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BD" w:rsidRPr="00D130E2" w:rsidRDefault="00C93EBD" w:rsidP="00C93EBD">
      <w:pPr>
        <w:widowControl/>
        <w:suppressAutoHyphens w:val="0"/>
        <w:snapToGrid/>
        <w:spacing w:line="276" w:lineRule="auto"/>
        <w:ind w:firstLine="0"/>
        <w:jc w:val="center"/>
        <w:rPr>
          <w:b/>
          <w:bCs/>
          <w:color w:val="808080"/>
          <w:sz w:val="26"/>
          <w:szCs w:val="26"/>
          <w:lang w:eastAsia="ru-RU"/>
        </w:rPr>
      </w:pPr>
      <w:r w:rsidRPr="00D130E2">
        <w:rPr>
          <w:b/>
          <w:bCs/>
          <w:color w:val="808080"/>
          <w:sz w:val="26"/>
          <w:szCs w:val="26"/>
          <w:lang w:eastAsia="ru-RU"/>
        </w:rPr>
        <w:t>ПРОЕКТ</w:t>
      </w:r>
    </w:p>
    <w:p w:rsidR="00C93EBD" w:rsidRPr="00EE708C" w:rsidRDefault="00C93EBD" w:rsidP="00C93EBD">
      <w:pPr>
        <w:widowControl/>
        <w:suppressAutoHyphens w:val="0"/>
        <w:snapToGrid/>
        <w:spacing w:line="276" w:lineRule="auto"/>
        <w:ind w:firstLine="0"/>
        <w:jc w:val="center"/>
        <w:rPr>
          <w:b/>
          <w:bCs/>
          <w:sz w:val="26"/>
          <w:szCs w:val="26"/>
          <w:lang w:eastAsia="ru-RU"/>
        </w:rPr>
      </w:pPr>
      <w:r w:rsidRPr="00EE708C">
        <w:rPr>
          <w:b/>
          <w:bCs/>
          <w:sz w:val="26"/>
          <w:szCs w:val="26"/>
          <w:lang w:eastAsia="ru-RU"/>
        </w:rPr>
        <w:t>КОНТРАКТ № _____________</w:t>
      </w:r>
    </w:p>
    <w:p w:rsidR="000B0967" w:rsidRPr="00B4475E" w:rsidRDefault="00C1487F" w:rsidP="00C1487F">
      <w:pPr>
        <w:spacing w:line="240" w:lineRule="auto"/>
        <w:ind w:firstLine="0"/>
        <w:jc w:val="center"/>
        <w:rPr>
          <w:b/>
          <w:bCs/>
          <w:szCs w:val="24"/>
        </w:rPr>
      </w:pPr>
      <w:r w:rsidRPr="000A75A7">
        <w:rPr>
          <w:b/>
          <w:sz w:val="26"/>
          <w:szCs w:val="26"/>
          <w:lang w:eastAsia="ru-RU"/>
        </w:rPr>
        <w:t xml:space="preserve">на </w:t>
      </w:r>
      <w:r w:rsidRPr="000A75A7">
        <w:rPr>
          <w:b/>
          <w:szCs w:val="24"/>
          <w:lang w:eastAsia="ru-RU"/>
        </w:rPr>
        <w:t xml:space="preserve">поставку </w:t>
      </w:r>
      <w:r w:rsidRPr="000A75A7">
        <w:rPr>
          <w:b/>
          <w:bCs/>
          <w:szCs w:val="24"/>
        </w:rPr>
        <w:t xml:space="preserve">инвентаря, принадлежностей и оборудования </w:t>
      </w:r>
    </w:p>
    <w:p w:rsidR="00C1487F" w:rsidRDefault="00C1487F" w:rsidP="00C1487F">
      <w:pPr>
        <w:spacing w:line="240" w:lineRule="auto"/>
        <w:ind w:firstLine="0"/>
        <w:jc w:val="center"/>
        <w:rPr>
          <w:b/>
          <w:bCs/>
          <w:szCs w:val="24"/>
        </w:rPr>
      </w:pPr>
      <w:r w:rsidRPr="000A75A7">
        <w:rPr>
          <w:b/>
          <w:bCs/>
          <w:szCs w:val="24"/>
        </w:rPr>
        <w:t xml:space="preserve">для проведения практических занятий </w:t>
      </w:r>
    </w:p>
    <w:p w:rsidR="00C93EBD" w:rsidRPr="001762BD" w:rsidRDefault="00C93EBD" w:rsidP="00C93EBD">
      <w:pPr>
        <w:spacing w:line="240" w:lineRule="auto"/>
        <w:ind w:firstLine="0"/>
        <w:jc w:val="center"/>
        <w:rPr>
          <w:b/>
          <w:sz w:val="23"/>
          <w:szCs w:val="23"/>
          <w:lang w:eastAsia="ru-RU"/>
        </w:rPr>
      </w:pPr>
    </w:p>
    <w:p w:rsidR="00221D44" w:rsidRDefault="00221D44" w:rsidP="00221D44">
      <w:pPr>
        <w:widowControl/>
        <w:suppressAutoHyphens w:val="0"/>
        <w:snapToGrid/>
        <w:spacing w:line="276" w:lineRule="auto"/>
        <w:ind w:firstLine="0"/>
        <w:jc w:val="center"/>
        <w:rPr>
          <w:i/>
          <w:sz w:val="22"/>
          <w:szCs w:val="22"/>
          <w:lang w:eastAsia="ru-RU"/>
        </w:rPr>
      </w:pPr>
      <w:r w:rsidRPr="00C0186C">
        <w:rPr>
          <w:i/>
          <w:sz w:val="22"/>
          <w:szCs w:val="22"/>
          <w:lang w:eastAsia="ru-RU"/>
        </w:rPr>
        <w:t xml:space="preserve">(ИКЗ </w:t>
      </w:r>
      <w:r w:rsidR="00C0186C" w:rsidRPr="00C0186C">
        <w:rPr>
          <w:i/>
          <w:sz w:val="22"/>
          <w:szCs w:val="22"/>
          <w:lang w:eastAsia="ru-RU"/>
        </w:rPr>
        <w:t>26 15038005448 503801001 0009 020 0000 000</w:t>
      </w:r>
      <w:r w:rsidRPr="00C0186C">
        <w:rPr>
          <w:i/>
          <w:sz w:val="22"/>
          <w:szCs w:val="22"/>
          <w:lang w:eastAsia="ru-RU"/>
        </w:rPr>
        <w:t>)</w:t>
      </w:r>
    </w:p>
    <w:p w:rsidR="00C93EBD" w:rsidRPr="001762BD" w:rsidRDefault="00C93EBD" w:rsidP="00C93EBD">
      <w:pPr>
        <w:widowControl/>
        <w:suppressAutoHyphens w:val="0"/>
        <w:snapToGrid/>
        <w:spacing w:line="276" w:lineRule="auto"/>
        <w:ind w:firstLine="709"/>
        <w:jc w:val="center"/>
        <w:rPr>
          <w:b/>
          <w:bCs/>
          <w:sz w:val="23"/>
          <w:szCs w:val="23"/>
          <w:lang w:eastAsia="ru-RU"/>
        </w:rPr>
      </w:pPr>
    </w:p>
    <w:tbl>
      <w:tblPr>
        <w:tblW w:w="0" w:type="auto"/>
        <w:tblInd w:w="-106" w:type="dxa"/>
        <w:tblLook w:val="00A0" w:firstRow="1" w:lastRow="0" w:firstColumn="1" w:lastColumn="0" w:noHBand="0" w:noVBand="0"/>
      </w:tblPr>
      <w:tblGrid>
        <w:gridCol w:w="5884"/>
        <w:gridCol w:w="4416"/>
      </w:tblGrid>
      <w:tr w:rsidR="00C93EBD" w:rsidRPr="001762BD" w:rsidTr="00AD4FE8">
        <w:tc>
          <w:tcPr>
            <w:tcW w:w="5884" w:type="dxa"/>
          </w:tcPr>
          <w:p w:rsidR="00C93EBD" w:rsidRPr="001762BD" w:rsidRDefault="00C93EBD" w:rsidP="00AD4FE8">
            <w:pPr>
              <w:widowControl/>
              <w:suppressAutoHyphens w:val="0"/>
              <w:snapToGrid/>
              <w:spacing w:line="276" w:lineRule="auto"/>
              <w:ind w:firstLine="0"/>
              <w:jc w:val="left"/>
              <w:rPr>
                <w:sz w:val="23"/>
                <w:szCs w:val="23"/>
                <w:lang w:eastAsia="ru-RU"/>
              </w:rPr>
            </w:pPr>
            <w:r w:rsidRPr="001762BD">
              <w:rPr>
                <w:sz w:val="23"/>
                <w:szCs w:val="23"/>
                <w:lang w:eastAsia="ru-RU"/>
              </w:rPr>
              <w:t>Москов</w:t>
            </w:r>
            <w:r>
              <w:rPr>
                <w:sz w:val="23"/>
                <w:szCs w:val="23"/>
                <w:lang w:eastAsia="ru-RU"/>
              </w:rPr>
              <w:t xml:space="preserve">ская область, </w:t>
            </w:r>
            <w:proofErr w:type="spellStart"/>
            <w:r>
              <w:rPr>
                <w:sz w:val="23"/>
                <w:szCs w:val="23"/>
                <w:lang w:eastAsia="ru-RU"/>
              </w:rPr>
              <w:t>г.о</w:t>
            </w:r>
            <w:proofErr w:type="spellEnd"/>
            <w:r>
              <w:rPr>
                <w:sz w:val="23"/>
                <w:szCs w:val="23"/>
                <w:lang w:eastAsia="ru-RU"/>
              </w:rPr>
              <w:t xml:space="preserve">. </w:t>
            </w:r>
            <w:proofErr w:type="gramStart"/>
            <w:r>
              <w:rPr>
                <w:sz w:val="23"/>
                <w:szCs w:val="23"/>
                <w:lang w:eastAsia="ru-RU"/>
              </w:rPr>
              <w:t>Пушкинский</w:t>
            </w:r>
            <w:proofErr w:type="gramEnd"/>
            <w:r>
              <w:rPr>
                <w:sz w:val="23"/>
                <w:szCs w:val="23"/>
                <w:lang w:eastAsia="ru-RU"/>
              </w:rPr>
              <w:t xml:space="preserve">, </w:t>
            </w:r>
            <w:proofErr w:type="spellStart"/>
            <w:r w:rsidRPr="001762BD">
              <w:rPr>
                <w:sz w:val="23"/>
                <w:szCs w:val="23"/>
                <w:lang w:eastAsia="ru-RU"/>
              </w:rPr>
              <w:t>п</w:t>
            </w:r>
            <w:r>
              <w:rPr>
                <w:sz w:val="23"/>
                <w:szCs w:val="23"/>
                <w:lang w:eastAsia="ru-RU"/>
              </w:rPr>
              <w:t>гт</w:t>
            </w:r>
            <w:proofErr w:type="spellEnd"/>
            <w:r w:rsidRPr="001762BD">
              <w:rPr>
                <w:sz w:val="23"/>
                <w:szCs w:val="23"/>
                <w:lang w:eastAsia="ru-RU"/>
              </w:rPr>
              <w:t>. Черкизово</w:t>
            </w:r>
          </w:p>
        </w:tc>
        <w:tc>
          <w:tcPr>
            <w:tcW w:w="4416" w:type="dxa"/>
          </w:tcPr>
          <w:p w:rsidR="00C93EBD" w:rsidRPr="001762BD" w:rsidRDefault="00C93EBD" w:rsidP="00AD4FE8">
            <w:pPr>
              <w:widowControl/>
              <w:suppressAutoHyphens w:val="0"/>
              <w:snapToGrid/>
              <w:spacing w:line="276" w:lineRule="auto"/>
              <w:ind w:firstLine="0"/>
              <w:jc w:val="right"/>
              <w:rPr>
                <w:sz w:val="23"/>
                <w:szCs w:val="23"/>
                <w:lang w:eastAsia="ru-RU"/>
              </w:rPr>
            </w:pPr>
            <w:r w:rsidRPr="001762BD">
              <w:rPr>
                <w:sz w:val="23"/>
                <w:szCs w:val="23"/>
                <w:lang w:eastAsia="ru-RU"/>
              </w:rPr>
              <w:t>«____» ______________  202</w:t>
            </w:r>
            <w:r>
              <w:rPr>
                <w:sz w:val="23"/>
                <w:szCs w:val="23"/>
                <w:lang w:eastAsia="ru-RU"/>
              </w:rPr>
              <w:t>6</w:t>
            </w:r>
            <w:r w:rsidRPr="001762BD">
              <w:rPr>
                <w:sz w:val="23"/>
                <w:szCs w:val="23"/>
                <w:lang w:eastAsia="ru-RU"/>
              </w:rPr>
              <w:t xml:space="preserve"> г.</w:t>
            </w:r>
          </w:p>
        </w:tc>
      </w:tr>
    </w:tbl>
    <w:p w:rsidR="00C93EBD" w:rsidRPr="001762BD" w:rsidRDefault="00C93EBD" w:rsidP="00C93EBD">
      <w:pPr>
        <w:widowControl/>
        <w:suppressAutoHyphens w:val="0"/>
        <w:snapToGrid/>
        <w:spacing w:line="276" w:lineRule="auto"/>
        <w:ind w:firstLine="709"/>
        <w:jc w:val="center"/>
        <w:rPr>
          <w:sz w:val="23"/>
          <w:szCs w:val="23"/>
          <w:lang w:eastAsia="ru-RU"/>
        </w:rPr>
      </w:pPr>
    </w:p>
    <w:p w:rsidR="00A06F64" w:rsidRPr="00310C93" w:rsidRDefault="00A06F64" w:rsidP="00A06F64">
      <w:pPr>
        <w:spacing w:line="240" w:lineRule="auto"/>
        <w:ind w:firstLine="567"/>
        <w:rPr>
          <w:spacing w:val="-4"/>
          <w:sz w:val="22"/>
          <w:szCs w:val="22"/>
        </w:rPr>
      </w:pPr>
      <w:proofErr w:type="gramStart"/>
      <w:r w:rsidRPr="00310C93">
        <w:rPr>
          <w:b/>
          <w:spacing w:val="-4"/>
          <w:sz w:val="22"/>
          <w:szCs w:val="22"/>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r w:rsidRPr="00310C93">
        <w:rPr>
          <w:spacing w:val="-4"/>
          <w:sz w:val="22"/>
          <w:szCs w:val="22"/>
        </w:rPr>
        <w:t xml:space="preserve"> (ФГБОУ ВО «РГУТИС»), именуемое в дальнейшем </w:t>
      </w:r>
      <w:r w:rsidRPr="00310C93">
        <w:rPr>
          <w:b/>
          <w:spacing w:val="-4"/>
          <w:sz w:val="22"/>
          <w:szCs w:val="22"/>
        </w:rPr>
        <w:t>«Заказчик»</w:t>
      </w:r>
      <w:r w:rsidRPr="00310C93">
        <w:rPr>
          <w:spacing w:val="-4"/>
          <w:sz w:val="22"/>
          <w:szCs w:val="22"/>
        </w:rPr>
        <w:t>, в лице _________________, действующего на основании _______________, с одной стороны, и</w:t>
      </w:r>
      <w:r w:rsidRPr="00310C93">
        <w:rPr>
          <w:sz w:val="22"/>
          <w:szCs w:val="22"/>
        </w:rPr>
        <w:t xml:space="preserve"> </w:t>
      </w:r>
      <w:r w:rsidRPr="00310C93">
        <w:rPr>
          <w:spacing w:val="-4"/>
          <w:sz w:val="22"/>
          <w:szCs w:val="22"/>
        </w:rPr>
        <w:t>________________________, именуемый в дальнейшем «Поставщик», действующего _________________, с другой стороны, именуемые в дальнейшем «Стороны», с соблюдением требований Гражданского кодекса Российской Федерации, Бюджетного кодекса Российской Федерации, в соответствии с п. 5 ч. 1 ст</w:t>
      </w:r>
      <w:proofErr w:type="gramEnd"/>
      <w:r w:rsidRPr="00310C93">
        <w:rPr>
          <w:spacing w:val="-4"/>
          <w:sz w:val="22"/>
          <w:szCs w:val="22"/>
        </w:rPr>
        <w:t>.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A06F64" w:rsidRPr="00310C93" w:rsidRDefault="00A06F64" w:rsidP="00A06F64">
      <w:pPr>
        <w:widowControl/>
        <w:suppressAutoHyphens w:val="0"/>
        <w:snapToGrid/>
        <w:spacing w:line="240" w:lineRule="auto"/>
        <w:ind w:firstLine="709"/>
        <w:rPr>
          <w:rFonts w:eastAsia="Calibri"/>
          <w:b/>
          <w:bCs/>
          <w:spacing w:val="-4"/>
          <w:sz w:val="22"/>
          <w:szCs w:val="22"/>
          <w:lang w:eastAsia="ru-RU"/>
        </w:rPr>
      </w:pPr>
    </w:p>
    <w:p w:rsidR="00A06F64" w:rsidRPr="00310C93" w:rsidRDefault="00A06F64" w:rsidP="00A06F64">
      <w:pPr>
        <w:widowControl/>
        <w:suppressAutoHyphens w:val="0"/>
        <w:autoSpaceDE w:val="0"/>
        <w:autoSpaceDN w:val="0"/>
        <w:adjustRightInd w:val="0"/>
        <w:snapToGrid/>
        <w:spacing w:line="240" w:lineRule="auto"/>
        <w:ind w:firstLine="0"/>
        <w:jc w:val="center"/>
        <w:rPr>
          <w:rFonts w:eastAsia="Calibri"/>
          <w:b/>
          <w:bCs/>
          <w:spacing w:val="-4"/>
          <w:sz w:val="22"/>
          <w:szCs w:val="22"/>
          <w:lang w:eastAsia="ru-RU"/>
        </w:rPr>
      </w:pPr>
      <w:r w:rsidRPr="00310C93">
        <w:rPr>
          <w:rFonts w:eastAsia="Calibri"/>
          <w:b/>
          <w:bCs/>
          <w:spacing w:val="-4"/>
          <w:sz w:val="22"/>
          <w:szCs w:val="22"/>
          <w:lang w:eastAsia="ru-RU"/>
        </w:rPr>
        <w:t>1. ПРЕДМЕТ КОНТРАКТА</w:t>
      </w:r>
    </w:p>
    <w:p w:rsidR="00A06F64" w:rsidRPr="00310C93" w:rsidRDefault="00A06F64" w:rsidP="00A06F64">
      <w:pPr>
        <w:autoSpaceDE w:val="0"/>
        <w:autoSpaceDN w:val="0"/>
        <w:adjustRightInd w:val="0"/>
        <w:spacing w:line="240" w:lineRule="auto"/>
        <w:ind w:firstLine="709"/>
        <w:rPr>
          <w:rFonts w:eastAsia="Calibri"/>
          <w:spacing w:val="-4"/>
          <w:sz w:val="22"/>
          <w:szCs w:val="22"/>
          <w:lang w:eastAsia="en-US"/>
        </w:rPr>
      </w:pPr>
      <w:r w:rsidRPr="00310C93">
        <w:rPr>
          <w:spacing w:val="-4"/>
          <w:sz w:val="22"/>
          <w:szCs w:val="22"/>
          <w:lang w:eastAsia="ru-RU"/>
        </w:rPr>
        <w:t xml:space="preserve">1.1. </w:t>
      </w:r>
      <w:r w:rsidRPr="00310C93">
        <w:rPr>
          <w:rFonts w:eastAsia="Calibri"/>
          <w:spacing w:val="-4"/>
          <w:sz w:val="22"/>
          <w:szCs w:val="22"/>
          <w:lang w:eastAsia="en-US"/>
        </w:rPr>
        <w:t xml:space="preserve">Поставщик обязуется поставить </w:t>
      </w:r>
      <w:r w:rsidRPr="00310C93">
        <w:rPr>
          <w:sz w:val="22"/>
          <w:szCs w:val="22"/>
          <w:lang w:eastAsia="ru-RU"/>
        </w:rPr>
        <w:t xml:space="preserve">инвентарь, принадлежности и оборудование для проведения практических занятий </w:t>
      </w:r>
      <w:r w:rsidRPr="00310C93">
        <w:rPr>
          <w:rFonts w:eastAsia="Calibri"/>
          <w:spacing w:val="-4"/>
          <w:sz w:val="22"/>
          <w:szCs w:val="22"/>
          <w:lang w:eastAsia="en-US"/>
        </w:rPr>
        <w:t>(далее - Товар), а Заказчик обязуется принять и оплатить Товар в порядке и на условиях, предусмотренных контрактом.</w:t>
      </w:r>
    </w:p>
    <w:p w:rsidR="00A06F64" w:rsidRPr="00310C93" w:rsidRDefault="00A06F64" w:rsidP="00A06F64">
      <w:pPr>
        <w:spacing w:line="240" w:lineRule="auto"/>
        <w:ind w:firstLine="709"/>
        <w:rPr>
          <w:rFonts w:eastAsia="Calibri"/>
          <w:spacing w:val="-4"/>
          <w:sz w:val="22"/>
          <w:szCs w:val="22"/>
          <w:lang w:eastAsia="en-US"/>
        </w:rPr>
      </w:pPr>
      <w:r w:rsidRPr="00310C93">
        <w:rPr>
          <w:rFonts w:eastAsia="Calibri"/>
          <w:spacing w:val="-4"/>
          <w:sz w:val="22"/>
          <w:szCs w:val="22"/>
          <w:lang w:eastAsia="en-US"/>
        </w:rPr>
        <w:t>1.2. Наименование, количество и иные характеристики поставляемого Товара указаны в Техническом задании (Приложение № 1 к Контракту) и Спецификации (Приложение № 2 к Контракту), являющимися неотъемлемыми частями Контракта.</w:t>
      </w:r>
    </w:p>
    <w:p w:rsidR="00A06F64" w:rsidRPr="00310C93" w:rsidRDefault="00A06F64" w:rsidP="00A06F64">
      <w:pPr>
        <w:spacing w:line="240" w:lineRule="auto"/>
        <w:ind w:firstLine="709"/>
        <w:rPr>
          <w:rFonts w:eastAsia="Calibri"/>
          <w:spacing w:val="-4"/>
          <w:sz w:val="22"/>
          <w:szCs w:val="22"/>
          <w:lang w:eastAsia="en-US"/>
        </w:rPr>
      </w:pPr>
    </w:p>
    <w:p w:rsidR="00A06F64" w:rsidRPr="00310C93" w:rsidRDefault="00A06F64" w:rsidP="00A06F64">
      <w:pPr>
        <w:suppressAutoHyphens w:val="0"/>
        <w:autoSpaceDE w:val="0"/>
        <w:snapToGrid/>
        <w:spacing w:line="240" w:lineRule="auto"/>
        <w:ind w:firstLine="0"/>
        <w:jc w:val="center"/>
        <w:rPr>
          <w:rFonts w:eastAsia="Calibri"/>
          <w:b/>
          <w:spacing w:val="-4"/>
          <w:sz w:val="22"/>
          <w:szCs w:val="22"/>
          <w:lang w:eastAsia="ru-RU"/>
        </w:rPr>
      </w:pPr>
      <w:r w:rsidRPr="00310C93">
        <w:rPr>
          <w:rFonts w:eastAsia="Calibri"/>
          <w:b/>
          <w:spacing w:val="-4"/>
          <w:sz w:val="22"/>
          <w:szCs w:val="22"/>
          <w:lang w:eastAsia="ru-RU"/>
        </w:rPr>
        <w:t>2. ЦЕНА КОНТРАКТА, ПОРЯДОК И СРОКИ ОПЛАТЫ ТОВАРА</w:t>
      </w:r>
    </w:p>
    <w:p w:rsidR="00A06F64" w:rsidRPr="00310C93" w:rsidRDefault="00A06F64" w:rsidP="00A06F64">
      <w:pPr>
        <w:suppressAutoHyphens w:val="0"/>
        <w:autoSpaceDE w:val="0"/>
        <w:snapToGrid/>
        <w:spacing w:line="240" w:lineRule="auto"/>
        <w:ind w:firstLine="709"/>
        <w:rPr>
          <w:spacing w:val="-4"/>
          <w:sz w:val="22"/>
          <w:szCs w:val="22"/>
        </w:rPr>
      </w:pPr>
      <w:r w:rsidRPr="00310C93">
        <w:rPr>
          <w:rFonts w:eastAsia="Calibri"/>
          <w:spacing w:val="-4"/>
          <w:sz w:val="22"/>
          <w:szCs w:val="22"/>
          <w:lang w:eastAsia="ru-RU"/>
        </w:rPr>
        <w:t xml:space="preserve">2.1. </w:t>
      </w:r>
      <w:proofErr w:type="gramStart"/>
      <w:r w:rsidRPr="00310C93">
        <w:rPr>
          <w:rFonts w:eastAsia="Calibri"/>
          <w:spacing w:val="-4"/>
          <w:sz w:val="22"/>
          <w:szCs w:val="22"/>
          <w:lang w:eastAsia="ru-RU"/>
        </w:rPr>
        <w:t xml:space="preserve">Цена Контракта составляет __________ (_________________) рублей, в том числе налог на добавленную стоимость (НДС) - ___ процентов (%) что составляет _________ (____________) рублей </w:t>
      </w:r>
      <w:r w:rsidRPr="00310C93">
        <w:rPr>
          <w:rFonts w:eastAsia="Calibri"/>
          <w:i/>
          <w:spacing w:val="-4"/>
          <w:sz w:val="22"/>
          <w:szCs w:val="22"/>
          <w:lang w:eastAsia="ru-RU"/>
        </w:rPr>
        <w:t>(в случае, если Поставщик не является плательщиком НДС, указывается:</w:t>
      </w:r>
      <w:proofErr w:type="gramEnd"/>
      <w:r w:rsidRPr="00310C93">
        <w:rPr>
          <w:rFonts w:eastAsia="Calibri"/>
          <w:i/>
          <w:spacing w:val="-4"/>
          <w:sz w:val="22"/>
          <w:szCs w:val="22"/>
          <w:lang w:eastAsia="ru-RU"/>
        </w:rPr>
        <w:t xml:space="preserve"> </w:t>
      </w:r>
      <w:proofErr w:type="gramStart"/>
      <w:r w:rsidRPr="00310C93">
        <w:rPr>
          <w:rFonts w:eastAsia="Calibri"/>
          <w:i/>
          <w:spacing w:val="-4"/>
          <w:sz w:val="22"/>
          <w:szCs w:val="22"/>
          <w:lang w:eastAsia="ru-RU"/>
        </w:rPr>
        <w:t>«НДС не облагается»).</w:t>
      </w:r>
      <w:proofErr w:type="gramEnd"/>
    </w:p>
    <w:p w:rsidR="00A06F64" w:rsidRPr="00310C93" w:rsidRDefault="00A06F64" w:rsidP="00A06F64">
      <w:pPr>
        <w:suppressAutoHyphens w:val="0"/>
        <w:autoSpaceDE w:val="0"/>
        <w:snapToGrid/>
        <w:spacing w:line="240" w:lineRule="auto"/>
        <w:ind w:firstLine="709"/>
        <w:rPr>
          <w:rFonts w:eastAsia="Calibri"/>
          <w:spacing w:val="-4"/>
          <w:sz w:val="22"/>
          <w:szCs w:val="22"/>
          <w:lang w:eastAsia="ru-RU"/>
        </w:rPr>
      </w:pPr>
      <w:r w:rsidRPr="00310C93">
        <w:rPr>
          <w:rFonts w:eastAsia="Calibri"/>
          <w:spacing w:val="-4"/>
          <w:sz w:val="22"/>
          <w:szCs w:val="22"/>
          <w:lang w:eastAsia="ru-RU"/>
        </w:rPr>
        <w:t xml:space="preserve">2.2. </w:t>
      </w:r>
      <w:proofErr w:type="gramStart"/>
      <w:r w:rsidRPr="00310C93">
        <w:rPr>
          <w:rFonts w:eastAsia="Calibri"/>
          <w:spacing w:val="-4"/>
          <w:sz w:val="22"/>
          <w:szCs w:val="22"/>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10C93">
        <w:rPr>
          <w:rFonts w:eastAsia="Calibri"/>
          <w:spacing w:val="-4"/>
          <w:sz w:val="22"/>
          <w:szCs w:val="22"/>
          <w:lang w:eastAsia="ru-RU"/>
        </w:rPr>
        <w:t xml:space="preserve"> Российской Федерации Заказчиком.</w:t>
      </w:r>
    </w:p>
    <w:p w:rsidR="00A06F64" w:rsidRPr="00310C93" w:rsidRDefault="00A06F64" w:rsidP="00A06F64">
      <w:pPr>
        <w:suppressAutoHyphens w:val="0"/>
        <w:autoSpaceDE w:val="0"/>
        <w:snapToGrid/>
        <w:spacing w:line="240" w:lineRule="auto"/>
        <w:ind w:firstLine="709"/>
        <w:rPr>
          <w:rFonts w:eastAsia="Calibri"/>
          <w:spacing w:val="-4"/>
          <w:sz w:val="22"/>
          <w:szCs w:val="22"/>
          <w:lang w:eastAsia="ru-RU"/>
        </w:rPr>
      </w:pPr>
      <w:r w:rsidRPr="00310C93">
        <w:rPr>
          <w:rFonts w:eastAsia="Calibri"/>
          <w:spacing w:val="-4"/>
          <w:sz w:val="22"/>
          <w:szCs w:val="22"/>
          <w:lang w:eastAsia="ru-RU"/>
        </w:rPr>
        <w:t xml:space="preserve">2.3. </w:t>
      </w:r>
      <w:proofErr w:type="gramStart"/>
      <w:r w:rsidRPr="00310C93">
        <w:rPr>
          <w:rFonts w:eastAsia="Calibri"/>
          <w:spacing w:val="-4"/>
          <w:sz w:val="22"/>
          <w:szCs w:val="22"/>
          <w:lang w:eastAsia="ru-RU"/>
        </w:rPr>
        <w:t>Цена Контракта включает в себя: стоимость Товара, расходы, связанные с доставкой, разгрузкой - погрузкой, сборкой,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roofErr w:type="gramEnd"/>
    </w:p>
    <w:p w:rsidR="00A06F64" w:rsidRPr="00310C93" w:rsidRDefault="00A06F64" w:rsidP="00A06F64">
      <w:pPr>
        <w:suppressAutoHyphens w:val="0"/>
        <w:autoSpaceDE w:val="0"/>
        <w:snapToGrid/>
        <w:spacing w:line="240" w:lineRule="auto"/>
        <w:ind w:firstLine="709"/>
        <w:rPr>
          <w:rFonts w:eastAsia="Calibri"/>
          <w:spacing w:val="-4"/>
          <w:sz w:val="22"/>
          <w:szCs w:val="22"/>
          <w:lang w:eastAsia="ru-RU"/>
        </w:rPr>
      </w:pPr>
      <w:r w:rsidRPr="00310C93">
        <w:rPr>
          <w:rFonts w:eastAsia="Calibri"/>
          <w:spacing w:val="-4"/>
          <w:sz w:val="22"/>
          <w:szCs w:val="22"/>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rsidR="00A06F64" w:rsidRPr="00310C93" w:rsidRDefault="00A06F64" w:rsidP="00A06F64">
      <w:pPr>
        <w:suppressAutoHyphens w:val="0"/>
        <w:autoSpaceDE w:val="0"/>
        <w:snapToGrid/>
        <w:spacing w:line="240" w:lineRule="auto"/>
        <w:ind w:firstLine="567"/>
        <w:rPr>
          <w:rFonts w:eastAsia="Calibri"/>
          <w:spacing w:val="-4"/>
          <w:sz w:val="22"/>
          <w:szCs w:val="22"/>
          <w:lang w:eastAsia="ru-RU"/>
        </w:rPr>
      </w:pPr>
      <w:r w:rsidRPr="00310C93">
        <w:rPr>
          <w:rFonts w:eastAsia="Calibri"/>
          <w:spacing w:val="-4"/>
          <w:sz w:val="22"/>
          <w:szCs w:val="22"/>
          <w:lang w:eastAsia="ru-RU"/>
        </w:rPr>
        <w:t>Изменение цены Контракта допускается по соглашению Сторон в случаях, предусмотренных ст. 95 Федерального закона № 44-ФЗ.</w:t>
      </w:r>
    </w:p>
    <w:p w:rsidR="00A06F64" w:rsidRPr="00310C93" w:rsidRDefault="00A06F64" w:rsidP="00A06F64">
      <w:pPr>
        <w:suppressAutoHyphens w:val="0"/>
        <w:autoSpaceDE w:val="0"/>
        <w:snapToGrid/>
        <w:spacing w:line="240" w:lineRule="auto"/>
        <w:ind w:firstLine="709"/>
        <w:rPr>
          <w:rFonts w:eastAsia="Calibri"/>
          <w:spacing w:val="-4"/>
          <w:sz w:val="22"/>
          <w:szCs w:val="22"/>
          <w:lang w:eastAsia="ru-RU"/>
        </w:rPr>
      </w:pPr>
      <w:r w:rsidRPr="00310C93">
        <w:rPr>
          <w:rFonts w:eastAsia="Calibri"/>
          <w:spacing w:val="-4"/>
          <w:sz w:val="22"/>
          <w:szCs w:val="22"/>
          <w:lang w:eastAsia="ru-RU"/>
        </w:rPr>
        <w:t xml:space="preserve">2.5. Источник финансирования контракта – </w:t>
      </w:r>
      <w:r w:rsidRPr="00310C93">
        <w:rPr>
          <w:color w:val="000000"/>
          <w:spacing w:val="-4"/>
          <w:sz w:val="22"/>
          <w:szCs w:val="22"/>
          <w:lang w:eastAsia="ru-RU"/>
        </w:rPr>
        <w:t>субсидия на выполнение государственного задания</w:t>
      </w:r>
      <w:r w:rsidRPr="00310C93">
        <w:rPr>
          <w:rFonts w:eastAsia="Calibri"/>
          <w:bCs/>
          <w:spacing w:val="-4"/>
          <w:sz w:val="22"/>
          <w:szCs w:val="22"/>
          <w:lang w:eastAsia="ru-RU"/>
        </w:rPr>
        <w:t>.</w:t>
      </w:r>
    </w:p>
    <w:p w:rsidR="00A06F64" w:rsidRPr="00310C93" w:rsidRDefault="00A06F64" w:rsidP="00A06F64">
      <w:pPr>
        <w:suppressAutoHyphens w:val="0"/>
        <w:autoSpaceDE w:val="0"/>
        <w:snapToGrid/>
        <w:spacing w:line="240" w:lineRule="auto"/>
        <w:ind w:firstLine="709"/>
        <w:rPr>
          <w:rFonts w:eastAsia="Calibri"/>
          <w:b/>
          <w:spacing w:val="-4"/>
          <w:sz w:val="22"/>
          <w:szCs w:val="22"/>
          <w:lang w:eastAsia="ru-RU"/>
        </w:rPr>
      </w:pPr>
      <w:r w:rsidRPr="00310C93">
        <w:rPr>
          <w:rFonts w:eastAsia="Calibri"/>
          <w:spacing w:val="-4"/>
          <w:sz w:val="22"/>
          <w:szCs w:val="22"/>
          <w:lang w:eastAsia="ru-RU"/>
        </w:rPr>
        <w:t>2.6. Авансовый платёж настоящим Контрактом не предусмотрен.</w:t>
      </w:r>
      <w:r w:rsidRPr="00310C93">
        <w:rPr>
          <w:spacing w:val="-4"/>
          <w:sz w:val="22"/>
          <w:szCs w:val="22"/>
        </w:rPr>
        <w:t xml:space="preserve"> </w:t>
      </w:r>
    </w:p>
    <w:p w:rsidR="00A06F64" w:rsidRPr="00310C93" w:rsidRDefault="00A06F64" w:rsidP="00A06F64">
      <w:pPr>
        <w:suppressAutoHyphens w:val="0"/>
        <w:autoSpaceDE w:val="0"/>
        <w:snapToGrid/>
        <w:spacing w:line="240" w:lineRule="auto"/>
        <w:ind w:firstLine="709"/>
        <w:rPr>
          <w:rFonts w:eastAsia="Calibri"/>
          <w:spacing w:val="-4"/>
          <w:sz w:val="22"/>
          <w:szCs w:val="22"/>
          <w:lang w:eastAsia="ru-RU"/>
        </w:rPr>
      </w:pPr>
      <w:r w:rsidRPr="00310C93">
        <w:rPr>
          <w:rFonts w:eastAsia="Calibri"/>
          <w:spacing w:val="-4"/>
          <w:sz w:val="22"/>
          <w:szCs w:val="22"/>
          <w:lang w:eastAsia="ru-RU"/>
        </w:rPr>
        <w:t xml:space="preserve">2.7. Расчеты между Заказчиком и Поставщиком производятся не позднее 7 (семи) рабочих дней </w:t>
      </w:r>
      <w:proofErr w:type="gramStart"/>
      <w:r w:rsidRPr="00310C93">
        <w:rPr>
          <w:rFonts w:eastAsia="Calibri"/>
          <w:spacing w:val="-4"/>
          <w:sz w:val="22"/>
          <w:szCs w:val="22"/>
          <w:lang w:eastAsia="ru-RU"/>
        </w:rPr>
        <w:t>с даты подписания</w:t>
      </w:r>
      <w:proofErr w:type="gramEnd"/>
      <w:r w:rsidRPr="00310C93">
        <w:rPr>
          <w:rFonts w:eastAsia="Calibri"/>
          <w:spacing w:val="-4"/>
          <w:sz w:val="22"/>
          <w:szCs w:val="22"/>
          <w:lang w:eastAsia="ru-RU"/>
        </w:rPr>
        <w:t xml:space="preserve"> Заказчиком товарной накладной по форме ТОРГ-12 или УПД. </w:t>
      </w:r>
    </w:p>
    <w:p w:rsidR="00A06F64" w:rsidRPr="00310C93" w:rsidRDefault="00A06F64" w:rsidP="00A06F64">
      <w:pPr>
        <w:suppressAutoHyphens w:val="0"/>
        <w:autoSpaceDE w:val="0"/>
        <w:snapToGrid/>
        <w:spacing w:line="240" w:lineRule="auto"/>
        <w:ind w:firstLine="709"/>
        <w:rPr>
          <w:rFonts w:eastAsia="Calibri"/>
          <w:spacing w:val="-4"/>
          <w:sz w:val="22"/>
          <w:szCs w:val="22"/>
          <w:lang w:eastAsia="ru-RU"/>
        </w:rPr>
      </w:pPr>
      <w:r w:rsidRPr="00310C93">
        <w:rPr>
          <w:rFonts w:eastAsia="Calibri"/>
          <w:spacing w:val="-4"/>
          <w:sz w:val="22"/>
          <w:szCs w:val="22"/>
          <w:lang w:eastAsia="ru-RU"/>
        </w:rPr>
        <w:t>2.8.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Обязательство по оплате считается исполненным с момента списания денежных средств с расчетного счета Заказчика</w:t>
      </w:r>
      <w:proofErr w:type="gramStart"/>
      <w:r w:rsidRPr="00310C93">
        <w:rPr>
          <w:rFonts w:eastAsia="Calibri"/>
          <w:spacing w:val="-4"/>
          <w:sz w:val="22"/>
          <w:szCs w:val="22"/>
          <w:lang w:eastAsia="ru-RU"/>
        </w:rPr>
        <w:t xml:space="preserve"> В</w:t>
      </w:r>
      <w:proofErr w:type="gramEnd"/>
      <w:r w:rsidRPr="00310C93">
        <w:rPr>
          <w:rFonts w:eastAsia="Calibri"/>
          <w:spacing w:val="-4"/>
          <w:sz w:val="22"/>
          <w:szCs w:val="22"/>
          <w:lang w:eastAsia="ru-RU"/>
        </w:rPr>
        <w:t xml:space="preserve">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06F64" w:rsidRPr="00310C93" w:rsidRDefault="00A06F64" w:rsidP="00A06F64">
      <w:pPr>
        <w:suppressAutoHyphens w:val="0"/>
        <w:autoSpaceDE w:val="0"/>
        <w:snapToGrid/>
        <w:spacing w:line="240" w:lineRule="auto"/>
        <w:ind w:firstLine="709"/>
        <w:jc w:val="center"/>
        <w:rPr>
          <w:rFonts w:eastAsia="Calibri"/>
          <w:b/>
          <w:spacing w:val="-4"/>
          <w:sz w:val="22"/>
          <w:szCs w:val="22"/>
          <w:lang w:eastAsia="ru-RU"/>
        </w:rPr>
      </w:pPr>
    </w:p>
    <w:p w:rsidR="00A06F64" w:rsidRPr="00310C93" w:rsidRDefault="00A06F64" w:rsidP="00A06F64">
      <w:pPr>
        <w:suppressAutoHyphens w:val="0"/>
        <w:autoSpaceDE w:val="0"/>
        <w:snapToGrid/>
        <w:spacing w:line="240" w:lineRule="auto"/>
        <w:ind w:firstLine="0"/>
        <w:jc w:val="center"/>
        <w:rPr>
          <w:rFonts w:eastAsia="Calibri"/>
          <w:b/>
          <w:spacing w:val="-4"/>
          <w:sz w:val="22"/>
          <w:szCs w:val="22"/>
          <w:lang w:eastAsia="ru-RU"/>
        </w:rPr>
      </w:pPr>
      <w:r w:rsidRPr="00310C93">
        <w:rPr>
          <w:rFonts w:eastAsia="Calibri"/>
          <w:b/>
          <w:spacing w:val="-4"/>
          <w:sz w:val="22"/>
          <w:szCs w:val="22"/>
          <w:lang w:eastAsia="ru-RU"/>
        </w:rPr>
        <w:t>3. ПОРЯДОК, СРОКИ И УСЛОВИЯ ПОСТАВКИ И ПРИЕМКИ ТОВАРА</w:t>
      </w:r>
    </w:p>
    <w:p w:rsidR="00A06F64" w:rsidRPr="00310C93" w:rsidRDefault="00A06F64" w:rsidP="00A06F64">
      <w:pPr>
        <w:suppressAutoHyphens w:val="0"/>
        <w:autoSpaceDE w:val="0"/>
        <w:snapToGrid/>
        <w:spacing w:line="240" w:lineRule="auto"/>
        <w:ind w:firstLine="709"/>
        <w:rPr>
          <w:rFonts w:eastAsia="Calibri"/>
          <w:spacing w:val="-4"/>
          <w:sz w:val="22"/>
          <w:szCs w:val="22"/>
          <w:lang w:eastAsia="ru-RU"/>
        </w:rPr>
      </w:pPr>
      <w:r w:rsidRPr="00310C93">
        <w:rPr>
          <w:rFonts w:eastAsia="Calibri"/>
          <w:spacing w:val="-4"/>
          <w:sz w:val="22"/>
          <w:szCs w:val="22"/>
          <w:lang w:eastAsia="ru-RU"/>
        </w:rPr>
        <w:lastRenderedPageBreak/>
        <w:t xml:space="preserve">3.1. Поставщик в рабочие часы самостоятельно доставляет Товар Заказчику по адресу: 141221, Российская Федерация, Московская обл., </w:t>
      </w:r>
      <w:proofErr w:type="spellStart"/>
      <w:r w:rsidRPr="00310C93">
        <w:rPr>
          <w:rFonts w:eastAsia="Calibri"/>
          <w:spacing w:val="-4"/>
          <w:sz w:val="22"/>
          <w:szCs w:val="22"/>
          <w:lang w:eastAsia="ru-RU"/>
        </w:rPr>
        <w:t>г.о</w:t>
      </w:r>
      <w:proofErr w:type="spellEnd"/>
      <w:r w:rsidRPr="00310C93">
        <w:rPr>
          <w:rFonts w:eastAsia="Calibri"/>
          <w:spacing w:val="-4"/>
          <w:sz w:val="22"/>
          <w:szCs w:val="22"/>
          <w:lang w:eastAsia="ru-RU"/>
        </w:rPr>
        <w:t xml:space="preserve">. Пушкинский, </w:t>
      </w:r>
      <w:proofErr w:type="spellStart"/>
      <w:r w:rsidRPr="00310C93">
        <w:rPr>
          <w:rFonts w:eastAsia="Calibri"/>
          <w:spacing w:val="-4"/>
          <w:sz w:val="22"/>
          <w:szCs w:val="22"/>
          <w:lang w:eastAsia="ru-RU"/>
        </w:rPr>
        <w:t>пгт</w:t>
      </w:r>
      <w:proofErr w:type="spellEnd"/>
      <w:r w:rsidRPr="00310C93">
        <w:rPr>
          <w:rFonts w:eastAsia="Calibri"/>
          <w:spacing w:val="-4"/>
          <w:sz w:val="22"/>
          <w:szCs w:val="22"/>
          <w:lang w:eastAsia="ru-RU"/>
        </w:rPr>
        <w:t xml:space="preserve">. Черкизово, ул. </w:t>
      </w:r>
      <w:proofErr w:type="gramStart"/>
      <w:r w:rsidRPr="00310C93">
        <w:rPr>
          <w:rFonts w:eastAsia="Calibri"/>
          <w:spacing w:val="-4"/>
          <w:sz w:val="22"/>
          <w:szCs w:val="22"/>
          <w:lang w:eastAsia="ru-RU"/>
        </w:rPr>
        <w:t>Главная</w:t>
      </w:r>
      <w:proofErr w:type="gramEnd"/>
      <w:r w:rsidRPr="00310C93">
        <w:rPr>
          <w:rFonts w:eastAsia="Calibri"/>
          <w:spacing w:val="-4"/>
          <w:sz w:val="22"/>
          <w:szCs w:val="22"/>
          <w:lang w:eastAsia="ru-RU"/>
        </w:rPr>
        <w:t xml:space="preserve">, д. 99 (далее - место доставки), в течение </w:t>
      </w:r>
      <w:r w:rsidRPr="00382EE0">
        <w:rPr>
          <w:rFonts w:eastAsia="Calibri"/>
          <w:b/>
          <w:spacing w:val="-4"/>
          <w:sz w:val="22"/>
          <w:szCs w:val="22"/>
          <w:lang w:eastAsia="ru-RU"/>
        </w:rPr>
        <w:t>10 (десяти) рабочих дней</w:t>
      </w:r>
      <w:r w:rsidRPr="00310C93">
        <w:rPr>
          <w:rFonts w:eastAsia="Calibri"/>
          <w:spacing w:val="-4"/>
          <w:sz w:val="22"/>
          <w:szCs w:val="22"/>
          <w:lang w:eastAsia="ru-RU"/>
        </w:rPr>
        <w:t xml:space="preserve"> с даты заключения Контракта. </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3.2. Не </w:t>
      </w:r>
      <w:proofErr w:type="gramStart"/>
      <w:r w:rsidRPr="00310C93">
        <w:rPr>
          <w:spacing w:val="-4"/>
          <w:sz w:val="22"/>
          <w:szCs w:val="22"/>
          <w:lang w:eastAsia="ru-RU"/>
        </w:rPr>
        <w:t>позднее</w:t>
      </w:r>
      <w:proofErr w:type="gramEnd"/>
      <w:r w:rsidRPr="00310C93">
        <w:rPr>
          <w:spacing w:val="-4"/>
          <w:sz w:val="22"/>
          <w:szCs w:val="22"/>
          <w:lang w:eastAsia="ru-RU"/>
        </w:rPr>
        <w:t xml:space="preserve"> чем за 1 (один) рабочий день до дня поставки Товара Поставщик обязан согласовать с представителем Заказчика (по телефону или по электронной почте) дату и время поставки Товара.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3.3. </w:t>
      </w:r>
      <w:proofErr w:type="gramStart"/>
      <w:r w:rsidRPr="00310C93">
        <w:rPr>
          <w:spacing w:val="-4"/>
          <w:sz w:val="22"/>
          <w:szCs w:val="22"/>
          <w:lang w:eastAsia="ru-RU"/>
        </w:rPr>
        <w:t>Приемка Товара осуществляется путем передачи Поставщиком Товара и документов, подтверждающих поставку Товара (документы на Товар (товарная накладная/УПД, транспортная накладная, сертификаты, декларации соответствия и т.п.) и документов для оплаты Заказчиком поставленного Товара (счет/счет-фактура).</w:t>
      </w:r>
      <w:proofErr w:type="gramEnd"/>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3.6.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товарную накладную по форме ТОРГ-12 </w:t>
      </w:r>
      <w:r w:rsidRPr="00310C93">
        <w:rPr>
          <w:rFonts w:eastAsia="Calibri"/>
          <w:spacing w:val="-4"/>
          <w:sz w:val="22"/>
          <w:szCs w:val="22"/>
          <w:lang w:eastAsia="ru-RU"/>
        </w:rPr>
        <w:t>или УПД</w:t>
      </w:r>
      <w:r w:rsidRPr="00310C93">
        <w:rPr>
          <w:spacing w:val="-4"/>
          <w:sz w:val="22"/>
          <w:szCs w:val="22"/>
          <w:lang w:eastAsia="ru-RU"/>
        </w:rPr>
        <w:t>, счет. После этого Товар считается переданным Поставщиком Заказчику.</w:t>
      </w:r>
    </w:p>
    <w:p w:rsidR="00A06F64" w:rsidRPr="00310C93" w:rsidRDefault="00A06F64" w:rsidP="00A06F64">
      <w:pPr>
        <w:widowControl/>
        <w:suppressAutoHyphens w:val="0"/>
        <w:snapToGrid/>
        <w:spacing w:line="240" w:lineRule="auto"/>
        <w:ind w:firstLine="709"/>
        <w:rPr>
          <w:spacing w:val="-6"/>
          <w:sz w:val="22"/>
          <w:szCs w:val="22"/>
          <w:lang w:eastAsia="ru-RU"/>
        </w:rPr>
      </w:pPr>
      <w:r w:rsidRPr="00310C93">
        <w:rPr>
          <w:spacing w:val="-6"/>
          <w:sz w:val="22"/>
          <w:szCs w:val="22"/>
          <w:lang w:eastAsia="ru-RU"/>
        </w:rPr>
        <w:t xml:space="preserve">3.7. </w:t>
      </w:r>
      <w:proofErr w:type="gramStart"/>
      <w:r w:rsidRPr="00310C93">
        <w:rPr>
          <w:spacing w:val="-6"/>
          <w:sz w:val="22"/>
          <w:szCs w:val="22"/>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 в течение 10 (десяти) рабочих дней направляет мотивированный отказ от приемки поставленного Товара с перечнем выявленных недостатков и с указанием сроков их устранения.</w:t>
      </w:r>
      <w:proofErr w:type="gramEnd"/>
      <w:r w:rsidRPr="00310C93">
        <w:rPr>
          <w:spacing w:val="-6"/>
          <w:sz w:val="22"/>
          <w:szCs w:val="22"/>
          <w:lang w:eastAsia="ru-RU"/>
        </w:rPr>
        <w:t xml:space="preserve"> В сроки, указанные Заказчиком в мотивированном отказе от приемки поставленного Товара, Поставщик обязан за свой счет и своими силами, устранить обнаруженные недостатки. В этом случае документ о приемке Товара Заказчик подписывает в течение 10 (десяти) рабочих дней после устранения Поставщиком указанных недостатков.</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w:t>
      </w:r>
      <w:r w:rsidRPr="00310C93">
        <w:rPr>
          <w:spacing w:val="-4"/>
          <w:sz w:val="22"/>
          <w:szCs w:val="22"/>
        </w:rPr>
        <w:t xml:space="preserve"> </w:t>
      </w:r>
      <w:r w:rsidRPr="00310C93">
        <w:rPr>
          <w:spacing w:val="-4"/>
          <w:sz w:val="22"/>
          <w:szCs w:val="22"/>
          <w:lang w:eastAsia="ru-RU"/>
        </w:rPr>
        <w:t>указанных в пункте 3.6 Контракта.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06F64" w:rsidRPr="00310C93" w:rsidRDefault="00A06F64" w:rsidP="00A06F64">
      <w:pPr>
        <w:spacing w:line="240" w:lineRule="auto"/>
        <w:ind w:firstLine="709"/>
        <w:jc w:val="center"/>
        <w:rPr>
          <w:b/>
          <w:spacing w:val="-4"/>
          <w:sz w:val="22"/>
          <w:szCs w:val="22"/>
          <w:lang w:eastAsia="ru-RU"/>
        </w:rPr>
      </w:pPr>
    </w:p>
    <w:p w:rsidR="00A06F64" w:rsidRPr="00310C93" w:rsidRDefault="00A06F64" w:rsidP="00A06F64">
      <w:pPr>
        <w:spacing w:line="240" w:lineRule="auto"/>
        <w:ind w:firstLine="0"/>
        <w:jc w:val="center"/>
        <w:rPr>
          <w:b/>
          <w:spacing w:val="-4"/>
          <w:sz w:val="22"/>
          <w:szCs w:val="22"/>
          <w:lang w:eastAsia="ru-RU"/>
        </w:rPr>
      </w:pPr>
      <w:r w:rsidRPr="00310C93">
        <w:rPr>
          <w:b/>
          <w:spacing w:val="-4"/>
          <w:sz w:val="22"/>
          <w:szCs w:val="22"/>
          <w:lang w:eastAsia="ru-RU"/>
        </w:rPr>
        <w:t>4. ПРАВА И ОБЯЗАННОСТИ СТОРОН</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4.1. Поставщик обязан:</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4.1.1. поставить Товар в порядке, количестве, в срок и на условиях, предусмотренных Контрактом, Техническим заданием и Спецификацией;</w:t>
      </w:r>
    </w:p>
    <w:p w:rsidR="00A06F64" w:rsidRPr="00310C93" w:rsidRDefault="00A06F64" w:rsidP="00A06F64">
      <w:pPr>
        <w:widowControl/>
        <w:suppressAutoHyphens w:val="0"/>
        <w:snapToGrid/>
        <w:spacing w:line="240" w:lineRule="auto"/>
        <w:ind w:firstLine="709"/>
        <w:rPr>
          <w:spacing w:val="-4"/>
          <w:sz w:val="22"/>
          <w:szCs w:val="22"/>
          <w:lang w:eastAsia="ru-RU"/>
        </w:rPr>
      </w:pPr>
      <w:proofErr w:type="gramStart"/>
      <w:r w:rsidRPr="00310C93">
        <w:rPr>
          <w:spacing w:val="-4"/>
          <w:sz w:val="22"/>
          <w:szCs w:val="22"/>
          <w:lang w:eastAsia="ru-RU"/>
        </w:rPr>
        <w:t>4.1.2. обеспечить соответствие поставляемого Товара требованиям качества, установленными законодательством Российской Федерации и Контрактом;</w:t>
      </w:r>
      <w:proofErr w:type="gramEnd"/>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06F64" w:rsidRPr="00310C93" w:rsidRDefault="00A06F64" w:rsidP="00A06F64">
      <w:pPr>
        <w:widowControl/>
        <w:suppressAutoHyphens w:val="0"/>
        <w:snapToGrid/>
        <w:spacing w:line="240" w:lineRule="auto"/>
        <w:ind w:firstLine="709"/>
        <w:rPr>
          <w:spacing w:val="-4"/>
          <w:sz w:val="22"/>
          <w:szCs w:val="22"/>
          <w:lang w:eastAsia="ru-RU"/>
        </w:rPr>
      </w:pPr>
      <w:proofErr w:type="gramStart"/>
      <w:r w:rsidRPr="00310C93">
        <w:rPr>
          <w:spacing w:val="-4"/>
          <w:sz w:val="22"/>
          <w:szCs w:val="22"/>
          <w:lang w:eastAsia="ru-RU"/>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10C93">
        <w:rPr>
          <w:spacing w:val="-4"/>
          <w:sz w:val="22"/>
          <w:szCs w:val="22"/>
          <w:lang w:eastAsia="ru-RU"/>
        </w:rPr>
        <w:t xml:space="preserve"> доставки, </w:t>
      </w:r>
      <w:proofErr w:type="gramStart"/>
      <w:r w:rsidRPr="00310C93">
        <w:rPr>
          <w:spacing w:val="-4"/>
          <w:sz w:val="22"/>
          <w:szCs w:val="22"/>
          <w:lang w:eastAsia="ru-RU"/>
        </w:rPr>
        <w:t>обеспечивающих</w:t>
      </w:r>
      <w:proofErr w:type="gramEnd"/>
      <w:r w:rsidRPr="00310C93">
        <w:rPr>
          <w:spacing w:val="-4"/>
          <w:sz w:val="22"/>
          <w:szCs w:val="22"/>
          <w:lang w:eastAsia="ru-RU"/>
        </w:rPr>
        <w:t xml:space="preserve"> фиксирование данного уведомления и получение Поставщиком подтверждения о его вручении Заказчику;</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06F64" w:rsidRPr="00310C93" w:rsidRDefault="00A06F64" w:rsidP="00A06F64">
      <w:pPr>
        <w:widowControl/>
        <w:suppressAutoHyphens w:val="0"/>
        <w:snapToGrid/>
        <w:spacing w:line="240" w:lineRule="auto"/>
        <w:ind w:firstLine="709"/>
        <w:rPr>
          <w:b/>
          <w:spacing w:val="-4"/>
          <w:sz w:val="22"/>
          <w:szCs w:val="22"/>
          <w:u w:val="single"/>
          <w:lang w:eastAsia="ru-RU"/>
        </w:rPr>
      </w:pPr>
      <w:r w:rsidRPr="00310C93">
        <w:rPr>
          <w:b/>
          <w:spacing w:val="-4"/>
          <w:sz w:val="22"/>
          <w:szCs w:val="22"/>
          <w:u w:val="single"/>
          <w:lang w:eastAsia="ru-RU"/>
        </w:rPr>
        <w:t>4.2. Поставщик вправе:</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4.2.1. требовать от Заказчика произвести приемку Товара в порядке и в сроки, предусмотренные Контрактом;</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4.2.3. принять решение об одностороннем отказе от исполнения Контракта в соответствии с гражданским законодательством Российской Федерации; </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4.2.4. требовать возмещения убытков, уплаты неустоек (штрафов, пеней) в соответствии с законодательством Российской Федерации;</w:t>
      </w:r>
    </w:p>
    <w:p w:rsidR="00A06F64" w:rsidRPr="00310C93" w:rsidRDefault="00A06F64" w:rsidP="00A06F64">
      <w:pPr>
        <w:widowControl/>
        <w:suppressAutoHyphens w:val="0"/>
        <w:snapToGrid/>
        <w:spacing w:line="240" w:lineRule="auto"/>
        <w:ind w:firstLine="709"/>
        <w:rPr>
          <w:spacing w:val="-4"/>
          <w:sz w:val="22"/>
          <w:szCs w:val="22"/>
          <w:lang w:eastAsia="ru-RU"/>
        </w:rPr>
      </w:pPr>
      <w:proofErr w:type="gramStart"/>
      <w:r w:rsidRPr="00310C93">
        <w:rPr>
          <w:spacing w:val="-4"/>
          <w:sz w:val="22"/>
          <w:szCs w:val="22"/>
          <w:lang w:eastAsia="ru-RU"/>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roofErr w:type="gramEnd"/>
    </w:p>
    <w:p w:rsidR="00A06F64" w:rsidRPr="00310C93" w:rsidRDefault="00A06F64" w:rsidP="00A06F64">
      <w:pPr>
        <w:widowControl/>
        <w:suppressAutoHyphens w:val="0"/>
        <w:snapToGrid/>
        <w:spacing w:line="240" w:lineRule="auto"/>
        <w:ind w:firstLine="709"/>
        <w:rPr>
          <w:b/>
          <w:spacing w:val="-4"/>
          <w:sz w:val="22"/>
          <w:szCs w:val="22"/>
          <w:u w:val="single"/>
          <w:lang w:eastAsia="ru-RU"/>
        </w:rPr>
      </w:pPr>
      <w:r w:rsidRPr="00310C93">
        <w:rPr>
          <w:b/>
          <w:spacing w:val="-4"/>
          <w:sz w:val="22"/>
          <w:szCs w:val="22"/>
          <w:u w:val="single"/>
          <w:lang w:eastAsia="ru-RU"/>
        </w:rPr>
        <w:t>4.3. Заказчик обязуется:</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4.3.1. обеспечить своевременную приемку и оплату поставленного Товара надлежащего качества в </w:t>
      </w:r>
      <w:proofErr w:type="gramStart"/>
      <w:r w:rsidRPr="00310C93">
        <w:rPr>
          <w:spacing w:val="-4"/>
          <w:sz w:val="22"/>
          <w:szCs w:val="22"/>
          <w:lang w:eastAsia="ru-RU"/>
        </w:rPr>
        <w:t>порядке</w:t>
      </w:r>
      <w:proofErr w:type="gramEnd"/>
      <w:r w:rsidRPr="00310C93">
        <w:rPr>
          <w:spacing w:val="-4"/>
          <w:sz w:val="22"/>
          <w:szCs w:val="22"/>
          <w:lang w:eastAsia="ru-RU"/>
        </w:rPr>
        <w:t xml:space="preserve"> и сроки, предусмотренные Контрактом. </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4.3.2. требовать уплаты неустоек (штрафов, пеней) в соответствии с законодательством Российской Федерации;</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4.3.3. провести экспертизу поставленного Товара для проверки его соответствия условиям Контракта в соответствии с Федеральным законом № 44-ФЗ.</w:t>
      </w:r>
    </w:p>
    <w:p w:rsidR="00A06F64" w:rsidRPr="00310C93" w:rsidRDefault="00A06F64" w:rsidP="00A06F64">
      <w:pPr>
        <w:widowControl/>
        <w:suppressAutoHyphens w:val="0"/>
        <w:snapToGrid/>
        <w:spacing w:line="240" w:lineRule="auto"/>
        <w:ind w:firstLine="709"/>
        <w:rPr>
          <w:b/>
          <w:spacing w:val="-4"/>
          <w:sz w:val="22"/>
          <w:szCs w:val="22"/>
          <w:u w:val="single"/>
          <w:lang w:eastAsia="ru-RU"/>
        </w:rPr>
      </w:pPr>
      <w:r w:rsidRPr="00310C93">
        <w:rPr>
          <w:b/>
          <w:spacing w:val="-4"/>
          <w:sz w:val="22"/>
          <w:szCs w:val="22"/>
          <w:u w:val="single"/>
          <w:lang w:eastAsia="ru-RU"/>
        </w:rPr>
        <w:t>4.4. Заказчик вправе:</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4.4.1. требовать от Поставщика надлежащего исполнения обязательств по Контракту;</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4.4.5. отказаться от приемки и оплаты Товара, не соответствующего условиям Контракта;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4.4.6. принять решение об одностороннем отказе от исполнения Контракта в соответствии с гражданским законодательством Российской Федерации; </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06F64" w:rsidRPr="00310C93" w:rsidRDefault="00A06F64" w:rsidP="00A06F64">
      <w:pPr>
        <w:widowControl/>
        <w:suppressAutoHyphens w:val="0"/>
        <w:snapToGrid/>
        <w:spacing w:line="240" w:lineRule="auto"/>
        <w:ind w:firstLine="709"/>
        <w:jc w:val="center"/>
        <w:rPr>
          <w:b/>
          <w:spacing w:val="-4"/>
          <w:sz w:val="22"/>
          <w:szCs w:val="22"/>
          <w:lang w:eastAsia="ru-RU"/>
        </w:rPr>
      </w:pPr>
    </w:p>
    <w:p w:rsidR="00A06F64" w:rsidRPr="00310C93" w:rsidRDefault="00A06F64" w:rsidP="00A06F64">
      <w:pPr>
        <w:widowControl/>
        <w:suppressAutoHyphens w:val="0"/>
        <w:snapToGrid/>
        <w:spacing w:line="240" w:lineRule="auto"/>
        <w:ind w:firstLine="0"/>
        <w:jc w:val="center"/>
        <w:rPr>
          <w:b/>
          <w:spacing w:val="-4"/>
          <w:sz w:val="22"/>
          <w:szCs w:val="22"/>
          <w:lang w:eastAsia="ru-RU"/>
        </w:rPr>
      </w:pPr>
      <w:r w:rsidRPr="00310C93">
        <w:rPr>
          <w:b/>
          <w:spacing w:val="-4"/>
          <w:sz w:val="22"/>
          <w:szCs w:val="22"/>
          <w:lang w:eastAsia="ru-RU"/>
        </w:rPr>
        <w:t>5. КАЧЕСТВО ТОВАРА И ГАРАНТИИ</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rFonts w:eastAsia="Calibri"/>
          <w:spacing w:val="-6"/>
          <w:sz w:val="22"/>
          <w:szCs w:val="22"/>
          <w:lang w:eastAsia="ru-RU"/>
        </w:rPr>
        <w:t xml:space="preserve">5.1. </w:t>
      </w:r>
      <w:r w:rsidRPr="00310C93">
        <w:rPr>
          <w:spacing w:val="-4"/>
          <w:sz w:val="22"/>
          <w:szCs w:val="22"/>
          <w:lang w:eastAsia="ru-RU"/>
        </w:rPr>
        <w:t>Поставщик гарантирует Заказчику качество поставляемого Товара в соответствии с требованиями, предусмотренными Контрактом,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5.2.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5.3 Поставляемый товар должен быть новым товаром (товаром, который не был в употреблении, в том </w:t>
      </w:r>
      <w:proofErr w:type="gramStart"/>
      <w:r w:rsidRPr="00310C93">
        <w:rPr>
          <w:spacing w:val="-4"/>
          <w:sz w:val="22"/>
          <w:szCs w:val="22"/>
          <w:lang w:eastAsia="ru-RU"/>
        </w:rPr>
        <w:t>числе</w:t>
      </w:r>
      <w:proofErr w:type="gramEnd"/>
      <w:r w:rsidRPr="00310C93">
        <w:rPr>
          <w:spacing w:val="-4"/>
          <w:sz w:val="22"/>
          <w:szCs w:val="22"/>
          <w:lang w:eastAsia="ru-RU"/>
        </w:rPr>
        <w:t xml:space="preserve"> у которого не были восстановлены потребительские свойства), не поврежденным, без дефектов. </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5.4. Товар должен соответствовать характеристикам, указанным в Техническом задании (Приложение № 1 к Контракту).</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5.5. Товар должен быть упакован и замаркирован в соответствии с действующими стандартами.</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06F64" w:rsidRPr="00310C93" w:rsidRDefault="00A06F64" w:rsidP="00A06F64">
      <w:pPr>
        <w:widowControl/>
        <w:suppressAutoHyphens w:val="0"/>
        <w:snapToGrid/>
        <w:spacing w:line="240" w:lineRule="auto"/>
        <w:ind w:firstLine="709"/>
        <w:jc w:val="center"/>
        <w:rPr>
          <w:b/>
          <w:spacing w:val="-4"/>
          <w:sz w:val="22"/>
          <w:szCs w:val="22"/>
          <w:lang w:eastAsia="ru-RU"/>
        </w:rPr>
      </w:pPr>
      <w:bookmarkStart w:id="0" w:name="P1546"/>
      <w:bookmarkStart w:id="1" w:name="P1550"/>
      <w:bookmarkEnd w:id="0"/>
      <w:bookmarkEnd w:id="1"/>
    </w:p>
    <w:p w:rsidR="00A06F64" w:rsidRPr="00310C93" w:rsidRDefault="00A06F64" w:rsidP="00A06F64">
      <w:pPr>
        <w:widowControl/>
        <w:suppressAutoHyphens w:val="0"/>
        <w:snapToGrid/>
        <w:spacing w:line="240" w:lineRule="auto"/>
        <w:ind w:firstLine="0"/>
        <w:jc w:val="center"/>
        <w:rPr>
          <w:b/>
          <w:spacing w:val="-4"/>
          <w:sz w:val="22"/>
          <w:szCs w:val="22"/>
          <w:lang w:eastAsia="ru-RU"/>
        </w:rPr>
      </w:pPr>
      <w:r w:rsidRPr="00310C93">
        <w:rPr>
          <w:b/>
          <w:spacing w:val="-4"/>
          <w:sz w:val="22"/>
          <w:szCs w:val="22"/>
          <w:lang w:eastAsia="ru-RU"/>
        </w:rPr>
        <w:t>6. ОТВЕТСТВЕННОСТЬ СТОРОН</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6"/>
          <w:sz w:val="22"/>
          <w:szCs w:val="22"/>
          <w:lang w:eastAsia="ru-RU"/>
        </w:rPr>
        <w:t xml:space="preserve">6.1. </w:t>
      </w:r>
      <w:r w:rsidRPr="00310C93">
        <w:rPr>
          <w:spacing w:val="-4"/>
          <w:sz w:val="22"/>
          <w:szCs w:val="22"/>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A06F64" w:rsidRPr="00310C93" w:rsidRDefault="00A06F64" w:rsidP="00A06F64">
      <w:pPr>
        <w:widowControl/>
        <w:suppressAutoHyphens w:val="0"/>
        <w:snapToGrid/>
        <w:spacing w:line="240" w:lineRule="auto"/>
        <w:ind w:firstLine="709"/>
        <w:rPr>
          <w:spacing w:val="-4"/>
          <w:sz w:val="22"/>
          <w:szCs w:val="22"/>
          <w:lang w:eastAsia="ru-RU"/>
        </w:rPr>
      </w:pPr>
      <w:bookmarkStart w:id="2" w:name="P1554"/>
      <w:bookmarkEnd w:id="2"/>
      <w:r w:rsidRPr="00310C93">
        <w:rPr>
          <w:spacing w:val="-4"/>
          <w:sz w:val="22"/>
          <w:szCs w:val="22"/>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w:t>
      </w:r>
      <w:r w:rsidRPr="00310C93">
        <w:rPr>
          <w:spacing w:val="-4"/>
          <w:sz w:val="22"/>
          <w:szCs w:val="22"/>
          <w:lang w:eastAsia="ru-RU"/>
        </w:rPr>
        <w:lastRenderedPageBreak/>
        <w:t>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10C93">
        <w:rPr>
          <w:spacing w:val="-4"/>
          <w:sz w:val="22"/>
          <w:szCs w:val="22"/>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утверждёнными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proofErr w:type="gramEnd"/>
      <w:r w:rsidRPr="00310C93">
        <w:rPr>
          <w:spacing w:val="-4"/>
          <w:sz w:val="22"/>
          <w:szCs w:val="22"/>
          <w:lang w:eastAsia="ru-RU"/>
        </w:rPr>
        <w:t xml:space="preserve">, </w:t>
      </w:r>
      <w:proofErr w:type="gramStart"/>
      <w:r w:rsidRPr="00310C93">
        <w:rPr>
          <w:spacing w:val="-4"/>
          <w:sz w:val="22"/>
          <w:szCs w:val="22"/>
          <w:lang w:eastAsia="ru-RU"/>
        </w:rPr>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составляет: 10% цены Контракта, если цена Контракта не превышает 3 млн. рублей;</w:t>
      </w:r>
      <w:proofErr w:type="gramEnd"/>
    </w:p>
    <w:p w:rsidR="00A06F64" w:rsidRPr="00310C93" w:rsidRDefault="00A06F64" w:rsidP="00A06F64">
      <w:pPr>
        <w:widowControl/>
        <w:suppressAutoHyphens w:val="0"/>
        <w:snapToGrid/>
        <w:spacing w:line="240" w:lineRule="auto"/>
        <w:ind w:firstLine="709"/>
        <w:rPr>
          <w:spacing w:val="-4"/>
          <w:sz w:val="22"/>
          <w:szCs w:val="22"/>
          <w:lang w:eastAsia="ru-RU"/>
        </w:rPr>
      </w:pPr>
      <w:bookmarkStart w:id="3" w:name="P1556"/>
      <w:bookmarkEnd w:id="3"/>
      <w:r w:rsidRPr="00310C93">
        <w:rPr>
          <w:spacing w:val="-6"/>
          <w:sz w:val="22"/>
          <w:szCs w:val="22"/>
          <w:lang w:eastAsia="ru-RU"/>
        </w:rPr>
        <w:t xml:space="preserve">6.5. </w:t>
      </w:r>
      <w:r w:rsidRPr="00310C93">
        <w:rPr>
          <w:spacing w:val="-4"/>
          <w:sz w:val="22"/>
          <w:szCs w:val="22"/>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рублей, если цена контракта не превышает 3 млн. рублей;</w:t>
      </w:r>
    </w:p>
    <w:p w:rsidR="00A06F64" w:rsidRPr="00310C93" w:rsidRDefault="00A06F64" w:rsidP="00A06F64">
      <w:pPr>
        <w:widowControl/>
        <w:suppressAutoHyphens w:val="0"/>
        <w:snapToGrid/>
        <w:spacing w:line="240" w:lineRule="auto"/>
        <w:ind w:firstLine="709"/>
        <w:rPr>
          <w:spacing w:val="-4"/>
          <w:sz w:val="22"/>
          <w:szCs w:val="22"/>
          <w:lang w:eastAsia="ru-RU"/>
        </w:rPr>
      </w:pPr>
      <w:bookmarkStart w:id="4" w:name="P1557"/>
      <w:bookmarkEnd w:id="4"/>
      <w:r w:rsidRPr="00310C93">
        <w:rPr>
          <w:spacing w:val="-4"/>
          <w:sz w:val="22"/>
          <w:szCs w:val="22"/>
          <w:lang w:eastAsia="ru-RU"/>
        </w:rPr>
        <w:t>6.6. В случае представления по требованию Заказчика документов, относящихся к предмету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несёт ответственность в соответствии с пунктом 6.5. Контракта.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1 000,00 рублей, если цена контракта не превышает 3 млн. рублей (включительно);</w:t>
      </w:r>
      <w:bookmarkStart w:id="5" w:name="P1561"/>
      <w:bookmarkEnd w:id="5"/>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6.9. Применение неустойки (штрафа, пени) не освобождает Стороны от исполнения обязательств по Контракту.</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6"/>
          <w:sz w:val="22"/>
          <w:szCs w:val="22"/>
          <w:lang w:eastAsia="ru-RU"/>
        </w:rPr>
        <w:t xml:space="preserve">6.10. </w:t>
      </w:r>
      <w:r w:rsidRPr="00310C93">
        <w:rPr>
          <w:spacing w:val="-4"/>
          <w:sz w:val="22"/>
          <w:szCs w:val="22"/>
          <w:lang w:eastAsia="ru-RU"/>
        </w:rPr>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6.12.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A06F64" w:rsidRPr="00310C93" w:rsidRDefault="00A06F64" w:rsidP="00A06F64">
      <w:pPr>
        <w:widowControl/>
        <w:suppressAutoHyphens w:val="0"/>
        <w:snapToGrid/>
        <w:spacing w:line="240" w:lineRule="auto"/>
        <w:ind w:firstLine="709"/>
        <w:rPr>
          <w:spacing w:val="-4"/>
          <w:sz w:val="22"/>
          <w:szCs w:val="22"/>
          <w:lang w:eastAsia="ru-RU"/>
        </w:rPr>
      </w:pPr>
    </w:p>
    <w:p w:rsidR="00A06F64" w:rsidRPr="00310C93" w:rsidRDefault="00A06F64" w:rsidP="00A06F64">
      <w:pPr>
        <w:spacing w:line="240" w:lineRule="auto"/>
        <w:ind w:firstLine="0"/>
        <w:jc w:val="center"/>
        <w:rPr>
          <w:b/>
          <w:spacing w:val="-4"/>
          <w:sz w:val="22"/>
          <w:szCs w:val="22"/>
          <w:lang w:eastAsia="ru-RU"/>
        </w:rPr>
      </w:pPr>
      <w:r w:rsidRPr="00310C93">
        <w:rPr>
          <w:b/>
          <w:spacing w:val="-4"/>
          <w:sz w:val="22"/>
          <w:szCs w:val="22"/>
          <w:lang w:eastAsia="ru-RU"/>
        </w:rPr>
        <w:t>7. РАССМОТРЕНИЕ И РАЗРЕШЕНИЕ СПОРОВ</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6"/>
          <w:sz w:val="22"/>
          <w:szCs w:val="22"/>
          <w:lang w:eastAsia="ru-RU"/>
        </w:rPr>
        <w:t xml:space="preserve">7.1. </w:t>
      </w:r>
      <w:r w:rsidRPr="00310C93">
        <w:rPr>
          <w:spacing w:val="-4"/>
          <w:sz w:val="22"/>
          <w:szCs w:val="22"/>
          <w:lang w:eastAsia="ru-RU"/>
        </w:rPr>
        <w:t>Все споры и разногласия, которые могут возникнуть между Сторонами по вопросам, не нашедшим своего разрешения в условиях Контракта, будут разрешаться путём переговоров, в том числе в претензионном порядке.</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Переписка Сторон может осуществляться в виде писем, телеграмм, факса, посредством направления электронного сообщения на электронную почту или через электронный документооборот.</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lastRenderedPageBreak/>
        <w:t xml:space="preserve">Срок рассмотрения претензии не может превышать 10 (десяти) дней </w:t>
      </w:r>
      <w:proofErr w:type="gramStart"/>
      <w:r w:rsidRPr="00310C93">
        <w:rPr>
          <w:spacing w:val="-4"/>
          <w:sz w:val="22"/>
          <w:szCs w:val="22"/>
          <w:lang w:eastAsia="ru-RU"/>
        </w:rPr>
        <w:t>с даты</w:t>
      </w:r>
      <w:proofErr w:type="gramEnd"/>
      <w:r w:rsidRPr="00310C93">
        <w:rPr>
          <w:spacing w:val="-4"/>
          <w:sz w:val="22"/>
          <w:szCs w:val="22"/>
          <w:lang w:eastAsia="ru-RU"/>
        </w:rPr>
        <w:t xml:space="preserve"> ее получения Стороной. Претензия считается надлежаще направленной, а досудебный (претензионный) порядок считается соблюденным по истечении 30 (тридцати) календарных дней </w:t>
      </w:r>
      <w:proofErr w:type="gramStart"/>
      <w:r w:rsidRPr="00310C93">
        <w:rPr>
          <w:spacing w:val="-4"/>
          <w:sz w:val="22"/>
          <w:szCs w:val="22"/>
          <w:lang w:eastAsia="ru-RU"/>
        </w:rPr>
        <w:t>с даты</w:t>
      </w:r>
      <w:proofErr w:type="gramEnd"/>
      <w:r w:rsidRPr="00310C93">
        <w:rPr>
          <w:spacing w:val="-4"/>
          <w:sz w:val="22"/>
          <w:szCs w:val="22"/>
          <w:lang w:eastAsia="ru-RU"/>
        </w:rPr>
        <w:t xml:space="preserve"> ее направления.</w:t>
      </w:r>
    </w:p>
    <w:p w:rsidR="00A06F64" w:rsidRPr="00310C93" w:rsidRDefault="00A06F64" w:rsidP="00A06F64">
      <w:pPr>
        <w:widowControl/>
        <w:suppressAutoHyphens w:val="0"/>
        <w:snapToGrid/>
        <w:spacing w:line="240" w:lineRule="auto"/>
        <w:ind w:firstLine="709"/>
        <w:rPr>
          <w:spacing w:val="-6"/>
          <w:sz w:val="22"/>
          <w:szCs w:val="22"/>
          <w:lang w:eastAsia="ru-RU"/>
        </w:rPr>
      </w:pPr>
      <w:r w:rsidRPr="00310C93">
        <w:rPr>
          <w:spacing w:val="-4"/>
          <w:sz w:val="22"/>
          <w:szCs w:val="22"/>
          <w:lang w:eastAsia="ru-RU"/>
        </w:rPr>
        <w:t>7.3. При не урегулировании в процессе переговоров спорных вопросов, они разрешаются в Арбитражном суде Московской области в порядке, установленном законодательством Российской Федерации</w:t>
      </w:r>
      <w:r w:rsidRPr="00310C93">
        <w:rPr>
          <w:spacing w:val="-6"/>
          <w:sz w:val="22"/>
          <w:szCs w:val="22"/>
          <w:lang w:eastAsia="ru-RU"/>
        </w:rPr>
        <w:t>.</w:t>
      </w:r>
    </w:p>
    <w:p w:rsidR="00A06F64" w:rsidRPr="00310C93" w:rsidRDefault="00A06F64" w:rsidP="00A06F64">
      <w:pPr>
        <w:widowControl/>
        <w:suppressAutoHyphens w:val="0"/>
        <w:snapToGrid/>
        <w:spacing w:line="240" w:lineRule="auto"/>
        <w:ind w:firstLine="709"/>
        <w:jc w:val="center"/>
        <w:rPr>
          <w:b/>
          <w:spacing w:val="-4"/>
          <w:sz w:val="22"/>
          <w:szCs w:val="22"/>
          <w:lang w:eastAsia="ru-RU"/>
        </w:rPr>
      </w:pPr>
    </w:p>
    <w:p w:rsidR="00A06F64" w:rsidRPr="00310C93" w:rsidRDefault="00A06F64" w:rsidP="00A06F64">
      <w:pPr>
        <w:spacing w:line="240" w:lineRule="auto"/>
        <w:ind w:firstLine="0"/>
        <w:jc w:val="center"/>
        <w:rPr>
          <w:b/>
          <w:spacing w:val="-4"/>
          <w:sz w:val="22"/>
          <w:szCs w:val="22"/>
          <w:lang w:eastAsia="ru-RU"/>
        </w:rPr>
      </w:pPr>
      <w:bookmarkStart w:id="6" w:name="P1639"/>
      <w:bookmarkEnd w:id="6"/>
      <w:r w:rsidRPr="00310C93">
        <w:rPr>
          <w:b/>
          <w:spacing w:val="-4"/>
          <w:sz w:val="22"/>
          <w:szCs w:val="22"/>
          <w:lang w:eastAsia="ru-RU"/>
        </w:rPr>
        <w:t>8. ОБСТОЯТЕЛЬСТВА НЕПРЕОДОЛИМОЙ СИЛЫ</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06F64" w:rsidRPr="00310C93" w:rsidRDefault="00A06F64" w:rsidP="00A06F64">
      <w:pPr>
        <w:shd w:val="clear" w:color="auto" w:fill="FFFFFF"/>
        <w:spacing w:line="200" w:lineRule="atLeast"/>
        <w:ind w:firstLine="709"/>
        <w:jc w:val="center"/>
        <w:rPr>
          <w:b/>
          <w:color w:val="000000"/>
          <w:sz w:val="22"/>
          <w:szCs w:val="22"/>
        </w:rPr>
      </w:pPr>
    </w:p>
    <w:p w:rsidR="00A06F64" w:rsidRPr="00310C93" w:rsidRDefault="00A06F64" w:rsidP="00A06F64">
      <w:pPr>
        <w:shd w:val="clear" w:color="auto" w:fill="FFFFFF"/>
        <w:spacing w:line="200" w:lineRule="atLeast"/>
        <w:ind w:firstLine="0"/>
        <w:jc w:val="center"/>
        <w:rPr>
          <w:b/>
          <w:color w:val="000000"/>
          <w:sz w:val="22"/>
          <w:szCs w:val="22"/>
        </w:rPr>
      </w:pPr>
      <w:r w:rsidRPr="00310C93">
        <w:rPr>
          <w:b/>
          <w:color w:val="000000"/>
          <w:sz w:val="22"/>
          <w:szCs w:val="22"/>
        </w:rPr>
        <w:t>9. АНТИКОРРУПЦИОННАЯ ОГОВОРКА</w:t>
      </w:r>
    </w:p>
    <w:p w:rsidR="00A06F64" w:rsidRPr="00310C93" w:rsidRDefault="00A06F64" w:rsidP="00A06F64">
      <w:pPr>
        <w:widowControl/>
        <w:suppressAutoHyphens w:val="0"/>
        <w:snapToGrid/>
        <w:spacing w:line="240" w:lineRule="auto"/>
        <w:ind w:firstLine="709"/>
        <w:rPr>
          <w:spacing w:val="-4"/>
          <w:sz w:val="22"/>
          <w:szCs w:val="22"/>
        </w:rPr>
      </w:pPr>
      <w:r w:rsidRPr="00310C93">
        <w:rPr>
          <w:spacing w:val="-4"/>
          <w:sz w:val="22"/>
          <w:szCs w:val="22"/>
        </w:rPr>
        <w:t xml:space="preserve">9.1. </w:t>
      </w:r>
      <w:proofErr w:type="gramStart"/>
      <w:r w:rsidRPr="00310C93">
        <w:rPr>
          <w:spacing w:val="-4"/>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06F64" w:rsidRPr="00310C93" w:rsidRDefault="00A06F64" w:rsidP="00A06F64">
      <w:pPr>
        <w:widowControl/>
        <w:suppressAutoHyphens w:val="0"/>
        <w:snapToGrid/>
        <w:spacing w:line="240" w:lineRule="auto"/>
        <w:ind w:firstLine="709"/>
        <w:rPr>
          <w:spacing w:val="-4"/>
          <w:sz w:val="22"/>
          <w:szCs w:val="22"/>
        </w:rPr>
      </w:pPr>
      <w:r w:rsidRPr="00310C93">
        <w:rPr>
          <w:spacing w:val="-4"/>
          <w:sz w:val="22"/>
          <w:szCs w:val="22"/>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06F64" w:rsidRPr="00310C93" w:rsidRDefault="00A06F64" w:rsidP="00A06F64">
      <w:pPr>
        <w:widowControl/>
        <w:suppressAutoHyphens w:val="0"/>
        <w:snapToGrid/>
        <w:spacing w:line="240" w:lineRule="auto"/>
        <w:ind w:firstLine="709"/>
        <w:rPr>
          <w:spacing w:val="-4"/>
          <w:sz w:val="22"/>
          <w:szCs w:val="22"/>
        </w:rPr>
      </w:pPr>
      <w:r w:rsidRPr="00310C93">
        <w:rPr>
          <w:spacing w:val="-4"/>
          <w:sz w:val="22"/>
          <w:szCs w:val="22"/>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310C93">
        <w:rPr>
          <w:spacing w:val="-4"/>
          <w:sz w:val="22"/>
          <w:szCs w:val="22"/>
        </w:rPr>
        <w:t>с даты направления</w:t>
      </w:r>
      <w:proofErr w:type="gramEnd"/>
      <w:r w:rsidRPr="00310C93">
        <w:rPr>
          <w:spacing w:val="-4"/>
          <w:sz w:val="22"/>
          <w:szCs w:val="22"/>
        </w:rPr>
        <w:t xml:space="preserve"> письменного уведомления.</w:t>
      </w:r>
    </w:p>
    <w:p w:rsidR="00A06F64" w:rsidRPr="00310C93" w:rsidRDefault="00A06F64" w:rsidP="00A06F64">
      <w:pPr>
        <w:widowControl/>
        <w:suppressAutoHyphens w:val="0"/>
        <w:snapToGrid/>
        <w:spacing w:line="240" w:lineRule="auto"/>
        <w:ind w:firstLine="709"/>
        <w:rPr>
          <w:spacing w:val="-4"/>
          <w:sz w:val="22"/>
          <w:szCs w:val="22"/>
        </w:rPr>
      </w:pPr>
      <w:r w:rsidRPr="00310C93">
        <w:rPr>
          <w:spacing w:val="-4"/>
          <w:sz w:val="22"/>
          <w:szCs w:val="22"/>
        </w:rPr>
        <w:t xml:space="preserve">9.4. </w:t>
      </w:r>
      <w:proofErr w:type="gramStart"/>
      <w:r w:rsidRPr="00310C93">
        <w:rPr>
          <w:spacing w:val="-4"/>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310C93">
        <w:rPr>
          <w:spacing w:val="-4"/>
          <w:sz w:val="22"/>
          <w:szCs w:val="22"/>
        </w:rPr>
        <w:t xml:space="preserve"> легализации (отмыванию) доходов, полученных преступным путем.</w:t>
      </w:r>
    </w:p>
    <w:p w:rsidR="00A06F64" w:rsidRPr="00310C93" w:rsidRDefault="00A06F64" w:rsidP="00A06F64">
      <w:pPr>
        <w:widowControl/>
        <w:suppressAutoHyphens w:val="0"/>
        <w:snapToGrid/>
        <w:spacing w:line="240" w:lineRule="auto"/>
        <w:ind w:firstLine="709"/>
        <w:rPr>
          <w:spacing w:val="-4"/>
          <w:sz w:val="22"/>
          <w:szCs w:val="22"/>
        </w:rPr>
      </w:pPr>
      <w:r w:rsidRPr="00310C93">
        <w:rPr>
          <w:spacing w:val="-4"/>
          <w:sz w:val="22"/>
          <w:szCs w:val="22"/>
        </w:rPr>
        <w:t>9.5.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06F64" w:rsidRPr="00310C93" w:rsidRDefault="00A06F64" w:rsidP="00A06F64">
      <w:pPr>
        <w:widowControl/>
        <w:suppressAutoHyphens w:val="0"/>
        <w:snapToGrid/>
        <w:spacing w:line="240" w:lineRule="auto"/>
        <w:ind w:firstLine="709"/>
        <w:rPr>
          <w:spacing w:val="-4"/>
          <w:sz w:val="22"/>
          <w:szCs w:val="22"/>
          <w:lang w:eastAsia="ru-RU"/>
        </w:rPr>
      </w:pPr>
    </w:p>
    <w:p w:rsidR="00A06F64" w:rsidRPr="00310C93" w:rsidRDefault="00A06F64" w:rsidP="00A06F64">
      <w:pPr>
        <w:spacing w:line="240" w:lineRule="auto"/>
        <w:ind w:firstLine="0"/>
        <w:jc w:val="center"/>
        <w:rPr>
          <w:b/>
          <w:spacing w:val="-4"/>
          <w:sz w:val="22"/>
          <w:szCs w:val="22"/>
          <w:lang w:eastAsia="ru-RU"/>
        </w:rPr>
      </w:pPr>
      <w:r w:rsidRPr="00310C93">
        <w:rPr>
          <w:b/>
          <w:spacing w:val="-4"/>
          <w:sz w:val="22"/>
          <w:szCs w:val="22"/>
          <w:lang w:eastAsia="ru-RU"/>
        </w:rPr>
        <w:t>10. КОНФИДЕНЦИАЛЬНОСТЬ</w:t>
      </w:r>
    </w:p>
    <w:p w:rsidR="00A06F64" w:rsidRPr="00310C93" w:rsidRDefault="00A06F64" w:rsidP="00A06F64">
      <w:pPr>
        <w:spacing w:line="240" w:lineRule="auto"/>
        <w:ind w:firstLine="709"/>
        <w:rPr>
          <w:spacing w:val="-4"/>
          <w:sz w:val="22"/>
          <w:szCs w:val="22"/>
          <w:lang w:eastAsia="ru-RU"/>
        </w:rPr>
      </w:pPr>
      <w:r w:rsidRPr="00310C93">
        <w:rPr>
          <w:spacing w:val="-4"/>
          <w:sz w:val="22"/>
          <w:szCs w:val="22"/>
          <w:lang w:eastAsia="ru-RU"/>
        </w:rPr>
        <w:t>10.1.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rsidR="00A06F64" w:rsidRPr="00310C93" w:rsidRDefault="00A06F64" w:rsidP="00A06F64">
      <w:pPr>
        <w:spacing w:line="240" w:lineRule="auto"/>
        <w:ind w:firstLine="709"/>
        <w:rPr>
          <w:spacing w:val="-4"/>
          <w:sz w:val="22"/>
          <w:szCs w:val="22"/>
          <w:lang w:eastAsia="ru-RU"/>
        </w:rPr>
      </w:pPr>
      <w:r w:rsidRPr="00310C93">
        <w:rPr>
          <w:spacing w:val="-4"/>
          <w:sz w:val="22"/>
          <w:szCs w:val="22"/>
          <w:lang w:eastAsia="ru-RU"/>
        </w:rPr>
        <w:t>10.2. Сам факт заключения и предмет Контракта, а также соответствующие дополнительные соглашения к нему не являются конфиденциальными.</w:t>
      </w:r>
    </w:p>
    <w:p w:rsidR="00A06F64" w:rsidRPr="00310C93" w:rsidRDefault="00A06F64" w:rsidP="00A06F64">
      <w:pPr>
        <w:spacing w:line="240" w:lineRule="auto"/>
        <w:ind w:firstLine="709"/>
        <w:rPr>
          <w:spacing w:val="-4"/>
          <w:sz w:val="22"/>
          <w:szCs w:val="22"/>
          <w:lang w:eastAsia="ru-RU"/>
        </w:rPr>
      </w:pPr>
      <w:r w:rsidRPr="00310C93">
        <w:rPr>
          <w:spacing w:val="-4"/>
          <w:sz w:val="22"/>
          <w:szCs w:val="22"/>
          <w:lang w:eastAsia="ru-RU"/>
        </w:rPr>
        <w:t xml:space="preserve">10.3. Стороны обязуются, начиная </w:t>
      </w:r>
      <w:proofErr w:type="gramStart"/>
      <w:r w:rsidRPr="00310C93">
        <w:rPr>
          <w:spacing w:val="-4"/>
          <w:sz w:val="22"/>
          <w:szCs w:val="22"/>
          <w:lang w:eastAsia="ru-RU"/>
        </w:rPr>
        <w:t>с даты заключения</w:t>
      </w:r>
      <w:proofErr w:type="gramEnd"/>
      <w:r w:rsidRPr="00310C93">
        <w:rPr>
          <w:spacing w:val="-4"/>
          <w:sz w:val="22"/>
          <w:szCs w:val="22"/>
          <w:lang w:eastAsia="ru-RU"/>
        </w:rPr>
        <w:t xml:space="preserve">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A06F64" w:rsidRPr="00310C93" w:rsidRDefault="00A06F64" w:rsidP="00A06F64">
      <w:pPr>
        <w:spacing w:line="240" w:lineRule="auto"/>
        <w:ind w:firstLine="709"/>
        <w:rPr>
          <w:spacing w:val="-4"/>
          <w:sz w:val="22"/>
          <w:szCs w:val="22"/>
          <w:lang w:eastAsia="ru-RU"/>
        </w:rPr>
      </w:pPr>
      <w:r w:rsidRPr="00310C93">
        <w:rPr>
          <w:spacing w:val="-4"/>
          <w:sz w:val="22"/>
          <w:szCs w:val="22"/>
          <w:lang w:eastAsia="ru-RU"/>
        </w:rPr>
        <w:t xml:space="preserve">10.4. За разглашение конфиденциальной информации и нанесенный в результате этого ущерб </w:t>
      </w:r>
      <w:r w:rsidRPr="00310C93">
        <w:rPr>
          <w:spacing w:val="-4"/>
          <w:sz w:val="22"/>
          <w:szCs w:val="22"/>
          <w:lang w:eastAsia="ru-RU"/>
        </w:rPr>
        <w:lastRenderedPageBreak/>
        <w:t>Стороны несут ответственность в соответствии с федеральным законодательством Российской Федерации.</w:t>
      </w:r>
    </w:p>
    <w:p w:rsidR="00A06F64" w:rsidRPr="00310C93" w:rsidRDefault="00A06F64" w:rsidP="00A06F64">
      <w:pPr>
        <w:spacing w:line="240" w:lineRule="auto"/>
        <w:ind w:firstLine="709"/>
        <w:rPr>
          <w:spacing w:val="-4"/>
          <w:sz w:val="22"/>
          <w:szCs w:val="22"/>
          <w:lang w:eastAsia="ru-RU"/>
        </w:rPr>
      </w:pPr>
    </w:p>
    <w:p w:rsidR="00A06F64" w:rsidRPr="00310C93" w:rsidRDefault="00A06F64" w:rsidP="00A06F64">
      <w:pPr>
        <w:spacing w:line="240" w:lineRule="auto"/>
        <w:ind w:firstLine="0"/>
        <w:jc w:val="center"/>
        <w:rPr>
          <w:rFonts w:eastAsia="Calibri"/>
          <w:b/>
          <w:spacing w:val="-4"/>
          <w:sz w:val="22"/>
          <w:szCs w:val="22"/>
          <w:lang w:eastAsia="ru-RU"/>
        </w:rPr>
      </w:pPr>
      <w:r w:rsidRPr="00310C93">
        <w:rPr>
          <w:b/>
          <w:spacing w:val="-4"/>
          <w:sz w:val="22"/>
          <w:szCs w:val="22"/>
          <w:lang w:eastAsia="ru-RU"/>
        </w:rPr>
        <w:t>11</w:t>
      </w:r>
      <w:r w:rsidRPr="00310C93">
        <w:rPr>
          <w:rFonts w:eastAsia="Calibri"/>
          <w:b/>
          <w:spacing w:val="-4"/>
          <w:sz w:val="22"/>
          <w:szCs w:val="22"/>
          <w:lang w:eastAsia="ru-RU"/>
        </w:rPr>
        <w:t xml:space="preserve">. </w:t>
      </w:r>
      <w:r w:rsidRPr="00310C93">
        <w:rPr>
          <w:b/>
          <w:spacing w:val="-4"/>
          <w:sz w:val="22"/>
          <w:szCs w:val="22"/>
          <w:lang w:eastAsia="ru-RU"/>
        </w:rPr>
        <w:t xml:space="preserve">СРОК ДЕЙСТВИЯ, ПОРЯДОК </w:t>
      </w:r>
      <w:r w:rsidRPr="00310C93">
        <w:rPr>
          <w:b/>
          <w:color w:val="000000"/>
          <w:sz w:val="22"/>
          <w:szCs w:val="22"/>
        </w:rPr>
        <w:t>ИЗМЕНЕНИЯ</w:t>
      </w:r>
      <w:r w:rsidRPr="00310C93">
        <w:rPr>
          <w:b/>
          <w:spacing w:val="-4"/>
          <w:sz w:val="22"/>
          <w:szCs w:val="22"/>
          <w:lang w:eastAsia="ru-RU"/>
        </w:rPr>
        <w:t xml:space="preserve"> И РАСТОРЖЕНИЯ КОНТРАКТА</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11.1. Контра</w:t>
      </w:r>
      <w:proofErr w:type="gramStart"/>
      <w:r w:rsidRPr="00310C93">
        <w:rPr>
          <w:spacing w:val="-4"/>
          <w:sz w:val="22"/>
          <w:szCs w:val="22"/>
          <w:lang w:eastAsia="ru-RU"/>
        </w:rPr>
        <w:t>кт вст</w:t>
      </w:r>
      <w:proofErr w:type="gramEnd"/>
      <w:r w:rsidRPr="00310C93">
        <w:rPr>
          <w:spacing w:val="-4"/>
          <w:sz w:val="22"/>
          <w:szCs w:val="22"/>
          <w:lang w:eastAsia="ru-RU"/>
        </w:rPr>
        <w:t>упает в силу с момента его подписания обеими Сторонами и действует по 31 августа 2026 года, а в части исполнения – до полного исполнения обязательств Сторонами. Окончание срока действия Контракта не влечет прекращения неисполненных обязатель</w:t>
      </w:r>
      <w:proofErr w:type="gramStart"/>
      <w:r w:rsidRPr="00310C93">
        <w:rPr>
          <w:spacing w:val="-4"/>
          <w:sz w:val="22"/>
          <w:szCs w:val="22"/>
          <w:lang w:eastAsia="ru-RU"/>
        </w:rPr>
        <w:t>ств Ст</w:t>
      </w:r>
      <w:proofErr w:type="gramEnd"/>
      <w:r w:rsidRPr="00310C93">
        <w:rPr>
          <w:spacing w:val="-4"/>
          <w:sz w:val="22"/>
          <w:szCs w:val="22"/>
          <w:lang w:eastAsia="ru-RU"/>
        </w:rPr>
        <w:t>орон по Контракту, в том числе гарантийных обязательств Поставщика.</w:t>
      </w:r>
    </w:p>
    <w:p w:rsidR="00A06F64" w:rsidRPr="00310C93" w:rsidRDefault="00A06F64" w:rsidP="00A06F64">
      <w:pPr>
        <w:spacing w:line="240" w:lineRule="auto"/>
        <w:ind w:firstLine="709"/>
        <w:rPr>
          <w:spacing w:val="-4"/>
          <w:sz w:val="22"/>
          <w:szCs w:val="22"/>
        </w:rPr>
      </w:pPr>
      <w:r w:rsidRPr="00310C93">
        <w:rPr>
          <w:color w:val="000000"/>
          <w:spacing w:val="-4"/>
          <w:sz w:val="22"/>
          <w:szCs w:val="22"/>
        </w:rPr>
        <w:t>11.2.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A06F64" w:rsidRPr="00310C93" w:rsidRDefault="00A06F64" w:rsidP="00A06F64">
      <w:pPr>
        <w:shd w:val="clear" w:color="auto" w:fill="FFFFFF"/>
        <w:spacing w:line="200" w:lineRule="atLeast"/>
        <w:ind w:firstLine="709"/>
        <w:rPr>
          <w:color w:val="000000"/>
          <w:spacing w:val="-4"/>
          <w:sz w:val="22"/>
          <w:szCs w:val="22"/>
        </w:rPr>
      </w:pPr>
      <w:r w:rsidRPr="00310C93">
        <w:rPr>
          <w:color w:val="000000"/>
          <w:spacing w:val="-4"/>
          <w:sz w:val="22"/>
          <w:szCs w:val="22"/>
        </w:rPr>
        <w:t xml:space="preserve">11.3. Изменение существенных условий Контракта при его исполнении не допускается за исключением случаев, предусмотренных статьей 95 Федерального закона № 44-ФЗ. </w:t>
      </w:r>
    </w:p>
    <w:p w:rsidR="00A06F64" w:rsidRPr="00310C93" w:rsidRDefault="00A06F64" w:rsidP="00A06F64">
      <w:pPr>
        <w:widowControl/>
        <w:suppressAutoHyphens w:val="0"/>
        <w:snapToGrid/>
        <w:spacing w:line="240" w:lineRule="auto"/>
        <w:ind w:firstLine="709"/>
        <w:rPr>
          <w:spacing w:val="-4"/>
          <w:sz w:val="22"/>
          <w:szCs w:val="22"/>
          <w:lang w:eastAsia="ru-RU"/>
        </w:rPr>
      </w:pPr>
      <w:r w:rsidRPr="00310C93">
        <w:rPr>
          <w:spacing w:val="-4"/>
          <w:sz w:val="22"/>
          <w:szCs w:val="22"/>
          <w:lang w:eastAsia="ru-RU"/>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A06F64" w:rsidRPr="00310C93" w:rsidRDefault="00A06F64" w:rsidP="00A06F64">
      <w:pPr>
        <w:widowControl/>
        <w:suppressAutoHyphens w:val="0"/>
        <w:snapToGrid/>
        <w:spacing w:line="240" w:lineRule="auto"/>
        <w:ind w:firstLine="709"/>
        <w:rPr>
          <w:spacing w:val="-4"/>
          <w:sz w:val="22"/>
          <w:szCs w:val="22"/>
          <w:lang w:eastAsia="ru-RU"/>
        </w:rPr>
      </w:pPr>
    </w:p>
    <w:p w:rsidR="00A06F64" w:rsidRPr="00310C93" w:rsidRDefault="00A06F64" w:rsidP="00A06F64">
      <w:pPr>
        <w:spacing w:line="240" w:lineRule="auto"/>
        <w:ind w:firstLine="709"/>
        <w:jc w:val="center"/>
        <w:rPr>
          <w:b/>
          <w:color w:val="000000"/>
          <w:spacing w:val="-4"/>
          <w:sz w:val="22"/>
          <w:szCs w:val="22"/>
        </w:rPr>
      </w:pPr>
      <w:r w:rsidRPr="00310C93">
        <w:rPr>
          <w:b/>
          <w:color w:val="000000"/>
          <w:spacing w:val="-4"/>
          <w:sz w:val="22"/>
          <w:szCs w:val="22"/>
        </w:rPr>
        <w:t>12. ПРОЧИЕ ПОЛОЖЕНИЯ</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12.1. Во всем остальном, что не предусмотрено настоящим Контрактом, Стороны руководствуются действующим законодательством Российской Федерации.</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12.3. Изменение существенных условий Контракта при его исполнении не допускается за исключением случаев, предусмотренных статьей 95 Федерального закона № 44-ФЗ.</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12.4. В случае изменения у какой-либо из Сторон местонахождения, наименования, банковских и почтовых реквизитов, а также в случае реорганизации она обязана в течение 3 (трех) рабочих дней письменно известить об этом другую Сторону.</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12.7.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12.8. В случае если в ходе исполнения Контракта нормативный правовой документ утратил силу вследствие отмены либо замены на иной документ, Стороны руководствуются действующей редакцией такого нормативного правового документа.</w:t>
      </w:r>
    </w:p>
    <w:p w:rsidR="00A06F64" w:rsidRPr="00310C93" w:rsidRDefault="00A06F64" w:rsidP="00A06F64">
      <w:pPr>
        <w:spacing w:line="240" w:lineRule="auto"/>
        <w:ind w:firstLine="709"/>
        <w:rPr>
          <w:color w:val="000000"/>
          <w:spacing w:val="-4"/>
          <w:sz w:val="22"/>
          <w:szCs w:val="22"/>
        </w:rPr>
      </w:pPr>
      <w:bookmarkStart w:id="7" w:name="P1633"/>
      <w:bookmarkEnd w:id="7"/>
      <w:r w:rsidRPr="00310C93">
        <w:rPr>
          <w:color w:val="000000"/>
          <w:spacing w:val="-4"/>
          <w:sz w:val="22"/>
          <w:szCs w:val="22"/>
        </w:rPr>
        <w:t>12.9. Контракт составлен в форме электронного документа, подписанного усиленными квалифицированными электронными подписями лиц, имеющих право действовать от имени Исполнителя и Заказчика, каждым со своей стороны, в соответствии с действующим законодательством Российской Федерации.</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12.10. Неотъемлемой частью Контракта являются следующие приложения:</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Приложение № 1 - Техническое задание;</w:t>
      </w:r>
    </w:p>
    <w:p w:rsidR="00A06F64" w:rsidRPr="00310C93" w:rsidRDefault="00A06F64" w:rsidP="00A06F64">
      <w:pPr>
        <w:spacing w:line="240" w:lineRule="auto"/>
        <w:ind w:firstLine="709"/>
        <w:rPr>
          <w:color w:val="000000"/>
          <w:spacing w:val="-4"/>
          <w:sz w:val="22"/>
          <w:szCs w:val="22"/>
        </w:rPr>
      </w:pPr>
      <w:r w:rsidRPr="00310C93">
        <w:rPr>
          <w:color w:val="000000"/>
          <w:spacing w:val="-4"/>
          <w:sz w:val="22"/>
          <w:szCs w:val="22"/>
        </w:rPr>
        <w:t>Приложение № 2 – Спецификация.</w:t>
      </w:r>
    </w:p>
    <w:p w:rsidR="00A06F64" w:rsidRPr="00310C93" w:rsidRDefault="00A06F64" w:rsidP="00A06F64">
      <w:pPr>
        <w:widowControl/>
        <w:suppressAutoHyphens w:val="0"/>
        <w:snapToGrid/>
        <w:spacing w:line="240" w:lineRule="auto"/>
        <w:ind w:left="709" w:firstLine="709"/>
        <w:jc w:val="center"/>
        <w:rPr>
          <w:b/>
          <w:sz w:val="22"/>
          <w:szCs w:val="22"/>
          <w:lang w:eastAsia="ru-RU"/>
        </w:rPr>
      </w:pPr>
    </w:p>
    <w:p w:rsidR="00A06F64" w:rsidRPr="00310C93" w:rsidRDefault="00A06F64" w:rsidP="00A06F64">
      <w:pPr>
        <w:widowControl/>
        <w:suppressAutoHyphens w:val="0"/>
        <w:snapToGrid/>
        <w:spacing w:line="240" w:lineRule="auto"/>
        <w:ind w:firstLine="0"/>
        <w:jc w:val="center"/>
        <w:rPr>
          <w:b/>
          <w:sz w:val="22"/>
          <w:szCs w:val="22"/>
          <w:lang w:eastAsia="ru-RU"/>
        </w:rPr>
      </w:pPr>
      <w:r w:rsidRPr="00310C93">
        <w:rPr>
          <w:b/>
          <w:sz w:val="22"/>
          <w:szCs w:val="22"/>
          <w:lang w:eastAsia="ru-RU"/>
        </w:rPr>
        <w:t>13. АДРЕСА И БАНКОВСКИЕ РЕКВИЗИТЫ СТОРОН</w:t>
      </w:r>
    </w:p>
    <w:p w:rsidR="00A06F64" w:rsidRPr="00310C93" w:rsidRDefault="00A06F64" w:rsidP="00A06F64">
      <w:pPr>
        <w:widowControl/>
        <w:suppressAutoHyphens w:val="0"/>
        <w:snapToGrid/>
        <w:spacing w:line="240" w:lineRule="auto"/>
        <w:ind w:left="709" w:firstLine="709"/>
        <w:jc w:val="center"/>
        <w:rPr>
          <w:b/>
          <w:sz w:val="22"/>
          <w:szCs w:val="22"/>
          <w:lang w:eastAsia="ru-RU"/>
        </w:rPr>
      </w:pPr>
    </w:p>
    <w:tbl>
      <w:tblPr>
        <w:tblW w:w="9714" w:type="dxa"/>
        <w:jc w:val="center"/>
        <w:tblLook w:val="01E0" w:firstRow="1" w:lastRow="1" w:firstColumn="1" w:lastColumn="1" w:noHBand="0" w:noVBand="0"/>
      </w:tblPr>
      <w:tblGrid>
        <w:gridCol w:w="4518"/>
        <w:gridCol w:w="5196"/>
      </w:tblGrid>
      <w:tr w:rsidR="00A06F64" w:rsidRPr="00310C93" w:rsidTr="00711727">
        <w:trPr>
          <w:trHeight w:val="415"/>
          <w:jc w:val="center"/>
        </w:trPr>
        <w:tc>
          <w:tcPr>
            <w:tcW w:w="4518" w:type="dxa"/>
          </w:tcPr>
          <w:p w:rsidR="00A06F64" w:rsidRPr="00310C93" w:rsidRDefault="00A06F64" w:rsidP="00711727">
            <w:pPr>
              <w:widowControl/>
              <w:suppressAutoHyphens w:val="0"/>
              <w:snapToGrid/>
              <w:spacing w:line="240" w:lineRule="auto"/>
              <w:ind w:firstLine="709"/>
              <w:rPr>
                <w:b/>
                <w:sz w:val="22"/>
                <w:szCs w:val="22"/>
                <w:lang w:eastAsia="ru-RU"/>
              </w:rPr>
            </w:pPr>
            <w:r w:rsidRPr="00310C93">
              <w:rPr>
                <w:b/>
                <w:sz w:val="22"/>
                <w:szCs w:val="22"/>
                <w:lang w:eastAsia="ru-RU"/>
              </w:rPr>
              <w:t>ПОСТАВЩИК:</w:t>
            </w:r>
          </w:p>
        </w:tc>
        <w:tc>
          <w:tcPr>
            <w:tcW w:w="5196" w:type="dxa"/>
          </w:tcPr>
          <w:p w:rsidR="00A06F64" w:rsidRPr="00310C93" w:rsidRDefault="00A06F64" w:rsidP="00711727">
            <w:pPr>
              <w:widowControl/>
              <w:suppressAutoHyphens w:val="0"/>
              <w:snapToGrid/>
              <w:spacing w:line="240" w:lineRule="auto"/>
              <w:ind w:firstLine="709"/>
              <w:rPr>
                <w:b/>
                <w:sz w:val="22"/>
                <w:szCs w:val="22"/>
                <w:lang w:eastAsia="ru-RU"/>
              </w:rPr>
            </w:pPr>
            <w:r w:rsidRPr="00310C93">
              <w:rPr>
                <w:b/>
                <w:sz w:val="22"/>
                <w:szCs w:val="22"/>
                <w:lang w:eastAsia="ru-RU"/>
              </w:rPr>
              <w:t>ЗАКАЗЧИК:</w:t>
            </w:r>
          </w:p>
          <w:p w:rsidR="00A06F64" w:rsidRPr="00310C93" w:rsidRDefault="00A06F64" w:rsidP="00711727">
            <w:pPr>
              <w:widowControl/>
              <w:suppressAutoHyphens w:val="0"/>
              <w:snapToGrid/>
              <w:spacing w:line="240" w:lineRule="auto"/>
              <w:ind w:left="-447" w:firstLine="709"/>
              <w:rPr>
                <w:b/>
                <w:sz w:val="22"/>
                <w:szCs w:val="22"/>
                <w:lang w:eastAsia="ru-RU"/>
              </w:rPr>
            </w:pPr>
          </w:p>
        </w:tc>
      </w:tr>
      <w:tr w:rsidR="00A06F64" w:rsidRPr="009F0AA0" w:rsidTr="00711727">
        <w:trPr>
          <w:trHeight w:val="851"/>
          <w:jc w:val="center"/>
        </w:trPr>
        <w:tc>
          <w:tcPr>
            <w:tcW w:w="4518" w:type="dxa"/>
          </w:tcPr>
          <w:p w:rsidR="00A06F64" w:rsidRPr="00310C93" w:rsidRDefault="00A06F64" w:rsidP="00711727">
            <w:pPr>
              <w:widowControl/>
              <w:suppressAutoHyphens w:val="0"/>
              <w:snapToGrid/>
              <w:spacing w:line="240" w:lineRule="auto"/>
              <w:ind w:firstLine="0"/>
              <w:rPr>
                <w:sz w:val="22"/>
                <w:szCs w:val="22"/>
                <w:lang w:eastAsia="ru-RU"/>
              </w:rPr>
            </w:pPr>
          </w:p>
          <w:p w:rsidR="00A06F64" w:rsidRPr="00310C93" w:rsidRDefault="00A06F64" w:rsidP="00711727">
            <w:pPr>
              <w:widowControl/>
              <w:suppressAutoHyphens w:val="0"/>
              <w:snapToGrid/>
              <w:spacing w:line="240" w:lineRule="auto"/>
              <w:ind w:firstLine="0"/>
              <w:rPr>
                <w:sz w:val="22"/>
                <w:szCs w:val="22"/>
                <w:lang w:eastAsia="ru-RU"/>
              </w:rPr>
            </w:pPr>
          </w:p>
          <w:p w:rsidR="00A06F64" w:rsidRPr="00310C93" w:rsidRDefault="00A06F64" w:rsidP="00711727">
            <w:pPr>
              <w:widowControl/>
              <w:suppressAutoHyphens w:val="0"/>
              <w:snapToGrid/>
              <w:spacing w:line="240" w:lineRule="auto"/>
              <w:ind w:firstLine="0"/>
              <w:rPr>
                <w:sz w:val="22"/>
                <w:szCs w:val="22"/>
                <w:lang w:eastAsia="ru-RU"/>
              </w:rPr>
            </w:pPr>
          </w:p>
          <w:p w:rsidR="00A06F64" w:rsidRPr="00310C93" w:rsidRDefault="00A06F64" w:rsidP="00711727">
            <w:pPr>
              <w:widowControl/>
              <w:suppressAutoHyphens w:val="0"/>
              <w:snapToGrid/>
              <w:spacing w:line="240" w:lineRule="auto"/>
              <w:ind w:firstLine="0"/>
              <w:rPr>
                <w:sz w:val="22"/>
                <w:szCs w:val="22"/>
                <w:lang w:eastAsia="ru-RU"/>
              </w:rPr>
            </w:pPr>
          </w:p>
          <w:p w:rsidR="00A06F64" w:rsidRPr="00310C93" w:rsidRDefault="00A06F64" w:rsidP="00711727">
            <w:pPr>
              <w:widowControl/>
              <w:suppressAutoHyphens w:val="0"/>
              <w:snapToGrid/>
              <w:spacing w:line="240" w:lineRule="auto"/>
              <w:ind w:firstLine="0"/>
              <w:rPr>
                <w:sz w:val="22"/>
                <w:szCs w:val="22"/>
                <w:lang w:eastAsia="ru-RU"/>
              </w:rPr>
            </w:pP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 xml:space="preserve">Юридический адрес: </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lastRenderedPageBreak/>
              <w:t xml:space="preserve">Почтовый адрес: </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 xml:space="preserve">ИНН </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КПП</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 xml:space="preserve">ОГРН </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 xml:space="preserve">Банковские реквизиты: </w:t>
            </w:r>
          </w:p>
          <w:p w:rsidR="00A06F64" w:rsidRPr="00310C93" w:rsidRDefault="00A06F64" w:rsidP="00711727">
            <w:pPr>
              <w:widowControl/>
              <w:suppressAutoHyphens w:val="0"/>
              <w:snapToGrid/>
              <w:spacing w:line="240" w:lineRule="auto"/>
              <w:ind w:firstLine="0"/>
              <w:rPr>
                <w:sz w:val="22"/>
                <w:szCs w:val="22"/>
                <w:lang w:eastAsia="ru-RU"/>
              </w:rPr>
            </w:pPr>
            <w:proofErr w:type="gramStart"/>
            <w:r w:rsidRPr="00310C93">
              <w:rPr>
                <w:sz w:val="22"/>
                <w:szCs w:val="22"/>
                <w:lang w:eastAsia="ru-RU"/>
              </w:rPr>
              <w:t>р</w:t>
            </w:r>
            <w:proofErr w:type="gramEnd"/>
            <w:r w:rsidRPr="00310C93">
              <w:rPr>
                <w:sz w:val="22"/>
                <w:szCs w:val="22"/>
                <w:lang w:eastAsia="ru-RU"/>
              </w:rPr>
              <w:t>/</w:t>
            </w:r>
            <w:proofErr w:type="spellStart"/>
            <w:r w:rsidRPr="00310C93">
              <w:rPr>
                <w:sz w:val="22"/>
                <w:szCs w:val="22"/>
                <w:lang w:eastAsia="ru-RU"/>
              </w:rPr>
              <w:t>сч</w:t>
            </w:r>
            <w:proofErr w:type="spellEnd"/>
            <w:r w:rsidRPr="00310C93">
              <w:rPr>
                <w:sz w:val="22"/>
                <w:szCs w:val="22"/>
                <w:lang w:eastAsia="ru-RU"/>
              </w:rPr>
              <w:t xml:space="preserve"> </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к/</w:t>
            </w:r>
            <w:proofErr w:type="spellStart"/>
            <w:r w:rsidRPr="00310C93">
              <w:rPr>
                <w:sz w:val="22"/>
                <w:szCs w:val="22"/>
                <w:lang w:eastAsia="ru-RU"/>
              </w:rPr>
              <w:t>сч</w:t>
            </w:r>
            <w:proofErr w:type="spellEnd"/>
            <w:r w:rsidRPr="00310C93">
              <w:rPr>
                <w:sz w:val="22"/>
                <w:szCs w:val="22"/>
                <w:lang w:eastAsia="ru-RU"/>
              </w:rPr>
              <w:t xml:space="preserve"> </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 xml:space="preserve">Банк: </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 xml:space="preserve">БИК </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val="en-US" w:eastAsia="ru-RU"/>
              </w:rPr>
              <w:t>e</w:t>
            </w:r>
            <w:r w:rsidRPr="00310C93">
              <w:rPr>
                <w:sz w:val="22"/>
                <w:szCs w:val="22"/>
                <w:lang w:eastAsia="ru-RU"/>
              </w:rPr>
              <w:t>-</w:t>
            </w:r>
            <w:r w:rsidRPr="00310C93">
              <w:rPr>
                <w:sz w:val="22"/>
                <w:szCs w:val="22"/>
                <w:lang w:val="en-US" w:eastAsia="ru-RU"/>
              </w:rPr>
              <w:t>mail</w:t>
            </w:r>
            <w:r w:rsidRPr="00310C93">
              <w:rPr>
                <w:sz w:val="22"/>
                <w:szCs w:val="22"/>
                <w:lang w:eastAsia="ru-RU"/>
              </w:rPr>
              <w:t>:</w:t>
            </w: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Тел.:</w:t>
            </w:r>
          </w:p>
        </w:tc>
        <w:tc>
          <w:tcPr>
            <w:tcW w:w="5196" w:type="dxa"/>
          </w:tcPr>
          <w:p w:rsidR="00A06F64" w:rsidRPr="00310C93" w:rsidRDefault="00A06F64" w:rsidP="00711727">
            <w:pPr>
              <w:widowControl/>
              <w:suppressAutoHyphens w:val="0"/>
              <w:snapToGrid/>
              <w:spacing w:line="240" w:lineRule="auto"/>
              <w:ind w:firstLine="62"/>
              <w:rPr>
                <w:b/>
                <w:spacing w:val="-2"/>
                <w:sz w:val="22"/>
                <w:szCs w:val="22"/>
                <w:lang w:eastAsia="ru-RU"/>
              </w:rPr>
            </w:pPr>
            <w:r w:rsidRPr="00310C93">
              <w:rPr>
                <w:b/>
                <w:spacing w:val="-2"/>
                <w:sz w:val="22"/>
                <w:szCs w:val="22"/>
                <w:lang w:eastAsia="ru-RU"/>
              </w:rPr>
              <w:lastRenderedPageBreak/>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p>
          <w:p w:rsidR="00A06F64" w:rsidRPr="00310C93" w:rsidRDefault="00A06F64" w:rsidP="00711727">
            <w:pPr>
              <w:widowControl/>
              <w:suppressAutoHyphens w:val="0"/>
              <w:snapToGrid/>
              <w:spacing w:line="240" w:lineRule="auto"/>
              <w:ind w:firstLine="0"/>
              <w:rPr>
                <w:b/>
                <w:spacing w:val="-2"/>
                <w:sz w:val="22"/>
                <w:szCs w:val="22"/>
                <w:lang w:eastAsia="ru-RU"/>
              </w:rPr>
            </w:pPr>
            <w:r w:rsidRPr="00310C93">
              <w:rPr>
                <w:b/>
                <w:spacing w:val="-2"/>
                <w:sz w:val="22"/>
                <w:szCs w:val="22"/>
                <w:lang w:eastAsia="ru-RU"/>
              </w:rPr>
              <w:t>(ФГБОУ ВО «РГУТИС»)</w:t>
            </w:r>
          </w:p>
          <w:p w:rsidR="00A06F64" w:rsidRPr="00310C93" w:rsidRDefault="00A06F64" w:rsidP="00711727">
            <w:pPr>
              <w:widowControl/>
              <w:suppressAutoHyphens w:val="0"/>
              <w:snapToGrid/>
              <w:spacing w:line="240" w:lineRule="auto"/>
              <w:ind w:firstLine="0"/>
              <w:rPr>
                <w:spacing w:val="-6"/>
                <w:sz w:val="22"/>
                <w:szCs w:val="22"/>
                <w:lang w:eastAsia="ru-RU"/>
              </w:rPr>
            </w:pPr>
            <w:r w:rsidRPr="00310C93">
              <w:rPr>
                <w:spacing w:val="-6"/>
                <w:sz w:val="22"/>
                <w:szCs w:val="22"/>
                <w:lang w:eastAsia="ru-RU"/>
              </w:rPr>
              <w:t xml:space="preserve">Юридический адрес: 141221, </w:t>
            </w:r>
            <w:proofErr w:type="gramStart"/>
            <w:r w:rsidRPr="00310C93">
              <w:rPr>
                <w:spacing w:val="-6"/>
                <w:sz w:val="22"/>
                <w:szCs w:val="22"/>
                <w:lang w:eastAsia="ru-RU"/>
              </w:rPr>
              <w:t>Московская</w:t>
            </w:r>
            <w:proofErr w:type="gramEnd"/>
            <w:r w:rsidRPr="00310C93">
              <w:rPr>
                <w:spacing w:val="-6"/>
                <w:sz w:val="22"/>
                <w:szCs w:val="22"/>
                <w:lang w:eastAsia="ru-RU"/>
              </w:rPr>
              <w:t xml:space="preserve"> обл., </w:t>
            </w:r>
            <w:proofErr w:type="spellStart"/>
            <w:r w:rsidRPr="00310C93">
              <w:rPr>
                <w:spacing w:val="-6"/>
                <w:sz w:val="22"/>
                <w:szCs w:val="22"/>
                <w:lang w:eastAsia="ru-RU"/>
              </w:rPr>
              <w:t>г.о</w:t>
            </w:r>
            <w:proofErr w:type="spellEnd"/>
            <w:r w:rsidRPr="00310C93">
              <w:rPr>
                <w:spacing w:val="-6"/>
                <w:sz w:val="22"/>
                <w:szCs w:val="22"/>
                <w:lang w:eastAsia="ru-RU"/>
              </w:rPr>
              <w:t xml:space="preserve">. </w:t>
            </w:r>
            <w:r w:rsidRPr="00310C93">
              <w:rPr>
                <w:spacing w:val="-6"/>
                <w:sz w:val="22"/>
                <w:szCs w:val="22"/>
                <w:lang w:eastAsia="ru-RU"/>
              </w:rPr>
              <w:lastRenderedPageBreak/>
              <w:t xml:space="preserve">Пушкинский, </w:t>
            </w:r>
            <w:proofErr w:type="spellStart"/>
            <w:r w:rsidRPr="00310C93">
              <w:rPr>
                <w:spacing w:val="-6"/>
                <w:sz w:val="22"/>
                <w:szCs w:val="22"/>
                <w:lang w:eastAsia="ru-RU"/>
              </w:rPr>
              <w:t>пгт</w:t>
            </w:r>
            <w:proofErr w:type="spellEnd"/>
            <w:r w:rsidRPr="00310C93">
              <w:rPr>
                <w:spacing w:val="-6"/>
                <w:sz w:val="22"/>
                <w:szCs w:val="22"/>
                <w:lang w:eastAsia="ru-RU"/>
              </w:rPr>
              <w:t xml:space="preserve">. Черкизово, ул. </w:t>
            </w:r>
            <w:proofErr w:type="gramStart"/>
            <w:r w:rsidRPr="00310C93">
              <w:rPr>
                <w:spacing w:val="-6"/>
                <w:sz w:val="22"/>
                <w:szCs w:val="22"/>
                <w:lang w:eastAsia="ru-RU"/>
              </w:rPr>
              <w:t>Главная</w:t>
            </w:r>
            <w:proofErr w:type="gramEnd"/>
            <w:r w:rsidRPr="00310C93">
              <w:rPr>
                <w:spacing w:val="-6"/>
                <w:sz w:val="22"/>
                <w:szCs w:val="22"/>
                <w:lang w:eastAsia="ru-RU"/>
              </w:rPr>
              <w:t>, д. 99</w:t>
            </w:r>
          </w:p>
          <w:p w:rsidR="00A06F64" w:rsidRPr="00310C93" w:rsidRDefault="00A06F64" w:rsidP="00711727">
            <w:pPr>
              <w:widowControl/>
              <w:suppressAutoHyphens w:val="0"/>
              <w:snapToGrid/>
              <w:spacing w:line="240" w:lineRule="auto"/>
              <w:ind w:firstLine="0"/>
              <w:rPr>
                <w:spacing w:val="-2"/>
                <w:sz w:val="22"/>
                <w:szCs w:val="22"/>
                <w:lang w:eastAsia="ru-RU"/>
              </w:rPr>
            </w:pPr>
            <w:r w:rsidRPr="00310C93">
              <w:rPr>
                <w:spacing w:val="-2"/>
                <w:sz w:val="22"/>
                <w:szCs w:val="22"/>
                <w:lang w:eastAsia="ru-RU"/>
              </w:rPr>
              <w:t xml:space="preserve">Почтовый адрес: 141221, </w:t>
            </w:r>
            <w:proofErr w:type="gramStart"/>
            <w:r w:rsidRPr="00310C93">
              <w:rPr>
                <w:spacing w:val="-2"/>
                <w:sz w:val="22"/>
                <w:szCs w:val="22"/>
                <w:lang w:eastAsia="ru-RU"/>
              </w:rPr>
              <w:t>Московская</w:t>
            </w:r>
            <w:proofErr w:type="gramEnd"/>
            <w:r w:rsidRPr="00310C93">
              <w:rPr>
                <w:spacing w:val="-2"/>
                <w:sz w:val="22"/>
                <w:szCs w:val="22"/>
                <w:lang w:eastAsia="ru-RU"/>
              </w:rPr>
              <w:t xml:space="preserve"> обл., </w:t>
            </w:r>
            <w:proofErr w:type="spellStart"/>
            <w:r w:rsidRPr="00310C93">
              <w:rPr>
                <w:spacing w:val="-2"/>
                <w:sz w:val="22"/>
                <w:szCs w:val="22"/>
                <w:lang w:eastAsia="ru-RU"/>
              </w:rPr>
              <w:t>г.о</w:t>
            </w:r>
            <w:proofErr w:type="spellEnd"/>
            <w:r w:rsidRPr="00310C93">
              <w:rPr>
                <w:spacing w:val="-2"/>
                <w:sz w:val="22"/>
                <w:szCs w:val="22"/>
                <w:lang w:eastAsia="ru-RU"/>
              </w:rPr>
              <w:t xml:space="preserve">. Пушкинский, </w:t>
            </w:r>
            <w:proofErr w:type="spellStart"/>
            <w:r w:rsidRPr="00310C93">
              <w:rPr>
                <w:spacing w:val="-2"/>
                <w:sz w:val="22"/>
                <w:szCs w:val="22"/>
                <w:lang w:eastAsia="ru-RU"/>
              </w:rPr>
              <w:t>пгт</w:t>
            </w:r>
            <w:proofErr w:type="spellEnd"/>
            <w:r w:rsidRPr="00310C93">
              <w:rPr>
                <w:spacing w:val="-2"/>
                <w:sz w:val="22"/>
                <w:szCs w:val="22"/>
                <w:lang w:eastAsia="ru-RU"/>
              </w:rPr>
              <w:t xml:space="preserve">. Черкизово, ул. </w:t>
            </w:r>
            <w:proofErr w:type="gramStart"/>
            <w:r w:rsidRPr="00310C93">
              <w:rPr>
                <w:spacing w:val="-2"/>
                <w:sz w:val="22"/>
                <w:szCs w:val="22"/>
                <w:lang w:eastAsia="ru-RU"/>
              </w:rPr>
              <w:t>Главная</w:t>
            </w:r>
            <w:proofErr w:type="gramEnd"/>
            <w:r w:rsidRPr="00310C93">
              <w:rPr>
                <w:spacing w:val="-2"/>
                <w:sz w:val="22"/>
                <w:szCs w:val="22"/>
                <w:lang w:eastAsia="ru-RU"/>
              </w:rPr>
              <w:t>, д. 99</w:t>
            </w:r>
          </w:p>
          <w:p w:rsidR="00A06F64" w:rsidRPr="00310C93" w:rsidRDefault="00A06F64" w:rsidP="00711727">
            <w:pPr>
              <w:widowControl/>
              <w:suppressAutoHyphens w:val="0"/>
              <w:snapToGrid/>
              <w:spacing w:line="240" w:lineRule="auto"/>
              <w:ind w:firstLine="0"/>
              <w:rPr>
                <w:spacing w:val="-2"/>
                <w:sz w:val="22"/>
                <w:szCs w:val="22"/>
                <w:lang w:eastAsia="ru-RU"/>
              </w:rPr>
            </w:pPr>
            <w:r w:rsidRPr="00310C93">
              <w:rPr>
                <w:spacing w:val="-2"/>
                <w:sz w:val="22"/>
                <w:szCs w:val="22"/>
                <w:lang w:eastAsia="ru-RU"/>
              </w:rPr>
              <w:t xml:space="preserve">ИНН </w:t>
            </w:r>
            <w:bookmarkStart w:id="8" w:name="_GoBack"/>
            <w:r w:rsidRPr="00310C93">
              <w:rPr>
                <w:spacing w:val="-2"/>
                <w:sz w:val="22"/>
                <w:szCs w:val="22"/>
                <w:lang w:eastAsia="ru-RU"/>
              </w:rPr>
              <w:t>5038005448</w:t>
            </w:r>
            <w:bookmarkEnd w:id="8"/>
          </w:p>
          <w:p w:rsidR="00A06F64" w:rsidRPr="00310C93" w:rsidRDefault="00A06F64" w:rsidP="00711727">
            <w:pPr>
              <w:widowControl/>
              <w:suppressAutoHyphens w:val="0"/>
              <w:snapToGrid/>
              <w:spacing w:line="240" w:lineRule="auto"/>
              <w:ind w:firstLine="0"/>
              <w:rPr>
                <w:spacing w:val="-2"/>
                <w:sz w:val="22"/>
                <w:szCs w:val="22"/>
                <w:lang w:eastAsia="ru-RU"/>
              </w:rPr>
            </w:pPr>
            <w:r w:rsidRPr="00310C93">
              <w:rPr>
                <w:spacing w:val="-2"/>
                <w:sz w:val="22"/>
                <w:szCs w:val="22"/>
                <w:lang w:eastAsia="ru-RU"/>
              </w:rPr>
              <w:t>КПП 503801001</w:t>
            </w:r>
          </w:p>
          <w:p w:rsidR="00A06F64" w:rsidRDefault="00A06F64" w:rsidP="00711727">
            <w:pPr>
              <w:widowControl/>
              <w:suppressAutoHyphens w:val="0"/>
              <w:snapToGrid/>
              <w:spacing w:line="240" w:lineRule="auto"/>
              <w:ind w:firstLine="0"/>
              <w:rPr>
                <w:spacing w:val="-2"/>
                <w:sz w:val="22"/>
                <w:szCs w:val="22"/>
                <w:lang w:eastAsia="ru-RU"/>
              </w:rPr>
            </w:pPr>
            <w:r w:rsidRPr="00310C93">
              <w:rPr>
                <w:spacing w:val="-2"/>
                <w:sz w:val="22"/>
                <w:szCs w:val="22"/>
                <w:lang w:eastAsia="ru-RU"/>
              </w:rPr>
              <w:t>ОГРН 1025004905254</w:t>
            </w:r>
          </w:p>
          <w:p w:rsidR="007C4455" w:rsidRPr="00310C93" w:rsidRDefault="007C4455" w:rsidP="00711727">
            <w:pPr>
              <w:widowControl/>
              <w:suppressAutoHyphens w:val="0"/>
              <w:snapToGrid/>
              <w:spacing w:line="240" w:lineRule="auto"/>
              <w:ind w:firstLine="0"/>
              <w:rPr>
                <w:spacing w:val="-2"/>
                <w:sz w:val="22"/>
                <w:szCs w:val="22"/>
                <w:lang w:eastAsia="ru-RU"/>
              </w:rPr>
            </w:pPr>
          </w:p>
          <w:p w:rsidR="00A06F64" w:rsidRPr="00310C93" w:rsidRDefault="00A06F64" w:rsidP="00711727">
            <w:pPr>
              <w:widowControl/>
              <w:suppressAutoHyphens w:val="0"/>
              <w:snapToGrid/>
              <w:spacing w:line="240" w:lineRule="auto"/>
              <w:ind w:firstLine="0"/>
              <w:rPr>
                <w:spacing w:val="-2"/>
                <w:sz w:val="22"/>
                <w:szCs w:val="22"/>
                <w:lang w:eastAsia="ru-RU"/>
              </w:rPr>
            </w:pPr>
            <w:r w:rsidRPr="00310C93">
              <w:rPr>
                <w:spacing w:val="-2"/>
                <w:sz w:val="22"/>
                <w:szCs w:val="22"/>
                <w:lang w:eastAsia="ru-RU"/>
              </w:rPr>
              <w:t>Банковские реквизиты:</w:t>
            </w:r>
          </w:p>
          <w:p w:rsidR="007C4455" w:rsidRPr="007C4455" w:rsidRDefault="007C4455" w:rsidP="007C4455">
            <w:pPr>
              <w:widowControl/>
              <w:suppressAutoHyphens w:val="0"/>
              <w:snapToGrid/>
              <w:spacing w:line="240" w:lineRule="auto"/>
              <w:ind w:firstLine="0"/>
              <w:rPr>
                <w:spacing w:val="-2"/>
                <w:sz w:val="22"/>
                <w:szCs w:val="22"/>
                <w:lang w:eastAsia="ru-RU"/>
              </w:rPr>
            </w:pPr>
            <w:r w:rsidRPr="007C4455">
              <w:rPr>
                <w:spacing w:val="-2"/>
                <w:sz w:val="22"/>
                <w:szCs w:val="22"/>
                <w:lang w:eastAsia="ru-RU"/>
              </w:rPr>
              <w:t xml:space="preserve">УФК по Московской области (ФГБОУ </w:t>
            </w:r>
            <w:proofErr w:type="gramStart"/>
            <w:r w:rsidRPr="007C4455">
              <w:rPr>
                <w:spacing w:val="-2"/>
                <w:sz w:val="22"/>
                <w:szCs w:val="22"/>
                <w:lang w:eastAsia="ru-RU"/>
              </w:rPr>
              <w:t>ВО</w:t>
            </w:r>
            <w:proofErr w:type="gramEnd"/>
            <w:r w:rsidRPr="007C4455">
              <w:rPr>
                <w:spacing w:val="-2"/>
                <w:sz w:val="22"/>
                <w:szCs w:val="22"/>
                <w:lang w:eastAsia="ru-RU"/>
              </w:rPr>
              <w:t xml:space="preserve"> «Российский государственный университет туризма и сервиса» </w:t>
            </w:r>
          </w:p>
          <w:p w:rsidR="007C4455" w:rsidRPr="007C4455" w:rsidRDefault="007C4455" w:rsidP="007C4455">
            <w:pPr>
              <w:widowControl/>
              <w:suppressAutoHyphens w:val="0"/>
              <w:snapToGrid/>
              <w:spacing w:line="240" w:lineRule="auto"/>
              <w:ind w:firstLine="0"/>
              <w:rPr>
                <w:spacing w:val="-2"/>
                <w:sz w:val="22"/>
                <w:szCs w:val="22"/>
                <w:lang w:eastAsia="ru-RU"/>
              </w:rPr>
            </w:pPr>
            <w:proofErr w:type="gramStart"/>
            <w:r w:rsidRPr="007C4455">
              <w:rPr>
                <w:spacing w:val="-2"/>
                <w:sz w:val="22"/>
                <w:szCs w:val="22"/>
                <w:lang w:eastAsia="ru-RU"/>
              </w:rPr>
              <w:t>л</w:t>
            </w:r>
            <w:proofErr w:type="gramEnd"/>
            <w:r w:rsidRPr="007C4455">
              <w:rPr>
                <w:spacing w:val="-2"/>
                <w:sz w:val="22"/>
                <w:szCs w:val="22"/>
                <w:lang w:eastAsia="ru-RU"/>
              </w:rPr>
              <w:t>/с 20486X22860)</w:t>
            </w:r>
          </w:p>
          <w:p w:rsidR="007C4455" w:rsidRPr="007C4455" w:rsidRDefault="007C4455" w:rsidP="007C4455">
            <w:pPr>
              <w:widowControl/>
              <w:suppressAutoHyphens w:val="0"/>
              <w:snapToGrid/>
              <w:spacing w:line="240" w:lineRule="auto"/>
              <w:ind w:firstLine="0"/>
              <w:rPr>
                <w:spacing w:val="-2"/>
                <w:sz w:val="22"/>
                <w:szCs w:val="22"/>
                <w:lang w:eastAsia="ru-RU"/>
              </w:rPr>
            </w:pPr>
            <w:r w:rsidRPr="007C4455">
              <w:rPr>
                <w:spacing w:val="-2"/>
                <w:sz w:val="22"/>
                <w:szCs w:val="22"/>
                <w:lang w:eastAsia="ru-RU"/>
              </w:rPr>
              <w:t>ИНН 5038005448  КПП 503801001</w:t>
            </w:r>
          </w:p>
          <w:p w:rsidR="007C4455" w:rsidRPr="007C4455" w:rsidRDefault="007C4455" w:rsidP="007C4455">
            <w:pPr>
              <w:widowControl/>
              <w:suppressAutoHyphens w:val="0"/>
              <w:snapToGrid/>
              <w:spacing w:line="240" w:lineRule="auto"/>
              <w:ind w:firstLine="0"/>
              <w:rPr>
                <w:spacing w:val="-2"/>
                <w:sz w:val="22"/>
                <w:szCs w:val="22"/>
                <w:lang w:eastAsia="ru-RU"/>
              </w:rPr>
            </w:pPr>
            <w:r w:rsidRPr="007C4455">
              <w:rPr>
                <w:spacing w:val="-2"/>
                <w:sz w:val="22"/>
                <w:szCs w:val="22"/>
                <w:lang w:eastAsia="ru-RU"/>
              </w:rPr>
              <w:t xml:space="preserve">Банк:  ОКЦ № 1 ВВГУ Банка России//УФК </w:t>
            </w:r>
            <w:proofErr w:type="gramStart"/>
            <w:r w:rsidRPr="007C4455">
              <w:rPr>
                <w:spacing w:val="-2"/>
                <w:sz w:val="22"/>
                <w:szCs w:val="22"/>
                <w:lang w:eastAsia="ru-RU"/>
              </w:rPr>
              <w:t>по</w:t>
            </w:r>
            <w:proofErr w:type="gramEnd"/>
            <w:r w:rsidRPr="007C4455">
              <w:rPr>
                <w:spacing w:val="-2"/>
                <w:sz w:val="22"/>
                <w:szCs w:val="22"/>
                <w:lang w:eastAsia="ru-RU"/>
              </w:rPr>
              <w:t xml:space="preserve">      </w:t>
            </w:r>
          </w:p>
          <w:p w:rsidR="007C4455" w:rsidRPr="007C4455" w:rsidRDefault="007C4455" w:rsidP="007C4455">
            <w:pPr>
              <w:widowControl/>
              <w:suppressAutoHyphens w:val="0"/>
              <w:snapToGrid/>
              <w:spacing w:line="240" w:lineRule="auto"/>
              <w:ind w:firstLine="0"/>
              <w:rPr>
                <w:spacing w:val="-2"/>
                <w:sz w:val="22"/>
                <w:szCs w:val="22"/>
                <w:lang w:eastAsia="ru-RU"/>
              </w:rPr>
            </w:pPr>
            <w:r w:rsidRPr="007C4455">
              <w:rPr>
                <w:spacing w:val="-2"/>
                <w:sz w:val="22"/>
                <w:szCs w:val="22"/>
                <w:lang w:eastAsia="ru-RU"/>
              </w:rPr>
              <w:t>Нижегородс</w:t>
            </w:r>
            <w:r>
              <w:rPr>
                <w:spacing w:val="-2"/>
                <w:sz w:val="22"/>
                <w:szCs w:val="22"/>
                <w:lang w:eastAsia="ru-RU"/>
              </w:rPr>
              <w:t>кой области, г. Нижний Новгород</w:t>
            </w:r>
          </w:p>
          <w:p w:rsidR="007C4455" w:rsidRPr="007C4455" w:rsidRDefault="007C4455" w:rsidP="007C4455">
            <w:pPr>
              <w:widowControl/>
              <w:suppressAutoHyphens w:val="0"/>
              <w:snapToGrid/>
              <w:spacing w:line="240" w:lineRule="auto"/>
              <w:ind w:firstLine="0"/>
              <w:rPr>
                <w:spacing w:val="-2"/>
                <w:sz w:val="22"/>
                <w:szCs w:val="22"/>
                <w:lang w:eastAsia="ru-RU"/>
              </w:rPr>
            </w:pPr>
            <w:r w:rsidRPr="007C4455">
              <w:rPr>
                <w:spacing w:val="-2"/>
                <w:sz w:val="22"/>
                <w:szCs w:val="22"/>
                <w:lang w:eastAsia="ru-RU"/>
              </w:rPr>
              <w:t>БИК 012202102</w:t>
            </w:r>
          </w:p>
          <w:p w:rsidR="007C4455" w:rsidRPr="007C4455" w:rsidRDefault="007C4455" w:rsidP="007C4455">
            <w:pPr>
              <w:widowControl/>
              <w:suppressAutoHyphens w:val="0"/>
              <w:snapToGrid/>
              <w:spacing w:line="240" w:lineRule="auto"/>
              <w:ind w:firstLine="0"/>
              <w:rPr>
                <w:spacing w:val="-2"/>
                <w:sz w:val="22"/>
                <w:szCs w:val="22"/>
                <w:lang w:eastAsia="ru-RU"/>
              </w:rPr>
            </w:pPr>
            <w:r w:rsidRPr="007C4455">
              <w:rPr>
                <w:spacing w:val="-2"/>
                <w:sz w:val="22"/>
                <w:szCs w:val="22"/>
                <w:lang w:eastAsia="ru-RU"/>
              </w:rPr>
              <w:t xml:space="preserve">Единый казначейский счет (К/С) 40102810745370000024 </w:t>
            </w:r>
          </w:p>
          <w:p w:rsidR="007C4455" w:rsidRPr="007C4455" w:rsidRDefault="007C4455" w:rsidP="007C4455">
            <w:pPr>
              <w:widowControl/>
              <w:suppressAutoHyphens w:val="0"/>
              <w:snapToGrid/>
              <w:spacing w:line="240" w:lineRule="auto"/>
              <w:ind w:firstLine="0"/>
              <w:rPr>
                <w:spacing w:val="-2"/>
                <w:sz w:val="22"/>
                <w:szCs w:val="22"/>
                <w:lang w:eastAsia="ru-RU"/>
              </w:rPr>
            </w:pPr>
            <w:r w:rsidRPr="007C4455">
              <w:rPr>
                <w:spacing w:val="-2"/>
                <w:sz w:val="22"/>
                <w:szCs w:val="22"/>
                <w:lang w:eastAsia="ru-RU"/>
              </w:rPr>
              <w:t>Казначейский счет (</w:t>
            </w:r>
            <w:proofErr w:type="gramStart"/>
            <w:r w:rsidRPr="007C4455">
              <w:rPr>
                <w:spacing w:val="-2"/>
                <w:sz w:val="22"/>
                <w:szCs w:val="22"/>
                <w:lang w:eastAsia="ru-RU"/>
              </w:rPr>
              <w:t>Р</w:t>
            </w:r>
            <w:proofErr w:type="gramEnd"/>
            <w:r w:rsidRPr="007C4455">
              <w:rPr>
                <w:spacing w:val="-2"/>
                <w:sz w:val="22"/>
                <w:szCs w:val="22"/>
                <w:lang w:eastAsia="ru-RU"/>
              </w:rPr>
              <w:t>/С) 03214643000000013234</w:t>
            </w:r>
          </w:p>
          <w:p w:rsidR="007C4455" w:rsidRDefault="007C4455" w:rsidP="007C4455">
            <w:pPr>
              <w:widowControl/>
              <w:suppressAutoHyphens w:val="0"/>
              <w:snapToGrid/>
              <w:spacing w:line="240" w:lineRule="auto"/>
              <w:ind w:firstLine="0"/>
              <w:rPr>
                <w:spacing w:val="-2"/>
                <w:sz w:val="22"/>
                <w:szCs w:val="22"/>
                <w:lang w:eastAsia="ru-RU"/>
              </w:rPr>
            </w:pPr>
            <w:r w:rsidRPr="007C4455">
              <w:rPr>
                <w:spacing w:val="-2"/>
                <w:sz w:val="22"/>
                <w:szCs w:val="22"/>
                <w:lang w:eastAsia="ru-RU"/>
              </w:rPr>
              <w:t xml:space="preserve">ОКТМО 46758000081 (46758000) </w:t>
            </w:r>
          </w:p>
          <w:p w:rsidR="007C4455" w:rsidRPr="00310C93" w:rsidRDefault="007C4455" w:rsidP="00711727">
            <w:pPr>
              <w:widowControl/>
              <w:suppressAutoHyphens w:val="0"/>
              <w:snapToGrid/>
              <w:spacing w:line="240" w:lineRule="auto"/>
              <w:ind w:firstLine="0"/>
              <w:rPr>
                <w:spacing w:val="-2"/>
                <w:sz w:val="22"/>
                <w:szCs w:val="22"/>
                <w:lang w:eastAsia="ru-RU"/>
              </w:rPr>
            </w:pPr>
          </w:p>
          <w:p w:rsidR="00A06F64" w:rsidRPr="00310C93" w:rsidRDefault="00A06F64" w:rsidP="00711727">
            <w:pPr>
              <w:widowControl/>
              <w:suppressAutoHyphens w:val="0"/>
              <w:snapToGrid/>
              <w:spacing w:line="240" w:lineRule="auto"/>
              <w:ind w:firstLine="0"/>
              <w:rPr>
                <w:spacing w:val="-2"/>
                <w:sz w:val="22"/>
                <w:szCs w:val="22"/>
                <w:lang w:val="en-US" w:eastAsia="ru-RU"/>
              </w:rPr>
            </w:pPr>
            <w:r w:rsidRPr="00310C93">
              <w:rPr>
                <w:spacing w:val="-2"/>
                <w:sz w:val="22"/>
                <w:szCs w:val="22"/>
                <w:lang w:val="en-US" w:eastAsia="ru-RU"/>
              </w:rPr>
              <w:t xml:space="preserve">e-mail: zakupki@rguts.ru </w:t>
            </w:r>
          </w:p>
          <w:p w:rsidR="00A06F64" w:rsidRPr="00310C93" w:rsidRDefault="00A06F64" w:rsidP="00711727">
            <w:pPr>
              <w:widowControl/>
              <w:suppressAutoHyphens w:val="0"/>
              <w:snapToGrid/>
              <w:spacing w:line="240" w:lineRule="auto"/>
              <w:ind w:firstLine="0"/>
              <w:rPr>
                <w:spacing w:val="-2"/>
                <w:sz w:val="22"/>
                <w:szCs w:val="22"/>
                <w:lang w:val="en-US" w:eastAsia="ru-RU"/>
              </w:rPr>
            </w:pPr>
            <w:r w:rsidRPr="00310C93">
              <w:rPr>
                <w:spacing w:val="-2"/>
                <w:sz w:val="22"/>
                <w:szCs w:val="22"/>
                <w:lang w:eastAsia="ru-RU"/>
              </w:rPr>
              <w:t>Тел</w:t>
            </w:r>
            <w:r w:rsidRPr="00310C93">
              <w:rPr>
                <w:spacing w:val="-2"/>
                <w:sz w:val="22"/>
                <w:szCs w:val="22"/>
                <w:lang w:val="en-US" w:eastAsia="ru-RU"/>
              </w:rPr>
              <w:t>.: +7 (495) 940-83-25</w:t>
            </w:r>
          </w:p>
          <w:p w:rsidR="00A06F64" w:rsidRPr="00310C93" w:rsidRDefault="00A06F64" w:rsidP="00711727">
            <w:pPr>
              <w:widowControl/>
              <w:suppressAutoHyphens w:val="0"/>
              <w:snapToGrid/>
              <w:spacing w:line="240" w:lineRule="auto"/>
              <w:ind w:firstLine="709"/>
              <w:rPr>
                <w:sz w:val="22"/>
                <w:szCs w:val="22"/>
                <w:highlight w:val="yellow"/>
                <w:lang w:val="en-US" w:eastAsia="ru-RU"/>
              </w:rPr>
            </w:pPr>
          </w:p>
        </w:tc>
      </w:tr>
      <w:tr w:rsidR="00A06F64" w:rsidRPr="00310C93" w:rsidTr="00711727">
        <w:trPr>
          <w:trHeight w:val="1702"/>
          <w:jc w:val="center"/>
        </w:trPr>
        <w:tc>
          <w:tcPr>
            <w:tcW w:w="4518" w:type="dxa"/>
          </w:tcPr>
          <w:p w:rsidR="00A06F64" w:rsidRPr="00310C93" w:rsidRDefault="00A06F64" w:rsidP="00711727">
            <w:pPr>
              <w:widowControl/>
              <w:suppressAutoHyphens w:val="0"/>
              <w:snapToGrid/>
              <w:spacing w:line="240" w:lineRule="auto"/>
              <w:ind w:firstLine="0"/>
              <w:rPr>
                <w:sz w:val="22"/>
                <w:szCs w:val="22"/>
                <w:lang w:val="en-US" w:eastAsia="ru-RU"/>
              </w:rPr>
            </w:pPr>
          </w:p>
          <w:p w:rsidR="00A06F64" w:rsidRPr="00310C93" w:rsidRDefault="00A06F64" w:rsidP="00711727">
            <w:pPr>
              <w:widowControl/>
              <w:suppressAutoHyphens w:val="0"/>
              <w:snapToGrid/>
              <w:spacing w:line="240" w:lineRule="auto"/>
              <w:ind w:firstLine="0"/>
              <w:rPr>
                <w:sz w:val="22"/>
                <w:szCs w:val="22"/>
                <w:lang w:val="en-US" w:eastAsia="ru-RU"/>
              </w:rPr>
            </w:pPr>
          </w:p>
          <w:p w:rsidR="00A06F64" w:rsidRPr="00310C93" w:rsidRDefault="00A06F64" w:rsidP="00711727">
            <w:pPr>
              <w:widowControl/>
              <w:suppressAutoHyphens w:val="0"/>
              <w:snapToGrid/>
              <w:spacing w:line="240" w:lineRule="auto"/>
              <w:ind w:firstLine="0"/>
              <w:rPr>
                <w:sz w:val="22"/>
                <w:szCs w:val="22"/>
                <w:lang w:val="en-US" w:eastAsia="ru-RU"/>
              </w:rPr>
            </w:pPr>
          </w:p>
          <w:p w:rsidR="00A06F64" w:rsidRPr="00310C93" w:rsidRDefault="00A06F64" w:rsidP="00711727">
            <w:pPr>
              <w:widowControl/>
              <w:suppressAutoHyphens w:val="0"/>
              <w:snapToGrid/>
              <w:spacing w:line="240" w:lineRule="auto"/>
              <w:ind w:firstLine="0"/>
              <w:rPr>
                <w:sz w:val="22"/>
                <w:szCs w:val="22"/>
                <w:lang w:val="en-US" w:eastAsia="ru-RU"/>
              </w:rPr>
            </w:pPr>
          </w:p>
          <w:p w:rsidR="00A06F64" w:rsidRPr="00310C93" w:rsidRDefault="00A06F64" w:rsidP="00711727">
            <w:pPr>
              <w:widowControl/>
              <w:suppressAutoHyphens w:val="0"/>
              <w:snapToGrid/>
              <w:spacing w:line="240" w:lineRule="auto"/>
              <w:ind w:firstLine="0"/>
              <w:rPr>
                <w:sz w:val="22"/>
                <w:szCs w:val="22"/>
                <w:lang w:eastAsia="ru-RU"/>
              </w:rPr>
            </w:pPr>
            <w:r w:rsidRPr="00310C93">
              <w:rPr>
                <w:sz w:val="22"/>
                <w:szCs w:val="22"/>
                <w:lang w:eastAsia="ru-RU"/>
              </w:rPr>
              <w:t>_____________   /                    /</w:t>
            </w:r>
          </w:p>
          <w:p w:rsidR="00A06F64" w:rsidRPr="00310C93" w:rsidRDefault="00A06F64" w:rsidP="00711727">
            <w:pPr>
              <w:widowControl/>
              <w:suppressAutoHyphens w:val="0"/>
              <w:snapToGrid/>
              <w:spacing w:line="240" w:lineRule="auto"/>
              <w:ind w:firstLine="709"/>
              <w:rPr>
                <w:sz w:val="22"/>
                <w:szCs w:val="22"/>
                <w:lang w:eastAsia="ru-RU"/>
              </w:rPr>
            </w:pPr>
            <w:r w:rsidRPr="00310C93">
              <w:rPr>
                <w:color w:val="FFFFFF"/>
                <w:sz w:val="22"/>
                <w:szCs w:val="22"/>
                <w:lang w:eastAsia="ru-RU"/>
              </w:rPr>
              <w:t xml:space="preserve">       (подпись)</w:t>
            </w:r>
            <w:r w:rsidRPr="00310C93">
              <w:rPr>
                <w:sz w:val="22"/>
                <w:szCs w:val="22"/>
                <w:lang w:eastAsia="ru-RU"/>
              </w:rPr>
              <w:t xml:space="preserve">                 Ф.И.О.</w:t>
            </w:r>
          </w:p>
          <w:p w:rsidR="00A06F64" w:rsidRPr="00310C93" w:rsidRDefault="00A06F64" w:rsidP="00711727">
            <w:pPr>
              <w:widowControl/>
              <w:suppressAutoHyphens w:val="0"/>
              <w:snapToGrid/>
              <w:spacing w:line="240" w:lineRule="auto"/>
              <w:ind w:firstLine="709"/>
              <w:rPr>
                <w:color w:val="FFFFFF"/>
                <w:sz w:val="22"/>
                <w:szCs w:val="22"/>
                <w:lang w:eastAsia="ru-RU"/>
              </w:rPr>
            </w:pPr>
            <w:r w:rsidRPr="00310C93">
              <w:rPr>
                <w:color w:val="FFFFFF"/>
                <w:sz w:val="22"/>
                <w:szCs w:val="22"/>
                <w:lang w:eastAsia="ru-RU"/>
              </w:rPr>
              <w:t>м. п.</w:t>
            </w:r>
          </w:p>
        </w:tc>
        <w:tc>
          <w:tcPr>
            <w:tcW w:w="5196" w:type="dxa"/>
          </w:tcPr>
          <w:p w:rsidR="00A06F64" w:rsidRPr="00310C93" w:rsidRDefault="00A06F64" w:rsidP="00711727">
            <w:pPr>
              <w:widowControl/>
              <w:suppressAutoHyphens w:val="0"/>
              <w:snapToGrid/>
              <w:spacing w:line="240" w:lineRule="auto"/>
              <w:ind w:firstLine="0"/>
              <w:rPr>
                <w:sz w:val="22"/>
                <w:szCs w:val="22"/>
                <w:lang w:eastAsia="ru-RU"/>
              </w:rPr>
            </w:pPr>
          </w:p>
          <w:p w:rsidR="00A06F64" w:rsidRPr="00310C93" w:rsidRDefault="00A06F64" w:rsidP="00711727">
            <w:pPr>
              <w:widowControl/>
              <w:suppressAutoHyphens w:val="0"/>
              <w:snapToGrid/>
              <w:spacing w:line="240" w:lineRule="auto"/>
              <w:ind w:firstLine="0"/>
              <w:rPr>
                <w:sz w:val="22"/>
                <w:szCs w:val="22"/>
                <w:lang w:eastAsia="ru-RU"/>
              </w:rPr>
            </w:pPr>
          </w:p>
          <w:p w:rsidR="00A06F64" w:rsidRPr="00310C93" w:rsidRDefault="00A06F64" w:rsidP="00711727">
            <w:pPr>
              <w:spacing w:line="240" w:lineRule="auto"/>
              <w:ind w:firstLine="0"/>
              <w:rPr>
                <w:sz w:val="22"/>
                <w:szCs w:val="22"/>
                <w:lang w:eastAsia="ru-RU"/>
              </w:rPr>
            </w:pPr>
          </w:p>
          <w:p w:rsidR="00A06F64" w:rsidRPr="00310C93" w:rsidRDefault="00A06F64" w:rsidP="00711727">
            <w:pPr>
              <w:spacing w:line="240" w:lineRule="auto"/>
              <w:ind w:firstLine="0"/>
              <w:rPr>
                <w:sz w:val="22"/>
                <w:szCs w:val="22"/>
                <w:lang w:eastAsia="ru-RU"/>
              </w:rPr>
            </w:pPr>
          </w:p>
          <w:p w:rsidR="00A06F64" w:rsidRPr="00310C93" w:rsidRDefault="00A06F64" w:rsidP="00711727">
            <w:pPr>
              <w:spacing w:line="240" w:lineRule="auto"/>
              <w:ind w:firstLine="0"/>
              <w:rPr>
                <w:sz w:val="22"/>
                <w:szCs w:val="22"/>
                <w:lang w:eastAsia="ru-RU"/>
              </w:rPr>
            </w:pPr>
            <w:r w:rsidRPr="00310C93">
              <w:rPr>
                <w:sz w:val="22"/>
                <w:szCs w:val="22"/>
                <w:lang w:eastAsia="ru-RU"/>
              </w:rPr>
              <w:t xml:space="preserve">_____________ /                        / </w:t>
            </w:r>
          </w:p>
          <w:p w:rsidR="00A06F64" w:rsidRPr="00310C93" w:rsidRDefault="00A06F64" w:rsidP="00711727">
            <w:pPr>
              <w:spacing w:line="240" w:lineRule="auto"/>
              <w:ind w:firstLine="709"/>
              <w:rPr>
                <w:sz w:val="22"/>
                <w:szCs w:val="22"/>
                <w:lang w:eastAsia="ru-RU"/>
              </w:rPr>
            </w:pPr>
            <w:r w:rsidRPr="00310C93">
              <w:rPr>
                <w:color w:val="FFFFFF"/>
                <w:sz w:val="22"/>
                <w:szCs w:val="22"/>
                <w:lang w:eastAsia="ru-RU"/>
              </w:rPr>
              <w:t xml:space="preserve">     (подпись)</w:t>
            </w:r>
            <w:r w:rsidRPr="00310C93">
              <w:rPr>
                <w:sz w:val="22"/>
                <w:szCs w:val="22"/>
                <w:lang w:eastAsia="ru-RU"/>
              </w:rPr>
              <w:t xml:space="preserve">                    Ф.И.О.</w:t>
            </w:r>
          </w:p>
          <w:p w:rsidR="00A06F64" w:rsidRPr="00310C93" w:rsidRDefault="00A06F64" w:rsidP="00711727">
            <w:pPr>
              <w:spacing w:line="240" w:lineRule="auto"/>
              <w:ind w:firstLine="709"/>
              <w:rPr>
                <w:color w:val="FFFFFF"/>
                <w:sz w:val="22"/>
                <w:szCs w:val="22"/>
                <w:lang w:eastAsia="ru-RU"/>
              </w:rPr>
            </w:pPr>
            <w:r w:rsidRPr="00310C93">
              <w:rPr>
                <w:color w:val="FFFFFF"/>
                <w:sz w:val="22"/>
                <w:szCs w:val="22"/>
                <w:lang w:eastAsia="ru-RU"/>
              </w:rPr>
              <w:t xml:space="preserve"> </w:t>
            </w:r>
            <w:proofErr w:type="spellStart"/>
            <w:r w:rsidRPr="00310C93">
              <w:rPr>
                <w:color w:val="FFFFFF"/>
                <w:sz w:val="22"/>
                <w:szCs w:val="22"/>
                <w:lang w:eastAsia="ru-RU"/>
              </w:rPr>
              <w:t>м.п</w:t>
            </w:r>
            <w:proofErr w:type="spellEnd"/>
            <w:r w:rsidRPr="00310C93">
              <w:rPr>
                <w:color w:val="FFFFFF"/>
                <w:sz w:val="22"/>
                <w:szCs w:val="22"/>
                <w:lang w:eastAsia="ru-RU"/>
              </w:rPr>
              <w:t xml:space="preserve">.   </w:t>
            </w:r>
          </w:p>
        </w:tc>
      </w:tr>
    </w:tbl>
    <w:p w:rsidR="00C93EBD" w:rsidRPr="00E0466C" w:rsidRDefault="00C93EBD" w:rsidP="00C93EBD">
      <w:pPr>
        <w:widowControl/>
        <w:shd w:val="clear" w:color="auto" w:fill="FFFFFF"/>
        <w:suppressAutoHyphens w:val="0"/>
        <w:snapToGrid/>
        <w:spacing w:line="240" w:lineRule="auto"/>
        <w:ind w:right="34" w:firstLine="709"/>
        <w:jc w:val="left"/>
        <w:rPr>
          <w:spacing w:val="-4"/>
          <w:szCs w:val="24"/>
          <w:lang w:eastAsia="ru-RU"/>
        </w:rPr>
      </w:pPr>
    </w:p>
    <w:p w:rsidR="00C93EBD" w:rsidRPr="0033014B" w:rsidRDefault="00C93EBD" w:rsidP="00C93EBD">
      <w:pPr>
        <w:widowControl/>
        <w:shd w:val="clear" w:color="auto" w:fill="FFFFFF"/>
        <w:suppressAutoHyphens w:val="0"/>
        <w:snapToGrid/>
        <w:spacing w:line="240" w:lineRule="auto"/>
        <w:ind w:right="34" w:firstLine="709"/>
        <w:jc w:val="left"/>
        <w:rPr>
          <w:spacing w:val="-4"/>
          <w:sz w:val="28"/>
          <w:szCs w:val="28"/>
          <w:lang w:eastAsia="ru-RU"/>
        </w:rPr>
        <w:sectPr w:rsidR="00C93EBD" w:rsidRPr="0033014B" w:rsidSect="005E6F94">
          <w:footerReference w:type="default" r:id="rId9"/>
          <w:pgSz w:w="11906" w:h="16838" w:code="9"/>
          <w:pgMar w:top="851" w:right="567" w:bottom="851" w:left="1361" w:header="709" w:footer="57" w:gutter="0"/>
          <w:cols w:space="708"/>
          <w:docGrid w:linePitch="360"/>
        </w:sectPr>
      </w:pPr>
    </w:p>
    <w:p w:rsidR="00C93EBD" w:rsidRPr="00615604" w:rsidRDefault="00C93EBD" w:rsidP="00932E30">
      <w:pPr>
        <w:widowControl/>
        <w:suppressAutoHyphens w:val="0"/>
        <w:snapToGrid/>
        <w:spacing w:line="240" w:lineRule="auto"/>
        <w:ind w:firstLine="7230"/>
        <w:jc w:val="left"/>
        <w:rPr>
          <w:sz w:val="22"/>
          <w:szCs w:val="24"/>
          <w:lang w:eastAsia="ru-RU"/>
        </w:rPr>
      </w:pPr>
      <w:r w:rsidRPr="00615604">
        <w:rPr>
          <w:sz w:val="22"/>
          <w:szCs w:val="24"/>
          <w:lang w:eastAsia="ru-RU"/>
        </w:rPr>
        <w:lastRenderedPageBreak/>
        <w:t>Приложение № 1</w:t>
      </w:r>
    </w:p>
    <w:p w:rsidR="00C93EBD" w:rsidRPr="00615604" w:rsidRDefault="00C93EBD" w:rsidP="00932E30">
      <w:pPr>
        <w:widowControl/>
        <w:suppressAutoHyphens w:val="0"/>
        <w:snapToGrid/>
        <w:spacing w:line="240" w:lineRule="auto"/>
        <w:ind w:firstLine="7230"/>
        <w:jc w:val="left"/>
        <w:rPr>
          <w:sz w:val="22"/>
          <w:szCs w:val="24"/>
          <w:lang w:eastAsia="ru-RU"/>
        </w:rPr>
      </w:pPr>
      <w:r w:rsidRPr="00615604">
        <w:rPr>
          <w:sz w:val="22"/>
          <w:szCs w:val="24"/>
          <w:lang w:eastAsia="ru-RU"/>
        </w:rPr>
        <w:t xml:space="preserve">к Контракту № ______ </w:t>
      </w:r>
    </w:p>
    <w:p w:rsidR="00C93EBD" w:rsidRPr="00615604" w:rsidRDefault="00C93EBD" w:rsidP="00932E30">
      <w:pPr>
        <w:widowControl/>
        <w:suppressAutoHyphens w:val="0"/>
        <w:snapToGrid/>
        <w:spacing w:line="240" w:lineRule="auto"/>
        <w:ind w:firstLine="7230"/>
        <w:jc w:val="left"/>
        <w:rPr>
          <w:sz w:val="22"/>
          <w:szCs w:val="24"/>
          <w:lang w:eastAsia="ru-RU"/>
        </w:rPr>
      </w:pPr>
      <w:r w:rsidRPr="00615604">
        <w:rPr>
          <w:sz w:val="22"/>
          <w:szCs w:val="24"/>
          <w:lang w:eastAsia="ru-RU"/>
        </w:rPr>
        <w:t>от «____» ___________202</w:t>
      </w:r>
      <w:r>
        <w:rPr>
          <w:sz w:val="22"/>
          <w:szCs w:val="24"/>
          <w:lang w:eastAsia="ru-RU"/>
        </w:rPr>
        <w:t>6</w:t>
      </w:r>
      <w:r w:rsidRPr="00615604">
        <w:rPr>
          <w:sz w:val="22"/>
          <w:szCs w:val="24"/>
          <w:lang w:eastAsia="ru-RU"/>
        </w:rPr>
        <w:t xml:space="preserve"> г.</w:t>
      </w:r>
    </w:p>
    <w:p w:rsidR="00C93EBD" w:rsidRDefault="00C93EBD" w:rsidP="00C93EBD">
      <w:pPr>
        <w:widowControl/>
        <w:suppressAutoHyphens w:val="0"/>
        <w:snapToGrid/>
        <w:spacing w:line="240" w:lineRule="auto"/>
        <w:ind w:firstLine="709"/>
        <w:jc w:val="left"/>
        <w:rPr>
          <w:sz w:val="28"/>
          <w:szCs w:val="28"/>
          <w:lang w:eastAsia="ru-RU"/>
        </w:rPr>
      </w:pPr>
    </w:p>
    <w:p w:rsidR="00C93EBD" w:rsidRDefault="00C93EBD" w:rsidP="00C93EBD">
      <w:pPr>
        <w:widowControl/>
        <w:shd w:val="clear" w:color="auto" w:fill="FFFFFF"/>
        <w:suppressAutoHyphens w:val="0"/>
        <w:snapToGrid/>
        <w:spacing w:line="240" w:lineRule="auto"/>
        <w:ind w:right="34" w:firstLine="709"/>
        <w:jc w:val="center"/>
        <w:rPr>
          <w:b/>
          <w:spacing w:val="-4"/>
          <w:sz w:val="28"/>
          <w:szCs w:val="28"/>
          <w:lang w:eastAsia="ru-RU"/>
        </w:rPr>
      </w:pPr>
      <w:r w:rsidRPr="00096B46">
        <w:rPr>
          <w:b/>
          <w:spacing w:val="-4"/>
          <w:sz w:val="28"/>
          <w:szCs w:val="28"/>
          <w:lang w:eastAsia="ru-RU"/>
        </w:rPr>
        <w:t>ТЕХНИЧЕСКОЕ ЗАДАНИЕ</w:t>
      </w:r>
    </w:p>
    <w:p w:rsidR="00C93EBD" w:rsidRDefault="00C93EBD" w:rsidP="00C93EBD">
      <w:pPr>
        <w:widowControl/>
        <w:shd w:val="clear" w:color="auto" w:fill="FFFFFF"/>
        <w:suppressAutoHyphens w:val="0"/>
        <w:snapToGrid/>
        <w:spacing w:line="240" w:lineRule="auto"/>
        <w:ind w:right="34" w:firstLine="709"/>
        <w:jc w:val="center"/>
        <w:rPr>
          <w:b/>
          <w:spacing w:val="-4"/>
          <w:sz w:val="28"/>
          <w:szCs w:val="28"/>
          <w:lang w:eastAsia="ru-RU"/>
        </w:rPr>
      </w:pPr>
    </w:p>
    <w:p w:rsidR="00A06F64" w:rsidRPr="00B555E1" w:rsidRDefault="00A06F64" w:rsidP="00A06F64">
      <w:pPr>
        <w:widowControl/>
        <w:suppressAutoHyphens w:val="0"/>
        <w:snapToGrid/>
        <w:spacing w:line="240" w:lineRule="auto"/>
        <w:ind w:firstLine="567"/>
        <w:rPr>
          <w:sz w:val="22"/>
          <w:szCs w:val="22"/>
          <w:lang w:eastAsia="ru-RU"/>
        </w:rPr>
      </w:pPr>
      <w:r w:rsidRPr="00B555E1">
        <w:rPr>
          <w:b/>
          <w:sz w:val="22"/>
          <w:szCs w:val="22"/>
          <w:lang w:eastAsia="ru-RU"/>
        </w:rPr>
        <w:t>1. Заказчик</w:t>
      </w:r>
      <w:r w:rsidRPr="00B555E1">
        <w:rPr>
          <w:sz w:val="22"/>
          <w:szCs w:val="22"/>
          <w:lang w:eastAsia="ru-RU"/>
        </w:rPr>
        <w:t>: Федеральное государственное бюджетное образовательное учреждение высшего образования «Российский государственный университет туризма и сервиса» (ФГБОУ ВО «РГУТИС»).</w:t>
      </w:r>
    </w:p>
    <w:p w:rsidR="00A06F64" w:rsidRPr="00B555E1" w:rsidRDefault="00A06F64" w:rsidP="00A06F64">
      <w:pPr>
        <w:keepNext/>
        <w:widowControl/>
        <w:suppressAutoHyphens w:val="0"/>
        <w:snapToGrid/>
        <w:spacing w:line="240" w:lineRule="auto"/>
        <w:ind w:firstLine="567"/>
        <w:outlineLvl w:val="1"/>
        <w:rPr>
          <w:bCs/>
          <w:iCs/>
          <w:sz w:val="22"/>
          <w:szCs w:val="22"/>
          <w:lang w:eastAsia="ru-RU"/>
        </w:rPr>
      </w:pPr>
      <w:r w:rsidRPr="00B555E1">
        <w:rPr>
          <w:b/>
          <w:bCs/>
          <w:iCs/>
          <w:sz w:val="22"/>
          <w:szCs w:val="22"/>
          <w:lang w:eastAsia="ru-RU"/>
        </w:rPr>
        <w:t xml:space="preserve">2. Место поставки товара: </w:t>
      </w:r>
      <w:r w:rsidRPr="00B555E1">
        <w:rPr>
          <w:rFonts w:eastAsia="Calibri"/>
          <w:spacing w:val="-4"/>
          <w:sz w:val="22"/>
          <w:szCs w:val="22"/>
          <w:lang w:eastAsia="ru-RU"/>
        </w:rPr>
        <w:t xml:space="preserve">141221, Российская Федерация, Московская обл., </w:t>
      </w:r>
      <w:proofErr w:type="spellStart"/>
      <w:r w:rsidRPr="00B555E1">
        <w:rPr>
          <w:rFonts w:eastAsia="Calibri"/>
          <w:spacing w:val="-4"/>
          <w:sz w:val="22"/>
          <w:szCs w:val="22"/>
          <w:lang w:eastAsia="ru-RU"/>
        </w:rPr>
        <w:t>г.о</w:t>
      </w:r>
      <w:proofErr w:type="spellEnd"/>
      <w:r w:rsidRPr="00B555E1">
        <w:rPr>
          <w:rFonts w:eastAsia="Calibri"/>
          <w:spacing w:val="-4"/>
          <w:sz w:val="22"/>
          <w:szCs w:val="22"/>
          <w:lang w:eastAsia="ru-RU"/>
        </w:rPr>
        <w:t xml:space="preserve">. </w:t>
      </w:r>
      <w:proofErr w:type="gramStart"/>
      <w:r w:rsidRPr="00B555E1">
        <w:rPr>
          <w:rFonts w:eastAsia="Calibri"/>
          <w:spacing w:val="-4"/>
          <w:sz w:val="22"/>
          <w:szCs w:val="22"/>
          <w:lang w:eastAsia="ru-RU"/>
        </w:rPr>
        <w:t>Пушкинский</w:t>
      </w:r>
      <w:proofErr w:type="gramEnd"/>
      <w:r w:rsidRPr="00B555E1">
        <w:rPr>
          <w:rFonts w:eastAsia="Calibri"/>
          <w:spacing w:val="-4"/>
          <w:sz w:val="22"/>
          <w:szCs w:val="22"/>
          <w:lang w:eastAsia="ru-RU"/>
        </w:rPr>
        <w:t xml:space="preserve">, </w:t>
      </w:r>
      <w:proofErr w:type="spellStart"/>
      <w:r w:rsidRPr="00B555E1">
        <w:rPr>
          <w:rFonts w:eastAsia="Calibri"/>
          <w:spacing w:val="-4"/>
          <w:sz w:val="22"/>
          <w:szCs w:val="22"/>
          <w:lang w:eastAsia="ru-RU"/>
        </w:rPr>
        <w:t>пгт</w:t>
      </w:r>
      <w:proofErr w:type="spellEnd"/>
      <w:r w:rsidRPr="00B555E1">
        <w:rPr>
          <w:rFonts w:eastAsia="Calibri"/>
          <w:spacing w:val="-4"/>
          <w:sz w:val="22"/>
          <w:szCs w:val="22"/>
          <w:lang w:eastAsia="ru-RU"/>
        </w:rPr>
        <w:t xml:space="preserve">. Черкизово, ул. </w:t>
      </w:r>
      <w:proofErr w:type="gramStart"/>
      <w:r w:rsidRPr="00B555E1">
        <w:rPr>
          <w:rFonts w:eastAsia="Calibri"/>
          <w:spacing w:val="-4"/>
          <w:sz w:val="22"/>
          <w:szCs w:val="22"/>
          <w:lang w:eastAsia="ru-RU"/>
        </w:rPr>
        <w:t>Главная</w:t>
      </w:r>
      <w:proofErr w:type="gramEnd"/>
      <w:r w:rsidRPr="00B555E1">
        <w:rPr>
          <w:rFonts w:eastAsia="Calibri"/>
          <w:spacing w:val="-4"/>
          <w:sz w:val="22"/>
          <w:szCs w:val="22"/>
          <w:lang w:eastAsia="ru-RU"/>
        </w:rPr>
        <w:t>, д. 99.</w:t>
      </w:r>
    </w:p>
    <w:p w:rsidR="00A06F64" w:rsidRPr="00B555E1" w:rsidRDefault="00A06F64" w:rsidP="00A06F64">
      <w:pPr>
        <w:widowControl/>
        <w:suppressAutoHyphens w:val="0"/>
        <w:snapToGrid/>
        <w:spacing w:line="240" w:lineRule="auto"/>
        <w:ind w:firstLine="567"/>
        <w:rPr>
          <w:sz w:val="22"/>
          <w:szCs w:val="22"/>
          <w:lang w:eastAsia="ru-RU"/>
        </w:rPr>
      </w:pPr>
      <w:r w:rsidRPr="00B555E1">
        <w:rPr>
          <w:rFonts w:eastAsia="Calibri"/>
          <w:bCs/>
          <w:sz w:val="22"/>
          <w:szCs w:val="22"/>
          <w:lang w:eastAsia="en-US"/>
        </w:rPr>
        <w:t>Режим рабочего времени: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Обеденный перерыв в рабочие дни предусмотрен с 13.00 до 13.45 часов.</w:t>
      </w:r>
    </w:p>
    <w:p w:rsidR="00A06F64" w:rsidRPr="00B555E1" w:rsidRDefault="00A06F64" w:rsidP="00A06F64">
      <w:pPr>
        <w:keepNext/>
        <w:widowControl/>
        <w:suppressAutoHyphens w:val="0"/>
        <w:snapToGrid/>
        <w:spacing w:line="276" w:lineRule="auto"/>
        <w:ind w:firstLine="567"/>
        <w:outlineLvl w:val="1"/>
        <w:rPr>
          <w:bCs/>
          <w:iCs/>
          <w:spacing w:val="-6"/>
          <w:sz w:val="22"/>
          <w:szCs w:val="22"/>
          <w:lang w:eastAsia="ru-RU"/>
        </w:rPr>
      </w:pPr>
      <w:r w:rsidRPr="00B555E1">
        <w:rPr>
          <w:b/>
          <w:bCs/>
          <w:iCs/>
          <w:spacing w:val="-6"/>
          <w:sz w:val="22"/>
          <w:szCs w:val="22"/>
          <w:lang w:eastAsia="ru-RU"/>
        </w:rPr>
        <w:t>3. Срок поставки:</w:t>
      </w:r>
      <w:r w:rsidRPr="00B555E1">
        <w:rPr>
          <w:bCs/>
          <w:iCs/>
          <w:spacing w:val="-6"/>
          <w:sz w:val="22"/>
          <w:szCs w:val="22"/>
          <w:lang w:eastAsia="ru-RU"/>
        </w:rPr>
        <w:t xml:space="preserve"> </w:t>
      </w:r>
      <w:r w:rsidRPr="00B555E1">
        <w:rPr>
          <w:rFonts w:eastAsia="Calibri"/>
          <w:spacing w:val="-4"/>
          <w:sz w:val="22"/>
          <w:szCs w:val="22"/>
          <w:lang w:eastAsia="ru-RU"/>
        </w:rPr>
        <w:t xml:space="preserve">в течение 10 (десяти) рабочих дней </w:t>
      </w:r>
      <w:proofErr w:type="gramStart"/>
      <w:r w:rsidRPr="00B555E1">
        <w:rPr>
          <w:rFonts w:eastAsia="Calibri"/>
          <w:spacing w:val="-4"/>
          <w:sz w:val="22"/>
          <w:szCs w:val="22"/>
          <w:lang w:eastAsia="ru-RU"/>
        </w:rPr>
        <w:t>с даты заключения</w:t>
      </w:r>
      <w:proofErr w:type="gramEnd"/>
      <w:r w:rsidRPr="00B555E1">
        <w:rPr>
          <w:rFonts w:eastAsia="Calibri"/>
          <w:spacing w:val="-4"/>
          <w:sz w:val="22"/>
          <w:szCs w:val="22"/>
          <w:lang w:eastAsia="ru-RU"/>
        </w:rPr>
        <w:t xml:space="preserve"> Контракта.</w:t>
      </w:r>
    </w:p>
    <w:p w:rsidR="00A06F64" w:rsidRDefault="00A06F64" w:rsidP="00A06F64">
      <w:pPr>
        <w:keepNext/>
        <w:keepLines/>
        <w:widowControl/>
        <w:suppressAutoHyphens w:val="0"/>
        <w:snapToGrid/>
        <w:spacing w:line="276" w:lineRule="auto"/>
        <w:ind w:firstLine="567"/>
        <w:rPr>
          <w:b/>
          <w:sz w:val="22"/>
          <w:szCs w:val="22"/>
          <w:lang w:eastAsia="ru-RU"/>
        </w:rPr>
      </w:pPr>
      <w:r w:rsidRPr="00B555E1">
        <w:rPr>
          <w:b/>
          <w:sz w:val="22"/>
          <w:szCs w:val="22"/>
          <w:lang w:eastAsia="ru-RU"/>
        </w:rPr>
        <w:t>4. Характеристики объекта закупки</w:t>
      </w:r>
      <w:r>
        <w:rPr>
          <w:b/>
          <w:sz w:val="22"/>
          <w:szCs w:val="22"/>
          <w:lang w:eastAsia="ru-RU"/>
        </w:rPr>
        <w:t>:</w:t>
      </w:r>
    </w:p>
    <w:p w:rsidR="006B4C31" w:rsidRPr="000724A4" w:rsidRDefault="006B4C31" w:rsidP="006B4C31">
      <w:pPr>
        <w:spacing w:line="240" w:lineRule="auto"/>
        <w:rPr>
          <w:b/>
          <w:bCs/>
          <w:i/>
          <w:color w:val="FF0000"/>
          <w:sz w:val="22"/>
          <w:szCs w:val="22"/>
        </w:rPr>
      </w:pPr>
      <w:r w:rsidRPr="000724A4">
        <w:rPr>
          <w:rFonts w:ascii="Roboto" w:hAnsi="Roboto"/>
          <w:i/>
          <w:color w:val="FF0000"/>
          <w:sz w:val="21"/>
          <w:szCs w:val="21"/>
          <w:shd w:val="clear" w:color="auto" w:fill="FFFFFF"/>
        </w:rPr>
        <w:t xml:space="preserve">Предложение участника закупки </w:t>
      </w:r>
      <w:r w:rsidRPr="000724A4">
        <w:rPr>
          <w:rFonts w:ascii="Roboto" w:hAnsi="Roboto"/>
          <w:i/>
          <w:color w:val="FF0000"/>
          <w:sz w:val="21"/>
          <w:szCs w:val="21"/>
          <w:u w:val="single"/>
          <w:shd w:val="clear" w:color="auto" w:fill="FFFFFF"/>
        </w:rPr>
        <w:t>с конкретными показателями</w:t>
      </w:r>
      <w:r w:rsidRPr="000724A4">
        <w:rPr>
          <w:rFonts w:ascii="Roboto" w:hAnsi="Roboto"/>
          <w:i/>
          <w:color w:val="FF0000"/>
          <w:sz w:val="21"/>
          <w:szCs w:val="21"/>
          <w:shd w:val="clear" w:color="auto" w:fill="FFFFFF"/>
        </w:rPr>
        <w:t xml:space="preserve"> должно декларироваться посредством заполнения дополнительной информации в спецификации закупки или отдельно приложенным документом в составе предложения участника на закупку.</w:t>
      </w:r>
    </w:p>
    <w:tbl>
      <w:tblPr>
        <w:tblW w:w="10406"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284"/>
        <w:gridCol w:w="1602"/>
        <w:gridCol w:w="1134"/>
        <w:gridCol w:w="1092"/>
        <w:gridCol w:w="1942"/>
        <w:gridCol w:w="806"/>
        <w:gridCol w:w="2171"/>
        <w:gridCol w:w="709"/>
        <w:gridCol w:w="666"/>
      </w:tblGrid>
      <w:tr w:rsidR="00A06F64" w:rsidRPr="005B399D" w:rsidTr="00932E30">
        <w:trPr>
          <w:trHeight w:val="170"/>
        </w:trPr>
        <w:tc>
          <w:tcPr>
            <w:tcW w:w="284" w:type="dxa"/>
            <w:hideMark/>
          </w:tcPr>
          <w:p w:rsidR="00A06F64" w:rsidRPr="00863E63" w:rsidRDefault="00A06F64" w:rsidP="00711727">
            <w:pPr>
              <w:widowControl/>
              <w:suppressAutoHyphens w:val="0"/>
              <w:snapToGrid/>
              <w:spacing w:line="240" w:lineRule="auto"/>
              <w:ind w:firstLine="0"/>
              <w:jc w:val="left"/>
              <w:rPr>
                <w:b/>
                <w:sz w:val="18"/>
                <w:szCs w:val="18"/>
                <w:lang w:eastAsia="ru-RU"/>
              </w:rPr>
            </w:pPr>
            <w:r w:rsidRPr="00863E63">
              <w:rPr>
                <w:b/>
                <w:sz w:val="18"/>
                <w:szCs w:val="18"/>
                <w:lang w:eastAsia="ru-RU"/>
              </w:rPr>
              <w:t xml:space="preserve">№ </w:t>
            </w:r>
            <w:proofErr w:type="gramStart"/>
            <w:r w:rsidRPr="00863E63">
              <w:rPr>
                <w:b/>
                <w:sz w:val="18"/>
                <w:szCs w:val="18"/>
                <w:lang w:eastAsia="ru-RU"/>
              </w:rPr>
              <w:t>п</w:t>
            </w:r>
            <w:proofErr w:type="gramEnd"/>
            <w:r w:rsidRPr="00863E63">
              <w:rPr>
                <w:b/>
                <w:sz w:val="18"/>
                <w:szCs w:val="18"/>
                <w:lang w:eastAsia="ru-RU"/>
              </w:rPr>
              <w:t>/п</w:t>
            </w:r>
          </w:p>
          <w:p w:rsidR="00C275F7" w:rsidRPr="00863E63" w:rsidRDefault="00C275F7" w:rsidP="00711727">
            <w:pPr>
              <w:widowControl/>
              <w:suppressAutoHyphens w:val="0"/>
              <w:snapToGrid/>
              <w:spacing w:line="240" w:lineRule="auto"/>
              <w:ind w:firstLine="0"/>
              <w:jc w:val="left"/>
              <w:rPr>
                <w:b/>
                <w:sz w:val="18"/>
                <w:szCs w:val="18"/>
                <w:lang w:eastAsia="ru-RU"/>
              </w:rPr>
            </w:pPr>
          </w:p>
        </w:tc>
        <w:tc>
          <w:tcPr>
            <w:tcW w:w="1602" w:type="dxa"/>
            <w:hideMark/>
          </w:tcPr>
          <w:p w:rsidR="00A06F64" w:rsidRPr="00863E63" w:rsidRDefault="00A06F64" w:rsidP="00711727">
            <w:pPr>
              <w:widowControl/>
              <w:suppressAutoHyphens w:val="0"/>
              <w:snapToGrid/>
              <w:spacing w:line="240" w:lineRule="auto"/>
              <w:ind w:firstLine="0"/>
              <w:jc w:val="center"/>
              <w:rPr>
                <w:b/>
                <w:bCs/>
                <w:sz w:val="18"/>
                <w:szCs w:val="18"/>
                <w:lang w:eastAsia="ru-RU"/>
              </w:rPr>
            </w:pPr>
            <w:r w:rsidRPr="00863E63">
              <w:rPr>
                <w:b/>
                <w:bCs/>
                <w:sz w:val="18"/>
                <w:szCs w:val="18"/>
                <w:lang w:eastAsia="ru-RU"/>
              </w:rPr>
              <w:t>Наименование товара</w:t>
            </w:r>
          </w:p>
        </w:tc>
        <w:tc>
          <w:tcPr>
            <w:tcW w:w="1134" w:type="dxa"/>
          </w:tcPr>
          <w:p w:rsidR="00A06F64" w:rsidRPr="00863E63" w:rsidRDefault="00A06F64" w:rsidP="00711727">
            <w:pPr>
              <w:widowControl/>
              <w:suppressAutoHyphens w:val="0"/>
              <w:snapToGrid/>
              <w:spacing w:line="240" w:lineRule="auto"/>
              <w:ind w:left="-108" w:firstLine="108"/>
              <w:jc w:val="center"/>
              <w:rPr>
                <w:b/>
                <w:bCs/>
                <w:sz w:val="18"/>
                <w:szCs w:val="18"/>
                <w:lang w:eastAsia="ru-RU"/>
              </w:rPr>
            </w:pPr>
            <w:r w:rsidRPr="00863E63">
              <w:rPr>
                <w:b/>
                <w:bCs/>
                <w:sz w:val="18"/>
                <w:szCs w:val="18"/>
                <w:lang w:eastAsia="ru-RU"/>
              </w:rPr>
              <w:t>Примерный внешний вид товара</w:t>
            </w:r>
          </w:p>
        </w:tc>
        <w:tc>
          <w:tcPr>
            <w:tcW w:w="1092" w:type="dxa"/>
          </w:tcPr>
          <w:p w:rsidR="00A06F64" w:rsidRPr="00863E63" w:rsidRDefault="00A06F64" w:rsidP="00711727">
            <w:pPr>
              <w:widowControl/>
              <w:suppressAutoHyphens w:val="0"/>
              <w:snapToGrid/>
              <w:spacing w:line="240" w:lineRule="auto"/>
              <w:ind w:left="-108" w:firstLine="108"/>
              <w:jc w:val="center"/>
              <w:rPr>
                <w:b/>
                <w:bCs/>
                <w:sz w:val="18"/>
                <w:szCs w:val="18"/>
                <w:lang w:eastAsia="ru-RU"/>
              </w:rPr>
            </w:pPr>
            <w:r w:rsidRPr="00863E63">
              <w:rPr>
                <w:b/>
                <w:bCs/>
                <w:sz w:val="18"/>
                <w:szCs w:val="18"/>
                <w:lang w:eastAsia="ru-RU"/>
              </w:rPr>
              <w:t>Код КТРУ</w:t>
            </w:r>
          </w:p>
          <w:p w:rsidR="00A06F64" w:rsidRPr="00863E63" w:rsidRDefault="00A06F64" w:rsidP="00711727">
            <w:pPr>
              <w:widowControl/>
              <w:suppressAutoHyphens w:val="0"/>
              <w:snapToGrid/>
              <w:spacing w:line="240" w:lineRule="auto"/>
              <w:ind w:left="-108" w:firstLine="108"/>
              <w:jc w:val="center"/>
              <w:rPr>
                <w:b/>
                <w:bCs/>
                <w:sz w:val="18"/>
                <w:szCs w:val="18"/>
                <w:lang w:eastAsia="ru-RU"/>
              </w:rPr>
            </w:pPr>
            <w:r w:rsidRPr="00863E63">
              <w:rPr>
                <w:b/>
                <w:bCs/>
                <w:sz w:val="18"/>
                <w:szCs w:val="18"/>
                <w:lang w:eastAsia="ru-RU"/>
              </w:rPr>
              <w:t>/</w:t>
            </w:r>
          </w:p>
          <w:p w:rsidR="00A06F64" w:rsidRPr="00863E63" w:rsidRDefault="00A06F64" w:rsidP="00711727">
            <w:pPr>
              <w:widowControl/>
              <w:suppressAutoHyphens w:val="0"/>
              <w:snapToGrid/>
              <w:spacing w:line="240" w:lineRule="auto"/>
              <w:ind w:left="-108" w:firstLine="108"/>
              <w:jc w:val="center"/>
              <w:rPr>
                <w:b/>
                <w:bCs/>
                <w:sz w:val="18"/>
                <w:szCs w:val="18"/>
                <w:lang w:eastAsia="ru-RU"/>
              </w:rPr>
            </w:pPr>
            <w:r w:rsidRPr="00863E63">
              <w:rPr>
                <w:b/>
                <w:bCs/>
                <w:sz w:val="18"/>
                <w:szCs w:val="18"/>
                <w:lang w:eastAsia="ru-RU"/>
              </w:rPr>
              <w:t>ОКПД</w:t>
            </w:r>
            <w:proofErr w:type="gramStart"/>
            <w:r w:rsidRPr="00863E63">
              <w:rPr>
                <w:b/>
                <w:bCs/>
                <w:sz w:val="18"/>
                <w:szCs w:val="18"/>
                <w:lang w:eastAsia="ru-RU"/>
              </w:rPr>
              <w:t>2</w:t>
            </w:r>
            <w:proofErr w:type="gramEnd"/>
          </w:p>
          <w:p w:rsidR="00A06F64" w:rsidRPr="00863E63" w:rsidRDefault="00A06F64" w:rsidP="00711727">
            <w:pPr>
              <w:widowControl/>
              <w:suppressAutoHyphens w:val="0"/>
              <w:snapToGrid/>
              <w:spacing w:line="240" w:lineRule="auto"/>
              <w:ind w:firstLine="0"/>
              <w:jc w:val="center"/>
              <w:rPr>
                <w:b/>
                <w:bCs/>
                <w:sz w:val="18"/>
                <w:szCs w:val="18"/>
                <w:lang w:eastAsia="ru-RU"/>
              </w:rPr>
            </w:pPr>
          </w:p>
        </w:tc>
        <w:tc>
          <w:tcPr>
            <w:tcW w:w="1942" w:type="dxa"/>
            <w:hideMark/>
          </w:tcPr>
          <w:p w:rsidR="00A06F64" w:rsidRPr="00863E63" w:rsidRDefault="00A06F64" w:rsidP="00711727">
            <w:pPr>
              <w:widowControl/>
              <w:suppressAutoHyphens w:val="0"/>
              <w:snapToGrid/>
              <w:spacing w:line="240" w:lineRule="auto"/>
              <w:ind w:firstLine="292"/>
              <w:jc w:val="center"/>
              <w:rPr>
                <w:b/>
                <w:bCs/>
                <w:sz w:val="18"/>
                <w:szCs w:val="18"/>
                <w:lang w:eastAsia="ru-RU"/>
              </w:rPr>
            </w:pPr>
            <w:r w:rsidRPr="00863E63">
              <w:rPr>
                <w:b/>
                <w:bCs/>
                <w:sz w:val="18"/>
                <w:szCs w:val="18"/>
                <w:lang w:eastAsia="ru-RU"/>
              </w:rPr>
              <w:t>Наименование характеристики</w:t>
            </w:r>
          </w:p>
        </w:tc>
        <w:tc>
          <w:tcPr>
            <w:tcW w:w="806" w:type="dxa"/>
            <w:hideMark/>
          </w:tcPr>
          <w:p w:rsidR="00A06F64" w:rsidRPr="00863E63" w:rsidRDefault="00A06F64" w:rsidP="00711727">
            <w:pPr>
              <w:widowControl/>
              <w:suppressAutoHyphens w:val="0"/>
              <w:snapToGrid/>
              <w:spacing w:line="240" w:lineRule="auto"/>
              <w:ind w:hanging="30"/>
              <w:jc w:val="center"/>
              <w:rPr>
                <w:b/>
                <w:bCs/>
                <w:sz w:val="18"/>
                <w:szCs w:val="18"/>
                <w:lang w:eastAsia="ru-RU"/>
              </w:rPr>
            </w:pPr>
            <w:r w:rsidRPr="00863E63">
              <w:rPr>
                <w:b/>
                <w:bCs/>
                <w:sz w:val="16"/>
                <w:szCs w:val="18"/>
                <w:lang w:eastAsia="ru-RU"/>
              </w:rPr>
              <w:t>Ед. измерения</w:t>
            </w:r>
            <w:r w:rsidR="005B399D" w:rsidRPr="00863E63">
              <w:rPr>
                <w:b/>
                <w:bCs/>
                <w:sz w:val="16"/>
                <w:szCs w:val="18"/>
                <w:lang w:eastAsia="ru-RU"/>
              </w:rPr>
              <w:t xml:space="preserve"> </w:t>
            </w:r>
            <w:proofErr w:type="spellStart"/>
            <w:r w:rsidR="005B399D" w:rsidRPr="00863E63">
              <w:rPr>
                <w:b/>
                <w:bCs/>
                <w:sz w:val="16"/>
                <w:szCs w:val="18"/>
                <w:lang w:eastAsia="ru-RU"/>
              </w:rPr>
              <w:t>хар-ки</w:t>
            </w:r>
            <w:proofErr w:type="spellEnd"/>
          </w:p>
        </w:tc>
        <w:tc>
          <w:tcPr>
            <w:tcW w:w="2171" w:type="dxa"/>
            <w:hideMark/>
          </w:tcPr>
          <w:p w:rsidR="00A06F64" w:rsidRPr="00863E63" w:rsidRDefault="00A06F64" w:rsidP="00711727">
            <w:pPr>
              <w:widowControl/>
              <w:suppressAutoHyphens w:val="0"/>
              <w:snapToGrid/>
              <w:spacing w:line="240" w:lineRule="auto"/>
              <w:ind w:firstLine="0"/>
              <w:jc w:val="center"/>
              <w:rPr>
                <w:b/>
                <w:bCs/>
                <w:sz w:val="18"/>
                <w:szCs w:val="18"/>
                <w:lang w:eastAsia="ru-RU"/>
              </w:rPr>
            </w:pPr>
            <w:r w:rsidRPr="00863E63">
              <w:rPr>
                <w:b/>
                <w:bCs/>
                <w:sz w:val="18"/>
                <w:szCs w:val="18"/>
                <w:lang w:eastAsia="ru-RU"/>
              </w:rPr>
              <w:t>Значение характеристики</w:t>
            </w:r>
          </w:p>
        </w:tc>
        <w:tc>
          <w:tcPr>
            <w:tcW w:w="709" w:type="dxa"/>
          </w:tcPr>
          <w:p w:rsidR="00A06F64" w:rsidRPr="00863E63" w:rsidRDefault="00A06F64" w:rsidP="00711727">
            <w:pPr>
              <w:widowControl/>
              <w:suppressAutoHyphens w:val="0"/>
              <w:snapToGrid/>
              <w:spacing w:line="240" w:lineRule="auto"/>
              <w:ind w:firstLine="0"/>
              <w:jc w:val="center"/>
              <w:rPr>
                <w:b/>
                <w:sz w:val="18"/>
                <w:szCs w:val="18"/>
                <w:lang w:eastAsia="ru-RU"/>
              </w:rPr>
            </w:pPr>
            <w:r w:rsidRPr="00863E63">
              <w:rPr>
                <w:b/>
                <w:sz w:val="18"/>
                <w:szCs w:val="18"/>
                <w:lang w:eastAsia="ru-RU"/>
              </w:rPr>
              <w:t>Количество</w:t>
            </w:r>
          </w:p>
        </w:tc>
        <w:tc>
          <w:tcPr>
            <w:tcW w:w="666" w:type="dxa"/>
          </w:tcPr>
          <w:p w:rsidR="00A06F64" w:rsidRPr="00863E63" w:rsidRDefault="00A06F64" w:rsidP="00A06F64">
            <w:pPr>
              <w:widowControl/>
              <w:suppressAutoHyphens w:val="0"/>
              <w:snapToGrid/>
              <w:spacing w:line="240" w:lineRule="auto"/>
              <w:ind w:firstLine="0"/>
              <w:jc w:val="center"/>
              <w:rPr>
                <w:b/>
                <w:sz w:val="18"/>
                <w:szCs w:val="18"/>
                <w:lang w:eastAsia="ru-RU"/>
              </w:rPr>
            </w:pPr>
            <w:proofErr w:type="spellStart"/>
            <w:proofErr w:type="gramStart"/>
            <w:r w:rsidRPr="00863E63">
              <w:rPr>
                <w:b/>
                <w:sz w:val="18"/>
                <w:szCs w:val="18"/>
                <w:lang w:eastAsia="ru-RU"/>
              </w:rPr>
              <w:t>Ед</w:t>
            </w:r>
            <w:proofErr w:type="spellEnd"/>
            <w:proofErr w:type="gramEnd"/>
            <w:r w:rsidRPr="00863E63">
              <w:rPr>
                <w:b/>
                <w:sz w:val="18"/>
                <w:szCs w:val="18"/>
                <w:lang w:eastAsia="ru-RU"/>
              </w:rPr>
              <w:t xml:space="preserve"> изм</w:t>
            </w:r>
            <w:r w:rsidR="005B399D" w:rsidRPr="00863E63">
              <w:rPr>
                <w:b/>
                <w:sz w:val="18"/>
                <w:szCs w:val="18"/>
                <w:lang w:eastAsia="ru-RU"/>
              </w:rPr>
              <w:t>.</w:t>
            </w:r>
          </w:p>
        </w:tc>
      </w:tr>
      <w:tr w:rsidR="00A06F64" w:rsidRPr="005B399D" w:rsidTr="00932E30">
        <w:trPr>
          <w:trHeight w:val="155"/>
        </w:trPr>
        <w:tc>
          <w:tcPr>
            <w:tcW w:w="284" w:type="dxa"/>
            <w:vMerge w:val="restart"/>
          </w:tcPr>
          <w:p w:rsidR="00A06F64" w:rsidRPr="005B399D" w:rsidRDefault="008C2761" w:rsidP="00711727">
            <w:pPr>
              <w:widowControl/>
              <w:suppressAutoHyphens w:val="0"/>
              <w:snapToGrid/>
              <w:spacing w:line="240" w:lineRule="auto"/>
              <w:ind w:firstLine="0"/>
              <w:jc w:val="left"/>
              <w:rPr>
                <w:sz w:val="18"/>
                <w:szCs w:val="18"/>
                <w:lang w:eastAsia="ru-RU"/>
              </w:rPr>
            </w:pPr>
            <w:bookmarkStart w:id="9" w:name="_Hlk201584953"/>
            <w:r w:rsidRPr="005B399D">
              <w:rPr>
                <w:sz w:val="18"/>
                <w:szCs w:val="18"/>
                <w:lang w:eastAsia="ru-RU"/>
              </w:rPr>
              <w:t>1.</w:t>
            </w:r>
          </w:p>
        </w:tc>
        <w:tc>
          <w:tcPr>
            <w:tcW w:w="1602" w:type="dxa"/>
            <w:vMerge w:val="restart"/>
          </w:tcPr>
          <w:p w:rsidR="00A06F64" w:rsidRPr="005B399D" w:rsidRDefault="00A06F64" w:rsidP="00711727">
            <w:pPr>
              <w:widowControl/>
              <w:suppressAutoHyphens w:val="0"/>
              <w:snapToGrid/>
              <w:spacing w:line="240" w:lineRule="auto"/>
              <w:ind w:firstLine="11"/>
              <w:jc w:val="left"/>
              <w:rPr>
                <w:sz w:val="18"/>
                <w:szCs w:val="18"/>
                <w:lang w:eastAsia="ru-RU"/>
              </w:rPr>
            </w:pPr>
            <w:r w:rsidRPr="005B399D">
              <w:rPr>
                <w:sz w:val="18"/>
                <w:szCs w:val="18"/>
                <w:shd w:val="clear" w:color="auto" w:fill="FFFFFF"/>
                <w:lang w:eastAsia="ru-RU"/>
              </w:rPr>
              <w:t>Сейф оружейный</w:t>
            </w:r>
          </w:p>
        </w:tc>
        <w:tc>
          <w:tcPr>
            <w:tcW w:w="1134" w:type="dxa"/>
            <w:vMerge w:val="restart"/>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noProof/>
                <w:sz w:val="18"/>
                <w:szCs w:val="18"/>
                <w:lang w:eastAsia="ru-RU"/>
              </w:rPr>
              <w:drawing>
                <wp:inline distT="0" distB="0" distL="0" distR="0" wp14:anchorId="5E49A214" wp14:editId="49DBD1C0">
                  <wp:extent cx="688067" cy="508883"/>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367" cy="512063"/>
                          </a:xfrm>
                          <a:prstGeom prst="rect">
                            <a:avLst/>
                          </a:prstGeom>
                          <a:noFill/>
                          <a:ln>
                            <a:noFill/>
                          </a:ln>
                        </pic:spPr>
                      </pic:pic>
                    </a:graphicData>
                  </a:graphic>
                </wp:inline>
              </w:drawing>
            </w:r>
          </w:p>
        </w:tc>
        <w:tc>
          <w:tcPr>
            <w:tcW w:w="1092" w:type="dxa"/>
            <w:vMerge w:val="restart"/>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25.99.21.112-00000001</w:t>
            </w: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Высота сейфа</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FC1BE7" w:rsidP="00711727">
            <w:pPr>
              <w:widowControl/>
              <w:suppressAutoHyphens w:val="0"/>
              <w:snapToGrid/>
              <w:spacing w:line="240" w:lineRule="auto"/>
              <w:ind w:firstLine="0"/>
              <w:jc w:val="left"/>
              <w:rPr>
                <w:sz w:val="18"/>
                <w:szCs w:val="18"/>
                <w:lang w:eastAsia="ru-RU"/>
              </w:rPr>
            </w:pPr>
            <w:r w:rsidRPr="005B399D">
              <w:rPr>
                <w:sz w:val="18"/>
                <w:szCs w:val="18"/>
                <w:lang w:eastAsia="ru-RU"/>
              </w:rPr>
              <w:t>≥ 1400  и  &lt; 1500</w:t>
            </w:r>
          </w:p>
        </w:tc>
        <w:tc>
          <w:tcPr>
            <w:tcW w:w="709" w:type="dxa"/>
            <w:vMerge w:val="restart"/>
          </w:tcPr>
          <w:p w:rsidR="00A06F64" w:rsidRPr="005B399D" w:rsidRDefault="00A06F64" w:rsidP="00711727">
            <w:pPr>
              <w:widowControl/>
              <w:suppressAutoHyphens w:val="0"/>
              <w:snapToGrid/>
              <w:spacing w:line="240" w:lineRule="auto"/>
              <w:ind w:firstLine="0"/>
              <w:jc w:val="center"/>
              <w:rPr>
                <w:sz w:val="18"/>
                <w:szCs w:val="18"/>
                <w:lang w:eastAsia="ru-RU"/>
              </w:rPr>
            </w:pPr>
            <w:r w:rsidRPr="005B399D">
              <w:rPr>
                <w:sz w:val="18"/>
                <w:szCs w:val="18"/>
                <w:lang w:eastAsia="ru-RU"/>
              </w:rPr>
              <w:t>1</w:t>
            </w:r>
          </w:p>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val="restart"/>
          </w:tcPr>
          <w:p w:rsidR="00A06F64" w:rsidRPr="005B399D" w:rsidRDefault="00A06F64" w:rsidP="00711727">
            <w:pPr>
              <w:widowControl/>
              <w:suppressAutoHyphens w:val="0"/>
              <w:snapToGrid/>
              <w:spacing w:line="240" w:lineRule="auto"/>
              <w:ind w:firstLine="0"/>
              <w:jc w:val="center"/>
              <w:rPr>
                <w:sz w:val="18"/>
                <w:szCs w:val="18"/>
                <w:lang w:val="en-US" w:eastAsia="ru-RU"/>
              </w:rPr>
            </w:pPr>
            <w:r w:rsidRPr="005B399D">
              <w:rPr>
                <w:sz w:val="18"/>
                <w:szCs w:val="18"/>
                <w:lang w:eastAsia="ru-RU"/>
              </w:rPr>
              <w:t>штука</w:t>
            </w: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noProof/>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Глубина сейфа</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FC1BE7" w:rsidP="00711727">
            <w:pPr>
              <w:widowControl/>
              <w:suppressAutoHyphens w:val="0"/>
              <w:snapToGrid/>
              <w:spacing w:line="240" w:lineRule="auto"/>
              <w:ind w:firstLine="0"/>
              <w:jc w:val="left"/>
              <w:rPr>
                <w:sz w:val="18"/>
                <w:szCs w:val="18"/>
                <w:lang w:eastAsia="ru-RU"/>
              </w:rPr>
            </w:pPr>
            <w:r w:rsidRPr="005B399D">
              <w:rPr>
                <w:sz w:val="18"/>
                <w:szCs w:val="18"/>
                <w:lang w:eastAsia="ru-RU"/>
              </w:rPr>
              <w:t>≥ 250  и  &lt; 300</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noProof/>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Наличие отделения для хранения патронов</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Да</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bookmarkEnd w:id="9"/>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Объект хранения</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Ружье</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Тип замка</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Ключевой, Аварийный ключ</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Тип размещения</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Настенный</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Ширина сейфа</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FC1BE7" w:rsidP="00711727">
            <w:pPr>
              <w:widowControl/>
              <w:suppressAutoHyphens w:val="0"/>
              <w:snapToGrid/>
              <w:spacing w:line="240" w:lineRule="auto"/>
              <w:ind w:firstLine="0"/>
              <w:jc w:val="left"/>
              <w:rPr>
                <w:sz w:val="18"/>
                <w:szCs w:val="18"/>
                <w:lang w:eastAsia="ru-RU"/>
              </w:rPr>
            </w:pPr>
            <w:r w:rsidRPr="005B399D">
              <w:rPr>
                <w:sz w:val="18"/>
                <w:szCs w:val="18"/>
                <w:lang w:eastAsia="ru-RU"/>
              </w:rPr>
              <w:t>≥ 350  и  &lt; 400</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4919" w:type="dxa"/>
            <w:gridSpan w:val="3"/>
            <w:tcBorders>
              <w:top w:val="single" w:sz="4" w:space="0" w:color="auto"/>
              <w:left w:val="single" w:sz="4" w:space="0" w:color="auto"/>
              <w:bottom w:val="single" w:sz="4" w:space="0" w:color="auto"/>
              <w:right w:val="single" w:sz="4" w:space="0" w:color="auto"/>
            </w:tcBorders>
          </w:tcPr>
          <w:p w:rsidR="00A06F64" w:rsidRPr="005B399D" w:rsidRDefault="00A06F64" w:rsidP="00A06F64">
            <w:pPr>
              <w:widowControl/>
              <w:suppressAutoHyphens w:val="0"/>
              <w:snapToGrid/>
              <w:spacing w:line="240" w:lineRule="auto"/>
              <w:ind w:firstLine="0"/>
              <w:jc w:val="center"/>
              <w:rPr>
                <w:sz w:val="18"/>
                <w:szCs w:val="18"/>
                <w:lang w:eastAsia="ru-RU"/>
              </w:rPr>
            </w:pPr>
            <w:r w:rsidRPr="005B399D">
              <w:rPr>
                <w:sz w:val="18"/>
                <w:szCs w:val="18"/>
                <w:lang w:eastAsia="ru-RU"/>
              </w:rPr>
              <w:t>Дополнительные характеристики*</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proofErr w:type="spellStart"/>
            <w:r w:rsidRPr="005B399D">
              <w:rPr>
                <w:sz w:val="18"/>
                <w:szCs w:val="18"/>
                <w:lang w:eastAsia="ru-RU"/>
              </w:rPr>
              <w:t>Трейзер</w:t>
            </w:r>
            <w:proofErr w:type="spellEnd"/>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Наличие</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Анкерные отверстия</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Наличие</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Ложементы</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Наличие</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Количество съемных полок</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roofErr w:type="spellStart"/>
            <w:proofErr w:type="gramStart"/>
            <w:r w:rsidRPr="005B399D">
              <w:rPr>
                <w:sz w:val="18"/>
                <w:szCs w:val="18"/>
                <w:lang w:eastAsia="ru-RU"/>
              </w:rPr>
              <w:t>шт</w:t>
            </w:r>
            <w:proofErr w:type="spellEnd"/>
            <w:proofErr w:type="gramEnd"/>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3</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8410EE" w:rsidRPr="005B399D" w:rsidTr="00932E30">
        <w:trPr>
          <w:trHeight w:val="155"/>
        </w:trPr>
        <w:tc>
          <w:tcPr>
            <w:tcW w:w="10406" w:type="dxa"/>
            <w:gridSpan w:val="9"/>
            <w:shd w:val="clear" w:color="auto" w:fill="D6E3BC" w:themeFill="accent3" w:themeFillTint="66"/>
          </w:tcPr>
          <w:p w:rsidR="008410EE" w:rsidRPr="005B399D" w:rsidRDefault="008410EE"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val="restart"/>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2.</w:t>
            </w:r>
          </w:p>
        </w:tc>
        <w:tc>
          <w:tcPr>
            <w:tcW w:w="1602" w:type="dxa"/>
            <w:vMerge w:val="restart"/>
          </w:tcPr>
          <w:p w:rsidR="00A06F64" w:rsidRPr="005B399D" w:rsidRDefault="00A06F64" w:rsidP="00711727">
            <w:pPr>
              <w:widowControl/>
              <w:suppressAutoHyphens w:val="0"/>
              <w:snapToGrid/>
              <w:spacing w:line="240" w:lineRule="auto"/>
              <w:ind w:firstLine="0"/>
              <w:jc w:val="left"/>
              <w:rPr>
                <w:sz w:val="18"/>
                <w:szCs w:val="18"/>
                <w:lang w:eastAsia="en-US"/>
              </w:rPr>
            </w:pPr>
            <w:r w:rsidRPr="005B399D">
              <w:rPr>
                <w:sz w:val="18"/>
                <w:szCs w:val="18"/>
                <w:lang w:eastAsia="en-US"/>
              </w:rPr>
              <w:t>Лопата малая пехотная</w:t>
            </w:r>
          </w:p>
          <w:p w:rsidR="00A06F64" w:rsidRPr="005B399D" w:rsidRDefault="00A06F64" w:rsidP="00711727">
            <w:pPr>
              <w:widowControl/>
              <w:suppressAutoHyphens w:val="0"/>
              <w:snapToGrid/>
              <w:spacing w:line="240" w:lineRule="auto"/>
              <w:ind w:firstLine="0"/>
              <w:jc w:val="left"/>
              <w:rPr>
                <w:sz w:val="18"/>
                <w:szCs w:val="18"/>
                <w:lang w:eastAsia="ru-RU"/>
              </w:rPr>
            </w:pPr>
          </w:p>
        </w:tc>
        <w:tc>
          <w:tcPr>
            <w:tcW w:w="1134" w:type="dxa"/>
            <w:vMerge w:val="restart"/>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rFonts w:eastAsia="SimSun"/>
                <w:noProof/>
                <w:sz w:val="18"/>
                <w:szCs w:val="18"/>
                <w:lang w:eastAsia="ru-RU"/>
              </w:rPr>
              <w:drawing>
                <wp:inline distT="0" distB="0" distL="0" distR="0" wp14:anchorId="3DF58566" wp14:editId="0F0B6403">
                  <wp:extent cx="621166" cy="419100"/>
                  <wp:effectExtent l="0" t="0" r="7620" b="0"/>
                  <wp:docPr id="5" name="Рисунок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08" descr="IMG_256"/>
                          <pic:cNvPicPr>
                            <a:picLocks noChangeAspect="1" noChangeArrowheads="1"/>
                          </pic:cNvPicPr>
                        </pic:nvPicPr>
                        <pic:blipFill>
                          <a:blip r:embed="rId11" cstate="print">
                            <a:extLst>
                              <a:ext uri="{28A0092B-C50C-407E-A947-70E740481C1C}">
                                <a14:useLocalDpi xmlns:a14="http://schemas.microsoft.com/office/drawing/2010/main" val="0"/>
                              </a:ext>
                            </a:extLst>
                          </a:blip>
                          <a:srcRect t="14714" b="17166"/>
                          <a:stretch>
                            <a:fillRect/>
                          </a:stretch>
                        </pic:blipFill>
                        <pic:spPr bwMode="auto">
                          <a:xfrm>
                            <a:off x="0" y="0"/>
                            <a:ext cx="621166" cy="419100"/>
                          </a:xfrm>
                          <a:prstGeom prst="rect">
                            <a:avLst/>
                          </a:prstGeom>
                          <a:noFill/>
                          <a:ln>
                            <a:noFill/>
                          </a:ln>
                        </pic:spPr>
                      </pic:pic>
                    </a:graphicData>
                  </a:graphic>
                </wp:inline>
              </w:drawing>
            </w:r>
          </w:p>
        </w:tc>
        <w:tc>
          <w:tcPr>
            <w:tcW w:w="1092" w:type="dxa"/>
            <w:vMerge w:val="restart"/>
          </w:tcPr>
          <w:p w:rsidR="00A06F64" w:rsidRPr="005B399D" w:rsidRDefault="00A06F64" w:rsidP="00711727">
            <w:pPr>
              <w:widowControl/>
              <w:suppressAutoHyphens w:val="0"/>
              <w:snapToGrid/>
              <w:spacing w:line="240" w:lineRule="auto"/>
              <w:ind w:firstLine="0"/>
              <w:jc w:val="center"/>
              <w:rPr>
                <w:sz w:val="18"/>
                <w:szCs w:val="18"/>
                <w:lang w:eastAsia="ru-RU"/>
              </w:rPr>
            </w:pPr>
            <w:r w:rsidRPr="005B399D">
              <w:rPr>
                <w:sz w:val="18"/>
                <w:szCs w:val="18"/>
                <w:lang w:eastAsia="ru-RU"/>
              </w:rPr>
              <w:t>25.99.29.129</w:t>
            </w: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Длина лопаты с черенком</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color w:val="334059"/>
                <w:sz w:val="18"/>
                <w:szCs w:val="18"/>
                <w:shd w:val="clear" w:color="auto" w:fill="FFFFFF"/>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 500</w:t>
            </w:r>
          </w:p>
        </w:tc>
        <w:tc>
          <w:tcPr>
            <w:tcW w:w="709" w:type="dxa"/>
            <w:vMerge w:val="restart"/>
          </w:tcPr>
          <w:p w:rsidR="00A06F64" w:rsidRPr="005B399D" w:rsidRDefault="00A06F64" w:rsidP="00711727">
            <w:pPr>
              <w:widowControl/>
              <w:suppressAutoHyphens w:val="0"/>
              <w:snapToGrid/>
              <w:spacing w:line="240" w:lineRule="auto"/>
              <w:ind w:firstLine="0"/>
              <w:jc w:val="center"/>
              <w:rPr>
                <w:sz w:val="18"/>
                <w:szCs w:val="18"/>
                <w:lang w:eastAsia="ru-RU"/>
              </w:rPr>
            </w:pPr>
            <w:r w:rsidRPr="005B399D">
              <w:rPr>
                <w:sz w:val="18"/>
                <w:szCs w:val="18"/>
                <w:lang w:eastAsia="ru-RU"/>
              </w:rPr>
              <w:t>10</w:t>
            </w:r>
          </w:p>
        </w:tc>
        <w:tc>
          <w:tcPr>
            <w:tcW w:w="666" w:type="dxa"/>
            <w:vMerge w:val="restart"/>
          </w:tcPr>
          <w:p w:rsidR="00A06F64" w:rsidRPr="005B399D" w:rsidRDefault="00A06F64" w:rsidP="00711727">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en-US"/>
              </w:rPr>
            </w:pPr>
          </w:p>
        </w:tc>
        <w:tc>
          <w:tcPr>
            <w:tcW w:w="1134" w:type="dxa"/>
            <w:vMerge/>
          </w:tcPr>
          <w:p w:rsidR="00A06F64" w:rsidRPr="005B399D" w:rsidRDefault="00A06F64" w:rsidP="00711727">
            <w:pPr>
              <w:widowControl/>
              <w:suppressAutoHyphens w:val="0"/>
              <w:snapToGrid/>
              <w:spacing w:line="240" w:lineRule="auto"/>
              <w:ind w:firstLine="0"/>
              <w:jc w:val="left"/>
              <w:rPr>
                <w:rFonts w:eastAsia="SimSun"/>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en-US"/>
              </w:rPr>
            </w:pPr>
            <w:r w:rsidRPr="005B399D">
              <w:rPr>
                <w:sz w:val="18"/>
                <w:szCs w:val="18"/>
                <w:lang w:eastAsia="en-US"/>
              </w:rPr>
              <w:t>Материал полотна</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vAlign w:val="center"/>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Сталь</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en-US"/>
              </w:rPr>
            </w:pPr>
          </w:p>
        </w:tc>
        <w:tc>
          <w:tcPr>
            <w:tcW w:w="1134" w:type="dxa"/>
            <w:vMerge/>
          </w:tcPr>
          <w:p w:rsidR="00A06F64" w:rsidRPr="005B399D" w:rsidRDefault="00A06F64" w:rsidP="00711727">
            <w:pPr>
              <w:widowControl/>
              <w:suppressAutoHyphens w:val="0"/>
              <w:snapToGrid/>
              <w:spacing w:line="240" w:lineRule="auto"/>
              <w:ind w:firstLine="0"/>
              <w:jc w:val="left"/>
              <w:rPr>
                <w:rFonts w:eastAsia="SimSun"/>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en-US"/>
              </w:rPr>
            </w:pPr>
            <w:r w:rsidRPr="005B399D">
              <w:rPr>
                <w:sz w:val="18"/>
                <w:szCs w:val="18"/>
                <w:lang w:eastAsia="en-US"/>
              </w:rPr>
              <w:t>Длина полотна</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 175 и ≤ 185</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A06F64" w:rsidRPr="005B399D" w:rsidTr="00932E30">
        <w:trPr>
          <w:trHeight w:val="155"/>
        </w:trPr>
        <w:tc>
          <w:tcPr>
            <w:tcW w:w="284" w:type="dxa"/>
            <w:vMerge/>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1602" w:type="dxa"/>
            <w:vMerge/>
          </w:tcPr>
          <w:p w:rsidR="00A06F64" w:rsidRPr="005B399D" w:rsidRDefault="00A06F64" w:rsidP="00711727">
            <w:pPr>
              <w:widowControl/>
              <w:suppressAutoHyphens w:val="0"/>
              <w:snapToGrid/>
              <w:spacing w:line="240" w:lineRule="auto"/>
              <w:ind w:firstLine="0"/>
              <w:jc w:val="left"/>
              <w:rPr>
                <w:sz w:val="18"/>
                <w:szCs w:val="18"/>
                <w:lang w:eastAsia="en-US"/>
              </w:rPr>
            </w:pPr>
          </w:p>
        </w:tc>
        <w:tc>
          <w:tcPr>
            <w:tcW w:w="1134" w:type="dxa"/>
            <w:vMerge/>
          </w:tcPr>
          <w:p w:rsidR="00A06F64" w:rsidRPr="005B399D" w:rsidRDefault="00A06F64" w:rsidP="00711727">
            <w:pPr>
              <w:widowControl/>
              <w:suppressAutoHyphens w:val="0"/>
              <w:snapToGrid/>
              <w:spacing w:line="240" w:lineRule="auto"/>
              <w:ind w:firstLine="0"/>
              <w:jc w:val="left"/>
              <w:rPr>
                <w:rFonts w:eastAsia="SimSun"/>
                <w:sz w:val="18"/>
                <w:szCs w:val="18"/>
                <w:lang w:eastAsia="ru-RU"/>
              </w:rPr>
            </w:pPr>
          </w:p>
        </w:tc>
        <w:tc>
          <w:tcPr>
            <w:tcW w:w="1092"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en-US"/>
              </w:rPr>
            </w:pPr>
            <w:r w:rsidRPr="005B399D">
              <w:rPr>
                <w:sz w:val="18"/>
                <w:szCs w:val="18"/>
                <w:lang w:eastAsia="en-US"/>
              </w:rPr>
              <w:t>Покрытие</w:t>
            </w:r>
          </w:p>
        </w:tc>
        <w:tc>
          <w:tcPr>
            <w:tcW w:w="806" w:type="dxa"/>
          </w:tcPr>
          <w:p w:rsidR="00A06F64" w:rsidRPr="005B399D" w:rsidRDefault="00A06F6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A06F64" w:rsidRPr="005B399D" w:rsidRDefault="00A06F64" w:rsidP="00711727">
            <w:pPr>
              <w:widowControl/>
              <w:suppressAutoHyphens w:val="0"/>
              <w:snapToGrid/>
              <w:spacing w:line="240" w:lineRule="auto"/>
              <w:ind w:firstLine="0"/>
              <w:jc w:val="left"/>
              <w:rPr>
                <w:sz w:val="18"/>
                <w:szCs w:val="18"/>
                <w:lang w:eastAsia="ru-RU"/>
              </w:rPr>
            </w:pPr>
            <w:r w:rsidRPr="005B399D">
              <w:rPr>
                <w:sz w:val="18"/>
                <w:szCs w:val="18"/>
                <w:lang w:eastAsia="ru-RU"/>
              </w:rPr>
              <w:t>Полимерно-порошковое</w:t>
            </w:r>
          </w:p>
        </w:tc>
        <w:tc>
          <w:tcPr>
            <w:tcW w:w="709"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c>
          <w:tcPr>
            <w:tcW w:w="666" w:type="dxa"/>
            <w:vMerge/>
          </w:tcPr>
          <w:p w:rsidR="00A06F64" w:rsidRPr="005B399D" w:rsidRDefault="00A06F64" w:rsidP="00711727">
            <w:pPr>
              <w:widowControl/>
              <w:suppressAutoHyphens w:val="0"/>
              <w:snapToGrid/>
              <w:spacing w:line="240" w:lineRule="auto"/>
              <w:ind w:firstLine="0"/>
              <w:jc w:val="center"/>
              <w:rPr>
                <w:sz w:val="18"/>
                <w:szCs w:val="18"/>
                <w:lang w:eastAsia="ru-RU"/>
              </w:rPr>
            </w:pPr>
          </w:p>
        </w:tc>
      </w:tr>
      <w:tr w:rsidR="008410EE" w:rsidRPr="005B399D" w:rsidTr="00932E30">
        <w:trPr>
          <w:trHeight w:val="155"/>
        </w:trPr>
        <w:tc>
          <w:tcPr>
            <w:tcW w:w="10406" w:type="dxa"/>
            <w:gridSpan w:val="9"/>
            <w:shd w:val="clear" w:color="auto" w:fill="D6E3BC" w:themeFill="accent3" w:themeFillTint="66"/>
          </w:tcPr>
          <w:p w:rsidR="008410EE" w:rsidRPr="005B399D" w:rsidRDefault="008410EE" w:rsidP="00711727">
            <w:pPr>
              <w:widowControl/>
              <w:suppressAutoHyphens w:val="0"/>
              <w:snapToGrid/>
              <w:spacing w:line="240" w:lineRule="auto"/>
              <w:ind w:firstLine="0"/>
              <w:jc w:val="center"/>
              <w:rPr>
                <w:sz w:val="18"/>
                <w:szCs w:val="18"/>
                <w:lang w:eastAsia="ru-RU"/>
              </w:rPr>
            </w:pPr>
          </w:p>
        </w:tc>
      </w:tr>
      <w:tr w:rsidR="00C275F7" w:rsidRPr="005B399D" w:rsidTr="00932E30">
        <w:trPr>
          <w:trHeight w:val="151"/>
        </w:trPr>
        <w:tc>
          <w:tcPr>
            <w:tcW w:w="284" w:type="dxa"/>
            <w:vMerge w:val="restart"/>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ru-RU"/>
              </w:rPr>
              <w:t>3.</w:t>
            </w:r>
          </w:p>
        </w:tc>
        <w:tc>
          <w:tcPr>
            <w:tcW w:w="1602" w:type="dxa"/>
            <w:vMerge w:val="restart"/>
          </w:tcPr>
          <w:p w:rsidR="00C275F7" w:rsidRPr="005B399D" w:rsidRDefault="00C275F7" w:rsidP="00711727">
            <w:pPr>
              <w:widowControl/>
              <w:suppressAutoHyphens w:val="0"/>
              <w:snapToGrid/>
              <w:spacing w:line="240" w:lineRule="auto"/>
              <w:ind w:firstLine="0"/>
              <w:jc w:val="left"/>
              <w:rPr>
                <w:sz w:val="18"/>
                <w:szCs w:val="18"/>
                <w:lang w:eastAsia="en-US"/>
              </w:rPr>
            </w:pPr>
            <w:r w:rsidRPr="005B399D">
              <w:rPr>
                <w:sz w:val="18"/>
                <w:szCs w:val="18"/>
                <w:lang w:eastAsia="en-US"/>
              </w:rPr>
              <w:t>Салфетка нетканая, стерильная</w:t>
            </w:r>
          </w:p>
        </w:tc>
        <w:tc>
          <w:tcPr>
            <w:tcW w:w="1134" w:type="dxa"/>
            <w:vMerge w:val="restart"/>
          </w:tcPr>
          <w:p w:rsidR="00C275F7" w:rsidRPr="005B399D" w:rsidRDefault="00C275F7"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3170323B" wp14:editId="3843DB59">
                  <wp:extent cx="516890" cy="532765"/>
                  <wp:effectExtent l="0" t="0" r="0" b="635"/>
                  <wp:docPr id="1" name="Рисунок 1" descr="Описание: повязка б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повязка бол"/>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90" cy="532765"/>
                          </a:xfrm>
                          <a:prstGeom prst="rect">
                            <a:avLst/>
                          </a:prstGeom>
                          <a:noFill/>
                          <a:ln>
                            <a:noFill/>
                          </a:ln>
                        </pic:spPr>
                      </pic:pic>
                    </a:graphicData>
                  </a:graphic>
                </wp:inline>
              </w:drawing>
            </w:r>
          </w:p>
        </w:tc>
        <w:tc>
          <w:tcPr>
            <w:tcW w:w="1092" w:type="dxa"/>
            <w:vMerge w:val="restart"/>
          </w:tcPr>
          <w:p w:rsidR="00C275F7" w:rsidRPr="005B399D" w:rsidRDefault="00C275F7" w:rsidP="00711727">
            <w:pPr>
              <w:widowControl/>
              <w:suppressAutoHyphens w:val="0"/>
              <w:snapToGrid/>
              <w:spacing w:line="240" w:lineRule="auto"/>
              <w:ind w:firstLine="0"/>
              <w:jc w:val="center"/>
              <w:rPr>
                <w:sz w:val="18"/>
                <w:szCs w:val="18"/>
                <w:lang w:eastAsia="ru-RU"/>
              </w:rPr>
            </w:pPr>
            <w:r w:rsidRPr="005B399D">
              <w:rPr>
                <w:sz w:val="18"/>
                <w:szCs w:val="18"/>
                <w:lang w:eastAsia="ru-RU"/>
              </w:rPr>
              <w:t>21.20.24.150</w:t>
            </w:r>
          </w:p>
        </w:tc>
        <w:tc>
          <w:tcPr>
            <w:tcW w:w="1942"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Размер</w:t>
            </w:r>
          </w:p>
        </w:tc>
        <w:tc>
          <w:tcPr>
            <w:tcW w:w="806" w:type="dxa"/>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ru-RU"/>
              </w:rPr>
              <w:t>см</w:t>
            </w:r>
          </w:p>
        </w:tc>
        <w:tc>
          <w:tcPr>
            <w:tcW w:w="2171"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45 х 29</w:t>
            </w:r>
          </w:p>
        </w:tc>
        <w:tc>
          <w:tcPr>
            <w:tcW w:w="709" w:type="dxa"/>
            <w:vMerge w:val="restart"/>
          </w:tcPr>
          <w:p w:rsidR="00C275F7" w:rsidRPr="005B399D" w:rsidRDefault="00C275F7" w:rsidP="00C275F7">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C275F7" w:rsidRPr="005B399D" w:rsidRDefault="00C275F7" w:rsidP="00711727">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C275F7" w:rsidRPr="005B399D" w:rsidTr="00932E30">
        <w:trPr>
          <w:trHeight w:val="137"/>
        </w:trPr>
        <w:tc>
          <w:tcPr>
            <w:tcW w:w="284" w:type="dxa"/>
            <w:vMerge/>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1602" w:type="dxa"/>
            <w:vMerge/>
          </w:tcPr>
          <w:p w:rsidR="00C275F7" w:rsidRPr="005B399D" w:rsidRDefault="00C275F7" w:rsidP="00711727">
            <w:pPr>
              <w:widowControl/>
              <w:suppressAutoHyphens w:val="0"/>
              <w:snapToGrid/>
              <w:spacing w:line="240" w:lineRule="auto"/>
              <w:ind w:firstLine="0"/>
              <w:jc w:val="left"/>
              <w:rPr>
                <w:sz w:val="18"/>
                <w:szCs w:val="18"/>
                <w:lang w:eastAsia="en-US"/>
              </w:rPr>
            </w:pPr>
          </w:p>
        </w:tc>
        <w:tc>
          <w:tcPr>
            <w:tcW w:w="1134" w:type="dxa"/>
            <w:vMerge/>
          </w:tcPr>
          <w:p w:rsidR="00C275F7" w:rsidRPr="005B399D" w:rsidRDefault="00C275F7" w:rsidP="00711727">
            <w:pPr>
              <w:widowControl/>
              <w:suppressAutoHyphens w:val="0"/>
              <w:snapToGrid/>
              <w:spacing w:line="240" w:lineRule="auto"/>
              <w:ind w:firstLine="0"/>
              <w:jc w:val="left"/>
              <w:rPr>
                <w:noProof/>
                <w:sz w:val="18"/>
                <w:szCs w:val="18"/>
                <w:lang w:eastAsia="ru-RU"/>
              </w:rPr>
            </w:pPr>
          </w:p>
        </w:tc>
        <w:tc>
          <w:tcPr>
            <w:tcW w:w="1092"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Стерильность</w:t>
            </w:r>
          </w:p>
        </w:tc>
        <w:tc>
          <w:tcPr>
            <w:tcW w:w="806" w:type="dxa"/>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Да</w:t>
            </w:r>
          </w:p>
        </w:tc>
        <w:tc>
          <w:tcPr>
            <w:tcW w:w="709"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666"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r>
      <w:tr w:rsidR="00C275F7" w:rsidRPr="005B399D" w:rsidTr="00932E30">
        <w:trPr>
          <w:trHeight w:val="162"/>
        </w:trPr>
        <w:tc>
          <w:tcPr>
            <w:tcW w:w="284" w:type="dxa"/>
            <w:vMerge/>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1602" w:type="dxa"/>
            <w:vMerge/>
          </w:tcPr>
          <w:p w:rsidR="00C275F7" w:rsidRPr="005B399D" w:rsidRDefault="00C275F7" w:rsidP="00711727">
            <w:pPr>
              <w:widowControl/>
              <w:suppressAutoHyphens w:val="0"/>
              <w:snapToGrid/>
              <w:spacing w:line="240" w:lineRule="auto"/>
              <w:ind w:firstLine="0"/>
              <w:jc w:val="left"/>
              <w:rPr>
                <w:sz w:val="18"/>
                <w:szCs w:val="18"/>
                <w:lang w:eastAsia="en-US"/>
              </w:rPr>
            </w:pPr>
          </w:p>
        </w:tc>
        <w:tc>
          <w:tcPr>
            <w:tcW w:w="1134" w:type="dxa"/>
            <w:vMerge/>
          </w:tcPr>
          <w:p w:rsidR="00C275F7" w:rsidRPr="005B399D" w:rsidRDefault="00C275F7" w:rsidP="00711727">
            <w:pPr>
              <w:widowControl/>
              <w:suppressAutoHyphens w:val="0"/>
              <w:snapToGrid/>
              <w:spacing w:line="240" w:lineRule="auto"/>
              <w:ind w:firstLine="0"/>
              <w:jc w:val="left"/>
              <w:rPr>
                <w:noProof/>
                <w:sz w:val="18"/>
                <w:szCs w:val="18"/>
                <w:lang w:eastAsia="ru-RU"/>
              </w:rPr>
            </w:pPr>
          </w:p>
        </w:tc>
        <w:tc>
          <w:tcPr>
            <w:tcW w:w="1092"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Вид изделия</w:t>
            </w:r>
          </w:p>
        </w:tc>
        <w:tc>
          <w:tcPr>
            <w:tcW w:w="806" w:type="dxa"/>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Салфетка</w:t>
            </w:r>
          </w:p>
        </w:tc>
        <w:tc>
          <w:tcPr>
            <w:tcW w:w="709"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666"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r>
      <w:tr w:rsidR="00C275F7" w:rsidRPr="005B399D" w:rsidTr="00932E30">
        <w:trPr>
          <w:trHeight w:val="163"/>
        </w:trPr>
        <w:tc>
          <w:tcPr>
            <w:tcW w:w="284" w:type="dxa"/>
            <w:vMerge/>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1602" w:type="dxa"/>
            <w:vMerge/>
          </w:tcPr>
          <w:p w:rsidR="00C275F7" w:rsidRPr="005B399D" w:rsidRDefault="00C275F7" w:rsidP="00711727">
            <w:pPr>
              <w:widowControl/>
              <w:suppressAutoHyphens w:val="0"/>
              <w:snapToGrid/>
              <w:spacing w:line="240" w:lineRule="auto"/>
              <w:ind w:firstLine="0"/>
              <w:jc w:val="left"/>
              <w:rPr>
                <w:sz w:val="18"/>
                <w:szCs w:val="18"/>
                <w:lang w:eastAsia="en-US"/>
              </w:rPr>
            </w:pPr>
          </w:p>
        </w:tc>
        <w:tc>
          <w:tcPr>
            <w:tcW w:w="1134" w:type="dxa"/>
            <w:vMerge/>
          </w:tcPr>
          <w:p w:rsidR="00C275F7" w:rsidRPr="005B399D" w:rsidRDefault="00C275F7" w:rsidP="00711727">
            <w:pPr>
              <w:widowControl/>
              <w:suppressAutoHyphens w:val="0"/>
              <w:snapToGrid/>
              <w:spacing w:line="240" w:lineRule="auto"/>
              <w:ind w:firstLine="0"/>
              <w:jc w:val="left"/>
              <w:rPr>
                <w:noProof/>
                <w:sz w:val="18"/>
                <w:szCs w:val="18"/>
                <w:lang w:eastAsia="ru-RU"/>
              </w:rPr>
            </w:pPr>
          </w:p>
        </w:tc>
        <w:tc>
          <w:tcPr>
            <w:tcW w:w="1092"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ru-RU"/>
              </w:rPr>
              <w:t>5 двухслойных салфеток в индивидуальной упаковке</w:t>
            </w:r>
          </w:p>
        </w:tc>
        <w:tc>
          <w:tcPr>
            <w:tcW w:w="806" w:type="dxa"/>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ru-RU"/>
              </w:rPr>
              <w:t>Наличие</w:t>
            </w:r>
          </w:p>
        </w:tc>
        <w:tc>
          <w:tcPr>
            <w:tcW w:w="709"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666"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r>
      <w:tr w:rsidR="008410EE" w:rsidRPr="005B399D" w:rsidTr="00932E30">
        <w:trPr>
          <w:trHeight w:val="163"/>
        </w:trPr>
        <w:tc>
          <w:tcPr>
            <w:tcW w:w="10406" w:type="dxa"/>
            <w:gridSpan w:val="9"/>
            <w:shd w:val="clear" w:color="auto" w:fill="D6E3BC" w:themeFill="accent3" w:themeFillTint="66"/>
          </w:tcPr>
          <w:p w:rsidR="008410EE" w:rsidRPr="005B399D" w:rsidRDefault="008410EE" w:rsidP="00711727">
            <w:pPr>
              <w:widowControl/>
              <w:suppressAutoHyphens w:val="0"/>
              <w:snapToGrid/>
              <w:spacing w:line="240" w:lineRule="auto"/>
              <w:ind w:firstLine="0"/>
              <w:jc w:val="center"/>
              <w:rPr>
                <w:sz w:val="18"/>
                <w:szCs w:val="18"/>
                <w:lang w:eastAsia="ru-RU"/>
              </w:rPr>
            </w:pPr>
          </w:p>
        </w:tc>
      </w:tr>
      <w:tr w:rsidR="00C275F7" w:rsidRPr="005B399D" w:rsidTr="00932E30">
        <w:trPr>
          <w:trHeight w:val="201"/>
        </w:trPr>
        <w:tc>
          <w:tcPr>
            <w:tcW w:w="284" w:type="dxa"/>
            <w:vMerge w:val="restart"/>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ru-RU"/>
              </w:rPr>
              <w:t>4.</w:t>
            </w:r>
          </w:p>
        </w:tc>
        <w:tc>
          <w:tcPr>
            <w:tcW w:w="1602" w:type="dxa"/>
            <w:vMerge w:val="restart"/>
          </w:tcPr>
          <w:p w:rsidR="00C275F7" w:rsidRPr="005B399D" w:rsidRDefault="00C275F7" w:rsidP="00711727">
            <w:pPr>
              <w:widowControl/>
              <w:suppressAutoHyphens w:val="0"/>
              <w:snapToGrid/>
              <w:spacing w:line="240" w:lineRule="auto"/>
              <w:ind w:firstLine="0"/>
              <w:jc w:val="left"/>
              <w:rPr>
                <w:sz w:val="18"/>
                <w:szCs w:val="18"/>
                <w:lang w:eastAsia="en-US"/>
              </w:rPr>
            </w:pPr>
            <w:r w:rsidRPr="005B399D">
              <w:rPr>
                <w:sz w:val="18"/>
                <w:szCs w:val="18"/>
                <w:lang w:eastAsia="en-US"/>
              </w:rPr>
              <w:t>Салфетка нетканая, стерильная</w:t>
            </w:r>
          </w:p>
        </w:tc>
        <w:tc>
          <w:tcPr>
            <w:tcW w:w="1134" w:type="dxa"/>
            <w:vMerge w:val="restart"/>
          </w:tcPr>
          <w:p w:rsidR="00C275F7" w:rsidRPr="005B399D" w:rsidRDefault="00C275F7"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5EB9D708" wp14:editId="1A7B2640">
                  <wp:extent cx="572770" cy="286385"/>
                  <wp:effectExtent l="0" t="0" r="0" b="0"/>
                  <wp:docPr id="2" name="Рисунок 2" descr="Описание: повязка м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повязка мал"/>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a:ln>
                            <a:noFill/>
                          </a:ln>
                        </pic:spPr>
                      </pic:pic>
                    </a:graphicData>
                  </a:graphic>
                </wp:inline>
              </w:drawing>
            </w:r>
          </w:p>
        </w:tc>
        <w:tc>
          <w:tcPr>
            <w:tcW w:w="1092" w:type="dxa"/>
            <w:vMerge w:val="restart"/>
          </w:tcPr>
          <w:p w:rsidR="00C275F7" w:rsidRPr="005B399D" w:rsidRDefault="00C275F7" w:rsidP="00711727">
            <w:pPr>
              <w:widowControl/>
              <w:suppressAutoHyphens w:val="0"/>
              <w:snapToGrid/>
              <w:spacing w:line="240" w:lineRule="auto"/>
              <w:ind w:firstLine="0"/>
              <w:jc w:val="center"/>
              <w:rPr>
                <w:sz w:val="18"/>
                <w:szCs w:val="18"/>
                <w:lang w:eastAsia="ru-RU"/>
              </w:rPr>
            </w:pPr>
            <w:r w:rsidRPr="005B399D">
              <w:rPr>
                <w:sz w:val="18"/>
                <w:szCs w:val="18"/>
                <w:lang w:eastAsia="ru-RU"/>
              </w:rPr>
              <w:t>21.20.24.150</w:t>
            </w:r>
          </w:p>
        </w:tc>
        <w:tc>
          <w:tcPr>
            <w:tcW w:w="1942"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Размер</w:t>
            </w:r>
          </w:p>
        </w:tc>
        <w:tc>
          <w:tcPr>
            <w:tcW w:w="806" w:type="dxa"/>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ru-RU"/>
              </w:rPr>
              <w:t>см</w:t>
            </w:r>
          </w:p>
        </w:tc>
        <w:tc>
          <w:tcPr>
            <w:tcW w:w="2171"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16 х 14</w:t>
            </w:r>
          </w:p>
        </w:tc>
        <w:tc>
          <w:tcPr>
            <w:tcW w:w="709" w:type="dxa"/>
            <w:vMerge w:val="restart"/>
          </w:tcPr>
          <w:p w:rsidR="00C275F7" w:rsidRPr="005B399D" w:rsidRDefault="00C275F7" w:rsidP="00711727">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C275F7" w:rsidRPr="005B399D" w:rsidRDefault="00C275F7" w:rsidP="00711727">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C275F7" w:rsidRPr="005B399D" w:rsidTr="00932E30">
        <w:trPr>
          <w:trHeight w:val="175"/>
        </w:trPr>
        <w:tc>
          <w:tcPr>
            <w:tcW w:w="284" w:type="dxa"/>
            <w:vMerge/>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1602" w:type="dxa"/>
            <w:vMerge/>
          </w:tcPr>
          <w:p w:rsidR="00C275F7" w:rsidRPr="005B399D" w:rsidRDefault="00C275F7" w:rsidP="00711727">
            <w:pPr>
              <w:widowControl/>
              <w:suppressAutoHyphens w:val="0"/>
              <w:snapToGrid/>
              <w:spacing w:line="240" w:lineRule="auto"/>
              <w:ind w:firstLine="0"/>
              <w:jc w:val="left"/>
              <w:rPr>
                <w:sz w:val="18"/>
                <w:szCs w:val="18"/>
                <w:lang w:eastAsia="en-US"/>
              </w:rPr>
            </w:pPr>
          </w:p>
        </w:tc>
        <w:tc>
          <w:tcPr>
            <w:tcW w:w="1134" w:type="dxa"/>
            <w:vMerge/>
          </w:tcPr>
          <w:p w:rsidR="00C275F7" w:rsidRPr="005B399D" w:rsidRDefault="00C275F7" w:rsidP="00711727">
            <w:pPr>
              <w:widowControl/>
              <w:suppressAutoHyphens w:val="0"/>
              <w:snapToGrid/>
              <w:spacing w:line="240" w:lineRule="auto"/>
              <w:ind w:firstLine="0"/>
              <w:jc w:val="left"/>
              <w:rPr>
                <w:noProof/>
                <w:sz w:val="18"/>
                <w:szCs w:val="18"/>
                <w:lang w:eastAsia="ru-RU"/>
              </w:rPr>
            </w:pPr>
          </w:p>
        </w:tc>
        <w:tc>
          <w:tcPr>
            <w:tcW w:w="1092"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Стерильность</w:t>
            </w:r>
          </w:p>
        </w:tc>
        <w:tc>
          <w:tcPr>
            <w:tcW w:w="806" w:type="dxa"/>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Да</w:t>
            </w:r>
          </w:p>
        </w:tc>
        <w:tc>
          <w:tcPr>
            <w:tcW w:w="709"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666"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r>
      <w:tr w:rsidR="00C275F7" w:rsidRPr="005B399D" w:rsidTr="00932E30">
        <w:trPr>
          <w:trHeight w:val="150"/>
        </w:trPr>
        <w:tc>
          <w:tcPr>
            <w:tcW w:w="284" w:type="dxa"/>
            <w:vMerge/>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1602" w:type="dxa"/>
            <w:vMerge/>
          </w:tcPr>
          <w:p w:rsidR="00C275F7" w:rsidRPr="005B399D" w:rsidRDefault="00C275F7" w:rsidP="00711727">
            <w:pPr>
              <w:widowControl/>
              <w:suppressAutoHyphens w:val="0"/>
              <w:snapToGrid/>
              <w:spacing w:line="240" w:lineRule="auto"/>
              <w:ind w:firstLine="0"/>
              <w:jc w:val="left"/>
              <w:rPr>
                <w:sz w:val="18"/>
                <w:szCs w:val="18"/>
                <w:lang w:eastAsia="en-US"/>
              </w:rPr>
            </w:pPr>
          </w:p>
        </w:tc>
        <w:tc>
          <w:tcPr>
            <w:tcW w:w="1134" w:type="dxa"/>
            <w:vMerge/>
          </w:tcPr>
          <w:p w:rsidR="00C275F7" w:rsidRPr="005B399D" w:rsidRDefault="00C275F7" w:rsidP="00711727">
            <w:pPr>
              <w:widowControl/>
              <w:suppressAutoHyphens w:val="0"/>
              <w:snapToGrid/>
              <w:spacing w:line="240" w:lineRule="auto"/>
              <w:ind w:firstLine="0"/>
              <w:jc w:val="left"/>
              <w:rPr>
                <w:noProof/>
                <w:sz w:val="18"/>
                <w:szCs w:val="18"/>
                <w:lang w:eastAsia="ru-RU"/>
              </w:rPr>
            </w:pPr>
          </w:p>
        </w:tc>
        <w:tc>
          <w:tcPr>
            <w:tcW w:w="1092"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Вид изделия</w:t>
            </w:r>
          </w:p>
        </w:tc>
        <w:tc>
          <w:tcPr>
            <w:tcW w:w="806" w:type="dxa"/>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en-US"/>
              </w:rPr>
              <w:t>Салфетка</w:t>
            </w:r>
          </w:p>
        </w:tc>
        <w:tc>
          <w:tcPr>
            <w:tcW w:w="709"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666"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r>
      <w:tr w:rsidR="00C275F7" w:rsidRPr="005B399D" w:rsidTr="00932E30">
        <w:trPr>
          <w:trHeight w:val="125"/>
        </w:trPr>
        <w:tc>
          <w:tcPr>
            <w:tcW w:w="284" w:type="dxa"/>
            <w:vMerge/>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1602" w:type="dxa"/>
            <w:vMerge/>
          </w:tcPr>
          <w:p w:rsidR="00C275F7" w:rsidRPr="005B399D" w:rsidRDefault="00C275F7" w:rsidP="00711727">
            <w:pPr>
              <w:widowControl/>
              <w:suppressAutoHyphens w:val="0"/>
              <w:snapToGrid/>
              <w:spacing w:line="240" w:lineRule="auto"/>
              <w:ind w:firstLine="0"/>
              <w:jc w:val="left"/>
              <w:rPr>
                <w:sz w:val="18"/>
                <w:szCs w:val="18"/>
                <w:lang w:eastAsia="en-US"/>
              </w:rPr>
            </w:pPr>
          </w:p>
        </w:tc>
        <w:tc>
          <w:tcPr>
            <w:tcW w:w="1134" w:type="dxa"/>
            <w:vMerge/>
          </w:tcPr>
          <w:p w:rsidR="00C275F7" w:rsidRPr="005B399D" w:rsidRDefault="00C275F7" w:rsidP="00711727">
            <w:pPr>
              <w:widowControl/>
              <w:suppressAutoHyphens w:val="0"/>
              <w:snapToGrid/>
              <w:spacing w:line="240" w:lineRule="auto"/>
              <w:ind w:firstLine="0"/>
              <w:jc w:val="left"/>
              <w:rPr>
                <w:noProof/>
                <w:sz w:val="18"/>
                <w:szCs w:val="18"/>
                <w:lang w:eastAsia="ru-RU"/>
              </w:rPr>
            </w:pPr>
          </w:p>
        </w:tc>
        <w:tc>
          <w:tcPr>
            <w:tcW w:w="1092"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10 двухслойных салфеток </w:t>
            </w:r>
          </w:p>
        </w:tc>
        <w:tc>
          <w:tcPr>
            <w:tcW w:w="806" w:type="dxa"/>
          </w:tcPr>
          <w:p w:rsidR="00C275F7" w:rsidRPr="005B399D" w:rsidRDefault="00C275F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C275F7" w:rsidRPr="005B399D" w:rsidRDefault="00C275F7" w:rsidP="00711727">
            <w:pPr>
              <w:widowControl/>
              <w:suppressAutoHyphens w:val="0"/>
              <w:snapToGrid/>
              <w:spacing w:line="240" w:lineRule="auto"/>
              <w:ind w:firstLine="0"/>
              <w:jc w:val="left"/>
              <w:rPr>
                <w:sz w:val="18"/>
                <w:szCs w:val="18"/>
                <w:lang w:eastAsia="ru-RU"/>
              </w:rPr>
            </w:pPr>
            <w:r w:rsidRPr="005B399D">
              <w:rPr>
                <w:sz w:val="18"/>
                <w:szCs w:val="18"/>
                <w:lang w:eastAsia="ru-RU"/>
              </w:rPr>
              <w:t>Наличие</w:t>
            </w:r>
          </w:p>
        </w:tc>
        <w:tc>
          <w:tcPr>
            <w:tcW w:w="709"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c>
          <w:tcPr>
            <w:tcW w:w="666" w:type="dxa"/>
            <w:vMerge/>
          </w:tcPr>
          <w:p w:rsidR="00C275F7" w:rsidRPr="005B399D" w:rsidRDefault="00C275F7" w:rsidP="00711727">
            <w:pPr>
              <w:widowControl/>
              <w:suppressAutoHyphens w:val="0"/>
              <w:snapToGrid/>
              <w:spacing w:line="240" w:lineRule="auto"/>
              <w:ind w:firstLine="0"/>
              <w:jc w:val="center"/>
              <w:rPr>
                <w:sz w:val="18"/>
                <w:szCs w:val="18"/>
                <w:lang w:eastAsia="ru-RU"/>
              </w:rPr>
            </w:pPr>
          </w:p>
        </w:tc>
      </w:tr>
      <w:tr w:rsidR="008410EE" w:rsidRPr="005B399D" w:rsidTr="00932E30">
        <w:trPr>
          <w:trHeight w:val="125"/>
        </w:trPr>
        <w:tc>
          <w:tcPr>
            <w:tcW w:w="10406" w:type="dxa"/>
            <w:gridSpan w:val="9"/>
            <w:shd w:val="clear" w:color="auto" w:fill="D6E3BC" w:themeFill="accent3" w:themeFillTint="66"/>
          </w:tcPr>
          <w:p w:rsidR="008410EE" w:rsidRPr="005B399D" w:rsidRDefault="008410EE" w:rsidP="00711727">
            <w:pPr>
              <w:widowControl/>
              <w:suppressAutoHyphens w:val="0"/>
              <w:snapToGrid/>
              <w:spacing w:line="240" w:lineRule="auto"/>
              <w:ind w:firstLine="0"/>
              <w:jc w:val="center"/>
              <w:rPr>
                <w:sz w:val="18"/>
                <w:szCs w:val="18"/>
                <w:lang w:eastAsia="ru-RU"/>
              </w:rPr>
            </w:pPr>
          </w:p>
        </w:tc>
      </w:tr>
      <w:tr w:rsidR="00E6276C" w:rsidRPr="005B399D" w:rsidTr="00932E30">
        <w:trPr>
          <w:trHeight w:val="162"/>
        </w:trPr>
        <w:tc>
          <w:tcPr>
            <w:tcW w:w="284" w:type="dxa"/>
            <w:vMerge w:val="restart"/>
          </w:tcPr>
          <w:p w:rsidR="00E6276C" w:rsidRPr="005B399D" w:rsidRDefault="00E6276C" w:rsidP="00711727">
            <w:pPr>
              <w:widowControl/>
              <w:suppressAutoHyphens w:val="0"/>
              <w:snapToGrid/>
              <w:spacing w:line="240" w:lineRule="auto"/>
              <w:ind w:firstLine="0"/>
              <w:jc w:val="left"/>
              <w:rPr>
                <w:sz w:val="18"/>
                <w:szCs w:val="18"/>
                <w:lang w:eastAsia="ru-RU"/>
              </w:rPr>
            </w:pPr>
            <w:r w:rsidRPr="005B399D">
              <w:rPr>
                <w:sz w:val="18"/>
                <w:szCs w:val="18"/>
                <w:lang w:eastAsia="ru-RU"/>
              </w:rPr>
              <w:t>5.</w:t>
            </w:r>
          </w:p>
        </w:tc>
        <w:tc>
          <w:tcPr>
            <w:tcW w:w="1602" w:type="dxa"/>
            <w:vMerge w:val="restart"/>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en-US"/>
              </w:rPr>
              <w:t>Рулон марлевый тканый</w:t>
            </w:r>
          </w:p>
        </w:tc>
        <w:tc>
          <w:tcPr>
            <w:tcW w:w="1134" w:type="dxa"/>
            <w:vMerge w:val="restart"/>
          </w:tcPr>
          <w:p w:rsidR="00E6276C" w:rsidRPr="005B399D" w:rsidRDefault="00E6276C"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247819BC" wp14:editId="2E80166B">
                  <wp:extent cx="516890" cy="5168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tc>
        <w:tc>
          <w:tcPr>
            <w:tcW w:w="1092" w:type="dxa"/>
            <w:vMerge w:val="restart"/>
          </w:tcPr>
          <w:p w:rsidR="00E6276C" w:rsidRPr="005B399D" w:rsidRDefault="00E6276C" w:rsidP="00711727">
            <w:pPr>
              <w:widowControl/>
              <w:suppressAutoHyphens w:val="0"/>
              <w:snapToGrid/>
              <w:spacing w:line="240" w:lineRule="auto"/>
              <w:ind w:firstLine="0"/>
              <w:jc w:val="center"/>
              <w:rPr>
                <w:sz w:val="18"/>
                <w:szCs w:val="18"/>
                <w:lang w:eastAsia="ru-RU"/>
              </w:rPr>
            </w:pPr>
            <w:r w:rsidRPr="005B399D">
              <w:rPr>
                <w:sz w:val="18"/>
                <w:szCs w:val="18"/>
                <w:lang w:eastAsia="ru-RU"/>
              </w:rPr>
              <w:t>21.20.24.150</w:t>
            </w:r>
          </w:p>
        </w:tc>
        <w:tc>
          <w:tcPr>
            <w:tcW w:w="1942"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en-US"/>
              </w:rPr>
              <w:t>Длина</w:t>
            </w:r>
          </w:p>
        </w:tc>
        <w:tc>
          <w:tcPr>
            <w:tcW w:w="806" w:type="dxa"/>
          </w:tcPr>
          <w:p w:rsidR="00E6276C" w:rsidRPr="005B399D" w:rsidRDefault="00E6276C" w:rsidP="00711727">
            <w:pPr>
              <w:widowControl/>
              <w:suppressAutoHyphens w:val="0"/>
              <w:snapToGrid/>
              <w:spacing w:line="240" w:lineRule="auto"/>
              <w:ind w:firstLine="0"/>
              <w:jc w:val="left"/>
              <w:rPr>
                <w:sz w:val="18"/>
                <w:szCs w:val="18"/>
                <w:lang w:eastAsia="ru-RU"/>
              </w:rPr>
            </w:pPr>
            <w:r w:rsidRPr="005B399D">
              <w:rPr>
                <w:sz w:val="18"/>
                <w:szCs w:val="18"/>
              </w:rPr>
              <w:t>м</w:t>
            </w:r>
          </w:p>
        </w:tc>
        <w:tc>
          <w:tcPr>
            <w:tcW w:w="2171"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en-US"/>
              </w:rPr>
              <w:t>≥ 7 и ≤ 10</w:t>
            </w:r>
          </w:p>
        </w:tc>
        <w:tc>
          <w:tcPr>
            <w:tcW w:w="709" w:type="dxa"/>
            <w:vMerge w:val="restart"/>
          </w:tcPr>
          <w:p w:rsidR="00E6276C" w:rsidRPr="005B399D" w:rsidRDefault="00E6276C" w:rsidP="00711727">
            <w:pPr>
              <w:widowControl/>
              <w:suppressAutoHyphens w:val="0"/>
              <w:snapToGrid/>
              <w:spacing w:line="240" w:lineRule="auto"/>
              <w:ind w:firstLine="0"/>
              <w:jc w:val="center"/>
              <w:rPr>
                <w:sz w:val="18"/>
                <w:szCs w:val="18"/>
                <w:lang w:eastAsia="ru-RU"/>
              </w:rPr>
            </w:pPr>
            <w:r w:rsidRPr="005B399D">
              <w:rPr>
                <w:sz w:val="18"/>
                <w:szCs w:val="18"/>
                <w:lang w:eastAsia="ru-RU"/>
              </w:rPr>
              <w:t>100</w:t>
            </w:r>
          </w:p>
        </w:tc>
        <w:tc>
          <w:tcPr>
            <w:tcW w:w="666" w:type="dxa"/>
            <w:vMerge w:val="restart"/>
          </w:tcPr>
          <w:p w:rsidR="00E6276C" w:rsidRPr="005B399D" w:rsidRDefault="00E6276C" w:rsidP="00711727">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E6276C" w:rsidRPr="005B399D" w:rsidTr="00932E30">
        <w:trPr>
          <w:trHeight w:val="639"/>
        </w:trPr>
        <w:tc>
          <w:tcPr>
            <w:tcW w:w="284" w:type="dxa"/>
            <w:vMerge/>
          </w:tcPr>
          <w:p w:rsidR="00E6276C" w:rsidRPr="005B399D" w:rsidRDefault="00E6276C" w:rsidP="00711727">
            <w:pPr>
              <w:widowControl/>
              <w:suppressAutoHyphens w:val="0"/>
              <w:snapToGrid/>
              <w:spacing w:line="240" w:lineRule="auto"/>
              <w:ind w:firstLine="0"/>
              <w:jc w:val="left"/>
              <w:rPr>
                <w:sz w:val="18"/>
                <w:szCs w:val="18"/>
                <w:lang w:eastAsia="ru-RU"/>
              </w:rPr>
            </w:pPr>
          </w:p>
        </w:tc>
        <w:tc>
          <w:tcPr>
            <w:tcW w:w="1602" w:type="dxa"/>
            <w:vMerge/>
          </w:tcPr>
          <w:p w:rsidR="00E6276C" w:rsidRPr="005B399D" w:rsidRDefault="00E6276C" w:rsidP="00711727">
            <w:pPr>
              <w:widowControl/>
              <w:suppressAutoHyphens w:val="0"/>
              <w:snapToGrid/>
              <w:spacing w:line="240" w:lineRule="auto"/>
              <w:ind w:firstLine="0"/>
              <w:jc w:val="left"/>
              <w:rPr>
                <w:sz w:val="18"/>
                <w:szCs w:val="18"/>
                <w:lang w:eastAsia="en-US"/>
              </w:rPr>
            </w:pPr>
          </w:p>
        </w:tc>
        <w:tc>
          <w:tcPr>
            <w:tcW w:w="1134" w:type="dxa"/>
            <w:vMerge/>
          </w:tcPr>
          <w:p w:rsidR="00E6276C" w:rsidRPr="005B399D" w:rsidRDefault="00E6276C" w:rsidP="00711727">
            <w:pPr>
              <w:widowControl/>
              <w:suppressAutoHyphens w:val="0"/>
              <w:snapToGrid/>
              <w:spacing w:line="240" w:lineRule="auto"/>
              <w:ind w:firstLine="0"/>
              <w:jc w:val="left"/>
              <w:rPr>
                <w:noProof/>
                <w:sz w:val="18"/>
                <w:szCs w:val="18"/>
                <w:lang w:eastAsia="ru-RU"/>
              </w:rPr>
            </w:pPr>
          </w:p>
        </w:tc>
        <w:tc>
          <w:tcPr>
            <w:tcW w:w="1092"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en-US"/>
              </w:rPr>
              <w:t>Ширина</w:t>
            </w:r>
          </w:p>
        </w:tc>
        <w:tc>
          <w:tcPr>
            <w:tcW w:w="806" w:type="dxa"/>
          </w:tcPr>
          <w:p w:rsidR="00E6276C" w:rsidRPr="005B399D" w:rsidRDefault="00E6276C" w:rsidP="00711727">
            <w:pPr>
              <w:widowControl/>
              <w:suppressAutoHyphens w:val="0"/>
              <w:snapToGrid/>
              <w:spacing w:line="240" w:lineRule="auto"/>
              <w:ind w:firstLine="0"/>
              <w:jc w:val="left"/>
              <w:rPr>
                <w:sz w:val="18"/>
                <w:szCs w:val="18"/>
                <w:lang w:eastAsia="ru-RU"/>
              </w:rPr>
            </w:pPr>
            <w:r w:rsidRPr="005B399D">
              <w:rPr>
                <w:sz w:val="18"/>
                <w:szCs w:val="18"/>
              </w:rPr>
              <w:t>см</w:t>
            </w:r>
          </w:p>
        </w:tc>
        <w:tc>
          <w:tcPr>
            <w:tcW w:w="2171"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en-US"/>
              </w:rPr>
              <w:t>≥ 10 и ≤ 15</w:t>
            </w:r>
          </w:p>
        </w:tc>
        <w:tc>
          <w:tcPr>
            <w:tcW w:w="709"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c>
          <w:tcPr>
            <w:tcW w:w="666"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114"/>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E6276C" w:rsidRPr="005B399D" w:rsidTr="00932E30">
        <w:trPr>
          <w:trHeight w:val="238"/>
        </w:trPr>
        <w:tc>
          <w:tcPr>
            <w:tcW w:w="284" w:type="dxa"/>
            <w:vMerge w:val="restart"/>
          </w:tcPr>
          <w:p w:rsidR="00E6276C" w:rsidRPr="005B399D" w:rsidRDefault="00E6276C" w:rsidP="00711727">
            <w:pPr>
              <w:widowControl/>
              <w:suppressAutoHyphens w:val="0"/>
              <w:snapToGrid/>
              <w:spacing w:line="240" w:lineRule="auto"/>
              <w:ind w:firstLine="0"/>
              <w:jc w:val="left"/>
              <w:rPr>
                <w:sz w:val="18"/>
                <w:szCs w:val="18"/>
                <w:lang w:eastAsia="ru-RU"/>
              </w:rPr>
            </w:pPr>
            <w:r w:rsidRPr="005B399D">
              <w:rPr>
                <w:sz w:val="18"/>
                <w:szCs w:val="18"/>
                <w:lang w:eastAsia="ru-RU"/>
              </w:rPr>
              <w:t>6.</w:t>
            </w:r>
          </w:p>
        </w:tc>
        <w:tc>
          <w:tcPr>
            <w:tcW w:w="1602" w:type="dxa"/>
            <w:vMerge w:val="restart"/>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en-US"/>
              </w:rPr>
              <w:t>Индивидуальный перевязочный пакет</w:t>
            </w:r>
          </w:p>
        </w:tc>
        <w:tc>
          <w:tcPr>
            <w:tcW w:w="1134" w:type="dxa"/>
            <w:vMerge w:val="restart"/>
          </w:tcPr>
          <w:p w:rsidR="00E6276C" w:rsidRPr="005B399D" w:rsidRDefault="00E6276C"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0FE807F4" wp14:editId="5385C959">
                  <wp:extent cx="516890" cy="516890"/>
                  <wp:effectExtent l="0" t="0" r="0" b="0"/>
                  <wp:docPr id="4" name="Рисунок 4" descr="Описа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tc>
        <w:tc>
          <w:tcPr>
            <w:tcW w:w="1092" w:type="dxa"/>
            <w:vMerge w:val="restart"/>
          </w:tcPr>
          <w:p w:rsidR="00E6276C" w:rsidRPr="005B399D" w:rsidRDefault="00E6276C" w:rsidP="00711727">
            <w:pPr>
              <w:widowControl/>
              <w:suppressAutoHyphens w:val="0"/>
              <w:snapToGrid/>
              <w:spacing w:line="240" w:lineRule="auto"/>
              <w:ind w:firstLine="0"/>
              <w:jc w:val="center"/>
              <w:rPr>
                <w:sz w:val="18"/>
                <w:szCs w:val="18"/>
                <w:lang w:eastAsia="ru-RU"/>
              </w:rPr>
            </w:pPr>
            <w:r w:rsidRPr="005B399D">
              <w:rPr>
                <w:sz w:val="18"/>
                <w:szCs w:val="18"/>
                <w:lang w:eastAsia="ru-RU"/>
              </w:rPr>
              <w:t>21.20.24.150</w:t>
            </w:r>
          </w:p>
        </w:tc>
        <w:tc>
          <w:tcPr>
            <w:tcW w:w="1942"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ru-RU"/>
              </w:rPr>
              <w:t xml:space="preserve">Пакет перевязочный медицинский индивидуальный </w:t>
            </w:r>
            <w:r w:rsidRPr="005B399D">
              <w:rPr>
                <w:sz w:val="18"/>
                <w:szCs w:val="18"/>
                <w:lang w:eastAsia="ru-RU"/>
              </w:rPr>
              <w:lastRenderedPageBreak/>
              <w:t>стерильный</w:t>
            </w:r>
          </w:p>
        </w:tc>
        <w:tc>
          <w:tcPr>
            <w:tcW w:w="806" w:type="dxa"/>
          </w:tcPr>
          <w:p w:rsidR="00E6276C" w:rsidRPr="005B399D" w:rsidRDefault="00E6276C" w:rsidP="00711727">
            <w:pPr>
              <w:widowControl/>
              <w:suppressAutoHyphens w:val="0"/>
              <w:snapToGrid/>
              <w:spacing w:line="240" w:lineRule="auto"/>
              <w:ind w:firstLine="0"/>
              <w:jc w:val="left"/>
              <w:rPr>
                <w:sz w:val="18"/>
                <w:szCs w:val="18"/>
              </w:rPr>
            </w:pPr>
          </w:p>
        </w:tc>
        <w:tc>
          <w:tcPr>
            <w:tcW w:w="2171"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color w:val="000000"/>
                <w:sz w:val="18"/>
                <w:szCs w:val="18"/>
                <w:lang w:eastAsia="ru-RU" w:bidi="ru-RU"/>
              </w:rPr>
              <w:t>Соответствие</w:t>
            </w:r>
          </w:p>
        </w:tc>
        <w:tc>
          <w:tcPr>
            <w:tcW w:w="709" w:type="dxa"/>
            <w:vMerge w:val="restart"/>
          </w:tcPr>
          <w:p w:rsidR="00E6276C" w:rsidRPr="005B399D" w:rsidRDefault="00E6276C" w:rsidP="00711727">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E6276C" w:rsidRPr="005B399D" w:rsidRDefault="00E6276C" w:rsidP="00711727">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E6276C" w:rsidRPr="005B399D" w:rsidTr="00932E30">
        <w:trPr>
          <w:trHeight w:val="288"/>
        </w:trPr>
        <w:tc>
          <w:tcPr>
            <w:tcW w:w="284" w:type="dxa"/>
            <w:vMerge/>
          </w:tcPr>
          <w:p w:rsidR="00E6276C" w:rsidRPr="005B399D" w:rsidRDefault="00E6276C" w:rsidP="00711727">
            <w:pPr>
              <w:widowControl/>
              <w:suppressAutoHyphens w:val="0"/>
              <w:snapToGrid/>
              <w:spacing w:line="240" w:lineRule="auto"/>
              <w:ind w:firstLine="0"/>
              <w:jc w:val="left"/>
              <w:rPr>
                <w:sz w:val="18"/>
                <w:szCs w:val="18"/>
                <w:lang w:eastAsia="ru-RU"/>
              </w:rPr>
            </w:pPr>
          </w:p>
        </w:tc>
        <w:tc>
          <w:tcPr>
            <w:tcW w:w="1602" w:type="dxa"/>
            <w:vMerge/>
          </w:tcPr>
          <w:p w:rsidR="00E6276C" w:rsidRPr="005B399D" w:rsidRDefault="00E6276C" w:rsidP="00711727">
            <w:pPr>
              <w:widowControl/>
              <w:suppressAutoHyphens w:val="0"/>
              <w:snapToGrid/>
              <w:spacing w:line="240" w:lineRule="auto"/>
              <w:ind w:firstLine="0"/>
              <w:jc w:val="left"/>
              <w:rPr>
                <w:sz w:val="18"/>
                <w:szCs w:val="18"/>
                <w:lang w:eastAsia="en-US"/>
              </w:rPr>
            </w:pPr>
          </w:p>
        </w:tc>
        <w:tc>
          <w:tcPr>
            <w:tcW w:w="1134" w:type="dxa"/>
            <w:vMerge/>
          </w:tcPr>
          <w:p w:rsidR="00E6276C" w:rsidRPr="005B399D" w:rsidRDefault="00E6276C" w:rsidP="00711727">
            <w:pPr>
              <w:widowControl/>
              <w:suppressAutoHyphens w:val="0"/>
              <w:snapToGrid/>
              <w:spacing w:line="240" w:lineRule="auto"/>
              <w:ind w:firstLine="0"/>
              <w:jc w:val="left"/>
              <w:rPr>
                <w:noProof/>
                <w:sz w:val="18"/>
                <w:szCs w:val="18"/>
                <w:lang w:eastAsia="ru-RU"/>
              </w:rPr>
            </w:pPr>
          </w:p>
        </w:tc>
        <w:tc>
          <w:tcPr>
            <w:tcW w:w="1092"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ru-RU"/>
              </w:rPr>
              <w:t>Состоит из бинта и двух ватно-марлевых подушек и безопасной булавки</w:t>
            </w:r>
          </w:p>
        </w:tc>
        <w:tc>
          <w:tcPr>
            <w:tcW w:w="806" w:type="dxa"/>
          </w:tcPr>
          <w:p w:rsidR="00E6276C" w:rsidRPr="005B399D" w:rsidRDefault="00E6276C" w:rsidP="00711727">
            <w:pPr>
              <w:widowControl/>
              <w:suppressAutoHyphens w:val="0"/>
              <w:snapToGrid/>
              <w:spacing w:line="240" w:lineRule="auto"/>
              <w:ind w:firstLine="0"/>
              <w:jc w:val="left"/>
              <w:rPr>
                <w:sz w:val="18"/>
                <w:szCs w:val="18"/>
              </w:rPr>
            </w:pPr>
          </w:p>
        </w:tc>
        <w:tc>
          <w:tcPr>
            <w:tcW w:w="2171"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color w:val="000000"/>
                <w:sz w:val="18"/>
                <w:szCs w:val="18"/>
                <w:lang w:eastAsia="ru-RU" w:bidi="ru-RU"/>
              </w:rPr>
              <w:t>Соответствие</w:t>
            </w:r>
          </w:p>
        </w:tc>
        <w:tc>
          <w:tcPr>
            <w:tcW w:w="709"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c>
          <w:tcPr>
            <w:tcW w:w="666"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r>
      <w:tr w:rsidR="00E6276C" w:rsidRPr="005B399D" w:rsidTr="00932E30">
        <w:trPr>
          <w:trHeight w:val="263"/>
        </w:trPr>
        <w:tc>
          <w:tcPr>
            <w:tcW w:w="284" w:type="dxa"/>
            <w:vMerge/>
          </w:tcPr>
          <w:p w:rsidR="00E6276C" w:rsidRPr="005B399D" w:rsidRDefault="00E6276C" w:rsidP="00711727">
            <w:pPr>
              <w:widowControl/>
              <w:suppressAutoHyphens w:val="0"/>
              <w:snapToGrid/>
              <w:spacing w:line="240" w:lineRule="auto"/>
              <w:ind w:firstLine="0"/>
              <w:jc w:val="left"/>
              <w:rPr>
                <w:sz w:val="18"/>
                <w:szCs w:val="18"/>
                <w:lang w:eastAsia="ru-RU"/>
              </w:rPr>
            </w:pPr>
          </w:p>
        </w:tc>
        <w:tc>
          <w:tcPr>
            <w:tcW w:w="1602" w:type="dxa"/>
            <w:vMerge/>
          </w:tcPr>
          <w:p w:rsidR="00E6276C" w:rsidRPr="005B399D" w:rsidRDefault="00E6276C" w:rsidP="00711727">
            <w:pPr>
              <w:widowControl/>
              <w:suppressAutoHyphens w:val="0"/>
              <w:snapToGrid/>
              <w:spacing w:line="240" w:lineRule="auto"/>
              <w:ind w:firstLine="0"/>
              <w:jc w:val="left"/>
              <w:rPr>
                <w:sz w:val="18"/>
                <w:szCs w:val="18"/>
                <w:lang w:eastAsia="en-US"/>
              </w:rPr>
            </w:pPr>
          </w:p>
        </w:tc>
        <w:tc>
          <w:tcPr>
            <w:tcW w:w="1134" w:type="dxa"/>
            <w:vMerge/>
          </w:tcPr>
          <w:p w:rsidR="00E6276C" w:rsidRPr="005B399D" w:rsidRDefault="00E6276C" w:rsidP="00711727">
            <w:pPr>
              <w:widowControl/>
              <w:suppressAutoHyphens w:val="0"/>
              <w:snapToGrid/>
              <w:spacing w:line="240" w:lineRule="auto"/>
              <w:ind w:firstLine="0"/>
              <w:jc w:val="left"/>
              <w:rPr>
                <w:noProof/>
                <w:sz w:val="18"/>
                <w:szCs w:val="18"/>
                <w:lang w:eastAsia="ru-RU"/>
              </w:rPr>
            </w:pPr>
          </w:p>
        </w:tc>
        <w:tc>
          <w:tcPr>
            <w:tcW w:w="1092"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Стерильный. </w:t>
            </w:r>
          </w:p>
          <w:p w:rsidR="00E6276C" w:rsidRPr="005B399D" w:rsidRDefault="00E6276C" w:rsidP="00711727">
            <w:pPr>
              <w:widowControl/>
              <w:suppressAutoHyphens w:val="0"/>
              <w:snapToGrid/>
              <w:spacing w:line="240" w:lineRule="auto"/>
              <w:ind w:firstLine="0"/>
              <w:jc w:val="left"/>
              <w:rPr>
                <w:sz w:val="18"/>
                <w:szCs w:val="18"/>
                <w:lang w:eastAsia="en-US"/>
              </w:rPr>
            </w:pPr>
            <w:r w:rsidRPr="005B399D">
              <w:rPr>
                <w:sz w:val="18"/>
                <w:szCs w:val="18"/>
                <w:lang w:eastAsia="ru-RU"/>
              </w:rPr>
              <w:t>В индивидуальной упаковке</w:t>
            </w:r>
          </w:p>
        </w:tc>
        <w:tc>
          <w:tcPr>
            <w:tcW w:w="806" w:type="dxa"/>
          </w:tcPr>
          <w:p w:rsidR="00E6276C" w:rsidRPr="005B399D" w:rsidRDefault="00E6276C" w:rsidP="00711727">
            <w:pPr>
              <w:widowControl/>
              <w:suppressAutoHyphens w:val="0"/>
              <w:snapToGrid/>
              <w:spacing w:line="240" w:lineRule="auto"/>
              <w:ind w:firstLine="0"/>
              <w:jc w:val="left"/>
              <w:rPr>
                <w:sz w:val="18"/>
                <w:szCs w:val="18"/>
              </w:rPr>
            </w:pPr>
          </w:p>
        </w:tc>
        <w:tc>
          <w:tcPr>
            <w:tcW w:w="2171" w:type="dxa"/>
            <w:tcBorders>
              <w:top w:val="single" w:sz="4" w:space="0" w:color="auto"/>
              <w:left w:val="single" w:sz="4" w:space="0" w:color="auto"/>
              <w:bottom w:val="single" w:sz="4" w:space="0" w:color="auto"/>
              <w:right w:val="single" w:sz="4" w:space="0" w:color="auto"/>
            </w:tcBorders>
          </w:tcPr>
          <w:p w:rsidR="00E6276C" w:rsidRPr="005B399D" w:rsidRDefault="00E6276C" w:rsidP="00711727">
            <w:pPr>
              <w:widowControl/>
              <w:suppressAutoHyphens w:val="0"/>
              <w:snapToGrid/>
              <w:spacing w:line="240" w:lineRule="auto"/>
              <w:ind w:firstLine="0"/>
              <w:jc w:val="left"/>
              <w:rPr>
                <w:sz w:val="18"/>
                <w:szCs w:val="18"/>
                <w:lang w:eastAsia="en-US"/>
              </w:rPr>
            </w:pPr>
            <w:r w:rsidRPr="005B399D">
              <w:rPr>
                <w:color w:val="000000"/>
                <w:sz w:val="18"/>
                <w:szCs w:val="18"/>
                <w:lang w:eastAsia="ru-RU" w:bidi="ru-RU"/>
              </w:rPr>
              <w:t>Соответствие</w:t>
            </w:r>
          </w:p>
        </w:tc>
        <w:tc>
          <w:tcPr>
            <w:tcW w:w="709"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c>
          <w:tcPr>
            <w:tcW w:w="666" w:type="dxa"/>
            <w:vMerge/>
          </w:tcPr>
          <w:p w:rsidR="00E6276C" w:rsidRPr="005B399D" w:rsidRDefault="00E6276C"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263"/>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556D24" w:rsidRPr="005B399D" w:rsidTr="00932E30">
        <w:trPr>
          <w:trHeight w:val="213"/>
        </w:trPr>
        <w:tc>
          <w:tcPr>
            <w:tcW w:w="284" w:type="dxa"/>
            <w:vMerge w:val="restart"/>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7.</w:t>
            </w:r>
          </w:p>
        </w:tc>
        <w:tc>
          <w:tcPr>
            <w:tcW w:w="1602" w:type="dxa"/>
            <w:vMerge w:val="restart"/>
          </w:tcPr>
          <w:p w:rsidR="00556D24" w:rsidRPr="005B399D" w:rsidRDefault="00556D24" w:rsidP="00711727">
            <w:pPr>
              <w:widowControl/>
              <w:suppressAutoHyphens w:val="0"/>
              <w:snapToGrid/>
              <w:spacing w:line="240" w:lineRule="auto"/>
              <w:ind w:firstLine="0"/>
              <w:jc w:val="left"/>
              <w:rPr>
                <w:sz w:val="18"/>
                <w:szCs w:val="18"/>
                <w:lang w:eastAsia="en-US"/>
              </w:rPr>
            </w:pPr>
            <w:r w:rsidRPr="005B399D">
              <w:rPr>
                <w:sz w:val="18"/>
                <w:szCs w:val="18"/>
                <w:lang w:eastAsia="en-US"/>
              </w:rPr>
              <w:t>Аптечка тактическая № 1</w:t>
            </w:r>
          </w:p>
        </w:tc>
        <w:tc>
          <w:tcPr>
            <w:tcW w:w="1134" w:type="dxa"/>
            <w:vMerge w:val="restart"/>
          </w:tcPr>
          <w:p w:rsidR="00556D24" w:rsidRPr="005B399D" w:rsidRDefault="00556D24"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3E782A44" wp14:editId="22FA504A">
                  <wp:extent cx="586596" cy="719279"/>
                  <wp:effectExtent l="0" t="0" r="4445" b="5080"/>
                  <wp:docPr id="28" name="Рисунок 28" descr="1 п аптечка тактическая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 п аптечка тактическая №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5203" cy="717570"/>
                          </a:xfrm>
                          <a:prstGeom prst="rect">
                            <a:avLst/>
                          </a:prstGeom>
                          <a:noFill/>
                          <a:ln>
                            <a:noFill/>
                          </a:ln>
                        </pic:spPr>
                      </pic:pic>
                    </a:graphicData>
                  </a:graphic>
                </wp:inline>
              </w:drawing>
            </w:r>
          </w:p>
        </w:tc>
        <w:tc>
          <w:tcPr>
            <w:tcW w:w="1092" w:type="dxa"/>
            <w:vMerge w:val="restart"/>
          </w:tcPr>
          <w:p w:rsidR="00556D24" w:rsidRPr="005B399D" w:rsidRDefault="00556D24" w:rsidP="00711727">
            <w:pPr>
              <w:widowControl/>
              <w:suppressAutoHyphens w:val="0"/>
              <w:snapToGrid/>
              <w:spacing w:line="240" w:lineRule="auto"/>
              <w:ind w:firstLine="0"/>
              <w:jc w:val="center"/>
              <w:rPr>
                <w:sz w:val="18"/>
                <w:szCs w:val="18"/>
                <w:lang w:eastAsia="ru-RU"/>
              </w:rPr>
            </w:pPr>
            <w:r w:rsidRPr="005B399D">
              <w:rPr>
                <w:sz w:val="18"/>
                <w:szCs w:val="18"/>
                <w:lang w:eastAsia="ru-RU"/>
              </w:rPr>
              <w:t>32.99.53.139</w:t>
            </w:r>
          </w:p>
        </w:tc>
        <w:tc>
          <w:tcPr>
            <w:tcW w:w="1942"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Аптечка тактическая - медицинский комплект, предназначенный для оказания первой помощи в условиях боевых действий при оказании помощи бойцом самому себе</w:t>
            </w:r>
          </w:p>
        </w:tc>
        <w:tc>
          <w:tcPr>
            <w:tcW w:w="806" w:type="dxa"/>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color w:val="000000"/>
                <w:sz w:val="18"/>
                <w:szCs w:val="18"/>
                <w:lang w:eastAsia="ru-RU" w:bidi="ru-RU"/>
              </w:rPr>
              <w:t>Соответствие</w:t>
            </w:r>
          </w:p>
        </w:tc>
        <w:tc>
          <w:tcPr>
            <w:tcW w:w="709" w:type="dxa"/>
            <w:vMerge w:val="restart"/>
          </w:tcPr>
          <w:p w:rsidR="00556D24" w:rsidRPr="005B399D" w:rsidRDefault="00556D24" w:rsidP="00711727">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556D24" w:rsidRPr="005B399D" w:rsidRDefault="00556D24" w:rsidP="00711727">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556D24" w:rsidRPr="005B399D" w:rsidTr="00932E30">
        <w:trPr>
          <w:trHeight w:val="250"/>
        </w:trPr>
        <w:tc>
          <w:tcPr>
            <w:tcW w:w="284" w:type="dxa"/>
            <w:vMerge/>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1602" w:type="dxa"/>
            <w:vMerge/>
          </w:tcPr>
          <w:p w:rsidR="00556D24" w:rsidRPr="005B399D" w:rsidRDefault="00556D24" w:rsidP="00711727">
            <w:pPr>
              <w:widowControl/>
              <w:suppressAutoHyphens w:val="0"/>
              <w:snapToGrid/>
              <w:spacing w:line="240" w:lineRule="auto"/>
              <w:ind w:firstLine="0"/>
              <w:jc w:val="left"/>
              <w:rPr>
                <w:sz w:val="18"/>
                <w:szCs w:val="18"/>
                <w:lang w:eastAsia="en-US"/>
              </w:rPr>
            </w:pPr>
          </w:p>
        </w:tc>
        <w:tc>
          <w:tcPr>
            <w:tcW w:w="1134" w:type="dxa"/>
            <w:vMerge/>
          </w:tcPr>
          <w:p w:rsidR="00556D24" w:rsidRPr="005B399D" w:rsidRDefault="00556D24" w:rsidP="00711727">
            <w:pPr>
              <w:widowControl/>
              <w:suppressAutoHyphens w:val="0"/>
              <w:snapToGrid/>
              <w:spacing w:line="240" w:lineRule="auto"/>
              <w:ind w:firstLine="0"/>
              <w:jc w:val="left"/>
              <w:rPr>
                <w:noProof/>
                <w:sz w:val="18"/>
                <w:szCs w:val="18"/>
                <w:lang w:eastAsia="ru-RU"/>
              </w:rPr>
            </w:pPr>
          </w:p>
        </w:tc>
        <w:tc>
          <w:tcPr>
            <w:tcW w:w="1092"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Аптечка представляет собой влагостойкий подсумок с системой крепления типа </w:t>
            </w:r>
            <w:proofErr w:type="spellStart"/>
            <w:r w:rsidRPr="005B399D">
              <w:rPr>
                <w:sz w:val="18"/>
                <w:szCs w:val="18"/>
                <w:lang w:eastAsia="ru-RU"/>
              </w:rPr>
              <w:t>молле</w:t>
            </w:r>
            <w:proofErr w:type="spellEnd"/>
          </w:p>
        </w:tc>
        <w:tc>
          <w:tcPr>
            <w:tcW w:w="806" w:type="dxa"/>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color w:val="000000"/>
                <w:sz w:val="18"/>
                <w:szCs w:val="18"/>
                <w:lang w:eastAsia="ru-RU" w:bidi="ru-RU"/>
              </w:rPr>
              <w:t>Соответствие</w:t>
            </w:r>
          </w:p>
        </w:tc>
        <w:tc>
          <w:tcPr>
            <w:tcW w:w="709"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c>
          <w:tcPr>
            <w:tcW w:w="666"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r>
      <w:tr w:rsidR="00556D24" w:rsidRPr="005B399D" w:rsidTr="00932E30">
        <w:trPr>
          <w:trHeight w:val="212"/>
        </w:trPr>
        <w:tc>
          <w:tcPr>
            <w:tcW w:w="284" w:type="dxa"/>
            <w:vMerge/>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1602" w:type="dxa"/>
            <w:vMerge/>
          </w:tcPr>
          <w:p w:rsidR="00556D24" w:rsidRPr="005B399D" w:rsidRDefault="00556D24" w:rsidP="00711727">
            <w:pPr>
              <w:widowControl/>
              <w:suppressAutoHyphens w:val="0"/>
              <w:snapToGrid/>
              <w:spacing w:line="240" w:lineRule="auto"/>
              <w:ind w:firstLine="0"/>
              <w:jc w:val="left"/>
              <w:rPr>
                <w:sz w:val="18"/>
                <w:szCs w:val="18"/>
                <w:lang w:eastAsia="en-US"/>
              </w:rPr>
            </w:pPr>
          </w:p>
        </w:tc>
        <w:tc>
          <w:tcPr>
            <w:tcW w:w="1134" w:type="dxa"/>
            <w:vMerge/>
          </w:tcPr>
          <w:p w:rsidR="00556D24" w:rsidRPr="005B399D" w:rsidRDefault="00556D24" w:rsidP="00711727">
            <w:pPr>
              <w:widowControl/>
              <w:suppressAutoHyphens w:val="0"/>
              <w:snapToGrid/>
              <w:spacing w:line="240" w:lineRule="auto"/>
              <w:ind w:firstLine="0"/>
              <w:jc w:val="left"/>
              <w:rPr>
                <w:noProof/>
                <w:sz w:val="18"/>
                <w:szCs w:val="18"/>
                <w:lang w:eastAsia="ru-RU"/>
              </w:rPr>
            </w:pPr>
          </w:p>
        </w:tc>
        <w:tc>
          <w:tcPr>
            <w:tcW w:w="1092"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Аптечка имеет 3 кармана: Карманы обеспечивают надежную фиксацию все предметов. </w:t>
            </w:r>
          </w:p>
        </w:tc>
        <w:tc>
          <w:tcPr>
            <w:tcW w:w="806" w:type="dxa"/>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color w:val="000000"/>
                <w:sz w:val="18"/>
                <w:szCs w:val="18"/>
                <w:lang w:eastAsia="ru-RU" w:bidi="ru-RU"/>
              </w:rPr>
            </w:pPr>
            <w:r w:rsidRPr="005B399D">
              <w:rPr>
                <w:sz w:val="18"/>
                <w:szCs w:val="18"/>
                <w:lang w:eastAsia="ru-RU"/>
              </w:rPr>
              <w:t>Один с системой быстрого моментального извлечения, два кармана для ножниц и маркера.</w:t>
            </w:r>
          </w:p>
        </w:tc>
        <w:tc>
          <w:tcPr>
            <w:tcW w:w="709"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c>
          <w:tcPr>
            <w:tcW w:w="666"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r>
      <w:tr w:rsidR="00556D24" w:rsidRPr="005B399D" w:rsidTr="00932E30">
        <w:trPr>
          <w:trHeight w:val="225"/>
        </w:trPr>
        <w:tc>
          <w:tcPr>
            <w:tcW w:w="284" w:type="dxa"/>
            <w:vMerge/>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1602" w:type="dxa"/>
            <w:vMerge/>
          </w:tcPr>
          <w:p w:rsidR="00556D24" w:rsidRPr="005B399D" w:rsidRDefault="00556D24" w:rsidP="00711727">
            <w:pPr>
              <w:widowControl/>
              <w:suppressAutoHyphens w:val="0"/>
              <w:snapToGrid/>
              <w:spacing w:line="240" w:lineRule="auto"/>
              <w:ind w:firstLine="0"/>
              <w:jc w:val="left"/>
              <w:rPr>
                <w:sz w:val="18"/>
                <w:szCs w:val="18"/>
                <w:lang w:eastAsia="en-US"/>
              </w:rPr>
            </w:pPr>
          </w:p>
        </w:tc>
        <w:tc>
          <w:tcPr>
            <w:tcW w:w="1134" w:type="dxa"/>
            <w:vMerge/>
          </w:tcPr>
          <w:p w:rsidR="00556D24" w:rsidRPr="005B399D" w:rsidRDefault="00556D24" w:rsidP="00711727">
            <w:pPr>
              <w:widowControl/>
              <w:suppressAutoHyphens w:val="0"/>
              <w:snapToGrid/>
              <w:spacing w:line="240" w:lineRule="auto"/>
              <w:ind w:firstLine="0"/>
              <w:jc w:val="left"/>
              <w:rPr>
                <w:noProof/>
                <w:sz w:val="18"/>
                <w:szCs w:val="18"/>
                <w:lang w:eastAsia="ru-RU"/>
              </w:rPr>
            </w:pPr>
          </w:p>
        </w:tc>
        <w:tc>
          <w:tcPr>
            <w:tcW w:w="1092"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Аптечка имеет маркировку красным крестом.</w:t>
            </w:r>
          </w:p>
        </w:tc>
        <w:tc>
          <w:tcPr>
            <w:tcW w:w="806" w:type="dxa"/>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color w:val="000000"/>
                <w:sz w:val="18"/>
                <w:szCs w:val="18"/>
                <w:lang w:eastAsia="ru-RU" w:bidi="ru-RU"/>
              </w:rPr>
              <w:t>Соответствие</w:t>
            </w:r>
          </w:p>
        </w:tc>
        <w:tc>
          <w:tcPr>
            <w:tcW w:w="709"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c>
          <w:tcPr>
            <w:tcW w:w="666" w:type="dxa"/>
            <w:vMerge/>
          </w:tcPr>
          <w:p w:rsidR="00556D24" w:rsidRPr="005B399D" w:rsidRDefault="00556D24" w:rsidP="00711727">
            <w:pPr>
              <w:widowControl/>
              <w:suppressAutoHyphens w:val="0"/>
              <w:snapToGrid/>
              <w:spacing w:line="240" w:lineRule="auto"/>
              <w:ind w:firstLine="0"/>
              <w:jc w:val="center"/>
              <w:rPr>
                <w:sz w:val="18"/>
                <w:szCs w:val="18"/>
                <w:lang w:eastAsia="ru-RU"/>
              </w:rPr>
            </w:pPr>
          </w:p>
        </w:tc>
      </w:tr>
      <w:tr w:rsidR="00556D24" w:rsidRPr="005B399D" w:rsidTr="00932E30">
        <w:trPr>
          <w:trHeight w:val="188"/>
        </w:trPr>
        <w:tc>
          <w:tcPr>
            <w:tcW w:w="284" w:type="dxa"/>
            <w:vMerge/>
            <w:tcBorders>
              <w:bottom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1602" w:type="dxa"/>
            <w:vMerge/>
            <w:tcBorders>
              <w:bottom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en-US"/>
              </w:rPr>
            </w:pPr>
          </w:p>
        </w:tc>
        <w:tc>
          <w:tcPr>
            <w:tcW w:w="1134" w:type="dxa"/>
            <w:vMerge/>
            <w:tcBorders>
              <w:bottom w:val="single" w:sz="4" w:space="0" w:color="auto"/>
            </w:tcBorders>
          </w:tcPr>
          <w:p w:rsidR="00556D24" w:rsidRPr="005B399D" w:rsidRDefault="00556D24" w:rsidP="00711727">
            <w:pPr>
              <w:widowControl/>
              <w:suppressAutoHyphens w:val="0"/>
              <w:snapToGrid/>
              <w:spacing w:line="240" w:lineRule="auto"/>
              <w:ind w:firstLine="0"/>
              <w:jc w:val="left"/>
              <w:rPr>
                <w:noProof/>
                <w:sz w:val="18"/>
                <w:szCs w:val="18"/>
                <w:lang w:eastAsia="ru-RU"/>
              </w:rPr>
            </w:pPr>
          </w:p>
        </w:tc>
        <w:tc>
          <w:tcPr>
            <w:tcW w:w="1092" w:type="dxa"/>
            <w:vMerge/>
            <w:tcBorders>
              <w:bottom w:val="single" w:sz="4" w:space="0" w:color="auto"/>
            </w:tcBorders>
          </w:tcPr>
          <w:p w:rsidR="00556D24" w:rsidRPr="005B399D" w:rsidRDefault="00556D24"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В состав содержимого аптечки включено:</w:t>
            </w:r>
          </w:p>
        </w:tc>
        <w:tc>
          <w:tcPr>
            <w:tcW w:w="806" w:type="dxa"/>
            <w:tcBorders>
              <w:bottom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1. Жгут кровоостанавливающий резиновый — 1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2.Жгут кровоостанавливающий — 1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3.Средство перевязочное </w:t>
            </w:r>
            <w:proofErr w:type="spellStart"/>
            <w:r w:rsidRPr="005B399D">
              <w:rPr>
                <w:sz w:val="18"/>
                <w:szCs w:val="18"/>
                <w:lang w:eastAsia="ru-RU"/>
              </w:rPr>
              <w:t>гидрогелевое</w:t>
            </w:r>
            <w:proofErr w:type="spellEnd"/>
            <w:r w:rsidRPr="005B399D">
              <w:rPr>
                <w:sz w:val="18"/>
                <w:szCs w:val="18"/>
                <w:lang w:eastAsia="ru-RU"/>
              </w:rPr>
              <w:t>, противоожоговое, стерильное (24 см х 24 см) — 1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4.Средство перевязочное </w:t>
            </w:r>
            <w:proofErr w:type="spellStart"/>
            <w:r w:rsidRPr="005B399D">
              <w:rPr>
                <w:sz w:val="18"/>
                <w:szCs w:val="18"/>
                <w:lang w:eastAsia="ru-RU"/>
              </w:rPr>
              <w:t>гемостатическое</w:t>
            </w:r>
            <w:proofErr w:type="spellEnd"/>
            <w:r w:rsidRPr="005B399D">
              <w:rPr>
                <w:sz w:val="18"/>
                <w:szCs w:val="18"/>
                <w:lang w:eastAsia="ru-RU"/>
              </w:rPr>
              <w:t xml:space="preserve"> стерильное — 2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5.Воздуховод </w:t>
            </w:r>
            <w:proofErr w:type="spellStart"/>
            <w:r w:rsidRPr="005B399D">
              <w:rPr>
                <w:sz w:val="18"/>
                <w:szCs w:val="18"/>
                <w:lang w:eastAsia="ru-RU"/>
              </w:rPr>
              <w:t>Гведела</w:t>
            </w:r>
            <w:proofErr w:type="spellEnd"/>
            <w:r w:rsidRPr="005B399D">
              <w:rPr>
                <w:sz w:val="18"/>
                <w:szCs w:val="18"/>
                <w:lang w:eastAsia="ru-RU"/>
              </w:rPr>
              <w:t xml:space="preserve"> — 1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6.Пакет перевязочный медицинский стерильный — 2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7.Повязка пластырного типа бактерицидная стерильная 8 см х 10 см — 2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8.Покрывало спасательное изотермическое 160 см х 210 см — 1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9.Ножницы для разрезания повязок — 1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10.Кеторолак 30 мг/мл 1 мл в ампуле раствор для внутривенного и внутримышечного введения — 1 </w:t>
            </w:r>
            <w:proofErr w:type="spellStart"/>
            <w:r w:rsidRPr="005B399D">
              <w:rPr>
                <w:sz w:val="18"/>
                <w:szCs w:val="18"/>
                <w:lang w:eastAsia="ru-RU"/>
              </w:rPr>
              <w:t>амп</w:t>
            </w:r>
            <w:proofErr w:type="spellEnd"/>
            <w:r w:rsidRPr="005B399D">
              <w:rPr>
                <w:sz w:val="18"/>
                <w:szCs w:val="18"/>
                <w:lang w:eastAsia="ru-RU"/>
              </w:rPr>
              <w:t>.</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11.Дексаметазон 4 мг/мл 1 мл в ампуле раствор для внутривенного и внутримышечного введения — 1 </w:t>
            </w:r>
            <w:proofErr w:type="spellStart"/>
            <w:r w:rsidRPr="005B399D">
              <w:rPr>
                <w:sz w:val="18"/>
                <w:szCs w:val="18"/>
                <w:lang w:eastAsia="ru-RU"/>
              </w:rPr>
              <w:t>амп</w:t>
            </w:r>
            <w:proofErr w:type="spellEnd"/>
            <w:r w:rsidRPr="005B399D">
              <w:rPr>
                <w:sz w:val="18"/>
                <w:szCs w:val="18"/>
                <w:lang w:eastAsia="ru-RU"/>
              </w:rPr>
              <w:t>.</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12.Кордиамин, раствор для инъекций, 250 мг/мл, ампулы по 2 мл — 1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 xml:space="preserve">13.Шприц инъекционный однократного применения </w:t>
            </w:r>
            <w:r w:rsidRPr="005B399D">
              <w:rPr>
                <w:sz w:val="18"/>
                <w:szCs w:val="18"/>
                <w:lang w:eastAsia="ru-RU"/>
              </w:rPr>
              <w:lastRenderedPageBreak/>
              <w:t>(5 мл) — 3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14.Перчатки медицинские нестерильные, смотровые — 1 пара.</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15.Салфетка антисептическая из нетканого материала спиртовая — 3 шт.</w:t>
            </w:r>
          </w:p>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16.Маркер перманентный — 1 шт.</w:t>
            </w:r>
          </w:p>
        </w:tc>
        <w:tc>
          <w:tcPr>
            <w:tcW w:w="709" w:type="dxa"/>
            <w:vMerge/>
            <w:tcBorders>
              <w:bottom w:val="single" w:sz="4" w:space="0" w:color="auto"/>
            </w:tcBorders>
          </w:tcPr>
          <w:p w:rsidR="00556D24" w:rsidRPr="005B399D" w:rsidRDefault="00556D24" w:rsidP="00711727">
            <w:pPr>
              <w:widowControl/>
              <w:suppressAutoHyphens w:val="0"/>
              <w:snapToGrid/>
              <w:spacing w:line="240" w:lineRule="auto"/>
              <w:ind w:firstLine="0"/>
              <w:jc w:val="center"/>
              <w:rPr>
                <w:sz w:val="18"/>
                <w:szCs w:val="18"/>
                <w:lang w:eastAsia="ru-RU"/>
              </w:rPr>
            </w:pPr>
          </w:p>
        </w:tc>
        <w:tc>
          <w:tcPr>
            <w:tcW w:w="666" w:type="dxa"/>
            <w:vMerge/>
            <w:tcBorders>
              <w:bottom w:val="single" w:sz="4" w:space="0" w:color="auto"/>
            </w:tcBorders>
          </w:tcPr>
          <w:p w:rsidR="00556D24" w:rsidRPr="005B399D" w:rsidRDefault="00556D24"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188"/>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556D24" w:rsidRPr="005B399D" w:rsidTr="00932E30">
        <w:trPr>
          <w:trHeight w:val="155"/>
        </w:trPr>
        <w:tc>
          <w:tcPr>
            <w:tcW w:w="284" w:type="dxa"/>
          </w:tcPr>
          <w:p w:rsidR="00556D24" w:rsidRPr="005B399D" w:rsidRDefault="00556D24" w:rsidP="00711727">
            <w:pPr>
              <w:widowControl/>
              <w:suppressAutoHyphens w:val="0"/>
              <w:snapToGrid/>
              <w:spacing w:line="240" w:lineRule="auto"/>
              <w:ind w:firstLine="0"/>
              <w:jc w:val="left"/>
              <w:rPr>
                <w:sz w:val="18"/>
                <w:szCs w:val="18"/>
                <w:lang w:eastAsia="ru-RU"/>
              </w:rPr>
            </w:pPr>
            <w:r w:rsidRPr="005B399D">
              <w:rPr>
                <w:sz w:val="18"/>
                <w:szCs w:val="18"/>
                <w:lang w:eastAsia="ru-RU"/>
              </w:rPr>
              <w:t>8.</w:t>
            </w:r>
          </w:p>
        </w:tc>
        <w:tc>
          <w:tcPr>
            <w:tcW w:w="1602" w:type="dxa"/>
          </w:tcPr>
          <w:p w:rsidR="00556D24" w:rsidRPr="005B399D" w:rsidRDefault="00556D24" w:rsidP="007D3B1B">
            <w:pPr>
              <w:widowControl/>
              <w:suppressAutoHyphens w:val="0"/>
              <w:snapToGrid/>
              <w:spacing w:line="240" w:lineRule="auto"/>
              <w:ind w:firstLine="0"/>
              <w:jc w:val="left"/>
              <w:rPr>
                <w:sz w:val="18"/>
                <w:szCs w:val="18"/>
                <w:lang w:eastAsia="en-US"/>
              </w:rPr>
            </w:pPr>
            <w:r w:rsidRPr="005B399D">
              <w:rPr>
                <w:sz w:val="18"/>
                <w:szCs w:val="18"/>
                <w:lang w:eastAsia="en-US"/>
              </w:rPr>
              <w:t xml:space="preserve">Эндотермический пакет для </w:t>
            </w:r>
            <w:proofErr w:type="spellStart"/>
            <w:r w:rsidRPr="005B399D">
              <w:rPr>
                <w:sz w:val="18"/>
                <w:szCs w:val="18"/>
                <w:lang w:eastAsia="en-US"/>
              </w:rPr>
              <w:t>холодовой</w:t>
            </w:r>
            <w:proofErr w:type="spellEnd"/>
            <w:r w:rsidRPr="005B399D">
              <w:rPr>
                <w:sz w:val="18"/>
                <w:szCs w:val="18"/>
                <w:lang w:eastAsia="en-US"/>
              </w:rPr>
              <w:t xml:space="preserve"> терапии</w:t>
            </w:r>
          </w:p>
        </w:tc>
        <w:tc>
          <w:tcPr>
            <w:tcW w:w="1134" w:type="dxa"/>
          </w:tcPr>
          <w:p w:rsidR="00556D24" w:rsidRPr="005B399D" w:rsidRDefault="00556D24" w:rsidP="007D3B1B">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7DF5EB83" wp14:editId="5E58FD32">
                  <wp:extent cx="500932" cy="500932"/>
                  <wp:effectExtent l="0" t="0" r="0" b="0"/>
                  <wp:docPr id="27" name="Рисунок 2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62" cy="500062"/>
                          </a:xfrm>
                          <a:prstGeom prst="rect">
                            <a:avLst/>
                          </a:prstGeom>
                          <a:noFill/>
                          <a:ln>
                            <a:noFill/>
                          </a:ln>
                        </pic:spPr>
                      </pic:pic>
                    </a:graphicData>
                  </a:graphic>
                </wp:inline>
              </w:drawing>
            </w:r>
          </w:p>
        </w:tc>
        <w:tc>
          <w:tcPr>
            <w:tcW w:w="1092" w:type="dxa"/>
          </w:tcPr>
          <w:p w:rsidR="00556D24" w:rsidRPr="005B399D" w:rsidRDefault="00556D24" w:rsidP="007D3B1B">
            <w:pPr>
              <w:widowControl/>
              <w:suppressAutoHyphens w:val="0"/>
              <w:snapToGrid/>
              <w:spacing w:line="240" w:lineRule="auto"/>
              <w:ind w:firstLine="0"/>
              <w:jc w:val="left"/>
              <w:rPr>
                <w:sz w:val="18"/>
                <w:szCs w:val="18"/>
                <w:lang w:eastAsia="ru-RU"/>
              </w:rPr>
            </w:pPr>
            <w:r w:rsidRPr="005B399D">
              <w:rPr>
                <w:sz w:val="18"/>
                <w:szCs w:val="18"/>
                <w:lang w:eastAsia="ru-RU"/>
              </w:rPr>
              <w:t>21.20.23.199-00000174</w:t>
            </w:r>
          </w:p>
        </w:tc>
        <w:tc>
          <w:tcPr>
            <w:tcW w:w="1942" w:type="dxa"/>
            <w:tcBorders>
              <w:top w:val="single" w:sz="4" w:space="0" w:color="auto"/>
              <w:left w:val="single" w:sz="4" w:space="0" w:color="auto"/>
              <w:bottom w:val="single" w:sz="4" w:space="0" w:color="auto"/>
              <w:right w:val="single" w:sz="4" w:space="0" w:color="auto"/>
            </w:tcBorders>
          </w:tcPr>
          <w:p w:rsidR="00556D24" w:rsidRPr="005B399D" w:rsidRDefault="00556D24" w:rsidP="007D3B1B">
            <w:pPr>
              <w:ind w:firstLine="0"/>
              <w:jc w:val="left"/>
              <w:rPr>
                <w:sz w:val="18"/>
                <w:szCs w:val="18"/>
              </w:rPr>
            </w:pPr>
            <w:r w:rsidRPr="005B399D">
              <w:rPr>
                <w:sz w:val="18"/>
                <w:szCs w:val="18"/>
              </w:rPr>
              <w:t>Время удержания пакетом от 0</w:t>
            </w:r>
            <w:proofErr w:type="gramStart"/>
            <w:r w:rsidRPr="005B399D">
              <w:rPr>
                <w:sz w:val="18"/>
                <w:szCs w:val="18"/>
              </w:rPr>
              <w:t>°С</w:t>
            </w:r>
            <w:proofErr w:type="gramEnd"/>
            <w:r w:rsidRPr="005B399D">
              <w:rPr>
                <w:sz w:val="18"/>
                <w:szCs w:val="18"/>
              </w:rPr>
              <w:t xml:space="preserve"> до 10°С, </w:t>
            </w:r>
          </w:p>
        </w:tc>
        <w:tc>
          <w:tcPr>
            <w:tcW w:w="806" w:type="dxa"/>
          </w:tcPr>
          <w:p w:rsidR="00556D24" w:rsidRPr="005B399D" w:rsidRDefault="007D3B1B" w:rsidP="007D3B1B">
            <w:pPr>
              <w:ind w:left="-741"/>
              <w:jc w:val="left"/>
              <w:rPr>
                <w:sz w:val="18"/>
                <w:szCs w:val="18"/>
              </w:rPr>
            </w:pPr>
            <w:r w:rsidRPr="005B399D">
              <w:rPr>
                <w:sz w:val="18"/>
                <w:szCs w:val="18"/>
              </w:rPr>
              <w:t>мин</w:t>
            </w:r>
          </w:p>
        </w:tc>
        <w:tc>
          <w:tcPr>
            <w:tcW w:w="2171" w:type="dxa"/>
            <w:tcBorders>
              <w:top w:val="single" w:sz="4" w:space="0" w:color="auto"/>
              <w:left w:val="single" w:sz="4" w:space="0" w:color="auto"/>
              <w:bottom w:val="single" w:sz="4" w:space="0" w:color="auto"/>
              <w:right w:val="single" w:sz="4" w:space="0" w:color="auto"/>
            </w:tcBorders>
          </w:tcPr>
          <w:p w:rsidR="00556D24" w:rsidRPr="005B399D" w:rsidRDefault="00556D24" w:rsidP="007D3B1B">
            <w:pPr>
              <w:jc w:val="left"/>
              <w:rPr>
                <w:sz w:val="18"/>
                <w:szCs w:val="18"/>
              </w:rPr>
            </w:pPr>
            <w:r w:rsidRPr="005B399D">
              <w:rPr>
                <w:sz w:val="18"/>
                <w:szCs w:val="18"/>
              </w:rPr>
              <w:t>≥ 15.0</w:t>
            </w:r>
          </w:p>
        </w:tc>
        <w:tc>
          <w:tcPr>
            <w:tcW w:w="709" w:type="dxa"/>
          </w:tcPr>
          <w:p w:rsidR="00556D24" w:rsidRPr="005B399D" w:rsidRDefault="00556D24" w:rsidP="00711727">
            <w:pPr>
              <w:widowControl/>
              <w:suppressAutoHyphens w:val="0"/>
              <w:snapToGrid/>
              <w:spacing w:line="240" w:lineRule="auto"/>
              <w:ind w:firstLine="0"/>
              <w:jc w:val="center"/>
              <w:rPr>
                <w:sz w:val="18"/>
                <w:szCs w:val="18"/>
                <w:lang w:eastAsia="ru-RU"/>
              </w:rPr>
            </w:pPr>
            <w:r w:rsidRPr="005B399D">
              <w:rPr>
                <w:sz w:val="18"/>
                <w:szCs w:val="18"/>
                <w:lang w:eastAsia="ru-RU"/>
              </w:rPr>
              <w:t>5</w:t>
            </w:r>
          </w:p>
        </w:tc>
        <w:tc>
          <w:tcPr>
            <w:tcW w:w="666" w:type="dxa"/>
          </w:tcPr>
          <w:p w:rsidR="00556D24" w:rsidRPr="005B399D" w:rsidRDefault="00556D24" w:rsidP="00711727">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216D91" w:rsidRPr="005B399D" w:rsidTr="00932E30">
        <w:trPr>
          <w:trHeight w:val="155"/>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F37910" w:rsidRPr="005B399D" w:rsidTr="00932E30">
        <w:trPr>
          <w:trHeight w:val="187"/>
        </w:trPr>
        <w:tc>
          <w:tcPr>
            <w:tcW w:w="284" w:type="dxa"/>
            <w:vMerge w:val="restart"/>
          </w:tcPr>
          <w:p w:rsidR="00F37910" w:rsidRPr="005B399D" w:rsidRDefault="00F37910" w:rsidP="00711727">
            <w:pPr>
              <w:widowControl/>
              <w:suppressAutoHyphens w:val="0"/>
              <w:snapToGrid/>
              <w:spacing w:line="240" w:lineRule="auto"/>
              <w:ind w:firstLine="0"/>
              <w:jc w:val="left"/>
              <w:rPr>
                <w:sz w:val="18"/>
                <w:szCs w:val="18"/>
                <w:lang w:eastAsia="ru-RU"/>
              </w:rPr>
            </w:pPr>
            <w:r w:rsidRPr="005B399D">
              <w:rPr>
                <w:sz w:val="18"/>
                <w:szCs w:val="18"/>
                <w:lang w:eastAsia="ru-RU"/>
              </w:rPr>
              <w:t>9.</w:t>
            </w:r>
          </w:p>
        </w:tc>
        <w:tc>
          <w:tcPr>
            <w:tcW w:w="1602" w:type="dxa"/>
            <w:vMerge w:val="restart"/>
          </w:tcPr>
          <w:p w:rsidR="00F37910" w:rsidRPr="005B399D" w:rsidRDefault="00F37910" w:rsidP="00711727">
            <w:pPr>
              <w:widowControl/>
              <w:suppressAutoHyphens w:val="0"/>
              <w:snapToGrid/>
              <w:spacing w:line="240" w:lineRule="auto"/>
              <w:ind w:firstLine="0"/>
              <w:jc w:val="left"/>
              <w:rPr>
                <w:sz w:val="18"/>
                <w:szCs w:val="18"/>
                <w:lang w:eastAsia="en-US"/>
              </w:rPr>
            </w:pPr>
            <w:r w:rsidRPr="005B399D">
              <w:rPr>
                <w:sz w:val="18"/>
                <w:szCs w:val="18"/>
                <w:lang w:eastAsia="en-US"/>
              </w:rPr>
              <w:t>Бандаж на верхнюю конечность - "косынка"</w:t>
            </w:r>
          </w:p>
        </w:tc>
        <w:tc>
          <w:tcPr>
            <w:tcW w:w="1134" w:type="dxa"/>
            <w:vMerge w:val="restart"/>
          </w:tcPr>
          <w:p w:rsidR="00F37910" w:rsidRPr="005B399D" w:rsidRDefault="00F37910"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7E7868D8" wp14:editId="6C5B30C9">
                  <wp:extent cx="421419" cy="421419"/>
                  <wp:effectExtent l="0" t="0" r="0" b="0"/>
                  <wp:docPr id="25" name="Рисунок 25" descr="косы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косынк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0687" cy="420687"/>
                          </a:xfrm>
                          <a:prstGeom prst="rect">
                            <a:avLst/>
                          </a:prstGeom>
                          <a:noFill/>
                          <a:ln>
                            <a:noFill/>
                          </a:ln>
                        </pic:spPr>
                      </pic:pic>
                    </a:graphicData>
                  </a:graphic>
                </wp:inline>
              </w:drawing>
            </w:r>
          </w:p>
        </w:tc>
        <w:tc>
          <w:tcPr>
            <w:tcW w:w="1092" w:type="dxa"/>
            <w:vMerge w:val="restart"/>
          </w:tcPr>
          <w:p w:rsidR="00F37910" w:rsidRPr="005B399D" w:rsidRDefault="00F37910" w:rsidP="00754888">
            <w:pPr>
              <w:widowControl/>
              <w:suppressAutoHyphens w:val="0"/>
              <w:snapToGrid/>
              <w:spacing w:line="240" w:lineRule="auto"/>
              <w:ind w:firstLine="0"/>
              <w:jc w:val="left"/>
              <w:rPr>
                <w:sz w:val="18"/>
                <w:szCs w:val="18"/>
                <w:lang w:eastAsia="ru-RU"/>
              </w:rPr>
            </w:pPr>
            <w:r w:rsidRPr="005B399D">
              <w:rPr>
                <w:sz w:val="18"/>
                <w:szCs w:val="18"/>
                <w:lang w:eastAsia="ru-RU"/>
              </w:rPr>
              <w:t>32.50.22.126-00000011</w:t>
            </w:r>
          </w:p>
        </w:tc>
        <w:tc>
          <w:tcPr>
            <w:tcW w:w="1942" w:type="dxa"/>
            <w:tcBorders>
              <w:top w:val="single" w:sz="4" w:space="0" w:color="auto"/>
              <w:left w:val="single" w:sz="4" w:space="0" w:color="auto"/>
              <w:bottom w:val="single" w:sz="4" w:space="0" w:color="auto"/>
              <w:right w:val="single" w:sz="4" w:space="0" w:color="auto"/>
            </w:tcBorders>
          </w:tcPr>
          <w:p w:rsidR="00F37910" w:rsidRPr="005B399D" w:rsidRDefault="00F37910" w:rsidP="00711727">
            <w:pPr>
              <w:widowControl/>
              <w:suppressAutoHyphens w:val="0"/>
              <w:snapToGrid/>
              <w:spacing w:line="240" w:lineRule="auto"/>
              <w:ind w:firstLine="0"/>
              <w:jc w:val="left"/>
              <w:rPr>
                <w:sz w:val="18"/>
                <w:szCs w:val="18"/>
                <w:lang w:eastAsia="en-US"/>
              </w:rPr>
            </w:pPr>
            <w:r w:rsidRPr="005B399D">
              <w:rPr>
                <w:sz w:val="18"/>
                <w:szCs w:val="18"/>
                <w:lang w:eastAsia="en-US"/>
              </w:rPr>
              <w:t>Назначение</w:t>
            </w:r>
          </w:p>
        </w:tc>
        <w:tc>
          <w:tcPr>
            <w:tcW w:w="806" w:type="dxa"/>
          </w:tcPr>
          <w:p w:rsidR="00F37910" w:rsidRPr="005B399D" w:rsidRDefault="00F37910"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F37910" w:rsidRPr="005B399D" w:rsidRDefault="00F37910" w:rsidP="00711727">
            <w:pPr>
              <w:widowControl/>
              <w:suppressAutoHyphens w:val="0"/>
              <w:snapToGrid/>
              <w:spacing w:line="240" w:lineRule="auto"/>
              <w:ind w:firstLine="0"/>
              <w:jc w:val="left"/>
              <w:rPr>
                <w:sz w:val="18"/>
                <w:szCs w:val="18"/>
                <w:lang w:eastAsia="ru-RU"/>
              </w:rPr>
            </w:pPr>
            <w:r w:rsidRPr="005B399D">
              <w:rPr>
                <w:sz w:val="18"/>
                <w:szCs w:val="18"/>
                <w:lang w:eastAsia="en-US"/>
              </w:rPr>
              <w:t>Для иммобилизации пострадавших с травмами верхних конечностей на всех этапах оказания доврачебной и медицинской помощи, включая транспортировку и медицинскую эвакуацию.</w:t>
            </w:r>
          </w:p>
        </w:tc>
        <w:tc>
          <w:tcPr>
            <w:tcW w:w="709" w:type="dxa"/>
            <w:vMerge w:val="restart"/>
          </w:tcPr>
          <w:p w:rsidR="00F37910" w:rsidRPr="005B399D" w:rsidRDefault="00F37910" w:rsidP="00711727">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F37910" w:rsidRPr="005B399D" w:rsidRDefault="00F37910" w:rsidP="00711727">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F37910" w:rsidRPr="005B399D" w:rsidTr="00932E30">
        <w:trPr>
          <w:trHeight w:val="325"/>
        </w:trPr>
        <w:tc>
          <w:tcPr>
            <w:tcW w:w="284" w:type="dxa"/>
            <w:vMerge/>
          </w:tcPr>
          <w:p w:rsidR="00F37910" w:rsidRPr="005B399D" w:rsidRDefault="00F37910" w:rsidP="00711727">
            <w:pPr>
              <w:widowControl/>
              <w:suppressAutoHyphens w:val="0"/>
              <w:snapToGrid/>
              <w:spacing w:line="240" w:lineRule="auto"/>
              <w:ind w:firstLine="0"/>
              <w:jc w:val="left"/>
              <w:rPr>
                <w:sz w:val="18"/>
                <w:szCs w:val="18"/>
                <w:lang w:eastAsia="ru-RU"/>
              </w:rPr>
            </w:pPr>
          </w:p>
        </w:tc>
        <w:tc>
          <w:tcPr>
            <w:tcW w:w="1602" w:type="dxa"/>
            <w:vMerge/>
          </w:tcPr>
          <w:p w:rsidR="00F37910" w:rsidRPr="005B399D" w:rsidRDefault="00F37910" w:rsidP="00711727">
            <w:pPr>
              <w:widowControl/>
              <w:suppressAutoHyphens w:val="0"/>
              <w:snapToGrid/>
              <w:spacing w:line="240" w:lineRule="auto"/>
              <w:ind w:firstLine="0"/>
              <w:jc w:val="left"/>
              <w:rPr>
                <w:sz w:val="18"/>
                <w:szCs w:val="18"/>
                <w:lang w:eastAsia="en-US"/>
              </w:rPr>
            </w:pPr>
          </w:p>
        </w:tc>
        <w:tc>
          <w:tcPr>
            <w:tcW w:w="1134" w:type="dxa"/>
            <w:vMerge/>
          </w:tcPr>
          <w:p w:rsidR="00F37910" w:rsidRPr="005B399D" w:rsidRDefault="00F37910" w:rsidP="00711727">
            <w:pPr>
              <w:widowControl/>
              <w:suppressAutoHyphens w:val="0"/>
              <w:snapToGrid/>
              <w:spacing w:line="240" w:lineRule="auto"/>
              <w:ind w:firstLine="0"/>
              <w:jc w:val="left"/>
              <w:rPr>
                <w:noProof/>
                <w:sz w:val="18"/>
                <w:szCs w:val="18"/>
                <w:lang w:eastAsia="ru-RU"/>
              </w:rPr>
            </w:pPr>
          </w:p>
        </w:tc>
        <w:tc>
          <w:tcPr>
            <w:tcW w:w="1092"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F37910" w:rsidRPr="005B399D" w:rsidRDefault="00F37910" w:rsidP="00711727">
            <w:pPr>
              <w:widowControl/>
              <w:suppressAutoHyphens w:val="0"/>
              <w:snapToGrid/>
              <w:spacing w:line="240" w:lineRule="auto"/>
              <w:ind w:firstLine="0"/>
              <w:jc w:val="left"/>
              <w:rPr>
                <w:sz w:val="18"/>
                <w:szCs w:val="18"/>
                <w:lang w:eastAsia="ru-RU"/>
              </w:rPr>
            </w:pPr>
            <w:r w:rsidRPr="005B399D">
              <w:rPr>
                <w:sz w:val="18"/>
                <w:szCs w:val="18"/>
                <w:lang w:eastAsia="en-US"/>
              </w:rPr>
              <w:t>Тип</w:t>
            </w:r>
          </w:p>
        </w:tc>
        <w:tc>
          <w:tcPr>
            <w:tcW w:w="806" w:type="dxa"/>
          </w:tcPr>
          <w:p w:rsidR="00F37910" w:rsidRPr="005B399D" w:rsidRDefault="00F37910"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F37910" w:rsidRPr="005B399D" w:rsidRDefault="00F37910" w:rsidP="00711727">
            <w:pPr>
              <w:widowControl/>
              <w:suppressAutoHyphens w:val="0"/>
              <w:snapToGrid/>
              <w:spacing w:line="240" w:lineRule="auto"/>
              <w:ind w:firstLine="0"/>
              <w:jc w:val="left"/>
              <w:rPr>
                <w:sz w:val="18"/>
                <w:szCs w:val="18"/>
                <w:lang w:eastAsia="ru-RU"/>
              </w:rPr>
            </w:pPr>
            <w:r w:rsidRPr="005B399D">
              <w:rPr>
                <w:sz w:val="18"/>
                <w:szCs w:val="18"/>
                <w:lang w:eastAsia="en-US"/>
              </w:rPr>
              <w:t>Повязка косыночная взрослая</w:t>
            </w:r>
          </w:p>
        </w:tc>
        <w:tc>
          <w:tcPr>
            <w:tcW w:w="709"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c>
          <w:tcPr>
            <w:tcW w:w="666"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r>
      <w:tr w:rsidR="00F37910" w:rsidRPr="005B399D" w:rsidTr="00932E30">
        <w:trPr>
          <w:trHeight w:val="513"/>
        </w:trPr>
        <w:tc>
          <w:tcPr>
            <w:tcW w:w="284" w:type="dxa"/>
            <w:vMerge/>
          </w:tcPr>
          <w:p w:rsidR="00F37910" w:rsidRPr="005B399D" w:rsidRDefault="00F37910" w:rsidP="00711727">
            <w:pPr>
              <w:widowControl/>
              <w:suppressAutoHyphens w:val="0"/>
              <w:snapToGrid/>
              <w:spacing w:line="240" w:lineRule="auto"/>
              <w:ind w:firstLine="0"/>
              <w:jc w:val="left"/>
              <w:rPr>
                <w:sz w:val="18"/>
                <w:szCs w:val="18"/>
                <w:lang w:eastAsia="ru-RU"/>
              </w:rPr>
            </w:pPr>
          </w:p>
        </w:tc>
        <w:tc>
          <w:tcPr>
            <w:tcW w:w="1602" w:type="dxa"/>
            <w:vMerge/>
          </w:tcPr>
          <w:p w:rsidR="00F37910" w:rsidRPr="005B399D" w:rsidRDefault="00F37910" w:rsidP="00711727">
            <w:pPr>
              <w:widowControl/>
              <w:suppressAutoHyphens w:val="0"/>
              <w:snapToGrid/>
              <w:spacing w:line="240" w:lineRule="auto"/>
              <w:ind w:firstLine="0"/>
              <w:jc w:val="left"/>
              <w:rPr>
                <w:sz w:val="18"/>
                <w:szCs w:val="18"/>
                <w:lang w:eastAsia="en-US"/>
              </w:rPr>
            </w:pPr>
          </w:p>
        </w:tc>
        <w:tc>
          <w:tcPr>
            <w:tcW w:w="1134" w:type="dxa"/>
            <w:vMerge/>
          </w:tcPr>
          <w:p w:rsidR="00F37910" w:rsidRPr="005B399D" w:rsidRDefault="00F37910" w:rsidP="00711727">
            <w:pPr>
              <w:widowControl/>
              <w:suppressAutoHyphens w:val="0"/>
              <w:snapToGrid/>
              <w:spacing w:line="240" w:lineRule="auto"/>
              <w:ind w:firstLine="0"/>
              <w:jc w:val="left"/>
              <w:rPr>
                <w:noProof/>
                <w:sz w:val="18"/>
                <w:szCs w:val="18"/>
                <w:lang w:eastAsia="ru-RU"/>
              </w:rPr>
            </w:pPr>
          </w:p>
        </w:tc>
        <w:tc>
          <w:tcPr>
            <w:tcW w:w="1092"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F37910" w:rsidRPr="005B399D" w:rsidRDefault="00F37910" w:rsidP="00711727">
            <w:pPr>
              <w:widowControl/>
              <w:suppressAutoHyphens w:val="0"/>
              <w:snapToGrid/>
              <w:spacing w:line="240" w:lineRule="auto"/>
              <w:ind w:firstLine="0"/>
              <w:jc w:val="left"/>
              <w:rPr>
                <w:sz w:val="18"/>
                <w:szCs w:val="18"/>
                <w:lang w:eastAsia="ru-RU"/>
              </w:rPr>
            </w:pPr>
            <w:r w:rsidRPr="005B399D">
              <w:rPr>
                <w:sz w:val="18"/>
                <w:szCs w:val="18"/>
                <w:lang w:eastAsia="en-US"/>
              </w:rPr>
              <w:t xml:space="preserve">Повязка выполнена в виде сумки </w:t>
            </w:r>
            <w:proofErr w:type="gramStart"/>
            <w:r w:rsidRPr="005B399D">
              <w:rPr>
                <w:sz w:val="18"/>
                <w:szCs w:val="18"/>
                <w:lang w:eastAsia="en-US"/>
              </w:rPr>
              <w:t>-"</w:t>
            </w:r>
            <w:proofErr w:type="gramEnd"/>
            <w:r w:rsidRPr="005B399D">
              <w:rPr>
                <w:sz w:val="18"/>
                <w:szCs w:val="18"/>
                <w:lang w:eastAsia="en-US"/>
              </w:rPr>
              <w:t>конверта" с плечевым ремнем, регулируемым под разный рост пациента. Регулировка ремня по высоте происходит с помощью специальной пряжки, которая закрепляет повязку в нужном положении</w:t>
            </w:r>
          </w:p>
        </w:tc>
        <w:tc>
          <w:tcPr>
            <w:tcW w:w="806" w:type="dxa"/>
          </w:tcPr>
          <w:p w:rsidR="00F37910" w:rsidRPr="005B399D" w:rsidRDefault="00F37910"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F37910" w:rsidRPr="005B399D" w:rsidRDefault="00F37910" w:rsidP="00711727">
            <w:pPr>
              <w:widowControl/>
              <w:suppressAutoHyphens w:val="0"/>
              <w:snapToGrid/>
              <w:spacing w:line="240" w:lineRule="auto"/>
              <w:ind w:firstLine="0"/>
              <w:jc w:val="left"/>
              <w:rPr>
                <w:sz w:val="18"/>
                <w:szCs w:val="18"/>
                <w:lang w:eastAsia="ru-RU"/>
              </w:rPr>
            </w:pPr>
            <w:r w:rsidRPr="005B399D">
              <w:rPr>
                <w:sz w:val="18"/>
                <w:szCs w:val="18"/>
                <w:lang w:eastAsia="en-US"/>
              </w:rPr>
              <w:t>Наличие</w:t>
            </w:r>
          </w:p>
        </w:tc>
        <w:tc>
          <w:tcPr>
            <w:tcW w:w="709"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c>
          <w:tcPr>
            <w:tcW w:w="666"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r>
      <w:tr w:rsidR="00F37910" w:rsidRPr="005B399D" w:rsidTr="00932E30">
        <w:trPr>
          <w:trHeight w:val="225"/>
        </w:trPr>
        <w:tc>
          <w:tcPr>
            <w:tcW w:w="284" w:type="dxa"/>
            <w:vMerge/>
          </w:tcPr>
          <w:p w:rsidR="00F37910" w:rsidRPr="005B399D" w:rsidRDefault="00F37910" w:rsidP="00711727">
            <w:pPr>
              <w:widowControl/>
              <w:suppressAutoHyphens w:val="0"/>
              <w:snapToGrid/>
              <w:spacing w:line="240" w:lineRule="auto"/>
              <w:ind w:firstLine="0"/>
              <w:jc w:val="left"/>
              <w:rPr>
                <w:sz w:val="18"/>
                <w:szCs w:val="18"/>
                <w:lang w:eastAsia="ru-RU"/>
              </w:rPr>
            </w:pPr>
          </w:p>
        </w:tc>
        <w:tc>
          <w:tcPr>
            <w:tcW w:w="1602" w:type="dxa"/>
            <w:vMerge/>
          </w:tcPr>
          <w:p w:rsidR="00F37910" w:rsidRPr="005B399D" w:rsidRDefault="00F37910" w:rsidP="00711727">
            <w:pPr>
              <w:widowControl/>
              <w:suppressAutoHyphens w:val="0"/>
              <w:snapToGrid/>
              <w:spacing w:line="240" w:lineRule="auto"/>
              <w:ind w:firstLine="0"/>
              <w:jc w:val="left"/>
              <w:rPr>
                <w:sz w:val="18"/>
                <w:szCs w:val="18"/>
                <w:lang w:eastAsia="en-US"/>
              </w:rPr>
            </w:pPr>
          </w:p>
        </w:tc>
        <w:tc>
          <w:tcPr>
            <w:tcW w:w="1134" w:type="dxa"/>
            <w:vMerge/>
          </w:tcPr>
          <w:p w:rsidR="00F37910" w:rsidRPr="005B399D" w:rsidRDefault="00F37910" w:rsidP="00711727">
            <w:pPr>
              <w:widowControl/>
              <w:suppressAutoHyphens w:val="0"/>
              <w:snapToGrid/>
              <w:spacing w:line="240" w:lineRule="auto"/>
              <w:ind w:firstLine="0"/>
              <w:jc w:val="left"/>
              <w:rPr>
                <w:noProof/>
                <w:sz w:val="18"/>
                <w:szCs w:val="18"/>
                <w:lang w:eastAsia="ru-RU"/>
              </w:rPr>
            </w:pPr>
          </w:p>
        </w:tc>
        <w:tc>
          <w:tcPr>
            <w:tcW w:w="1092"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F37910" w:rsidRPr="005B399D" w:rsidRDefault="00F37910" w:rsidP="008410EE">
            <w:pPr>
              <w:widowControl/>
              <w:suppressAutoHyphens w:val="0"/>
              <w:snapToGrid/>
              <w:spacing w:line="240" w:lineRule="auto"/>
              <w:ind w:firstLine="8"/>
              <w:jc w:val="left"/>
              <w:rPr>
                <w:sz w:val="18"/>
                <w:szCs w:val="18"/>
                <w:lang w:eastAsia="ru-RU"/>
              </w:rPr>
            </w:pPr>
            <w:r w:rsidRPr="005B399D">
              <w:rPr>
                <w:sz w:val="18"/>
                <w:szCs w:val="18"/>
                <w:lang w:eastAsia="en-US"/>
              </w:rPr>
              <w:t>Материал изделия</w:t>
            </w:r>
          </w:p>
        </w:tc>
        <w:tc>
          <w:tcPr>
            <w:tcW w:w="806" w:type="dxa"/>
          </w:tcPr>
          <w:p w:rsidR="00F37910" w:rsidRPr="005B399D" w:rsidRDefault="00F37910"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F37910" w:rsidRPr="005B399D" w:rsidRDefault="00F37910" w:rsidP="008410EE">
            <w:pPr>
              <w:widowControl/>
              <w:suppressAutoHyphens w:val="0"/>
              <w:snapToGrid/>
              <w:spacing w:line="240" w:lineRule="auto"/>
              <w:ind w:firstLine="0"/>
              <w:jc w:val="left"/>
              <w:rPr>
                <w:sz w:val="18"/>
                <w:szCs w:val="18"/>
                <w:lang w:eastAsia="ru-RU"/>
              </w:rPr>
            </w:pPr>
            <w:r w:rsidRPr="005B399D">
              <w:rPr>
                <w:sz w:val="18"/>
                <w:szCs w:val="18"/>
                <w:lang w:eastAsia="en-US"/>
              </w:rPr>
              <w:t>Синтетическая водоотталкивающая ткань ПВХ</w:t>
            </w:r>
          </w:p>
        </w:tc>
        <w:tc>
          <w:tcPr>
            <w:tcW w:w="709"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c>
          <w:tcPr>
            <w:tcW w:w="666"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r>
      <w:tr w:rsidR="00F37910" w:rsidRPr="005B399D" w:rsidTr="00932E30">
        <w:trPr>
          <w:trHeight w:val="275"/>
        </w:trPr>
        <w:tc>
          <w:tcPr>
            <w:tcW w:w="284" w:type="dxa"/>
            <w:vMerge/>
          </w:tcPr>
          <w:p w:rsidR="00F37910" w:rsidRPr="005B399D" w:rsidRDefault="00F37910" w:rsidP="00711727">
            <w:pPr>
              <w:widowControl/>
              <w:suppressAutoHyphens w:val="0"/>
              <w:snapToGrid/>
              <w:spacing w:line="240" w:lineRule="auto"/>
              <w:ind w:firstLine="0"/>
              <w:jc w:val="left"/>
              <w:rPr>
                <w:sz w:val="18"/>
                <w:szCs w:val="18"/>
                <w:lang w:eastAsia="ru-RU"/>
              </w:rPr>
            </w:pPr>
          </w:p>
        </w:tc>
        <w:tc>
          <w:tcPr>
            <w:tcW w:w="1602" w:type="dxa"/>
            <w:vMerge/>
          </w:tcPr>
          <w:p w:rsidR="00F37910" w:rsidRPr="005B399D" w:rsidRDefault="00F37910" w:rsidP="00711727">
            <w:pPr>
              <w:widowControl/>
              <w:suppressAutoHyphens w:val="0"/>
              <w:snapToGrid/>
              <w:spacing w:line="240" w:lineRule="auto"/>
              <w:ind w:firstLine="0"/>
              <w:jc w:val="left"/>
              <w:rPr>
                <w:sz w:val="18"/>
                <w:szCs w:val="18"/>
                <w:lang w:eastAsia="en-US"/>
              </w:rPr>
            </w:pPr>
          </w:p>
        </w:tc>
        <w:tc>
          <w:tcPr>
            <w:tcW w:w="1134" w:type="dxa"/>
            <w:vMerge/>
          </w:tcPr>
          <w:p w:rsidR="00F37910" w:rsidRPr="005B399D" w:rsidRDefault="00F37910" w:rsidP="00711727">
            <w:pPr>
              <w:widowControl/>
              <w:suppressAutoHyphens w:val="0"/>
              <w:snapToGrid/>
              <w:spacing w:line="240" w:lineRule="auto"/>
              <w:ind w:firstLine="0"/>
              <w:jc w:val="left"/>
              <w:rPr>
                <w:noProof/>
                <w:sz w:val="18"/>
                <w:szCs w:val="18"/>
                <w:lang w:eastAsia="ru-RU"/>
              </w:rPr>
            </w:pPr>
          </w:p>
        </w:tc>
        <w:tc>
          <w:tcPr>
            <w:tcW w:w="1092"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F37910" w:rsidRPr="005B399D" w:rsidRDefault="00F37910" w:rsidP="008410EE">
            <w:pPr>
              <w:widowControl/>
              <w:suppressAutoHyphens w:val="0"/>
              <w:snapToGrid/>
              <w:spacing w:line="240" w:lineRule="auto"/>
              <w:ind w:firstLine="0"/>
              <w:jc w:val="left"/>
              <w:rPr>
                <w:sz w:val="18"/>
                <w:szCs w:val="18"/>
                <w:lang w:eastAsia="ru-RU"/>
              </w:rPr>
            </w:pPr>
            <w:r w:rsidRPr="005B399D">
              <w:rPr>
                <w:sz w:val="18"/>
                <w:szCs w:val="18"/>
                <w:lang w:eastAsia="en-US"/>
              </w:rPr>
              <w:t>Размер</w:t>
            </w:r>
          </w:p>
        </w:tc>
        <w:tc>
          <w:tcPr>
            <w:tcW w:w="806" w:type="dxa"/>
          </w:tcPr>
          <w:p w:rsidR="00F37910" w:rsidRPr="005B399D" w:rsidRDefault="00F37910"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F37910" w:rsidRPr="005B399D" w:rsidRDefault="00F37910" w:rsidP="008410EE">
            <w:pPr>
              <w:widowControl/>
              <w:suppressAutoHyphens w:val="0"/>
              <w:snapToGrid/>
              <w:spacing w:line="240" w:lineRule="auto"/>
              <w:ind w:firstLine="0"/>
              <w:jc w:val="left"/>
              <w:rPr>
                <w:sz w:val="18"/>
                <w:szCs w:val="18"/>
                <w:lang w:eastAsia="ru-RU"/>
              </w:rPr>
            </w:pPr>
            <w:r w:rsidRPr="005B399D">
              <w:rPr>
                <w:sz w:val="18"/>
                <w:szCs w:val="18"/>
                <w:lang w:eastAsia="en-US"/>
              </w:rPr>
              <w:t>46-48</w:t>
            </w:r>
          </w:p>
        </w:tc>
        <w:tc>
          <w:tcPr>
            <w:tcW w:w="709"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c>
          <w:tcPr>
            <w:tcW w:w="666" w:type="dxa"/>
            <w:vMerge/>
          </w:tcPr>
          <w:p w:rsidR="00F37910" w:rsidRPr="005B399D" w:rsidRDefault="00F37910"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275"/>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187"/>
        </w:trPr>
        <w:tc>
          <w:tcPr>
            <w:tcW w:w="284" w:type="dxa"/>
            <w:vMerge w:val="restart"/>
          </w:tcPr>
          <w:p w:rsidR="008D75F5" w:rsidRPr="005B399D" w:rsidRDefault="008D75F5" w:rsidP="00711727">
            <w:pPr>
              <w:widowControl/>
              <w:suppressAutoHyphens w:val="0"/>
              <w:snapToGrid/>
              <w:spacing w:line="240" w:lineRule="auto"/>
              <w:ind w:firstLine="0"/>
              <w:jc w:val="left"/>
              <w:rPr>
                <w:sz w:val="18"/>
                <w:szCs w:val="18"/>
                <w:lang w:eastAsia="ru-RU"/>
              </w:rPr>
            </w:pPr>
            <w:r w:rsidRPr="005B399D">
              <w:rPr>
                <w:sz w:val="18"/>
                <w:szCs w:val="18"/>
                <w:lang w:eastAsia="ru-RU"/>
              </w:rPr>
              <w:t>10.</w:t>
            </w:r>
          </w:p>
        </w:tc>
        <w:tc>
          <w:tcPr>
            <w:tcW w:w="1602" w:type="dxa"/>
            <w:vMerge w:val="restart"/>
          </w:tcPr>
          <w:p w:rsidR="008D75F5" w:rsidRPr="005B399D" w:rsidRDefault="008D75F5" w:rsidP="00711727">
            <w:pPr>
              <w:widowControl/>
              <w:suppressAutoHyphens w:val="0"/>
              <w:snapToGrid/>
              <w:spacing w:line="240" w:lineRule="auto"/>
              <w:ind w:firstLine="0"/>
              <w:jc w:val="left"/>
              <w:rPr>
                <w:sz w:val="18"/>
                <w:szCs w:val="18"/>
                <w:lang w:eastAsia="en-US"/>
              </w:rPr>
            </w:pPr>
            <w:r w:rsidRPr="005B399D">
              <w:rPr>
                <w:sz w:val="18"/>
                <w:szCs w:val="18"/>
                <w:lang w:eastAsia="en-US"/>
              </w:rPr>
              <w:t>Жгут на верхнюю/нижнюю конечность, многоразового использования</w:t>
            </w:r>
          </w:p>
        </w:tc>
        <w:tc>
          <w:tcPr>
            <w:tcW w:w="1134" w:type="dxa"/>
            <w:vMerge w:val="restart"/>
          </w:tcPr>
          <w:p w:rsidR="008D75F5" w:rsidRPr="005B399D" w:rsidRDefault="008D75F5"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0EFF2599" wp14:editId="6D520DEF">
                  <wp:extent cx="485775" cy="485775"/>
                  <wp:effectExtent l="0" t="0" r="9525" b="9525"/>
                  <wp:docPr id="24" name="Рисунок 24" descr="жгу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жгут"/>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1092" w:type="dxa"/>
            <w:vMerge w:val="restart"/>
          </w:tcPr>
          <w:p w:rsidR="008D75F5" w:rsidRPr="005B399D" w:rsidRDefault="008D75F5" w:rsidP="00711727">
            <w:pPr>
              <w:widowControl/>
              <w:suppressAutoHyphens w:val="0"/>
              <w:snapToGrid/>
              <w:spacing w:line="240" w:lineRule="auto"/>
              <w:ind w:firstLine="0"/>
              <w:jc w:val="center"/>
              <w:rPr>
                <w:sz w:val="18"/>
                <w:szCs w:val="18"/>
                <w:lang w:eastAsia="ru-RU"/>
              </w:rPr>
            </w:pPr>
            <w:r w:rsidRPr="005B399D">
              <w:rPr>
                <w:sz w:val="18"/>
                <w:szCs w:val="18"/>
                <w:lang w:eastAsia="ru-RU"/>
              </w:rPr>
              <w:t>32.50.13.190</w:t>
            </w: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711727">
            <w:pPr>
              <w:widowControl/>
              <w:suppressAutoHyphens w:val="0"/>
              <w:snapToGrid/>
              <w:spacing w:line="240" w:lineRule="auto"/>
              <w:ind w:firstLine="0"/>
              <w:jc w:val="left"/>
              <w:rPr>
                <w:sz w:val="18"/>
                <w:szCs w:val="18"/>
                <w:lang w:eastAsia="ru-RU"/>
              </w:rPr>
            </w:pPr>
            <w:r w:rsidRPr="005B399D">
              <w:rPr>
                <w:sz w:val="18"/>
                <w:szCs w:val="18"/>
                <w:lang w:eastAsia="ru-RU"/>
              </w:rPr>
              <w:t>Вид</w:t>
            </w:r>
          </w:p>
        </w:tc>
        <w:tc>
          <w:tcPr>
            <w:tcW w:w="806" w:type="dxa"/>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711727">
            <w:pPr>
              <w:widowControl/>
              <w:suppressAutoHyphens w:val="0"/>
              <w:snapToGrid/>
              <w:spacing w:line="240" w:lineRule="auto"/>
              <w:ind w:firstLine="0"/>
              <w:jc w:val="left"/>
              <w:rPr>
                <w:sz w:val="18"/>
                <w:szCs w:val="18"/>
                <w:lang w:eastAsia="ru-RU"/>
              </w:rPr>
            </w:pPr>
            <w:r w:rsidRPr="005B399D">
              <w:rPr>
                <w:sz w:val="18"/>
                <w:szCs w:val="18"/>
                <w:lang w:eastAsia="ru-RU"/>
              </w:rPr>
              <w:t>Лента</w:t>
            </w:r>
          </w:p>
        </w:tc>
        <w:tc>
          <w:tcPr>
            <w:tcW w:w="709" w:type="dxa"/>
            <w:vMerge w:val="restart"/>
          </w:tcPr>
          <w:p w:rsidR="008D75F5" w:rsidRPr="005B399D" w:rsidRDefault="008D75F5" w:rsidP="008410EE">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8D75F5" w:rsidRPr="005B399D" w:rsidRDefault="008D75F5" w:rsidP="008410EE">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711727" w:rsidRPr="005B399D" w:rsidTr="00932E30">
        <w:trPr>
          <w:trHeight w:val="213"/>
        </w:trPr>
        <w:tc>
          <w:tcPr>
            <w:tcW w:w="284" w:type="dxa"/>
            <w:vMerge/>
          </w:tcPr>
          <w:p w:rsidR="00711727" w:rsidRPr="005B399D" w:rsidRDefault="00711727" w:rsidP="00711727">
            <w:pPr>
              <w:widowControl/>
              <w:suppressAutoHyphens w:val="0"/>
              <w:snapToGrid/>
              <w:spacing w:line="240" w:lineRule="auto"/>
              <w:ind w:firstLine="0"/>
              <w:jc w:val="left"/>
              <w:rPr>
                <w:sz w:val="18"/>
                <w:szCs w:val="18"/>
                <w:lang w:eastAsia="ru-RU"/>
              </w:rPr>
            </w:pPr>
          </w:p>
        </w:tc>
        <w:tc>
          <w:tcPr>
            <w:tcW w:w="1602" w:type="dxa"/>
            <w:vMerge/>
          </w:tcPr>
          <w:p w:rsidR="00711727" w:rsidRPr="005B399D" w:rsidRDefault="00711727" w:rsidP="00711727">
            <w:pPr>
              <w:widowControl/>
              <w:suppressAutoHyphens w:val="0"/>
              <w:snapToGrid/>
              <w:spacing w:line="240" w:lineRule="auto"/>
              <w:ind w:firstLine="0"/>
              <w:jc w:val="left"/>
              <w:rPr>
                <w:sz w:val="18"/>
                <w:szCs w:val="18"/>
                <w:lang w:eastAsia="en-US"/>
              </w:rPr>
            </w:pPr>
          </w:p>
        </w:tc>
        <w:tc>
          <w:tcPr>
            <w:tcW w:w="1134" w:type="dxa"/>
            <w:vMerge/>
          </w:tcPr>
          <w:p w:rsidR="00711727" w:rsidRPr="005B399D" w:rsidRDefault="00711727" w:rsidP="00711727">
            <w:pPr>
              <w:widowControl/>
              <w:suppressAutoHyphens w:val="0"/>
              <w:snapToGrid/>
              <w:spacing w:line="240" w:lineRule="auto"/>
              <w:ind w:firstLine="0"/>
              <w:jc w:val="left"/>
              <w:rPr>
                <w:noProof/>
                <w:sz w:val="18"/>
                <w:szCs w:val="18"/>
                <w:lang w:eastAsia="ru-RU"/>
              </w:rPr>
            </w:pPr>
          </w:p>
        </w:tc>
        <w:tc>
          <w:tcPr>
            <w:tcW w:w="1092"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Длина</w:t>
            </w:r>
          </w:p>
        </w:tc>
        <w:tc>
          <w:tcPr>
            <w:tcW w:w="806" w:type="dxa"/>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 1300 и ≤ 1500</w:t>
            </w:r>
          </w:p>
        </w:tc>
        <w:tc>
          <w:tcPr>
            <w:tcW w:w="709"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666"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r>
      <w:tr w:rsidR="00711727" w:rsidRPr="005B399D" w:rsidTr="00932E30">
        <w:trPr>
          <w:trHeight w:val="237"/>
        </w:trPr>
        <w:tc>
          <w:tcPr>
            <w:tcW w:w="284" w:type="dxa"/>
            <w:vMerge/>
          </w:tcPr>
          <w:p w:rsidR="00711727" w:rsidRPr="005B399D" w:rsidRDefault="00711727" w:rsidP="00711727">
            <w:pPr>
              <w:widowControl/>
              <w:suppressAutoHyphens w:val="0"/>
              <w:snapToGrid/>
              <w:spacing w:line="240" w:lineRule="auto"/>
              <w:ind w:firstLine="0"/>
              <w:jc w:val="left"/>
              <w:rPr>
                <w:sz w:val="18"/>
                <w:szCs w:val="18"/>
                <w:lang w:eastAsia="ru-RU"/>
              </w:rPr>
            </w:pPr>
          </w:p>
        </w:tc>
        <w:tc>
          <w:tcPr>
            <w:tcW w:w="1602" w:type="dxa"/>
            <w:vMerge/>
          </w:tcPr>
          <w:p w:rsidR="00711727" w:rsidRPr="005B399D" w:rsidRDefault="00711727" w:rsidP="00711727">
            <w:pPr>
              <w:widowControl/>
              <w:suppressAutoHyphens w:val="0"/>
              <w:snapToGrid/>
              <w:spacing w:line="240" w:lineRule="auto"/>
              <w:ind w:firstLine="0"/>
              <w:jc w:val="left"/>
              <w:rPr>
                <w:sz w:val="18"/>
                <w:szCs w:val="18"/>
                <w:lang w:eastAsia="en-US"/>
              </w:rPr>
            </w:pPr>
          </w:p>
        </w:tc>
        <w:tc>
          <w:tcPr>
            <w:tcW w:w="1134" w:type="dxa"/>
            <w:vMerge/>
          </w:tcPr>
          <w:p w:rsidR="00711727" w:rsidRPr="005B399D" w:rsidRDefault="00711727" w:rsidP="00711727">
            <w:pPr>
              <w:widowControl/>
              <w:suppressAutoHyphens w:val="0"/>
              <w:snapToGrid/>
              <w:spacing w:line="240" w:lineRule="auto"/>
              <w:ind w:firstLine="0"/>
              <w:jc w:val="left"/>
              <w:rPr>
                <w:noProof/>
                <w:sz w:val="18"/>
                <w:szCs w:val="18"/>
                <w:lang w:eastAsia="ru-RU"/>
              </w:rPr>
            </w:pPr>
          </w:p>
        </w:tc>
        <w:tc>
          <w:tcPr>
            <w:tcW w:w="1092"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Ширина</w:t>
            </w:r>
          </w:p>
        </w:tc>
        <w:tc>
          <w:tcPr>
            <w:tcW w:w="806" w:type="dxa"/>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 24 и ≤ 31</w:t>
            </w:r>
          </w:p>
        </w:tc>
        <w:tc>
          <w:tcPr>
            <w:tcW w:w="709"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666"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r>
      <w:tr w:rsidR="00711727" w:rsidRPr="005B399D" w:rsidTr="00932E30">
        <w:trPr>
          <w:trHeight w:val="188"/>
        </w:trPr>
        <w:tc>
          <w:tcPr>
            <w:tcW w:w="284" w:type="dxa"/>
            <w:vMerge/>
          </w:tcPr>
          <w:p w:rsidR="00711727" w:rsidRPr="005B399D" w:rsidRDefault="00711727" w:rsidP="00711727">
            <w:pPr>
              <w:widowControl/>
              <w:suppressAutoHyphens w:val="0"/>
              <w:snapToGrid/>
              <w:spacing w:line="240" w:lineRule="auto"/>
              <w:ind w:firstLine="0"/>
              <w:jc w:val="left"/>
              <w:rPr>
                <w:sz w:val="18"/>
                <w:szCs w:val="18"/>
                <w:lang w:eastAsia="ru-RU"/>
              </w:rPr>
            </w:pPr>
          </w:p>
        </w:tc>
        <w:tc>
          <w:tcPr>
            <w:tcW w:w="1602" w:type="dxa"/>
            <w:vMerge/>
          </w:tcPr>
          <w:p w:rsidR="00711727" w:rsidRPr="005B399D" w:rsidRDefault="00711727" w:rsidP="00711727">
            <w:pPr>
              <w:widowControl/>
              <w:suppressAutoHyphens w:val="0"/>
              <w:snapToGrid/>
              <w:spacing w:line="240" w:lineRule="auto"/>
              <w:ind w:firstLine="0"/>
              <w:jc w:val="left"/>
              <w:rPr>
                <w:sz w:val="18"/>
                <w:szCs w:val="18"/>
                <w:lang w:eastAsia="en-US"/>
              </w:rPr>
            </w:pPr>
          </w:p>
        </w:tc>
        <w:tc>
          <w:tcPr>
            <w:tcW w:w="1134" w:type="dxa"/>
            <w:vMerge/>
          </w:tcPr>
          <w:p w:rsidR="00711727" w:rsidRPr="005B399D" w:rsidRDefault="00711727" w:rsidP="00711727">
            <w:pPr>
              <w:widowControl/>
              <w:suppressAutoHyphens w:val="0"/>
              <w:snapToGrid/>
              <w:spacing w:line="240" w:lineRule="auto"/>
              <w:ind w:firstLine="0"/>
              <w:jc w:val="left"/>
              <w:rPr>
                <w:noProof/>
                <w:sz w:val="18"/>
                <w:szCs w:val="18"/>
                <w:lang w:eastAsia="ru-RU"/>
              </w:rPr>
            </w:pPr>
          </w:p>
        </w:tc>
        <w:tc>
          <w:tcPr>
            <w:tcW w:w="1092"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Застежка</w:t>
            </w:r>
          </w:p>
        </w:tc>
        <w:tc>
          <w:tcPr>
            <w:tcW w:w="806" w:type="dxa"/>
          </w:tcPr>
          <w:p w:rsidR="00711727" w:rsidRPr="005B399D" w:rsidRDefault="0071172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hanging="31"/>
              <w:jc w:val="left"/>
              <w:rPr>
                <w:sz w:val="18"/>
                <w:szCs w:val="18"/>
                <w:lang w:eastAsia="ru-RU"/>
              </w:rPr>
            </w:pPr>
            <w:r w:rsidRPr="005B399D">
              <w:rPr>
                <w:sz w:val="18"/>
                <w:szCs w:val="18"/>
                <w:lang w:eastAsia="ru-RU"/>
              </w:rPr>
              <w:t>Кнопка</w:t>
            </w:r>
          </w:p>
        </w:tc>
        <w:tc>
          <w:tcPr>
            <w:tcW w:w="709"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666"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r>
      <w:tr w:rsidR="00711727" w:rsidRPr="005B399D" w:rsidTr="00932E30">
        <w:trPr>
          <w:trHeight w:val="137"/>
        </w:trPr>
        <w:tc>
          <w:tcPr>
            <w:tcW w:w="284" w:type="dxa"/>
            <w:vMerge/>
          </w:tcPr>
          <w:p w:rsidR="00711727" w:rsidRPr="005B399D" w:rsidRDefault="00711727" w:rsidP="00711727">
            <w:pPr>
              <w:widowControl/>
              <w:suppressAutoHyphens w:val="0"/>
              <w:snapToGrid/>
              <w:spacing w:line="240" w:lineRule="auto"/>
              <w:ind w:firstLine="0"/>
              <w:jc w:val="left"/>
              <w:rPr>
                <w:sz w:val="18"/>
                <w:szCs w:val="18"/>
                <w:lang w:eastAsia="ru-RU"/>
              </w:rPr>
            </w:pPr>
          </w:p>
        </w:tc>
        <w:tc>
          <w:tcPr>
            <w:tcW w:w="1602" w:type="dxa"/>
            <w:vMerge/>
          </w:tcPr>
          <w:p w:rsidR="00711727" w:rsidRPr="005B399D" w:rsidRDefault="00711727" w:rsidP="00711727">
            <w:pPr>
              <w:widowControl/>
              <w:suppressAutoHyphens w:val="0"/>
              <w:snapToGrid/>
              <w:spacing w:line="240" w:lineRule="auto"/>
              <w:ind w:firstLine="0"/>
              <w:jc w:val="left"/>
              <w:rPr>
                <w:sz w:val="18"/>
                <w:szCs w:val="18"/>
                <w:lang w:eastAsia="en-US"/>
              </w:rPr>
            </w:pPr>
          </w:p>
        </w:tc>
        <w:tc>
          <w:tcPr>
            <w:tcW w:w="1134" w:type="dxa"/>
            <w:vMerge/>
          </w:tcPr>
          <w:p w:rsidR="00711727" w:rsidRPr="005B399D" w:rsidRDefault="00711727" w:rsidP="00711727">
            <w:pPr>
              <w:widowControl/>
              <w:suppressAutoHyphens w:val="0"/>
              <w:snapToGrid/>
              <w:spacing w:line="240" w:lineRule="auto"/>
              <w:ind w:firstLine="0"/>
              <w:jc w:val="left"/>
              <w:rPr>
                <w:noProof/>
                <w:sz w:val="18"/>
                <w:szCs w:val="18"/>
                <w:lang w:eastAsia="ru-RU"/>
              </w:rPr>
            </w:pPr>
          </w:p>
        </w:tc>
        <w:tc>
          <w:tcPr>
            <w:tcW w:w="1092"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Материал изготовления</w:t>
            </w:r>
          </w:p>
        </w:tc>
        <w:tc>
          <w:tcPr>
            <w:tcW w:w="806" w:type="dxa"/>
          </w:tcPr>
          <w:p w:rsidR="00711727" w:rsidRPr="005B399D" w:rsidRDefault="0071172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Резина</w:t>
            </w:r>
          </w:p>
        </w:tc>
        <w:tc>
          <w:tcPr>
            <w:tcW w:w="709"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666"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r>
      <w:tr w:rsidR="00711727" w:rsidRPr="005B399D" w:rsidTr="00932E30">
        <w:trPr>
          <w:trHeight w:val="125"/>
        </w:trPr>
        <w:tc>
          <w:tcPr>
            <w:tcW w:w="284" w:type="dxa"/>
            <w:vMerge/>
          </w:tcPr>
          <w:p w:rsidR="00711727" w:rsidRPr="005B399D" w:rsidRDefault="00711727" w:rsidP="00711727">
            <w:pPr>
              <w:widowControl/>
              <w:suppressAutoHyphens w:val="0"/>
              <w:snapToGrid/>
              <w:spacing w:line="240" w:lineRule="auto"/>
              <w:ind w:firstLine="0"/>
              <w:jc w:val="left"/>
              <w:rPr>
                <w:sz w:val="18"/>
                <w:szCs w:val="18"/>
                <w:lang w:eastAsia="ru-RU"/>
              </w:rPr>
            </w:pPr>
          </w:p>
        </w:tc>
        <w:tc>
          <w:tcPr>
            <w:tcW w:w="1602" w:type="dxa"/>
            <w:vMerge/>
          </w:tcPr>
          <w:p w:rsidR="00711727" w:rsidRPr="005B399D" w:rsidRDefault="00711727" w:rsidP="00711727">
            <w:pPr>
              <w:widowControl/>
              <w:suppressAutoHyphens w:val="0"/>
              <w:snapToGrid/>
              <w:spacing w:line="240" w:lineRule="auto"/>
              <w:ind w:firstLine="0"/>
              <w:jc w:val="left"/>
              <w:rPr>
                <w:sz w:val="18"/>
                <w:szCs w:val="18"/>
                <w:lang w:eastAsia="en-US"/>
              </w:rPr>
            </w:pPr>
          </w:p>
        </w:tc>
        <w:tc>
          <w:tcPr>
            <w:tcW w:w="1134" w:type="dxa"/>
            <w:vMerge/>
          </w:tcPr>
          <w:p w:rsidR="00711727" w:rsidRPr="005B399D" w:rsidRDefault="00711727" w:rsidP="00711727">
            <w:pPr>
              <w:widowControl/>
              <w:suppressAutoHyphens w:val="0"/>
              <w:snapToGrid/>
              <w:spacing w:line="240" w:lineRule="auto"/>
              <w:ind w:firstLine="0"/>
              <w:jc w:val="left"/>
              <w:rPr>
                <w:noProof/>
                <w:sz w:val="18"/>
                <w:szCs w:val="18"/>
                <w:lang w:eastAsia="ru-RU"/>
              </w:rPr>
            </w:pPr>
          </w:p>
        </w:tc>
        <w:tc>
          <w:tcPr>
            <w:tcW w:w="1092"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Многоразовый</w:t>
            </w:r>
          </w:p>
        </w:tc>
        <w:tc>
          <w:tcPr>
            <w:tcW w:w="806" w:type="dxa"/>
          </w:tcPr>
          <w:p w:rsidR="00711727" w:rsidRPr="005B399D" w:rsidRDefault="00711727" w:rsidP="00711727">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711727" w:rsidRPr="005B399D" w:rsidRDefault="00711727" w:rsidP="00711727">
            <w:pPr>
              <w:widowControl/>
              <w:suppressAutoHyphens w:val="0"/>
              <w:snapToGrid/>
              <w:spacing w:line="240" w:lineRule="auto"/>
              <w:ind w:firstLine="0"/>
              <w:jc w:val="left"/>
              <w:rPr>
                <w:sz w:val="18"/>
                <w:szCs w:val="18"/>
                <w:lang w:eastAsia="ru-RU"/>
              </w:rPr>
            </w:pPr>
            <w:r w:rsidRPr="005B399D">
              <w:rPr>
                <w:sz w:val="18"/>
                <w:szCs w:val="18"/>
                <w:lang w:eastAsia="ru-RU"/>
              </w:rPr>
              <w:t>Да</w:t>
            </w:r>
          </w:p>
        </w:tc>
        <w:tc>
          <w:tcPr>
            <w:tcW w:w="709"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c>
          <w:tcPr>
            <w:tcW w:w="666" w:type="dxa"/>
            <w:vMerge/>
          </w:tcPr>
          <w:p w:rsidR="00711727" w:rsidRPr="005B399D" w:rsidRDefault="00711727"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125"/>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244"/>
        </w:trPr>
        <w:tc>
          <w:tcPr>
            <w:tcW w:w="284" w:type="dxa"/>
            <w:vMerge w:val="restart"/>
          </w:tcPr>
          <w:p w:rsidR="008D75F5" w:rsidRPr="005B399D" w:rsidRDefault="008D75F5" w:rsidP="00711727">
            <w:pPr>
              <w:widowControl/>
              <w:suppressAutoHyphens w:val="0"/>
              <w:snapToGrid/>
              <w:spacing w:line="240" w:lineRule="auto"/>
              <w:ind w:firstLine="0"/>
              <w:jc w:val="left"/>
              <w:rPr>
                <w:sz w:val="18"/>
                <w:szCs w:val="18"/>
                <w:lang w:eastAsia="ru-RU"/>
              </w:rPr>
            </w:pPr>
            <w:r w:rsidRPr="005B399D">
              <w:rPr>
                <w:sz w:val="18"/>
                <w:szCs w:val="18"/>
                <w:lang w:eastAsia="ru-RU"/>
              </w:rPr>
              <w:t>11.</w:t>
            </w:r>
          </w:p>
        </w:tc>
        <w:tc>
          <w:tcPr>
            <w:tcW w:w="1602" w:type="dxa"/>
            <w:vMerge w:val="restart"/>
          </w:tcPr>
          <w:p w:rsidR="008D75F5" w:rsidRPr="005B399D" w:rsidRDefault="008D75F5" w:rsidP="00711727">
            <w:pPr>
              <w:widowControl/>
              <w:suppressAutoHyphens w:val="0"/>
              <w:snapToGrid/>
              <w:spacing w:line="240" w:lineRule="auto"/>
              <w:ind w:firstLine="0"/>
              <w:jc w:val="left"/>
              <w:rPr>
                <w:sz w:val="18"/>
                <w:szCs w:val="18"/>
                <w:lang w:eastAsia="en-US"/>
              </w:rPr>
            </w:pPr>
            <w:r w:rsidRPr="005B399D">
              <w:rPr>
                <w:sz w:val="18"/>
                <w:szCs w:val="18"/>
                <w:lang w:eastAsia="en-US"/>
              </w:rPr>
              <w:t>Жгут кровоостанавливающий</w:t>
            </w:r>
          </w:p>
        </w:tc>
        <w:tc>
          <w:tcPr>
            <w:tcW w:w="1134" w:type="dxa"/>
            <w:vMerge w:val="restart"/>
          </w:tcPr>
          <w:p w:rsidR="008D75F5" w:rsidRPr="005B399D" w:rsidRDefault="008D75F5"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37AD5338" wp14:editId="0F5E6BD1">
                  <wp:extent cx="485030" cy="505031"/>
                  <wp:effectExtent l="0" t="0" r="0" b="0"/>
                  <wp:docPr id="23" name="Рисунок 23" descr="жгут турник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жгут турникет"/>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4549" cy="504530"/>
                          </a:xfrm>
                          <a:prstGeom prst="rect">
                            <a:avLst/>
                          </a:prstGeom>
                          <a:noFill/>
                          <a:ln>
                            <a:noFill/>
                          </a:ln>
                        </pic:spPr>
                      </pic:pic>
                    </a:graphicData>
                  </a:graphic>
                </wp:inline>
              </w:drawing>
            </w:r>
          </w:p>
        </w:tc>
        <w:tc>
          <w:tcPr>
            <w:tcW w:w="1092" w:type="dxa"/>
            <w:vMerge w:val="restart"/>
          </w:tcPr>
          <w:p w:rsidR="008D75F5" w:rsidRPr="005B399D" w:rsidRDefault="008D75F5" w:rsidP="00711727">
            <w:pPr>
              <w:widowControl/>
              <w:suppressAutoHyphens w:val="0"/>
              <w:snapToGrid/>
              <w:spacing w:line="240" w:lineRule="auto"/>
              <w:ind w:firstLine="0"/>
              <w:jc w:val="center"/>
              <w:rPr>
                <w:sz w:val="18"/>
                <w:szCs w:val="18"/>
                <w:lang w:eastAsia="ru-RU"/>
              </w:rPr>
            </w:pPr>
            <w:r w:rsidRPr="005B399D">
              <w:rPr>
                <w:sz w:val="18"/>
                <w:szCs w:val="18"/>
                <w:lang w:eastAsia="ru-RU"/>
              </w:rPr>
              <w:t>32.50.13.190</w:t>
            </w: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Назначение</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Турникетный жгут обеспечивает равномерное сдавливание, дозированную компрессию и не травмирует кожу и ткани</w:t>
            </w:r>
          </w:p>
        </w:tc>
        <w:tc>
          <w:tcPr>
            <w:tcW w:w="709" w:type="dxa"/>
            <w:vMerge w:val="restart"/>
          </w:tcPr>
          <w:p w:rsidR="008D75F5" w:rsidRPr="005B399D" w:rsidRDefault="008D75F5" w:rsidP="008410EE">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8D75F5" w:rsidRPr="005B399D" w:rsidRDefault="008D75F5" w:rsidP="008410EE">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8D75F5" w:rsidRPr="005B399D" w:rsidTr="00932E30">
        <w:trPr>
          <w:trHeight w:val="187"/>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rPr>
            </w:pPr>
            <w:r w:rsidRPr="005B399D">
              <w:rPr>
                <w:sz w:val="18"/>
                <w:szCs w:val="18"/>
              </w:rPr>
              <w:t>Тип фиксации</w:t>
            </w:r>
          </w:p>
          <w:p w:rsidR="008D75F5" w:rsidRPr="005B399D" w:rsidRDefault="008D75F5" w:rsidP="008410EE">
            <w:pPr>
              <w:widowControl/>
              <w:suppressAutoHyphens w:val="0"/>
              <w:snapToGrid/>
              <w:spacing w:line="240" w:lineRule="auto"/>
              <w:ind w:firstLine="0"/>
              <w:jc w:val="left"/>
              <w:rPr>
                <w:sz w:val="18"/>
                <w:szCs w:val="18"/>
                <w:lang w:eastAsia="ru-RU"/>
              </w:rPr>
            </w:pP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rPr>
              <w:t>Турникет-закрутка</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163"/>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Вид пряжки</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proofErr w:type="spellStart"/>
            <w:r w:rsidRPr="005B399D">
              <w:rPr>
                <w:sz w:val="18"/>
                <w:szCs w:val="18"/>
                <w:lang w:eastAsia="ru-RU"/>
              </w:rPr>
              <w:t>Однощелевая</w:t>
            </w:r>
            <w:proofErr w:type="spellEnd"/>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175"/>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Габаритные размеры в сложенном виде</w:t>
            </w:r>
          </w:p>
        </w:tc>
        <w:tc>
          <w:tcPr>
            <w:tcW w:w="806" w:type="dxa"/>
          </w:tcPr>
          <w:p w:rsidR="008D75F5" w:rsidRPr="005B399D" w:rsidRDefault="008D75F5" w:rsidP="008410EE">
            <w:pPr>
              <w:widowControl/>
              <w:suppressAutoHyphens w:val="0"/>
              <w:autoSpaceDE w:val="0"/>
              <w:autoSpaceDN w:val="0"/>
              <w:adjustRightInd w:val="0"/>
              <w:snapToGrid/>
              <w:spacing w:line="240" w:lineRule="auto"/>
              <w:ind w:firstLine="0"/>
              <w:jc w:val="left"/>
              <w:rPr>
                <w:color w:val="000000"/>
                <w:sz w:val="18"/>
                <w:szCs w:val="18"/>
                <w:lang w:eastAsia="ru-RU" w:bidi="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color w:val="000000"/>
                <w:sz w:val="18"/>
                <w:szCs w:val="18"/>
                <w:lang w:eastAsia="ru-RU" w:bidi="ru-RU"/>
              </w:rPr>
              <w:t>140*50*53 (± 20)</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175"/>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202"/>
        </w:trPr>
        <w:tc>
          <w:tcPr>
            <w:tcW w:w="284" w:type="dxa"/>
            <w:vMerge w:val="restart"/>
          </w:tcPr>
          <w:p w:rsidR="008D75F5" w:rsidRPr="005B399D" w:rsidRDefault="008D75F5" w:rsidP="00711727">
            <w:pPr>
              <w:widowControl/>
              <w:suppressAutoHyphens w:val="0"/>
              <w:snapToGrid/>
              <w:spacing w:line="240" w:lineRule="auto"/>
              <w:ind w:firstLine="0"/>
              <w:jc w:val="left"/>
              <w:rPr>
                <w:sz w:val="18"/>
                <w:szCs w:val="18"/>
                <w:lang w:eastAsia="ru-RU"/>
              </w:rPr>
            </w:pPr>
            <w:r w:rsidRPr="005B399D">
              <w:rPr>
                <w:sz w:val="18"/>
                <w:szCs w:val="18"/>
                <w:lang w:eastAsia="ru-RU"/>
              </w:rPr>
              <w:t>12.</w:t>
            </w:r>
          </w:p>
        </w:tc>
        <w:tc>
          <w:tcPr>
            <w:tcW w:w="1602" w:type="dxa"/>
            <w:vMerge w:val="restart"/>
          </w:tcPr>
          <w:p w:rsidR="008D75F5" w:rsidRPr="005B399D" w:rsidRDefault="008D75F5" w:rsidP="00711727">
            <w:pPr>
              <w:widowControl/>
              <w:suppressAutoHyphens w:val="0"/>
              <w:snapToGrid/>
              <w:spacing w:line="240" w:lineRule="auto"/>
              <w:ind w:firstLine="0"/>
              <w:jc w:val="left"/>
              <w:rPr>
                <w:sz w:val="18"/>
                <w:szCs w:val="18"/>
                <w:lang w:eastAsia="en-US"/>
              </w:rPr>
            </w:pPr>
            <w:r w:rsidRPr="005B399D">
              <w:rPr>
                <w:sz w:val="18"/>
                <w:szCs w:val="18"/>
                <w:lang w:eastAsia="en-US"/>
              </w:rPr>
              <w:t>Система формовки шины из термопластика, универсальная</w:t>
            </w:r>
          </w:p>
        </w:tc>
        <w:tc>
          <w:tcPr>
            <w:tcW w:w="1134" w:type="dxa"/>
            <w:vMerge w:val="restart"/>
          </w:tcPr>
          <w:p w:rsidR="008D75F5" w:rsidRPr="005B399D" w:rsidRDefault="008D75F5"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2D36D4F9" wp14:editId="2B9520CF">
                  <wp:extent cx="540331" cy="500932"/>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331" cy="500932"/>
                          </a:xfrm>
                          <a:prstGeom prst="rect">
                            <a:avLst/>
                          </a:prstGeom>
                          <a:noFill/>
                          <a:ln>
                            <a:noFill/>
                          </a:ln>
                        </pic:spPr>
                      </pic:pic>
                    </a:graphicData>
                  </a:graphic>
                </wp:inline>
              </w:drawing>
            </w:r>
          </w:p>
        </w:tc>
        <w:tc>
          <w:tcPr>
            <w:tcW w:w="1092" w:type="dxa"/>
            <w:vMerge w:val="restart"/>
          </w:tcPr>
          <w:p w:rsidR="008D75F5" w:rsidRPr="005B399D" w:rsidRDefault="006F600B" w:rsidP="00754888">
            <w:pPr>
              <w:widowControl/>
              <w:suppressAutoHyphens w:val="0"/>
              <w:snapToGrid/>
              <w:spacing w:line="240" w:lineRule="auto"/>
              <w:ind w:firstLine="0"/>
              <w:jc w:val="left"/>
              <w:rPr>
                <w:sz w:val="18"/>
                <w:szCs w:val="18"/>
                <w:lang w:eastAsia="ru-RU"/>
              </w:rPr>
            </w:pPr>
            <w:r w:rsidRPr="005B399D">
              <w:rPr>
                <w:sz w:val="18"/>
                <w:szCs w:val="18"/>
                <w:lang w:eastAsia="ru-RU"/>
              </w:rPr>
              <w:t>32.50.22.127-00000008</w:t>
            </w: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 xml:space="preserve">Комплект шин транспортных </w:t>
            </w:r>
            <w:proofErr w:type="spellStart"/>
            <w:r w:rsidRPr="005B399D">
              <w:rPr>
                <w:sz w:val="18"/>
                <w:szCs w:val="18"/>
                <w:lang w:eastAsia="ru-RU"/>
              </w:rPr>
              <w:t>иммобилизационных</w:t>
            </w:r>
            <w:proofErr w:type="spellEnd"/>
            <w:r w:rsidRPr="005B399D">
              <w:rPr>
                <w:sz w:val="18"/>
                <w:szCs w:val="18"/>
                <w:lang w:eastAsia="ru-RU"/>
              </w:rPr>
              <w:t xml:space="preserve"> складных для взрослых (средний) КШТИв-01</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Соответствие</w:t>
            </w:r>
          </w:p>
        </w:tc>
        <w:tc>
          <w:tcPr>
            <w:tcW w:w="709" w:type="dxa"/>
            <w:vMerge w:val="restart"/>
          </w:tcPr>
          <w:p w:rsidR="008D75F5" w:rsidRPr="005B399D" w:rsidRDefault="008D75F5" w:rsidP="008410EE">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8D75F5" w:rsidRPr="005B399D" w:rsidRDefault="008D75F5" w:rsidP="008410EE">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8D75F5" w:rsidRPr="005B399D" w:rsidTr="00932E30">
        <w:trPr>
          <w:trHeight w:val="188"/>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Шина-воротник для взрослых</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roofErr w:type="spellStart"/>
            <w:proofErr w:type="gramStart"/>
            <w:r w:rsidRPr="005B399D">
              <w:rPr>
                <w:sz w:val="18"/>
                <w:szCs w:val="18"/>
                <w:lang w:eastAsia="ru-RU"/>
              </w:rPr>
              <w:t>шт</w:t>
            </w:r>
            <w:proofErr w:type="spellEnd"/>
            <w:proofErr w:type="gramEnd"/>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kern w:val="3"/>
                <w:sz w:val="18"/>
                <w:szCs w:val="18"/>
                <w:shd w:val="clear" w:color="auto" w:fill="FFFFFF"/>
                <w:lang w:eastAsia="ru-RU"/>
              </w:rPr>
              <w:t>≥1</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200"/>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color w:val="000000"/>
                <w:sz w:val="18"/>
                <w:szCs w:val="18"/>
                <w:lang w:eastAsia="ru-RU"/>
              </w:rPr>
              <w:t>Шина для нижней конечности для взрослых</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roofErr w:type="spellStart"/>
            <w:proofErr w:type="gramStart"/>
            <w:r w:rsidRPr="005B399D">
              <w:rPr>
                <w:sz w:val="18"/>
                <w:szCs w:val="18"/>
                <w:lang w:eastAsia="ru-RU"/>
              </w:rPr>
              <w:t>шт</w:t>
            </w:r>
            <w:proofErr w:type="spellEnd"/>
            <w:proofErr w:type="gramEnd"/>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kern w:val="3"/>
                <w:sz w:val="18"/>
                <w:szCs w:val="18"/>
                <w:shd w:val="clear" w:color="auto" w:fill="FFFFFF"/>
                <w:lang w:eastAsia="ru-RU"/>
              </w:rPr>
              <w:t>≥1</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225"/>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color w:val="000000"/>
                <w:sz w:val="18"/>
                <w:szCs w:val="18"/>
                <w:lang w:eastAsia="ru-RU"/>
              </w:rPr>
              <w:t>Шина для верхней конечности для взрослых</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roofErr w:type="spellStart"/>
            <w:proofErr w:type="gramStart"/>
            <w:r w:rsidRPr="005B399D">
              <w:rPr>
                <w:sz w:val="18"/>
                <w:szCs w:val="18"/>
                <w:lang w:eastAsia="ru-RU"/>
              </w:rPr>
              <w:t>шт</w:t>
            </w:r>
            <w:proofErr w:type="spellEnd"/>
            <w:proofErr w:type="gramEnd"/>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kern w:val="3"/>
                <w:sz w:val="18"/>
                <w:szCs w:val="18"/>
                <w:shd w:val="clear" w:color="auto" w:fill="FFFFFF"/>
                <w:lang w:eastAsia="ru-RU"/>
              </w:rPr>
              <w:t>≥1</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237"/>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Бинт медицинский стерильный</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roofErr w:type="spellStart"/>
            <w:proofErr w:type="gramStart"/>
            <w:r w:rsidRPr="005B399D">
              <w:rPr>
                <w:sz w:val="18"/>
                <w:szCs w:val="18"/>
                <w:lang w:eastAsia="ru-RU"/>
              </w:rPr>
              <w:t>шт</w:t>
            </w:r>
            <w:proofErr w:type="spellEnd"/>
            <w:proofErr w:type="gramEnd"/>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kern w:val="3"/>
                <w:sz w:val="18"/>
                <w:szCs w:val="18"/>
                <w:shd w:val="clear" w:color="auto" w:fill="FFFFFF"/>
                <w:lang w:eastAsia="ru-RU"/>
              </w:rPr>
              <w:t>≥3</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189"/>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color w:val="000000"/>
                <w:sz w:val="18"/>
                <w:szCs w:val="18"/>
                <w:lang w:eastAsia="ru-RU"/>
              </w:rPr>
              <w:t>Повязка косыночная для взрослых</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roofErr w:type="spellStart"/>
            <w:proofErr w:type="gramStart"/>
            <w:r w:rsidRPr="005B399D">
              <w:rPr>
                <w:sz w:val="18"/>
                <w:szCs w:val="18"/>
                <w:lang w:eastAsia="ru-RU"/>
              </w:rPr>
              <w:t>шт</w:t>
            </w:r>
            <w:proofErr w:type="spellEnd"/>
            <w:proofErr w:type="gramEnd"/>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kern w:val="3"/>
                <w:sz w:val="18"/>
                <w:szCs w:val="18"/>
                <w:shd w:val="clear" w:color="auto" w:fill="FFFFFF"/>
                <w:lang w:eastAsia="ru-RU"/>
              </w:rPr>
              <w:t>≥1</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225"/>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lang w:eastAsia="ru-RU"/>
              </w:rPr>
              <w:t>Применение</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color w:val="334059"/>
                <w:sz w:val="18"/>
                <w:szCs w:val="18"/>
                <w:shd w:val="clear" w:color="auto" w:fill="FFFFFF"/>
                <w:lang w:eastAsia="ru-RU"/>
              </w:rPr>
              <w:t>Многоразовое</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8D75F5" w:rsidRPr="005B399D" w:rsidTr="00932E30">
        <w:trPr>
          <w:trHeight w:val="250"/>
        </w:trPr>
        <w:tc>
          <w:tcPr>
            <w:tcW w:w="284" w:type="dxa"/>
            <w:vMerge/>
          </w:tcPr>
          <w:p w:rsidR="008D75F5" w:rsidRPr="005B399D" w:rsidRDefault="008D75F5" w:rsidP="00711727">
            <w:pPr>
              <w:widowControl/>
              <w:suppressAutoHyphens w:val="0"/>
              <w:snapToGrid/>
              <w:spacing w:line="240" w:lineRule="auto"/>
              <w:ind w:firstLine="0"/>
              <w:jc w:val="left"/>
              <w:rPr>
                <w:sz w:val="18"/>
                <w:szCs w:val="18"/>
                <w:lang w:eastAsia="ru-RU"/>
              </w:rPr>
            </w:pPr>
          </w:p>
        </w:tc>
        <w:tc>
          <w:tcPr>
            <w:tcW w:w="1602" w:type="dxa"/>
            <w:vMerge/>
          </w:tcPr>
          <w:p w:rsidR="008D75F5" w:rsidRPr="005B399D" w:rsidRDefault="008D75F5" w:rsidP="00711727">
            <w:pPr>
              <w:widowControl/>
              <w:suppressAutoHyphens w:val="0"/>
              <w:snapToGrid/>
              <w:spacing w:line="240" w:lineRule="auto"/>
              <w:ind w:firstLine="0"/>
              <w:jc w:val="left"/>
              <w:rPr>
                <w:sz w:val="18"/>
                <w:szCs w:val="18"/>
                <w:lang w:eastAsia="en-US"/>
              </w:rPr>
            </w:pPr>
          </w:p>
        </w:tc>
        <w:tc>
          <w:tcPr>
            <w:tcW w:w="1134" w:type="dxa"/>
            <w:vMerge/>
          </w:tcPr>
          <w:p w:rsidR="008D75F5" w:rsidRPr="005B399D" w:rsidRDefault="008D75F5" w:rsidP="00711727">
            <w:pPr>
              <w:widowControl/>
              <w:suppressAutoHyphens w:val="0"/>
              <w:snapToGrid/>
              <w:spacing w:line="240" w:lineRule="auto"/>
              <w:ind w:firstLine="0"/>
              <w:jc w:val="left"/>
              <w:rPr>
                <w:noProof/>
                <w:sz w:val="18"/>
                <w:szCs w:val="18"/>
                <w:lang w:eastAsia="ru-RU"/>
              </w:rPr>
            </w:pPr>
          </w:p>
        </w:tc>
        <w:tc>
          <w:tcPr>
            <w:tcW w:w="1092"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sz w:val="18"/>
                <w:szCs w:val="18"/>
                <w:lang w:eastAsia="ru-RU"/>
              </w:rPr>
            </w:pPr>
            <w:r w:rsidRPr="005B399D">
              <w:rPr>
                <w:sz w:val="18"/>
                <w:szCs w:val="18"/>
                <w:shd w:val="clear" w:color="auto" w:fill="FFFFFF"/>
                <w:lang w:eastAsia="ru-RU"/>
              </w:rPr>
              <w:t>Возможность регулировки</w:t>
            </w:r>
          </w:p>
        </w:tc>
        <w:tc>
          <w:tcPr>
            <w:tcW w:w="806" w:type="dxa"/>
          </w:tcPr>
          <w:p w:rsidR="008D75F5" w:rsidRPr="005B399D" w:rsidRDefault="008D75F5"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8D75F5" w:rsidRPr="005B399D" w:rsidRDefault="008D75F5" w:rsidP="008410EE">
            <w:pPr>
              <w:widowControl/>
              <w:suppressAutoHyphens w:val="0"/>
              <w:snapToGrid/>
              <w:spacing w:line="240" w:lineRule="auto"/>
              <w:ind w:firstLine="0"/>
              <w:jc w:val="left"/>
              <w:rPr>
                <w:color w:val="334059"/>
                <w:sz w:val="18"/>
                <w:szCs w:val="18"/>
                <w:shd w:val="clear" w:color="auto" w:fill="FFFFFF"/>
                <w:lang w:eastAsia="ru-RU"/>
              </w:rPr>
            </w:pPr>
            <w:r w:rsidRPr="005B399D">
              <w:rPr>
                <w:color w:val="334059"/>
                <w:sz w:val="18"/>
                <w:szCs w:val="18"/>
                <w:shd w:val="clear" w:color="auto" w:fill="FFFFFF"/>
                <w:lang w:eastAsia="ru-RU"/>
              </w:rPr>
              <w:t>Да</w:t>
            </w:r>
          </w:p>
        </w:tc>
        <w:tc>
          <w:tcPr>
            <w:tcW w:w="709"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c>
          <w:tcPr>
            <w:tcW w:w="666" w:type="dxa"/>
            <w:vMerge/>
          </w:tcPr>
          <w:p w:rsidR="008D75F5" w:rsidRPr="005B399D" w:rsidRDefault="008D75F5"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250"/>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6F600B" w:rsidRPr="005B399D" w:rsidTr="00932E30">
        <w:trPr>
          <w:trHeight w:val="175"/>
        </w:trPr>
        <w:tc>
          <w:tcPr>
            <w:tcW w:w="284" w:type="dxa"/>
            <w:vMerge w:val="restart"/>
          </w:tcPr>
          <w:p w:rsidR="006F600B" w:rsidRPr="005B399D" w:rsidRDefault="006F600B" w:rsidP="00711727">
            <w:pPr>
              <w:widowControl/>
              <w:suppressAutoHyphens w:val="0"/>
              <w:snapToGrid/>
              <w:spacing w:line="240" w:lineRule="auto"/>
              <w:ind w:firstLine="0"/>
              <w:jc w:val="left"/>
              <w:rPr>
                <w:sz w:val="18"/>
                <w:szCs w:val="18"/>
                <w:lang w:eastAsia="ru-RU"/>
              </w:rPr>
            </w:pPr>
            <w:r w:rsidRPr="005B399D">
              <w:rPr>
                <w:sz w:val="18"/>
                <w:szCs w:val="18"/>
                <w:lang w:eastAsia="ru-RU"/>
              </w:rPr>
              <w:t>13.</w:t>
            </w:r>
          </w:p>
        </w:tc>
        <w:tc>
          <w:tcPr>
            <w:tcW w:w="1602" w:type="dxa"/>
            <w:vMerge w:val="restart"/>
          </w:tcPr>
          <w:p w:rsidR="006F600B" w:rsidRPr="005B399D" w:rsidRDefault="006F600B" w:rsidP="00711727">
            <w:pPr>
              <w:widowControl/>
              <w:suppressAutoHyphens w:val="0"/>
              <w:snapToGrid/>
              <w:spacing w:line="240" w:lineRule="auto"/>
              <w:ind w:firstLine="0"/>
              <w:jc w:val="left"/>
              <w:rPr>
                <w:sz w:val="18"/>
                <w:szCs w:val="18"/>
                <w:lang w:eastAsia="en-US"/>
              </w:rPr>
            </w:pPr>
            <w:r w:rsidRPr="005B399D">
              <w:rPr>
                <w:sz w:val="18"/>
                <w:szCs w:val="18"/>
                <w:lang w:eastAsia="en-US"/>
              </w:rPr>
              <w:t>Шина на конечность для оказания первой помощи, формуемая, многоразового использования</w:t>
            </w:r>
          </w:p>
        </w:tc>
        <w:tc>
          <w:tcPr>
            <w:tcW w:w="1134" w:type="dxa"/>
            <w:vMerge w:val="restart"/>
          </w:tcPr>
          <w:p w:rsidR="006F600B" w:rsidRPr="005B399D" w:rsidRDefault="006F600B"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0DE78375" wp14:editId="05AAD4EF">
                  <wp:extent cx="501288" cy="381663"/>
                  <wp:effectExtent l="0" t="0" r="0" b="0"/>
                  <wp:docPr id="21" name="Рисунок 21" descr="шина проволоч д_р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шина проволоч д_рук"/>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277" cy="383178"/>
                          </a:xfrm>
                          <a:prstGeom prst="rect">
                            <a:avLst/>
                          </a:prstGeom>
                          <a:noFill/>
                          <a:ln>
                            <a:noFill/>
                          </a:ln>
                        </pic:spPr>
                      </pic:pic>
                    </a:graphicData>
                  </a:graphic>
                </wp:inline>
              </w:drawing>
            </w:r>
          </w:p>
        </w:tc>
        <w:tc>
          <w:tcPr>
            <w:tcW w:w="1092" w:type="dxa"/>
            <w:vMerge w:val="restart"/>
          </w:tcPr>
          <w:p w:rsidR="006F600B" w:rsidRPr="005B399D" w:rsidRDefault="006F600B" w:rsidP="00415BC1">
            <w:pPr>
              <w:widowControl/>
              <w:suppressAutoHyphens w:val="0"/>
              <w:snapToGrid/>
              <w:spacing w:line="240" w:lineRule="auto"/>
              <w:ind w:firstLine="0"/>
              <w:jc w:val="left"/>
              <w:rPr>
                <w:sz w:val="18"/>
                <w:szCs w:val="18"/>
                <w:lang w:eastAsia="ru-RU"/>
              </w:rPr>
            </w:pPr>
            <w:r w:rsidRPr="005B399D">
              <w:rPr>
                <w:sz w:val="18"/>
                <w:szCs w:val="18"/>
                <w:lang w:eastAsia="ru-RU"/>
              </w:rPr>
              <w:t>32.50.22.127-00000018</w:t>
            </w:r>
          </w:p>
        </w:tc>
        <w:tc>
          <w:tcPr>
            <w:tcW w:w="1942"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Длина</w:t>
            </w:r>
          </w:p>
        </w:tc>
        <w:tc>
          <w:tcPr>
            <w:tcW w:w="806" w:type="dxa"/>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 860  и  ≤ 1100</w:t>
            </w:r>
          </w:p>
        </w:tc>
        <w:tc>
          <w:tcPr>
            <w:tcW w:w="709" w:type="dxa"/>
            <w:vMerge w:val="restart"/>
          </w:tcPr>
          <w:p w:rsidR="006F600B" w:rsidRPr="005B399D" w:rsidRDefault="006F600B" w:rsidP="008410EE">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6F600B" w:rsidRPr="005B399D" w:rsidRDefault="006F600B" w:rsidP="008410EE">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6F600B" w:rsidRPr="005B399D" w:rsidTr="00932E30">
        <w:trPr>
          <w:trHeight w:val="237"/>
        </w:trPr>
        <w:tc>
          <w:tcPr>
            <w:tcW w:w="284" w:type="dxa"/>
            <w:vMerge/>
          </w:tcPr>
          <w:p w:rsidR="006F600B" w:rsidRPr="005B399D" w:rsidRDefault="006F600B" w:rsidP="00711727">
            <w:pPr>
              <w:widowControl/>
              <w:suppressAutoHyphens w:val="0"/>
              <w:snapToGrid/>
              <w:spacing w:line="240" w:lineRule="auto"/>
              <w:ind w:firstLine="0"/>
              <w:jc w:val="left"/>
              <w:rPr>
                <w:sz w:val="18"/>
                <w:szCs w:val="18"/>
                <w:lang w:eastAsia="ru-RU"/>
              </w:rPr>
            </w:pPr>
          </w:p>
        </w:tc>
        <w:tc>
          <w:tcPr>
            <w:tcW w:w="1602" w:type="dxa"/>
            <w:vMerge/>
          </w:tcPr>
          <w:p w:rsidR="006F600B" w:rsidRPr="005B399D" w:rsidRDefault="006F600B" w:rsidP="00711727">
            <w:pPr>
              <w:widowControl/>
              <w:suppressAutoHyphens w:val="0"/>
              <w:snapToGrid/>
              <w:spacing w:line="240" w:lineRule="auto"/>
              <w:ind w:firstLine="0"/>
              <w:jc w:val="left"/>
              <w:rPr>
                <w:sz w:val="18"/>
                <w:szCs w:val="18"/>
                <w:lang w:eastAsia="en-US"/>
              </w:rPr>
            </w:pPr>
          </w:p>
        </w:tc>
        <w:tc>
          <w:tcPr>
            <w:tcW w:w="1134" w:type="dxa"/>
            <w:vMerge/>
          </w:tcPr>
          <w:p w:rsidR="006F600B" w:rsidRPr="005B399D" w:rsidRDefault="006F600B" w:rsidP="00711727">
            <w:pPr>
              <w:widowControl/>
              <w:suppressAutoHyphens w:val="0"/>
              <w:snapToGrid/>
              <w:spacing w:line="240" w:lineRule="auto"/>
              <w:ind w:firstLine="0"/>
              <w:jc w:val="left"/>
              <w:rPr>
                <w:noProof/>
                <w:sz w:val="18"/>
                <w:szCs w:val="18"/>
                <w:lang w:eastAsia="ru-RU"/>
              </w:rPr>
            </w:pPr>
          </w:p>
        </w:tc>
        <w:tc>
          <w:tcPr>
            <w:tcW w:w="1092" w:type="dxa"/>
            <w:vMerge/>
          </w:tcPr>
          <w:p w:rsidR="006F600B" w:rsidRPr="005B399D" w:rsidRDefault="006F600B" w:rsidP="00415BC1">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Область применения</w:t>
            </w:r>
          </w:p>
        </w:tc>
        <w:tc>
          <w:tcPr>
            <w:tcW w:w="806" w:type="dxa"/>
          </w:tcPr>
          <w:p w:rsidR="006F600B" w:rsidRPr="005B399D" w:rsidRDefault="006F600B"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Нижняя конечность</w:t>
            </w:r>
          </w:p>
        </w:tc>
        <w:tc>
          <w:tcPr>
            <w:tcW w:w="709"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666"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r>
      <w:tr w:rsidR="006F600B" w:rsidRPr="005B399D" w:rsidTr="00932E30">
        <w:trPr>
          <w:trHeight w:val="300"/>
        </w:trPr>
        <w:tc>
          <w:tcPr>
            <w:tcW w:w="284" w:type="dxa"/>
            <w:vMerge/>
          </w:tcPr>
          <w:p w:rsidR="006F600B" w:rsidRPr="005B399D" w:rsidRDefault="006F600B" w:rsidP="00711727">
            <w:pPr>
              <w:widowControl/>
              <w:suppressAutoHyphens w:val="0"/>
              <w:snapToGrid/>
              <w:spacing w:line="240" w:lineRule="auto"/>
              <w:ind w:firstLine="0"/>
              <w:jc w:val="left"/>
              <w:rPr>
                <w:sz w:val="18"/>
                <w:szCs w:val="18"/>
                <w:lang w:eastAsia="ru-RU"/>
              </w:rPr>
            </w:pPr>
          </w:p>
        </w:tc>
        <w:tc>
          <w:tcPr>
            <w:tcW w:w="1602" w:type="dxa"/>
            <w:vMerge/>
          </w:tcPr>
          <w:p w:rsidR="006F600B" w:rsidRPr="005B399D" w:rsidRDefault="006F600B" w:rsidP="00711727">
            <w:pPr>
              <w:widowControl/>
              <w:suppressAutoHyphens w:val="0"/>
              <w:snapToGrid/>
              <w:spacing w:line="240" w:lineRule="auto"/>
              <w:ind w:firstLine="0"/>
              <w:jc w:val="left"/>
              <w:rPr>
                <w:sz w:val="18"/>
                <w:szCs w:val="18"/>
                <w:lang w:eastAsia="en-US"/>
              </w:rPr>
            </w:pPr>
          </w:p>
        </w:tc>
        <w:tc>
          <w:tcPr>
            <w:tcW w:w="1134" w:type="dxa"/>
            <w:vMerge/>
          </w:tcPr>
          <w:p w:rsidR="006F600B" w:rsidRPr="005B399D" w:rsidRDefault="006F600B" w:rsidP="00711727">
            <w:pPr>
              <w:widowControl/>
              <w:suppressAutoHyphens w:val="0"/>
              <w:snapToGrid/>
              <w:spacing w:line="240" w:lineRule="auto"/>
              <w:ind w:firstLine="0"/>
              <w:jc w:val="left"/>
              <w:rPr>
                <w:noProof/>
                <w:sz w:val="18"/>
                <w:szCs w:val="18"/>
                <w:lang w:eastAsia="ru-RU"/>
              </w:rPr>
            </w:pPr>
          </w:p>
        </w:tc>
        <w:tc>
          <w:tcPr>
            <w:tcW w:w="1092" w:type="dxa"/>
            <w:vMerge/>
          </w:tcPr>
          <w:p w:rsidR="006F600B" w:rsidRPr="005B399D" w:rsidRDefault="006F600B" w:rsidP="00415BC1">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Тип</w:t>
            </w:r>
          </w:p>
        </w:tc>
        <w:tc>
          <w:tcPr>
            <w:tcW w:w="806" w:type="dxa"/>
          </w:tcPr>
          <w:p w:rsidR="006F600B" w:rsidRPr="005B399D" w:rsidRDefault="006F600B"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Лестничная</w:t>
            </w:r>
          </w:p>
        </w:tc>
        <w:tc>
          <w:tcPr>
            <w:tcW w:w="709"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666"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r>
      <w:tr w:rsidR="006F600B" w:rsidRPr="005B399D" w:rsidTr="00932E30">
        <w:trPr>
          <w:trHeight w:val="212"/>
        </w:trPr>
        <w:tc>
          <w:tcPr>
            <w:tcW w:w="284" w:type="dxa"/>
            <w:vMerge/>
          </w:tcPr>
          <w:p w:rsidR="006F600B" w:rsidRPr="005B399D" w:rsidRDefault="006F600B" w:rsidP="00711727">
            <w:pPr>
              <w:widowControl/>
              <w:suppressAutoHyphens w:val="0"/>
              <w:snapToGrid/>
              <w:spacing w:line="240" w:lineRule="auto"/>
              <w:ind w:firstLine="0"/>
              <w:jc w:val="left"/>
              <w:rPr>
                <w:sz w:val="18"/>
                <w:szCs w:val="18"/>
                <w:lang w:eastAsia="ru-RU"/>
              </w:rPr>
            </w:pPr>
          </w:p>
        </w:tc>
        <w:tc>
          <w:tcPr>
            <w:tcW w:w="1602" w:type="dxa"/>
            <w:vMerge/>
          </w:tcPr>
          <w:p w:rsidR="006F600B" w:rsidRPr="005B399D" w:rsidRDefault="006F600B" w:rsidP="00711727">
            <w:pPr>
              <w:widowControl/>
              <w:suppressAutoHyphens w:val="0"/>
              <w:snapToGrid/>
              <w:spacing w:line="240" w:lineRule="auto"/>
              <w:ind w:firstLine="0"/>
              <w:jc w:val="left"/>
              <w:rPr>
                <w:sz w:val="18"/>
                <w:szCs w:val="18"/>
                <w:lang w:eastAsia="en-US"/>
              </w:rPr>
            </w:pPr>
          </w:p>
        </w:tc>
        <w:tc>
          <w:tcPr>
            <w:tcW w:w="1134" w:type="dxa"/>
            <w:vMerge/>
          </w:tcPr>
          <w:p w:rsidR="006F600B" w:rsidRPr="005B399D" w:rsidRDefault="006F600B" w:rsidP="00711727">
            <w:pPr>
              <w:widowControl/>
              <w:suppressAutoHyphens w:val="0"/>
              <w:snapToGrid/>
              <w:spacing w:line="240" w:lineRule="auto"/>
              <w:ind w:firstLine="0"/>
              <w:jc w:val="left"/>
              <w:rPr>
                <w:noProof/>
                <w:sz w:val="18"/>
                <w:szCs w:val="18"/>
                <w:lang w:eastAsia="ru-RU"/>
              </w:rPr>
            </w:pPr>
          </w:p>
        </w:tc>
        <w:tc>
          <w:tcPr>
            <w:tcW w:w="1092" w:type="dxa"/>
            <w:vMerge/>
          </w:tcPr>
          <w:p w:rsidR="006F600B" w:rsidRPr="005B399D" w:rsidRDefault="006F600B" w:rsidP="00415BC1">
            <w:pPr>
              <w:widowControl/>
              <w:suppressAutoHyphens w:val="0"/>
              <w:snapToGrid/>
              <w:spacing w:line="240" w:lineRule="auto"/>
              <w:ind w:firstLine="0"/>
              <w:jc w:val="left"/>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Ширина</w:t>
            </w:r>
          </w:p>
        </w:tc>
        <w:tc>
          <w:tcPr>
            <w:tcW w:w="806" w:type="dxa"/>
          </w:tcPr>
          <w:p w:rsidR="006F600B" w:rsidRPr="005B399D" w:rsidRDefault="006F600B" w:rsidP="008410EE">
            <w:pPr>
              <w:widowControl/>
              <w:suppressAutoHyphens w:val="0"/>
              <w:snapToGrid/>
              <w:spacing w:line="240" w:lineRule="auto"/>
              <w:ind w:right="283"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shd w:val="clear" w:color="auto" w:fill="FFFFFF"/>
                <w:lang w:eastAsia="ru-RU"/>
              </w:rPr>
              <w:t>120</w:t>
            </w:r>
          </w:p>
        </w:tc>
        <w:tc>
          <w:tcPr>
            <w:tcW w:w="709"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666"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212"/>
        </w:trPr>
        <w:tc>
          <w:tcPr>
            <w:tcW w:w="10406" w:type="dxa"/>
            <w:gridSpan w:val="9"/>
            <w:shd w:val="clear" w:color="auto" w:fill="D6E3BC" w:themeFill="accent3" w:themeFillTint="66"/>
          </w:tcPr>
          <w:p w:rsidR="00216D91" w:rsidRPr="005B399D" w:rsidRDefault="00216D91" w:rsidP="00415BC1">
            <w:pPr>
              <w:widowControl/>
              <w:suppressAutoHyphens w:val="0"/>
              <w:snapToGrid/>
              <w:spacing w:line="240" w:lineRule="auto"/>
              <w:ind w:firstLine="0"/>
              <w:jc w:val="left"/>
              <w:rPr>
                <w:sz w:val="18"/>
                <w:szCs w:val="18"/>
                <w:lang w:eastAsia="ru-RU"/>
              </w:rPr>
            </w:pPr>
          </w:p>
        </w:tc>
      </w:tr>
      <w:tr w:rsidR="006F600B" w:rsidRPr="005B399D" w:rsidTr="00932E30">
        <w:trPr>
          <w:trHeight w:val="207"/>
        </w:trPr>
        <w:tc>
          <w:tcPr>
            <w:tcW w:w="284" w:type="dxa"/>
            <w:vMerge w:val="restart"/>
          </w:tcPr>
          <w:p w:rsidR="006F600B" w:rsidRPr="005B399D" w:rsidRDefault="006F600B" w:rsidP="00711727">
            <w:pPr>
              <w:widowControl/>
              <w:suppressAutoHyphens w:val="0"/>
              <w:snapToGrid/>
              <w:spacing w:line="240" w:lineRule="auto"/>
              <w:ind w:firstLine="0"/>
              <w:jc w:val="left"/>
              <w:rPr>
                <w:sz w:val="18"/>
                <w:szCs w:val="18"/>
                <w:lang w:eastAsia="ru-RU"/>
              </w:rPr>
            </w:pPr>
            <w:r w:rsidRPr="005B399D">
              <w:rPr>
                <w:sz w:val="18"/>
                <w:szCs w:val="18"/>
                <w:lang w:eastAsia="ru-RU"/>
              </w:rPr>
              <w:t>14.</w:t>
            </w:r>
          </w:p>
        </w:tc>
        <w:tc>
          <w:tcPr>
            <w:tcW w:w="1602" w:type="dxa"/>
            <w:vMerge w:val="restart"/>
          </w:tcPr>
          <w:p w:rsidR="00216D91" w:rsidRPr="005B399D" w:rsidRDefault="006F600B" w:rsidP="00711727">
            <w:pPr>
              <w:widowControl/>
              <w:suppressAutoHyphens w:val="0"/>
              <w:snapToGrid/>
              <w:spacing w:line="240" w:lineRule="auto"/>
              <w:ind w:firstLine="0"/>
              <w:jc w:val="left"/>
              <w:rPr>
                <w:sz w:val="18"/>
                <w:szCs w:val="18"/>
                <w:lang w:eastAsia="en-US"/>
              </w:rPr>
            </w:pPr>
            <w:r w:rsidRPr="005B399D">
              <w:rPr>
                <w:sz w:val="18"/>
                <w:szCs w:val="18"/>
                <w:lang w:eastAsia="en-US"/>
              </w:rPr>
              <w:t>Шина на конечность для оказания первой помощи, формуемая, многоразового использования</w:t>
            </w:r>
          </w:p>
        </w:tc>
        <w:tc>
          <w:tcPr>
            <w:tcW w:w="1134" w:type="dxa"/>
            <w:vMerge w:val="restart"/>
          </w:tcPr>
          <w:p w:rsidR="006F600B" w:rsidRPr="005B399D" w:rsidRDefault="006F600B" w:rsidP="00711727">
            <w:pPr>
              <w:widowControl/>
              <w:suppressAutoHyphens w:val="0"/>
              <w:snapToGrid/>
              <w:spacing w:line="240" w:lineRule="auto"/>
              <w:ind w:firstLine="0"/>
              <w:jc w:val="left"/>
              <w:rPr>
                <w:rFonts w:eastAsia="SimSun"/>
                <w:sz w:val="18"/>
                <w:szCs w:val="18"/>
                <w:lang w:eastAsia="ru-RU"/>
              </w:rPr>
            </w:pPr>
            <w:r w:rsidRPr="005B399D">
              <w:rPr>
                <w:noProof/>
                <w:sz w:val="18"/>
                <w:szCs w:val="18"/>
                <w:lang w:eastAsia="ru-RU"/>
              </w:rPr>
              <w:drawing>
                <wp:inline distT="0" distB="0" distL="0" distR="0" wp14:anchorId="2EF8928E" wp14:editId="111B13C0">
                  <wp:extent cx="501288" cy="381663"/>
                  <wp:effectExtent l="0" t="0" r="0" b="0"/>
                  <wp:docPr id="7" name="Рисунок 7" descr="шина проволоч д_р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шина проволоч д_рук"/>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3277" cy="383178"/>
                          </a:xfrm>
                          <a:prstGeom prst="rect">
                            <a:avLst/>
                          </a:prstGeom>
                          <a:noFill/>
                          <a:ln>
                            <a:noFill/>
                          </a:ln>
                        </pic:spPr>
                      </pic:pic>
                    </a:graphicData>
                  </a:graphic>
                </wp:inline>
              </w:drawing>
            </w:r>
          </w:p>
        </w:tc>
        <w:tc>
          <w:tcPr>
            <w:tcW w:w="1092" w:type="dxa"/>
            <w:vMerge w:val="restart"/>
          </w:tcPr>
          <w:p w:rsidR="006F600B" w:rsidRPr="005B399D" w:rsidRDefault="006F600B" w:rsidP="00415BC1">
            <w:pPr>
              <w:widowControl/>
              <w:suppressAutoHyphens w:val="0"/>
              <w:snapToGrid/>
              <w:spacing w:line="240" w:lineRule="auto"/>
              <w:ind w:firstLine="0"/>
              <w:jc w:val="left"/>
              <w:rPr>
                <w:sz w:val="18"/>
                <w:szCs w:val="18"/>
                <w:lang w:eastAsia="ru-RU"/>
              </w:rPr>
            </w:pPr>
            <w:r w:rsidRPr="005B399D">
              <w:rPr>
                <w:sz w:val="18"/>
                <w:szCs w:val="18"/>
                <w:lang w:eastAsia="ru-RU"/>
              </w:rPr>
              <w:t>32.50.22.127-00000024</w:t>
            </w:r>
          </w:p>
        </w:tc>
        <w:tc>
          <w:tcPr>
            <w:tcW w:w="1942"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Длина</w:t>
            </w:r>
          </w:p>
        </w:tc>
        <w:tc>
          <w:tcPr>
            <w:tcW w:w="806" w:type="dxa"/>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 600  и  ≤ 850</w:t>
            </w:r>
          </w:p>
        </w:tc>
        <w:tc>
          <w:tcPr>
            <w:tcW w:w="709" w:type="dxa"/>
            <w:vMerge w:val="restart"/>
          </w:tcPr>
          <w:p w:rsidR="006F600B" w:rsidRPr="005B399D" w:rsidRDefault="006F600B" w:rsidP="008410EE">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6F600B" w:rsidRPr="005B399D" w:rsidRDefault="006F600B" w:rsidP="008410EE">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6F600B" w:rsidRPr="005B399D" w:rsidTr="00932E30">
        <w:trPr>
          <w:trHeight w:val="250"/>
        </w:trPr>
        <w:tc>
          <w:tcPr>
            <w:tcW w:w="284" w:type="dxa"/>
            <w:vMerge/>
          </w:tcPr>
          <w:p w:rsidR="006F600B" w:rsidRPr="005B399D" w:rsidRDefault="006F600B" w:rsidP="00711727">
            <w:pPr>
              <w:widowControl/>
              <w:suppressAutoHyphens w:val="0"/>
              <w:snapToGrid/>
              <w:spacing w:line="240" w:lineRule="auto"/>
              <w:ind w:firstLine="0"/>
              <w:jc w:val="left"/>
              <w:rPr>
                <w:sz w:val="18"/>
                <w:szCs w:val="18"/>
                <w:lang w:eastAsia="ru-RU"/>
              </w:rPr>
            </w:pPr>
          </w:p>
        </w:tc>
        <w:tc>
          <w:tcPr>
            <w:tcW w:w="1602" w:type="dxa"/>
            <w:vMerge/>
          </w:tcPr>
          <w:p w:rsidR="006F600B" w:rsidRPr="005B399D" w:rsidRDefault="006F600B" w:rsidP="00711727">
            <w:pPr>
              <w:widowControl/>
              <w:suppressAutoHyphens w:val="0"/>
              <w:snapToGrid/>
              <w:spacing w:line="240" w:lineRule="auto"/>
              <w:ind w:firstLine="0"/>
              <w:jc w:val="left"/>
              <w:rPr>
                <w:sz w:val="18"/>
                <w:szCs w:val="18"/>
                <w:lang w:eastAsia="en-US"/>
              </w:rPr>
            </w:pPr>
          </w:p>
        </w:tc>
        <w:tc>
          <w:tcPr>
            <w:tcW w:w="1134" w:type="dxa"/>
            <w:vMerge/>
          </w:tcPr>
          <w:p w:rsidR="006F600B" w:rsidRPr="005B399D" w:rsidRDefault="006F600B" w:rsidP="00711727">
            <w:pPr>
              <w:widowControl/>
              <w:suppressAutoHyphens w:val="0"/>
              <w:snapToGrid/>
              <w:spacing w:line="240" w:lineRule="auto"/>
              <w:ind w:firstLine="0"/>
              <w:jc w:val="left"/>
              <w:rPr>
                <w:noProof/>
                <w:sz w:val="18"/>
                <w:szCs w:val="18"/>
                <w:lang w:eastAsia="ru-RU"/>
              </w:rPr>
            </w:pPr>
          </w:p>
        </w:tc>
        <w:tc>
          <w:tcPr>
            <w:tcW w:w="1092"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Область применения</w:t>
            </w:r>
          </w:p>
        </w:tc>
        <w:tc>
          <w:tcPr>
            <w:tcW w:w="806" w:type="dxa"/>
          </w:tcPr>
          <w:p w:rsidR="006F600B" w:rsidRPr="005B399D" w:rsidRDefault="006F600B"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Верхняя конечность</w:t>
            </w:r>
          </w:p>
        </w:tc>
        <w:tc>
          <w:tcPr>
            <w:tcW w:w="709"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666"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r>
      <w:tr w:rsidR="006F600B" w:rsidRPr="005B399D" w:rsidTr="00932E30">
        <w:trPr>
          <w:trHeight w:val="200"/>
        </w:trPr>
        <w:tc>
          <w:tcPr>
            <w:tcW w:w="284" w:type="dxa"/>
            <w:vMerge/>
          </w:tcPr>
          <w:p w:rsidR="006F600B" w:rsidRPr="005B399D" w:rsidRDefault="006F600B" w:rsidP="00711727">
            <w:pPr>
              <w:widowControl/>
              <w:suppressAutoHyphens w:val="0"/>
              <w:snapToGrid/>
              <w:spacing w:line="240" w:lineRule="auto"/>
              <w:ind w:firstLine="0"/>
              <w:jc w:val="left"/>
              <w:rPr>
                <w:sz w:val="18"/>
                <w:szCs w:val="18"/>
                <w:lang w:eastAsia="ru-RU"/>
              </w:rPr>
            </w:pPr>
          </w:p>
        </w:tc>
        <w:tc>
          <w:tcPr>
            <w:tcW w:w="1602" w:type="dxa"/>
            <w:vMerge/>
          </w:tcPr>
          <w:p w:rsidR="006F600B" w:rsidRPr="005B399D" w:rsidRDefault="006F600B" w:rsidP="00711727">
            <w:pPr>
              <w:widowControl/>
              <w:suppressAutoHyphens w:val="0"/>
              <w:snapToGrid/>
              <w:spacing w:line="240" w:lineRule="auto"/>
              <w:ind w:firstLine="0"/>
              <w:jc w:val="left"/>
              <w:rPr>
                <w:sz w:val="18"/>
                <w:szCs w:val="18"/>
                <w:lang w:eastAsia="en-US"/>
              </w:rPr>
            </w:pPr>
          </w:p>
        </w:tc>
        <w:tc>
          <w:tcPr>
            <w:tcW w:w="1134" w:type="dxa"/>
            <w:vMerge/>
          </w:tcPr>
          <w:p w:rsidR="006F600B" w:rsidRPr="005B399D" w:rsidRDefault="006F600B" w:rsidP="00711727">
            <w:pPr>
              <w:widowControl/>
              <w:suppressAutoHyphens w:val="0"/>
              <w:snapToGrid/>
              <w:spacing w:line="240" w:lineRule="auto"/>
              <w:ind w:firstLine="0"/>
              <w:jc w:val="left"/>
              <w:rPr>
                <w:noProof/>
                <w:sz w:val="18"/>
                <w:szCs w:val="18"/>
                <w:lang w:eastAsia="ru-RU"/>
              </w:rPr>
            </w:pPr>
          </w:p>
        </w:tc>
        <w:tc>
          <w:tcPr>
            <w:tcW w:w="1092"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Тип</w:t>
            </w:r>
          </w:p>
        </w:tc>
        <w:tc>
          <w:tcPr>
            <w:tcW w:w="806" w:type="dxa"/>
          </w:tcPr>
          <w:p w:rsidR="006F600B" w:rsidRPr="005B399D" w:rsidRDefault="006F600B" w:rsidP="008410EE">
            <w:pPr>
              <w:widowControl/>
              <w:suppressAutoHyphens w:val="0"/>
              <w:snapToGrid/>
              <w:spacing w:line="240" w:lineRule="auto"/>
              <w:ind w:firstLine="0"/>
              <w:jc w:val="left"/>
              <w:rPr>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Лестничная</w:t>
            </w:r>
          </w:p>
        </w:tc>
        <w:tc>
          <w:tcPr>
            <w:tcW w:w="709"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666"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r>
      <w:tr w:rsidR="006F600B" w:rsidRPr="005B399D" w:rsidTr="00932E30">
        <w:trPr>
          <w:trHeight w:val="212"/>
        </w:trPr>
        <w:tc>
          <w:tcPr>
            <w:tcW w:w="284" w:type="dxa"/>
            <w:vMerge/>
          </w:tcPr>
          <w:p w:rsidR="006F600B" w:rsidRPr="005B399D" w:rsidRDefault="006F600B" w:rsidP="00711727">
            <w:pPr>
              <w:widowControl/>
              <w:suppressAutoHyphens w:val="0"/>
              <w:snapToGrid/>
              <w:spacing w:line="240" w:lineRule="auto"/>
              <w:ind w:firstLine="0"/>
              <w:jc w:val="left"/>
              <w:rPr>
                <w:sz w:val="18"/>
                <w:szCs w:val="18"/>
                <w:lang w:eastAsia="ru-RU"/>
              </w:rPr>
            </w:pPr>
          </w:p>
        </w:tc>
        <w:tc>
          <w:tcPr>
            <w:tcW w:w="1602" w:type="dxa"/>
            <w:vMerge/>
          </w:tcPr>
          <w:p w:rsidR="006F600B" w:rsidRPr="005B399D" w:rsidRDefault="006F600B" w:rsidP="00711727">
            <w:pPr>
              <w:widowControl/>
              <w:suppressAutoHyphens w:val="0"/>
              <w:snapToGrid/>
              <w:spacing w:line="240" w:lineRule="auto"/>
              <w:ind w:firstLine="0"/>
              <w:jc w:val="left"/>
              <w:rPr>
                <w:sz w:val="18"/>
                <w:szCs w:val="18"/>
                <w:lang w:eastAsia="en-US"/>
              </w:rPr>
            </w:pPr>
          </w:p>
        </w:tc>
        <w:tc>
          <w:tcPr>
            <w:tcW w:w="1134" w:type="dxa"/>
            <w:vMerge/>
          </w:tcPr>
          <w:p w:rsidR="006F600B" w:rsidRPr="005B399D" w:rsidRDefault="006F600B" w:rsidP="00711727">
            <w:pPr>
              <w:widowControl/>
              <w:suppressAutoHyphens w:val="0"/>
              <w:snapToGrid/>
              <w:spacing w:line="240" w:lineRule="auto"/>
              <w:ind w:firstLine="0"/>
              <w:jc w:val="left"/>
              <w:rPr>
                <w:noProof/>
                <w:sz w:val="18"/>
                <w:szCs w:val="18"/>
                <w:lang w:eastAsia="ru-RU"/>
              </w:rPr>
            </w:pPr>
          </w:p>
        </w:tc>
        <w:tc>
          <w:tcPr>
            <w:tcW w:w="1092"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Ширина</w:t>
            </w:r>
          </w:p>
        </w:tc>
        <w:tc>
          <w:tcPr>
            <w:tcW w:w="806" w:type="dxa"/>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мм</w:t>
            </w:r>
          </w:p>
        </w:tc>
        <w:tc>
          <w:tcPr>
            <w:tcW w:w="2171" w:type="dxa"/>
            <w:tcBorders>
              <w:top w:val="single" w:sz="4" w:space="0" w:color="auto"/>
              <w:left w:val="single" w:sz="4" w:space="0" w:color="auto"/>
              <w:bottom w:val="single" w:sz="4" w:space="0" w:color="auto"/>
              <w:right w:val="single" w:sz="4" w:space="0" w:color="auto"/>
            </w:tcBorders>
          </w:tcPr>
          <w:p w:rsidR="006F600B" w:rsidRPr="005B399D" w:rsidRDefault="006F600B" w:rsidP="008410EE">
            <w:pPr>
              <w:widowControl/>
              <w:suppressAutoHyphens w:val="0"/>
              <w:snapToGrid/>
              <w:spacing w:line="240" w:lineRule="auto"/>
              <w:ind w:firstLine="0"/>
              <w:jc w:val="left"/>
              <w:rPr>
                <w:sz w:val="18"/>
                <w:szCs w:val="18"/>
                <w:lang w:eastAsia="ru-RU"/>
              </w:rPr>
            </w:pPr>
            <w:r w:rsidRPr="005B399D">
              <w:rPr>
                <w:sz w:val="18"/>
                <w:szCs w:val="18"/>
                <w:lang w:eastAsia="ru-RU"/>
              </w:rPr>
              <w:t>≥ 80  и  ≤ 120</w:t>
            </w:r>
          </w:p>
        </w:tc>
        <w:tc>
          <w:tcPr>
            <w:tcW w:w="709"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c>
          <w:tcPr>
            <w:tcW w:w="666" w:type="dxa"/>
            <w:vMerge/>
          </w:tcPr>
          <w:p w:rsidR="006F600B" w:rsidRPr="005B399D" w:rsidRDefault="006F600B" w:rsidP="00711727">
            <w:pPr>
              <w:widowControl/>
              <w:suppressAutoHyphens w:val="0"/>
              <w:snapToGrid/>
              <w:spacing w:line="240" w:lineRule="auto"/>
              <w:ind w:firstLine="0"/>
              <w:jc w:val="center"/>
              <w:rPr>
                <w:sz w:val="18"/>
                <w:szCs w:val="18"/>
                <w:lang w:eastAsia="ru-RU"/>
              </w:rPr>
            </w:pPr>
          </w:p>
        </w:tc>
      </w:tr>
      <w:tr w:rsidR="00216D91" w:rsidRPr="005B399D" w:rsidTr="00932E30">
        <w:trPr>
          <w:trHeight w:val="212"/>
        </w:trPr>
        <w:tc>
          <w:tcPr>
            <w:tcW w:w="10406" w:type="dxa"/>
            <w:gridSpan w:val="9"/>
            <w:shd w:val="clear" w:color="auto" w:fill="D6E3BC" w:themeFill="accent3" w:themeFillTint="66"/>
          </w:tcPr>
          <w:p w:rsidR="00216D91" w:rsidRPr="005B399D" w:rsidRDefault="00216D91" w:rsidP="00711727">
            <w:pPr>
              <w:widowControl/>
              <w:suppressAutoHyphens w:val="0"/>
              <w:snapToGrid/>
              <w:spacing w:line="240" w:lineRule="auto"/>
              <w:ind w:firstLine="0"/>
              <w:jc w:val="center"/>
              <w:rPr>
                <w:sz w:val="18"/>
                <w:szCs w:val="18"/>
                <w:lang w:eastAsia="ru-RU"/>
              </w:rPr>
            </w:pPr>
          </w:p>
        </w:tc>
      </w:tr>
      <w:tr w:rsidR="00674CA2" w:rsidRPr="005B399D" w:rsidTr="00932E30">
        <w:trPr>
          <w:trHeight w:val="139"/>
        </w:trPr>
        <w:tc>
          <w:tcPr>
            <w:tcW w:w="284" w:type="dxa"/>
            <w:vMerge w:val="restart"/>
          </w:tcPr>
          <w:p w:rsidR="00674CA2" w:rsidRPr="005B399D" w:rsidRDefault="00674CA2" w:rsidP="00711727">
            <w:pPr>
              <w:widowControl/>
              <w:suppressAutoHyphens w:val="0"/>
              <w:snapToGrid/>
              <w:spacing w:line="240" w:lineRule="auto"/>
              <w:ind w:firstLine="0"/>
              <w:jc w:val="left"/>
              <w:rPr>
                <w:sz w:val="18"/>
                <w:szCs w:val="18"/>
                <w:lang w:eastAsia="ru-RU"/>
              </w:rPr>
            </w:pPr>
            <w:r w:rsidRPr="005B399D">
              <w:rPr>
                <w:sz w:val="18"/>
                <w:szCs w:val="18"/>
                <w:lang w:eastAsia="ru-RU"/>
              </w:rPr>
              <w:t>15.</w:t>
            </w:r>
          </w:p>
        </w:tc>
        <w:tc>
          <w:tcPr>
            <w:tcW w:w="1602" w:type="dxa"/>
            <w:vMerge w:val="restart"/>
          </w:tcPr>
          <w:p w:rsidR="00674CA2" w:rsidRPr="005B399D" w:rsidRDefault="00674CA2" w:rsidP="00674CA2">
            <w:pPr>
              <w:widowControl/>
              <w:suppressAutoHyphens w:val="0"/>
              <w:snapToGrid/>
              <w:spacing w:line="240" w:lineRule="auto"/>
              <w:ind w:firstLine="0"/>
              <w:jc w:val="left"/>
              <w:rPr>
                <w:sz w:val="18"/>
                <w:szCs w:val="18"/>
                <w:lang w:eastAsia="en-US"/>
              </w:rPr>
            </w:pPr>
            <w:r w:rsidRPr="005B399D">
              <w:rPr>
                <w:sz w:val="18"/>
                <w:szCs w:val="18"/>
                <w:lang w:eastAsia="en-US"/>
              </w:rPr>
              <w:t>Покрывало спасательное изотермическое</w:t>
            </w:r>
          </w:p>
        </w:tc>
        <w:tc>
          <w:tcPr>
            <w:tcW w:w="1134" w:type="dxa"/>
            <w:vMerge w:val="restart"/>
          </w:tcPr>
          <w:p w:rsidR="00674CA2" w:rsidRPr="005B399D" w:rsidRDefault="00674CA2" w:rsidP="00711727">
            <w:pPr>
              <w:widowControl/>
              <w:suppressAutoHyphens w:val="0"/>
              <w:snapToGrid/>
              <w:spacing w:line="240" w:lineRule="auto"/>
              <w:ind w:firstLine="0"/>
              <w:jc w:val="left"/>
              <w:rPr>
                <w:rFonts w:eastAsia="SimSun"/>
                <w:sz w:val="18"/>
                <w:szCs w:val="18"/>
                <w:lang w:eastAsia="ru-RU"/>
              </w:rPr>
            </w:pPr>
          </w:p>
        </w:tc>
        <w:tc>
          <w:tcPr>
            <w:tcW w:w="1092" w:type="dxa"/>
            <w:vMerge w:val="restart"/>
          </w:tcPr>
          <w:p w:rsidR="00674CA2" w:rsidRPr="005B399D" w:rsidRDefault="00674CA2" w:rsidP="00711727">
            <w:pPr>
              <w:widowControl/>
              <w:suppressAutoHyphens w:val="0"/>
              <w:snapToGrid/>
              <w:spacing w:line="240" w:lineRule="auto"/>
              <w:ind w:firstLine="0"/>
              <w:jc w:val="center"/>
              <w:rPr>
                <w:sz w:val="18"/>
                <w:szCs w:val="18"/>
                <w:lang w:eastAsia="ru-RU"/>
              </w:rPr>
            </w:pPr>
            <w:r w:rsidRPr="005B399D">
              <w:rPr>
                <w:sz w:val="18"/>
                <w:szCs w:val="18"/>
                <w:lang w:eastAsia="ru-RU"/>
              </w:rPr>
              <w:t>32.50.13.190</w:t>
            </w:r>
          </w:p>
        </w:tc>
        <w:tc>
          <w:tcPr>
            <w:tcW w:w="1942" w:type="dxa"/>
            <w:tcBorders>
              <w:top w:val="single" w:sz="4" w:space="0" w:color="auto"/>
              <w:left w:val="single" w:sz="4" w:space="0" w:color="auto"/>
              <w:bottom w:val="single" w:sz="4" w:space="0" w:color="auto"/>
              <w:right w:val="single" w:sz="4" w:space="0" w:color="auto"/>
            </w:tcBorders>
          </w:tcPr>
          <w:p w:rsidR="00674CA2" w:rsidRPr="005B399D" w:rsidRDefault="00674CA2" w:rsidP="008410EE">
            <w:pPr>
              <w:widowControl/>
              <w:suppressAutoHyphens w:val="0"/>
              <w:snapToGrid/>
              <w:spacing w:line="240" w:lineRule="auto"/>
              <w:ind w:firstLine="0"/>
              <w:jc w:val="left"/>
              <w:rPr>
                <w:sz w:val="18"/>
                <w:szCs w:val="18"/>
                <w:lang w:eastAsia="ru-RU"/>
              </w:rPr>
            </w:pPr>
            <w:r w:rsidRPr="005B399D">
              <w:rPr>
                <w:sz w:val="18"/>
                <w:szCs w:val="18"/>
                <w:lang w:eastAsia="ru-RU"/>
              </w:rPr>
              <w:t>Длина</w:t>
            </w:r>
          </w:p>
        </w:tc>
        <w:tc>
          <w:tcPr>
            <w:tcW w:w="806" w:type="dxa"/>
          </w:tcPr>
          <w:p w:rsidR="00674CA2" w:rsidRPr="005B399D" w:rsidRDefault="00674CA2" w:rsidP="008410EE">
            <w:pPr>
              <w:widowControl/>
              <w:suppressAutoHyphens w:val="0"/>
              <w:snapToGrid/>
              <w:spacing w:line="240" w:lineRule="auto"/>
              <w:ind w:firstLine="0"/>
              <w:jc w:val="left"/>
              <w:rPr>
                <w:color w:val="334059"/>
                <w:sz w:val="18"/>
                <w:szCs w:val="18"/>
                <w:lang w:eastAsia="ru-RU"/>
              </w:rPr>
            </w:pPr>
            <w:r w:rsidRPr="005B399D">
              <w:rPr>
                <w:sz w:val="18"/>
                <w:szCs w:val="18"/>
                <w:lang w:eastAsia="ru-RU"/>
              </w:rPr>
              <w:t>см</w:t>
            </w:r>
          </w:p>
        </w:tc>
        <w:tc>
          <w:tcPr>
            <w:tcW w:w="2171" w:type="dxa"/>
            <w:tcBorders>
              <w:top w:val="single" w:sz="4" w:space="0" w:color="auto"/>
              <w:left w:val="single" w:sz="4" w:space="0" w:color="auto"/>
              <w:bottom w:val="single" w:sz="4" w:space="0" w:color="auto"/>
              <w:right w:val="single" w:sz="4" w:space="0" w:color="auto"/>
            </w:tcBorders>
          </w:tcPr>
          <w:p w:rsidR="00674CA2" w:rsidRPr="005B399D" w:rsidRDefault="00674CA2" w:rsidP="008410EE">
            <w:pPr>
              <w:widowControl/>
              <w:suppressAutoHyphens w:val="0"/>
              <w:snapToGrid/>
              <w:spacing w:line="240" w:lineRule="auto"/>
              <w:ind w:firstLine="0"/>
              <w:jc w:val="left"/>
              <w:rPr>
                <w:sz w:val="18"/>
                <w:szCs w:val="18"/>
                <w:lang w:eastAsia="ru-RU"/>
              </w:rPr>
            </w:pPr>
            <w:r w:rsidRPr="005B399D">
              <w:rPr>
                <w:sz w:val="18"/>
                <w:szCs w:val="18"/>
                <w:lang w:eastAsia="ru-RU"/>
              </w:rPr>
              <w:t xml:space="preserve">≥ 200  </w:t>
            </w:r>
          </w:p>
        </w:tc>
        <w:tc>
          <w:tcPr>
            <w:tcW w:w="709" w:type="dxa"/>
            <w:vMerge w:val="restart"/>
          </w:tcPr>
          <w:p w:rsidR="00674CA2" w:rsidRPr="005B399D" w:rsidRDefault="00674CA2" w:rsidP="008410EE">
            <w:pPr>
              <w:widowControl/>
              <w:suppressAutoHyphens w:val="0"/>
              <w:snapToGrid/>
              <w:spacing w:line="240" w:lineRule="auto"/>
              <w:ind w:firstLine="0"/>
              <w:jc w:val="center"/>
              <w:rPr>
                <w:sz w:val="18"/>
                <w:szCs w:val="18"/>
                <w:lang w:eastAsia="ru-RU"/>
              </w:rPr>
            </w:pPr>
            <w:r w:rsidRPr="005B399D">
              <w:rPr>
                <w:sz w:val="18"/>
                <w:szCs w:val="18"/>
                <w:lang w:eastAsia="ru-RU"/>
              </w:rPr>
              <w:t>1</w:t>
            </w:r>
          </w:p>
        </w:tc>
        <w:tc>
          <w:tcPr>
            <w:tcW w:w="666" w:type="dxa"/>
            <w:vMerge w:val="restart"/>
          </w:tcPr>
          <w:p w:rsidR="00674CA2" w:rsidRPr="005B399D" w:rsidRDefault="00674CA2" w:rsidP="008410EE">
            <w:pPr>
              <w:widowControl/>
              <w:suppressAutoHyphens w:val="0"/>
              <w:snapToGrid/>
              <w:spacing w:line="240" w:lineRule="auto"/>
              <w:ind w:firstLine="0"/>
              <w:jc w:val="center"/>
              <w:rPr>
                <w:sz w:val="18"/>
                <w:szCs w:val="18"/>
                <w:lang w:eastAsia="ru-RU"/>
              </w:rPr>
            </w:pPr>
            <w:r w:rsidRPr="005B399D">
              <w:rPr>
                <w:sz w:val="18"/>
                <w:szCs w:val="18"/>
                <w:lang w:eastAsia="ru-RU"/>
              </w:rPr>
              <w:t>штука</w:t>
            </w:r>
          </w:p>
        </w:tc>
      </w:tr>
      <w:tr w:rsidR="00674CA2" w:rsidRPr="005B399D" w:rsidTr="00932E30">
        <w:trPr>
          <w:trHeight w:val="187"/>
        </w:trPr>
        <w:tc>
          <w:tcPr>
            <w:tcW w:w="284" w:type="dxa"/>
            <w:vMerge/>
          </w:tcPr>
          <w:p w:rsidR="00674CA2" w:rsidRPr="005B399D" w:rsidRDefault="00674CA2" w:rsidP="00711727">
            <w:pPr>
              <w:widowControl/>
              <w:suppressAutoHyphens w:val="0"/>
              <w:snapToGrid/>
              <w:spacing w:line="240" w:lineRule="auto"/>
              <w:ind w:firstLine="0"/>
              <w:jc w:val="left"/>
              <w:rPr>
                <w:sz w:val="18"/>
                <w:szCs w:val="18"/>
                <w:lang w:eastAsia="ru-RU"/>
              </w:rPr>
            </w:pPr>
          </w:p>
        </w:tc>
        <w:tc>
          <w:tcPr>
            <w:tcW w:w="1602" w:type="dxa"/>
            <w:vMerge/>
          </w:tcPr>
          <w:p w:rsidR="00674CA2" w:rsidRPr="005B399D" w:rsidRDefault="00674CA2" w:rsidP="00674CA2">
            <w:pPr>
              <w:widowControl/>
              <w:suppressAutoHyphens w:val="0"/>
              <w:snapToGrid/>
              <w:spacing w:line="240" w:lineRule="auto"/>
              <w:ind w:firstLine="0"/>
              <w:jc w:val="left"/>
              <w:rPr>
                <w:sz w:val="18"/>
                <w:szCs w:val="18"/>
                <w:lang w:eastAsia="en-US"/>
              </w:rPr>
            </w:pPr>
          </w:p>
        </w:tc>
        <w:tc>
          <w:tcPr>
            <w:tcW w:w="1134" w:type="dxa"/>
            <w:vMerge/>
          </w:tcPr>
          <w:p w:rsidR="00674CA2" w:rsidRPr="005B399D" w:rsidRDefault="00674CA2" w:rsidP="00711727">
            <w:pPr>
              <w:widowControl/>
              <w:suppressAutoHyphens w:val="0"/>
              <w:snapToGrid/>
              <w:spacing w:line="240" w:lineRule="auto"/>
              <w:ind w:firstLine="0"/>
              <w:jc w:val="left"/>
              <w:rPr>
                <w:rFonts w:eastAsia="SimSun"/>
                <w:sz w:val="18"/>
                <w:szCs w:val="18"/>
                <w:lang w:eastAsia="ru-RU"/>
              </w:rPr>
            </w:pPr>
          </w:p>
        </w:tc>
        <w:tc>
          <w:tcPr>
            <w:tcW w:w="1092"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74CA2" w:rsidRPr="005B399D" w:rsidRDefault="00674CA2" w:rsidP="008410EE">
            <w:pPr>
              <w:widowControl/>
              <w:suppressAutoHyphens w:val="0"/>
              <w:snapToGrid/>
              <w:spacing w:line="240" w:lineRule="auto"/>
              <w:ind w:firstLine="0"/>
              <w:jc w:val="left"/>
              <w:rPr>
                <w:sz w:val="18"/>
                <w:szCs w:val="18"/>
                <w:lang w:eastAsia="ru-RU"/>
              </w:rPr>
            </w:pPr>
            <w:r w:rsidRPr="005B399D">
              <w:rPr>
                <w:sz w:val="18"/>
                <w:szCs w:val="18"/>
                <w:lang w:eastAsia="ru-RU"/>
              </w:rPr>
              <w:t>Ширина</w:t>
            </w:r>
          </w:p>
        </w:tc>
        <w:tc>
          <w:tcPr>
            <w:tcW w:w="806" w:type="dxa"/>
          </w:tcPr>
          <w:p w:rsidR="00674CA2" w:rsidRPr="005B399D" w:rsidRDefault="00674CA2" w:rsidP="008410EE">
            <w:pPr>
              <w:widowControl/>
              <w:suppressAutoHyphens w:val="0"/>
              <w:snapToGrid/>
              <w:spacing w:line="240" w:lineRule="auto"/>
              <w:ind w:firstLine="0"/>
              <w:jc w:val="left"/>
              <w:rPr>
                <w:color w:val="334059"/>
                <w:sz w:val="18"/>
                <w:szCs w:val="18"/>
                <w:lang w:eastAsia="ru-RU"/>
              </w:rPr>
            </w:pPr>
            <w:r w:rsidRPr="005B399D">
              <w:rPr>
                <w:sz w:val="18"/>
                <w:szCs w:val="18"/>
                <w:lang w:eastAsia="ru-RU"/>
              </w:rPr>
              <w:t>см</w:t>
            </w:r>
          </w:p>
        </w:tc>
        <w:tc>
          <w:tcPr>
            <w:tcW w:w="2171" w:type="dxa"/>
            <w:tcBorders>
              <w:top w:val="single" w:sz="4" w:space="0" w:color="auto"/>
              <w:left w:val="single" w:sz="4" w:space="0" w:color="auto"/>
              <w:bottom w:val="single" w:sz="4" w:space="0" w:color="auto"/>
              <w:right w:val="single" w:sz="4" w:space="0" w:color="auto"/>
            </w:tcBorders>
          </w:tcPr>
          <w:p w:rsidR="00674CA2" w:rsidRPr="005B399D" w:rsidRDefault="00674CA2" w:rsidP="008410EE">
            <w:pPr>
              <w:widowControl/>
              <w:suppressAutoHyphens w:val="0"/>
              <w:snapToGrid/>
              <w:spacing w:line="240" w:lineRule="auto"/>
              <w:ind w:firstLine="0"/>
              <w:jc w:val="left"/>
              <w:rPr>
                <w:sz w:val="18"/>
                <w:szCs w:val="18"/>
                <w:lang w:eastAsia="ru-RU"/>
              </w:rPr>
            </w:pPr>
            <w:r w:rsidRPr="005B399D">
              <w:rPr>
                <w:sz w:val="18"/>
                <w:szCs w:val="18"/>
                <w:lang w:eastAsia="ru-RU"/>
              </w:rPr>
              <w:t xml:space="preserve">≥ 150  </w:t>
            </w:r>
          </w:p>
        </w:tc>
        <w:tc>
          <w:tcPr>
            <w:tcW w:w="709"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c>
          <w:tcPr>
            <w:tcW w:w="666"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r>
      <w:tr w:rsidR="00674CA2" w:rsidRPr="005B399D" w:rsidTr="00932E30">
        <w:trPr>
          <w:trHeight w:val="187"/>
        </w:trPr>
        <w:tc>
          <w:tcPr>
            <w:tcW w:w="284" w:type="dxa"/>
            <w:vMerge/>
          </w:tcPr>
          <w:p w:rsidR="00674CA2" w:rsidRPr="005B399D" w:rsidRDefault="00674CA2" w:rsidP="00711727">
            <w:pPr>
              <w:widowControl/>
              <w:suppressAutoHyphens w:val="0"/>
              <w:snapToGrid/>
              <w:spacing w:line="240" w:lineRule="auto"/>
              <w:ind w:firstLine="0"/>
              <w:jc w:val="left"/>
              <w:rPr>
                <w:sz w:val="18"/>
                <w:szCs w:val="18"/>
                <w:lang w:eastAsia="ru-RU"/>
              </w:rPr>
            </w:pPr>
          </w:p>
        </w:tc>
        <w:tc>
          <w:tcPr>
            <w:tcW w:w="1602" w:type="dxa"/>
            <w:vMerge/>
          </w:tcPr>
          <w:p w:rsidR="00674CA2" w:rsidRPr="005B399D" w:rsidRDefault="00674CA2" w:rsidP="00674CA2">
            <w:pPr>
              <w:widowControl/>
              <w:suppressAutoHyphens w:val="0"/>
              <w:snapToGrid/>
              <w:spacing w:line="240" w:lineRule="auto"/>
              <w:ind w:firstLine="0"/>
              <w:jc w:val="left"/>
              <w:rPr>
                <w:sz w:val="18"/>
                <w:szCs w:val="18"/>
                <w:lang w:eastAsia="en-US"/>
              </w:rPr>
            </w:pPr>
          </w:p>
        </w:tc>
        <w:tc>
          <w:tcPr>
            <w:tcW w:w="1134" w:type="dxa"/>
            <w:vMerge/>
          </w:tcPr>
          <w:p w:rsidR="00674CA2" w:rsidRPr="005B399D" w:rsidRDefault="00674CA2" w:rsidP="00711727">
            <w:pPr>
              <w:widowControl/>
              <w:suppressAutoHyphens w:val="0"/>
              <w:snapToGrid/>
              <w:spacing w:line="240" w:lineRule="auto"/>
              <w:ind w:firstLine="0"/>
              <w:jc w:val="left"/>
              <w:rPr>
                <w:rFonts w:eastAsia="SimSun"/>
                <w:sz w:val="18"/>
                <w:szCs w:val="18"/>
                <w:lang w:eastAsia="ru-RU"/>
              </w:rPr>
            </w:pPr>
          </w:p>
        </w:tc>
        <w:tc>
          <w:tcPr>
            <w:tcW w:w="1092"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74CA2" w:rsidRPr="005B399D" w:rsidRDefault="00674CA2" w:rsidP="008410EE">
            <w:pPr>
              <w:widowControl/>
              <w:suppressAutoHyphens w:val="0"/>
              <w:snapToGrid/>
              <w:spacing w:line="240" w:lineRule="auto"/>
              <w:ind w:firstLine="0"/>
              <w:jc w:val="left"/>
              <w:rPr>
                <w:sz w:val="18"/>
                <w:szCs w:val="18"/>
                <w:lang w:eastAsia="ru-RU"/>
              </w:rPr>
            </w:pPr>
            <w:r w:rsidRPr="005B399D">
              <w:rPr>
                <w:sz w:val="18"/>
                <w:szCs w:val="18"/>
                <w:lang w:eastAsia="ru-RU"/>
              </w:rPr>
              <w:t xml:space="preserve">Плотность </w:t>
            </w:r>
          </w:p>
        </w:tc>
        <w:tc>
          <w:tcPr>
            <w:tcW w:w="806" w:type="dxa"/>
          </w:tcPr>
          <w:p w:rsidR="00674CA2" w:rsidRPr="005B399D" w:rsidRDefault="00674CA2" w:rsidP="008410EE">
            <w:pPr>
              <w:widowControl/>
              <w:suppressAutoHyphens w:val="0"/>
              <w:snapToGrid/>
              <w:spacing w:line="240" w:lineRule="auto"/>
              <w:ind w:firstLine="0"/>
              <w:jc w:val="left"/>
              <w:rPr>
                <w:color w:val="334059"/>
                <w:sz w:val="18"/>
                <w:szCs w:val="18"/>
                <w:lang w:eastAsia="ru-RU"/>
              </w:rPr>
            </w:pPr>
            <w:proofErr w:type="gramStart"/>
            <w:r w:rsidRPr="005B399D">
              <w:rPr>
                <w:sz w:val="18"/>
                <w:szCs w:val="18"/>
                <w:lang w:eastAsia="ru-RU"/>
              </w:rPr>
              <w:t>г</w:t>
            </w:r>
            <w:proofErr w:type="gramEnd"/>
            <w:r w:rsidRPr="005B399D">
              <w:rPr>
                <w:sz w:val="18"/>
                <w:szCs w:val="18"/>
                <w:lang w:eastAsia="ru-RU"/>
              </w:rPr>
              <w:t>/см3</w:t>
            </w:r>
          </w:p>
        </w:tc>
        <w:tc>
          <w:tcPr>
            <w:tcW w:w="2171" w:type="dxa"/>
            <w:tcBorders>
              <w:top w:val="single" w:sz="4" w:space="0" w:color="auto"/>
              <w:left w:val="single" w:sz="4" w:space="0" w:color="auto"/>
              <w:bottom w:val="single" w:sz="4" w:space="0" w:color="auto"/>
              <w:right w:val="single" w:sz="4" w:space="0" w:color="auto"/>
            </w:tcBorders>
          </w:tcPr>
          <w:p w:rsidR="00674CA2" w:rsidRPr="005B399D" w:rsidRDefault="00674CA2" w:rsidP="008410EE">
            <w:pPr>
              <w:widowControl/>
              <w:suppressAutoHyphens w:val="0"/>
              <w:snapToGrid/>
              <w:spacing w:line="240" w:lineRule="auto"/>
              <w:ind w:firstLine="0"/>
              <w:jc w:val="left"/>
              <w:rPr>
                <w:sz w:val="18"/>
                <w:szCs w:val="18"/>
                <w:lang w:eastAsia="ru-RU"/>
              </w:rPr>
            </w:pPr>
            <w:r w:rsidRPr="005B399D">
              <w:rPr>
                <w:sz w:val="18"/>
                <w:szCs w:val="18"/>
                <w:lang w:eastAsia="ru-RU"/>
              </w:rPr>
              <w:t>≥ 1,4</w:t>
            </w:r>
          </w:p>
        </w:tc>
        <w:tc>
          <w:tcPr>
            <w:tcW w:w="709"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c>
          <w:tcPr>
            <w:tcW w:w="666"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r>
      <w:tr w:rsidR="00674CA2" w:rsidRPr="005B399D" w:rsidTr="00932E30">
        <w:trPr>
          <w:trHeight w:val="138"/>
        </w:trPr>
        <w:tc>
          <w:tcPr>
            <w:tcW w:w="284" w:type="dxa"/>
            <w:vMerge/>
          </w:tcPr>
          <w:p w:rsidR="00674CA2" w:rsidRPr="005B399D" w:rsidRDefault="00674CA2" w:rsidP="00711727">
            <w:pPr>
              <w:widowControl/>
              <w:suppressAutoHyphens w:val="0"/>
              <w:snapToGrid/>
              <w:spacing w:line="240" w:lineRule="auto"/>
              <w:ind w:firstLine="0"/>
              <w:jc w:val="left"/>
              <w:rPr>
                <w:sz w:val="18"/>
                <w:szCs w:val="18"/>
                <w:lang w:eastAsia="ru-RU"/>
              </w:rPr>
            </w:pPr>
          </w:p>
        </w:tc>
        <w:tc>
          <w:tcPr>
            <w:tcW w:w="1602" w:type="dxa"/>
            <w:vMerge/>
          </w:tcPr>
          <w:p w:rsidR="00674CA2" w:rsidRPr="005B399D" w:rsidRDefault="00674CA2" w:rsidP="00674CA2">
            <w:pPr>
              <w:widowControl/>
              <w:suppressAutoHyphens w:val="0"/>
              <w:snapToGrid/>
              <w:spacing w:line="240" w:lineRule="auto"/>
              <w:ind w:firstLine="0"/>
              <w:jc w:val="left"/>
              <w:rPr>
                <w:sz w:val="18"/>
                <w:szCs w:val="18"/>
                <w:lang w:eastAsia="en-US"/>
              </w:rPr>
            </w:pPr>
          </w:p>
        </w:tc>
        <w:tc>
          <w:tcPr>
            <w:tcW w:w="1134" w:type="dxa"/>
            <w:vMerge/>
          </w:tcPr>
          <w:p w:rsidR="00674CA2" w:rsidRPr="005B399D" w:rsidRDefault="00674CA2" w:rsidP="00711727">
            <w:pPr>
              <w:widowControl/>
              <w:suppressAutoHyphens w:val="0"/>
              <w:snapToGrid/>
              <w:spacing w:line="240" w:lineRule="auto"/>
              <w:ind w:firstLine="0"/>
              <w:jc w:val="left"/>
              <w:rPr>
                <w:rFonts w:eastAsia="SimSun"/>
                <w:sz w:val="18"/>
                <w:szCs w:val="18"/>
                <w:lang w:eastAsia="ru-RU"/>
              </w:rPr>
            </w:pPr>
          </w:p>
        </w:tc>
        <w:tc>
          <w:tcPr>
            <w:tcW w:w="1092"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c>
          <w:tcPr>
            <w:tcW w:w="1942" w:type="dxa"/>
            <w:tcBorders>
              <w:top w:val="single" w:sz="4" w:space="0" w:color="auto"/>
              <w:left w:val="single" w:sz="4" w:space="0" w:color="auto"/>
              <w:bottom w:val="single" w:sz="4" w:space="0" w:color="auto"/>
              <w:right w:val="single" w:sz="4" w:space="0" w:color="auto"/>
            </w:tcBorders>
          </w:tcPr>
          <w:p w:rsidR="00674CA2" w:rsidRPr="005B399D" w:rsidRDefault="00674CA2" w:rsidP="008410EE">
            <w:pPr>
              <w:widowControl/>
              <w:suppressAutoHyphens w:val="0"/>
              <w:snapToGrid/>
              <w:spacing w:line="240" w:lineRule="auto"/>
              <w:ind w:firstLine="0"/>
              <w:jc w:val="left"/>
              <w:rPr>
                <w:sz w:val="18"/>
                <w:szCs w:val="18"/>
                <w:lang w:eastAsia="ru-RU"/>
              </w:rPr>
            </w:pPr>
            <w:r w:rsidRPr="005B399D">
              <w:rPr>
                <w:sz w:val="18"/>
                <w:szCs w:val="18"/>
                <w:lang w:eastAsia="ru-RU"/>
              </w:rPr>
              <w:t>Материал</w:t>
            </w:r>
          </w:p>
        </w:tc>
        <w:tc>
          <w:tcPr>
            <w:tcW w:w="806" w:type="dxa"/>
          </w:tcPr>
          <w:p w:rsidR="00674CA2" w:rsidRPr="005B399D" w:rsidRDefault="00674CA2" w:rsidP="008410EE">
            <w:pPr>
              <w:widowControl/>
              <w:suppressAutoHyphens w:val="0"/>
              <w:snapToGrid/>
              <w:spacing w:line="240" w:lineRule="auto"/>
              <w:ind w:firstLine="0"/>
              <w:jc w:val="left"/>
              <w:rPr>
                <w:color w:val="334059"/>
                <w:sz w:val="18"/>
                <w:szCs w:val="18"/>
                <w:lang w:eastAsia="ru-RU"/>
              </w:rPr>
            </w:pPr>
          </w:p>
        </w:tc>
        <w:tc>
          <w:tcPr>
            <w:tcW w:w="2171" w:type="dxa"/>
            <w:tcBorders>
              <w:top w:val="single" w:sz="4" w:space="0" w:color="auto"/>
              <w:left w:val="single" w:sz="4" w:space="0" w:color="auto"/>
              <w:bottom w:val="single" w:sz="4" w:space="0" w:color="auto"/>
              <w:right w:val="single" w:sz="4" w:space="0" w:color="auto"/>
            </w:tcBorders>
          </w:tcPr>
          <w:p w:rsidR="00674CA2" w:rsidRPr="005B399D" w:rsidRDefault="00674CA2" w:rsidP="008410EE">
            <w:pPr>
              <w:widowControl/>
              <w:suppressAutoHyphens w:val="0"/>
              <w:snapToGrid/>
              <w:spacing w:line="240" w:lineRule="auto"/>
              <w:ind w:firstLine="0"/>
              <w:jc w:val="left"/>
              <w:rPr>
                <w:sz w:val="18"/>
                <w:szCs w:val="18"/>
                <w:lang w:eastAsia="ru-RU"/>
              </w:rPr>
            </w:pPr>
            <w:r w:rsidRPr="005B399D">
              <w:rPr>
                <w:sz w:val="18"/>
                <w:szCs w:val="18"/>
                <w:lang w:eastAsia="ru-RU"/>
              </w:rPr>
              <w:t>Металлизированная полиэфирная пленка с золотистым напылением с одной стороны и с серебристым с другой</w:t>
            </w:r>
          </w:p>
        </w:tc>
        <w:tc>
          <w:tcPr>
            <w:tcW w:w="709"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c>
          <w:tcPr>
            <w:tcW w:w="666" w:type="dxa"/>
            <w:vMerge/>
          </w:tcPr>
          <w:p w:rsidR="00674CA2" w:rsidRPr="005B399D" w:rsidRDefault="00674CA2" w:rsidP="00711727">
            <w:pPr>
              <w:widowControl/>
              <w:suppressAutoHyphens w:val="0"/>
              <w:snapToGrid/>
              <w:spacing w:line="240" w:lineRule="auto"/>
              <w:ind w:firstLine="0"/>
              <w:jc w:val="center"/>
              <w:rPr>
                <w:sz w:val="18"/>
                <w:szCs w:val="18"/>
                <w:lang w:eastAsia="ru-RU"/>
              </w:rPr>
            </w:pPr>
          </w:p>
        </w:tc>
      </w:tr>
    </w:tbl>
    <w:p w:rsidR="00A06F64" w:rsidRDefault="00A06F64" w:rsidP="00A06F64">
      <w:pPr>
        <w:spacing w:line="240" w:lineRule="auto"/>
        <w:rPr>
          <w:sz w:val="18"/>
          <w:szCs w:val="16"/>
          <w:lang w:eastAsia="ru-RU"/>
        </w:rPr>
      </w:pPr>
      <w:r>
        <w:rPr>
          <w:sz w:val="18"/>
          <w:szCs w:val="16"/>
          <w:lang w:eastAsia="ru-RU"/>
        </w:rPr>
        <w:t>*Обоснование включения дополнительной информации в сведения о товаре:</w:t>
      </w:r>
    </w:p>
    <w:p w:rsidR="00A06F64" w:rsidRDefault="00A06F64" w:rsidP="00A06F64">
      <w:pPr>
        <w:spacing w:line="240" w:lineRule="auto"/>
        <w:rPr>
          <w:i/>
          <w:sz w:val="16"/>
          <w:szCs w:val="16"/>
          <w:lang w:eastAsia="ru-RU"/>
        </w:rPr>
      </w:pPr>
      <w:r>
        <w:rPr>
          <w:i/>
          <w:sz w:val="16"/>
          <w:szCs w:val="16"/>
          <w:lang w:eastAsia="ru-RU"/>
        </w:rPr>
        <w:t>Включение Заказчиком характеристик, не предусмотренных позицией КТРУ, обосновано тем, что 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в техническом задании указана дополнительная информация исходя из потребности Заказчика и характеристик, которым должен отвечать закупаемый товар. Характеристики установлены Заказчиком в целях определения максимально точного соответствия закупаемого Товара потребностям Заказчика, а также эффективного использования закупаемого Товара по назначению.</w:t>
      </w:r>
    </w:p>
    <w:p w:rsidR="00A06F64" w:rsidRDefault="00A06F64" w:rsidP="00A06F64">
      <w:pPr>
        <w:suppressAutoHyphens w:val="0"/>
        <w:autoSpaceDE w:val="0"/>
        <w:autoSpaceDN w:val="0"/>
        <w:snapToGrid/>
        <w:spacing w:line="240" w:lineRule="auto"/>
        <w:ind w:firstLine="709"/>
        <w:jc w:val="left"/>
        <w:outlineLvl w:val="1"/>
        <w:rPr>
          <w:b/>
          <w:szCs w:val="24"/>
          <w:lang w:eastAsia="ru-RU"/>
        </w:rPr>
      </w:pPr>
    </w:p>
    <w:p w:rsidR="004A5F62" w:rsidRPr="001B0495" w:rsidRDefault="004A5F62" w:rsidP="004A5F62">
      <w:pPr>
        <w:spacing w:line="240" w:lineRule="auto"/>
        <w:ind w:firstLine="567"/>
        <w:rPr>
          <w:b/>
          <w:spacing w:val="-4"/>
          <w:sz w:val="22"/>
          <w:szCs w:val="22"/>
          <w:lang w:eastAsia="ru-RU"/>
        </w:rPr>
      </w:pPr>
      <w:r w:rsidRPr="001B0495">
        <w:rPr>
          <w:b/>
          <w:spacing w:val="-4"/>
          <w:sz w:val="22"/>
          <w:szCs w:val="22"/>
          <w:lang w:eastAsia="ru-RU"/>
        </w:rPr>
        <w:t>5. Требования к качеству поставляемых Товаров:</w:t>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t>Поставщик гарантирует Заказчику качество поставляемого Товара в соответствии с требованиями, предусмотренными Контрактом,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t>Поставляемый Товар соответств</w:t>
      </w:r>
      <w:r>
        <w:rPr>
          <w:spacing w:val="-4"/>
          <w:sz w:val="22"/>
          <w:szCs w:val="22"/>
          <w:lang w:eastAsia="ru-RU"/>
        </w:rPr>
        <w:t>ует</w:t>
      </w:r>
      <w:r w:rsidRPr="00966A93">
        <w:rPr>
          <w:spacing w:val="-4"/>
          <w:sz w:val="22"/>
          <w:szCs w:val="22"/>
          <w:lang w:eastAsia="ru-RU"/>
        </w:rPr>
        <w:t xml:space="preserve"> действующим в Российской Федерации стандартам, техническим регламентам, санитарным и фитосанитарным нормам.</w:t>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t xml:space="preserve">Поставляемый товар </w:t>
      </w:r>
      <w:r>
        <w:rPr>
          <w:spacing w:val="-4"/>
          <w:sz w:val="22"/>
          <w:szCs w:val="22"/>
          <w:lang w:eastAsia="ru-RU"/>
        </w:rPr>
        <w:t>является</w:t>
      </w:r>
      <w:r w:rsidRPr="00966A93">
        <w:rPr>
          <w:spacing w:val="-4"/>
          <w:sz w:val="22"/>
          <w:szCs w:val="22"/>
          <w:lang w:eastAsia="ru-RU"/>
        </w:rPr>
        <w:t xml:space="preserve"> новым товаром (товаром, который не был в употреблении, в том </w:t>
      </w:r>
      <w:proofErr w:type="gramStart"/>
      <w:r w:rsidRPr="00966A93">
        <w:rPr>
          <w:spacing w:val="-4"/>
          <w:sz w:val="22"/>
          <w:szCs w:val="22"/>
          <w:lang w:eastAsia="ru-RU"/>
        </w:rPr>
        <w:t>числе</w:t>
      </w:r>
      <w:proofErr w:type="gramEnd"/>
      <w:r w:rsidRPr="00966A93">
        <w:rPr>
          <w:spacing w:val="-4"/>
          <w:sz w:val="22"/>
          <w:szCs w:val="22"/>
          <w:lang w:eastAsia="ru-RU"/>
        </w:rPr>
        <w:t xml:space="preserve"> у которого не были восстановлены потребительские свойства), не поврежденным, без дефектов.</w:t>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t xml:space="preserve">Товар </w:t>
      </w:r>
      <w:r>
        <w:rPr>
          <w:spacing w:val="-4"/>
          <w:sz w:val="22"/>
          <w:szCs w:val="22"/>
          <w:lang w:eastAsia="ru-RU"/>
        </w:rPr>
        <w:t>будет</w:t>
      </w:r>
      <w:r w:rsidRPr="00966A93">
        <w:rPr>
          <w:spacing w:val="-4"/>
          <w:sz w:val="22"/>
          <w:szCs w:val="22"/>
          <w:lang w:eastAsia="ru-RU"/>
        </w:rPr>
        <w:t xml:space="preserve"> поставлен в ассортименте (наименовании), в объеме (количестве) и в сроки, предусмотренные настоящим техническим заданием.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 </w:t>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t xml:space="preserve">Весь Товар </w:t>
      </w:r>
      <w:r>
        <w:rPr>
          <w:spacing w:val="-4"/>
          <w:sz w:val="22"/>
          <w:szCs w:val="22"/>
          <w:lang w:eastAsia="ru-RU"/>
        </w:rPr>
        <w:t>отвечает</w:t>
      </w:r>
      <w:r w:rsidRPr="00966A93">
        <w:rPr>
          <w:spacing w:val="-4"/>
          <w:sz w:val="22"/>
          <w:szCs w:val="22"/>
          <w:lang w:eastAsia="ru-RU"/>
        </w:rPr>
        <w:t xml:space="preserve"> своим функциональным задачам, быть высокого качества и соответствовать всем требованиям, предъявляемым к продукции данного вида. Товар, не соответствующий требованиям настоящего технического задания, в том числе недоброкачественный (бракованный), подлежит замене Поставщиком Товаром надлежащего качества.</w:t>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t xml:space="preserve">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w:t>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t xml:space="preserve">Гарантийный срок Товара, поставляемого Поставщиком, </w:t>
      </w:r>
      <w:r>
        <w:rPr>
          <w:spacing w:val="-4"/>
          <w:sz w:val="22"/>
          <w:szCs w:val="22"/>
          <w:lang w:eastAsia="ru-RU"/>
        </w:rPr>
        <w:t>составляет</w:t>
      </w:r>
      <w:r w:rsidRPr="00966A93">
        <w:rPr>
          <w:spacing w:val="-4"/>
          <w:sz w:val="22"/>
          <w:szCs w:val="22"/>
          <w:lang w:eastAsia="ru-RU"/>
        </w:rPr>
        <w:t xml:space="preserve"> 12 (двенадцать) месяцев </w:t>
      </w:r>
      <w:proofErr w:type="gramStart"/>
      <w:r w:rsidRPr="00966A93">
        <w:rPr>
          <w:spacing w:val="-4"/>
          <w:sz w:val="22"/>
          <w:szCs w:val="22"/>
          <w:lang w:eastAsia="ru-RU"/>
        </w:rPr>
        <w:t>с даты поставки</w:t>
      </w:r>
      <w:proofErr w:type="gramEnd"/>
      <w:r w:rsidRPr="00966A93">
        <w:rPr>
          <w:spacing w:val="-4"/>
          <w:sz w:val="22"/>
          <w:szCs w:val="22"/>
          <w:lang w:eastAsia="ru-RU"/>
        </w:rPr>
        <w:t xml:space="preserve"> Товара и подписания документов о приемке, но не должен быть менее срока действия гарантии, установленного изготовителем. Гарантия Поставщика предоставляется вместе с Товаром, если это применимо к данному товару.</w:t>
      </w:r>
    </w:p>
    <w:p w:rsidR="004A5F62" w:rsidRPr="00C21086" w:rsidRDefault="00C21086" w:rsidP="004A5F62">
      <w:pPr>
        <w:spacing w:line="240" w:lineRule="auto"/>
        <w:ind w:firstLine="567"/>
        <w:rPr>
          <w:b/>
          <w:spacing w:val="-4"/>
          <w:sz w:val="22"/>
          <w:szCs w:val="22"/>
          <w:lang w:eastAsia="ru-RU"/>
        </w:rPr>
      </w:pPr>
      <w:r w:rsidRPr="00C21086">
        <w:rPr>
          <w:b/>
          <w:spacing w:val="-4"/>
          <w:sz w:val="22"/>
          <w:szCs w:val="22"/>
          <w:lang w:eastAsia="ru-RU"/>
        </w:rPr>
        <w:t xml:space="preserve">6. </w:t>
      </w:r>
      <w:r w:rsidR="004A5F62" w:rsidRPr="00C21086">
        <w:rPr>
          <w:b/>
          <w:spacing w:val="-4"/>
          <w:sz w:val="22"/>
          <w:szCs w:val="22"/>
          <w:lang w:eastAsia="ru-RU"/>
        </w:rPr>
        <w:t>Требования к упаковке Товаров:</w:t>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lastRenderedPageBreak/>
        <w:t xml:space="preserve">Товар поставляться в заводской упаковке и соответствующей характеру поставляемого Товара и способу транспортировки. Упаковка </w:t>
      </w:r>
      <w:r>
        <w:rPr>
          <w:spacing w:val="-4"/>
          <w:sz w:val="22"/>
          <w:szCs w:val="22"/>
          <w:lang w:eastAsia="ru-RU"/>
        </w:rPr>
        <w:t>обеспечивает</w:t>
      </w:r>
      <w:r w:rsidRPr="00966A93">
        <w:rPr>
          <w:spacing w:val="-4"/>
          <w:sz w:val="22"/>
          <w:szCs w:val="22"/>
          <w:lang w:eastAsia="ru-RU"/>
        </w:rPr>
        <w:t xml:space="preserve"> сохранность Товара при транспортировке и погрузочно-разгрузочных работах по адресу поставки и способной предотвратить его повреждение. Упаковка товара полностью обеспечивать условия транспортировки товара. Упаковка и маркировка Товара </w:t>
      </w:r>
      <w:r>
        <w:rPr>
          <w:spacing w:val="-4"/>
          <w:sz w:val="22"/>
          <w:szCs w:val="22"/>
          <w:lang w:eastAsia="ru-RU"/>
        </w:rPr>
        <w:t>соответствует</w:t>
      </w:r>
      <w:r w:rsidRPr="00966A93">
        <w:rPr>
          <w:spacing w:val="-4"/>
          <w:sz w:val="22"/>
          <w:szCs w:val="22"/>
          <w:lang w:eastAsia="ru-RU"/>
        </w:rPr>
        <w:t xml:space="preserve"> требованиям законодательства Российской Федерации. Поставщик </w:t>
      </w:r>
      <w:r>
        <w:rPr>
          <w:spacing w:val="-4"/>
          <w:sz w:val="22"/>
          <w:szCs w:val="22"/>
          <w:lang w:eastAsia="ru-RU"/>
        </w:rPr>
        <w:t>обеспечивает</w:t>
      </w:r>
      <w:r w:rsidRPr="00966A93">
        <w:rPr>
          <w:spacing w:val="-4"/>
          <w:sz w:val="22"/>
          <w:szCs w:val="22"/>
          <w:lang w:eastAsia="ru-RU"/>
        </w:rPr>
        <w:t xml:space="preserve"> упаковку товара, способную предотвратить его повреждение или порчу во время транспортировки к месту доставки. </w:t>
      </w:r>
    </w:p>
    <w:p w:rsidR="004A5F62" w:rsidRPr="00561B0C" w:rsidRDefault="00561B0C" w:rsidP="004A5F62">
      <w:pPr>
        <w:spacing w:line="240" w:lineRule="auto"/>
        <w:ind w:firstLine="567"/>
        <w:rPr>
          <w:b/>
          <w:spacing w:val="-4"/>
          <w:sz w:val="22"/>
          <w:szCs w:val="22"/>
          <w:lang w:eastAsia="ru-RU"/>
        </w:rPr>
      </w:pPr>
      <w:r w:rsidRPr="00561B0C">
        <w:rPr>
          <w:b/>
          <w:spacing w:val="-4"/>
          <w:sz w:val="22"/>
          <w:szCs w:val="22"/>
          <w:lang w:eastAsia="ru-RU"/>
        </w:rPr>
        <w:t xml:space="preserve">7. </w:t>
      </w:r>
      <w:r w:rsidR="004A5F62" w:rsidRPr="00561B0C">
        <w:rPr>
          <w:b/>
          <w:spacing w:val="-4"/>
          <w:sz w:val="22"/>
          <w:szCs w:val="22"/>
          <w:lang w:eastAsia="ru-RU"/>
        </w:rPr>
        <w:t>Описание условий поставки:</w:t>
      </w:r>
      <w:r w:rsidR="004A5F62" w:rsidRPr="00561B0C">
        <w:rPr>
          <w:b/>
          <w:spacing w:val="-4"/>
          <w:sz w:val="22"/>
          <w:szCs w:val="22"/>
          <w:lang w:eastAsia="ru-RU"/>
        </w:rPr>
        <w:tab/>
      </w:r>
    </w:p>
    <w:p w:rsidR="004A5F62" w:rsidRPr="00966A93" w:rsidRDefault="004A5F62" w:rsidP="004A5F62">
      <w:pPr>
        <w:spacing w:line="240" w:lineRule="auto"/>
        <w:ind w:firstLine="567"/>
        <w:rPr>
          <w:spacing w:val="-4"/>
          <w:sz w:val="22"/>
          <w:szCs w:val="22"/>
          <w:lang w:eastAsia="ru-RU"/>
        </w:rPr>
      </w:pPr>
      <w:r w:rsidRPr="00966A93">
        <w:rPr>
          <w:spacing w:val="-4"/>
          <w:sz w:val="22"/>
          <w:szCs w:val="22"/>
          <w:lang w:eastAsia="ru-RU"/>
        </w:rPr>
        <w:t>Доставка Товара, погрузочно-разгрузочные работы, поднятие на этаж производятся силами и за счет Поставщика, при необходимости транспортом третьих лиц, за счет средств Поставщика. Поставка Товара осуществляется в рабочие дни, в согласованное Сторонами время, с учетом режима рабочего дня Заказчика.</w:t>
      </w:r>
    </w:p>
    <w:p w:rsidR="00C93EBD" w:rsidRDefault="00C93EBD" w:rsidP="00C93EBD">
      <w:pPr>
        <w:spacing w:line="240" w:lineRule="auto"/>
        <w:jc w:val="center"/>
        <w:rPr>
          <w:bCs/>
          <w:szCs w:val="24"/>
        </w:rPr>
      </w:pPr>
    </w:p>
    <w:tbl>
      <w:tblPr>
        <w:tblW w:w="10468" w:type="dxa"/>
        <w:tblCellSpacing w:w="0" w:type="dxa"/>
        <w:tblCellMar>
          <w:top w:w="120" w:type="dxa"/>
          <w:left w:w="120" w:type="dxa"/>
          <w:bottom w:w="120" w:type="dxa"/>
          <w:right w:w="120" w:type="dxa"/>
        </w:tblCellMar>
        <w:tblLook w:val="04A0" w:firstRow="1" w:lastRow="0" w:firstColumn="1" w:lastColumn="0" w:noHBand="0" w:noVBand="1"/>
      </w:tblPr>
      <w:tblGrid>
        <w:gridCol w:w="4940"/>
        <w:gridCol w:w="5528"/>
      </w:tblGrid>
      <w:tr w:rsidR="00C93EBD" w:rsidTr="00AD4FE8">
        <w:trPr>
          <w:trHeight w:val="804"/>
          <w:tblCellSpacing w:w="0" w:type="dxa"/>
        </w:trPr>
        <w:tc>
          <w:tcPr>
            <w:tcW w:w="4940" w:type="dxa"/>
          </w:tcPr>
          <w:p w:rsidR="00C93EBD" w:rsidRDefault="00C93EBD" w:rsidP="00AD4FE8">
            <w:pPr>
              <w:widowControl/>
              <w:suppressAutoHyphens w:val="0"/>
              <w:snapToGrid/>
              <w:spacing w:line="240" w:lineRule="auto"/>
              <w:ind w:firstLine="0"/>
              <w:jc w:val="left"/>
              <w:rPr>
                <w:b/>
                <w:szCs w:val="24"/>
                <w:lang w:eastAsia="ru-RU"/>
              </w:rPr>
            </w:pPr>
            <w:r>
              <w:rPr>
                <w:b/>
                <w:szCs w:val="24"/>
                <w:lang w:eastAsia="ru-RU"/>
              </w:rPr>
              <w:t xml:space="preserve">Поставщик </w:t>
            </w:r>
          </w:p>
          <w:p w:rsidR="00C93EBD" w:rsidRDefault="00C93EBD" w:rsidP="00AD4FE8">
            <w:pPr>
              <w:spacing w:line="240" w:lineRule="auto"/>
              <w:ind w:firstLine="0"/>
              <w:rPr>
                <w:szCs w:val="24"/>
                <w:lang w:eastAsia="ru-RU"/>
              </w:rPr>
            </w:pPr>
          </w:p>
        </w:tc>
        <w:tc>
          <w:tcPr>
            <w:tcW w:w="5528" w:type="dxa"/>
            <w:hideMark/>
          </w:tcPr>
          <w:p w:rsidR="00C93EBD" w:rsidRDefault="00C93EBD" w:rsidP="00AD4FE8">
            <w:pPr>
              <w:widowControl/>
              <w:suppressAutoHyphens w:val="0"/>
              <w:snapToGrid/>
              <w:spacing w:line="240" w:lineRule="auto"/>
              <w:ind w:left="836" w:firstLine="36"/>
              <w:jc w:val="left"/>
              <w:rPr>
                <w:b/>
                <w:szCs w:val="24"/>
                <w:lang w:eastAsia="ru-RU"/>
              </w:rPr>
            </w:pPr>
            <w:r>
              <w:rPr>
                <w:b/>
                <w:szCs w:val="24"/>
                <w:lang w:eastAsia="ru-RU"/>
              </w:rPr>
              <w:t>Заказчик</w:t>
            </w:r>
          </w:p>
          <w:p w:rsidR="00C93EBD" w:rsidRDefault="00C93EBD" w:rsidP="00AD4FE8">
            <w:pPr>
              <w:widowControl/>
              <w:suppressAutoHyphens w:val="0"/>
              <w:snapToGrid/>
              <w:spacing w:line="240" w:lineRule="auto"/>
              <w:ind w:left="836" w:firstLine="36"/>
              <w:jc w:val="left"/>
              <w:rPr>
                <w:szCs w:val="24"/>
                <w:lang w:eastAsia="ru-RU"/>
              </w:rPr>
            </w:pPr>
            <w:r>
              <w:rPr>
                <w:szCs w:val="24"/>
                <w:lang w:eastAsia="ru-RU"/>
              </w:rPr>
              <w:t>ФГБОУ ВО «РГУТИС»</w:t>
            </w:r>
          </w:p>
        </w:tc>
      </w:tr>
      <w:tr w:rsidR="00C93EBD" w:rsidTr="00AD4FE8">
        <w:trPr>
          <w:trHeight w:val="647"/>
          <w:tblCellSpacing w:w="0" w:type="dxa"/>
        </w:trPr>
        <w:tc>
          <w:tcPr>
            <w:tcW w:w="4940" w:type="dxa"/>
          </w:tcPr>
          <w:p w:rsidR="00C93EBD" w:rsidRDefault="00C93EBD" w:rsidP="00AD4FE8">
            <w:pPr>
              <w:widowControl/>
              <w:suppressAutoHyphens w:val="0"/>
              <w:snapToGrid/>
              <w:spacing w:line="240" w:lineRule="auto"/>
              <w:ind w:firstLine="0"/>
              <w:rPr>
                <w:szCs w:val="24"/>
                <w:lang w:eastAsia="ru-RU"/>
              </w:rPr>
            </w:pPr>
          </w:p>
          <w:p w:rsidR="00C93EBD" w:rsidRDefault="00C93EBD" w:rsidP="00AD4FE8">
            <w:pPr>
              <w:widowControl/>
              <w:suppressAutoHyphens w:val="0"/>
              <w:snapToGrid/>
              <w:spacing w:line="240" w:lineRule="auto"/>
              <w:ind w:firstLine="0"/>
              <w:rPr>
                <w:szCs w:val="24"/>
                <w:lang w:eastAsia="ru-RU"/>
              </w:rPr>
            </w:pPr>
          </w:p>
          <w:p w:rsidR="00C93EBD" w:rsidRDefault="00C93EBD" w:rsidP="00AD4FE8">
            <w:pPr>
              <w:widowControl/>
              <w:suppressAutoHyphens w:val="0"/>
              <w:snapToGrid/>
              <w:spacing w:line="240" w:lineRule="auto"/>
              <w:ind w:firstLine="0"/>
              <w:rPr>
                <w:szCs w:val="24"/>
                <w:lang w:eastAsia="ru-RU"/>
              </w:rPr>
            </w:pPr>
            <w:r>
              <w:rPr>
                <w:szCs w:val="24"/>
                <w:lang w:eastAsia="ru-RU"/>
              </w:rPr>
              <w:t>_____________   /                          /</w:t>
            </w:r>
          </w:p>
          <w:p w:rsidR="00C93EBD" w:rsidRDefault="00C93EBD" w:rsidP="00AD4FE8">
            <w:pPr>
              <w:widowControl/>
              <w:suppressAutoHyphens w:val="0"/>
              <w:snapToGrid/>
              <w:spacing w:line="240" w:lineRule="auto"/>
              <w:ind w:left="305" w:firstLine="0"/>
              <w:rPr>
                <w:sz w:val="20"/>
                <w:szCs w:val="24"/>
                <w:lang w:eastAsia="ru-RU"/>
              </w:rPr>
            </w:pPr>
            <w:r>
              <w:rPr>
                <w:color w:val="FFFFFF"/>
                <w:szCs w:val="24"/>
                <w:lang w:eastAsia="ru-RU"/>
              </w:rPr>
              <w:t>(подпись</w:t>
            </w:r>
            <w:r>
              <w:rPr>
                <w:color w:val="FFFFFF"/>
                <w:sz w:val="20"/>
                <w:szCs w:val="24"/>
                <w:lang w:eastAsia="ru-RU"/>
              </w:rPr>
              <w:t>)</w:t>
            </w:r>
            <w:r>
              <w:rPr>
                <w:sz w:val="20"/>
                <w:szCs w:val="24"/>
                <w:lang w:eastAsia="ru-RU"/>
              </w:rPr>
              <w:t xml:space="preserve">                     Ф.И.О.</w:t>
            </w:r>
          </w:p>
          <w:p w:rsidR="00C93EBD" w:rsidRDefault="00C93EBD" w:rsidP="00AD4FE8">
            <w:pPr>
              <w:widowControl/>
              <w:suppressAutoHyphens w:val="0"/>
              <w:snapToGrid/>
              <w:spacing w:line="240" w:lineRule="auto"/>
              <w:ind w:firstLine="0"/>
              <w:jc w:val="left"/>
              <w:rPr>
                <w:color w:val="FFFFFF"/>
                <w:szCs w:val="24"/>
                <w:lang w:eastAsia="ru-RU"/>
              </w:rPr>
            </w:pPr>
            <w:r>
              <w:rPr>
                <w:color w:val="FFFFFF"/>
                <w:szCs w:val="24"/>
                <w:lang w:eastAsia="ru-RU"/>
              </w:rPr>
              <w:t>м. п.</w:t>
            </w:r>
          </w:p>
        </w:tc>
        <w:tc>
          <w:tcPr>
            <w:tcW w:w="5528" w:type="dxa"/>
          </w:tcPr>
          <w:p w:rsidR="00C93EBD" w:rsidRDefault="00C93EBD" w:rsidP="00AD4FE8">
            <w:pPr>
              <w:widowControl/>
              <w:suppressAutoHyphens w:val="0"/>
              <w:snapToGrid/>
              <w:spacing w:line="240" w:lineRule="auto"/>
              <w:ind w:left="836" w:firstLine="36"/>
              <w:jc w:val="left"/>
              <w:rPr>
                <w:szCs w:val="24"/>
                <w:lang w:eastAsia="ru-RU"/>
              </w:rPr>
            </w:pPr>
          </w:p>
          <w:p w:rsidR="00C93EBD" w:rsidRDefault="00C93EBD" w:rsidP="00AD4FE8">
            <w:pPr>
              <w:widowControl/>
              <w:suppressAutoHyphens w:val="0"/>
              <w:snapToGrid/>
              <w:spacing w:line="240" w:lineRule="auto"/>
              <w:ind w:left="836" w:firstLine="36"/>
              <w:jc w:val="left"/>
              <w:rPr>
                <w:szCs w:val="24"/>
                <w:lang w:eastAsia="ru-RU"/>
              </w:rPr>
            </w:pPr>
          </w:p>
          <w:p w:rsidR="00C93EBD" w:rsidRDefault="00C93EBD" w:rsidP="00AD4FE8">
            <w:pPr>
              <w:widowControl/>
              <w:suppressAutoHyphens w:val="0"/>
              <w:snapToGrid/>
              <w:spacing w:line="240" w:lineRule="auto"/>
              <w:ind w:left="836" w:firstLine="36"/>
              <w:jc w:val="left"/>
              <w:rPr>
                <w:szCs w:val="24"/>
                <w:u w:val="single"/>
                <w:lang w:eastAsia="ru-RU"/>
              </w:rPr>
            </w:pPr>
            <w:r>
              <w:rPr>
                <w:szCs w:val="24"/>
                <w:lang w:eastAsia="ru-RU"/>
              </w:rPr>
              <w:t>_____________   /                         /</w:t>
            </w:r>
          </w:p>
          <w:p w:rsidR="00C93EBD" w:rsidRDefault="00C93EBD" w:rsidP="00AD4FE8">
            <w:pPr>
              <w:widowControl/>
              <w:suppressAutoHyphens w:val="0"/>
              <w:snapToGrid/>
              <w:spacing w:line="240" w:lineRule="auto"/>
              <w:ind w:left="1297" w:firstLine="0"/>
              <w:rPr>
                <w:sz w:val="20"/>
                <w:szCs w:val="24"/>
                <w:lang w:eastAsia="ru-RU"/>
              </w:rPr>
            </w:pPr>
            <w:r>
              <w:rPr>
                <w:color w:val="FFFFFF"/>
                <w:szCs w:val="24"/>
                <w:lang w:eastAsia="ru-RU"/>
              </w:rPr>
              <w:t>(подпись</w:t>
            </w:r>
            <w:r>
              <w:rPr>
                <w:color w:val="FFFFFF"/>
                <w:sz w:val="20"/>
                <w:szCs w:val="24"/>
                <w:lang w:eastAsia="ru-RU"/>
              </w:rPr>
              <w:t>)</w:t>
            </w:r>
            <w:r>
              <w:rPr>
                <w:sz w:val="20"/>
                <w:szCs w:val="24"/>
                <w:lang w:eastAsia="ru-RU"/>
              </w:rPr>
              <w:t xml:space="preserve">                     Ф.И.О.</w:t>
            </w:r>
          </w:p>
          <w:p w:rsidR="00C93EBD" w:rsidRDefault="00C93EBD" w:rsidP="00AD4FE8">
            <w:pPr>
              <w:widowControl/>
              <w:suppressAutoHyphens w:val="0"/>
              <w:snapToGrid/>
              <w:spacing w:line="240" w:lineRule="auto"/>
              <w:ind w:left="836" w:firstLine="36"/>
              <w:jc w:val="left"/>
              <w:rPr>
                <w:color w:val="FFFFFF"/>
                <w:szCs w:val="24"/>
                <w:lang w:eastAsia="ru-RU"/>
              </w:rPr>
            </w:pPr>
            <w:r>
              <w:rPr>
                <w:color w:val="FFFFFF"/>
                <w:szCs w:val="24"/>
                <w:lang w:eastAsia="ru-RU"/>
              </w:rPr>
              <w:t>м. п.</w:t>
            </w:r>
          </w:p>
        </w:tc>
      </w:tr>
    </w:tbl>
    <w:p w:rsidR="00C93EBD" w:rsidRPr="00096B46" w:rsidRDefault="00C93EBD" w:rsidP="00C93EBD">
      <w:pPr>
        <w:widowControl/>
        <w:shd w:val="clear" w:color="auto" w:fill="FFFFFF"/>
        <w:suppressAutoHyphens w:val="0"/>
        <w:snapToGrid/>
        <w:spacing w:line="240" w:lineRule="auto"/>
        <w:ind w:right="34" w:firstLine="709"/>
        <w:jc w:val="center"/>
        <w:rPr>
          <w:b/>
          <w:spacing w:val="-4"/>
          <w:sz w:val="28"/>
          <w:szCs w:val="28"/>
          <w:lang w:eastAsia="ru-RU"/>
        </w:rPr>
      </w:pPr>
    </w:p>
    <w:p w:rsidR="00C93EBD" w:rsidRDefault="00C93EBD"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226BA9" w:rsidRDefault="00226BA9" w:rsidP="00C93EBD">
      <w:pPr>
        <w:tabs>
          <w:tab w:val="left" w:pos="360"/>
          <w:tab w:val="left" w:pos="540"/>
          <w:tab w:val="left" w:pos="900"/>
          <w:tab w:val="num" w:pos="1080"/>
        </w:tabs>
        <w:spacing w:line="240" w:lineRule="auto"/>
        <w:jc w:val="center"/>
        <w:rPr>
          <w:b/>
        </w:rPr>
      </w:pPr>
    </w:p>
    <w:p w:rsidR="00474323" w:rsidRPr="00F636BC" w:rsidRDefault="00474323" w:rsidP="00F636BC">
      <w:pPr>
        <w:widowControl/>
        <w:suppressAutoHyphens w:val="0"/>
        <w:snapToGrid/>
        <w:spacing w:line="240" w:lineRule="auto"/>
        <w:ind w:firstLine="7088"/>
        <w:jc w:val="left"/>
        <w:rPr>
          <w:sz w:val="22"/>
          <w:szCs w:val="28"/>
          <w:lang w:eastAsia="ru-RU"/>
        </w:rPr>
      </w:pPr>
      <w:r w:rsidRPr="00F636BC">
        <w:rPr>
          <w:sz w:val="22"/>
          <w:szCs w:val="28"/>
          <w:lang w:eastAsia="ru-RU"/>
        </w:rPr>
        <w:lastRenderedPageBreak/>
        <w:t>Приложение № 2</w:t>
      </w:r>
    </w:p>
    <w:p w:rsidR="00474323" w:rsidRPr="00F636BC" w:rsidRDefault="00474323" w:rsidP="00F636BC">
      <w:pPr>
        <w:widowControl/>
        <w:suppressAutoHyphens w:val="0"/>
        <w:snapToGrid/>
        <w:spacing w:line="240" w:lineRule="auto"/>
        <w:ind w:firstLine="7088"/>
        <w:jc w:val="left"/>
        <w:rPr>
          <w:sz w:val="22"/>
          <w:szCs w:val="28"/>
          <w:lang w:eastAsia="ru-RU"/>
        </w:rPr>
      </w:pPr>
      <w:r w:rsidRPr="00F636BC">
        <w:rPr>
          <w:sz w:val="22"/>
          <w:szCs w:val="28"/>
          <w:lang w:eastAsia="ru-RU"/>
        </w:rPr>
        <w:t xml:space="preserve">к </w:t>
      </w:r>
      <w:r w:rsidR="00F60D72" w:rsidRPr="00F636BC">
        <w:rPr>
          <w:sz w:val="22"/>
          <w:szCs w:val="28"/>
          <w:lang w:eastAsia="ru-RU"/>
        </w:rPr>
        <w:t>К</w:t>
      </w:r>
      <w:r w:rsidRPr="00F636BC">
        <w:rPr>
          <w:sz w:val="22"/>
          <w:szCs w:val="28"/>
          <w:lang w:eastAsia="ru-RU"/>
        </w:rPr>
        <w:t>онтракту</w:t>
      </w:r>
      <w:r w:rsidR="00F60D72" w:rsidRPr="00F636BC">
        <w:rPr>
          <w:sz w:val="22"/>
          <w:szCs w:val="28"/>
          <w:lang w:eastAsia="ru-RU"/>
        </w:rPr>
        <w:t xml:space="preserve"> </w:t>
      </w:r>
      <w:r w:rsidRPr="00F636BC">
        <w:rPr>
          <w:sz w:val="22"/>
          <w:szCs w:val="28"/>
          <w:lang w:eastAsia="ru-RU"/>
        </w:rPr>
        <w:t xml:space="preserve">№ ______ </w:t>
      </w:r>
    </w:p>
    <w:p w:rsidR="00474323" w:rsidRPr="00F636BC" w:rsidRDefault="00474323" w:rsidP="00F636BC">
      <w:pPr>
        <w:widowControl/>
        <w:suppressAutoHyphens w:val="0"/>
        <w:snapToGrid/>
        <w:spacing w:line="240" w:lineRule="auto"/>
        <w:ind w:firstLine="7088"/>
        <w:jc w:val="left"/>
        <w:rPr>
          <w:sz w:val="22"/>
          <w:szCs w:val="28"/>
          <w:lang w:eastAsia="ru-RU"/>
        </w:rPr>
      </w:pPr>
      <w:r w:rsidRPr="00F636BC">
        <w:rPr>
          <w:sz w:val="22"/>
          <w:szCs w:val="28"/>
          <w:lang w:eastAsia="ru-RU"/>
        </w:rPr>
        <w:t>от «____» ___________202</w:t>
      </w:r>
      <w:r w:rsidR="009C4C81">
        <w:rPr>
          <w:sz w:val="22"/>
          <w:szCs w:val="28"/>
          <w:lang w:eastAsia="ru-RU"/>
        </w:rPr>
        <w:t>6</w:t>
      </w:r>
      <w:r w:rsidRPr="00F636BC">
        <w:rPr>
          <w:sz w:val="22"/>
          <w:szCs w:val="28"/>
          <w:lang w:eastAsia="ru-RU"/>
        </w:rPr>
        <w:t xml:space="preserve"> г.</w:t>
      </w:r>
    </w:p>
    <w:p w:rsidR="00474323" w:rsidRPr="0033014B" w:rsidRDefault="00474323" w:rsidP="00401AD0">
      <w:pPr>
        <w:widowControl/>
        <w:suppressAutoHyphens w:val="0"/>
        <w:snapToGrid/>
        <w:spacing w:line="240" w:lineRule="auto"/>
        <w:ind w:firstLine="709"/>
        <w:jc w:val="left"/>
        <w:rPr>
          <w:sz w:val="28"/>
          <w:szCs w:val="28"/>
          <w:lang w:eastAsia="ru-RU"/>
        </w:rPr>
      </w:pPr>
    </w:p>
    <w:p w:rsidR="00697788" w:rsidRPr="00FA0874" w:rsidRDefault="00697788"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Cs w:val="24"/>
          <w:lang w:eastAsia="ru-RU"/>
        </w:rPr>
      </w:pPr>
      <w:r w:rsidRPr="00FA0874">
        <w:rPr>
          <w:b/>
          <w:szCs w:val="24"/>
          <w:lang w:eastAsia="ru-RU"/>
        </w:rPr>
        <w:t>С</w:t>
      </w:r>
      <w:r w:rsidR="00ED04E1" w:rsidRPr="00FA0874">
        <w:rPr>
          <w:b/>
          <w:szCs w:val="24"/>
          <w:lang w:eastAsia="ru-RU"/>
        </w:rPr>
        <w:t>пецификация</w:t>
      </w:r>
    </w:p>
    <w:p w:rsidR="00CC1260" w:rsidRPr="00FA0874" w:rsidRDefault="00CC1260" w:rsidP="00CC1260">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709"/>
        <w:jc w:val="left"/>
        <w:rPr>
          <w:b/>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1134"/>
        <w:gridCol w:w="992"/>
        <w:gridCol w:w="1701"/>
        <w:gridCol w:w="1560"/>
      </w:tblGrid>
      <w:tr w:rsidR="00CC1260" w:rsidRPr="004F7E6A" w:rsidTr="00BE2680">
        <w:tc>
          <w:tcPr>
            <w:tcW w:w="817" w:type="dxa"/>
            <w:shd w:val="clear" w:color="auto" w:fill="auto"/>
            <w:vAlign w:val="center"/>
          </w:tcPr>
          <w:p w:rsidR="00CC1260" w:rsidRPr="004F7E6A" w:rsidRDefault="00CC1260"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2"/>
                <w:szCs w:val="22"/>
                <w:lang w:eastAsia="ru-RU"/>
              </w:rPr>
            </w:pPr>
            <w:r w:rsidRPr="004F7E6A">
              <w:rPr>
                <w:b/>
                <w:color w:val="000000"/>
                <w:sz w:val="22"/>
                <w:szCs w:val="22"/>
                <w:lang w:eastAsia="ru-RU"/>
              </w:rPr>
              <w:t xml:space="preserve">№ </w:t>
            </w:r>
            <w:proofErr w:type="gramStart"/>
            <w:r w:rsidRPr="004F7E6A">
              <w:rPr>
                <w:b/>
                <w:color w:val="000000"/>
                <w:sz w:val="22"/>
                <w:szCs w:val="22"/>
                <w:lang w:eastAsia="ru-RU"/>
              </w:rPr>
              <w:t>п</w:t>
            </w:r>
            <w:proofErr w:type="gramEnd"/>
            <w:r w:rsidRPr="004F7E6A">
              <w:rPr>
                <w:b/>
                <w:color w:val="000000"/>
                <w:sz w:val="22"/>
                <w:szCs w:val="22"/>
                <w:lang w:eastAsia="ru-RU"/>
              </w:rPr>
              <w:t>/п</w:t>
            </w:r>
          </w:p>
        </w:tc>
        <w:tc>
          <w:tcPr>
            <w:tcW w:w="3969" w:type="dxa"/>
            <w:shd w:val="clear" w:color="auto" w:fill="auto"/>
            <w:vAlign w:val="center"/>
          </w:tcPr>
          <w:p w:rsidR="00CC1260" w:rsidRPr="004F7E6A" w:rsidRDefault="00CC1260"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2"/>
                <w:szCs w:val="22"/>
                <w:lang w:eastAsia="ru-RU"/>
              </w:rPr>
            </w:pPr>
            <w:r w:rsidRPr="004F7E6A">
              <w:rPr>
                <w:b/>
                <w:color w:val="000000"/>
                <w:sz w:val="22"/>
                <w:szCs w:val="22"/>
                <w:lang w:eastAsia="ru-RU"/>
              </w:rPr>
              <w:t>Наименование Товара</w:t>
            </w:r>
            <w:r w:rsidR="00F636BC" w:rsidRPr="004F7E6A">
              <w:rPr>
                <w:b/>
                <w:color w:val="000000"/>
                <w:sz w:val="22"/>
                <w:szCs w:val="22"/>
                <w:lang w:eastAsia="ru-RU"/>
              </w:rPr>
              <w:t>, страна происхождения</w:t>
            </w:r>
          </w:p>
        </w:tc>
        <w:tc>
          <w:tcPr>
            <w:tcW w:w="1134" w:type="dxa"/>
            <w:shd w:val="clear" w:color="auto" w:fill="auto"/>
            <w:vAlign w:val="center"/>
          </w:tcPr>
          <w:p w:rsidR="00CC1260" w:rsidRPr="004F7E6A" w:rsidRDefault="00CC1260"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2"/>
                <w:szCs w:val="22"/>
                <w:lang w:eastAsia="ru-RU"/>
              </w:rPr>
            </w:pPr>
            <w:r w:rsidRPr="004F7E6A">
              <w:rPr>
                <w:rFonts w:eastAsia="Calibri"/>
                <w:b/>
                <w:bCs/>
                <w:sz w:val="22"/>
                <w:szCs w:val="22"/>
                <w:lang w:eastAsia="ru-RU"/>
              </w:rPr>
              <w:t xml:space="preserve">Ед. </w:t>
            </w:r>
            <w:proofErr w:type="spellStart"/>
            <w:r w:rsidRPr="004F7E6A">
              <w:rPr>
                <w:rFonts w:eastAsia="Calibri"/>
                <w:b/>
                <w:bCs/>
                <w:sz w:val="22"/>
                <w:szCs w:val="22"/>
                <w:lang w:eastAsia="ru-RU"/>
              </w:rPr>
              <w:t>изм</w:t>
            </w:r>
            <w:proofErr w:type="spellEnd"/>
          </w:p>
        </w:tc>
        <w:tc>
          <w:tcPr>
            <w:tcW w:w="992" w:type="dxa"/>
            <w:shd w:val="clear" w:color="auto" w:fill="auto"/>
            <w:vAlign w:val="center"/>
          </w:tcPr>
          <w:p w:rsidR="00CC1260" w:rsidRPr="004F7E6A" w:rsidRDefault="00CC1260"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2"/>
                <w:szCs w:val="22"/>
                <w:lang w:eastAsia="ru-RU"/>
              </w:rPr>
            </w:pPr>
            <w:r w:rsidRPr="004F7E6A">
              <w:rPr>
                <w:rFonts w:eastAsia="Calibri"/>
                <w:b/>
                <w:bCs/>
                <w:sz w:val="22"/>
                <w:szCs w:val="22"/>
                <w:lang w:eastAsia="ru-RU"/>
              </w:rPr>
              <w:t>Кол-во</w:t>
            </w:r>
          </w:p>
        </w:tc>
        <w:tc>
          <w:tcPr>
            <w:tcW w:w="1701" w:type="dxa"/>
            <w:shd w:val="clear" w:color="auto" w:fill="auto"/>
            <w:vAlign w:val="center"/>
          </w:tcPr>
          <w:p w:rsidR="00CC1260" w:rsidRPr="004F7E6A" w:rsidRDefault="00CC1260"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bCs/>
                <w:sz w:val="22"/>
                <w:szCs w:val="22"/>
                <w:lang w:eastAsia="ru-RU"/>
              </w:rPr>
            </w:pPr>
            <w:r w:rsidRPr="004F7E6A">
              <w:rPr>
                <w:rFonts w:eastAsia="Calibri"/>
                <w:b/>
                <w:bCs/>
                <w:sz w:val="22"/>
                <w:szCs w:val="22"/>
                <w:lang w:eastAsia="ru-RU"/>
              </w:rPr>
              <w:t>Цена за единицу, руб.</w:t>
            </w:r>
          </w:p>
          <w:p w:rsidR="00C7147D" w:rsidRPr="004F7E6A" w:rsidRDefault="00C7147D"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2"/>
                <w:szCs w:val="22"/>
                <w:lang w:eastAsia="ru-RU"/>
              </w:rPr>
            </w:pPr>
            <w:r w:rsidRPr="004F7E6A">
              <w:rPr>
                <w:rFonts w:eastAsia="Calibri"/>
                <w:b/>
                <w:bCs/>
                <w:sz w:val="22"/>
                <w:szCs w:val="22"/>
                <w:lang w:eastAsia="ru-RU"/>
              </w:rPr>
              <w:t>с НДС/без НДС</w:t>
            </w:r>
          </w:p>
        </w:tc>
        <w:tc>
          <w:tcPr>
            <w:tcW w:w="1560" w:type="dxa"/>
            <w:shd w:val="clear" w:color="auto" w:fill="auto"/>
            <w:vAlign w:val="center"/>
          </w:tcPr>
          <w:p w:rsidR="00CC1260" w:rsidRPr="004F7E6A" w:rsidRDefault="00CC1260"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rFonts w:eastAsia="Calibri"/>
                <w:b/>
                <w:bCs/>
                <w:sz w:val="22"/>
                <w:szCs w:val="22"/>
                <w:lang w:eastAsia="ru-RU"/>
              </w:rPr>
            </w:pPr>
            <w:r w:rsidRPr="004F7E6A">
              <w:rPr>
                <w:rFonts w:eastAsia="Calibri"/>
                <w:b/>
                <w:bCs/>
                <w:sz w:val="22"/>
                <w:szCs w:val="22"/>
                <w:lang w:eastAsia="ru-RU"/>
              </w:rPr>
              <w:t>Стоимость, руб.</w:t>
            </w:r>
          </w:p>
          <w:p w:rsidR="00C7147D" w:rsidRPr="004F7E6A" w:rsidRDefault="00C7147D"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2"/>
                <w:szCs w:val="22"/>
                <w:lang w:eastAsia="ru-RU"/>
              </w:rPr>
            </w:pPr>
            <w:r w:rsidRPr="004F7E6A">
              <w:rPr>
                <w:rFonts w:eastAsia="Calibri"/>
                <w:b/>
                <w:bCs/>
                <w:sz w:val="22"/>
                <w:szCs w:val="22"/>
                <w:lang w:eastAsia="ru-RU"/>
              </w:rPr>
              <w:t>с НДС/без НДС</w:t>
            </w:r>
          </w:p>
        </w:tc>
      </w:tr>
      <w:tr w:rsidR="005136F7" w:rsidRPr="004F7E6A" w:rsidTr="00BE2680">
        <w:tc>
          <w:tcPr>
            <w:tcW w:w="817" w:type="dxa"/>
            <w:shd w:val="clear" w:color="auto" w:fill="auto"/>
          </w:tcPr>
          <w:p w:rsidR="005136F7" w:rsidRPr="004F7E6A" w:rsidRDefault="005136F7"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r w:rsidR="00752075" w:rsidRPr="004F7E6A">
              <w:rPr>
                <w:sz w:val="22"/>
                <w:szCs w:val="22"/>
                <w:lang w:eastAsia="ru-RU"/>
              </w:rPr>
              <w:t>.</w:t>
            </w:r>
          </w:p>
        </w:tc>
        <w:tc>
          <w:tcPr>
            <w:tcW w:w="3969" w:type="dxa"/>
            <w:shd w:val="clear" w:color="auto" w:fill="auto"/>
          </w:tcPr>
          <w:p w:rsidR="005136F7" w:rsidRPr="004F7E6A" w:rsidRDefault="002F4DA8" w:rsidP="00E764CF">
            <w:pPr>
              <w:pStyle w:val="10"/>
              <w:shd w:val="clear" w:color="auto" w:fill="FFFFFF"/>
              <w:spacing w:before="0" w:after="0"/>
              <w:textAlignment w:val="bottom"/>
              <w:rPr>
                <w:b w:val="0"/>
                <w:color w:val="auto"/>
                <w:sz w:val="22"/>
                <w:szCs w:val="22"/>
                <w:shd w:val="clear" w:color="auto" w:fill="FFFFFF"/>
              </w:rPr>
            </w:pPr>
            <w:r w:rsidRPr="004F7E6A">
              <w:rPr>
                <w:b w:val="0"/>
                <w:color w:val="auto"/>
                <w:sz w:val="22"/>
                <w:szCs w:val="22"/>
                <w:shd w:val="clear" w:color="auto" w:fill="FFFFFF"/>
              </w:rPr>
              <w:t>Сейф оружейный</w:t>
            </w:r>
          </w:p>
        </w:tc>
        <w:tc>
          <w:tcPr>
            <w:tcW w:w="1134" w:type="dxa"/>
            <w:shd w:val="clear" w:color="auto" w:fill="auto"/>
            <w:vAlign w:val="center"/>
          </w:tcPr>
          <w:p w:rsidR="005136F7" w:rsidRPr="004F7E6A" w:rsidRDefault="005136F7"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5136F7" w:rsidRPr="004F7E6A" w:rsidRDefault="004B6B8E"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5136F7" w:rsidRPr="004F7E6A" w:rsidRDefault="005136F7"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5136F7" w:rsidRPr="004F7E6A" w:rsidRDefault="005136F7"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4B6B8E" w:rsidRPr="004F7E6A" w:rsidTr="00BE2680">
        <w:tc>
          <w:tcPr>
            <w:tcW w:w="817" w:type="dxa"/>
            <w:shd w:val="clear" w:color="auto" w:fill="auto"/>
          </w:tcPr>
          <w:p w:rsidR="004B6B8E" w:rsidRPr="004F7E6A" w:rsidRDefault="004B6B8E"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2</w:t>
            </w:r>
            <w:r w:rsidR="00752075" w:rsidRPr="004F7E6A">
              <w:rPr>
                <w:sz w:val="22"/>
                <w:szCs w:val="22"/>
                <w:lang w:eastAsia="ru-RU"/>
              </w:rPr>
              <w:t>.</w:t>
            </w:r>
          </w:p>
        </w:tc>
        <w:tc>
          <w:tcPr>
            <w:tcW w:w="3969" w:type="dxa"/>
            <w:shd w:val="clear" w:color="auto" w:fill="auto"/>
          </w:tcPr>
          <w:p w:rsidR="004B6B8E" w:rsidRPr="004F7E6A" w:rsidRDefault="002F4DA8" w:rsidP="002F4DA8">
            <w:pPr>
              <w:spacing w:line="240" w:lineRule="auto"/>
              <w:ind w:firstLine="0"/>
              <w:rPr>
                <w:sz w:val="22"/>
                <w:szCs w:val="22"/>
                <w:lang w:eastAsia="en-US"/>
              </w:rPr>
            </w:pPr>
            <w:r w:rsidRPr="004F7E6A">
              <w:rPr>
                <w:sz w:val="22"/>
                <w:szCs w:val="22"/>
                <w:lang w:eastAsia="en-US"/>
              </w:rPr>
              <w:t>Лопата малая пехотная</w:t>
            </w:r>
          </w:p>
        </w:tc>
        <w:tc>
          <w:tcPr>
            <w:tcW w:w="1134" w:type="dxa"/>
            <w:shd w:val="clear" w:color="auto" w:fill="auto"/>
            <w:vAlign w:val="center"/>
          </w:tcPr>
          <w:p w:rsidR="004B6B8E" w:rsidRPr="004F7E6A" w:rsidRDefault="004B6B8E" w:rsidP="008E203F">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4B6B8E" w:rsidRPr="004F7E6A" w:rsidRDefault="004B6B8E" w:rsidP="008E203F">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r w:rsidR="002F4DA8" w:rsidRPr="004F7E6A">
              <w:rPr>
                <w:sz w:val="22"/>
                <w:szCs w:val="22"/>
                <w:lang w:eastAsia="ru-RU"/>
              </w:rPr>
              <w:t>0</w:t>
            </w:r>
          </w:p>
        </w:tc>
        <w:tc>
          <w:tcPr>
            <w:tcW w:w="1701" w:type="dxa"/>
            <w:shd w:val="clear" w:color="auto" w:fill="auto"/>
            <w:vAlign w:val="center"/>
          </w:tcPr>
          <w:p w:rsidR="004B6B8E" w:rsidRPr="004F7E6A" w:rsidRDefault="004B6B8E"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4B6B8E" w:rsidRPr="004F7E6A" w:rsidRDefault="004B6B8E"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415BC1">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3</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Салфетка нетканая, стерильная</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F63A96">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4</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Салфетка нетканая, стерильная</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5</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Рулон марлевый тканый</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100</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6</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Индивидуальный перевязочный пакет</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7</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Аптечка тактическая № 1</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8</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 xml:space="preserve">Эндотермический пакет для </w:t>
            </w:r>
            <w:proofErr w:type="spellStart"/>
            <w:r w:rsidRPr="004F7E6A">
              <w:rPr>
                <w:sz w:val="22"/>
                <w:szCs w:val="22"/>
                <w:lang w:eastAsia="en-US"/>
              </w:rPr>
              <w:t>холодовой</w:t>
            </w:r>
            <w:proofErr w:type="spellEnd"/>
            <w:r w:rsidRPr="004F7E6A">
              <w:rPr>
                <w:sz w:val="22"/>
                <w:szCs w:val="22"/>
                <w:lang w:eastAsia="en-US"/>
              </w:rPr>
              <w:t xml:space="preserve"> терапии</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5</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9</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Бандаж на верхнюю конечность - "косынка"</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10</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Жгут на верхнюю/нижнюю конечность, многоразового использования</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11</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Жгут кровоостанавливающий</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12</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Система формовки шины из термопластика, универсальная</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13</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Шина на конечность для оказания первой помощи, формуемая, многоразового использования</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14</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Шина на конечность для оказания первой помощи, формуемая, многоразового использования</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A96" w:rsidRPr="004F7E6A" w:rsidTr="00BE2680">
        <w:tc>
          <w:tcPr>
            <w:tcW w:w="817" w:type="dxa"/>
            <w:shd w:val="clear" w:color="auto" w:fill="auto"/>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15</w:t>
            </w:r>
            <w:r w:rsidR="00752075" w:rsidRPr="004F7E6A">
              <w:rPr>
                <w:sz w:val="22"/>
                <w:szCs w:val="22"/>
                <w:lang w:eastAsia="ru-RU"/>
              </w:rPr>
              <w:t>.</w:t>
            </w:r>
          </w:p>
        </w:tc>
        <w:tc>
          <w:tcPr>
            <w:tcW w:w="3969" w:type="dxa"/>
            <w:shd w:val="clear" w:color="auto" w:fill="auto"/>
          </w:tcPr>
          <w:p w:rsidR="00F63A96" w:rsidRPr="004F7E6A" w:rsidRDefault="00F63A96" w:rsidP="002F4DA8">
            <w:pPr>
              <w:spacing w:line="240" w:lineRule="auto"/>
              <w:ind w:firstLine="0"/>
              <w:rPr>
                <w:sz w:val="22"/>
                <w:szCs w:val="22"/>
                <w:lang w:eastAsia="en-US"/>
              </w:rPr>
            </w:pPr>
            <w:r w:rsidRPr="004F7E6A">
              <w:rPr>
                <w:sz w:val="22"/>
                <w:szCs w:val="22"/>
                <w:lang w:eastAsia="en-US"/>
              </w:rPr>
              <w:t>Покрывало спасательное изотермическое</w:t>
            </w:r>
          </w:p>
        </w:tc>
        <w:tc>
          <w:tcPr>
            <w:tcW w:w="1134"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Шт.</w:t>
            </w:r>
          </w:p>
        </w:tc>
        <w:tc>
          <w:tcPr>
            <w:tcW w:w="992" w:type="dxa"/>
            <w:shd w:val="clear" w:color="auto" w:fill="auto"/>
            <w:vAlign w:val="center"/>
          </w:tcPr>
          <w:p w:rsidR="00F63A96" w:rsidRPr="004F7E6A" w:rsidRDefault="00F63A96" w:rsidP="00415BC1">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r w:rsidRPr="004F7E6A">
              <w:rPr>
                <w:sz w:val="22"/>
                <w:szCs w:val="22"/>
                <w:lang w:eastAsia="ru-RU"/>
              </w:rPr>
              <w:t>1</w:t>
            </w:r>
          </w:p>
        </w:tc>
        <w:tc>
          <w:tcPr>
            <w:tcW w:w="1701"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c>
          <w:tcPr>
            <w:tcW w:w="1560" w:type="dxa"/>
            <w:shd w:val="clear" w:color="auto" w:fill="auto"/>
            <w:vAlign w:val="center"/>
          </w:tcPr>
          <w:p w:rsidR="00F63A96" w:rsidRPr="004F7E6A" w:rsidRDefault="00F63A96"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6BC" w:rsidRPr="004F7E6A" w:rsidTr="00BE2680">
        <w:tc>
          <w:tcPr>
            <w:tcW w:w="8613" w:type="dxa"/>
            <w:gridSpan w:val="5"/>
            <w:shd w:val="clear" w:color="auto" w:fill="auto"/>
          </w:tcPr>
          <w:p w:rsidR="00F636BC" w:rsidRPr="004F7E6A" w:rsidRDefault="00F636BC"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right"/>
              <w:rPr>
                <w:b/>
                <w:sz w:val="22"/>
                <w:szCs w:val="22"/>
                <w:lang w:eastAsia="ru-RU"/>
              </w:rPr>
            </w:pPr>
            <w:r w:rsidRPr="004F7E6A">
              <w:rPr>
                <w:b/>
                <w:color w:val="000000"/>
                <w:sz w:val="22"/>
                <w:szCs w:val="22"/>
                <w:lang w:eastAsia="ru-RU"/>
              </w:rPr>
              <w:t>Итого</w:t>
            </w:r>
          </w:p>
        </w:tc>
        <w:tc>
          <w:tcPr>
            <w:tcW w:w="1560" w:type="dxa"/>
            <w:shd w:val="clear" w:color="auto" w:fill="auto"/>
            <w:vAlign w:val="center"/>
          </w:tcPr>
          <w:p w:rsidR="00F636BC" w:rsidRPr="004F7E6A" w:rsidRDefault="00F636BC"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r w:rsidR="00F636BC" w:rsidRPr="004F7E6A" w:rsidTr="00BE2680">
        <w:tc>
          <w:tcPr>
            <w:tcW w:w="8613" w:type="dxa"/>
            <w:gridSpan w:val="5"/>
            <w:shd w:val="clear" w:color="auto" w:fill="auto"/>
          </w:tcPr>
          <w:p w:rsidR="00F636BC" w:rsidRPr="004F7E6A" w:rsidRDefault="00F636BC"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right"/>
              <w:rPr>
                <w:b/>
                <w:sz w:val="22"/>
                <w:szCs w:val="22"/>
                <w:lang w:eastAsia="ru-RU"/>
              </w:rPr>
            </w:pPr>
            <w:r w:rsidRPr="004F7E6A">
              <w:rPr>
                <w:b/>
                <w:color w:val="000000"/>
                <w:sz w:val="22"/>
                <w:szCs w:val="22"/>
                <w:lang w:eastAsia="ru-RU"/>
              </w:rPr>
              <w:t xml:space="preserve">в </w:t>
            </w:r>
            <w:proofErr w:type="spellStart"/>
            <w:r w:rsidRPr="004F7E6A">
              <w:rPr>
                <w:b/>
                <w:color w:val="000000"/>
                <w:sz w:val="22"/>
                <w:szCs w:val="22"/>
                <w:lang w:eastAsia="ru-RU"/>
              </w:rPr>
              <w:t>т.ч</w:t>
            </w:r>
            <w:proofErr w:type="spellEnd"/>
            <w:r w:rsidRPr="004F7E6A">
              <w:rPr>
                <w:b/>
                <w:color w:val="000000"/>
                <w:sz w:val="22"/>
                <w:szCs w:val="22"/>
                <w:lang w:eastAsia="ru-RU"/>
              </w:rPr>
              <w:t>. НДС/ НДС не облагается</w:t>
            </w:r>
          </w:p>
        </w:tc>
        <w:tc>
          <w:tcPr>
            <w:tcW w:w="1560" w:type="dxa"/>
            <w:shd w:val="clear" w:color="auto" w:fill="auto"/>
            <w:vAlign w:val="center"/>
          </w:tcPr>
          <w:p w:rsidR="00F636BC" w:rsidRPr="004F7E6A" w:rsidRDefault="00F636BC" w:rsidP="00F636BC">
            <w:pPr>
              <w:widowControl/>
              <w:tabs>
                <w:tab w:val="left" w:pos="916"/>
                <w:tab w:val="left" w:pos="1832"/>
                <w:tab w:val="left" w:pos="2748"/>
                <w:tab w:val="left" w:pos="3664"/>
                <w:tab w:val="left" w:pos="4580"/>
                <w:tab w:val="center" w:pos="5372"/>
                <w:tab w:val="left" w:pos="5496"/>
                <w:tab w:val="left" w:pos="6412"/>
                <w:tab w:val="left" w:pos="6658"/>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sz w:val="22"/>
                <w:szCs w:val="22"/>
                <w:lang w:eastAsia="ru-RU"/>
              </w:rPr>
            </w:pPr>
          </w:p>
        </w:tc>
      </w:tr>
    </w:tbl>
    <w:p w:rsidR="00EB67F9" w:rsidRPr="00FA0874" w:rsidRDefault="00EB67F9" w:rsidP="00401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709"/>
        <w:jc w:val="center"/>
        <w:rPr>
          <w:b/>
          <w:szCs w:val="24"/>
          <w:lang w:eastAsia="ru-RU"/>
        </w:rPr>
      </w:pPr>
    </w:p>
    <w:p w:rsidR="009E110C" w:rsidRPr="00FA0874" w:rsidRDefault="009E110C" w:rsidP="00F636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Cs w:val="24"/>
          <w:lang w:eastAsia="ru-RU"/>
        </w:rPr>
      </w:pPr>
      <w:r w:rsidRPr="00FA0874">
        <w:rPr>
          <w:rFonts w:eastAsia="Calibri"/>
          <w:b/>
          <w:szCs w:val="24"/>
          <w:lang w:eastAsia="ru-RU"/>
        </w:rPr>
        <w:t>Цена Контракта составляет</w:t>
      </w:r>
      <w:proofErr w:type="gramStart"/>
      <w:r w:rsidR="00942D7C" w:rsidRPr="00FA0874">
        <w:rPr>
          <w:rFonts w:eastAsia="Calibri"/>
          <w:b/>
          <w:szCs w:val="24"/>
          <w:lang w:eastAsia="ru-RU"/>
        </w:rPr>
        <w:t xml:space="preserve"> </w:t>
      </w:r>
      <w:r w:rsidR="00AF35E1" w:rsidRPr="00FA0874">
        <w:rPr>
          <w:rFonts w:eastAsia="Calibri"/>
          <w:b/>
          <w:szCs w:val="24"/>
          <w:lang w:eastAsia="ru-RU"/>
        </w:rPr>
        <w:t>_________</w:t>
      </w:r>
      <w:r w:rsidR="00306BD0" w:rsidRPr="00FA0874">
        <w:rPr>
          <w:rFonts w:eastAsia="Calibri"/>
          <w:b/>
          <w:szCs w:val="24"/>
          <w:lang w:eastAsia="ru-RU"/>
        </w:rPr>
        <w:t xml:space="preserve"> </w:t>
      </w:r>
      <w:r w:rsidR="00942D7C" w:rsidRPr="00FA0874">
        <w:rPr>
          <w:rFonts w:eastAsia="Calibri"/>
          <w:b/>
          <w:szCs w:val="24"/>
          <w:lang w:eastAsia="ru-RU"/>
        </w:rPr>
        <w:t>(</w:t>
      </w:r>
      <w:r w:rsidR="00AF35E1" w:rsidRPr="00FA0874">
        <w:rPr>
          <w:rFonts w:eastAsia="Calibri"/>
          <w:b/>
          <w:szCs w:val="24"/>
          <w:lang w:eastAsia="ru-RU"/>
        </w:rPr>
        <w:t>________________________</w:t>
      </w:r>
      <w:r w:rsidR="00942D7C" w:rsidRPr="00FA0874">
        <w:rPr>
          <w:rFonts w:eastAsia="Calibri"/>
          <w:b/>
          <w:szCs w:val="24"/>
          <w:lang w:eastAsia="ru-RU"/>
        </w:rPr>
        <w:t xml:space="preserve">) </w:t>
      </w:r>
      <w:proofErr w:type="gramEnd"/>
      <w:r w:rsidR="00942D7C" w:rsidRPr="00FA0874">
        <w:rPr>
          <w:rFonts w:eastAsia="Calibri"/>
          <w:b/>
          <w:szCs w:val="24"/>
          <w:lang w:eastAsia="ru-RU"/>
        </w:rPr>
        <w:t>рубл</w:t>
      </w:r>
      <w:r w:rsidR="00FB14E2" w:rsidRPr="00FA0874">
        <w:rPr>
          <w:rFonts w:eastAsia="Calibri"/>
          <w:b/>
          <w:szCs w:val="24"/>
          <w:lang w:eastAsia="ru-RU"/>
        </w:rPr>
        <w:t>ей</w:t>
      </w:r>
      <w:r w:rsidR="00942D7C" w:rsidRPr="00FA0874">
        <w:rPr>
          <w:rFonts w:eastAsia="Calibri"/>
          <w:b/>
          <w:szCs w:val="24"/>
          <w:lang w:eastAsia="ru-RU"/>
        </w:rPr>
        <w:t xml:space="preserve"> </w:t>
      </w:r>
      <w:r w:rsidR="00AF35E1" w:rsidRPr="00FA0874">
        <w:rPr>
          <w:rFonts w:eastAsia="Calibri"/>
          <w:b/>
          <w:szCs w:val="24"/>
          <w:lang w:eastAsia="ru-RU"/>
        </w:rPr>
        <w:t>__</w:t>
      </w:r>
      <w:r w:rsidR="00942D7C" w:rsidRPr="00FA0874">
        <w:rPr>
          <w:rFonts w:eastAsia="Calibri"/>
          <w:b/>
          <w:szCs w:val="24"/>
          <w:lang w:eastAsia="ru-RU"/>
        </w:rPr>
        <w:t xml:space="preserve"> копеек</w:t>
      </w:r>
      <w:r w:rsidRPr="00FA0874">
        <w:rPr>
          <w:rFonts w:eastAsia="Calibri"/>
          <w:b/>
          <w:szCs w:val="24"/>
          <w:lang w:eastAsia="ru-RU"/>
        </w:rPr>
        <w:t>,</w:t>
      </w:r>
      <w:r w:rsidR="00306BD0" w:rsidRPr="00FA0874">
        <w:rPr>
          <w:rFonts w:eastAsia="Calibri"/>
          <w:b/>
          <w:szCs w:val="24"/>
          <w:lang w:eastAsia="ru-RU"/>
        </w:rPr>
        <w:t xml:space="preserve"> </w:t>
      </w:r>
      <w:r w:rsidR="00AF35E1" w:rsidRPr="00FA0874">
        <w:rPr>
          <w:rFonts w:eastAsia="Calibri"/>
          <w:b/>
          <w:szCs w:val="24"/>
          <w:lang w:eastAsia="ru-RU"/>
        </w:rPr>
        <w:t>в том числе НДС (___%)/</w:t>
      </w:r>
      <w:r w:rsidR="00FB14E2" w:rsidRPr="00FA0874">
        <w:rPr>
          <w:rFonts w:eastAsia="Calibri"/>
          <w:b/>
          <w:szCs w:val="24"/>
          <w:lang w:eastAsia="ru-RU"/>
        </w:rPr>
        <w:t>НДС не облагается.</w:t>
      </w:r>
    </w:p>
    <w:p w:rsidR="009E110C" w:rsidRPr="006B27E9" w:rsidRDefault="009E110C" w:rsidP="00401AD0">
      <w:pPr>
        <w:spacing w:line="240" w:lineRule="auto"/>
        <w:ind w:firstLine="709"/>
        <w:rPr>
          <w:sz w:val="20"/>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4940"/>
        <w:gridCol w:w="5528"/>
      </w:tblGrid>
      <w:tr w:rsidR="00306BD0" w:rsidRPr="001B298A" w:rsidTr="001B298A">
        <w:trPr>
          <w:trHeight w:val="864"/>
          <w:tblCellSpacing w:w="0" w:type="dxa"/>
        </w:trPr>
        <w:tc>
          <w:tcPr>
            <w:tcW w:w="4940" w:type="dxa"/>
          </w:tcPr>
          <w:p w:rsidR="00306BD0" w:rsidRPr="001B298A" w:rsidRDefault="00306BD0" w:rsidP="00401AD0">
            <w:pPr>
              <w:widowControl/>
              <w:suppressAutoHyphens w:val="0"/>
              <w:snapToGrid/>
              <w:spacing w:line="240" w:lineRule="auto"/>
              <w:ind w:firstLine="709"/>
              <w:jc w:val="left"/>
              <w:rPr>
                <w:b/>
                <w:sz w:val="20"/>
                <w:lang w:eastAsia="ru-RU"/>
              </w:rPr>
            </w:pPr>
            <w:r w:rsidRPr="001B298A">
              <w:rPr>
                <w:b/>
                <w:sz w:val="20"/>
                <w:lang w:eastAsia="ru-RU"/>
              </w:rPr>
              <w:t xml:space="preserve">Поставщик </w:t>
            </w:r>
          </w:p>
          <w:p w:rsidR="00306BD0" w:rsidRPr="001B298A" w:rsidRDefault="00306BD0" w:rsidP="00401AD0">
            <w:pPr>
              <w:spacing w:line="240" w:lineRule="auto"/>
              <w:ind w:firstLine="709"/>
              <w:rPr>
                <w:sz w:val="20"/>
                <w:lang w:eastAsia="ru-RU"/>
              </w:rPr>
            </w:pPr>
          </w:p>
        </w:tc>
        <w:tc>
          <w:tcPr>
            <w:tcW w:w="5528" w:type="dxa"/>
          </w:tcPr>
          <w:p w:rsidR="00306BD0" w:rsidRPr="001B298A" w:rsidRDefault="00306BD0" w:rsidP="00A01905">
            <w:pPr>
              <w:widowControl/>
              <w:suppressAutoHyphens w:val="0"/>
              <w:snapToGrid/>
              <w:spacing w:line="240" w:lineRule="auto"/>
              <w:ind w:left="22" w:firstLine="709"/>
              <w:jc w:val="left"/>
              <w:rPr>
                <w:b/>
                <w:sz w:val="20"/>
                <w:lang w:eastAsia="ru-RU"/>
              </w:rPr>
            </w:pPr>
            <w:r w:rsidRPr="001B298A">
              <w:rPr>
                <w:b/>
                <w:sz w:val="20"/>
                <w:lang w:eastAsia="ru-RU"/>
              </w:rPr>
              <w:t>Заказчик</w:t>
            </w:r>
          </w:p>
          <w:p w:rsidR="00306BD0" w:rsidRPr="001B298A" w:rsidRDefault="00096B46" w:rsidP="00A01905">
            <w:pPr>
              <w:widowControl/>
              <w:suppressAutoHyphens w:val="0"/>
              <w:snapToGrid/>
              <w:spacing w:line="240" w:lineRule="auto"/>
              <w:ind w:left="22" w:firstLine="709"/>
              <w:jc w:val="left"/>
              <w:rPr>
                <w:sz w:val="20"/>
                <w:lang w:eastAsia="ru-RU"/>
              </w:rPr>
            </w:pPr>
            <w:r w:rsidRPr="001B298A">
              <w:rPr>
                <w:sz w:val="20"/>
                <w:lang w:eastAsia="ru-RU"/>
              </w:rPr>
              <w:t>ФГБОУ ВО «РГУТИС»</w:t>
            </w:r>
          </w:p>
        </w:tc>
      </w:tr>
      <w:tr w:rsidR="00306BD0" w:rsidRPr="001B298A" w:rsidTr="00A01905">
        <w:trPr>
          <w:trHeight w:val="647"/>
          <w:tblCellSpacing w:w="0" w:type="dxa"/>
        </w:trPr>
        <w:tc>
          <w:tcPr>
            <w:tcW w:w="4940" w:type="dxa"/>
          </w:tcPr>
          <w:p w:rsidR="00306BD0" w:rsidRPr="001B298A" w:rsidRDefault="00306BD0" w:rsidP="00401AD0">
            <w:pPr>
              <w:widowControl/>
              <w:suppressAutoHyphens w:val="0"/>
              <w:snapToGrid/>
              <w:spacing w:line="240" w:lineRule="auto"/>
              <w:ind w:firstLine="709"/>
              <w:rPr>
                <w:sz w:val="20"/>
                <w:lang w:eastAsia="ru-RU"/>
              </w:rPr>
            </w:pPr>
            <w:r w:rsidRPr="001B298A">
              <w:rPr>
                <w:sz w:val="20"/>
                <w:lang w:eastAsia="ru-RU"/>
              </w:rPr>
              <w:t xml:space="preserve">____________   / </w:t>
            </w:r>
            <w:r w:rsidR="00AF35E1" w:rsidRPr="001B298A">
              <w:rPr>
                <w:sz w:val="20"/>
                <w:lang w:eastAsia="ru-RU"/>
              </w:rPr>
              <w:t xml:space="preserve">                   </w:t>
            </w:r>
            <w:r w:rsidRPr="001B298A">
              <w:rPr>
                <w:sz w:val="20"/>
                <w:lang w:eastAsia="ru-RU"/>
              </w:rPr>
              <w:t>/</w:t>
            </w:r>
          </w:p>
          <w:p w:rsidR="00306BD0" w:rsidRPr="001B298A" w:rsidRDefault="00306BD0" w:rsidP="00401AD0">
            <w:pPr>
              <w:widowControl/>
              <w:suppressAutoHyphens w:val="0"/>
              <w:snapToGrid/>
              <w:spacing w:line="240" w:lineRule="auto"/>
              <w:ind w:left="305" w:firstLine="709"/>
              <w:rPr>
                <w:sz w:val="20"/>
                <w:lang w:eastAsia="ru-RU"/>
              </w:rPr>
            </w:pPr>
            <w:r w:rsidRPr="001B298A">
              <w:rPr>
                <w:color w:val="FFFFFF"/>
                <w:sz w:val="20"/>
                <w:lang w:eastAsia="ru-RU"/>
              </w:rPr>
              <w:t>(подпись)</w:t>
            </w:r>
            <w:r w:rsidRPr="001B298A">
              <w:rPr>
                <w:sz w:val="20"/>
                <w:lang w:eastAsia="ru-RU"/>
              </w:rPr>
              <w:t xml:space="preserve">                     Ф.И.О.</w:t>
            </w:r>
          </w:p>
          <w:p w:rsidR="00306BD0" w:rsidRPr="001B298A" w:rsidRDefault="00306BD0" w:rsidP="00401AD0">
            <w:pPr>
              <w:widowControl/>
              <w:suppressAutoHyphens w:val="0"/>
              <w:snapToGrid/>
              <w:spacing w:line="240" w:lineRule="auto"/>
              <w:ind w:firstLine="709"/>
              <w:jc w:val="left"/>
              <w:rPr>
                <w:color w:val="FFFFFF"/>
                <w:sz w:val="20"/>
                <w:lang w:eastAsia="ru-RU"/>
              </w:rPr>
            </w:pPr>
            <w:r w:rsidRPr="001B298A">
              <w:rPr>
                <w:color w:val="FFFFFF"/>
                <w:sz w:val="20"/>
                <w:lang w:eastAsia="ru-RU"/>
              </w:rPr>
              <w:t>м. п.</w:t>
            </w:r>
          </w:p>
        </w:tc>
        <w:tc>
          <w:tcPr>
            <w:tcW w:w="5528" w:type="dxa"/>
          </w:tcPr>
          <w:p w:rsidR="00306BD0" w:rsidRPr="001B298A" w:rsidRDefault="00306BD0" w:rsidP="00A01905">
            <w:pPr>
              <w:widowControl/>
              <w:suppressAutoHyphens w:val="0"/>
              <w:snapToGrid/>
              <w:spacing w:line="240" w:lineRule="auto"/>
              <w:ind w:left="22" w:firstLine="709"/>
              <w:jc w:val="left"/>
              <w:rPr>
                <w:sz w:val="20"/>
                <w:u w:val="single"/>
                <w:lang w:eastAsia="ru-RU"/>
              </w:rPr>
            </w:pPr>
            <w:r w:rsidRPr="001B298A">
              <w:rPr>
                <w:sz w:val="20"/>
                <w:lang w:eastAsia="ru-RU"/>
              </w:rPr>
              <w:t>_____________   /</w:t>
            </w:r>
            <w:r w:rsidR="00AF35E1" w:rsidRPr="001B298A">
              <w:rPr>
                <w:sz w:val="20"/>
                <w:lang w:eastAsia="ru-RU"/>
              </w:rPr>
              <w:t xml:space="preserve">                             </w:t>
            </w:r>
            <w:r w:rsidRPr="001B298A">
              <w:rPr>
                <w:sz w:val="20"/>
                <w:lang w:eastAsia="ru-RU"/>
              </w:rPr>
              <w:t xml:space="preserve"> /</w:t>
            </w:r>
          </w:p>
          <w:p w:rsidR="00306BD0" w:rsidRPr="001B298A" w:rsidRDefault="00306BD0" w:rsidP="00A01905">
            <w:pPr>
              <w:widowControl/>
              <w:suppressAutoHyphens w:val="0"/>
              <w:snapToGrid/>
              <w:spacing w:line="240" w:lineRule="auto"/>
              <w:ind w:left="22" w:firstLine="709"/>
              <w:rPr>
                <w:sz w:val="20"/>
                <w:lang w:eastAsia="ru-RU"/>
              </w:rPr>
            </w:pPr>
            <w:r w:rsidRPr="001B298A">
              <w:rPr>
                <w:color w:val="FFFFFF"/>
                <w:sz w:val="20"/>
                <w:lang w:eastAsia="ru-RU"/>
              </w:rPr>
              <w:t xml:space="preserve">(подпись) </w:t>
            </w:r>
            <w:r w:rsidRPr="001B298A">
              <w:rPr>
                <w:sz w:val="20"/>
                <w:lang w:eastAsia="ru-RU"/>
              </w:rPr>
              <w:t xml:space="preserve">                    Ф.И.О.</w:t>
            </w:r>
          </w:p>
          <w:p w:rsidR="00306BD0" w:rsidRPr="001B298A" w:rsidRDefault="00306BD0" w:rsidP="00A01905">
            <w:pPr>
              <w:widowControl/>
              <w:suppressAutoHyphens w:val="0"/>
              <w:snapToGrid/>
              <w:spacing w:line="240" w:lineRule="auto"/>
              <w:ind w:left="22" w:firstLine="709"/>
              <w:jc w:val="left"/>
              <w:rPr>
                <w:color w:val="FFFFFF"/>
                <w:sz w:val="20"/>
                <w:lang w:eastAsia="ru-RU"/>
              </w:rPr>
            </w:pPr>
            <w:r w:rsidRPr="001B298A">
              <w:rPr>
                <w:color w:val="FFFFFF"/>
                <w:sz w:val="20"/>
                <w:lang w:eastAsia="ru-RU"/>
              </w:rPr>
              <w:t>м. п.</w:t>
            </w:r>
          </w:p>
        </w:tc>
      </w:tr>
    </w:tbl>
    <w:p w:rsidR="00306BD0" w:rsidRDefault="00306BD0" w:rsidP="00401AD0">
      <w:pPr>
        <w:spacing w:line="240" w:lineRule="auto"/>
        <w:ind w:firstLine="709"/>
        <w:rPr>
          <w:sz w:val="28"/>
          <w:szCs w:val="28"/>
          <w:lang w:eastAsia="ru-RU"/>
        </w:rPr>
      </w:pPr>
    </w:p>
    <w:sectPr w:rsidR="00306BD0" w:rsidSect="005E6F94">
      <w:footerReference w:type="default" r:id="rId23"/>
      <w:pgSz w:w="11906" w:h="16838" w:code="9"/>
      <w:pgMar w:top="567" w:right="567" w:bottom="1021" w:left="130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C1" w:rsidRDefault="00415BC1" w:rsidP="00574430">
      <w:pPr>
        <w:widowControl/>
        <w:suppressAutoHyphens w:val="0"/>
        <w:snapToGrid/>
        <w:spacing w:line="240" w:lineRule="auto"/>
        <w:ind w:firstLine="0"/>
        <w:jc w:val="left"/>
        <w:rPr>
          <w:szCs w:val="24"/>
          <w:lang w:eastAsia="ru-RU"/>
        </w:rPr>
      </w:pPr>
      <w:r>
        <w:rPr>
          <w:szCs w:val="24"/>
          <w:lang w:eastAsia="ru-RU"/>
        </w:rPr>
        <w:separator/>
      </w:r>
    </w:p>
  </w:endnote>
  <w:endnote w:type="continuationSeparator" w:id="0">
    <w:p w:rsidR="00415BC1" w:rsidRDefault="00415BC1" w:rsidP="00574430">
      <w:pPr>
        <w:widowControl/>
        <w:suppressAutoHyphens w:val="0"/>
        <w:snapToGrid/>
        <w:spacing w:line="240" w:lineRule="auto"/>
        <w:ind w:firstLine="0"/>
        <w:jc w:val="left"/>
        <w:rPr>
          <w:szCs w:val="24"/>
          <w:lang w:eastAsia="ru-RU"/>
        </w:rPr>
      </w:pPr>
      <w:r>
        <w:rPr>
          <w:szCs w:val="24"/>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panose1 w:val="00000000000000000000"/>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DL">
    <w:altName w:val="Times New Roman"/>
    <w:panose1 w:val="00000000000000000000"/>
    <w:charset w:val="00"/>
    <w:family w:val="auto"/>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BC1" w:rsidRPr="009C08E7" w:rsidRDefault="00415BC1">
    <w:pPr>
      <w:pStyle w:val="af"/>
      <w:jc w:val="right"/>
      <w:rPr>
        <w:sz w:val="18"/>
        <w:szCs w:val="18"/>
      </w:rPr>
    </w:pPr>
    <w:r w:rsidRPr="009C08E7">
      <w:rPr>
        <w:sz w:val="18"/>
        <w:szCs w:val="18"/>
      </w:rPr>
      <w:fldChar w:fldCharType="begin"/>
    </w:r>
    <w:r w:rsidRPr="009C08E7">
      <w:rPr>
        <w:sz w:val="18"/>
        <w:szCs w:val="18"/>
      </w:rPr>
      <w:instrText>PAGE   \* MERGEFORMAT</w:instrText>
    </w:r>
    <w:r w:rsidRPr="009C08E7">
      <w:rPr>
        <w:sz w:val="18"/>
        <w:szCs w:val="18"/>
      </w:rPr>
      <w:fldChar w:fldCharType="separate"/>
    </w:r>
    <w:r w:rsidR="009F0AA0">
      <w:rPr>
        <w:noProof/>
        <w:sz w:val="18"/>
        <w:szCs w:val="18"/>
      </w:rPr>
      <w:t>6</w:t>
    </w:r>
    <w:r w:rsidRPr="009C08E7">
      <w:rPr>
        <w:sz w:val="18"/>
        <w:szCs w:val="18"/>
      </w:rPr>
      <w:fldChar w:fldCharType="end"/>
    </w:r>
  </w:p>
  <w:p w:rsidR="00415BC1" w:rsidRDefault="00415BC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BC1" w:rsidRPr="009C08E7" w:rsidRDefault="00415BC1">
    <w:pPr>
      <w:pStyle w:val="af"/>
      <w:jc w:val="right"/>
      <w:rPr>
        <w:sz w:val="18"/>
        <w:szCs w:val="18"/>
      </w:rPr>
    </w:pPr>
    <w:r w:rsidRPr="009C08E7">
      <w:rPr>
        <w:sz w:val="18"/>
        <w:szCs w:val="18"/>
      </w:rPr>
      <w:fldChar w:fldCharType="begin"/>
    </w:r>
    <w:r w:rsidRPr="009C08E7">
      <w:rPr>
        <w:sz w:val="18"/>
        <w:szCs w:val="18"/>
      </w:rPr>
      <w:instrText>PAGE   \* MERGEFORMAT</w:instrText>
    </w:r>
    <w:r w:rsidRPr="009C08E7">
      <w:rPr>
        <w:sz w:val="18"/>
        <w:szCs w:val="18"/>
      </w:rPr>
      <w:fldChar w:fldCharType="separate"/>
    </w:r>
    <w:r w:rsidR="009F0AA0">
      <w:rPr>
        <w:noProof/>
        <w:sz w:val="18"/>
        <w:szCs w:val="18"/>
      </w:rPr>
      <w:t>8</w:t>
    </w:r>
    <w:r w:rsidRPr="009C08E7">
      <w:rPr>
        <w:sz w:val="18"/>
        <w:szCs w:val="18"/>
      </w:rPr>
      <w:fldChar w:fldCharType="end"/>
    </w:r>
  </w:p>
  <w:p w:rsidR="00415BC1" w:rsidRDefault="00415BC1" w:rsidP="00135431">
    <w:pPr>
      <w:pStyle w:val="af"/>
      <w:tabs>
        <w:tab w:val="clear" w:pos="4677"/>
        <w:tab w:val="clear" w:pos="9355"/>
        <w:tab w:val="left" w:pos="8163"/>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C1" w:rsidRDefault="00415BC1" w:rsidP="00574430">
      <w:pPr>
        <w:widowControl/>
        <w:suppressAutoHyphens w:val="0"/>
        <w:snapToGrid/>
        <w:spacing w:line="240" w:lineRule="auto"/>
        <w:ind w:firstLine="0"/>
        <w:jc w:val="left"/>
        <w:rPr>
          <w:szCs w:val="24"/>
          <w:lang w:eastAsia="ru-RU"/>
        </w:rPr>
      </w:pPr>
      <w:r>
        <w:rPr>
          <w:szCs w:val="24"/>
          <w:lang w:eastAsia="ru-RU"/>
        </w:rPr>
        <w:separator/>
      </w:r>
    </w:p>
  </w:footnote>
  <w:footnote w:type="continuationSeparator" w:id="0">
    <w:p w:rsidR="00415BC1" w:rsidRDefault="00415BC1" w:rsidP="00574430">
      <w:pPr>
        <w:widowControl/>
        <w:suppressAutoHyphens w:val="0"/>
        <w:snapToGrid/>
        <w:spacing w:line="240" w:lineRule="auto"/>
        <w:ind w:firstLine="0"/>
        <w:jc w:val="left"/>
        <w:rPr>
          <w:szCs w:val="24"/>
          <w:lang w:eastAsia="ru-RU"/>
        </w:rPr>
      </w:pPr>
      <w:r>
        <w:rPr>
          <w:szCs w:val="24"/>
          <w:lang w:eastAsia="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9203B6"/>
    <w:lvl w:ilvl="0">
      <w:start w:val="1"/>
      <w:numFmt w:val="decimal"/>
      <w:pStyle w:val="a"/>
      <w:lvlText w:val="%1."/>
      <w:lvlJc w:val="left"/>
      <w:pPr>
        <w:tabs>
          <w:tab w:val="num" w:pos="1492"/>
        </w:tabs>
        <w:ind w:left="1492" w:hanging="360"/>
      </w:pPr>
      <w:rPr>
        <w:rFonts w:cs="Times New Roman"/>
      </w:rPr>
    </w:lvl>
  </w:abstractNum>
  <w:abstractNum w:abstractNumId="1">
    <w:nsid w:val="FFFFFF80"/>
    <w:multiLevelType w:val="singleLevel"/>
    <w:tmpl w:val="1326FB52"/>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1"/>
    <w:multiLevelType w:val="singleLevel"/>
    <w:tmpl w:val="A4B05BF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B060DA84"/>
    <w:lvl w:ilvl="0">
      <w:start w:val="1"/>
      <w:numFmt w:val="bullet"/>
      <w:pStyle w:val="3"/>
      <w:lvlText w:val=""/>
      <w:lvlJc w:val="left"/>
      <w:pPr>
        <w:tabs>
          <w:tab w:val="num" w:pos="926"/>
        </w:tabs>
        <w:ind w:left="926" w:hanging="360"/>
      </w:pPr>
      <w:rPr>
        <w:rFonts w:ascii="Symbol" w:hAnsi="Symbol" w:hint="default"/>
      </w:rPr>
    </w:lvl>
  </w:abstractNum>
  <w:abstractNum w:abstractNumId="4">
    <w:nsid w:val="FFFFFF83"/>
    <w:multiLevelType w:val="singleLevel"/>
    <w:tmpl w:val="70BC3C40"/>
    <w:lvl w:ilvl="0">
      <w:start w:val="1"/>
      <w:numFmt w:val="bullet"/>
      <w:pStyle w:val="50"/>
      <w:lvlText w:val=""/>
      <w:lvlJc w:val="left"/>
      <w:pPr>
        <w:tabs>
          <w:tab w:val="num" w:pos="643"/>
        </w:tabs>
        <w:ind w:left="643" w:hanging="360"/>
      </w:pPr>
      <w:rPr>
        <w:rFonts w:ascii="Symbol" w:hAnsi="Symbol" w:hint="default"/>
      </w:rPr>
    </w:lvl>
  </w:abstractNum>
  <w:abstractNum w:abstractNumId="5">
    <w:nsid w:val="FFFFFF88"/>
    <w:multiLevelType w:val="singleLevel"/>
    <w:tmpl w:val="CD80251E"/>
    <w:lvl w:ilvl="0">
      <w:start w:val="1"/>
      <w:numFmt w:val="decimal"/>
      <w:pStyle w:val="40"/>
      <w:lvlText w:val="%1."/>
      <w:lvlJc w:val="left"/>
      <w:pPr>
        <w:tabs>
          <w:tab w:val="num" w:pos="360"/>
        </w:tabs>
        <w:ind w:left="360" w:hanging="360"/>
      </w:pPr>
      <w:rPr>
        <w:rFonts w:cs="Times New Roman"/>
      </w:rPr>
    </w:lvl>
  </w:abstractNum>
  <w:abstractNum w:abstractNumId="6">
    <w:nsid w:val="FFFFFF89"/>
    <w:multiLevelType w:val="singleLevel"/>
    <w:tmpl w:val="C3F2C0AA"/>
    <w:lvl w:ilvl="0">
      <w:start w:val="1"/>
      <w:numFmt w:val="bullet"/>
      <w:pStyle w:val="2"/>
      <w:lvlText w:val=""/>
      <w:lvlJc w:val="left"/>
      <w:pPr>
        <w:tabs>
          <w:tab w:val="num" w:pos="360"/>
        </w:tabs>
        <w:ind w:left="360" w:hanging="360"/>
      </w:pPr>
      <w:rPr>
        <w:rFonts w:ascii="Symbol" w:hAnsi="Symbol" w:hint="default"/>
      </w:rPr>
    </w:lvl>
  </w:abstractNum>
  <w:abstractNum w:abstractNumId="7">
    <w:nsid w:val="00000004"/>
    <w:multiLevelType w:val="singleLevel"/>
    <w:tmpl w:val="00000004"/>
    <w:name w:val="WW8Num4"/>
    <w:lvl w:ilvl="0">
      <w:start w:val="1"/>
      <w:numFmt w:val="decimal"/>
      <w:lvlText w:val="%1."/>
      <w:lvlJc w:val="left"/>
      <w:pPr>
        <w:tabs>
          <w:tab w:val="num" w:pos="1440"/>
        </w:tabs>
        <w:ind w:left="1440" w:hanging="360"/>
      </w:pPr>
      <w:rPr>
        <w:rFonts w:hint="default"/>
        <w:color w:val="000000"/>
        <w:sz w:val="24"/>
        <w:szCs w:val="24"/>
      </w:rPr>
    </w:lvl>
  </w:abstractNum>
  <w:abstractNum w:abstractNumId="8">
    <w:nsid w:val="0000000C"/>
    <w:multiLevelType w:val="multilevel"/>
    <w:tmpl w:val="0000000C"/>
    <w:name w:val="WW8Num2"/>
    <w:lvl w:ilvl="0">
      <w:start w:val="3"/>
      <w:numFmt w:val="decimal"/>
      <w:lvlText w:val="%1."/>
      <w:lvlJc w:val="left"/>
      <w:pPr>
        <w:tabs>
          <w:tab w:val="num" w:pos="540"/>
        </w:tabs>
        <w:ind w:left="540" w:hanging="540"/>
      </w:pPr>
      <w:rPr>
        <w:rFonts w:cs="Times New Roman"/>
      </w:rPr>
    </w:lvl>
    <w:lvl w:ilvl="1">
      <w:start w:val="2"/>
      <w:numFmt w:val="decimal"/>
      <w:lvlText w:val="%1.%2."/>
      <w:lvlJc w:val="left"/>
      <w:pPr>
        <w:tabs>
          <w:tab w:val="num" w:pos="900"/>
        </w:tabs>
        <w:ind w:left="900" w:hanging="540"/>
      </w:pPr>
      <w:rPr>
        <w:rFonts w:cs="Times New Roman"/>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nsid w:val="00000015"/>
    <w:multiLevelType w:val="multilevel"/>
    <w:tmpl w:val="00000015"/>
    <w:name w:val="WW8Num16"/>
    <w:lvl w:ilvl="0">
      <w:start w:val="1"/>
      <w:numFmt w:val="decimal"/>
      <w:pStyle w:val="2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02CD1579"/>
    <w:multiLevelType w:val="hybridMultilevel"/>
    <w:tmpl w:val="6E0C3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350F45"/>
    <w:multiLevelType w:val="hybridMultilevel"/>
    <w:tmpl w:val="E690D5EE"/>
    <w:name w:val="WW8Num33"/>
    <w:lvl w:ilvl="0" w:tplc="A6463E7C">
      <w:start w:val="1"/>
      <w:numFmt w:val="decimal"/>
      <w:lvlText w:val="%1."/>
      <w:lvlJc w:val="left"/>
      <w:pPr>
        <w:ind w:left="720" w:hanging="360"/>
      </w:pPr>
      <w:rPr>
        <w:rFonts w:hint="default"/>
      </w:rPr>
    </w:lvl>
    <w:lvl w:ilvl="1" w:tplc="A2F2A520" w:tentative="1">
      <w:start w:val="1"/>
      <w:numFmt w:val="lowerLetter"/>
      <w:lvlText w:val="%2."/>
      <w:lvlJc w:val="left"/>
      <w:pPr>
        <w:ind w:left="1440" w:hanging="360"/>
      </w:pPr>
    </w:lvl>
    <w:lvl w:ilvl="2" w:tplc="2BACB27A" w:tentative="1">
      <w:start w:val="1"/>
      <w:numFmt w:val="lowerRoman"/>
      <w:lvlText w:val="%3."/>
      <w:lvlJc w:val="right"/>
      <w:pPr>
        <w:ind w:left="2160" w:hanging="180"/>
      </w:pPr>
    </w:lvl>
    <w:lvl w:ilvl="3" w:tplc="83F02EC2" w:tentative="1">
      <w:start w:val="1"/>
      <w:numFmt w:val="decimal"/>
      <w:lvlText w:val="%4."/>
      <w:lvlJc w:val="left"/>
      <w:pPr>
        <w:ind w:left="2880" w:hanging="360"/>
      </w:pPr>
    </w:lvl>
    <w:lvl w:ilvl="4" w:tplc="27845560" w:tentative="1">
      <w:start w:val="1"/>
      <w:numFmt w:val="lowerLetter"/>
      <w:lvlText w:val="%5."/>
      <w:lvlJc w:val="left"/>
      <w:pPr>
        <w:ind w:left="3600" w:hanging="360"/>
      </w:pPr>
    </w:lvl>
    <w:lvl w:ilvl="5" w:tplc="B574B58E" w:tentative="1">
      <w:start w:val="1"/>
      <w:numFmt w:val="lowerRoman"/>
      <w:lvlText w:val="%6."/>
      <w:lvlJc w:val="right"/>
      <w:pPr>
        <w:ind w:left="4320" w:hanging="180"/>
      </w:pPr>
    </w:lvl>
    <w:lvl w:ilvl="6" w:tplc="BDF05412" w:tentative="1">
      <w:start w:val="1"/>
      <w:numFmt w:val="decimal"/>
      <w:lvlText w:val="%7."/>
      <w:lvlJc w:val="left"/>
      <w:pPr>
        <w:ind w:left="5040" w:hanging="360"/>
      </w:pPr>
    </w:lvl>
    <w:lvl w:ilvl="7" w:tplc="9E3E313A" w:tentative="1">
      <w:start w:val="1"/>
      <w:numFmt w:val="lowerLetter"/>
      <w:lvlText w:val="%8."/>
      <w:lvlJc w:val="left"/>
      <w:pPr>
        <w:ind w:left="5760" w:hanging="360"/>
      </w:pPr>
    </w:lvl>
    <w:lvl w:ilvl="8" w:tplc="C4B03A32" w:tentative="1">
      <w:start w:val="1"/>
      <w:numFmt w:val="lowerRoman"/>
      <w:lvlText w:val="%9."/>
      <w:lvlJc w:val="right"/>
      <w:pPr>
        <w:ind w:left="6480" w:hanging="180"/>
      </w:pPr>
    </w:lvl>
  </w:abstractNum>
  <w:abstractNum w:abstractNumId="12">
    <w:nsid w:val="04B54205"/>
    <w:multiLevelType w:val="hybridMultilevel"/>
    <w:tmpl w:val="86C22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D6D6C"/>
    <w:multiLevelType w:val="hybridMultilevel"/>
    <w:tmpl w:val="FF947804"/>
    <w:lvl w:ilvl="0" w:tplc="1B782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5">
    <w:nsid w:val="1D6F528C"/>
    <w:multiLevelType w:val="multilevel"/>
    <w:tmpl w:val="0CFA3CC2"/>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6">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7">
    <w:nsid w:val="2250204E"/>
    <w:multiLevelType w:val="hybridMultilevel"/>
    <w:tmpl w:val="F7C4AE5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996DE4"/>
    <w:multiLevelType w:val="hybridMultilevel"/>
    <w:tmpl w:val="D8A8669E"/>
    <w:lvl w:ilvl="0" w:tplc="7526AE72">
      <w:start w:val="1"/>
      <w:numFmt w:val="upperRoman"/>
      <w:lvlText w:val="%1."/>
      <w:lvlJc w:val="left"/>
      <w:pPr>
        <w:ind w:left="1080" w:hanging="72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155D3E"/>
    <w:multiLevelType w:val="hybridMultilevel"/>
    <w:tmpl w:val="5FEAEF4E"/>
    <w:lvl w:ilvl="0" w:tplc="A8D0CC16">
      <w:start w:val="1"/>
      <w:numFmt w:val="decimal"/>
      <w:lvlText w:val="%1."/>
      <w:lvlJc w:val="left"/>
      <w:pPr>
        <w:ind w:left="502" w:hanging="360"/>
      </w:pPr>
      <w:rPr>
        <w:rFonts w:hint="default"/>
        <w:b/>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20">
    <w:nsid w:val="2F267D8A"/>
    <w:multiLevelType w:val="hybridMultilevel"/>
    <w:tmpl w:val="B5AAD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34D921A5"/>
    <w:multiLevelType w:val="hybridMultilevel"/>
    <w:tmpl w:val="259C1E3E"/>
    <w:lvl w:ilvl="0" w:tplc="C2EA14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3F352358"/>
    <w:multiLevelType w:val="hybridMultilevel"/>
    <w:tmpl w:val="00064E32"/>
    <w:lvl w:ilvl="0" w:tplc="09740E36">
      <w:start w:val="1"/>
      <w:numFmt w:val="bullet"/>
      <w:pStyle w:val="1"/>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2839"/>
        </w:tabs>
        <w:ind w:left="2839" w:hanging="1050"/>
      </w:pPr>
      <w:rPr>
        <w:rFonts w:cs="Times New Roman" w:hint="default"/>
      </w:rPr>
    </w:lvl>
    <w:lvl w:ilvl="2" w:tplc="04190005">
      <w:start w:val="7"/>
      <w:numFmt w:val="decimal"/>
      <w:lvlText w:val="%3"/>
      <w:lvlJc w:val="left"/>
      <w:pPr>
        <w:tabs>
          <w:tab w:val="num" w:pos="3049"/>
        </w:tabs>
        <w:ind w:left="3049" w:hanging="360"/>
      </w:pPr>
      <w:rPr>
        <w:rFonts w:cs="Times New Roman" w:hint="default"/>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24">
    <w:nsid w:val="3FB002D3"/>
    <w:multiLevelType w:val="hybridMultilevel"/>
    <w:tmpl w:val="13D42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B8383D"/>
    <w:multiLevelType w:val="hybridMultilevel"/>
    <w:tmpl w:val="16226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F4B86"/>
    <w:multiLevelType w:val="hybridMultilevel"/>
    <w:tmpl w:val="447CA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C451D2"/>
    <w:multiLevelType w:val="hybridMultilevel"/>
    <w:tmpl w:val="68A03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DC516C"/>
    <w:multiLevelType w:val="hybridMultilevel"/>
    <w:tmpl w:val="A7CCA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2B3DA3"/>
    <w:multiLevelType w:val="hybridMultilevel"/>
    <w:tmpl w:val="60DC7206"/>
    <w:lvl w:ilvl="0" w:tplc="C70A500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591B3182"/>
    <w:multiLevelType w:val="multilevel"/>
    <w:tmpl w:val="172EB7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5B34C79"/>
    <w:multiLevelType w:val="hybridMultilevel"/>
    <w:tmpl w:val="92566304"/>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7882A3E"/>
    <w:multiLevelType w:val="hybridMultilevel"/>
    <w:tmpl w:val="AEB26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542804"/>
    <w:multiLevelType w:val="hybridMultilevel"/>
    <w:tmpl w:val="481A7282"/>
    <w:lvl w:ilvl="0" w:tplc="865A9A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6"/>
  </w:num>
  <w:num w:numId="11">
    <w:abstractNumId w:val="14"/>
  </w:num>
  <w:num w:numId="12">
    <w:abstractNumId w:val="21"/>
  </w:num>
  <w:num w:numId="13">
    <w:abstractNumId w:val="15"/>
  </w:num>
  <w:num w:numId="14">
    <w:abstractNumId w:val="20"/>
  </w:num>
  <w:num w:numId="15">
    <w:abstractNumId w:val="31"/>
  </w:num>
  <w:num w:numId="16">
    <w:abstractNumId w:val="24"/>
  </w:num>
  <w:num w:numId="17">
    <w:abstractNumId w:val="33"/>
  </w:num>
  <w:num w:numId="18">
    <w:abstractNumId w:val="17"/>
  </w:num>
  <w:num w:numId="19">
    <w:abstractNumId w:val="7"/>
  </w:num>
  <w:num w:numId="20">
    <w:abstractNumId w:val="10"/>
  </w:num>
  <w:num w:numId="21">
    <w:abstractNumId w:val="22"/>
  </w:num>
  <w:num w:numId="22">
    <w:abstractNumId w:val="26"/>
  </w:num>
  <w:num w:numId="23">
    <w:abstractNumId w:val="19"/>
  </w:num>
  <w:num w:numId="24">
    <w:abstractNumId w:val="13"/>
  </w:num>
  <w:num w:numId="25">
    <w:abstractNumId w:val="32"/>
  </w:num>
  <w:num w:numId="26">
    <w:abstractNumId w:val="18"/>
  </w:num>
  <w:num w:numId="27">
    <w:abstractNumId w:val="28"/>
  </w:num>
  <w:num w:numId="28">
    <w:abstractNumId w:val="12"/>
  </w:num>
  <w:num w:numId="29">
    <w:abstractNumId w:val="30"/>
  </w:num>
  <w:num w:numId="30">
    <w:abstractNumId w:val="27"/>
  </w:num>
  <w:num w:numId="31">
    <w:abstractNumId w:val="25"/>
  </w:num>
  <w:num w:numId="3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9"/>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3C"/>
    <w:rsid w:val="000003F5"/>
    <w:rsid w:val="00000B1B"/>
    <w:rsid w:val="00000B4B"/>
    <w:rsid w:val="00000CF0"/>
    <w:rsid w:val="00000F58"/>
    <w:rsid w:val="00000FAA"/>
    <w:rsid w:val="00001268"/>
    <w:rsid w:val="0000150A"/>
    <w:rsid w:val="0000156D"/>
    <w:rsid w:val="00001618"/>
    <w:rsid w:val="000019A1"/>
    <w:rsid w:val="00001B6B"/>
    <w:rsid w:val="00002A7D"/>
    <w:rsid w:val="00002CBA"/>
    <w:rsid w:val="00003571"/>
    <w:rsid w:val="0000363C"/>
    <w:rsid w:val="00003BD8"/>
    <w:rsid w:val="0000415F"/>
    <w:rsid w:val="000044CD"/>
    <w:rsid w:val="00004ACA"/>
    <w:rsid w:val="00004E3F"/>
    <w:rsid w:val="000053B1"/>
    <w:rsid w:val="000054C3"/>
    <w:rsid w:val="00005666"/>
    <w:rsid w:val="000056D4"/>
    <w:rsid w:val="0000597F"/>
    <w:rsid w:val="0000607D"/>
    <w:rsid w:val="00006168"/>
    <w:rsid w:val="000063F4"/>
    <w:rsid w:val="000064EA"/>
    <w:rsid w:val="0000662C"/>
    <w:rsid w:val="00006DA8"/>
    <w:rsid w:val="00006F4D"/>
    <w:rsid w:val="000070DF"/>
    <w:rsid w:val="00007199"/>
    <w:rsid w:val="00007D25"/>
    <w:rsid w:val="00010053"/>
    <w:rsid w:val="000100B9"/>
    <w:rsid w:val="000109BB"/>
    <w:rsid w:val="00010C88"/>
    <w:rsid w:val="000110D8"/>
    <w:rsid w:val="00011234"/>
    <w:rsid w:val="0001134F"/>
    <w:rsid w:val="000113D8"/>
    <w:rsid w:val="000119B7"/>
    <w:rsid w:val="00011B12"/>
    <w:rsid w:val="00012161"/>
    <w:rsid w:val="000124AD"/>
    <w:rsid w:val="000129E1"/>
    <w:rsid w:val="00012BF6"/>
    <w:rsid w:val="0001304A"/>
    <w:rsid w:val="0001348F"/>
    <w:rsid w:val="00013F65"/>
    <w:rsid w:val="0001403B"/>
    <w:rsid w:val="000146DB"/>
    <w:rsid w:val="00015225"/>
    <w:rsid w:val="00015F22"/>
    <w:rsid w:val="00016167"/>
    <w:rsid w:val="000164E7"/>
    <w:rsid w:val="000167C7"/>
    <w:rsid w:val="000168E7"/>
    <w:rsid w:val="000169E3"/>
    <w:rsid w:val="00016B55"/>
    <w:rsid w:val="00016CB8"/>
    <w:rsid w:val="00016DEC"/>
    <w:rsid w:val="00016F2D"/>
    <w:rsid w:val="00016F5B"/>
    <w:rsid w:val="000170A2"/>
    <w:rsid w:val="0001737F"/>
    <w:rsid w:val="00017423"/>
    <w:rsid w:val="00017BC1"/>
    <w:rsid w:val="00017E3F"/>
    <w:rsid w:val="00017EF4"/>
    <w:rsid w:val="000202E2"/>
    <w:rsid w:val="000205A8"/>
    <w:rsid w:val="0002152D"/>
    <w:rsid w:val="00021647"/>
    <w:rsid w:val="00021B6E"/>
    <w:rsid w:val="00021D7F"/>
    <w:rsid w:val="00021FE5"/>
    <w:rsid w:val="000220CA"/>
    <w:rsid w:val="00022117"/>
    <w:rsid w:val="00022751"/>
    <w:rsid w:val="000227F1"/>
    <w:rsid w:val="000228A3"/>
    <w:rsid w:val="00023629"/>
    <w:rsid w:val="00023AB6"/>
    <w:rsid w:val="000242EC"/>
    <w:rsid w:val="00024659"/>
    <w:rsid w:val="00024891"/>
    <w:rsid w:val="00025213"/>
    <w:rsid w:val="000252B7"/>
    <w:rsid w:val="00025556"/>
    <w:rsid w:val="0002567E"/>
    <w:rsid w:val="000256C1"/>
    <w:rsid w:val="000258D9"/>
    <w:rsid w:val="00025B97"/>
    <w:rsid w:val="00025D5C"/>
    <w:rsid w:val="00025DA4"/>
    <w:rsid w:val="00025FD9"/>
    <w:rsid w:val="0002655A"/>
    <w:rsid w:val="0002708A"/>
    <w:rsid w:val="00027C71"/>
    <w:rsid w:val="00030522"/>
    <w:rsid w:val="00030ECE"/>
    <w:rsid w:val="00030F1C"/>
    <w:rsid w:val="0003132A"/>
    <w:rsid w:val="0003154E"/>
    <w:rsid w:val="00031CB4"/>
    <w:rsid w:val="00031F77"/>
    <w:rsid w:val="00032035"/>
    <w:rsid w:val="0003208D"/>
    <w:rsid w:val="000328F3"/>
    <w:rsid w:val="00032942"/>
    <w:rsid w:val="000331A3"/>
    <w:rsid w:val="00033424"/>
    <w:rsid w:val="00033AA7"/>
    <w:rsid w:val="000341B6"/>
    <w:rsid w:val="000346BA"/>
    <w:rsid w:val="00034950"/>
    <w:rsid w:val="00034C7D"/>
    <w:rsid w:val="00035183"/>
    <w:rsid w:val="0003533F"/>
    <w:rsid w:val="0003586C"/>
    <w:rsid w:val="00035AD5"/>
    <w:rsid w:val="00035E94"/>
    <w:rsid w:val="00035FDD"/>
    <w:rsid w:val="00036344"/>
    <w:rsid w:val="00036C44"/>
    <w:rsid w:val="000370C9"/>
    <w:rsid w:val="00037BB0"/>
    <w:rsid w:val="00037CAD"/>
    <w:rsid w:val="00040708"/>
    <w:rsid w:val="0004132E"/>
    <w:rsid w:val="000418E9"/>
    <w:rsid w:val="00041B33"/>
    <w:rsid w:val="00042646"/>
    <w:rsid w:val="000426CE"/>
    <w:rsid w:val="00042888"/>
    <w:rsid w:val="00043199"/>
    <w:rsid w:val="0004327F"/>
    <w:rsid w:val="00043CEE"/>
    <w:rsid w:val="00043F21"/>
    <w:rsid w:val="000441B9"/>
    <w:rsid w:val="00044324"/>
    <w:rsid w:val="000444C5"/>
    <w:rsid w:val="00044776"/>
    <w:rsid w:val="0004487D"/>
    <w:rsid w:val="000449BB"/>
    <w:rsid w:val="00045589"/>
    <w:rsid w:val="000457FE"/>
    <w:rsid w:val="0004593B"/>
    <w:rsid w:val="00046173"/>
    <w:rsid w:val="00046B7B"/>
    <w:rsid w:val="0004798D"/>
    <w:rsid w:val="00047CA9"/>
    <w:rsid w:val="00050858"/>
    <w:rsid w:val="00050871"/>
    <w:rsid w:val="0005092E"/>
    <w:rsid w:val="00050AEF"/>
    <w:rsid w:val="00051432"/>
    <w:rsid w:val="0005147D"/>
    <w:rsid w:val="00051AFF"/>
    <w:rsid w:val="00051E59"/>
    <w:rsid w:val="00051F5C"/>
    <w:rsid w:val="00051FC3"/>
    <w:rsid w:val="00052FCE"/>
    <w:rsid w:val="000530A9"/>
    <w:rsid w:val="00053AD2"/>
    <w:rsid w:val="00053D43"/>
    <w:rsid w:val="0005417C"/>
    <w:rsid w:val="000543C7"/>
    <w:rsid w:val="00054744"/>
    <w:rsid w:val="000552EE"/>
    <w:rsid w:val="00055375"/>
    <w:rsid w:val="000556DD"/>
    <w:rsid w:val="00055EDB"/>
    <w:rsid w:val="00055F2B"/>
    <w:rsid w:val="0005621E"/>
    <w:rsid w:val="00056C24"/>
    <w:rsid w:val="000572D4"/>
    <w:rsid w:val="00057619"/>
    <w:rsid w:val="00057B62"/>
    <w:rsid w:val="00057E13"/>
    <w:rsid w:val="00060488"/>
    <w:rsid w:val="00060C7C"/>
    <w:rsid w:val="00060DAC"/>
    <w:rsid w:val="00060E5C"/>
    <w:rsid w:val="00061044"/>
    <w:rsid w:val="000615F2"/>
    <w:rsid w:val="0006285A"/>
    <w:rsid w:val="00062959"/>
    <w:rsid w:val="000639F6"/>
    <w:rsid w:val="00063C36"/>
    <w:rsid w:val="00063D2A"/>
    <w:rsid w:val="00063E94"/>
    <w:rsid w:val="00064121"/>
    <w:rsid w:val="00064599"/>
    <w:rsid w:val="000645D7"/>
    <w:rsid w:val="00064611"/>
    <w:rsid w:val="00064653"/>
    <w:rsid w:val="0006495C"/>
    <w:rsid w:val="00064A53"/>
    <w:rsid w:val="00065519"/>
    <w:rsid w:val="00066278"/>
    <w:rsid w:val="000662C6"/>
    <w:rsid w:val="00066A94"/>
    <w:rsid w:val="00066F5B"/>
    <w:rsid w:val="000677AA"/>
    <w:rsid w:val="0006797F"/>
    <w:rsid w:val="00067C00"/>
    <w:rsid w:val="000700ED"/>
    <w:rsid w:val="00070108"/>
    <w:rsid w:val="00070343"/>
    <w:rsid w:val="000704A2"/>
    <w:rsid w:val="0007091F"/>
    <w:rsid w:val="000709EB"/>
    <w:rsid w:val="00070AF3"/>
    <w:rsid w:val="00070D32"/>
    <w:rsid w:val="00072985"/>
    <w:rsid w:val="00072D48"/>
    <w:rsid w:val="00072ED0"/>
    <w:rsid w:val="000735FB"/>
    <w:rsid w:val="0007385C"/>
    <w:rsid w:val="00073BA7"/>
    <w:rsid w:val="00074320"/>
    <w:rsid w:val="000743F5"/>
    <w:rsid w:val="000744FB"/>
    <w:rsid w:val="000745AC"/>
    <w:rsid w:val="000749F0"/>
    <w:rsid w:val="00074A23"/>
    <w:rsid w:val="00075036"/>
    <w:rsid w:val="00075B6E"/>
    <w:rsid w:val="000764E4"/>
    <w:rsid w:val="000767BA"/>
    <w:rsid w:val="00077193"/>
    <w:rsid w:val="00077B76"/>
    <w:rsid w:val="00077FE5"/>
    <w:rsid w:val="000800B5"/>
    <w:rsid w:val="000802BE"/>
    <w:rsid w:val="000805E4"/>
    <w:rsid w:val="00080D69"/>
    <w:rsid w:val="00080EE2"/>
    <w:rsid w:val="00081941"/>
    <w:rsid w:val="00081C3F"/>
    <w:rsid w:val="00081DC4"/>
    <w:rsid w:val="00081E72"/>
    <w:rsid w:val="000821D9"/>
    <w:rsid w:val="00082BC0"/>
    <w:rsid w:val="00083348"/>
    <w:rsid w:val="00083474"/>
    <w:rsid w:val="00083844"/>
    <w:rsid w:val="00083BFA"/>
    <w:rsid w:val="00084470"/>
    <w:rsid w:val="000847F2"/>
    <w:rsid w:val="000854B7"/>
    <w:rsid w:val="00085BFC"/>
    <w:rsid w:val="00086065"/>
    <w:rsid w:val="000868DC"/>
    <w:rsid w:val="00086DE0"/>
    <w:rsid w:val="00086E4E"/>
    <w:rsid w:val="00086F05"/>
    <w:rsid w:val="000872C5"/>
    <w:rsid w:val="0008734D"/>
    <w:rsid w:val="00087B58"/>
    <w:rsid w:val="000901FD"/>
    <w:rsid w:val="000902EF"/>
    <w:rsid w:val="00090435"/>
    <w:rsid w:val="000908FB"/>
    <w:rsid w:val="00090A48"/>
    <w:rsid w:val="00090ABB"/>
    <w:rsid w:val="00090DF7"/>
    <w:rsid w:val="00090E8F"/>
    <w:rsid w:val="00090F99"/>
    <w:rsid w:val="000915E4"/>
    <w:rsid w:val="0009207D"/>
    <w:rsid w:val="0009208A"/>
    <w:rsid w:val="000920FB"/>
    <w:rsid w:val="00092764"/>
    <w:rsid w:val="000928A8"/>
    <w:rsid w:val="0009339A"/>
    <w:rsid w:val="0009346F"/>
    <w:rsid w:val="00093797"/>
    <w:rsid w:val="000937F3"/>
    <w:rsid w:val="00093B6F"/>
    <w:rsid w:val="00093C75"/>
    <w:rsid w:val="00095691"/>
    <w:rsid w:val="000964F5"/>
    <w:rsid w:val="0009652E"/>
    <w:rsid w:val="000968C2"/>
    <w:rsid w:val="00096B46"/>
    <w:rsid w:val="00096E99"/>
    <w:rsid w:val="00096EA7"/>
    <w:rsid w:val="00096F53"/>
    <w:rsid w:val="00097A6B"/>
    <w:rsid w:val="000A006A"/>
    <w:rsid w:val="000A0751"/>
    <w:rsid w:val="000A0CCE"/>
    <w:rsid w:val="000A0F36"/>
    <w:rsid w:val="000A14EC"/>
    <w:rsid w:val="000A1769"/>
    <w:rsid w:val="000A18CB"/>
    <w:rsid w:val="000A1D0B"/>
    <w:rsid w:val="000A1D4E"/>
    <w:rsid w:val="000A21EB"/>
    <w:rsid w:val="000A27FE"/>
    <w:rsid w:val="000A2A98"/>
    <w:rsid w:val="000A2E9F"/>
    <w:rsid w:val="000A2FD6"/>
    <w:rsid w:val="000A3084"/>
    <w:rsid w:val="000A387A"/>
    <w:rsid w:val="000A4822"/>
    <w:rsid w:val="000A4A15"/>
    <w:rsid w:val="000A4B8A"/>
    <w:rsid w:val="000A4BF1"/>
    <w:rsid w:val="000A55CA"/>
    <w:rsid w:val="000A5AD0"/>
    <w:rsid w:val="000A6A88"/>
    <w:rsid w:val="000A76A2"/>
    <w:rsid w:val="000A771A"/>
    <w:rsid w:val="000A7850"/>
    <w:rsid w:val="000A78F3"/>
    <w:rsid w:val="000A7C8D"/>
    <w:rsid w:val="000A7E51"/>
    <w:rsid w:val="000A7F93"/>
    <w:rsid w:val="000B0167"/>
    <w:rsid w:val="000B0205"/>
    <w:rsid w:val="000B080D"/>
    <w:rsid w:val="000B0967"/>
    <w:rsid w:val="000B09C0"/>
    <w:rsid w:val="000B0FD2"/>
    <w:rsid w:val="000B16E4"/>
    <w:rsid w:val="000B1A42"/>
    <w:rsid w:val="000B1C4A"/>
    <w:rsid w:val="000B1EA6"/>
    <w:rsid w:val="000B3213"/>
    <w:rsid w:val="000B35D3"/>
    <w:rsid w:val="000B3F26"/>
    <w:rsid w:val="000B4700"/>
    <w:rsid w:val="000B482C"/>
    <w:rsid w:val="000B532C"/>
    <w:rsid w:val="000B5BDC"/>
    <w:rsid w:val="000B613E"/>
    <w:rsid w:val="000B6285"/>
    <w:rsid w:val="000B6FC0"/>
    <w:rsid w:val="000B74F5"/>
    <w:rsid w:val="000C00DE"/>
    <w:rsid w:val="000C02FC"/>
    <w:rsid w:val="000C046C"/>
    <w:rsid w:val="000C04D2"/>
    <w:rsid w:val="000C0717"/>
    <w:rsid w:val="000C0839"/>
    <w:rsid w:val="000C0A19"/>
    <w:rsid w:val="000C0BD1"/>
    <w:rsid w:val="000C0C3D"/>
    <w:rsid w:val="000C108B"/>
    <w:rsid w:val="000C1294"/>
    <w:rsid w:val="000C15D6"/>
    <w:rsid w:val="000C16CE"/>
    <w:rsid w:val="000C1D76"/>
    <w:rsid w:val="000C2141"/>
    <w:rsid w:val="000C2440"/>
    <w:rsid w:val="000C27A5"/>
    <w:rsid w:val="000C2977"/>
    <w:rsid w:val="000C2B76"/>
    <w:rsid w:val="000C2EA1"/>
    <w:rsid w:val="000C37B4"/>
    <w:rsid w:val="000C37B8"/>
    <w:rsid w:val="000C4538"/>
    <w:rsid w:val="000C4EDF"/>
    <w:rsid w:val="000C4FF8"/>
    <w:rsid w:val="000C50E0"/>
    <w:rsid w:val="000C5480"/>
    <w:rsid w:val="000C5527"/>
    <w:rsid w:val="000C5712"/>
    <w:rsid w:val="000C5A78"/>
    <w:rsid w:val="000C6149"/>
    <w:rsid w:val="000C63A6"/>
    <w:rsid w:val="000C6B31"/>
    <w:rsid w:val="000C6D75"/>
    <w:rsid w:val="000C7B69"/>
    <w:rsid w:val="000D01CC"/>
    <w:rsid w:val="000D050A"/>
    <w:rsid w:val="000D069C"/>
    <w:rsid w:val="000D0B30"/>
    <w:rsid w:val="000D0C5A"/>
    <w:rsid w:val="000D0F03"/>
    <w:rsid w:val="000D1022"/>
    <w:rsid w:val="000D10C4"/>
    <w:rsid w:val="000D1F58"/>
    <w:rsid w:val="000D20E0"/>
    <w:rsid w:val="000D2666"/>
    <w:rsid w:val="000D2FE9"/>
    <w:rsid w:val="000D3287"/>
    <w:rsid w:val="000D4916"/>
    <w:rsid w:val="000D494C"/>
    <w:rsid w:val="000D4AF4"/>
    <w:rsid w:val="000D5650"/>
    <w:rsid w:val="000D5AAF"/>
    <w:rsid w:val="000D5C08"/>
    <w:rsid w:val="000D5F99"/>
    <w:rsid w:val="000D63C3"/>
    <w:rsid w:val="000D6A9E"/>
    <w:rsid w:val="000D7818"/>
    <w:rsid w:val="000D7B46"/>
    <w:rsid w:val="000D7E70"/>
    <w:rsid w:val="000E03CA"/>
    <w:rsid w:val="000E07C8"/>
    <w:rsid w:val="000E0A19"/>
    <w:rsid w:val="000E0E00"/>
    <w:rsid w:val="000E1090"/>
    <w:rsid w:val="000E1333"/>
    <w:rsid w:val="000E1501"/>
    <w:rsid w:val="000E20DA"/>
    <w:rsid w:val="000E226E"/>
    <w:rsid w:val="000E2329"/>
    <w:rsid w:val="000E26D0"/>
    <w:rsid w:val="000E2F08"/>
    <w:rsid w:val="000E3468"/>
    <w:rsid w:val="000E3EB7"/>
    <w:rsid w:val="000E49DD"/>
    <w:rsid w:val="000E4AC5"/>
    <w:rsid w:val="000E5499"/>
    <w:rsid w:val="000E5622"/>
    <w:rsid w:val="000E56DA"/>
    <w:rsid w:val="000E5746"/>
    <w:rsid w:val="000E57A7"/>
    <w:rsid w:val="000E5842"/>
    <w:rsid w:val="000E6132"/>
    <w:rsid w:val="000E6724"/>
    <w:rsid w:val="000E68EB"/>
    <w:rsid w:val="000E6C06"/>
    <w:rsid w:val="000E6F03"/>
    <w:rsid w:val="000E741D"/>
    <w:rsid w:val="000E75C8"/>
    <w:rsid w:val="000E7846"/>
    <w:rsid w:val="000F1089"/>
    <w:rsid w:val="000F137E"/>
    <w:rsid w:val="000F16FE"/>
    <w:rsid w:val="000F183C"/>
    <w:rsid w:val="000F186E"/>
    <w:rsid w:val="000F31FC"/>
    <w:rsid w:val="000F3391"/>
    <w:rsid w:val="000F349C"/>
    <w:rsid w:val="000F350F"/>
    <w:rsid w:val="000F3582"/>
    <w:rsid w:val="000F3E87"/>
    <w:rsid w:val="000F3F79"/>
    <w:rsid w:val="000F5C03"/>
    <w:rsid w:val="000F5F6D"/>
    <w:rsid w:val="000F6681"/>
    <w:rsid w:val="000F6DDE"/>
    <w:rsid w:val="000F7EEB"/>
    <w:rsid w:val="00100136"/>
    <w:rsid w:val="00100286"/>
    <w:rsid w:val="0010189A"/>
    <w:rsid w:val="00101948"/>
    <w:rsid w:val="001023D9"/>
    <w:rsid w:val="00102C23"/>
    <w:rsid w:val="00103732"/>
    <w:rsid w:val="00103F6D"/>
    <w:rsid w:val="00104129"/>
    <w:rsid w:val="001041A1"/>
    <w:rsid w:val="00104FC1"/>
    <w:rsid w:val="001057C0"/>
    <w:rsid w:val="00105A4D"/>
    <w:rsid w:val="001061BA"/>
    <w:rsid w:val="00106349"/>
    <w:rsid w:val="00106374"/>
    <w:rsid w:val="00106A27"/>
    <w:rsid w:val="00106F37"/>
    <w:rsid w:val="00106F45"/>
    <w:rsid w:val="001072E5"/>
    <w:rsid w:val="00107448"/>
    <w:rsid w:val="00107C77"/>
    <w:rsid w:val="00110084"/>
    <w:rsid w:val="001100D9"/>
    <w:rsid w:val="00110265"/>
    <w:rsid w:val="00110486"/>
    <w:rsid w:val="00110982"/>
    <w:rsid w:val="00110C79"/>
    <w:rsid w:val="00110F6F"/>
    <w:rsid w:val="0011105C"/>
    <w:rsid w:val="0011107E"/>
    <w:rsid w:val="00111547"/>
    <w:rsid w:val="001116F0"/>
    <w:rsid w:val="0011235B"/>
    <w:rsid w:val="00112667"/>
    <w:rsid w:val="00112CDC"/>
    <w:rsid w:val="0011439A"/>
    <w:rsid w:val="00114A01"/>
    <w:rsid w:val="00115C3A"/>
    <w:rsid w:val="00115E85"/>
    <w:rsid w:val="00117028"/>
    <w:rsid w:val="0011735E"/>
    <w:rsid w:val="0011773B"/>
    <w:rsid w:val="0012003C"/>
    <w:rsid w:val="00120150"/>
    <w:rsid w:val="00120174"/>
    <w:rsid w:val="00120430"/>
    <w:rsid w:val="00120482"/>
    <w:rsid w:val="00120AC2"/>
    <w:rsid w:val="0012123A"/>
    <w:rsid w:val="001213EC"/>
    <w:rsid w:val="00121442"/>
    <w:rsid w:val="00121A33"/>
    <w:rsid w:val="00121F00"/>
    <w:rsid w:val="001224B3"/>
    <w:rsid w:val="00122795"/>
    <w:rsid w:val="0012290A"/>
    <w:rsid w:val="00122CD8"/>
    <w:rsid w:val="00123771"/>
    <w:rsid w:val="00123913"/>
    <w:rsid w:val="00123EFE"/>
    <w:rsid w:val="00124729"/>
    <w:rsid w:val="00124AE2"/>
    <w:rsid w:val="00124BF7"/>
    <w:rsid w:val="00124C45"/>
    <w:rsid w:val="00124D1F"/>
    <w:rsid w:val="00124DC8"/>
    <w:rsid w:val="00124FBC"/>
    <w:rsid w:val="001250EC"/>
    <w:rsid w:val="0012520F"/>
    <w:rsid w:val="00125291"/>
    <w:rsid w:val="00125595"/>
    <w:rsid w:val="00125853"/>
    <w:rsid w:val="00125997"/>
    <w:rsid w:val="001259EC"/>
    <w:rsid w:val="00125A2C"/>
    <w:rsid w:val="00126141"/>
    <w:rsid w:val="00126160"/>
    <w:rsid w:val="00126182"/>
    <w:rsid w:val="0012629B"/>
    <w:rsid w:val="00126D32"/>
    <w:rsid w:val="00127468"/>
    <w:rsid w:val="001277FC"/>
    <w:rsid w:val="00127CB3"/>
    <w:rsid w:val="001310D2"/>
    <w:rsid w:val="00131CC6"/>
    <w:rsid w:val="00131E57"/>
    <w:rsid w:val="00131E69"/>
    <w:rsid w:val="00131EC7"/>
    <w:rsid w:val="00131FD1"/>
    <w:rsid w:val="001322D5"/>
    <w:rsid w:val="001326A5"/>
    <w:rsid w:val="00132A91"/>
    <w:rsid w:val="00132CC3"/>
    <w:rsid w:val="001336A7"/>
    <w:rsid w:val="00134103"/>
    <w:rsid w:val="0013489B"/>
    <w:rsid w:val="00134AB3"/>
    <w:rsid w:val="00134ADC"/>
    <w:rsid w:val="00134FC4"/>
    <w:rsid w:val="00135431"/>
    <w:rsid w:val="00135451"/>
    <w:rsid w:val="0013547C"/>
    <w:rsid w:val="00135EDC"/>
    <w:rsid w:val="0013664A"/>
    <w:rsid w:val="00136B79"/>
    <w:rsid w:val="00136DA3"/>
    <w:rsid w:val="00136FAA"/>
    <w:rsid w:val="0013718E"/>
    <w:rsid w:val="0013746C"/>
    <w:rsid w:val="001376A7"/>
    <w:rsid w:val="00137734"/>
    <w:rsid w:val="00140649"/>
    <w:rsid w:val="00140BF3"/>
    <w:rsid w:val="00141234"/>
    <w:rsid w:val="00141686"/>
    <w:rsid w:val="0014236F"/>
    <w:rsid w:val="0014240A"/>
    <w:rsid w:val="0014296D"/>
    <w:rsid w:val="00143A3A"/>
    <w:rsid w:val="00143BBF"/>
    <w:rsid w:val="00144B31"/>
    <w:rsid w:val="00144B3F"/>
    <w:rsid w:val="00144C9E"/>
    <w:rsid w:val="00144D0F"/>
    <w:rsid w:val="0014502A"/>
    <w:rsid w:val="001454B5"/>
    <w:rsid w:val="001457F0"/>
    <w:rsid w:val="00145F80"/>
    <w:rsid w:val="00146983"/>
    <w:rsid w:val="00146BA8"/>
    <w:rsid w:val="00146D1C"/>
    <w:rsid w:val="00146EE8"/>
    <w:rsid w:val="0014707C"/>
    <w:rsid w:val="001470B8"/>
    <w:rsid w:val="001470BC"/>
    <w:rsid w:val="00147D35"/>
    <w:rsid w:val="001506F0"/>
    <w:rsid w:val="00151005"/>
    <w:rsid w:val="001512AB"/>
    <w:rsid w:val="00152303"/>
    <w:rsid w:val="00152625"/>
    <w:rsid w:val="00152CED"/>
    <w:rsid w:val="00152D1A"/>
    <w:rsid w:val="00152DEA"/>
    <w:rsid w:val="001531CC"/>
    <w:rsid w:val="001533AD"/>
    <w:rsid w:val="00153623"/>
    <w:rsid w:val="00153738"/>
    <w:rsid w:val="00153753"/>
    <w:rsid w:val="00153890"/>
    <w:rsid w:val="001542D5"/>
    <w:rsid w:val="00154AF8"/>
    <w:rsid w:val="00154F28"/>
    <w:rsid w:val="001551CC"/>
    <w:rsid w:val="001551D9"/>
    <w:rsid w:val="001559E4"/>
    <w:rsid w:val="00155C52"/>
    <w:rsid w:val="00156813"/>
    <w:rsid w:val="00156CD5"/>
    <w:rsid w:val="00157410"/>
    <w:rsid w:val="00160CA0"/>
    <w:rsid w:val="00160F2A"/>
    <w:rsid w:val="0016128E"/>
    <w:rsid w:val="0016154E"/>
    <w:rsid w:val="00161B39"/>
    <w:rsid w:val="00161C3F"/>
    <w:rsid w:val="00161C74"/>
    <w:rsid w:val="00161F73"/>
    <w:rsid w:val="001620CD"/>
    <w:rsid w:val="00162C18"/>
    <w:rsid w:val="00163F3B"/>
    <w:rsid w:val="00164195"/>
    <w:rsid w:val="001644F7"/>
    <w:rsid w:val="0016477E"/>
    <w:rsid w:val="0016507E"/>
    <w:rsid w:val="00165815"/>
    <w:rsid w:val="00165B94"/>
    <w:rsid w:val="00165EDD"/>
    <w:rsid w:val="00166085"/>
    <w:rsid w:val="00166438"/>
    <w:rsid w:val="001665CA"/>
    <w:rsid w:val="001667FA"/>
    <w:rsid w:val="00166BB7"/>
    <w:rsid w:val="00166DF2"/>
    <w:rsid w:val="0016795E"/>
    <w:rsid w:val="00167A8C"/>
    <w:rsid w:val="00170765"/>
    <w:rsid w:val="0017082B"/>
    <w:rsid w:val="00170885"/>
    <w:rsid w:val="00170916"/>
    <w:rsid w:val="001711CF"/>
    <w:rsid w:val="001714B0"/>
    <w:rsid w:val="0017197F"/>
    <w:rsid w:val="0017199F"/>
    <w:rsid w:val="00171D8E"/>
    <w:rsid w:val="00172096"/>
    <w:rsid w:val="001727C4"/>
    <w:rsid w:val="0017280F"/>
    <w:rsid w:val="00172B90"/>
    <w:rsid w:val="00172E3A"/>
    <w:rsid w:val="001733F2"/>
    <w:rsid w:val="00173B13"/>
    <w:rsid w:val="00173E3C"/>
    <w:rsid w:val="00174203"/>
    <w:rsid w:val="0017425B"/>
    <w:rsid w:val="00174789"/>
    <w:rsid w:val="00174800"/>
    <w:rsid w:val="001748A3"/>
    <w:rsid w:val="00174B02"/>
    <w:rsid w:val="00174BC1"/>
    <w:rsid w:val="00174FE1"/>
    <w:rsid w:val="00174FE2"/>
    <w:rsid w:val="001753CF"/>
    <w:rsid w:val="0017580F"/>
    <w:rsid w:val="00175F89"/>
    <w:rsid w:val="001768F0"/>
    <w:rsid w:val="00180484"/>
    <w:rsid w:val="0018069E"/>
    <w:rsid w:val="00180798"/>
    <w:rsid w:val="00180BD6"/>
    <w:rsid w:val="001811FB"/>
    <w:rsid w:val="00181318"/>
    <w:rsid w:val="00181987"/>
    <w:rsid w:val="00181A66"/>
    <w:rsid w:val="00181C2F"/>
    <w:rsid w:val="00181EAF"/>
    <w:rsid w:val="00181F53"/>
    <w:rsid w:val="0018243F"/>
    <w:rsid w:val="00182CB0"/>
    <w:rsid w:val="00182ED6"/>
    <w:rsid w:val="0018308A"/>
    <w:rsid w:val="001830B0"/>
    <w:rsid w:val="0018395E"/>
    <w:rsid w:val="00183C43"/>
    <w:rsid w:val="00183C53"/>
    <w:rsid w:val="001840A5"/>
    <w:rsid w:val="00184837"/>
    <w:rsid w:val="0018601D"/>
    <w:rsid w:val="001867F0"/>
    <w:rsid w:val="001869BC"/>
    <w:rsid w:val="00186BFF"/>
    <w:rsid w:val="00186EB5"/>
    <w:rsid w:val="001870AC"/>
    <w:rsid w:val="001873FC"/>
    <w:rsid w:val="00187A8B"/>
    <w:rsid w:val="00187DE5"/>
    <w:rsid w:val="00190562"/>
    <w:rsid w:val="001905C1"/>
    <w:rsid w:val="001907F7"/>
    <w:rsid w:val="00191127"/>
    <w:rsid w:val="00191406"/>
    <w:rsid w:val="001914D5"/>
    <w:rsid w:val="00191B41"/>
    <w:rsid w:val="00191B81"/>
    <w:rsid w:val="00191BF8"/>
    <w:rsid w:val="00191DB1"/>
    <w:rsid w:val="00191FB7"/>
    <w:rsid w:val="0019208A"/>
    <w:rsid w:val="001922E7"/>
    <w:rsid w:val="0019252F"/>
    <w:rsid w:val="0019263D"/>
    <w:rsid w:val="00193211"/>
    <w:rsid w:val="001934A6"/>
    <w:rsid w:val="00193523"/>
    <w:rsid w:val="00193ABB"/>
    <w:rsid w:val="00194087"/>
    <w:rsid w:val="00194FBB"/>
    <w:rsid w:val="00195088"/>
    <w:rsid w:val="0019539E"/>
    <w:rsid w:val="00195804"/>
    <w:rsid w:val="001959B5"/>
    <w:rsid w:val="00195BC8"/>
    <w:rsid w:val="001967F3"/>
    <w:rsid w:val="00196B13"/>
    <w:rsid w:val="00196D06"/>
    <w:rsid w:val="00196E05"/>
    <w:rsid w:val="0019735E"/>
    <w:rsid w:val="001976D7"/>
    <w:rsid w:val="001A0B73"/>
    <w:rsid w:val="001A0F49"/>
    <w:rsid w:val="001A146A"/>
    <w:rsid w:val="001A1F0B"/>
    <w:rsid w:val="001A2820"/>
    <w:rsid w:val="001A2852"/>
    <w:rsid w:val="001A3252"/>
    <w:rsid w:val="001A35A1"/>
    <w:rsid w:val="001A35E4"/>
    <w:rsid w:val="001A3A28"/>
    <w:rsid w:val="001A3CB9"/>
    <w:rsid w:val="001A3D25"/>
    <w:rsid w:val="001A3F67"/>
    <w:rsid w:val="001A4401"/>
    <w:rsid w:val="001A4420"/>
    <w:rsid w:val="001A4C4F"/>
    <w:rsid w:val="001A4D4F"/>
    <w:rsid w:val="001A50C2"/>
    <w:rsid w:val="001A59E3"/>
    <w:rsid w:val="001A60F3"/>
    <w:rsid w:val="001A63C1"/>
    <w:rsid w:val="001A63FC"/>
    <w:rsid w:val="001A7197"/>
    <w:rsid w:val="001A73CF"/>
    <w:rsid w:val="001A762C"/>
    <w:rsid w:val="001A7C65"/>
    <w:rsid w:val="001B0284"/>
    <w:rsid w:val="001B032C"/>
    <w:rsid w:val="001B0BEC"/>
    <w:rsid w:val="001B0DE7"/>
    <w:rsid w:val="001B11E2"/>
    <w:rsid w:val="001B1236"/>
    <w:rsid w:val="001B18AF"/>
    <w:rsid w:val="001B1943"/>
    <w:rsid w:val="001B1C45"/>
    <w:rsid w:val="001B298A"/>
    <w:rsid w:val="001B2B79"/>
    <w:rsid w:val="001B329A"/>
    <w:rsid w:val="001B3587"/>
    <w:rsid w:val="001B3C8C"/>
    <w:rsid w:val="001B402A"/>
    <w:rsid w:val="001B4148"/>
    <w:rsid w:val="001B4286"/>
    <w:rsid w:val="001B4731"/>
    <w:rsid w:val="001B4ACB"/>
    <w:rsid w:val="001B523C"/>
    <w:rsid w:val="001B59F2"/>
    <w:rsid w:val="001B6245"/>
    <w:rsid w:val="001B62E3"/>
    <w:rsid w:val="001B6713"/>
    <w:rsid w:val="001B68BF"/>
    <w:rsid w:val="001B69AA"/>
    <w:rsid w:val="001B6FBC"/>
    <w:rsid w:val="001B74A5"/>
    <w:rsid w:val="001B74DC"/>
    <w:rsid w:val="001B7A5A"/>
    <w:rsid w:val="001B7DEE"/>
    <w:rsid w:val="001C0405"/>
    <w:rsid w:val="001C08A3"/>
    <w:rsid w:val="001C0C45"/>
    <w:rsid w:val="001C0F01"/>
    <w:rsid w:val="001C1483"/>
    <w:rsid w:val="001C2487"/>
    <w:rsid w:val="001C24EF"/>
    <w:rsid w:val="001C263E"/>
    <w:rsid w:val="001C2990"/>
    <w:rsid w:val="001C29C6"/>
    <w:rsid w:val="001C2A64"/>
    <w:rsid w:val="001C3311"/>
    <w:rsid w:val="001C33CB"/>
    <w:rsid w:val="001C34A7"/>
    <w:rsid w:val="001C3A0D"/>
    <w:rsid w:val="001C3A10"/>
    <w:rsid w:val="001C50D8"/>
    <w:rsid w:val="001C606A"/>
    <w:rsid w:val="001C63A7"/>
    <w:rsid w:val="001C785F"/>
    <w:rsid w:val="001C7BAB"/>
    <w:rsid w:val="001D0677"/>
    <w:rsid w:val="001D0AF6"/>
    <w:rsid w:val="001D171B"/>
    <w:rsid w:val="001D1D23"/>
    <w:rsid w:val="001D2297"/>
    <w:rsid w:val="001D38A6"/>
    <w:rsid w:val="001D404C"/>
    <w:rsid w:val="001D42DD"/>
    <w:rsid w:val="001D4342"/>
    <w:rsid w:val="001D44E8"/>
    <w:rsid w:val="001D53DB"/>
    <w:rsid w:val="001D580B"/>
    <w:rsid w:val="001D58E0"/>
    <w:rsid w:val="001D5A77"/>
    <w:rsid w:val="001D5BE0"/>
    <w:rsid w:val="001D5DF0"/>
    <w:rsid w:val="001D60E4"/>
    <w:rsid w:val="001D681F"/>
    <w:rsid w:val="001D69C9"/>
    <w:rsid w:val="001D6A99"/>
    <w:rsid w:val="001D6E43"/>
    <w:rsid w:val="001D6E6C"/>
    <w:rsid w:val="001D719B"/>
    <w:rsid w:val="001D7AB1"/>
    <w:rsid w:val="001D7DC2"/>
    <w:rsid w:val="001E0965"/>
    <w:rsid w:val="001E0AD6"/>
    <w:rsid w:val="001E1477"/>
    <w:rsid w:val="001E16E4"/>
    <w:rsid w:val="001E184F"/>
    <w:rsid w:val="001E1A66"/>
    <w:rsid w:val="001E1B5F"/>
    <w:rsid w:val="001E2D28"/>
    <w:rsid w:val="001E2F2D"/>
    <w:rsid w:val="001E2FC8"/>
    <w:rsid w:val="001E3002"/>
    <w:rsid w:val="001E3412"/>
    <w:rsid w:val="001E3469"/>
    <w:rsid w:val="001E3695"/>
    <w:rsid w:val="001E393C"/>
    <w:rsid w:val="001E4222"/>
    <w:rsid w:val="001E4556"/>
    <w:rsid w:val="001E4CF2"/>
    <w:rsid w:val="001E55A0"/>
    <w:rsid w:val="001E604D"/>
    <w:rsid w:val="001E6268"/>
    <w:rsid w:val="001E64DB"/>
    <w:rsid w:val="001E7430"/>
    <w:rsid w:val="001E7760"/>
    <w:rsid w:val="001E78A7"/>
    <w:rsid w:val="001E7A99"/>
    <w:rsid w:val="001E7D42"/>
    <w:rsid w:val="001F005A"/>
    <w:rsid w:val="001F0C57"/>
    <w:rsid w:val="001F1031"/>
    <w:rsid w:val="001F120C"/>
    <w:rsid w:val="001F178D"/>
    <w:rsid w:val="001F1B6A"/>
    <w:rsid w:val="001F1CBD"/>
    <w:rsid w:val="001F1D43"/>
    <w:rsid w:val="001F2F0A"/>
    <w:rsid w:val="001F3DF3"/>
    <w:rsid w:val="001F4284"/>
    <w:rsid w:val="001F4423"/>
    <w:rsid w:val="001F471A"/>
    <w:rsid w:val="001F487C"/>
    <w:rsid w:val="001F5002"/>
    <w:rsid w:val="001F542A"/>
    <w:rsid w:val="001F58DF"/>
    <w:rsid w:val="001F5D77"/>
    <w:rsid w:val="001F612E"/>
    <w:rsid w:val="001F6442"/>
    <w:rsid w:val="001F6E1D"/>
    <w:rsid w:val="001F7471"/>
    <w:rsid w:val="001F7E01"/>
    <w:rsid w:val="001F7FB6"/>
    <w:rsid w:val="002000F7"/>
    <w:rsid w:val="0020029F"/>
    <w:rsid w:val="002003C7"/>
    <w:rsid w:val="00200643"/>
    <w:rsid w:val="00200B5D"/>
    <w:rsid w:val="00200F21"/>
    <w:rsid w:val="002013A7"/>
    <w:rsid w:val="00201733"/>
    <w:rsid w:val="00201C23"/>
    <w:rsid w:val="0020218F"/>
    <w:rsid w:val="002028DF"/>
    <w:rsid w:val="00203BE5"/>
    <w:rsid w:val="002043DE"/>
    <w:rsid w:val="0020445E"/>
    <w:rsid w:val="00204A72"/>
    <w:rsid w:val="00204B76"/>
    <w:rsid w:val="002051A9"/>
    <w:rsid w:val="00205264"/>
    <w:rsid w:val="00206472"/>
    <w:rsid w:val="00206498"/>
    <w:rsid w:val="00206DA3"/>
    <w:rsid w:val="0020712F"/>
    <w:rsid w:val="00207CCD"/>
    <w:rsid w:val="0021009B"/>
    <w:rsid w:val="0021069D"/>
    <w:rsid w:val="002109B4"/>
    <w:rsid w:val="00210BE4"/>
    <w:rsid w:val="00210E00"/>
    <w:rsid w:val="00210F90"/>
    <w:rsid w:val="002114F4"/>
    <w:rsid w:val="00211579"/>
    <w:rsid w:val="00211BA5"/>
    <w:rsid w:val="00211D93"/>
    <w:rsid w:val="00211F0A"/>
    <w:rsid w:val="0021255B"/>
    <w:rsid w:val="00213832"/>
    <w:rsid w:val="00214208"/>
    <w:rsid w:val="00214BC7"/>
    <w:rsid w:val="00214C6D"/>
    <w:rsid w:val="00215108"/>
    <w:rsid w:val="00215214"/>
    <w:rsid w:val="00215321"/>
    <w:rsid w:val="00215384"/>
    <w:rsid w:val="00215801"/>
    <w:rsid w:val="0021580C"/>
    <w:rsid w:val="00215A9F"/>
    <w:rsid w:val="002160E5"/>
    <w:rsid w:val="0021651B"/>
    <w:rsid w:val="00216D91"/>
    <w:rsid w:val="00217A3F"/>
    <w:rsid w:val="0022116E"/>
    <w:rsid w:val="002211FB"/>
    <w:rsid w:val="002219D5"/>
    <w:rsid w:val="00221D0A"/>
    <w:rsid w:val="00221D44"/>
    <w:rsid w:val="00222128"/>
    <w:rsid w:val="002225EE"/>
    <w:rsid w:val="002228F3"/>
    <w:rsid w:val="00223033"/>
    <w:rsid w:val="002237A1"/>
    <w:rsid w:val="00223E30"/>
    <w:rsid w:val="00223ECE"/>
    <w:rsid w:val="00224271"/>
    <w:rsid w:val="002242EB"/>
    <w:rsid w:val="0022453C"/>
    <w:rsid w:val="002254AD"/>
    <w:rsid w:val="002257F3"/>
    <w:rsid w:val="00225E9C"/>
    <w:rsid w:val="0022632A"/>
    <w:rsid w:val="0022636F"/>
    <w:rsid w:val="00226A50"/>
    <w:rsid w:val="00226BA9"/>
    <w:rsid w:val="00226F08"/>
    <w:rsid w:val="002271ED"/>
    <w:rsid w:val="0022786B"/>
    <w:rsid w:val="0022790F"/>
    <w:rsid w:val="00227D82"/>
    <w:rsid w:val="00230250"/>
    <w:rsid w:val="002302BB"/>
    <w:rsid w:val="002306F6"/>
    <w:rsid w:val="00230A15"/>
    <w:rsid w:val="00230B9B"/>
    <w:rsid w:val="00230E1B"/>
    <w:rsid w:val="002312B9"/>
    <w:rsid w:val="00231492"/>
    <w:rsid w:val="00231A72"/>
    <w:rsid w:val="00231DEF"/>
    <w:rsid w:val="0023204F"/>
    <w:rsid w:val="0023276A"/>
    <w:rsid w:val="002332BD"/>
    <w:rsid w:val="0023372B"/>
    <w:rsid w:val="00233A2B"/>
    <w:rsid w:val="002348E3"/>
    <w:rsid w:val="00234F9C"/>
    <w:rsid w:val="00234FE0"/>
    <w:rsid w:val="0023525D"/>
    <w:rsid w:val="00235525"/>
    <w:rsid w:val="002361B9"/>
    <w:rsid w:val="0023656F"/>
    <w:rsid w:val="00236A2A"/>
    <w:rsid w:val="00236A73"/>
    <w:rsid w:val="00237054"/>
    <w:rsid w:val="0023760D"/>
    <w:rsid w:val="00237AEF"/>
    <w:rsid w:val="00237D04"/>
    <w:rsid w:val="00237D18"/>
    <w:rsid w:val="00240CE7"/>
    <w:rsid w:val="00241021"/>
    <w:rsid w:val="002417C4"/>
    <w:rsid w:val="00242184"/>
    <w:rsid w:val="002424CB"/>
    <w:rsid w:val="00242782"/>
    <w:rsid w:val="00243090"/>
    <w:rsid w:val="002430BB"/>
    <w:rsid w:val="002430CA"/>
    <w:rsid w:val="00243911"/>
    <w:rsid w:val="0024553B"/>
    <w:rsid w:val="00245CE9"/>
    <w:rsid w:val="00245E1E"/>
    <w:rsid w:val="00245FB7"/>
    <w:rsid w:val="00246083"/>
    <w:rsid w:val="002461E7"/>
    <w:rsid w:val="00247A5E"/>
    <w:rsid w:val="0025039A"/>
    <w:rsid w:val="002509C0"/>
    <w:rsid w:val="00250D38"/>
    <w:rsid w:val="0025151A"/>
    <w:rsid w:val="00251608"/>
    <w:rsid w:val="0025160D"/>
    <w:rsid w:val="00251E12"/>
    <w:rsid w:val="0025242F"/>
    <w:rsid w:val="002532CD"/>
    <w:rsid w:val="00253610"/>
    <w:rsid w:val="00253E28"/>
    <w:rsid w:val="00253EAB"/>
    <w:rsid w:val="002540FF"/>
    <w:rsid w:val="002548C8"/>
    <w:rsid w:val="002548D0"/>
    <w:rsid w:val="00255545"/>
    <w:rsid w:val="002555BB"/>
    <w:rsid w:val="0025585B"/>
    <w:rsid w:val="002559CF"/>
    <w:rsid w:val="00255D97"/>
    <w:rsid w:val="00255DF3"/>
    <w:rsid w:val="00255E7A"/>
    <w:rsid w:val="0025614C"/>
    <w:rsid w:val="00256182"/>
    <w:rsid w:val="002565A0"/>
    <w:rsid w:val="0025690E"/>
    <w:rsid w:val="00256B65"/>
    <w:rsid w:val="00256C69"/>
    <w:rsid w:val="00256C8A"/>
    <w:rsid w:val="00256D94"/>
    <w:rsid w:val="002578FB"/>
    <w:rsid w:val="00257C9C"/>
    <w:rsid w:val="00257D8C"/>
    <w:rsid w:val="00257FFB"/>
    <w:rsid w:val="00260258"/>
    <w:rsid w:val="00260505"/>
    <w:rsid w:val="00260665"/>
    <w:rsid w:val="0026066B"/>
    <w:rsid w:val="002608F1"/>
    <w:rsid w:val="00260BC7"/>
    <w:rsid w:val="00260F44"/>
    <w:rsid w:val="00261057"/>
    <w:rsid w:val="002610DF"/>
    <w:rsid w:val="00261435"/>
    <w:rsid w:val="002615EE"/>
    <w:rsid w:val="00261C64"/>
    <w:rsid w:val="00261F98"/>
    <w:rsid w:val="002620F2"/>
    <w:rsid w:val="00262136"/>
    <w:rsid w:val="002626AC"/>
    <w:rsid w:val="00262C08"/>
    <w:rsid w:val="002636FA"/>
    <w:rsid w:val="00263B40"/>
    <w:rsid w:val="002647CF"/>
    <w:rsid w:val="00265463"/>
    <w:rsid w:val="002655D8"/>
    <w:rsid w:val="00265C99"/>
    <w:rsid w:val="00265F2C"/>
    <w:rsid w:val="00266042"/>
    <w:rsid w:val="0026606D"/>
    <w:rsid w:val="0026616F"/>
    <w:rsid w:val="00266DE4"/>
    <w:rsid w:val="00266F32"/>
    <w:rsid w:val="00267A11"/>
    <w:rsid w:val="00267CD9"/>
    <w:rsid w:val="00270073"/>
    <w:rsid w:val="00270372"/>
    <w:rsid w:val="00270757"/>
    <w:rsid w:val="0027081B"/>
    <w:rsid w:val="00270E78"/>
    <w:rsid w:val="0027107D"/>
    <w:rsid w:val="002713B7"/>
    <w:rsid w:val="002713ED"/>
    <w:rsid w:val="002718AB"/>
    <w:rsid w:val="002718B2"/>
    <w:rsid w:val="00271964"/>
    <w:rsid w:val="00271BBE"/>
    <w:rsid w:val="00271F0C"/>
    <w:rsid w:val="00273809"/>
    <w:rsid w:val="00273967"/>
    <w:rsid w:val="00273B9D"/>
    <w:rsid w:val="00273C61"/>
    <w:rsid w:val="00273F1E"/>
    <w:rsid w:val="00274350"/>
    <w:rsid w:val="0027438C"/>
    <w:rsid w:val="002747C7"/>
    <w:rsid w:val="00274C22"/>
    <w:rsid w:val="00275379"/>
    <w:rsid w:val="00275ADF"/>
    <w:rsid w:val="00275ED0"/>
    <w:rsid w:val="0027616C"/>
    <w:rsid w:val="002761AF"/>
    <w:rsid w:val="002762FF"/>
    <w:rsid w:val="002763DB"/>
    <w:rsid w:val="00276894"/>
    <w:rsid w:val="00276AE0"/>
    <w:rsid w:val="00277672"/>
    <w:rsid w:val="00277EB5"/>
    <w:rsid w:val="002800AD"/>
    <w:rsid w:val="002814E2"/>
    <w:rsid w:val="00281762"/>
    <w:rsid w:val="00281D19"/>
    <w:rsid w:val="0028215D"/>
    <w:rsid w:val="00282599"/>
    <w:rsid w:val="002826B3"/>
    <w:rsid w:val="00282B7A"/>
    <w:rsid w:val="00282C69"/>
    <w:rsid w:val="00282E7C"/>
    <w:rsid w:val="00283520"/>
    <w:rsid w:val="002838E1"/>
    <w:rsid w:val="00283B7B"/>
    <w:rsid w:val="00283D29"/>
    <w:rsid w:val="00283F3B"/>
    <w:rsid w:val="0028452E"/>
    <w:rsid w:val="002847BA"/>
    <w:rsid w:val="002851B2"/>
    <w:rsid w:val="00285E3F"/>
    <w:rsid w:val="00286015"/>
    <w:rsid w:val="0028654C"/>
    <w:rsid w:val="00286637"/>
    <w:rsid w:val="00286D3C"/>
    <w:rsid w:val="00286E34"/>
    <w:rsid w:val="00286E9F"/>
    <w:rsid w:val="00287431"/>
    <w:rsid w:val="00287929"/>
    <w:rsid w:val="00287A9A"/>
    <w:rsid w:val="00287BB4"/>
    <w:rsid w:val="00290145"/>
    <w:rsid w:val="002907F7"/>
    <w:rsid w:val="00290F8C"/>
    <w:rsid w:val="00291282"/>
    <w:rsid w:val="0029156E"/>
    <w:rsid w:val="0029280C"/>
    <w:rsid w:val="002930A8"/>
    <w:rsid w:val="00293266"/>
    <w:rsid w:val="0029333C"/>
    <w:rsid w:val="002936F3"/>
    <w:rsid w:val="002937A6"/>
    <w:rsid w:val="00293C19"/>
    <w:rsid w:val="002941AD"/>
    <w:rsid w:val="002942B4"/>
    <w:rsid w:val="002942CA"/>
    <w:rsid w:val="00294B59"/>
    <w:rsid w:val="00295D24"/>
    <w:rsid w:val="00295E9B"/>
    <w:rsid w:val="002960BC"/>
    <w:rsid w:val="00296AF9"/>
    <w:rsid w:val="00296C3C"/>
    <w:rsid w:val="00297B10"/>
    <w:rsid w:val="002A04CC"/>
    <w:rsid w:val="002A05B5"/>
    <w:rsid w:val="002A0C8B"/>
    <w:rsid w:val="002A13BF"/>
    <w:rsid w:val="002A1AB0"/>
    <w:rsid w:val="002A1B85"/>
    <w:rsid w:val="002A1CAD"/>
    <w:rsid w:val="002A22F9"/>
    <w:rsid w:val="002A2499"/>
    <w:rsid w:val="002A2B01"/>
    <w:rsid w:val="002A2D79"/>
    <w:rsid w:val="002A2E20"/>
    <w:rsid w:val="002A35E9"/>
    <w:rsid w:val="002A3884"/>
    <w:rsid w:val="002A393E"/>
    <w:rsid w:val="002A4606"/>
    <w:rsid w:val="002A463B"/>
    <w:rsid w:val="002A4705"/>
    <w:rsid w:val="002A52C8"/>
    <w:rsid w:val="002A55F2"/>
    <w:rsid w:val="002A55F4"/>
    <w:rsid w:val="002A62A7"/>
    <w:rsid w:val="002A6ACD"/>
    <w:rsid w:val="002A73B8"/>
    <w:rsid w:val="002A777E"/>
    <w:rsid w:val="002A7BF8"/>
    <w:rsid w:val="002A7D25"/>
    <w:rsid w:val="002B00EF"/>
    <w:rsid w:val="002B014B"/>
    <w:rsid w:val="002B0580"/>
    <w:rsid w:val="002B0635"/>
    <w:rsid w:val="002B0937"/>
    <w:rsid w:val="002B0BDF"/>
    <w:rsid w:val="002B1038"/>
    <w:rsid w:val="002B1610"/>
    <w:rsid w:val="002B1A20"/>
    <w:rsid w:val="002B1E7E"/>
    <w:rsid w:val="002B2527"/>
    <w:rsid w:val="002B25D5"/>
    <w:rsid w:val="002B2933"/>
    <w:rsid w:val="002B2B14"/>
    <w:rsid w:val="002B3282"/>
    <w:rsid w:val="002B3362"/>
    <w:rsid w:val="002B3632"/>
    <w:rsid w:val="002B3B7C"/>
    <w:rsid w:val="002B4893"/>
    <w:rsid w:val="002B4AEA"/>
    <w:rsid w:val="002B4AFB"/>
    <w:rsid w:val="002B4E68"/>
    <w:rsid w:val="002B51E6"/>
    <w:rsid w:val="002B5321"/>
    <w:rsid w:val="002B5734"/>
    <w:rsid w:val="002B5781"/>
    <w:rsid w:val="002B61FF"/>
    <w:rsid w:val="002B6248"/>
    <w:rsid w:val="002B6423"/>
    <w:rsid w:val="002B68A8"/>
    <w:rsid w:val="002B6BAB"/>
    <w:rsid w:val="002B6C82"/>
    <w:rsid w:val="002B6D83"/>
    <w:rsid w:val="002B7172"/>
    <w:rsid w:val="002B729A"/>
    <w:rsid w:val="002B76CA"/>
    <w:rsid w:val="002B77E0"/>
    <w:rsid w:val="002B7913"/>
    <w:rsid w:val="002B7E4B"/>
    <w:rsid w:val="002C026C"/>
    <w:rsid w:val="002C051A"/>
    <w:rsid w:val="002C05FC"/>
    <w:rsid w:val="002C09A6"/>
    <w:rsid w:val="002C09B4"/>
    <w:rsid w:val="002C0F40"/>
    <w:rsid w:val="002C1243"/>
    <w:rsid w:val="002C15B6"/>
    <w:rsid w:val="002C167E"/>
    <w:rsid w:val="002C18EF"/>
    <w:rsid w:val="002C1968"/>
    <w:rsid w:val="002C1A6F"/>
    <w:rsid w:val="002C210C"/>
    <w:rsid w:val="002C25D8"/>
    <w:rsid w:val="002C2815"/>
    <w:rsid w:val="002C2A47"/>
    <w:rsid w:val="002C2BE7"/>
    <w:rsid w:val="002C2F9D"/>
    <w:rsid w:val="002C383F"/>
    <w:rsid w:val="002C3996"/>
    <w:rsid w:val="002C4E97"/>
    <w:rsid w:val="002C560D"/>
    <w:rsid w:val="002C56A4"/>
    <w:rsid w:val="002C59E1"/>
    <w:rsid w:val="002C6C6C"/>
    <w:rsid w:val="002C735D"/>
    <w:rsid w:val="002C7F15"/>
    <w:rsid w:val="002D0057"/>
    <w:rsid w:val="002D0707"/>
    <w:rsid w:val="002D097C"/>
    <w:rsid w:val="002D1A35"/>
    <w:rsid w:val="002D21AB"/>
    <w:rsid w:val="002D222C"/>
    <w:rsid w:val="002D25C8"/>
    <w:rsid w:val="002D2C04"/>
    <w:rsid w:val="002D2F2D"/>
    <w:rsid w:val="002D32AF"/>
    <w:rsid w:val="002D32C8"/>
    <w:rsid w:val="002D34CF"/>
    <w:rsid w:val="002D37C2"/>
    <w:rsid w:val="002D39BE"/>
    <w:rsid w:val="002D3C12"/>
    <w:rsid w:val="002D3F7E"/>
    <w:rsid w:val="002D4010"/>
    <w:rsid w:val="002D4178"/>
    <w:rsid w:val="002D43B9"/>
    <w:rsid w:val="002D4C20"/>
    <w:rsid w:val="002D4D29"/>
    <w:rsid w:val="002D53E6"/>
    <w:rsid w:val="002D56AC"/>
    <w:rsid w:val="002D5A62"/>
    <w:rsid w:val="002D5D5F"/>
    <w:rsid w:val="002D6440"/>
    <w:rsid w:val="002D6923"/>
    <w:rsid w:val="002D7DF4"/>
    <w:rsid w:val="002D7E93"/>
    <w:rsid w:val="002E017B"/>
    <w:rsid w:val="002E07F0"/>
    <w:rsid w:val="002E0C68"/>
    <w:rsid w:val="002E10C0"/>
    <w:rsid w:val="002E1160"/>
    <w:rsid w:val="002E140D"/>
    <w:rsid w:val="002E1E7A"/>
    <w:rsid w:val="002E1F4A"/>
    <w:rsid w:val="002E262D"/>
    <w:rsid w:val="002E3238"/>
    <w:rsid w:val="002E32C4"/>
    <w:rsid w:val="002E4623"/>
    <w:rsid w:val="002E49A6"/>
    <w:rsid w:val="002E4B9D"/>
    <w:rsid w:val="002E5C19"/>
    <w:rsid w:val="002E5D09"/>
    <w:rsid w:val="002E5D53"/>
    <w:rsid w:val="002E68B1"/>
    <w:rsid w:val="002E6DD9"/>
    <w:rsid w:val="002F04AE"/>
    <w:rsid w:val="002F0562"/>
    <w:rsid w:val="002F07C4"/>
    <w:rsid w:val="002F0C16"/>
    <w:rsid w:val="002F0CDB"/>
    <w:rsid w:val="002F0F43"/>
    <w:rsid w:val="002F193B"/>
    <w:rsid w:val="002F1950"/>
    <w:rsid w:val="002F1BC2"/>
    <w:rsid w:val="002F1D51"/>
    <w:rsid w:val="002F24B7"/>
    <w:rsid w:val="002F25FC"/>
    <w:rsid w:val="002F2960"/>
    <w:rsid w:val="002F2A3D"/>
    <w:rsid w:val="002F2F9B"/>
    <w:rsid w:val="002F2FFC"/>
    <w:rsid w:val="002F35C6"/>
    <w:rsid w:val="002F4027"/>
    <w:rsid w:val="002F4262"/>
    <w:rsid w:val="002F460C"/>
    <w:rsid w:val="002F4610"/>
    <w:rsid w:val="002F4BDA"/>
    <w:rsid w:val="002F4DA8"/>
    <w:rsid w:val="002F4FBE"/>
    <w:rsid w:val="002F5589"/>
    <w:rsid w:val="002F57E7"/>
    <w:rsid w:val="002F5997"/>
    <w:rsid w:val="002F59F6"/>
    <w:rsid w:val="002F5CB1"/>
    <w:rsid w:val="002F6C2C"/>
    <w:rsid w:val="002F743B"/>
    <w:rsid w:val="002F7AEC"/>
    <w:rsid w:val="002F7D04"/>
    <w:rsid w:val="002F7D88"/>
    <w:rsid w:val="00300294"/>
    <w:rsid w:val="00300326"/>
    <w:rsid w:val="0030049B"/>
    <w:rsid w:val="003005E4"/>
    <w:rsid w:val="00300C2E"/>
    <w:rsid w:val="003016F5"/>
    <w:rsid w:val="0030193F"/>
    <w:rsid w:val="00301CB2"/>
    <w:rsid w:val="00301D8E"/>
    <w:rsid w:val="003024AF"/>
    <w:rsid w:val="003036A7"/>
    <w:rsid w:val="0030413C"/>
    <w:rsid w:val="00305401"/>
    <w:rsid w:val="00306A26"/>
    <w:rsid w:val="00306BD0"/>
    <w:rsid w:val="00307221"/>
    <w:rsid w:val="003078C8"/>
    <w:rsid w:val="00307C81"/>
    <w:rsid w:val="00310281"/>
    <w:rsid w:val="00310517"/>
    <w:rsid w:val="00310AAF"/>
    <w:rsid w:val="003111A1"/>
    <w:rsid w:val="003114B0"/>
    <w:rsid w:val="0031157F"/>
    <w:rsid w:val="003119F2"/>
    <w:rsid w:val="003127AD"/>
    <w:rsid w:val="00312865"/>
    <w:rsid w:val="00312D34"/>
    <w:rsid w:val="00313747"/>
    <w:rsid w:val="00313871"/>
    <w:rsid w:val="003138DA"/>
    <w:rsid w:val="00313B41"/>
    <w:rsid w:val="003140DE"/>
    <w:rsid w:val="0031416E"/>
    <w:rsid w:val="00314235"/>
    <w:rsid w:val="003145DB"/>
    <w:rsid w:val="00314627"/>
    <w:rsid w:val="00315376"/>
    <w:rsid w:val="003154D3"/>
    <w:rsid w:val="00315A07"/>
    <w:rsid w:val="00315C8F"/>
    <w:rsid w:val="00316101"/>
    <w:rsid w:val="00316275"/>
    <w:rsid w:val="003162AF"/>
    <w:rsid w:val="00316B92"/>
    <w:rsid w:val="00316FA4"/>
    <w:rsid w:val="003171E2"/>
    <w:rsid w:val="003173F7"/>
    <w:rsid w:val="003178FD"/>
    <w:rsid w:val="0032010F"/>
    <w:rsid w:val="0032079C"/>
    <w:rsid w:val="00321A13"/>
    <w:rsid w:val="00321D3E"/>
    <w:rsid w:val="00321E2C"/>
    <w:rsid w:val="00322287"/>
    <w:rsid w:val="00322820"/>
    <w:rsid w:val="00322B34"/>
    <w:rsid w:val="00322B3D"/>
    <w:rsid w:val="00322CDE"/>
    <w:rsid w:val="0032311C"/>
    <w:rsid w:val="003236E2"/>
    <w:rsid w:val="00323C98"/>
    <w:rsid w:val="00323E74"/>
    <w:rsid w:val="00323FFE"/>
    <w:rsid w:val="0032458B"/>
    <w:rsid w:val="003245A1"/>
    <w:rsid w:val="003245BB"/>
    <w:rsid w:val="003250DB"/>
    <w:rsid w:val="003252D7"/>
    <w:rsid w:val="0032598E"/>
    <w:rsid w:val="00325EF6"/>
    <w:rsid w:val="00326395"/>
    <w:rsid w:val="003263BD"/>
    <w:rsid w:val="00326689"/>
    <w:rsid w:val="0032674E"/>
    <w:rsid w:val="003269BF"/>
    <w:rsid w:val="00326DDD"/>
    <w:rsid w:val="003271F1"/>
    <w:rsid w:val="00327372"/>
    <w:rsid w:val="00327393"/>
    <w:rsid w:val="0032748B"/>
    <w:rsid w:val="0032748C"/>
    <w:rsid w:val="003275C9"/>
    <w:rsid w:val="00327647"/>
    <w:rsid w:val="003279B8"/>
    <w:rsid w:val="00327A19"/>
    <w:rsid w:val="00327C00"/>
    <w:rsid w:val="0033009B"/>
    <w:rsid w:val="0033014B"/>
    <w:rsid w:val="0033019E"/>
    <w:rsid w:val="00330445"/>
    <w:rsid w:val="0033077E"/>
    <w:rsid w:val="00330998"/>
    <w:rsid w:val="00330DFA"/>
    <w:rsid w:val="00331169"/>
    <w:rsid w:val="00331B0D"/>
    <w:rsid w:val="00331F44"/>
    <w:rsid w:val="003321B8"/>
    <w:rsid w:val="00332998"/>
    <w:rsid w:val="003331AD"/>
    <w:rsid w:val="00333A83"/>
    <w:rsid w:val="00333E16"/>
    <w:rsid w:val="003340E7"/>
    <w:rsid w:val="00334E48"/>
    <w:rsid w:val="003354B6"/>
    <w:rsid w:val="00335599"/>
    <w:rsid w:val="00335707"/>
    <w:rsid w:val="00335F42"/>
    <w:rsid w:val="0033640E"/>
    <w:rsid w:val="00336B36"/>
    <w:rsid w:val="00336BA1"/>
    <w:rsid w:val="00336C66"/>
    <w:rsid w:val="00336E96"/>
    <w:rsid w:val="0033709D"/>
    <w:rsid w:val="00337ADC"/>
    <w:rsid w:val="003400E0"/>
    <w:rsid w:val="00340D5B"/>
    <w:rsid w:val="003413FC"/>
    <w:rsid w:val="003415AF"/>
    <w:rsid w:val="00341CD5"/>
    <w:rsid w:val="00341F46"/>
    <w:rsid w:val="00342157"/>
    <w:rsid w:val="00342400"/>
    <w:rsid w:val="003424D4"/>
    <w:rsid w:val="003427FA"/>
    <w:rsid w:val="00343014"/>
    <w:rsid w:val="0034317D"/>
    <w:rsid w:val="0034328D"/>
    <w:rsid w:val="003436DE"/>
    <w:rsid w:val="00343944"/>
    <w:rsid w:val="0034473E"/>
    <w:rsid w:val="003448B1"/>
    <w:rsid w:val="00344B01"/>
    <w:rsid w:val="00345779"/>
    <w:rsid w:val="00346539"/>
    <w:rsid w:val="003467B4"/>
    <w:rsid w:val="0034698E"/>
    <w:rsid w:val="00346E3E"/>
    <w:rsid w:val="00346FEB"/>
    <w:rsid w:val="00347562"/>
    <w:rsid w:val="00347DF4"/>
    <w:rsid w:val="00347F5F"/>
    <w:rsid w:val="003505FB"/>
    <w:rsid w:val="00350686"/>
    <w:rsid w:val="00350905"/>
    <w:rsid w:val="00350E50"/>
    <w:rsid w:val="00350E51"/>
    <w:rsid w:val="003510CC"/>
    <w:rsid w:val="00351CEF"/>
    <w:rsid w:val="00352099"/>
    <w:rsid w:val="00352170"/>
    <w:rsid w:val="00353036"/>
    <w:rsid w:val="0035313F"/>
    <w:rsid w:val="003532C2"/>
    <w:rsid w:val="00353341"/>
    <w:rsid w:val="00353FDE"/>
    <w:rsid w:val="00354328"/>
    <w:rsid w:val="00354702"/>
    <w:rsid w:val="0035523D"/>
    <w:rsid w:val="003553A8"/>
    <w:rsid w:val="00355B13"/>
    <w:rsid w:val="00356713"/>
    <w:rsid w:val="00356756"/>
    <w:rsid w:val="003571D5"/>
    <w:rsid w:val="003572D7"/>
    <w:rsid w:val="0035736F"/>
    <w:rsid w:val="00357543"/>
    <w:rsid w:val="00357934"/>
    <w:rsid w:val="00357F4C"/>
    <w:rsid w:val="0036015C"/>
    <w:rsid w:val="00360D0B"/>
    <w:rsid w:val="00360F8B"/>
    <w:rsid w:val="00361087"/>
    <w:rsid w:val="003611E9"/>
    <w:rsid w:val="0036121A"/>
    <w:rsid w:val="003614AF"/>
    <w:rsid w:val="003619BA"/>
    <w:rsid w:val="00361E92"/>
    <w:rsid w:val="003624CE"/>
    <w:rsid w:val="003628C2"/>
    <w:rsid w:val="0036295A"/>
    <w:rsid w:val="00363044"/>
    <w:rsid w:val="00363116"/>
    <w:rsid w:val="00363325"/>
    <w:rsid w:val="00363476"/>
    <w:rsid w:val="0036355B"/>
    <w:rsid w:val="00363598"/>
    <w:rsid w:val="00363686"/>
    <w:rsid w:val="00363713"/>
    <w:rsid w:val="003639C3"/>
    <w:rsid w:val="00363AB1"/>
    <w:rsid w:val="00363BAB"/>
    <w:rsid w:val="00363ED4"/>
    <w:rsid w:val="00364F00"/>
    <w:rsid w:val="00364F1B"/>
    <w:rsid w:val="00364FE8"/>
    <w:rsid w:val="00365416"/>
    <w:rsid w:val="00365CA1"/>
    <w:rsid w:val="00366015"/>
    <w:rsid w:val="00366408"/>
    <w:rsid w:val="0036676A"/>
    <w:rsid w:val="00366832"/>
    <w:rsid w:val="0036698F"/>
    <w:rsid w:val="0036710F"/>
    <w:rsid w:val="00370A83"/>
    <w:rsid w:val="00370F70"/>
    <w:rsid w:val="0037129B"/>
    <w:rsid w:val="003713AF"/>
    <w:rsid w:val="00371406"/>
    <w:rsid w:val="0037152A"/>
    <w:rsid w:val="003716A6"/>
    <w:rsid w:val="00371DD7"/>
    <w:rsid w:val="00372712"/>
    <w:rsid w:val="0037281C"/>
    <w:rsid w:val="0037341B"/>
    <w:rsid w:val="00373608"/>
    <w:rsid w:val="00373D09"/>
    <w:rsid w:val="0037449B"/>
    <w:rsid w:val="003749AA"/>
    <w:rsid w:val="00374BDB"/>
    <w:rsid w:val="00374F67"/>
    <w:rsid w:val="003752E0"/>
    <w:rsid w:val="0037550E"/>
    <w:rsid w:val="0037581B"/>
    <w:rsid w:val="00375B40"/>
    <w:rsid w:val="00375E78"/>
    <w:rsid w:val="003762C0"/>
    <w:rsid w:val="003766D6"/>
    <w:rsid w:val="00376AFD"/>
    <w:rsid w:val="00376B37"/>
    <w:rsid w:val="00376DA7"/>
    <w:rsid w:val="0037748D"/>
    <w:rsid w:val="00377613"/>
    <w:rsid w:val="00377ECD"/>
    <w:rsid w:val="0038009E"/>
    <w:rsid w:val="003802C5"/>
    <w:rsid w:val="003803A3"/>
    <w:rsid w:val="0038043B"/>
    <w:rsid w:val="00380AE6"/>
    <w:rsid w:val="00381287"/>
    <w:rsid w:val="00382716"/>
    <w:rsid w:val="00382AA0"/>
    <w:rsid w:val="00382D02"/>
    <w:rsid w:val="00382EE0"/>
    <w:rsid w:val="0038349C"/>
    <w:rsid w:val="003835AB"/>
    <w:rsid w:val="00383B8A"/>
    <w:rsid w:val="00383E24"/>
    <w:rsid w:val="00383F3E"/>
    <w:rsid w:val="00383FB2"/>
    <w:rsid w:val="003844D8"/>
    <w:rsid w:val="00384596"/>
    <w:rsid w:val="003849E1"/>
    <w:rsid w:val="00384D51"/>
    <w:rsid w:val="00384E15"/>
    <w:rsid w:val="00384ED9"/>
    <w:rsid w:val="0038547F"/>
    <w:rsid w:val="00385FE8"/>
    <w:rsid w:val="00386452"/>
    <w:rsid w:val="003876FA"/>
    <w:rsid w:val="00387A7E"/>
    <w:rsid w:val="00387A85"/>
    <w:rsid w:val="00387C4A"/>
    <w:rsid w:val="00387E68"/>
    <w:rsid w:val="00390584"/>
    <w:rsid w:val="003907D6"/>
    <w:rsid w:val="0039091F"/>
    <w:rsid w:val="00390C31"/>
    <w:rsid w:val="00390C88"/>
    <w:rsid w:val="00390C9D"/>
    <w:rsid w:val="00391526"/>
    <w:rsid w:val="0039268C"/>
    <w:rsid w:val="003926A5"/>
    <w:rsid w:val="00392E20"/>
    <w:rsid w:val="003934E5"/>
    <w:rsid w:val="003938AF"/>
    <w:rsid w:val="00393B98"/>
    <w:rsid w:val="00393D99"/>
    <w:rsid w:val="003947A1"/>
    <w:rsid w:val="003950DE"/>
    <w:rsid w:val="00395133"/>
    <w:rsid w:val="00395142"/>
    <w:rsid w:val="00395424"/>
    <w:rsid w:val="00395566"/>
    <w:rsid w:val="0039574F"/>
    <w:rsid w:val="00395D97"/>
    <w:rsid w:val="00395EB7"/>
    <w:rsid w:val="00396090"/>
    <w:rsid w:val="00396522"/>
    <w:rsid w:val="00396709"/>
    <w:rsid w:val="00396AD4"/>
    <w:rsid w:val="00396B2F"/>
    <w:rsid w:val="00396D3F"/>
    <w:rsid w:val="00396E2D"/>
    <w:rsid w:val="0039763B"/>
    <w:rsid w:val="003976F6"/>
    <w:rsid w:val="003977FD"/>
    <w:rsid w:val="00397BF7"/>
    <w:rsid w:val="00397C12"/>
    <w:rsid w:val="003A0137"/>
    <w:rsid w:val="003A0908"/>
    <w:rsid w:val="003A0C47"/>
    <w:rsid w:val="003A0EF7"/>
    <w:rsid w:val="003A17B1"/>
    <w:rsid w:val="003A20AF"/>
    <w:rsid w:val="003A2317"/>
    <w:rsid w:val="003A314F"/>
    <w:rsid w:val="003A35FD"/>
    <w:rsid w:val="003A3CC2"/>
    <w:rsid w:val="003A3DC1"/>
    <w:rsid w:val="003A3E1C"/>
    <w:rsid w:val="003A40E3"/>
    <w:rsid w:val="003A44DE"/>
    <w:rsid w:val="003A4871"/>
    <w:rsid w:val="003A4A6E"/>
    <w:rsid w:val="003A4D80"/>
    <w:rsid w:val="003A57DD"/>
    <w:rsid w:val="003A5CA9"/>
    <w:rsid w:val="003A60AF"/>
    <w:rsid w:val="003A7151"/>
    <w:rsid w:val="003A7304"/>
    <w:rsid w:val="003A760F"/>
    <w:rsid w:val="003A79BE"/>
    <w:rsid w:val="003A7D79"/>
    <w:rsid w:val="003B065B"/>
    <w:rsid w:val="003B0C32"/>
    <w:rsid w:val="003B13F2"/>
    <w:rsid w:val="003B14FF"/>
    <w:rsid w:val="003B1570"/>
    <w:rsid w:val="003B1B76"/>
    <w:rsid w:val="003B21CA"/>
    <w:rsid w:val="003B281A"/>
    <w:rsid w:val="003B282C"/>
    <w:rsid w:val="003B3109"/>
    <w:rsid w:val="003B3239"/>
    <w:rsid w:val="003B3246"/>
    <w:rsid w:val="003B32A6"/>
    <w:rsid w:val="003B3407"/>
    <w:rsid w:val="003B358E"/>
    <w:rsid w:val="003B484D"/>
    <w:rsid w:val="003B4B55"/>
    <w:rsid w:val="003B558C"/>
    <w:rsid w:val="003B5A14"/>
    <w:rsid w:val="003B5B9C"/>
    <w:rsid w:val="003B64D5"/>
    <w:rsid w:val="003B6D6F"/>
    <w:rsid w:val="003B6DF0"/>
    <w:rsid w:val="003B76A0"/>
    <w:rsid w:val="003B76B8"/>
    <w:rsid w:val="003B77D2"/>
    <w:rsid w:val="003B7A4F"/>
    <w:rsid w:val="003B7AAB"/>
    <w:rsid w:val="003B7E74"/>
    <w:rsid w:val="003B7FD4"/>
    <w:rsid w:val="003C0877"/>
    <w:rsid w:val="003C1DDC"/>
    <w:rsid w:val="003C1E89"/>
    <w:rsid w:val="003C1EC0"/>
    <w:rsid w:val="003C2817"/>
    <w:rsid w:val="003C3184"/>
    <w:rsid w:val="003C322E"/>
    <w:rsid w:val="003C3481"/>
    <w:rsid w:val="003C37F5"/>
    <w:rsid w:val="003C38B6"/>
    <w:rsid w:val="003C39F1"/>
    <w:rsid w:val="003C3ED6"/>
    <w:rsid w:val="003C4689"/>
    <w:rsid w:val="003C4842"/>
    <w:rsid w:val="003C48E8"/>
    <w:rsid w:val="003C4F4C"/>
    <w:rsid w:val="003C5A1F"/>
    <w:rsid w:val="003C5CC9"/>
    <w:rsid w:val="003C652E"/>
    <w:rsid w:val="003C6C1C"/>
    <w:rsid w:val="003C6F96"/>
    <w:rsid w:val="003C73E1"/>
    <w:rsid w:val="003C73FD"/>
    <w:rsid w:val="003C7500"/>
    <w:rsid w:val="003C7575"/>
    <w:rsid w:val="003C76DE"/>
    <w:rsid w:val="003C7B11"/>
    <w:rsid w:val="003C7CAC"/>
    <w:rsid w:val="003C7E15"/>
    <w:rsid w:val="003D02C5"/>
    <w:rsid w:val="003D041B"/>
    <w:rsid w:val="003D0E83"/>
    <w:rsid w:val="003D10AF"/>
    <w:rsid w:val="003D12F1"/>
    <w:rsid w:val="003D1A47"/>
    <w:rsid w:val="003D1FAE"/>
    <w:rsid w:val="003D20F5"/>
    <w:rsid w:val="003D218F"/>
    <w:rsid w:val="003D2DDD"/>
    <w:rsid w:val="003D3080"/>
    <w:rsid w:val="003D399D"/>
    <w:rsid w:val="003D3B15"/>
    <w:rsid w:val="003D4C24"/>
    <w:rsid w:val="003D4D72"/>
    <w:rsid w:val="003D4F1F"/>
    <w:rsid w:val="003D4F79"/>
    <w:rsid w:val="003D5411"/>
    <w:rsid w:val="003D548F"/>
    <w:rsid w:val="003D5AD9"/>
    <w:rsid w:val="003D60CC"/>
    <w:rsid w:val="003D6163"/>
    <w:rsid w:val="003D61F4"/>
    <w:rsid w:val="003D6679"/>
    <w:rsid w:val="003D6884"/>
    <w:rsid w:val="003D6CF2"/>
    <w:rsid w:val="003D6E32"/>
    <w:rsid w:val="003D7692"/>
    <w:rsid w:val="003D7C78"/>
    <w:rsid w:val="003E00A8"/>
    <w:rsid w:val="003E0341"/>
    <w:rsid w:val="003E0635"/>
    <w:rsid w:val="003E09AD"/>
    <w:rsid w:val="003E13E3"/>
    <w:rsid w:val="003E160E"/>
    <w:rsid w:val="003E21FE"/>
    <w:rsid w:val="003E2643"/>
    <w:rsid w:val="003E269B"/>
    <w:rsid w:val="003E26C4"/>
    <w:rsid w:val="003E2E88"/>
    <w:rsid w:val="003E3A21"/>
    <w:rsid w:val="003E3F02"/>
    <w:rsid w:val="003E4455"/>
    <w:rsid w:val="003E512E"/>
    <w:rsid w:val="003E5CCF"/>
    <w:rsid w:val="003E5E44"/>
    <w:rsid w:val="003E6999"/>
    <w:rsid w:val="003E714A"/>
    <w:rsid w:val="003E781E"/>
    <w:rsid w:val="003E7FF6"/>
    <w:rsid w:val="003F01E7"/>
    <w:rsid w:val="003F05F6"/>
    <w:rsid w:val="003F0F4C"/>
    <w:rsid w:val="003F1391"/>
    <w:rsid w:val="003F15F7"/>
    <w:rsid w:val="003F166C"/>
    <w:rsid w:val="003F1A84"/>
    <w:rsid w:val="003F1D9C"/>
    <w:rsid w:val="003F1FC4"/>
    <w:rsid w:val="003F25D0"/>
    <w:rsid w:val="003F2A44"/>
    <w:rsid w:val="003F2E8F"/>
    <w:rsid w:val="003F36F2"/>
    <w:rsid w:val="003F398D"/>
    <w:rsid w:val="003F3A70"/>
    <w:rsid w:val="003F3C29"/>
    <w:rsid w:val="003F4CE1"/>
    <w:rsid w:val="003F4E35"/>
    <w:rsid w:val="003F52A4"/>
    <w:rsid w:val="003F5306"/>
    <w:rsid w:val="003F5736"/>
    <w:rsid w:val="003F65EA"/>
    <w:rsid w:val="003F6FF3"/>
    <w:rsid w:val="003F7005"/>
    <w:rsid w:val="003F7049"/>
    <w:rsid w:val="003F7553"/>
    <w:rsid w:val="003F7C9D"/>
    <w:rsid w:val="004002BC"/>
    <w:rsid w:val="00400307"/>
    <w:rsid w:val="0040036B"/>
    <w:rsid w:val="00400ADA"/>
    <w:rsid w:val="00400B48"/>
    <w:rsid w:val="00400BDD"/>
    <w:rsid w:val="0040127C"/>
    <w:rsid w:val="00401794"/>
    <w:rsid w:val="00401A9D"/>
    <w:rsid w:val="00401AD0"/>
    <w:rsid w:val="00402A7B"/>
    <w:rsid w:val="00402CE6"/>
    <w:rsid w:val="00403883"/>
    <w:rsid w:val="00403A1F"/>
    <w:rsid w:val="0040417D"/>
    <w:rsid w:val="00404459"/>
    <w:rsid w:val="004046A0"/>
    <w:rsid w:val="004054B6"/>
    <w:rsid w:val="004055EA"/>
    <w:rsid w:val="004056EC"/>
    <w:rsid w:val="0040594E"/>
    <w:rsid w:val="0040652A"/>
    <w:rsid w:val="00406782"/>
    <w:rsid w:val="00406F69"/>
    <w:rsid w:val="00406FAF"/>
    <w:rsid w:val="0040727C"/>
    <w:rsid w:val="004077DA"/>
    <w:rsid w:val="004078D5"/>
    <w:rsid w:val="00407E1C"/>
    <w:rsid w:val="0041046C"/>
    <w:rsid w:val="00410FF2"/>
    <w:rsid w:val="00411011"/>
    <w:rsid w:val="0041101D"/>
    <w:rsid w:val="0041148F"/>
    <w:rsid w:val="00411B90"/>
    <w:rsid w:val="00411F39"/>
    <w:rsid w:val="004132A7"/>
    <w:rsid w:val="00413C92"/>
    <w:rsid w:val="004143CD"/>
    <w:rsid w:val="004144EA"/>
    <w:rsid w:val="0041460D"/>
    <w:rsid w:val="004148FB"/>
    <w:rsid w:val="00414C9E"/>
    <w:rsid w:val="004155F6"/>
    <w:rsid w:val="00415BC1"/>
    <w:rsid w:val="00415DF0"/>
    <w:rsid w:val="00416286"/>
    <w:rsid w:val="00417028"/>
    <w:rsid w:val="00417D4C"/>
    <w:rsid w:val="00420415"/>
    <w:rsid w:val="00420571"/>
    <w:rsid w:val="00420CB5"/>
    <w:rsid w:val="004210C7"/>
    <w:rsid w:val="00421DF4"/>
    <w:rsid w:val="004229D5"/>
    <w:rsid w:val="00422B26"/>
    <w:rsid w:val="0042325A"/>
    <w:rsid w:val="00423634"/>
    <w:rsid w:val="004236A1"/>
    <w:rsid w:val="00423DA4"/>
    <w:rsid w:val="00424288"/>
    <w:rsid w:val="00424AD9"/>
    <w:rsid w:val="00424AF2"/>
    <w:rsid w:val="00425684"/>
    <w:rsid w:val="004257CF"/>
    <w:rsid w:val="00425835"/>
    <w:rsid w:val="00426050"/>
    <w:rsid w:val="00426120"/>
    <w:rsid w:val="0042623A"/>
    <w:rsid w:val="00426C98"/>
    <w:rsid w:val="004277CA"/>
    <w:rsid w:val="004277FA"/>
    <w:rsid w:val="00427A6E"/>
    <w:rsid w:val="00427A83"/>
    <w:rsid w:val="00427BBA"/>
    <w:rsid w:val="004300BB"/>
    <w:rsid w:val="004302AC"/>
    <w:rsid w:val="004305C2"/>
    <w:rsid w:val="0043062E"/>
    <w:rsid w:val="004308C6"/>
    <w:rsid w:val="00430DD3"/>
    <w:rsid w:val="00430F8E"/>
    <w:rsid w:val="004311A0"/>
    <w:rsid w:val="00431A52"/>
    <w:rsid w:val="00432152"/>
    <w:rsid w:val="00432D72"/>
    <w:rsid w:val="0043306C"/>
    <w:rsid w:val="004339F6"/>
    <w:rsid w:val="00433F28"/>
    <w:rsid w:val="00434F95"/>
    <w:rsid w:val="00435151"/>
    <w:rsid w:val="00435329"/>
    <w:rsid w:val="0043544D"/>
    <w:rsid w:val="00435566"/>
    <w:rsid w:val="0043567B"/>
    <w:rsid w:val="004363AC"/>
    <w:rsid w:val="004364F6"/>
    <w:rsid w:val="00436DF6"/>
    <w:rsid w:val="00436EE5"/>
    <w:rsid w:val="004371CD"/>
    <w:rsid w:val="004371E4"/>
    <w:rsid w:val="0043756A"/>
    <w:rsid w:val="00437670"/>
    <w:rsid w:val="0043773B"/>
    <w:rsid w:val="00437C99"/>
    <w:rsid w:val="00437ED4"/>
    <w:rsid w:val="004408B5"/>
    <w:rsid w:val="00440A33"/>
    <w:rsid w:val="00440B13"/>
    <w:rsid w:val="0044124F"/>
    <w:rsid w:val="00441468"/>
    <w:rsid w:val="00441635"/>
    <w:rsid w:val="00441B75"/>
    <w:rsid w:val="00441BDC"/>
    <w:rsid w:val="004420F8"/>
    <w:rsid w:val="004421F0"/>
    <w:rsid w:val="004429E0"/>
    <w:rsid w:val="00442B4D"/>
    <w:rsid w:val="0044331A"/>
    <w:rsid w:val="004436CD"/>
    <w:rsid w:val="00443A13"/>
    <w:rsid w:val="00443C3F"/>
    <w:rsid w:val="00443F67"/>
    <w:rsid w:val="00443F90"/>
    <w:rsid w:val="0044436C"/>
    <w:rsid w:val="00444755"/>
    <w:rsid w:val="00444A44"/>
    <w:rsid w:val="00444DF9"/>
    <w:rsid w:val="00444E4F"/>
    <w:rsid w:val="00445B51"/>
    <w:rsid w:val="00445D15"/>
    <w:rsid w:val="00445EA2"/>
    <w:rsid w:val="00445FDB"/>
    <w:rsid w:val="00446307"/>
    <w:rsid w:val="004463B7"/>
    <w:rsid w:val="004464D5"/>
    <w:rsid w:val="004467AD"/>
    <w:rsid w:val="00446AFF"/>
    <w:rsid w:val="00447181"/>
    <w:rsid w:val="004473FB"/>
    <w:rsid w:val="0044757D"/>
    <w:rsid w:val="00447D46"/>
    <w:rsid w:val="00447D92"/>
    <w:rsid w:val="004501C4"/>
    <w:rsid w:val="00450302"/>
    <w:rsid w:val="00450366"/>
    <w:rsid w:val="0045041A"/>
    <w:rsid w:val="0045074F"/>
    <w:rsid w:val="004519B7"/>
    <w:rsid w:val="00452584"/>
    <w:rsid w:val="00453A73"/>
    <w:rsid w:val="00453AF7"/>
    <w:rsid w:val="00453B51"/>
    <w:rsid w:val="00453E00"/>
    <w:rsid w:val="00453FC1"/>
    <w:rsid w:val="00454512"/>
    <w:rsid w:val="00454D7E"/>
    <w:rsid w:val="00454F96"/>
    <w:rsid w:val="00455178"/>
    <w:rsid w:val="00455501"/>
    <w:rsid w:val="0045551A"/>
    <w:rsid w:val="004557B5"/>
    <w:rsid w:val="00455AC1"/>
    <w:rsid w:val="00457169"/>
    <w:rsid w:val="004573CF"/>
    <w:rsid w:val="00457A54"/>
    <w:rsid w:val="00461422"/>
    <w:rsid w:val="00461FE5"/>
    <w:rsid w:val="00462295"/>
    <w:rsid w:val="00462A27"/>
    <w:rsid w:val="00462BD5"/>
    <w:rsid w:val="00462BE5"/>
    <w:rsid w:val="00462C5F"/>
    <w:rsid w:val="004632A6"/>
    <w:rsid w:val="004633CD"/>
    <w:rsid w:val="004638D4"/>
    <w:rsid w:val="00463BAC"/>
    <w:rsid w:val="0046457F"/>
    <w:rsid w:val="00464CC0"/>
    <w:rsid w:val="0046503B"/>
    <w:rsid w:val="00466F3C"/>
    <w:rsid w:val="004670DE"/>
    <w:rsid w:val="00467226"/>
    <w:rsid w:val="0046731B"/>
    <w:rsid w:val="004678C5"/>
    <w:rsid w:val="00467E7A"/>
    <w:rsid w:val="004706E5"/>
    <w:rsid w:val="004708ED"/>
    <w:rsid w:val="00470AC6"/>
    <w:rsid w:val="00470CCF"/>
    <w:rsid w:val="00470E01"/>
    <w:rsid w:val="0047118C"/>
    <w:rsid w:val="00471D11"/>
    <w:rsid w:val="00471E75"/>
    <w:rsid w:val="00471F9B"/>
    <w:rsid w:val="0047247C"/>
    <w:rsid w:val="00472AD1"/>
    <w:rsid w:val="00472B72"/>
    <w:rsid w:val="00472FEA"/>
    <w:rsid w:val="00473211"/>
    <w:rsid w:val="00473498"/>
    <w:rsid w:val="00473CA6"/>
    <w:rsid w:val="004741A6"/>
    <w:rsid w:val="00474323"/>
    <w:rsid w:val="00474973"/>
    <w:rsid w:val="00474A99"/>
    <w:rsid w:val="00474FC1"/>
    <w:rsid w:val="00475196"/>
    <w:rsid w:val="0047542A"/>
    <w:rsid w:val="004754FF"/>
    <w:rsid w:val="004755F0"/>
    <w:rsid w:val="00475929"/>
    <w:rsid w:val="00475F0B"/>
    <w:rsid w:val="0047625C"/>
    <w:rsid w:val="004762E4"/>
    <w:rsid w:val="004767C2"/>
    <w:rsid w:val="00476837"/>
    <w:rsid w:val="00477A36"/>
    <w:rsid w:val="00477C16"/>
    <w:rsid w:val="004803E8"/>
    <w:rsid w:val="00480BF9"/>
    <w:rsid w:val="00480D68"/>
    <w:rsid w:val="00481183"/>
    <w:rsid w:val="00481D3F"/>
    <w:rsid w:val="0048211F"/>
    <w:rsid w:val="004823F1"/>
    <w:rsid w:val="00482707"/>
    <w:rsid w:val="00482896"/>
    <w:rsid w:val="00483521"/>
    <w:rsid w:val="0048359E"/>
    <w:rsid w:val="004837D1"/>
    <w:rsid w:val="00483DA0"/>
    <w:rsid w:val="004842A2"/>
    <w:rsid w:val="00484E95"/>
    <w:rsid w:val="004850F6"/>
    <w:rsid w:val="004855D9"/>
    <w:rsid w:val="0048563D"/>
    <w:rsid w:val="00485EF0"/>
    <w:rsid w:val="0048602F"/>
    <w:rsid w:val="004860C4"/>
    <w:rsid w:val="00486ED9"/>
    <w:rsid w:val="00487950"/>
    <w:rsid w:val="00487954"/>
    <w:rsid w:val="0049008E"/>
    <w:rsid w:val="0049088F"/>
    <w:rsid w:val="004908B8"/>
    <w:rsid w:val="004914E8"/>
    <w:rsid w:val="004914FD"/>
    <w:rsid w:val="00491A03"/>
    <w:rsid w:val="00491A27"/>
    <w:rsid w:val="00491B42"/>
    <w:rsid w:val="00492017"/>
    <w:rsid w:val="004921C7"/>
    <w:rsid w:val="004924B3"/>
    <w:rsid w:val="0049271A"/>
    <w:rsid w:val="00492F67"/>
    <w:rsid w:val="00493212"/>
    <w:rsid w:val="00493511"/>
    <w:rsid w:val="00493D7F"/>
    <w:rsid w:val="00493F24"/>
    <w:rsid w:val="00494189"/>
    <w:rsid w:val="0049435B"/>
    <w:rsid w:val="0049479E"/>
    <w:rsid w:val="0049483B"/>
    <w:rsid w:val="00495ADA"/>
    <w:rsid w:val="00495C97"/>
    <w:rsid w:val="004969A3"/>
    <w:rsid w:val="00497200"/>
    <w:rsid w:val="004974D0"/>
    <w:rsid w:val="004976E1"/>
    <w:rsid w:val="00497B38"/>
    <w:rsid w:val="00497C38"/>
    <w:rsid w:val="00497FD7"/>
    <w:rsid w:val="004A000C"/>
    <w:rsid w:val="004A0971"/>
    <w:rsid w:val="004A0A51"/>
    <w:rsid w:val="004A0C92"/>
    <w:rsid w:val="004A0D48"/>
    <w:rsid w:val="004A0F6B"/>
    <w:rsid w:val="004A0F79"/>
    <w:rsid w:val="004A1106"/>
    <w:rsid w:val="004A1321"/>
    <w:rsid w:val="004A13EC"/>
    <w:rsid w:val="004A1A1B"/>
    <w:rsid w:val="004A1AE5"/>
    <w:rsid w:val="004A1DD8"/>
    <w:rsid w:val="004A1F7A"/>
    <w:rsid w:val="004A1FC5"/>
    <w:rsid w:val="004A226D"/>
    <w:rsid w:val="004A2305"/>
    <w:rsid w:val="004A2370"/>
    <w:rsid w:val="004A257B"/>
    <w:rsid w:val="004A2CDB"/>
    <w:rsid w:val="004A2E03"/>
    <w:rsid w:val="004A36DD"/>
    <w:rsid w:val="004A38C0"/>
    <w:rsid w:val="004A3BDB"/>
    <w:rsid w:val="004A4203"/>
    <w:rsid w:val="004A430C"/>
    <w:rsid w:val="004A442C"/>
    <w:rsid w:val="004A49FD"/>
    <w:rsid w:val="004A4DF7"/>
    <w:rsid w:val="004A5032"/>
    <w:rsid w:val="004A5934"/>
    <w:rsid w:val="004A5BBA"/>
    <w:rsid w:val="004A5F62"/>
    <w:rsid w:val="004A622A"/>
    <w:rsid w:val="004A6581"/>
    <w:rsid w:val="004A681D"/>
    <w:rsid w:val="004A6967"/>
    <w:rsid w:val="004A6F67"/>
    <w:rsid w:val="004A6F70"/>
    <w:rsid w:val="004A6F88"/>
    <w:rsid w:val="004A7218"/>
    <w:rsid w:val="004A725F"/>
    <w:rsid w:val="004A7321"/>
    <w:rsid w:val="004A74DB"/>
    <w:rsid w:val="004A7D9F"/>
    <w:rsid w:val="004A7FF7"/>
    <w:rsid w:val="004B0959"/>
    <w:rsid w:val="004B0D95"/>
    <w:rsid w:val="004B172D"/>
    <w:rsid w:val="004B18F4"/>
    <w:rsid w:val="004B1960"/>
    <w:rsid w:val="004B1AD9"/>
    <w:rsid w:val="004B29AF"/>
    <w:rsid w:val="004B2B67"/>
    <w:rsid w:val="004B314C"/>
    <w:rsid w:val="004B32D6"/>
    <w:rsid w:val="004B3584"/>
    <w:rsid w:val="004B3C3C"/>
    <w:rsid w:val="004B3F57"/>
    <w:rsid w:val="004B4606"/>
    <w:rsid w:val="004B477B"/>
    <w:rsid w:val="004B48C1"/>
    <w:rsid w:val="004B4D01"/>
    <w:rsid w:val="004B4D52"/>
    <w:rsid w:val="004B4F3B"/>
    <w:rsid w:val="004B500E"/>
    <w:rsid w:val="004B5122"/>
    <w:rsid w:val="004B5371"/>
    <w:rsid w:val="004B55FA"/>
    <w:rsid w:val="004B59BE"/>
    <w:rsid w:val="004B5B74"/>
    <w:rsid w:val="004B5D35"/>
    <w:rsid w:val="004B629D"/>
    <w:rsid w:val="004B67F8"/>
    <w:rsid w:val="004B6B8E"/>
    <w:rsid w:val="004B7C57"/>
    <w:rsid w:val="004B7E13"/>
    <w:rsid w:val="004B7E34"/>
    <w:rsid w:val="004C06F2"/>
    <w:rsid w:val="004C0BFD"/>
    <w:rsid w:val="004C0E87"/>
    <w:rsid w:val="004C0E91"/>
    <w:rsid w:val="004C1093"/>
    <w:rsid w:val="004C14BD"/>
    <w:rsid w:val="004C1507"/>
    <w:rsid w:val="004C1894"/>
    <w:rsid w:val="004C1CF5"/>
    <w:rsid w:val="004C1D99"/>
    <w:rsid w:val="004C285A"/>
    <w:rsid w:val="004C29B0"/>
    <w:rsid w:val="004C2ED3"/>
    <w:rsid w:val="004C30F6"/>
    <w:rsid w:val="004C32A2"/>
    <w:rsid w:val="004C3805"/>
    <w:rsid w:val="004C381E"/>
    <w:rsid w:val="004C399E"/>
    <w:rsid w:val="004C3A32"/>
    <w:rsid w:val="004C4439"/>
    <w:rsid w:val="004C4AE0"/>
    <w:rsid w:val="004C4DFB"/>
    <w:rsid w:val="004C534B"/>
    <w:rsid w:val="004C6507"/>
    <w:rsid w:val="004C6899"/>
    <w:rsid w:val="004C6A35"/>
    <w:rsid w:val="004C6B7F"/>
    <w:rsid w:val="004C6F7C"/>
    <w:rsid w:val="004C76AF"/>
    <w:rsid w:val="004C79DE"/>
    <w:rsid w:val="004C7F2A"/>
    <w:rsid w:val="004D05B5"/>
    <w:rsid w:val="004D05BE"/>
    <w:rsid w:val="004D0648"/>
    <w:rsid w:val="004D0815"/>
    <w:rsid w:val="004D0CBF"/>
    <w:rsid w:val="004D11AB"/>
    <w:rsid w:val="004D12B2"/>
    <w:rsid w:val="004D13A5"/>
    <w:rsid w:val="004D21BA"/>
    <w:rsid w:val="004D22BA"/>
    <w:rsid w:val="004D238A"/>
    <w:rsid w:val="004D238F"/>
    <w:rsid w:val="004D2C16"/>
    <w:rsid w:val="004D3171"/>
    <w:rsid w:val="004D32D1"/>
    <w:rsid w:val="004D3D7E"/>
    <w:rsid w:val="004D40BF"/>
    <w:rsid w:val="004D4459"/>
    <w:rsid w:val="004D4915"/>
    <w:rsid w:val="004D515E"/>
    <w:rsid w:val="004D566A"/>
    <w:rsid w:val="004D5C20"/>
    <w:rsid w:val="004D64FD"/>
    <w:rsid w:val="004D674A"/>
    <w:rsid w:val="004D69E8"/>
    <w:rsid w:val="004D6A60"/>
    <w:rsid w:val="004D6C3D"/>
    <w:rsid w:val="004D6D07"/>
    <w:rsid w:val="004D6FF3"/>
    <w:rsid w:val="004D7180"/>
    <w:rsid w:val="004D7DDF"/>
    <w:rsid w:val="004D7FB5"/>
    <w:rsid w:val="004E0258"/>
    <w:rsid w:val="004E03B3"/>
    <w:rsid w:val="004E04E5"/>
    <w:rsid w:val="004E0CC7"/>
    <w:rsid w:val="004E135A"/>
    <w:rsid w:val="004E207F"/>
    <w:rsid w:val="004E276D"/>
    <w:rsid w:val="004E2812"/>
    <w:rsid w:val="004E2A6E"/>
    <w:rsid w:val="004E3AF2"/>
    <w:rsid w:val="004E434A"/>
    <w:rsid w:val="004E49E1"/>
    <w:rsid w:val="004E4DAB"/>
    <w:rsid w:val="004E50ED"/>
    <w:rsid w:val="004E625F"/>
    <w:rsid w:val="004E67E2"/>
    <w:rsid w:val="004E68B2"/>
    <w:rsid w:val="004E6FD6"/>
    <w:rsid w:val="004E7000"/>
    <w:rsid w:val="004E709A"/>
    <w:rsid w:val="004E7228"/>
    <w:rsid w:val="004E7800"/>
    <w:rsid w:val="004E7927"/>
    <w:rsid w:val="004E7CB5"/>
    <w:rsid w:val="004E7EF6"/>
    <w:rsid w:val="004F0167"/>
    <w:rsid w:val="004F06A6"/>
    <w:rsid w:val="004F0857"/>
    <w:rsid w:val="004F0CBF"/>
    <w:rsid w:val="004F0FF3"/>
    <w:rsid w:val="004F1437"/>
    <w:rsid w:val="004F1476"/>
    <w:rsid w:val="004F17E3"/>
    <w:rsid w:val="004F18B9"/>
    <w:rsid w:val="004F1AEC"/>
    <w:rsid w:val="004F2A56"/>
    <w:rsid w:val="004F2EAD"/>
    <w:rsid w:val="004F3875"/>
    <w:rsid w:val="004F3A9A"/>
    <w:rsid w:val="004F3AD5"/>
    <w:rsid w:val="004F3CF6"/>
    <w:rsid w:val="004F416A"/>
    <w:rsid w:val="004F4B30"/>
    <w:rsid w:val="004F55E6"/>
    <w:rsid w:val="004F578B"/>
    <w:rsid w:val="004F5D5A"/>
    <w:rsid w:val="004F65FF"/>
    <w:rsid w:val="004F6D1E"/>
    <w:rsid w:val="004F6F9D"/>
    <w:rsid w:val="004F7191"/>
    <w:rsid w:val="004F71B0"/>
    <w:rsid w:val="004F71BD"/>
    <w:rsid w:val="004F7324"/>
    <w:rsid w:val="004F7515"/>
    <w:rsid w:val="004F788E"/>
    <w:rsid w:val="004F7946"/>
    <w:rsid w:val="004F7E6A"/>
    <w:rsid w:val="005002E6"/>
    <w:rsid w:val="00501918"/>
    <w:rsid w:val="005035DA"/>
    <w:rsid w:val="00503691"/>
    <w:rsid w:val="005042E3"/>
    <w:rsid w:val="00505DFF"/>
    <w:rsid w:val="00505E30"/>
    <w:rsid w:val="00505E66"/>
    <w:rsid w:val="00506017"/>
    <w:rsid w:val="00506771"/>
    <w:rsid w:val="00506A20"/>
    <w:rsid w:val="00506A32"/>
    <w:rsid w:val="00506B2A"/>
    <w:rsid w:val="00507F51"/>
    <w:rsid w:val="0051014D"/>
    <w:rsid w:val="00510424"/>
    <w:rsid w:val="00510824"/>
    <w:rsid w:val="00510C6D"/>
    <w:rsid w:val="00510D42"/>
    <w:rsid w:val="00510E84"/>
    <w:rsid w:val="0051117B"/>
    <w:rsid w:val="005114E6"/>
    <w:rsid w:val="00511F54"/>
    <w:rsid w:val="00512107"/>
    <w:rsid w:val="00513051"/>
    <w:rsid w:val="005130B0"/>
    <w:rsid w:val="005133AA"/>
    <w:rsid w:val="00513557"/>
    <w:rsid w:val="005136F7"/>
    <w:rsid w:val="00513B0D"/>
    <w:rsid w:val="00514217"/>
    <w:rsid w:val="0051440D"/>
    <w:rsid w:val="00514AC0"/>
    <w:rsid w:val="00514B0B"/>
    <w:rsid w:val="00514C5A"/>
    <w:rsid w:val="00514DEC"/>
    <w:rsid w:val="00514FA2"/>
    <w:rsid w:val="00515E8A"/>
    <w:rsid w:val="00516305"/>
    <w:rsid w:val="005163EA"/>
    <w:rsid w:val="0051698C"/>
    <w:rsid w:val="00516ED0"/>
    <w:rsid w:val="005170AE"/>
    <w:rsid w:val="00517100"/>
    <w:rsid w:val="005173F4"/>
    <w:rsid w:val="00517594"/>
    <w:rsid w:val="00517899"/>
    <w:rsid w:val="00517D62"/>
    <w:rsid w:val="00517E07"/>
    <w:rsid w:val="00517E55"/>
    <w:rsid w:val="00520983"/>
    <w:rsid w:val="00520D32"/>
    <w:rsid w:val="00520DCB"/>
    <w:rsid w:val="00521A24"/>
    <w:rsid w:val="00521BD7"/>
    <w:rsid w:val="0052216D"/>
    <w:rsid w:val="00522520"/>
    <w:rsid w:val="005229B5"/>
    <w:rsid w:val="00522A74"/>
    <w:rsid w:val="00522CD5"/>
    <w:rsid w:val="0052327D"/>
    <w:rsid w:val="0052353F"/>
    <w:rsid w:val="00523CA5"/>
    <w:rsid w:val="00524225"/>
    <w:rsid w:val="0052424C"/>
    <w:rsid w:val="005245C2"/>
    <w:rsid w:val="00524AD2"/>
    <w:rsid w:val="00524C5F"/>
    <w:rsid w:val="00525DFC"/>
    <w:rsid w:val="00526480"/>
    <w:rsid w:val="00526587"/>
    <w:rsid w:val="0052734B"/>
    <w:rsid w:val="00527D71"/>
    <w:rsid w:val="00530357"/>
    <w:rsid w:val="0053042D"/>
    <w:rsid w:val="005307A4"/>
    <w:rsid w:val="00530918"/>
    <w:rsid w:val="00530979"/>
    <w:rsid w:val="005317E9"/>
    <w:rsid w:val="005317EF"/>
    <w:rsid w:val="005322B2"/>
    <w:rsid w:val="005325B1"/>
    <w:rsid w:val="00532783"/>
    <w:rsid w:val="005328E6"/>
    <w:rsid w:val="00532BA2"/>
    <w:rsid w:val="00532E1F"/>
    <w:rsid w:val="00533AAB"/>
    <w:rsid w:val="00534337"/>
    <w:rsid w:val="0053448B"/>
    <w:rsid w:val="005350FC"/>
    <w:rsid w:val="0053511E"/>
    <w:rsid w:val="00535360"/>
    <w:rsid w:val="00535545"/>
    <w:rsid w:val="00535A97"/>
    <w:rsid w:val="00535C7A"/>
    <w:rsid w:val="00536668"/>
    <w:rsid w:val="00536FF9"/>
    <w:rsid w:val="005370A7"/>
    <w:rsid w:val="005377AF"/>
    <w:rsid w:val="005403AF"/>
    <w:rsid w:val="0054052F"/>
    <w:rsid w:val="00540AA2"/>
    <w:rsid w:val="00541785"/>
    <w:rsid w:val="00541DB4"/>
    <w:rsid w:val="0054220A"/>
    <w:rsid w:val="005428D4"/>
    <w:rsid w:val="00542E5F"/>
    <w:rsid w:val="0054402E"/>
    <w:rsid w:val="005452E3"/>
    <w:rsid w:val="00545671"/>
    <w:rsid w:val="005458D0"/>
    <w:rsid w:val="00545EC5"/>
    <w:rsid w:val="00546C52"/>
    <w:rsid w:val="0054726D"/>
    <w:rsid w:val="00547669"/>
    <w:rsid w:val="005477A7"/>
    <w:rsid w:val="00547B22"/>
    <w:rsid w:val="00547B23"/>
    <w:rsid w:val="00547EDC"/>
    <w:rsid w:val="00547F02"/>
    <w:rsid w:val="00550712"/>
    <w:rsid w:val="00550AD3"/>
    <w:rsid w:val="005511E4"/>
    <w:rsid w:val="00551CB1"/>
    <w:rsid w:val="005520CD"/>
    <w:rsid w:val="005533A6"/>
    <w:rsid w:val="005536E9"/>
    <w:rsid w:val="00554357"/>
    <w:rsid w:val="005544F2"/>
    <w:rsid w:val="00554AC4"/>
    <w:rsid w:val="00555154"/>
    <w:rsid w:val="00555248"/>
    <w:rsid w:val="005559A0"/>
    <w:rsid w:val="00555F87"/>
    <w:rsid w:val="00556817"/>
    <w:rsid w:val="00556D24"/>
    <w:rsid w:val="00556D61"/>
    <w:rsid w:val="00556FAC"/>
    <w:rsid w:val="0055723F"/>
    <w:rsid w:val="005572ED"/>
    <w:rsid w:val="0055753B"/>
    <w:rsid w:val="005579A8"/>
    <w:rsid w:val="005579AE"/>
    <w:rsid w:val="00560157"/>
    <w:rsid w:val="00560272"/>
    <w:rsid w:val="00560345"/>
    <w:rsid w:val="0056048A"/>
    <w:rsid w:val="00560E8C"/>
    <w:rsid w:val="00561071"/>
    <w:rsid w:val="005610A3"/>
    <w:rsid w:val="0056129A"/>
    <w:rsid w:val="0056146C"/>
    <w:rsid w:val="0056165B"/>
    <w:rsid w:val="00561B0C"/>
    <w:rsid w:val="00563183"/>
    <w:rsid w:val="00563289"/>
    <w:rsid w:val="005634FF"/>
    <w:rsid w:val="005638D0"/>
    <w:rsid w:val="00564310"/>
    <w:rsid w:val="005643D5"/>
    <w:rsid w:val="005644EC"/>
    <w:rsid w:val="00564628"/>
    <w:rsid w:val="005646CE"/>
    <w:rsid w:val="005649F2"/>
    <w:rsid w:val="00564ECA"/>
    <w:rsid w:val="005656A9"/>
    <w:rsid w:val="00566185"/>
    <w:rsid w:val="005661B8"/>
    <w:rsid w:val="00566592"/>
    <w:rsid w:val="005668B0"/>
    <w:rsid w:val="0056740E"/>
    <w:rsid w:val="0056749D"/>
    <w:rsid w:val="005674C9"/>
    <w:rsid w:val="00567E9A"/>
    <w:rsid w:val="00570AF8"/>
    <w:rsid w:val="00570CDB"/>
    <w:rsid w:val="00570E7F"/>
    <w:rsid w:val="005717A3"/>
    <w:rsid w:val="00571A5C"/>
    <w:rsid w:val="005722BC"/>
    <w:rsid w:val="00572AA2"/>
    <w:rsid w:val="00572B99"/>
    <w:rsid w:val="00572CE7"/>
    <w:rsid w:val="00572D2F"/>
    <w:rsid w:val="00573127"/>
    <w:rsid w:val="00573AD6"/>
    <w:rsid w:val="00573B2E"/>
    <w:rsid w:val="00573D7D"/>
    <w:rsid w:val="00573F90"/>
    <w:rsid w:val="00574430"/>
    <w:rsid w:val="00574780"/>
    <w:rsid w:val="00574D16"/>
    <w:rsid w:val="00575200"/>
    <w:rsid w:val="00575239"/>
    <w:rsid w:val="0057614B"/>
    <w:rsid w:val="0057671C"/>
    <w:rsid w:val="00576801"/>
    <w:rsid w:val="005769E5"/>
    <w:rsid w:val="00576AEF"/>
    <w:rsid w:val="00576CC0"/>
    <w:rsid w:val="005770F9"/>
    <w:rsid w:val="0057766D"/>
    <w:rsid w:val="00577735"/>
    <w:rsid w:val="0057779A"/>
    <w:rsid w:val="005811D7"/>
    <w:rsid w:val="005813EF"/>
    <w:rsid w:val="00582220"/>
    <w:rsid w:val="0058262D"/>
    <w:rsid w:val="00582B27"/>
    <w:rsid w:val="00582BCD"/>
    <w:rsid w:val="005836D3"/>
    <w:rsid w:val="0058373F"/>
    <w:rsid w:val="00583834"/>
    <w:rsid w:val="00583C3B"/>
    <w:rsid w:val="00583C40"/>
    <w:rsid w:val="00583E56"/>
    <w:rsid w:val="0058406D"/>
    <w:rsid w:val="00584248"/>
    <w:rsid w:val="00584720"/>
    <w:rsid w:val="0058538A"/>
    <w:rsid w:val="005856EC"/>
    <w:rsid w:val="00585E30"/>
    <w:rsid w:val="00585ECA"/>
    <w:rsid w:val="00585FE4"/>
    <w:rsid w:val="005864B3"/>
    <w:rsid w:val="00586B27"/>
    <w:rsid w:val="00586B84"/>
    <w:rsid w:val="00586D60"/>
    <w:rsid w:val="00586FC6"/>
    <w:rsid w:val="00587768"/>
    <w:rsid w:val="00587AA5"/>
    <w:rsid w:val="00587AAD"/>
    <w:rsid w:val="00590020"/>
    <w:rsid w:val="005902C5"/>
    <w:rsid w:val="00590878"/>
    <w:rsid w:val="00590A38"/>
    <w:rsid w:val="00591568"/>
    <w:rsid w:val="00591D2E"/>
    <w:rsid w:val="00592117"/>
    <w:rsid w:val="00592226"/>
    <w:rsid w:val="0059297F"/>
    <w:rsid w:val="00592FDA"/>
    <w:rsid w:val="0059358F"/>
    <w:rsid w:val="00593B39"/>
    <w:rsid w:val="00593D29"/>
    <w:rsid w:val="00594343"/>
    <w:rsid w:val="0059451C"/>
    <w:rsid w:val="00594751"/>
    <w:rsid w:val="00594A85"/>
    <w:rsid w:val="00594FB4"/>
    <w:rsid w:val="005951AD"/>
    <w:rsid w:val="00595505"/>
    <w:rsid w:val="00595AC6"/>
    <w:rsid w:val="00595C7F"/>
    <w:rsid w:val="0059622F"/>
    <w:rsid w:val="00596487"/>
    <w:rsid w:val="005965C8"/>
    <w:rsid w:val="0059670B"/>
    <w:rsid w:val="00596AE5"/>
    <w:rsid w:val="00596CF7"/>
    <w:rsid w:val="00597195"/>
    <w:rsid w:val="005973D8"/>
    <w:rsid w:val="005977C1"/>
    <w:rsid w:val="00597B9F"/>
    <w:rsid w:val="005A00DA"/>
    <w:rsid w:val="005A0438"/>
    <w:rsid w:val="005A09A9"/>
    <w:rsid w:val="005A151B"/>
    <w:rsid w:val="005A1AF0"/>
    <w:rsid w:val="005A244C"/>
    <w:rsid w:val="005A2D42"/>
    <w:rsid w:val="005A3278"/>
    <w:rsid w:val="005A36C3"/>
    <w:rsid w:val="005A397B"/>
    <w:rsid w:val="005A3AD9"/>
    <w:rsid w:val="005A3AFF"/>
    <w:rsid w:val="005A4407"/>
    <w:rsid w:val="005A5BAD"/>
    <w:rsid w:val="005A5D92"/>
    <w:rsid w:val="005A6A15"/>
    <w:rsid w:val="005A6C1D"/>
    <w:rsid w:val="005A72D6"/>
    <w:rsid w:val="005A75E1"/>
    <w:rsid w:val="005A76BC"/>
    <w:rsid w:val="005A7900"/>
    <w:rsid w:val="005A7C7B"/>
    <w:rsid w:val="005B0828"/>
    <w:rsid w:val="005B1069"/>
    <w:rsid w:val="005B140B"/>
    <w:rsid w:val="005B14DC"/>
    <w:rsid w:val="005B1893"/>
    <w:rsid w:val="005B18B4"/>
    <w:rsid w:val="005B20A7"/>
    <w:rsid w:val="005B222A"/>
    <w:rsid w:val="005B2B10"/>
    <w:rsid w:val="005B3473"/>
    <w:rsid w:val="005B399D"/>
    <w:rsid w:val="005B39F8"/>
    <w:rsid w:val="005B3CF8"/>
    <w:rsid w:val="005B3D8F"/>
    <w:rsid w:val="005B4608"/>
    <w:rsid w:val="005B559E"/>
    <w:rsid w:val="005B60CB"/>
    <w:rsid w:val="005B6450"/>
    <w:rsid w:val="005B71AC"/>
    <w:rsid w:val="005B720D"/>
    <w:rsid w:val="005C0079"/>
    <w:rsid w:val="005C02A3"/>
    <w:rsid w:val="005C0911"/>
    <w:rsid w:val="005C0FFF"/>
    <w:rsid w:val="005C147A"/>
    <w:rsid w:val="005C1620"/>
    <w:rsid w:val="005C2615"/>
    <w:rsid w:val="005C30A3"/>
    <w:rsid w:val="005C3875"/>
    <w:rsid w:val="005C38B5"/>
    <w:rsid w:val="005C39F5"/>
    <w:rsid w:val="005C3CC4"/>
    <w:rsid w:val="005C3E9A"/>
    <w:rsid w:val="005C49B0"/>
    <w:rsid w:val="005C4A5D"/>
    <w:rsid w:val="005C4DAC"/>
    <w:rsid w:val="005C529E"/>
    <w:rsid w:val="005C5332"/>
    <w:rsid w:val="005C5366"/>
    <w:rsid w:val="005C6631"/>
    <w:rsid w:val="005C66E9"/>
    <w:rsid w:val="005C693D"/>
    <w:rsid w:val="005C7909"/>
    <w:rsid w:val="005C7A4A"/>
    <w:rsid w:val="005D0102"/>
    <w:rsid w:val="005D158D"/>
    <w:rsid w:val="005D1A6C"/>
    <w:rsid w:val="005D1C13"/>
    <w:rsid w:val="005D2FF3"/>
    <w:rsid w:val="005D3C6E"/>
    <w:rsid w:val="005D3D03"/>
    <w:rsid w:val="005D3E13"/>
    <w:rsid w:val="005D4C4C"/>
    <w:rsid w:val="005D51ED"/>
    <w:rsid w:val="005D52B7"/>
    <w:rsid w:val="005D5D9D"/>
    <w:rsid w:val="005D6248"/>
    <w:rsid w:val="005D6E26"/>
    <w:rsid w:val="005D6E73"/>
    <w:rsid w:val="005D7070"/>
    <w:rsid w:val="005D7144"/>
    <w:rsid w:val="005D7274"/>
    <w:rsid w:val="005D7F40"/>
    <w:rsid w:val="005E00D9"/>
    <w:rsid w:val="005E0369"/>
    <w:rsid w:val="005E0DBE"/>
    <w:rsid w:val="005E11ED"/>
    <w:rsid w:val="005E149C"/>
    <w:rsid w:val="005E154A"/>
    <w:rsid w:val="005E16DC"/>
    <w:rsid w:val="005E17FA"/>
    <w:rsid w:val="005E1C37"/>
    <w:rsid w:val="005E1D93"/>
    <w:rsid w:val="005E1F6B"/>
    <w:rsid w:val="005E2242"/>
    <w:rsid w:val="005E2302"/>
    <w:rsid w:val="005E2C79"/>
    <w:rsid w:val="005E2F9F"/>
    <w:rsid w:val="005E314D"/>
    <w:rsid w:val="005E32C7"/>
    <w:rsid w:val="005E38E5"/>
    <w:rsid w:val="005E3911"/>
    <w:rsid w:val="005E3D87"/>
    <w:rsid w:val="005E4540"/>
    <w:rsid w:val="005E4810"/>
    <w:rsid w:val="005E48E3"/>
    <w:rsid w:val="005E497E"/>
    <w:rsid w:val="005E4A08"/>
    <w:rsid w:val="005E4B19"/>
    <w:rsid w:val="005E536A"/>
    <w:rsid w:val="005E57E4"/>
    <w:rsid w:val="005E5B7A"/>
    <w:rsid w:val="005E66A1"/>
    <w:rsid w:val="005E6F94"/>
    <w:rsid w:val="005E76D5"/>
    <w:rsid w:val="005E777C"/>
    <w:rsid w:val="005E7FA5"/>
    <w:rsid w:val="005F0234"/>
    <w:rsid w:val="005F0F9B"/>
    <w:rsid w:val="005F19B8"/>
    <w:rsid w:val="005F1D0F"/>
    <w:rsid w:val="005F1EF7"/>
    <w:rsid w:val="005F23B2"/>
    <w:rsid w:val="005F2675"/>
    <w:rsid w:val="005F28FB"/>
    <w:rsid w:val="005F3025"/>
    <w:rsid w:val="005F3257"/>
    <w:rsid w:val="005F32D7"/>
    <w:rsid w:val="005F3736"/>
    <w:rsid w:val="005F42AA"/>
    <w:rsid w:val="005F494F"/>
    <w:rsid w:val="005F49E8"/>
    <w:rsid w:val="005F4CA7"/>
    <w:rsid w:val="005F52C2"/>
    <w:rsid w:val="005F5DFF"/>
    <w:rsid w:val="005F61A4"/>
    <w:rsid w:val="005F6B0A"/>
    <w:rsid w:val="005F6B93"/>
    <w:rsid w:val="005F6F9D"/>
    <w:rsid w:val="005F74E0"/>
    <w:rsid w:val="005F7710"/>
    <w:rsid w:val="0060008C"/>
    <w:rsid w:val="006000C8"/>
    <w:rsid w:val="00600CC6"/>
    <w:rsid w:val="006015F8"/>
    <w:rsid w:val="0060190E"/>
    <w:rsid w:val="00602171"/>
    <w:rsid w:val="0060223F"/>
    <w:rsid w:val="006023BA"/>
    <w:rsid w:val="00602448"/>
    <w:rsid w:val="00603152"/>
    <w:rsid w:val="006049F0"/>
    <w:rsid w:val="00604C3A"/>
    <w:rsid w:val="00604E21"/>
    <w:rsid w:val="00604F75"/>
    <w:rsid w:val="00606220"/>
    <w:rsid w:val="006062B2"/>
    <w:rsid w:val="0060643B"/>
    <w:rsid w:val="00606DFE"/>
    <w:rsid w:val="00606EBD"/>
    <w:rsid w:val="00607B92"/>
    <w:rsid w:val="00607CC2"/>
    <w:rsid w:val="0061050F"/>
    <w:rsid w:val="0061074D"/>
    <w:rsid w:val="00610827"/>
    <w:rsid w:val="006109BE"/>
    <w:rsid w:val="00610A8A"/>
    <w:rsid w:val="00610D15"/>
    <w:rsid w:val="00610E27"/>
    <w:rsid w:val="00611199"/>
    <w:rsid w:val="00611994"/>
    <w:rsid w:val="006119EC"/>
    <w:rsid w:val="0061221F"/>
    <w:rsid w:val="00612718"/>
    <w:rsid w:val="006129F6"/>
    <w:rsid w:val="00612AE8"/>
    <w:rsid w:val="00612B18"/>
    <w:rsid w:val="00612C60"/>
    <w:rsid w:val="00613146"/>
    <w:rsid w:val="006132B0"/>
    <w:rsid w:val="00613374"/>
    <w:rsid w:val="00613755"/>
    <w:rsid w:val="006137DC"/>
    <w:rsid w:val="00613DD4"/>
    <w:rsid w:val="00613FA2"/>
    <w:rsid w:val="006145B0"/>
    <w:rsid w:val="00614ABD"/>
    <w:rsid w:val="00615604"/>
    <w:rsid w:val="00615FB1"/>
    <w:rsid w:val="00616754"/>
    <w:rsid w:val="0061684B"/>
    <w:rsid w:val="00617608"/>
    <w:rsid w:val="0061778A"/>
    <w:rsid w:val="00617CD3"/>
    <w:rsid w:val="0062087B"/>
    <w:rsid w:val="00620A88"/>
    <w:rsid w:val="006210D3"/>
    <w:rsid w:val="00621100"/>
    <w:rsid w:val="00621726"/>
    <w:rsid w:val="00621897"/>
    <w:rsid w:val="0062190F"/>
    <w:rsid w:val="006219E2"/>
    <w:rsid w:val="00621DBF"/>
    <w:rsid w:val="00622372"/>
    <w:rsid w:val="00622C0A"/>
    <w:rsid w:val="00623017"/>
    <w:rsid w:val="00623489"/>
    <w:rsid w:val="00623FAE"/>
    <w:rsid w:val="00624166"/>
    <w:rsid w:val="006243D2"/>
    <w:rsid w:val="006243E5"/>
    <w:rsid w:val="00624881"/>
    <w:rsid w:val="00624AB9"/>
    <w:rsid w:val="00624AC4"/>
    <w:rsid w:val="00624DB9"/>
    <w:rsid w:val="00624E70"/>
    <w:rsid w:val="0062509A"/>
    <w:rsid w:val="00625709"/>
    <w:rsid w:val="00625805"/>
    <w:rsid w:val="00625847"/>
    <w:rsid w:val="0062635B"/>
    <w:rsid w:val="00626503"/>
    <w:rsid w:val="0062697D"/>
    <w:rsid w:val="006274A3"/>
    <w:rsid w:val="006303F1"/>
    <w:rsid w:val="00631357"/>
    <w:rsid w:val="00631658"/>
    <w:rsid w:val="00632117"/>
    <w:rsid w:val="0063214C"/>
    <w:rsid w:val="0063214F"/>
    <w:rsid w:val="006321C5"/>
    <w:rsid w:val="0063277A"/>
    <w:rsid w:val="006328A0"/>
    <w:rsid w:val="00632DAA"/>
    <w:rsid w:val="006333B7"/>
    <w:rsid w:val="00633D63"/>
    <w:rsid w:val="00634120"/>
    <w:rsid w:val="006342AB"/>
    <w:rsid w:val="00634D70"/>
    <w:rsid w:val="00635C77"/>
    <w:rsid w:val="0063685C"/>
    <w:rsid w:val="00636A5E"/>
    <w:rsid w:val="00637B7B"/>
    <w:rsid w:val="00637F71"/>
    <w:rsid w:val="0064008C"/>
    <w:rsid w:val="0064035E"/>
    <w:rsid w:val="006403E6"/>
    <w:rsid w:val="006407FB"/>
    <w:rsid w:val="00640972"/>
    <w:rsid w:val="00640A5E"/>
    <w:rsid w:val="00640B90"/>
    <w:rsid w:val="0064112C"/>
    <w:rsid w:val="00641329"/>
    <w:rsid w:val="0064154B"/>
    <w:rsid w:val="00641E53"/>
    <w:rsid w:val="00642865"/>
    <w:rsid w:val="00642A66"/>
    <w:rsid w:val="0064309E"/>
    <w:rsid w:val="0064336E"/>
    <w:rsid w:val="006433FD"/>
    <w:rsid w:val="006435F7"/>
    <w:rsid w:val="006437A3"/>
    <w:rsid w:val="006437B8"/>
    <w:rsid w:val="00645484"/>
    <w:rsid w:val="00645554"/>
    <w:rsid w:val="00645718"/>
    <w:rsid w:val="00646215"/>
    <w:rsid w:val="0064671C"/>
    <w:rsid w:val="0064684F"/>
    <w:rsid w:val="00646CEF"/>
    <w:rsid w:val="0064707A"/>
    <w:rsid w:val="00647194"/>
    <w:rsid w:val="006474C3"/>
    <w:rsid w:val="00647A8B"/>
    <w:rsid w:val="00647D4C"/>
    <w:rsid w:val="00647EBF"/>
    <w:rsid w:val="00650245"/>
    <w:rsid w:val="006509A8"/>
    <w:rsid w:val="00650A60"/>
    <w:rsid w:val="00650BE8"/>
    <w:rsid w:val="00650EFD"/>
    <w:rsid w:val="006510C7"/>
    <w:rsid w:val="00651614"/>
    <w:rsid w:val="00651CA2"/>
    <w:rsid w:val="00651DD3"/>
    <w:rsid w:val="006521C3"/>
    <w:rsid w:val="00653336"/>
    <w:rsid w:val="00653920"/>
    <w:rsid w:val="00653969"/>
    <w:rsid w:val="00653BB3"/>
    <w:rsid w:val="00653C45"/>
    <w:rsid w:val="0065428E"/>
    <w:rsid w:val="0065491B"/>
    <w:rsid w:val="006553AB"/>
    <w:rsid w:val="00655637"/>
    <w:rsid w:val="0065566F"/>
    <w:rsid w:val="00655AC0"/>
    <w:rsid w:val="00655C6F"/>
    <w:rsid w:val="00655D66"/>
    <w:rsid w:val="00655E0D"/>
    <w:rsid w:val="00656586"/>
    <w:rsid w:val="0065694B"/>
    <w:rsid w:val="00657156"/>
    <w:rsid w:val="00657588"/>
    <w:rsid w:val="00657614"/>
    <w:rsid w:val="00657B24"/>
    <w:rsid w:val="00657D61"/>
    <w:rsid w:val="006601F8"/>
    <w:rsid w:val="006602F1"/>
    <w:rsid w:val="006606E5"/>
    <w:rsid w:val="00660DF0"/>
    <w:rsid w:val="00661318"/>
    <w:rsid w:val="006619A8"/>
    <w:rsid w:val="00661A10"/>
    <w:rsid w:val="00661C60"/>
    <w:rsid w:val="00661E35"/>
    <w:rsid w:val="0066251A"/>
    <w:rsid w:val="00662760"/>
    <w:rsid w:val="00662C3B"/>
    <w:rsid w:val="00662E29"/>
    <w:rsid w:val="006639BD"/>
    <w:rsid w:val="006643D4"/>
    <w:rsid w:val="006644F1"/>
    <w:rsid w:val="00664C7F"/>
    <w:rsid w:val="00664DD1"/>
    <w:rsid w:val="00665102"/>
    <w:rsid w:val="0066561B"/>
    <w:rsid w:val="00665660"/>
    <w:rsid w:val="0066612B"/>
    <w:rsid w:val="00666656"/>
    <w:rsid w:val="00666976"/>
    <w:rsid w:val="00666A84"/>
    <w:rsid w:val="00666DB3"/>
    <w:rsid w:val="00670682"/>
    <w:rsid w:val="00670A90"/>
    <w:rsid w:val="00670CC7"/>
    <w:rsid w:val="0067169E"/>
    <w:rsid w:val="006716D0"/>
    <w:rsid w:val="006727F2"/>
    <w:rsid w:val="00672BC6"/>
    <w:rsid w:val="00673518"/>
    <w:rsid w:val="006738C6"/>
    <w:rsid w:val="00673DD6"/>
    <w:rsid w:val="00673F44"/>
    <w:rsid w:val="0067442C"/>
    <w:rsid w:val="00674CA2"/>
    <w:rsid w:val="00674CD3"/>
    <w:rsid w:val="00674F4D"/>
    <w:rsid w:val="006751F8"/>
    <w:rsid w:val="0067561F"/>
    <w:rsid w:val="00675768"/>
    <w:rsid w:val="0067665F"/>
    <w:rsid w:val="00676965"/>
    <w:rsid w:val="00676E57"/>
    <w:rsid w:val="00677924"/>
    <w:rsid w:val="00677A05"/>
    <w:rsid w:val="00677C04"/>
    <w:rsid w:val="00677DEB"/>
    <w:rsid w:val="0068033B"/>
    <w:rsid w:val="006807F4"/>
    <w:rsid w:val="006808AF"/>
    <w:rsid w:val="006809DE"/>
    <w:rsid w:val="00680BD4"/>
    <w:rsid w:val="00681574"/>
    <w:rsid w:val="0068187E"/>
    <w:rsid w:val="00681B9D"/>
    <w:rsid w:val="00681E93"/>
    <w:rsid w:val="0068210F"/>
    <w:rsid w:val="00682F28"/>
    <w:rsid w:val="006836F4"/>
    <w:rsid w:val="006839D2"/>
    <w:rsid w:val="00683EE3"/>
    <w:rsid w:val="006840AF"/>
    <w:rsid w:val="00684A85"/>
    <w:rsid w:val="00684EB5"/>
    <w:rsid w:val="00684EF1"/>
    <w:rsid w:val="00685238"/>
    <w:rsid w:val="00685257"/>
    <w:rsid w:val="00685E17"/>
    <w:rsid w:val="00685F24"/>
    <w:rsid w:val="00685FF0"/>
    <w:rsid w:val="006863E0"/>
    <w:rsid w:val="00686832"/>
    <w:rsid w:val="00686E4C"/>
    <w:rsid w:val="00687492"/>
    <w:rsid w:val="00687C57"/>
    <w:rsid w:val="00687CAB"/>
    <w:rsid w:val="00687EC9"/>
    <w:rsid w:val="006901CD"/>
    <w:rsid w:val="00690272"/>
    <w:rsid w:val="0069078F"/>
    <w:rsid w:val="006909F4"/>
    <w:rsid w:val="00690E0C"/>
    <w:rsid w:val="00690E16"/>
    <w:rsid w:val="00691339"/>
    <w:rsid w:val="00691B7B"/>
    <w:rsid w:val="00691DAE"/>
    <w:rsid w:val="00692101"/>
    <w:rsid w:val="00692133"/>
    <w:rsid w:val="0069278D"/>
    <w:rsid w:val="006928C1"/>
    <w:rsid w:val="00692F12"/>
    <w:rsid w:val="0069328B"/>
    <w:rsid w:val="00693316"/>
    <w:rsid w:val="00694410"/>
    <w:rsid w:val="0069472B"/>
    <w:rsid w:val="00694889"/>
    <w:rsid w:val="0069499C"/>
    <w:rsid w:val="00694E03"/>
    <w:rsid w:val="00695970"/>
    <w:rsid w:val="00695CAC"/>
    <w:rsid w:val="00696DAC"/>
    <w:rsid w:val="00696F8A"/>
    <w:rsid w:val="00697788"/>
    <w:rsid w:val="006977B7"/>
    <w:rsid w:val="006A0CAB"/>
    <w:rsid w:val="006A0DBA"/>
    <w:rsid w:val="006A0DBF"/>
    <w:rsid w:val="006A0F0C"/>
    <w:rsid w:val="006A14AC"/>
    <w:rsid w:val="006A1EA5"/>
    <w:rsid w:val="006A2140"/>
    <w:rsid w:val="006A29DC"/>
    <w:rsid w:val="006A2F69"/>
    <w:rsid w:val="006A36BD"/>
    <w:rsid w:val="006A4758"/>
    <w:rsid w:val="006A4CD1"/>
    <w:rsid w:val="006A4D4A"/>
    <w:rsid w:val="006A4F3D"/>
    <w:rsid w:val="006A4F8D"/>
    <w:rsid w:val="006A515F"/>
    <w:rsid w:val="006A5271"/>
    <w:rsid w:val="006A5704"/>
    <w:rsid w:val="006A5C32"/>
    <w:rsid w:val="006A5E9F"/>
    <w:rsid w:val="006A6115"/>
    <w:rsid w:val="006A64A7"/>
    <w:rsid w:val="006A6595"/>
    <w:rsid w:val="006A670F"/>
    <w:rsid w:val="006A684D"/>
    <w:rsid w:val="006A68FE"/>
    <w:rsid w:val="006A6914"/>
    <w:rsid w:val="006A70BB"/>
    <w:rsid w:val="006A77C7"/>
    <w:rsid w:val="006B058B"/>
    <w:rsid w:val="006B0629"/>
    <w:rsid w:val="006B0824"/>
    <w:rsid w:val="006B08E2"/>
    <w:rsid w:val="006B0A5A"/>
    <w:rsid w:val="006B0FDA"/>
    <w:rsid w:val="006B1452"/>
    <w:rsid w:val="006B2278"/>
    <w:rsid w:val="006B27E9"/>
    <w:rsid w:val="006B2943"/>
    <w:rsid w:val="006B2E2A"/>
    <w:rsid w:val="006B2F26"/>
    <w:rsid w:val="006B345E"/>
    <w:rsid w:val="006B3E86"/>
    <w:rsid w:val="006B47F5"/>
    <w:rsid w:val="006B4C31"/>
    <w:rsid w:val="006B4C79"/>
    <w:rsid w:val="006B4ED2"/>
    <w:rsid w:val="006B4F98"/>
    <w:rsid w:val="006B4FC3"/>
    <w:rsid w:val="006B51ED"/>
    <w:rsid w:val="006B54A5"/>
    <w:rsid w:val="006B5624"/>
    <w:rsid w:val="006B5725"/>
    <w:rsid w:val="006B5D7B"/>
    <w:rsid w:val="006B6659"/>
    <w:rsid w:val="006B68D7"/>
    <w:rsid w:val="006B6E67"/>
    <w:rsid w:val="006B7B7E"/>
    <w:rsid w:val="006B7C5D"/>
    <w:rsid w:val="006B7FD4"/>
    <w:rsid w:val="006C009E"/>
    <w:rsid w:val="006C02D7"/>
    <w:rsid w:val="006C0589"/>
    <w:rsid w:val="006C07B4"/>
    <w:rsid w:val="006C0EBD"/>
    <w:rsid w:val="006C16FE"/>
    <w:rsid w:val="006C1901"/>
    <w:rsid w:val="006C1B98"/>
    <w:rsid w:val="006C1D53"/>
    <w:rsid w:val="006C2426"/>
    <w:rsid w:val="006C24D3"/>
    <w:rsid w:val="006C2632"/>
    <w:rsid w:val="006C266F"/>
    <w:rsid w:val="006C3412"/>
    <w:rsid w:val="006C366C"/>
    <w:rsid w:val="006C3AF6"/>
    <w:rsid w:val="006C3EE9"/>
    <w:rsid w:val="006C3EF6"/>
    <w:rsid w:val="006C41E2"/>
    <w:rsid w:val="006C466E"/>
    <w:rsid w:val="006C46D9"/>
    <w:rsid w:val="006C51D8"/>
    <w:rsid w:val="006C53FE"/>
    <w:rsid w:val="006C5DFE"/>
    <w:rsid w:val="006C63E8"/>
    <w:rsid w:val="006C6A22"/>
    <w:rsid w:val="006C6B19"/>
    <w:rsid w:val="006C6C22"/>
    <w:rsid w:val="006C6F00"/>
    <w:rsid w:val="006C7B09"/>
    <w:rsid w:val="006D024D"/>
    <w:rsid w:val="006D02A8"/>
    <w:rsid w:val="006D18E0"/>
    <w:rsid w:val="006D1C32"/>
    <w:rsid w:val="006D210B"/>
    <w:rsid w:val="006D2730"/>
    <w:rsid w:val="006D3D50"/>
    <w:rsid w:val="006D3DF1"/>
    <w:rsid w:val="006D4055"/>
    <w:rsid w:val="006D456B"/>
    <w:rsid w:val="006D45B7"/>
    <w:rsid w:val="006D4D5A"/>
    <w:rsid w:val="006D4FE9"/>
    <w:rsid w:val="006D50D5"/>
    <w:rsid w:val="006D563A"/>
    <w:rsid w:val="006D5A86"/>
    <w:rsid w:val="006D61D7"/>
    <w:rsid w:val="006D6CAD"/>
    <w:rsid w:val="006D7154"/>
    <w:rsid w:val="006D7CDF"/>
    <w:rsid w:val="006E06D3"/>
    <w:rsid w:val="006E09F5"/>
    <w:rsid w:val="006E0DEB"/>
    <w:rsid w:val="006E0E02"/>
    <w:rsid w:val="006E0F40"/>
    <w:rsid w:val="006E0F6E"/>
    <w:rsid w:val="006E117F"/>
    <w:rsid w:val="006E1201"/>
    <w:rsid w:val="006E12FE"/>
    <w:rsid w:val="006E1BFD"/>
    <w:rsid w:val="006E1CFE"/>
    <w:rsid w:val="006E2229"/>
    <w:rsid w:val="006E3007"/>
    <w:rsid w:val="006E359A"/>
    <w:rsid w:val="006E3854"/>
    <w:rsid w:val="006E3C0A"/>
    <w:rsid w:val="006E3DDF"/>
    <w:rsid w:val="006E4E99"/>
    <w:rsid w:val="006E501C"/>
    <w:rsid w:val="006E5551"/>
    <w:rsid w:val="006E5AA0"/>
    <w:rsid w:val="006E5C55"/>
    <w:rsid w:val="006E7514"/>
    <w:rsid w:val="006E7A06"/>
    <w:rsid w:val="006E7D0E"/>
    <w:rsid w:val="006F0050"/>
    <w:rsid w:val="006F00EA"/>
    <w:rsid w:val="006F0340"/>
    <w:rsid w:val="006F06ED"/>
    <w:rsid w:val="006F0860"/>
    <w:rsid w:val="006F1089"/>
    <w:rsid w:val="006F1E1A"/>
    <w:rsid w:val="006F1E4A"/>
    <w:rsid w:val="006F2098"/>
    <w:rsid w:val="006F2B0C"/>
    <w:rsid w:val="006F386C"/>
    <w:rsid w:val="006F3F4A"/>
    <w:rsid w:val="006F4715"/>
    <w:rsid w:val="006F4BD4"/>
    <w:rsid w:val="006F5145"/>
    <w:rsid w:val="006F52C1"/>
    <w:rsid w:val="006F52CC"/>
    <w:rsid w:val="006F537B"/>
    <w:rsid w:val="006F545A"/>
    <w:rsid w:val="006F58FF"/>
    <w:rsid w:val="006F5961"/>
    <w:rsid w:val="006F5B83"/>
    <w:rsid w:val="006F600B"/>
    <w:rsid w:val="006F60AF"/>
    <w:rsid w:val="006F62A8"/>
    <w:rsid w:val="006F6C52"/>
    <w:rsid w:val="006F7357"/>
    <w:rsid w:val="006F7BD8"/>
    <w:rsid w:val="006F7D08"/>
    <w:rsid w:val="007000BE"/>
    <w:rsid w:val="00700C39"/>
    <w:rsid w:val="00700D9B"/>
    <w:rsid w:val="007017A9"/>
    <w:rsid w:val="00701D91"/>
    <w:rsid w:val="00701EAA"/>
    <w:rsid w:val="00701FF4"/>
    <w:rsid w:val="00702850"/>
    <w:rsid w:val="007033FA"/>
    <w:rsid w:val="007035E2"/>
    <w:rsid w:val="007036DE"/>
    <w:rsid w:val="00704026"/>
    <w:rsid w:val="0070427B"/>
    <w:rsid w:val="0070445B"/>
    <w:rsid w:val="007052E7"/>
    <w:rsid w:val="007057D7"/>
    <w:rsid w:val="007057DD"/>
    <w:rsid w:val="00705A0E"/>
    <w:rsid w:val="007061AF"/>
    <w:rsid w:val="0070649A"/>
    <w:rsid w:val="007065A0"/>
    <w:rsid w:val="00706A99"/>
    <w:rsid w:val="0070799E"/>
    <w:rsid w:val="00707BE6"/>
    <w:rsid w:val="00707F37"/>
    <w:rsid w:val="007101E0"/>
    <w:rsid w:val="00710DDE"/>
    <w:rsid w:val="007110EF"/>
    <w:rsid w:val="007115E3"/>
    <w:rsid w:val="00711727"/>
    <w:rsid w:val="007118B5"/>
    <w:rsid w:val="00711915"/>
    <w:rsid w:val="00711A07"/>
    <w:rsid w:val="00712870"/>
    <w:rsid w:val="007128ED"/>
    <w:rsid w:val="00712A4B"/>
    <w:rsid w:val="00712D8A"/>
    <w:rsid w:val="00713972"/>
    <w:rsid w:val="007144D5"/>
    <w:rsid w:val="00714AAD"/>
    <w:rsid w:val="00714ECC"/>
    <w:rsid w:val="00714EED"/>
    <w:rsid w:val="00715492"/>
    <w:rsid w:val="007154AE"/>
    <w:rsid w:val="00715EBC"/>
    <w:rsid w:val="007160E4"/>
    <w:rsid w:val="0071783C"/>
    <w:rsid w:val="00720158"/>
    <w:rsid w:val="0072040C"/>
    <w:rsid w:val="00720487"/>
    <w:rsid w:val="007208BB"/>
    <w:rsid w:val="007209E0"/>
    <w:rsid w:val="00720C03"/>
    <w:rsid w:val="0072135E"/>
    <w:rsid w:val="007213BF"/>
    <w:rsid w:val="00721751"/>
    <w:rsid w:val="00721BB1"/>
    <w:rsid w:val="00721C13"/>
    <w:rsid w:val="007226F9"/>
    <w:rsid w:val="0072275C"/>
    <w:rsid w:val="00722A28"/>
    <w:rsid w:val="00722C6F"/>
    <w:rsid w:val="00722F3C"/>
    <w:rsid w:val="0072321F"/>
    <w:rsid w:val="007234C7"/>
    <w:rsid w:val="00723A62"/>
    <w:rsid w:val="00723CA8"/>
    <w:rsid w:val="00723F3C"/>
    <w:rsid w:val="0072421D"/>
    <w:rsid w:val="0072423C"/>
    <w:rsid w:val="00724C0E"/>
    <w:rsid w:val="00724DC4"/>
    <w:rsid w:val="00724F0F"/>
    <w:rsid w:val="00725176"/>
    <w:rsid w:val="00726AFA"/>
    <w:rsid w:val="00726E8F"/>
    <w:rsid w:val="0072766B"/>
    <w:rsid w:val="00727D14"/>
    <w:rsid w:val="00730912"/>
    <w:rsid w:val="00730B96"/>
    <w:rsid w:val="00730E20"/>
    <w:rsid w:val="00732904"/>
    <w:rsid w:val="00732B52"/>
    <w:rsid w:val="007330B4"/>
    <w:rsid w:val="00733444"/>
    <w:rsid w:val="00733986"/>
    <w:rsid w:val="00733E76"/>
    <w:rsid w:val="00733EF2"/>
    <w:rsid w:val="007347E8"/>
    <w:rsid w:val="00734A62"/>
    <w:rsid w:val="00735447"/>
    <w:rsid w:val="007356DD"/>
    <w:rsid w:val="0073585E"/>
    <w:rsid w:val="00735AB5"/>
    <w:rsid w:val="00735AFE"/>
    <w:rsid w:val="00735F13"/>
    <w:rsid w:val="00736417"/>
    <w:rsid w:val="007376EC"/>
    <w:rsid w:val="00740DB3"/>
    <w:rsid w:val="00740E26"/>
    <w:rsid w:val="0074110B"/>
    <w:rsid w:val="0074150E"/>
    <w:rsid w:val="0074157F"/>
    <w:rsid w:val="0074191D"/>
    <w:rsid w:val="00741A5E"/>
    <w:rsid w:val="00741B97"/>
    <w:rsid w:val="00741FB1"/>
    <w:rsid w:val="0074226E"/>
    <w:rsid w:val="00742532"/>
    <w:rsid w:val="0074287C"/>
    <w:rsid w:val="0074301F"/>
    <w:rsid w:val="00743062"/>
    <w:rsid w:val="007432F8"/>
    <w:rsid w:val="0074353F"/>
    <w:rsid w:val="00743934"/>
    <w:rsid w:val="007439D3"/>
    <w:rsid w:val="00744125"/>
    <w:rsid w:val="00744132"/>
    <w:rsid w:val="0074475E"/>
    <w:rsid w:val="00745733"/>
    <w:rsid w:val="007458D4"/>
    <w:rsid w:val="00745D1C"/>
    <w:rsid w:val="00746481"/>
    <w:rsid w:val="007466C4"/>
    <w:rsid w:val="0074686C"/>
    <w:rsid w:val="00746F41"/>
    <w:rsid w:val="00746FA7"/>
    <w:rsid w:val="007475A2"/>
    <w:rsid w:val="0074792F"/>
    <w:rsid w:val="00747A26"/>
    <w:rsid w:val="00747B5A"/>
    <w:rsid w:val="00747E67"/>
    <w:rsid w:val="007502FC"/>
    <w:rsid w:val="0075035E"/>
    <w:rsid w:val="00750AC9"/>
    <w:rsid w:val="00750B12"/>
    <w:rsid w:val="00750F82"/>
    <w:rsid w:val="0075102A"/>
    <w:rsid w:val="007510EA"/>
    <w:rsid w:val="00751324"/>
    <w:rsid w:val="0075186A"/>
    <w:rsid w:val="00751A97"/>
    <w:rsid w:val="00751BF7"/>
    <w:rsid w:val="00751DF5"/>
    <w:rsid w:val="00752075"/>
    <w:rsid w:val="00752198"/>
    <w:rsid w:val="00752573"/>
    <w:rsid w:val="007527CA"/>
    <w:rsid w:val="00752BA1"/>
    <w:rsid w:val="007532D1"/>
    <w:rsid w:val="00753A48"/>
    <w:rsid w:val="00753BA4"/>
    <w:rsid w:val="00753C57"/>
    <w:rsid w:val="007541ED"/>
    <w:rsid w:val="00754333"/>
    <w:rsid w:val="0075458B"/>
    <w:rsid w:val="00754888"/>
    <w:rsid w:val="00754902"/>
    <w:rsid w:val="0075491B"/>
    <w:rsid w:val="00755643"/>
    <w:rsid w:val="007563A0"/>
    <w:rsid w:val="007567E1"/>
    <w:rsid w:val="007574E5"/>
    <w:rsid w:val="00757A8E"/>
    <w:rsid w:val="00757C4E"/>
    <w:rsid w:val="00760592"/>
    <w:rsid w:val="007606B2"/>
    <w:rsid w:val="007607D1"/>
    <w:rsid w:val="00760BEE"/>
    <w:rsid w:val="00761523"/>
    <w:rsid w:val="00761751"/>
    <w:rsid w:val="00761830"/>
    <w:rsid w:val="00761871"/>
    <w:rsid w:val="00761CF5"/>
    <w:rsid w:val="00761F2F"/>
    <w:rsid w:val="007624C8"/>
    <w:rsid w:val="00762A38"/>
    <w:rsid w:val="00762AE8"/>
    <w:rsid w:val="00762BD7"/>
    <w:rsid w:val="00762F8E"/>
    <w:rsid w:val="0076319D"/>
    <w:rsid w:val="007631A2"/>
    <w:rsid w:val="00763326"/>
    <w:rsid w:val="00763869"/>
    <w:rsid w:val="00763B31"/>
    <w:rsid w:val="00763E12"/>
    <w:rsid w:val="00763E28"/>
    <w:rsid w:val="00763E67"/>
    <w:rsid w:val="00764055"/>
    <w:rsid w:val="00764764"/>
    <w:rsid w:val="00764787"/>
    <w:rsid w:val="00764C6C"/>
    <w:rsid w:val="007655CF"/>
    <w:rsid w:val="0076589E"/>
    <w:rsid w:val="007659C0"/>
    <w:rsid w:val="00766308"/>
    <w:rsid w:val="007670F0"/>
    <w:rsid w:val="007672D1"/>
    <w:rsid w:val="007676AA"/>
    <w:rsid w:val="00767CFA"/>
    <w:rsid w:val="0077014E"/>
    <w:rsid w:val="00770749"/>
    <w:rsid w:val="00770E76"/>
    <w:rsid w:val="00770F5C"/>
    <w:rsid w:val="00771290"/>
    <w:rsid w:val="007713CA"/>
    <w:rsid w:val="00771613"/>
    <w:rsid w:val="00771A64"/>
    <w:rsid w:val="00771E42"/>
    <w:rsid w:val="00771F61"/>
    <w:rsid w:val="00771FC1"/>
    <w:rsid w:val="00772563"/>
    <w:rsid w:val="00772696"/>
    <w:rsid w:val="00772E13"/>
    <w:rsid w:val="00772F6B"/>
    <w:rsid w:val="007733BC"/>
    <w:rsid w:val="0077354F"/>
    <w:rsid w:val="00773E10"/>
    <w:rsid w:val="00773FD3"/>
    <w:rsid w:val="00773FDE"/>
    <w:rsid w:val="007744CB"/>
    <w:rsid w:val="00774CD8"/>
    <w:rsid w:val="0077590E"/>
    <w:rsid w:val="00776002"/>
    <w:rsid w:val="00776635"/>
    <w:rsid w:val="007769B7"/>
    <w:rsid w:val="00776EC5"/>
    <w:rsid w:val="00777241"/>
    <w:rsid w:val="0077748E"/>
    <w:rsid w:val="0077776F"/>
    <w:rsid w:val="007777B9"/>
    <w:rsid w:val="00777B9F"/>
    <w:rsid w:val="00780472"/>
    <w:rsid w:val="00780E7C"/>
    <w:rsid w:val="0078178A"/>
    <w:rsid w:val="00781EFE"/>
    <w:rsid w:val="007828DE"/>
    <w:rsid w:val="00782FF5"/>
    <w:rsid w:val="007834AC"/>
    <w:rsid w:val="00783757"/>
    <w:rsid w:val="00783898"/>
    <w:rsid w:val="00783B3A"/>
    <w:rsid w:val="00784BF1"/>
    <w:rsid w:val="00784D08"/>
    <w:rsid w:val="00785244"/>
    <w:rsid w:val="0078529E"/>
    <w:rsid w:val="00785EFE"/>
    <w:rsid w:val="00785FE7"/>
    <w:rsid w:val="0078610C"/>
    <w:rsid w:val="00786801"/>
    <w:rsid w:val="00786994"/>
    <w:rsid w:val="00786AE3"/>
    <w:rsid w:val="00786BF1"/>
    <w:rsid w:val="007870E4"/>
    <w:rsid w:val="00787A83"/>
    <w:rsid w:val="00787E1C"/>
    <w:rsid w:val="00790374"/>
    <w:rsid w:val="007909EB"/>
    <w:rsid w:val="00790A2D"/>
    <w:rsid w:val="0079107F"/>
    <w:rsid w:val="0079158E"/>
    <w:rsid w:val="0079176C"/>
    <w:rsid w:val="007923C6"/>
    <w:rsid w:val="00792B6B"/>
    <w:rsid w:val="00792BE6"/>
    <w:rsid w:val="00792DA0"/>
    <w:rsid w:val="00794850"/>
    <w:rsid w:val="00794DB5"/>
    <w:rsid w:val="00794E54"/>
    <w:rsid w:val="00794E59"/>
    <w:rsid w:val="00794F90"/>
    <w:rsid w:val="0079591A"/>
    <w:rsid w:val="00795BD4"/>
    <w:rsid w:val="00795C9A"/>
    <w:rsid w:val="007969CC"/>
    <w:rsid w:val="00797455"/>
    <w:rsid w:val="0079748B"/>
    <w:rsid w:val="0079752B"/>
    <w:rsid w:val="00797657"/>
    <w:rsid w:val="00797D11"/>
    <w:rsid w:val="00797FCB"/>
    <w:rsid w:val="007A021B"/>
    <w:rsid w:val="007A0D05"/>
    <w:rsid w:val="007A0DC7"/>
    <w:rsid w:val="007A1078"/>
    <w:rsid w:val="007A135F"/>
    <w:rsid w:val="007A1A27"/>
    <w:rsid w:val="007A1A63"/>
    <w:rsid w:val="007A224B"/>
    <w:rsid w:val="007A2314"/>
    <w:rsid w:val="007A2B9A"/>
    <w:rsid w:val="007A343E"/>
    <w:rsid w:val="007A3980"/>
    <w:rsid w:val="007A3D1C"/>
    <w:rsid w:val="007A447C"/>
    <w:rsid w:val="007A4D43"/>
    <w:rsid w:val="007A4FCB"/>
    <w:rsid w:val="007A55AD"/>
    <w:rsid w:val="007A5BBD"/>
    <w:rsid w:val="007A630C"/>
    <w:rsid w:val="007A6415"/>
    <w:rsid w:val="007A66D7"/>
    <w:rsid w:val="007A6EC0"/>
    <w:rsid w:val="007A7835"/>
    <w:rsid w:val="007A7EB9"/>
    <w:rsid w:val="007B027D"/>
    <w:rsid w:val="007B09D1"/>
    <w:rsid w:val="007B0C98"/>
    <w:rsid w:val="007B23FD"/>
    <w:rsid w:val="007B25C3"/>
    <w:rsid w:val="007B298A"/>
    <w:rsid w:val="007B3196"/>
    <w:rsid w:val="007B33E1"/>
    <w:rsid w:val="007B3DF4"/>
    <w:rsid w:val="007B3F13"/>
    <w:rsid w:val="007B4059"/>
    <w:rsid w:val="007B4309"/>
    <w:rsid w:val="007B444F"/>
    <w:rsid w:val="007B46DF"/>
    <w:rsid w:val="007B4EBE"/>
    <w:rsid w:val="007B51C1"/>
    <w:rsid w:val="007B5BEC"/>
    <w:rsid w:val="007B69C5"/>
    <w:rsid w:val="007B6ED5"/>
    <w:rsid w:val="007B71FD"/>
    <w:rsid w:val="007B71FF"/>
    <w:rsid w:val="007B79CD"/>
    <w:rsid w:val="007B7B74"/>
    <w:rsid w:val="007B7D3B"/>
    <w:rsid w:val="007B7E17"/>
    <w:rsid w:val="007C0465"/>
    <w:rsid w:val="007C0DA4"/>
    <w:rsid w:val="007C0EFE"/>
    <w:rsid w:val="007C1142"/>
    <w:rsid w:val="007C18E7"/>
    <w:rsid w:val="007C1966"/>
    <w:rsid w:val="007C2F27"/>
    <w:rsid w:val="007C3975"/>
    <w:rsid w:val="007C39F0"/>
    <w:rsid w:val="007C4059"/>
    <w:rsid w:val="007C4455"/>
    <w:rsid w:val="007C46C1"/>
    <w:rsid w:val="007C4A8B"/>
    <w:rsid w:val="007C5144"/>
    <w:rsid w:val="007C5572"/>
    <w:rsid w:val="007C56DD"/>
    <w:rsid w:val="007C5909"/>
    <w:rsid w:val="007C5957"/>
    <w:rsid w:val="007C5AE7"/>
    <w:rsid w:val="007C60D6"/>
    <w:rsid w:val="007C65E2"/>
    <w:rsid w:val="007C67B8"/>
    <w:rsid w:val="007C6C70"/>
    <w:rsid w:val="007C729D"/>
    <w:rsid w:val="007C771D"/>
    <w:rsid w:val="007C79AA"/>
    <w:rsid w:val="007C7A04"/>
    <w:rsid w:val="007D22CE"/>
    <w:rsid w:val="007D25A6"/>
    <w:rsid w:val="007D27B6"/>
    <w:rsid w:val="007D2B63"/>
    <w:rsid w:val="007D2BB1"/>
    <w:rsid w:val="007D2D46"/>
    <w:rsid w:val="007D2DAF"/>
    <w:rsid w:val="007D2E1E"/>
    <w:rsid w:val="007D33D7"/>
    <w:rsid w:val="007D3950"/>
    <w:rsid w:val="007D3B1B"/>
    <w:rsid w:val="007D4855"/>
    <w:rsid w:val="007D4BD3"/>
    <w:rsid w:val="007D4DF5"/>
    <w:rsid w:val="007D4EB4"/>
    <w:rsid w:val="007D538D"/>
    <w:rsid w:val="007D5C09"/>
    <w:rsid w:val="007D6051"/>
    <w:rsid w:val="007D6167"/>
    <w:rsid w:val="007D63CF"/>
    <w:rsid w:val="007D649E"/>
    <w:rsid w:val="007D6EC4"/>
    <w:rsid w:val="007D70CA"/>
    <w:rsid w:val="007D7210"/>
    <w:rsid w:val="007D74AE"/>
    <w:rsid w:val="007E04B4"/>
    <w:rsid w:val="007E05B0"/>
    <w:rsid w:val="007E0B9A"/>
    <w:rsid w:val="007E0EF0"/>
    <w:rsid w:val="007E10D3"/>
    <w:rsid w:val="007E1325"/>
    <w:rsid w:val="007E14F2"/>
    <w:rsid w:val="007E1A02"/>
    <w:rsid w:val="007E1A19"/>
    <w:rsid w:val="007E1D37"/>
    <w:rsid w:val="007E270C"/>
    <w:rsid w:val="007E27C5"/>
    <w:rsid w:val="007E2AB7"/>
    <w:rsid w:val="007E2BA0"/>
    <w:rsid w:val="007E2D33"/>
    <w:rsid w:val="007E332B"/>
    <w:rsid w:val="007E3527"/>
    <w:rsid w:val="007E3F67"/>
    <w:rsid w:val="007E4125"/>
    <w:rsid w:val="007E4141"/>
    <w:rsid w:val="007E4420"/>
    <w:rsid w:val="007E447B"/>
    <w:rsid w:val="007E4697"/>
    <w:rsid w:val="007E4EE6"/>
    <w:rsid w:val="007E4FF7"/>
    <w:rsid w:val="007E5A54"/>
    <w:rsid w:val="007E5FCC"/>
    <w:rsid w:val="007E619E"/>
    <w:rsid w:val="007E61B4"/>
    <w:rsid w:val="007E62D9"/>
    <w:rsid w:val="007E657E"/>
    <w:rsid w:val="007E69DC"/>
    <w:rsid w:val="007E6D5E"/>
    <w:rsid w:val="007E7289"/>
    <w:rsid w:val="007E7946"/>
    <w:rsid w:val="007F02AE"/>
    <w:rsid w:val="007F03AD"/>
    <w:rsid w:val="007F10ED"/>
    <w:rsid w:val="007F1F1A"/>
    <w:rsid w:val="007F2CEB"/>
    <w:rsid w:val="007F326D"/>
    <w:rsid w:val="007F335B"/>
    <w:rsid w:val="007F3CC0"/>
    <w:rsid w:val="007F3ED8"/>
    <w:rsid w:val="007F415A"/>
    <w:rsid w:val="007F41CB"/>
    <w:rsid w:val="007F42B0"/>
    <w:rsid w:val="007F4358"/>
    <w:rsid w:val="007F4494"/>
    <w:rsid w:val="007F5728"/>
    <w:rsid w:val="007F5775"/>
    <w:rsid w:val="007F5C59"/>
    <w:rsid w:val="007F5FEB"/>
    <w:rsid w:val="007F6134"/>
    <w:rsid w:val="007F6890"/>
    <w:rsid w:val="007F6985"/>
    <w:rsid w:val="007F6995"/>
    <w:rsid w:val="007F6DE4"/>
    <w:rsid w:val="007F7116"/>
    <w:rsid w:val="007F7344"/>
    <w:rsid w:val="007F73EE"/>
    <w:rsid w:val="007F75D7"/>
    <w:rsid w:val="007F7B13"/>
    <w:rsid w:val="00800DAA"/>
    <w:rsid w:val="00800E0E"/>
    <w:rsid w:val="00800F09"/>
    <w:rsid w:val="00801A06"/>
    <w:rsid w:val="00801E92"/>
    <w:rsid w:val="00802067"/>
    <w:rsid w:val="00802219"/>
    <w:rsid w:val="00802350"/>
    <w:rsid w:val="0080285C"/>
    <w:rsid w:val="00803368"/>
    <w:rsid w:val="0080339B"/>
    <w:rsid w:val="008035EC"/>
    <w:rsid w:val="00803CC1"/>
    <w:rsid w:val="00804585"/>
    <w:rsid w:val="008050AE"/>
    <w:rsid w:val="00806369"/>
    <w:rsid w:val="00807121"/>
    <w:rsid w:val="00807855"/>
    <w:rsid w:val="0081024E"/>
    <w:rsid w:val="00810995"/>
    <w:rsid w:val="00810F21"/>
    <w:rsid w:val="008111EE"/>
    <w:rsid w:val="00811234"/>
    <w:rsid w:val="00811378"/>
    <w:rsid w:val="008114B6"/>
    <w:rsid w:val="008114F5"/>
    <w:rsid w:val="00811841"/>
    <w:rsid w:val="00811A0F"/>
    <w:rsid w:val="008122F5"/>
    <w:rsid w:val="00812454"/>
    <w:rsid w:val="008124E8"/>
    <w:rsid w:val="00812E8E"/>
    <w:rsid w:val="00812ED7"/>
    <w:rsid w:val="00812F6C"/>
    <w:rsid w:val="008136CD"/>
    <w:rsid w:val="00814109"/>
    <w:rsid w:val="008144C6"/>
    <w:rsid w:val="00814E66"/>
    <w:rsid w:val="008158F4"/>
    <w:rsid w:val="00815F4C"/>
    <w:rsid w:val="00816D3D"/>
    <w:rsid w:val="008177A2"/>
    <w:rsid w:val="00817842"/>
    <w:rsid w:val="00817BC0"/>
    <w:rsid w:val="00817CD4"/>
    <w:rsid w:val="00820901"/>
    <w:rsid w:val="008209AE"/>
    <w:rsid w:val="00820B83"/>
    <w:rsid w:val="00820F57"/>
    <w:rsid w:val="0082191A"/>
    <w:rsid w:val="00821BE7"/>
    <w:rsid w:val="0082208D"/>
    <w:rsid w:val="00822741"/>
    <w:rsid w:val="00822A64"/>
    <w:rsid w:val="008236A5"/>
    <w:rsid w:val="00823751"/>
    <w:rsid w:val="00823A98"/>
    <w:rsid w:val="00823F0C"/>
    <w:rsid w:val="00824644"/>
    <w:rsid w:val="00824946"/>
    <w:rsid w:val="008249C3"/>
    <w:rsid w:val="00824AB4"/>
    <w:rsid w:val="00824B25"/>
    <w:rsid w:val="00824D37"/>
    <w:rsid w:val="008250AF"/>
    <w:rsid w:val="008250D3"/>
    <w:rsid w:val="00825D26"/>
    <w:rsid w:val="00826270"/>
    <w:rsid w:val="00826586"/>
    <w:rsid w:val="00826EBA"/>
    <w:rsid w:val="0082730F"/>
    <w:rsid w:val="008275AB"/>
    <w:rsid w:val="00827978"/>
    <w:rsid w:val="008279A3"/>
    <w:rsid w:val="00827A67"/>
    <w:rsid w:val="00827B33"/>
    <w:rsid w:val="00827BDB"/>
    <w:rsid w:val="008307A3"/>
    <w:rsid w:val="00830EBC"/>
    <w:rsid w:val="00831816"/>
    <w:rsid w:val="008319BE"/>
    <w:rsid w:val="00831AB2"/>
    <w:rsid w:val="00831FBD"/>
    <w:rsid w:val="00831FF4"/>
    <w:rsid w:val="00832864"/>
    <w:rsid w:val="00832A58"/>
    <w:rsid w:val="0083310F"/>
    <w:rsid w:val="00833294"/>
    <w:rsid w:val="00833682"/>
    <w:rsid w:val="0083373A"/>
    <w:rsid w:val="00833B02"/>
    <w:rsid w:val="00833F02"/>
    <w:rsid w:val="00834137"/>
    <w:rsid w:val="008344C8"/>
    <w:rsid w:val="0083488E"/>
    <w:rsid w:val="00834DF9"/>
    <w:rsid w:val="00835836"/>
    <w:rsid w:val="00835F6A"/>
    <w:rsid w:val="00836939"/>
    <w:rsid w:val="00836BA3"/>
    <w:rsid w:val="00836BF1"/>
    <w:rsid w:val="00837F1C"/>
    <w:rsid w:val="00840448"/>
    <w:rsid w:val="00840ECC"/>
    <w:rsid w:val="00840F17"/>
    <w:rsid w:val="008410EE"/>
    <w:rsid w:val="00841793"/>
    <w:rsid w:val="00841DB1"/>
    <w:rsid w:val="00841F4C"/>
    <w:rsid w:val="0084236F"/>
    <w:rsid w:val="00842AAF"/>
    <w:rsid w:val="00842C10"/>
    <w:rsid w:val="00842CBE"/>
    <w:rsid w:val="0084347E"/>
    <w:rsid w:val="0084377A"/>
    <w:rsid w:val="00843D5F"/>
    <w:rsid w:val="00843FCA"/>
    <w:rsid w:val="00844291"/>
    <w:rsid w:val="008444B8"/>
    <w:rsid w:val="00844979"/>
    <w:rsid w:val="008459B1"/>
    <w:rsid w:val="00845C6D"/>
    <w:rsid w:val="0084671C"/>
    <w:rsid w:val="00846765"/>
    <w:rsid w:val="0084692D"/>
    <w:rsid w:val="008470AC"/>
    <w:rsid w:val="00847139"/>
    <w:rsid w:val="00847175"/>
    <w:rsid w:val="00847390"/>
    <w:rsid w:val="0084776F"/>
    <w:rsid w:val="00847773"/>
    <w:rsid w:val="008479C7"/>
    <w:rsid w:val="00847C07"/>
    <w:rsid w:val="008502F3"/>
    <w:rsid w:val="008505FA"/>
    <w:rsid w:val="00850A8F"/>
    <w:rsid w:val="00850CD4"/>
    <w:rsid w:val="00851244"/>
    <w:rsid w:val="0085141D"/>
    <w:rsid w:val="00851D05"/>
    <w:rsid w:val="00851EFD"/>
    <w:rsid w:val="008522C8"/>
    <w:rsid w:val="008526CB"/>
    <w:rsid w:val="008528B5"/>
    <w:rsid w:val="00852A23"/>
    <w:rsid w:val="00852B65"/>
    <w:rsid w:val="008536E7"/>
    <w:rsid w:val="00853EFB"/>
    <w:rsid w:val="00853FF4"/>
    <w:rsid w:val="00854417"/>
    <w:rsid w:val="0085536B"/>
    <w:rsid w:val="0085566A"/>
    <w:rsid w:val="0085684B"/>
    <w:rsid w:val="00856AD6"/>
    <w:rsid w:val="00856D04"/>
    <w:rsid w:val="00856DDE"/>
    <w:rsid w:val="00856EF5"/>
    <w:rsid w:val="00856F1A"/>
    <w:rsid w:val="0085713C"/>
    <w:rsid w:val="00857564"/>
    <w:rsid w:val="0085784E"/>
    <w:rsid w:val="00857870"/>
    <w:rsid w:val="00857ED3"/>
    <w:rsid w:val="0086000C"/>
    <w:rsid w:val="008605D9"/>
    <w:rsid w:val="00860B2F"/>
    <w:rsid w:val="00860DAD"/>
    <w:rsid w:val="00860F87"/>
    <w:rsid w:val="0086125C"/>
    <w:rsid w:val="00861516"/>
    <w:rsid w:val="00861577"/>
    <w:rsid w:val="00861FAB"/>
    <w:rsid w:val="008626F1"/>
    <w:rsid w:val="00862D96"/>
    <w:rsid w:val="00863283"/>
    <w:rsid w:val="0086341A"/>
    <w:rsid w:val="0086353C"/>
    <w:rsid w:val="0086368C"/>
    <w:rsid w:val="008636F6"/>
    <w:rsid w:val="00863775"/>
    <w:rsid w:val="00863866"/>
    <w:rsid w:val="00863E63"/>
    <w:rsid w:val="008641BC"/>
    <w:rsid w:val="00864634"/>
    <w:rsid w:val="00864677"/>
    <w:rsid w:val="008646B0"/>
    <w:rsid w:val="0086538C"/>
    <w:rsid w:val="00865554"/>
    <w:rsid w:val="00865776"/>
    <w:rsid w:val="00865A35"/>
    <w:rsid w:val="00865E35"/>
    <w:rsid w:val="00866E36"/>
    <w:rsid w:val="008678BD"/>
    <w:rsid w:val="00867AE4"/>
    <w:rsid w:val="00867E62"/>
    <w:rsid w:val="0087024F"/>
    <w:rsid w:val="008706C5"/>
    <w:rsid w:val="00870FFD"/>
    <w:rsid w:val="00871404"/>
    <w:rsid w:val="00871886"/>
    <w:rsid w:val="00871A50"/>
    <w:rsid w:val="00871C92"/>
    <w:rsid w:val="00872C4B"/>
    <w:rsid w:val="00872DBF"/>
    <w:rsid w:val="00872E59"/>
    <w:rsid w:val="00873B57"/>
    <w:rsid w:val="00873FC2"/>
    <w:rsid w:val="008743E2"/>
    <w:rsid w:val="00874525"/>
    <w:rsid w:val="00874653"/>
    <w:rsid w:val="008746BE"/>
    <w:rsid w:val="00874835"/>
    <w:rsid w:val="008750D4"/>
    <w:rsid w:val="008755D5"/>
    <w:rsid w:val="00875E39"/>
    <w:rsid w:val="00875F89"/>
    <w:rsid w:val="008762C2"/>
    <w:rsid w:val="00876625"/>
    <w:rsid w:val="00876D25"/>
    <w:rsid w:val="008773FF"/>
    <w:rsid w:val="008801DB"/>
    <w:rsid w:val="00880607"/>
    <w:rsid w:val="00881798"/>
    <w:rsid w:val="00881BFD"/>
    <w:rsid w:val="00881F94"/>
    <w:rsid w:val="00881FDB"/>
    <w:rsid w:val="00882421"/>
    <w:rsid w:val="00882C5E"/>
    <w:rsid w:val="00882D96"/>
    <w:rsid w:val="0088330E"/>
    <w:rsid w:val="0088337D"/>
    <w:rsid w:val="0088355E"/>
    <w:rsid w:val="0088364B"/>
    <w:rsid w:val="00883F31"/>
    <w:rsid w:val="008840E1"/>
    <w:rsid w:val="0088488A"/>
    <w:rsid w:val="00884919"/>
    <w:rsid w:val="00884B83"/>
    <w:rsid w:val="00884EFE"/>
    <w:rsid w:val="00884FB3"/>
    <w:rsid w:val="008852A0"/>
    <w:rsid w:val="00885480"/>
    <w:rsid w:val="0088618E"/>
    <w:rsid w:val="00886264"/>
    <w:rsid w:val="0088693C"/>
    <w:rsid w:val="00886BF9"/>
    <w:rsid w:val="00886CEE"/>
    <w:rsid w:val="00886F45"/>
    <w:rsid w:val="008873DA"/>
    <w:rsid w:val="008875FA"/>
    <w:rsid w:val="008878FB"/>
    <w:rsid w:val="00887B8D"/>
    <w:rsid w:val="00887BB6"/>
    <w:rsid w:val="008900C3"/>
    <w:rsid w:val="008901E2"/>
    <w:rsid w:val="0089100C"/>
    <w:rsid w:val="0089120D"/>
    <w:rsid w:val="0089144C"/>
    <w:rsid w:val="00891AC6"/>
    <w:rsid w:val="00891C2C"/>
    <w:rsid w:val="00892788"/>
    <w:rsid w:val="008928D5"/>
    <w:rsid w:val="008928ED"/>
    <w:rsid w:val="0089292B"/>
    <w:rsid w:val="00892AA9"/>
    <w:rsid w:val="00892AB9"/>
    <w:rsid w:val="008933F7"/>
    <w:rsid w:val="0089350E"/>
    <w:rsid w:val="00893551"/>
    <w:rsid w:val="008936B1"/>
    <w:rsid w:val="008941AD"/>
    <w:rsid w:val="008947E3"/>
    <w:rsid w:val="00894D34"/>
    <w:rsid w:val="0089510B"/>
    <w:rsid w:val="00895115"/>
    <w:rsid w:val="008957D5"/>
    <w:rsid w:val="0089580F"/>
    <w:rsid w:val="00895F73"/>
    <w:rsid w:val="00896022"/>
    <w:rsid w:val="008960ED"/>
    <w:rsid w:val="008965EE"/>
    <w:rsid w:val="008966C4"/>
    <w:rsid w:val="00896B5E"/>
    <w:rsid w:val="00896B68"/>
    <w:rsid w:val="00896FB7"/>
    <w:rsid w:val="0089704C"/>
    <w:rsid w:val="008974A3"/>
    <w:rsid w:val="00897B30"/>
    <w:rsid w:val="00897CB4"/>
    <w:rsid w:val="00897FFE"/>
    <w:rsid w:val="008A00E5"/>
    <w:rsid w:val="008A032C"/>
    <w:rsid w:val="008A07C1"/>
    <w:rsid w:val="008A0939"/>
    <w:rsid w:val="008A1607"/>
    <w:rsid w:val="008A1A71"/>
    <w:rsid w:val="008A1B14"/>
    <w:rsid w:val="008A1B67"/>
    <w:rsid w:val="008A1F87"/>
    <w:rsid w:val="008A2077"/>
    <w:rsid w:val="008A2D3F"/>
    <w:rsid w:val="008A30A2"/>
    <w:rsid w:val="008A30CA"/>
    <w:rsid w:val="008A3342"/>
    <w:rsid w:val="008A38DB"/>
    <w:rsid w:val="008A3CCF"/>
    <w:rsid w:val="008A3D45"/>
    <w:rsid w:val="008A4473"/>
    <w:rsid w:val="008A4503"/>
    <w:rsid w:val="008A4668"/>
    <w:rsid w:val="008A50C7"/>
    <w:rsid w:val="008A5216"/>
    <w:rsid w:val="008A52A1"/>
    <w:rsid w:val="008A5972"/>
    <w:rsid w:val="008A62DF"/>
    <w:rsid w:val="008A6741"/>
    <w:rsid w:val="008A6905"/>
    <w:rsid w:val="008A6E74"/>
    <w:rsid w:val="008A74EF"/>
    <w:rsid w:val="008A753D"/>
    <w:rsid w:val="008A7B5B"/>
    <w:rsid w:val="008A7BEE"/>
    <w:rsid w:val="008B0835"/>
    <w:rsid w:val="008B0EA4"/>
    <w:rsid w:val="008B1191"/>
    <w:rsid w:val="008B12F7"/>
    <w:rsid w:val="008B14C0"/>
    <w:rsid w:val="008B14FD"/>
    <w:rsid w:val="008B18DB"/>
    <w:rsid w:val="008B2130"/>
    <w:rsid w:val="008B222C"/>
    <w:rsid w:val="008B2CB2"/>
    <w:rsid w:val="008B3CF7"/>
    <w:rsid w:val="008B4AFB"/>
    <w:rsid w:val="008B54B7"/>
    <w:rsid w:val="008B5C38"/>
    <w:rsid w:val="008B6A73"/>
    <w:rsid w:val="008B6E49"/>
    <w:rsid w:val="008B74CC"/>
    <w:rsid w:val="008B7AD5"/>
    <w:rsid w:val="008C0867"/>
    <w:rsid w:val="008C0EAC"/>
    <w:rsid w:val="008C1424"/>
    <w:rsid w:val="008C1CC1"/>
    <w:rsid w:val="008C2003"/>
    <w:rsid w:val="008C2761"/>
    <w:rsid w:val="008C2DC7"/>
    <w:rsid w:val="008C48A4"/>
    <w:rsid w:val="008C4C56"/>
    <w:rsid w:val="008C5064"/>
    <w:rsid w:val="008C55F8"/>
    <w:rsid w:val="008C5712"/>
    <w:rsid w:val="008C589A"/>
    <w:rsid w:val="008C5B06"/>
    <w:rsid w:val="008C5E8C"/>
    <w:rsid w:val="008C6490"/>
    <w:rsid w:val="008C6D3B"/>
    <w:rsid w:val="008C7365"/>
    <w:rsid w:val="008D0865"/>
    <w:rsid w:val="008D1037"/>
    <w:rsid w:val="008D14CA"/>
    <w:rsid w:val="008D17A2"/>
    <w:rsid w:val="008D1EDE"/>
    <w:rsid w:val="008D20F9"/>
    <w:rsid w:val="008D2DDD"/>
    <w:rsid w:val="008D307D"/>
    <w:rsid w:val="008D3638"/>
    <w:rsid w:val="008D380E"/>
    <w:rsid w:val="008D3A11"/>
    <w:rsid w:val="008D3CF0"/>
    <w:rsid w:val="008D3D80"/>
    <w:rsid w:val="008D45DD"/>
    <w:rsid w:val="008D49F5"/>
    <w:rsid w:val="008D5065"/>
    <w:rsid w:val="008D5121"/>
    <w:rsid w:val="008D59A5"/>
    <w:rsid w:val="008D5B94"/>
    <w:rsid w:val="008D5E0E"/>
    <w:rsid w:val="008D6012"/>
    <w:rsid w:val="008D613D"/>
    <w:rsid w:val="008D69C6"/>
    <w:rsid w:val="008D6CEE"/>
    <w:rsid w:val="008D75F5"/>
    <w:rsid w:val="008D76E3"/>
    <w:rsid w:val="008D7A76"/>
    <w:rsid w:val="008E03A9"/>
    <w:rsid w:val="008E0456"/>
    <w:rsid w:val="008E0557"/>
    <w:rsid w:val="008E0BCA"/>
    <w:rsid w:val="008E0D65"/>
    <w:rsid w:val="008E104B"/>
    <w:rsid w:val="008E1189"/>
    <w:rsid w:val="008E11D8"/>
    <w:rsid w:val="008E129E"/>
    <w:rsid w:val="008E1376"/>
    <w:rsid w:val="008E203F"/>
    <w:rsid w:val="008E2ED2"/>
    <w:rsid w:val="008E2F37"/>
    <w:rsid w:val="008E3131"/>
    <w:rsid w:val="008E31F0"/>
    <w:rsid w:val="008E3DDE"/>
    <w:rsid w:val="008E49E3"/>
    <w:rsid w:val="008E4F30"/>
    <w:rsid w:val="008E5383"/>
    <w:rsid w:val="008E661B"/>
    <w:rsid w:val="008E70C5"/>
    <w:rsid w:val="008E72C9"/>
    <w:rsid w:val="008E7377"/>
    <w:rsid w:val="008E73AE"/>
    <w:rsid w:val="008E7718"/>
    <w:rsid w:val="008E775E"/>
    <w:rsid w:val="008E7A84"/>
    <w:rsid w:val="008E7C48"/>
    <w:rsid w:val="008F0BE1"/>
    <w:rsid w:val="008F0E6C"/>
    <w:rsid w:val="008F130B"/>
    <w:rsid w:val="008F160E"/>
    <w:rsid w:val="008F1A03"/>
    <w:rsid w:val="008F2609"/>
    <w:rsid w:val="008F2A61"/>
    <w:rsid w:val="008F2B00"/>
    <w:rsid w:val="008F3856"/>
    <w:rsid w:val="008F3A16"/>
    <w:rsid w:val="008F465F"/>
    <w:rsid w:val="008F46EF"/>
    <w:rsid w:val="008F4AB1"/>
    <w:rsid w:val="008F503D"/>
    <w:rsid w:val="008F5085"/>
    <w:rsid w:val="008F5228"/>
    <w:rsid w:val="008F57C6"/>
    <w:rsid w:val="008F5F2A"/>
    <w:rsid w:val="008F60BF"/>
    <w:rsid w:val="008F664A"/>
    <w:rsid w:val="008F69F0"/>
    <w:rsid w:val="008F6B23"/>
    <w:rsid w:val="008F712B"/>
    <w:rsid w:val="008F7548"/>
    <w:rsid w:val="008F767E"/>
    <w:rsid w:val="008F78D9"/>
    <w:rsid w:val="008F7C7F"/>
    <w:rsid w:val="008F7D16"/>
    <w:rsid w:val="008F7DF8"/>
    <w:rsid w:val="00901C80"/>
    <w:rsid w:val="00901EB9"/>
    <w:rsid w:val="009022DF"/>
    <w:rsid w:val="00902B2E"/>
    <w:rsid w:val="00903095"/>
    <w:rsid w:val="009035B2"/>
    <w:rsid w:val="00903A34"/>
    <w:rsid w:val="00904931"/>
    <w:rsid w:val="00904D3D"/>
    <w:rsid w:val="009056CF"/>
    <w:rsid w:val="0090612A"/>
    <w:rsid w:val="0090617C"/>
    <w:rsid w:val="00906A76"/>
    <w:rsid w:val="00906C84"/>
    <w:rsid w:val="009070BC"/>
    <w:rsid w:val="009071C1"/>
    <w:rsid w:val="009071F5"/>
    <w:rsid w:val="0090742F"/>
    <w:rsid w:val="00907C1E"/>
    <w:rsid w:val="0091006C"/>
    <w:rsid w:val="009102BD"/>
    <w:rsid w:val="00910B6E"/>
    <w:rsid w:val="00910E9F"/>
    <w:rsid w:val="00911190"/>
    <w:rsid w:val="009111CA"/>
    <w:rsid w:val="00911B9B"/>
    <w:rsid w:val="009120D3"/>
    <w:rsid w:val="009122CB"/>
    <w:rsid w:val="009125C1"/>
    <w:rsid w:val="0091308E"/>
    <w:rsid w:val="00913163"/>
    <w:rsid w:val="0091325F"/>
    <w:rsid w:val="009133A1"/>
    <w:rsid w:val="009135E9"/>
    <w:rsid w:val="009139CA"/>
    <w:rsid w:val="009139D0"/>
    <w:rsid w:val="00913F9E"/>
    <w:rsid w:val="009141D9"/>
    <w:rsid w:val="00914348"/>
    <w:rsid w:val="009148DF"/>
    <w:rsid w:val="00914ABA"/>
    <w:rsid w:val="009150AA"/>
    <w:rsid w:val="009152FA"/>
    <w:rsid w:val="009157EB"/>
    <w:rsid w:val="00915C5D"/>
    <w:rsid w:val="00915D86"/>
    <w:rsid w:val="0091636C"/>
    <w:rsid w:val="00916946"/>
    <w:rsid w:val="00916A18"/>
    <w:rsid w:val="00916F92"/>
    <w:rsid w:val="0091799D"/>
    <w:rsid w:val="009203CA"/>
    <w:rsid w:val="00920F77"/>
    <w:rsid w:val="0092135E"/>
    <w:rsid w:val="0092190D"/>
    <w:rsid w:val="00921C52"/>
    <w:rsid w:val="009220FE"/>
    <w:rsid w:val="009224B4"/>
    <w:rsid w:val="0092290A"/>
    <w:rsid w:val="00922B20"/>
    <w:rsid w:val="00922D0A"/>
    <w:rsid w:val="00922E12"/>
    <w:rsid w:val="00923F13"/>
    <w:rsid w:val="009242FD"/>
    <w:rsid w:val="00924BD0"/>
    <w:rsid w:val="00924DC4"/>
    <w:rsid w:val="00924DF3"/>
    <w:rsid w:val="00924FAB"/>
    <w:rsid w:val="0092571B"/>
    <w:rsid w:val="0092578A"/>
    <w:rsid w:val="009259E4"/>
    <w:rsid w:val="00925C2B"/>
    <w:rsid w:val="00925E82"/>
    <w:rsid w:val="009268B1"/>
    <w:rsid w:val="00926B84"/>
    <w:rsid w:val="00926F66"/>
    <w:rsid w:val="00927004"/>
    <w:rsid w:val="00927155"/>
    <w:rsid w:val="009272CF"/>
    <w:rsid w:val="0092760C"/>
    <w:rsid w:val="00927679"/>
    <w:rsid w:val="00927B15"/>
    <w:rsid w:val="0093013A"/>
    <w:rsid w:val="009302BC"/>
    <w:rsid w:val="009306ED"/>
    <w:rsid w:val="0093082D"/>
    <w:rsid w:val="009308F1"/>
    <w:rsid w:val="00930908"/>
    <w:rsid w:val="00930EF2"/>
    <w:rsid w:val="0093159D"/>
    <w:rsid w:val="00931F8D"/>
    <w:rsid w:val="00931FD7"/>
    <w:rsid w:val="009323A9"/>
    <w:rsid w:val="0093247B"/>
    <w:rsid w:val="009325A5"/>
    <w:rsid w:val="00932697"/>
    <w:rsid w:val="0093274D"/>
    <w:rsid w:val="00932E30"/>
    <w:rsid w:val="00932F1D"/>
    <w:rsid w:val="00933110"/>
    <w:rsid w:val="0093384E"/>
    <w:rsid w:val="00933912"/>
    <w:rsid w:val="0093399A"/>
    <w:rsid w:val="0093423E"/>
    <w:rsid w:val="00934292"/>
    <w:rsid w:val="00934345"/>
    <w:rsid w:val="009345AD"/>
    <w:rsid w:val="009348CF"/>
    <w:rsid w:val="00935719"/>
    <w:rsid w:val="00935875"/>
    <w:rsid w:val="00935A02"/>
    <w:rsid w:val="00936754"/>
    <w:rsid w:val="00936B09"/>
    <w:rsid w:val="00936BAD"/>
    <w:rsid w:val="00937111"/>
    <w:rsid w:val="00937853"/>
    <w:rsid w:val="00937858"/>
    <w:rsid w:val="00937927"/>
    <w:rsid w:val="00940479"/>
    <w:rsid w:val="00940AB6"/>
    <w:rsid w:val="009418D0"/>
    <w:rsid w:val="00941C14"/>
    <w:rsid w:val="00941EFD"/>
    <w:rsid w:val="00942C8D"/>
    <w:rsid w:val="00942D7C"/>
    <w:rsid w:val="00942F8C"/>
    <w:rsid w:val="00943790"/>
    <w:rsid w:val="009438AB"/>
    <w:rsid w:val="00944250"/>
    <w:rsid w:val="00944962"/>
    <w:rsid w:val="009449BC"/>
    <w:rsid w:val="00944F3E"/>
    <w:rsid w:val="009450F9"/>
    <w:rsid w:val="00945649"/>
    <w:rsid w:val="00946F90"/>
    <w:rsid w:val="00947933"/>
    <w:rsid w:val="00947E52"/>
    <w:rsid w:val="00950E4A"/>
    <w:rsid w:val="0095150B"/>
    <w:rsid w:val="00951565"/>
    <w:rsid w:val="00952101"/>
    <w:rsid w:val="009529B2"/>
    <w:rsid w:val="00952B05"/>
    <w:rsid w:val="00952B40"/>
    <w:rsid w:val="00952C32"/>
    <w:rsid w:val="00952E3A"/>
    <w:rsid w:val="00952F40"/>
    <w:rsid w:val="0095339E"/>
    <w:rsid w:val="00953A95"/>
    <w:rsid w:val="00953FE3"/>
    <w:rsid w:val="009546B8"/>
    <w:rsid w:val="00954B51"/>
    <w:rsid w:val="00954D1B"/>
    <w:rsid w:val="00955165"/>
    <w:rsid w:val="0095542A"/>
    <w:rsid w:val="009562C9"/>
    <w:rsid w:val="00956335"/>
    <w:rsid w:val="009565B6"/>
    <w:rsid w:val="009565F6"/>
    <w:rsid w:val="0095664A"/>
    <w:rsid w:val="0095691A"/>
    <w:rsid w:val="00956D1A"/>
    <w:rsid w:val="0095734F"/>
    <w:rsid w:val="00957590"/>
    <w:rsid w:val="0095791D"/>
    <w:rsid w:val="009579AD"/>
    <w:rsid w:val="00957E01"/>
    <w:rsid w:val="0096064C"/>
    <w:rsid w:val="00960B11"/>
    <w:rsid w:val="00960D74"/>
    <w:rsid w:val="00961075"/>
    <w:rsid w:val="00961ABA"/>
    <w:rsid w:val="00961E53"/>
    <w:rsid w:val="00961EF8"/>
    <w:rsid w:val="0096208B"/>
    <w:rsid w:val="00962817"/>
    <w:rsid w:val="00962EAD"/>
    <w:rsid w:val="00963357"/>
    <w:rsid w:val="009634EA"/>
    <w:rsid w:val="0096356B"/>
    <w:rsid w:val="00963A30"/>
    <w:rsid w:val="009641C3"/>
    <w:rsid w:val="0096423D"/>
    <w:rsid w:val="009648BB"/>
    <w:rsid w:val="00964B15"/>
    <w:rsid w:val="009658DA"/>
    <w:rsid w:val="0096593A"/>
    <w:rsid w:val="0096606A"/>
    <w:rsid w:val="009667BC"/>
    <w:rsid w:val="00966929"/>
    <w:rsid w:val="00966A07"/>
    <w:rsid w:val="00966B66"/>
    <w:rsid w:val="00967B25"/>
    <w:rsid w:val="00967EA3"/>
    <w:rsid w:val="00970037"/>
    <w:rsid w:val="0097057C"/>
    <w:rsid w:val="009705AF"/>
    <w:rsid w:val="00970C06"/>
    <w:rsid w:val="00970E29"/>
    <w:rsid w:val="0097137E"/>
    <w:rsid w:val="009716A1"/>
    <w:rsid w:val="00971ADF"/>
    <w:rsid w:val="00971BFE"/>
    <w:rsid w:val="00971CA6"/>
    <w:rsid w:val="00971F28"/>
    <w:rsid w:val="00971FB7"/>
    <w:rsid w:val="009720D5"/>
    <w:rsid w:val="009722F4"/>
    <w:rsid w:val="00972559"/>
    <w:rsid w:val="00972605"/>
    <w:rsid w:val="00972FB1"/>
    <w:rsid w:val="009732FF"/>
    <w:rsid w:val="00973691"/>
    <w:rsid w:val="009736D5"/>
    <w:rsid w:val="00973CF8"/>
    <w:rsid w:val="0097440F"/>
    <w:rsid w:val="00974AA4"/>
    <w:rsid w:val="00974B8A"/>
    <w:rsid w:val="00974C77"/>
    <w:rsid w:val="00974CF0"/>
    <w:rsid w:val="00974D72"/>
    <w:rsid w:val="009758D2"/>
    <w:rsid w:val="00975C43"/>
    <w:rsid w:val="00975C60"/>
    <w:rsid w:val="00976493"/>
    <w:rsid w:val="009779D4"/>
    <w:rsid w:val="00980163"/>
    <w:rsid w:val="009803D4"/>
    <w:rsid w:val="009814D9"/>
    <w:rsid w:val="00981901"/>
    <w:rsid w:val="00981A9D"/>
    <w:rsid w:val="00981D2E"/>
    <w:rsid w:val="00981FFD"/>
    <w:rsid w:val="00982EE5"/>
    <w:rsid w:val="0098441F"/>
    <w:rsid w:val="009845BC"/>
    <w:rsid w:val="00984737"/>
    <w:rsid w:val="00984847"/>
    <w:rsid w:val="00984AA9"/>
    <w:rsid w:val="00984C5F"/>
    <w:rsid w:val="009850D4"/>
    <w:rsid w:val="0098522B"/>
    <w:rsid w:val="00985478"/>
    <w:rsid w:val="00985510"/>
    <w:rsid w:val="0098566E"/>
    <w:rsid w:val="009868EC"/>
    <w:rsid w:val="00986A9A"/>
    <w:rsid w:val="00986B32"/>
    <w:rsid w:val="00986C0B"/>
    <w:rsid w:val="00987102"/>
    <w:rsid w:val="0098710D"/>
    <w:rsid w:val="0098744A"/>
    <w:rsid w:val="00987C19"/>
    <w:rsid w:val="009905A9"/>
    <w:rsid w:val="0099091F"/>
    <w:rsid w:val="00990A2B"/>
    <w:rsid w:val="00990FEB"/>
    <w:rsid w:val="00991530"/>
    <w:rsid w:val="009919CF"/>
    <w:rsid w:val="00991D0E"/>
    <w:rsid w:val="00991F0A"/>
    <w:rsid w:val="00992250"/>
    <w:rsid w:val="00992437"/>
    <w:rsid w:val="009924EA"/>
    <w:rsid w:val="009927A3"/>
    <w:rsid w:val="00992B23"/>
    <w:rsid w:val="00993737"/>
    <w:rsid w:val="00993BA0"/>
    <w:rsid w:val="00993C9C"/>
    <w:rsid w:val="009940DE"/>
    <w:rsid w:val="00994110"/>
    <w:rsid w:val="00994422"/>
    <w:rsid w:val="009946E5"/>
    <w:rsid w:val="009947AF"/>
    <w:rsid w:val="00994C0C"/>
    <w:rsid w:val="00995797"/>
    <w:rsid w:val="00995E47"/>
    <w:rsid w:val="009969E9"/>
    <w:rsid w:val="00996BC1"/>
    <w:rsid w:val="00996E2D"/>
    <w:rsid w:val="0099724E"/>
    <w:rsid w:val="00997261"/>
    <w:rsid w:val="009973E6"/>
    <w:rsid w:val="009A0003"/>
    <w:rsid w:val="009A068F"/>
    <w:rsid w:val="009A0785"/>
    <w:rsid w:val="009A13C1"/>
    <w:rsid w:val="009A15E5"/>
    <w:rsid w:val="009A1A77"/>
    <w:rsid w:val="009A1E00"/>
    <w:rsid w:val="009A27A5"/>
    <w:rsid w:val="009A2A1F"/>
    <w:rsid w:val="009A2BA7"/>
    <w:rsid w:val="009A2D90"/>
    <w:rsid w:val="009A3441"/>
    <w:rsid w:val="009A361A"/>
    <w:rsid w:val="009A377A"/>
    <w:rsid w:val="009A3EA7"/>
    <w:rsid w:val="009A4092"/>
    <w:rsid w:val="009A4E0B"/>
    <w:rsid w:val="009A4E5E"/>
    <w:rsid w:val="009A54B5"/>
    <w:rsid w:val="009A5CEB"/>
    <w:rsid w:val="009A5D31"/>
    <w:rsid w:val="009A5E66"/>
    <w:rsid w:val="009A5F86"/>
    <w:rsid w:val="009A62C2"/>
    <w:rsid w:val="009A6662"/>
    <w:rsid w:val="009A6B27"/>
    <w:rsid w:val="009A6DDD"/>
    <w:rsid w:val="009A700D"/>
    <w:rsid w:val="009A758A"/>
    <w:rsid w:val="009B01DA"/>
    <w:rsid w:val="009B03D6"/>
    <w:rsid w:val="009B03D8"/>
    <w:rsid w:val="009B0440"/>
    <w:rsid w:val="009B0808"/>
    <w:rsid w:val="009B129E"/>
    <w:rsid w:val="009B1AAE"/>
    <w:rsid w:val="009B22D5"/>
    <w:rsid w:val="009B2363"/>
    <w:rsid w:val="009B34A6"/>
    <w:rsid w:val="009B38D8"/>
    <w:rsid w:val="009B392C"/>
    <w:rsid w:val="009B3A80"/>
    <w:rsid w:val="009B3BEA"/>
    <w:rsid w:val="009B3CB5"/>
    <w:rsid w:val="009B44D4"/>
    <w:rsid w:val="009B49DE"/>
    <w:rsid w:val="009B5120"/>
    <w:rsid w:val="009B5973"/>
    <w:rsid w:val="009B631C"/>
    <w:rsid w:val="009B660D"/>
    <w:rsid w:val="009B705D"/>
    <w:rsid w:val="009B73A6"/>
    <w:rsid w:val="009B7444"/>
    <w:rsid w:val="009B75C3"/>
    <w:rsid w:val="009B7F42"/>
    <w:rsid w:val="009B7F86"/>
    <w:rsid w:val="009C0870"/>
    <w:rsid w:val="009C08E7"/>
    <w:rsid w:val="009C09A5"/>
    <w:rsid w:val="009C0C24"/>
    <w:rsid w:val="009C0EEA"/>
    <w:rsid w:val="009C18AD"/>
    <w:rsid w:val="009C271A"/>
    <w:rsid w:val="009C2761"/>
    <w:rsid w:val="009C3428"/>
    <w:rsid w:val="009C38A3"/>
    <w:rsid w:val="009C38A7"/>
    <w:rsid w:val="009C39FA"/>
    <w:rsid w:val="009C3D4C"/>
    <w:rsid w:val="009C3FC4"/>
    <w:rsid w:val="009C4336"/>
    <w:rsid w:val="009C454E"/>
    <w:rsid w:val="009C47E3"/>
    <w:rsid w:val="009C4C4A"/>
    <w:rsid w:val="009C4C65"/>
    <w:rsid w:val="009C4C81"/>
    <w:rsid w:val="009C5300"/>
    <w:rsid w:val="009C54EC"/>
    <w:rsid w:val="009C55B5"/>
    <w:rsid w:val="009C5DA0"/>
    <w:rsid w:val="009C612C"/>
    <w:rsid w:val="009C6359"/>
    <w:rsid w:val="009C6452"/>
    <w:rsid w:val="009C68C9"/>
    <w:rsid w:val="009C7407"/>
    <w:rsid w:val="009C782E"/>
    <w:rsid w:val="009D0833"/>
    <w:rsid w:val="009D08E1"/>
    <w:rsid w:val="009D0917"/>
    <w:rsid w:val="009D0A77"/>
    <w:rsid w:val="009D0AA1"/>
    <w:rsid w:val="009D12BD"/>
    <w:rsid w:val="009D1551"/>
    <w:rsid w:val="009D1834"/>
    <w:rsid w:val="009D195D"/>
    <w:rsid w:val="009D1AE6"/>
    <w:rsid w:val="009D1B79"/>
    <w:rsid w:val="009D1B97"/>
    <w:rsid w:val="009D1CA1"/>
    <w:rsid w:val="009D237A"/>
    <w:rsid w:val="009D2667"/>
    <w:rsid w:val="009D2994"/>
    <w:rsid w:val="009D2D1F"/>
    <w:rsid w:val="009D34D1"/>
    <w:rsid w:val="009D34E6"/>
    <w:rsid w:val="009D39DA"/>
    <w:rsid w:val="009D405B"/>
    <w:rsid w:val="009D4207"/>
    <w:rsid w:val="009D4888"/>
    <w:rsid w:val="009D4C5C"/>
    <w:rsid w:val="009D581B"/>
    <w:rsid w:val="009D58D8"/>
    <w:rsid w:val="009D5A6D"/>
    <w:rsid w:val="009D5AF7"/>
    <w:rsid w:val="009D5C44"/>
    <w:rsid w:val="009D6516"/>
    <w:rsid w:val="009D6A9A"/>
    <w:rsid w:val="009D7268"/>
    <w:rsid w:val="009E01FA"/>
    <w:rsid w:val="009E0272"/>
    <w:rsid w:val="009E0958"/>
    <w:rsid w:val="009E0EE3"/>
    <w:rsid w:val="009E110C"/>
    <w:rsid w:val="009E133D"/>
    <w:rsid w:val="009E150E"/>
    <w:rsid w:val="009E18C6"/>
    <w:rsid w:val="009E24A2"/>
    <w:rsid w:val="009E2D0E"/>
    <w:rsid w:val="009E318A"/>
    <w:rsid w:val="009E3267"/>
    <w:rsid w:val="009E368C"/>
    <w:rsid w:val="009E3BD9"/>
    <w:rsid w:val="009E3FD5"/>
    <w:rsid w:val="009E457C"/>
    <w:rsid w:val="009E4730"/>
    <w:rsid w:val="009E4D28"/>
    <w:rsid w:val="009E5159"/>
    <w:rsid w:val="009E5273"/>
    <w:rsid w:val="009E6320"/>
    <w:rsid w:val="009E6551"/>
    <w:rsid w:val="009E6ABD"/>
    <w:rsid w:val="009E7277"/>
    <w:rsid w:val="009F0AA0"/>
    <w:rsid w:val="009F1A60"/>
    <w:rsid w:val="009F1F3B"/>
    <w:rsid w:val="009F21FC"/>
    <w:rsid w:val="009F2246"/>
    <w:rsid w:val="009F25E2"/>
    <w:rsid w:val="009F27CE"/>
    <w:rsid w:val="009F2F44"/>
    <w:rsid w:val="009F3747"/>
    <w:rsid w:val="009F3C6F"/>
    <w:rsid w:val="009F41FF"/>
    <w:rsid w:val="009F42DF"/>
    <w:rsid w:val="009F44ED"/>
    <w:rsid w:val="009F4513"/>
    <w:rsid w:val="009F463E"/>
    <w:rsid w:val="009F4BD0"/>
    <w:rsid w:val="009F5A39"/>
    <w:rsid w:val="009F5A67"/>
    <w:rsid w:val="009F5A98"/>
    <w:rsid w:val="009F7302"/>
    <w:rsid w:val="009F73AC"/>
    <w:rsid w:val="009F770F"/>
    <w:rsid w:val="009F7BD8"/>
    <w:rsid w:val="00A003C7"/>
    <w:rsid w:val="00A003EE"/>
    <w:rsid w:val="00A00DD6"/>
    <w:rsid w:val="00A017CF"/>
    <w:rsid w:val="00A01905"/>
    <w:rsid w:val="00A01A69"/>
    <w:rsid w:val="00A01F48"/>
    <w:rsid w:val="00A021C8"/>
    <w:rsid w:val="00A02B6C"/>
    <w:rsid w:val="00A037F9"/>
    <w:rsid w:val="00A0387C"/>
    <w:rsid w:val="00A03D3F"/>
    <w:rsid w:val="00A053D9"/>
    <w:rsid w:val="00A05795"/>
    <w:rsid w:val="00A05C8F"/>
    <w:rsid w:val="00A05CEE"/>
    <w:rsid w:val="00A05D38"/>
    <w:rsid w:val="00A05E24"/>
    <w:rsid w:val="00A06342"/>
    <w:rsid w:val="00A063DE"/>
    <w:rsid w:val="00A0682A"/>
    <w:rsid w:val="00A06F64"/>
    <w:rsid w:val="00A0751E"/>
    <w:rsid w:val="00A07822"/>
    <w:rsid w:val="00A078D7"/>
    <w:rsid w:val="00A10660"/>
    <w:rsid w:val="00A10B99"/>
    <w:rsid w:val="00A11288"/>
    <w:rsid w:val="00A1247E"/>
    <w:rsid w:val="00A1276C"/>
    <w:rsid w:val="00A12BFD"/>
    <w:rsid w:val="00A12E52"/>
    <w:rsid w:val="00A1313E"/>
    <w:rsid w:val="00A13615"/>
    <w:rsid w:val="00A13619"/>
    <w:rsid w:val="00A13C58"/>
    <w:rsid w:val="00A13CEA"/>
    <w:rsid w:val="00A14489"/>
    <w:rsid w:val="00A14564"/>
    <w:rsid w:val="00A14B7F"/>
    <w:rsid w:val="00A154A7"/>
    <w:rsid w:val="00A1567B"/>
    <w:rsid w:val="00A160CB"/>
    <w:rsid w:val="00A161B0"/>
    <w:rsid w:val="00A165B3"/>
    <w:rsid w:val="00A16754"/>
    <w:rsid w:val="00A16D15"/>
    <w:rsid w:val="00A16E2E"/>
    <w:rsid w:val="00A1749D"/>
    <w:rsid w:val="00A17981"/>
    <w:rsid w:val="00A17E9F"/>
    <w:rsid w:val="00A2047C"/>
    <w:rsid w:val="00A2051C"/>
    <w:rsid w:val="00A209B8"/>
    <w:rsid w:val="00A20C2E"/>
    <w:rsid w:val="00A20CF6"/>
    <w:rsid w:val="00A211BC"/>
    <w:rsid w:val="00A212E0"/>
    <w:rsid w:val="00A213BE"/>
    <w:rsid w:val="00A21BDD"/>
    <w:rsid w:val="00A21F8B"/>
    <w:rsid w:val="00A22152"/>
    <w:rsid w:val="00A22503"/>
    <w:rsid w:val="00A229C9"/>
    <w:rsid w:val="00A23409"/>
    <w:rsid w:val="00A23B16"/>
    <w:rsid w:val="00A23D26"/>
    <w:rsid w:val="00A23F5B"/>
    <w:rsid w:val="00A24325"/>
    <w:rsid w:val="00A24857"/>
    <w:rsid w:val="00A24E48"/>
    <w:rsid w:val="00A2527A"/>
    <w:rsid w:val="00A25495"/>
    <w:rsid w:val="00A26511"/>
    <w:rsid w:val="00A26788"/>
    <w:rsid w:val="00A2686E"/>
    <w:rsid w:val="00A26CEC"/>
    <w:rsid w:val="00A272A3"/>
    <w:rsid w:val="00A27850"/>
    <w:rsid w:val="00A27A0A"/>
    <w:rsid w:val="00A27B77"/>
    <w:rsid w:val="00A30BD3"/>
    <w:rsid w:val="00A31161"/>
    <w:rsid w:val="00A31555"/>
    <w:rsid w:val="00A31DE6"/>
    <w:rsid w:val="00A3206B"/>
    <w:rsid w:val="00A32112"/>
    <w:rsid w:val="00A32236"/>
    <w:rsid w:val="00A3281D"/>
    <w:rsid w:val="00A32D86"/>
    <w:rsid w:val="00A3339C"/>
    <w:rsid w:val="00A33DC9"/>
    <w:rsid w:val="00A34294"/>
    <w:rsid w:val="00A34365"/>
    <w:rsid w:val="00A34857"/>
    <w:rsid w:val="00A34A38"/>
    <w:rsid w:val="00A35C55"/>
    <w:rsid w:val="00A35F68"/>
    <w:rsid w:val="00A361B7"/>
    <w:rsid w:val="00A36AF7"/>
    <w:rsid w:val="00A37785"/>
    <w:rsid w:val="00A37A49"/>
    <w:rsid w:val="00A37AAA"/>
    <w:rsid w:val="00A37D70"/>
    <w:rsid w:val="00A4064B"/>
    <w:rsid w:val="00A40CEF"/>
    <w:rsid w:val="00A40ED9"/>
    <w:rsid w:val="00A410D6"/>
    <w:rsid w:val="00A413E5"/>
    <w:rsid w:val="00A41422"/>
    <w:rsid w:val="00A414B0"/>
    <w:rsid w:val="00A41585"/>
    <w:rsid w:val="00A4172F"/>
    <w:rsid w:val="00A41918"/>
    <w:rsid w:val="00A41B01"/>
    <w:rsid w:val="00A41E11"/>
    <w:rsid w:val="00A42A8F"/>
    <w:rsid w:val="00A42DC0"/>
    <w:rsid w:val="00A42EA1"/>
    <w:rsid w:val="00A42FD7"/>
    <w:rsid w:val="00A439FA"/>
    <w:rsid w:val="00A441A4"/>
    <w:rsid w:val="00A44847"/>
    <w:rsid w:val="00A44D3A"/>
    <w:rsid w:val="00A45DA1"/>
    <w:rsid w:val="00A46067"/>
    <w:rsid w:val="00A46321"/>
    <w:rsid w:val="00A470B4"/>
    <w:rsid w:val="00A4732E"/>
    <w:rsid w:val="00A47505"/>
    <w:rsid w:val="00A476A7"/>
    <w:rsid w:val="00A47D09"/>
    <w:rsid w:val="00A5043C"/>
    <w:rsid w:val="00A50684"/>
    <w:rsid w:val="00A50BE0"/>
    <w:rsid w:val="00A50D3C"/>
    <w:rsid w:val="00A50FFD"/>
    <w:rsid w:val="00A51235"/>
    <w:rsid w:val="00A51285"/>
    <w:rsid w:val="00A518B5"/>
    <w:rsid w:val="00A527D4"/>
    <w:rsid w:val="00A529D6"/>
    <w:rsid w:val="00A52D84"/>
    <w:rsid w:val="00A52E48"/>
    <w:rsid w:val="00A531EC"/>
    <w:rsid w:val="00A535DE"/>
    <w:rsid w:val="00A536D6"/>
    <w:rsid w:val="00A53A92"/>
    <w:rsid w:val="00A53D0B"/>
    <w:rsid w:val="00A542C4"/>
    <w:rsid w:val="00A547C1"/>
    <w:rsid w:val="00A54A29"/>
    <w:rsid w:val="00A556F6"/>
    <w:rsid w:val="00A559A4"/>
    <w:rsid w:val="00A55A40"/>
    <w:rsid w:val="00A55AFE"/>
    <w:rsid w:val="00A55D15"/>
    <w:rsid w:val="00A55EAF"/>
    <w:rsid w:val="00A55F11"/>
    <w:rsid w:val="00A55FA8"/>
    <w:rsid w:val="00A563C5"/>
    <w:rsid w:val="00A56444"/>
    <w:rsid w:val="00A56697"/>
    <w:rsid w:val="00A56A90"/>
    <w:rsid w:val="00A56B1F"/>
    <w:rsid w:val="00A56BDC"/>
    <w:rsid w:val="00A579C8"/>
    <w:rsid w:val="00A57A60"/>
    <w:rsid w:val="00A57C57"/>
    <w:rsid w:val="00A57DE5"/>
    <w:rsid w:val="00A601B3"/>
    <w:rsid w:val="00A60660"/>
    <w:rsid w:val="00A60AA6"/>
    <w:rsid w:val="00A610B6"/>
    <w:rsid w:val="00A6161D"/>
    <w:rsid w:val="00A61FDE"/>
    <w:rsid w:val="00A621F6"/>
    <w:rsid w:val="00A62700"/>
    <w:rsid w:val="00A62923"/>
    <w:rsid w:val="00A62F20"/>
    <w:rsid w:val="00A6345F"/>
    <w:rsid w:val="00A63468"/>
    <w:rsid w:val="00A63786"/>
    <w:rsid w:val="00A63E65"/>
    <w:rsid w:val="00A6400B"/>
    <w:rsid w:val="00A642F9"/>
    <w:rsid w:val="00A647CD"/>
    <w:rsid w:val="00A65026"/>
    <w:rsid w:val="00A65472"/>
    <w:rsid w:val="00A65485"/>
    <w:rsid w:val="00A6558D"/>
    <w:rsid w:val="00A65C7A"/>
    <w:rsid w:val="00A65C90"/>
    <w:rsid w:val="00A6675D"/>
    <w:rsid w:val="00A66A5D"/>
    <w:rsid w:val="00A66C0C"/>
    <w:rsid w:val="00A66D4F"/>
    <w:rsid w:val="00A67766"/>
    <w:rsid w:val="00A677C1"/>
    <w:rsid w:val="00A678FF"/>
    <w:rsid w:val="00A67CA1"/>
    <w:rsid w:val="00A67CA6"/>
    <w:rsid w:val="00A67FA9"/>
    <w:rsid w:val="00A702D1"/>
    <w:rsid w:val="00A70656"/>
    <w:rsid w:val="00A712E6"/>
    <w:rsid w:val="00A7167B"/>
    <w:rsid w:val="00A71D94"/>
    <w:rsid w:val="00A71EA7"/>
    <w:rsid w:val="00A723F3"/>
    <w:rsid w:val="00A72BCA"/>
    <w:rsid w:val="00A731B2"/>
    <w:rsid w:val="00A734AC"/>
    <w:rsid w:val="00A741B3"/>
    <w:rsid w:val="00A744C4"/>
    <w:rsid w:val="00A74F72"/>
    <w:rsid w:val="00A7501E"/>
    <w:rsid w:val="00A754D9"/>
    <w:rsid w:val="00A7565D"/>
    <w:rsid w:val="00A75B42"/>
    <w:rsid w:val="00A75CAF"/>
    <w:rsid w:val="00A765E6"/>
    <w:rsid w:val="00A7694B"/>
    <w:rsid w:val="00A77975"/>
    <w:rsid w:val="00A77B73"/>
    <w:rsid w:val="00A77D97"/>
    <w:rsid w:val="00A77DF9"/>
    <w:rsid w:val="00A80642"/>
    <w:rsid w:val="00A80F92"/>
    <w:rsid w:val="00A817C7"/>
    <w:rsid w:val="00A81847"/>
    <w:rsid w:val="00A818F3"/>
    <w:rsid w:val="00A82210"/>
    <w:rsid w:val="00A82212"/>
    <w:rsid w:val="00A82646"/>
    <w:rsid w:val="00A8322B"/>
    <w:rsid w:val="00A832F5"/>
    <w:rsid w:val="00A834FC"/>
    <w:rsid w:val="00A83D6F"/>
    <w:rsid w:val="00A83FE9"/>
    <w:rsid w:val="00A84479"/>
    <w:rsid w:val="00A85DFB"/>
    <w:rsid w:val="00A85F9B"/>
    <w:rsid w:val="00A8639D"/>
    <w:rsid w:val="00A86910"/>
    <w:rsid w:val="00A869A1"/>
    <w:rsid w:val="00A86C8E"/>
    <w:rsid w:val="00A87070"/>
    <w:rsid w:val="00A870A1"/>
    <w:rsid w:val="00A876DE"/>
    <w:rsid w:val="00A87777"/>
    <w:rsid w:val="00A879A6"/>
    <w:rsid w:val="00A87C3A"/>
    <w:rsid w:val="00A87D06"/>
    <w:rsid w:val="00A90701"/>
    <w:rsid w:val="00A90D47"/>
    <w:rsid w:val="00A913C9"/>
    <w:rsid w:val="00A91874"/>
    <w:rsid w:val="00A918E4"/>
    <w:rsid w:val="00A92002"/>
    <w:rsid w:val="00A92083"/>
    <w:rsid w:val="00A924FA"/>
    <w:rsid w:val="00A929D3"/>
    <w:rsid w:val="00A929F6"/>
    <w:rsid w:val="00A92D7D"/>
    <w:rsid w:val="00A934B4"/>
    <w:rsid w:val="00A93E7A"/>
    <w:rsid w:val="00A94442"/>
    <w:rsid w:val="00A94916"/>
    <w:rsid w:val="00A9492E"/>
    <w:rsid w:val="00A94AA0"/>
    <w:rsid w:val="00A95079"/>
    <w:rsid w:val="00A95096"/>
    <w:rsid w:val="00A9646A"/>
    <w:rsid w:val="00A9668D"/>
    <w:rsid w:val="00A9682B"/>
    <w:rsid w:val="00A96D55"/>
    <w:rsid w:val="00A96F2A"/>
    <w:rsid w:val="00A96FC5"/>
    <w:rsid w:val="00A97263"/>
    <w:rsid w:val="00A97FC5"/>
    <w:rsid w:val="00AA0156"/>
    <w:rsid w:val="00AA15BE"/>
    <w:rsid w:val="00AA1BD4"/>
    <w:rsid w:val="00AA28A8"/>
    <w:rsid w:val="00AA3101"/>
    <w:rsid w:val="00AA3E23"/>
    <w:rsid w:val="00AA407F"/>
    <w:rsid w:val="00AA4CBD"/>
    <w:rsid w:val="00AA4EB3"/>
    <w:rsid w:val="00AA51FB"/>
    <w:rsid w:val="00AA5608"/>
    <w:rsid w:val="00AA63FB"/>
    <w:rsid w:val="00AA6409"/>
    <w:rsid w:val="00AA64E7"/>
    <w:rsid w:val="00AA6AAF"/>
    <w:rsid w:val="00AA6DDB"/>
    <w:rsid w:val="00AA7AF2"/>
    <w:rsid w:val="00AA7C3D"/>
    <w:rsid w:val="00AA7CFE"/>
    <w:rsid w:val="00AA7EC9"/>
    <w:rsid w:val="00AB0227"/>
    <w:rsid w:val="00AB0A40"/>
    <w:rsid w:val="00AB10D9"/>
    <w:rsid w:val="00AB159B"/>
    <w:rsid w:val="00AB15A6"/>
    <w:rsid w:val="00AB1A26"/>
    <w:rsid w:val="00AB1AFE"/>
    <w:rsid w:val="00AB2451"/>
    <w:rsid w:val="00AB2D54"/>
    <w:rsid w:val="00AB320C"/>
    <w:rsid w:val="00AB34A8"/>
    <w:rsid w:val="00AB35E6"/>
    <w:rsid w:val="00AB398F"/>
    <w:rsid w:val="00AB3C5B"/>
    <w:rsid w:val="00AB3FE6"/>
    <w:rsid w:val="00AB40D4"/>
    <w:rsid w:val="00AB41FB"/>
    <w:rsid w:val="00AB5000"/>
    <w:rsid w:val="00AB5347"/>
    <w:rsid w:val="00AB5568"/>
    <w:rsid w:val="00AB5A15"/>
    <w:rsid w:val="00AB60CA"/>
    <w:rsid w:val="00AB67AF"/>
    <w:rsid w:val="00AB68AA"/>
    <w:rsid w:val="00AB71A7"/>
    <w:rsid w:val="00AB7280"/>
    <w:rsid w:val="00AB7C7F"/>
    <w:rsid w:val="00AC1237"/>
    <w:rsid w:val="00AC12BD"/>
    <w:rsid w:val="00AC1303"/>
    <w:rsid w:val="00AC21D2"/>
    <w:rsid w:val="00AC265E"/>
    <w:rsid w:val="00AC2E2C"/>
    <w:rsid w:val="00AC38E3"/>
    <w:rsid w:val="00AC3EC0"/>
    <w:rsid w:val="00AC4022"/>
    <w:rsid w:val="00AC4028"/>
    <w:rsid w:val="00AC4308"/>
    <w:rsid w:val="00AC49C7"/>
    <w:rsid w:val="00AC4E5B"/>
    <w:rsid w:val="00AC5DA5"/>
    <w:rsid w:val="00AC6799"/>
    <w:rsid w:val="00AC6A60"/>
    <w:rsid w:val="00AC7951"/>
    <w:rsid w:val="00AC7AFF"/>
    <w:rsid w:val="00AD0136"/>
    <w:rsid w:val="00AD06AD"/>
    <w:rsid w:val="00AD07CE"/>
    <w:rsid w:val="00AD09ED"/>
    <w:rsid w:val="00AD1269"/>
    <w:rsid w:val="00AD140C"/>
    <w:rsid w:val="00AD2044"/>
    <w:rsid w:val="00AD289A"/>
    <w:rsid w:val="00AD2C81"/>
    <w:rsid w:val="00AD2F8D"/>
    <w:rsid w:val="00AD2FED"/>
    <w:rsid w:val="00AD30A7"/>
    <w:rsid w:val="00AD49B3"/>
    <w:rsid w:val="00AD4C41"/>
    <w:rsid w:val="00AD4FE8"/>
    <w:rsid w:val="00AD5397"/>
    <w:rsid w:val="00AD5535"/>
    <w:rsid w:val="00AD5A0B"/>
    <w:rsid w:val="00AD5ADE"/>
    <w:rsid w:val="00AD601B"/>
    <w:rsid w:val="00AD60CF"/>
    <w:rsid w:val="00AD6247"/>
    <w:rsid w:val="00AD66E9"/>
    <w:rsid w:val="00AD708D"/>
    <w:rsid w:val="00AD751C"/>
    <w:rsid w:val="00AD7572"/>
    <w:rsid w:val="00AD75DD"/>
    <w:rsid w:val="00AE02D1"/>
    <w:rsid w:val="00AE0356"/>
    <w:rsid w:val="00AE04AB"/>
    <w:rsid w:val="00AE09CD"/>
    <w:rsid w:val="00AE0A2E"/>
    <w:rsid w:val="00AE0F4A"/>
    <w:rsid w:val="00AE1019"/>
    <w:rsid w:val="00AE11A0"/>
    <w:rsid w:val="00AE131E"/>
    <w:rsid w:val="00AE188E"/>
    <w:rsid w:val="00AE19CF"/>
    <w:rsid w:val="00AE1A60"/>
    <w:rsid w:val="00AE1F78"/>
    <w:rsid w:val="00AE2323"/>
    <w:rsid w:val="00AE27B1"/>
    <w:rsid w:val="00AE2B94"/>
    <w:rsid w:val="00AE345B"/>
    <w:rsid w:val="00AE3912"/>
    <w:rsid w:val="00AE3D14"/>
    <w:rsid w:val="00AE3E5E"/>
    <w:rsid w:val="00AE47BD"/>
    <w:rsid w:val="00AE532C"/>
    <w:rsid w:val="00AE54C8"/>
    <w:rsid w:val="00AE558D"/>
    <w:rsid w:val="00AE5842"/>
    <w:rsid w:val="00AE5B1B"/>
    <w:rsid w:val="00AE5CAE"/>
    <w:rsid w:val="00AE5D55"/>
    <w:rsid w:val="00AE6D9D"/>
    <w:rsid w:val="00AE7206"/>
    <w:rsid w:val="00AE7A80"/>
    <w:rsid w:val="00AE7BD0"/>
    <w:rsid w:val="00AE7C6B"/>
    <w:rsid w:val="00AE7DE8"/>
    <w:rsid w:val="00AE7E02"/>
    <w:rsid w:val="00AF0345"/>
    <w:rsid w:val="00AF06F4"/>
    <w:rsid w:val="00AF0703"/>
    <w:rsid w:val="00AF0802"/>
    <w:rsid w:val="00AF0B5A"/>
    <w:rsid w:val="00AF0E47"/>
    <w:rsid w:val="00AF0FD1"/>
    <w:rsid w:val="00AF1077"/>
    <w:rsid w:val="00AF130C"/>
    <w:rsid w:val="00AF2215"/>
    <w:rsid w:val="00AF2A8C"/>
    <w:rsid w:val="00AF2CFA"/>
    <w:rsid w:val="00AF312E"/>
    <w:rsid w:val="00AF313F"/>
    <w:rsid w:val="00AF32F8"/>
    <w:rsid w:val="00AF35E1"/>
    <w:rsid w:val="00AF3621"/>
    <w:rsid w:val="00AF3CDE"/>
    <w:rsid w:val="00AF3EC1"/>
    <w:rsid w:val="00AF49D8"/>
    <w:rsid w:val="00AF4B0A"/>
    <w:rsid w:val="00AF4BCC"/>
    <w:rsid w:val="00AF4EA9"/>
    <w:rsid w:val="00AF5118"/>
    <w:rsid w:val="00AF51E7"/>
    <w:rsid w:val="00AF522F"/>
    <w:rsid w:val="00AF52CD"/>
    <w:rsid w:val="00AF56C9"/>
    <w:rsid w:val="00AF5938"/>
    <w:rsid w:val="00AF5ACD"/>
    <w:rsid w:val="00AF5F5A"/>
    <w:rsid w:val="00AF6377"/>
    <w:rsid w:val="00AF6E08"/>
    <w:rsid w:val="00AF6F51"/>
    <w:rsid w:val="00AF760C"/>
    <w:rsid w:val="00AF77C3"/>
    <w:rsid w:val="00AF7962"/>
    <w:rsid w:val="00AF7FCF"/>
    <w:rsid w:val="00B002D9"/>
    <w:rsid w:val="00B00BA2"/>
    <w:rsid w:val="00B00D94"/>
    <w:rsid w:val="00B0192F"/>
    <w:rsid w:val="00B01AD9"/>
    <w:rsid w:val="00B02033"/>
    <w:rsid w:val="00B021B0"/>
    <w:rsid w:val="00B02209"/>
    <w:rsid w:val="00B02466"/>
    <w:rsid w:val="00B02909"/>
    <w:rsid w:val="00B037F0"/>
    <w:rsid w:val="00B03B94"/>
    <w:rsid w:val="00B03BEC"/>
    <w:rsid w:val="00B0409A"/>
    <w:rsid w:val="00B04145"/>
    <w:rsid w:val="00B0426A"/>
    <w:rsid w:val="00B0446E"/>
    <w:rsid w:val="00B044E2"/>
    <w:rsid w:val="00B047F1"/>
    <w:rsid w:val="00B0514F"/>
    <w:rsid w:val="00B05DD4"/>
    <w:rsid w:val="00B05E0C"/>
    <w:rsid w:val="00B05FB5"/>
    <w:rsid w:val="00B06075"/>
    <w:rsid w:val="00B062DF"/>
    <w:rsid w:val="00B06883"/>
    <w:rsid w:val="00B074E0"/>
    <w:rsid w:val="00B07590"/>
    <w:rsid w:val="00B07DBE"/>
    <w:rsid w:val="00B10984"/>
    <w:rsid w:val="00B10D6B"/>
    <w:rsid w:val="00B10F5C"/>
    <w:rsid w:val="00B11857"/>
    <w:rsid w:val="00B11C53"/>
    <w:rsid w:val="00B12A95"/>
    <w:rsid w:val="00B13029"/>
    <w:rsid w:val="00B136A9"/>
    <w:rsid w:val="00B13D7A"/>
    <w:rsid w:val="00B13E33"/>
    <w:rsid w:val="00B13F18"/>
    <w:rsid w:val="00B14696"/>
    <w:rsid w:val="00B149EC"/>
    <w:rsid w:val="00B14A5C"/>
    <w:rsid w:val="00B14DAA"/>
    <w:rsid w:val="00B153DD"/>
    <w:rsid w:val="00B154C0"/>
    <w:rsid w:val="00B161F1"/>
    <w:rsid w:val="00B16723"/>
    <w:rsid w:val="00B168D6"/>
    <w:rsid w:val="00B16D28"/>
    <w:rsid w:val="00B1773D"/>
    <w:rsid w:val="00B17C7C"/>
    <w:rsid w:val="00B17CA3"/>
    <w:rsid w:val="00B17E8D"/>
    <w:rsid w:val="00B20485"/>
    <w:rsid w:val="00B205AE"/>
    <w:rsid w:val="00B206AE"/>
    <w:rsid w:val="00B21043"/>
    <w:rsid w:val="00B21197"/>
    <w:rsid w:val="00B2132E"/>
    <w:rsid w:val="00B2165E"/>
    <w:rsid w:val="00B21D50"/>
    <w:rsid w:val="00B221C0"/>
    <w:rsid w:val="00B2319C"/>
    <w:rsid w:val="00B23452"/>
    <w:rsid w:val="00B236FF"/>
    <w:rsid w:val="00B23770"/>
    <w:rsid w:val="00B23A1D"/>
    <w:rsid w:val="00B24462"/>
    <w:rsid w:val="00B24772"/>
    <w:rsid w:val="00B24AD4"/>
    <w:rsid w:val="00B24BF9"/>
    <w:rsid w:val="00B24D1B"/>
    <w:rsid w:val="00B25407"/>
    <w:rsid w:val="00B2587C"/>
    <w:rsid w:val="00B25945"/>
    <w:rsid w:val="00B25BC8"/>
    <w:rsid w:val="00B2602A"/>
    <w:rsid w:val="00B26041"/>
    <w:rsid w:val="00B260B0"/>
    <w:rsid w:val="00B26FB9"/>
    <w:rsid w:val="00B27B55"/>
    <w:rsid w:val="00B27E34"/>
    <w:rsid w:val="00B3021A"/>
    <w:rsid w:val="00B306E6"/>
    <w:rsid w:val="00B30A10"/>
    <w:rsid w:val="00B30B1D"/>
    <w:rsid w:val="00B30D1A"/>
    <w:rsid w:val="00B31209"/>
    <w:rsid w:val="00B3143F"/>
    <w:rsid w:val="00B314B6"/>
    <w:rsid w:val="00B31518"/>
    <w:rsid w:val="00B31545"/>
    <w:rsid w:val="00B31725"/>
    <w:rsid w:val="00B32179"/>
    <w:rsid w:val="00B322E0"/>
    <w:rsid w:val="00B3234E"/>
    <w:rsid w:val="00B328AC"/>
    <w:rsid w:val="00B33475"/>
    <w:rsid w:val="00B33588"/>
    <w:rsid w:val="00B335E8"/>
    <w:rsid w:val="00B3370A"/>
    <w:rsid w:val="00B3374C"/>
    <w:rsid w:val="00B33C0D"/>
    <w:rsid w:val="00B33C11"/>
    <w:rsid w:val="00B33D33"/>
    <w:rsid w:val="00B34004"/>
    <w:rsid w:val="00B340C5"/>
    <w:rsid w:val="00B34469"/>
    <w:rsid w:val="00B348D0"/>
    <w:rsid w:val="00B348D1"/>
    <w:rsid w:val="00B34E00"/>
    <w:rsid w:val="00B350F3"/>
    <w:rsid w:val="00B351AC"/>
    <w:rsid w:val="00B35634"/>
    <w:rsid w:val="00B35BE6"/>
    <w:rsid w:val="00B362FC"/>
    <w:rsid w:val="00B365B2"/>
    <w:rsid w:val="00B369DB"/>
    <w:rsid w:val="00B37061"/>
    <w:rsid w:val="00B37721"/>
    <w:rsid w:val="00B37BB0"/>
    <w:rsid w:val="00B37EC4"/>
    <w:rsid w:val="00B40A4A"/>
    <w:rsid w:val="00B42020"/>
    <w:rsid w:val="00B42074"/>
    <w:rsid w:val="00B4217E"/>
    <w:rsid w:val="00B42A7F"/>
    <w:rsid w:val="00B42FA4"/>
    <w:rsid w:val="00B430E3"/>
    <w:rsid w:val="00B43527"/>
    <w:rsid w:val="00B439F0"/>
    <w:rsid w:val="00B43D0E"/>
    <w:rsid w:val="00B446D9"/>
    <w:rsid w:val="00B4475E"/>
    <w:rsid w:val="00B44A35"/>
    <w:rsid w:val="00B44EF4"/>
    <w:rsid w:val="00B457E7"/>
    <w:rsid w:val="00B45C5E"/>
    <w:rsid w:val="00B45FC9"/>
    <w:rsid w:val="00B46B4E"/>
    <w:rsid w:val="00B4740C"/>
    <w:rsid w:val="00B47639"/>
    <w:rsid w:val="00B47A74"/>
    <w:rsid w:val="00B47AF5"/>
    <w:rsid w:val="00B47BAB"/>
    <w:rsid w:val="00B47C17"/>
    <w:rsid w:val="00B50047"/>
    <w:rsid w:val="00B50401"/>
    <w:rsid w:val="00B511E1"/>
    <w:rsid w:val="00B51BE0"/>
    <w:rsid w:val="00B51C03"/>
    <w:rsid w:val="00B51F12"/>
    <w:rsid w:val="00B522FB"/>
    <w:rsid w:val="00B52F82"/>
    <w:rsid w:val="00B5354B"/>
    <w:rsid w:val="00B53909"/>
    <w:rsid w:val="00B53C0A"/>
    <w:rsid w:val="00B53E48"/>
    <w:rsid w:val="00B542E5"/>
    <w:rsid w:val="00B54B97"/>
    <w:rsid w:val="00B5523F"/>
    <w:rsid w:val="00B557E2"/>
    <w:rsid w:val="00B55CDD"/>
    <w:rsid w:val="00B56027"/>
    <w:rsid w:val="00B56A8E"/>
    <w:rsid w:val="00B575FA"/>
    <w:rsid w:val="00B5789B"/>
    <w:rsid w:val="00B57FC2"/>
    <w:rsid w:val="00B57FD2"/>
    <w:rsid w:val="00B60369"/>
    <w:rsid w:val="00B60960"/>
    <w:rsid w:val="00B60979"/>
    <w:rsid w:val="00B60D20"/>
    <w:rsid w:val="00B60FC8"/>
    <w:rsid w:val="00B611FF"/>
    <w:rsid w:val="00B61561"/>
    <w:rsid w:val="00B62A9B"/>
    <w:rsid w:val="00B63296"/>
    <w:rsid w:val="00B632D5"/>
    <w:rsid w:val="00B6351E"/>
    <w:rsid w:val="00B636D5"/>
    <w:rsid w:val="00B6376E"/>
    <w:rsid w:val="00B6393B"/>
    <w:rsid w:val="00B6396E"/>
    <w:rsid w:val="00B63C8E"/>
    <w:rsid w:val="00B63DC7"/>
    <w:rsid w:val="00B6474B"/>
    <w:rsid w:val="00B64EC3"/>
    <w:rsid w:val="00B651B5"/>
    <w:rsid w:val="00B658B7"/>
    <w:rsid w:val="00B65B26"/>
    <w:rsid w:val="00B661E5"/>
    <w:rsid w:val="00B66333"/>
    <w:rsid w:val="00B6669A"/>
    <w:rsid w:val="00B666FD"/>
    <w:rsid w:val="00B66F31"/>
    <w:rsid w:val="00B67801"/>
    <w:rsid w:val="00B67987"/>
    <w:rsid w:val="00B67ADB"/>
    <w:rsid w:val="00B70090"/>
    <w:rsid w:val="00B702F1"/>
    <w:rsid w:val="00B7038E"/>
    <w:rsid w:val="00B7062C"/>
    <w:rsid w:val="00B70989"/>
    <w:rsid w:val="00B70B85"/>
    <w:rsid w:val="00B70C30"/>
    <w:rsid w:val="00B71C6D"/>
    <w:rsid w:val="00B71CAA"/>
    <w:rsid w:val="00B72402"/>
    <w:rsid w:val="00B72536"/>
    <w:rsid w:val="00B726C9"/>
    <w:rsid w:val="00B7270A"/>
    <w:rsid w:val="00B72B27"/>
    <w:rsid w:val="00B72BFA"/>
    <w:rsid w:val="00B72C4B"/>
    <w:rsid w:val="00B72DF8"/>
    <w:rsid w:val="00B72F87"/>
    <w:rsid w:val="00B73235"/>
    <w:rsid w:val="00B73CE0"/>
    <w:rsid w:val="00B74114"/>
    <w:rsid w:val="00B7412D"/>
    <w:rsid w:val="00B7426F"/>
    <w:rsid w:val="00B743B2"/>
    <w:rsid w:val="00B75152"/>
    <w:rsid w:val="00B7576E"/>
    <w:rsid w:val="00B757B0"/>
    <w:rsid w:val="00B75C14"/>
    <w:rsid w:val="00B76133"/>
    <w:rsid w:val="00B764C5"/>
    <w:rsid w:val="00B767F2"/>
    <w:rsid w:val="00B76871"/>
    <w:rsid w:val="00B775A8"/>
    <w:rsid w:val="00B77B49"/>
    <w:rsid w:val="00B77B7B"/>
    <w:rsid w:val="00B80910"/>
    <w:rsid w:val="00B8105C"/>
    <w:rsid w:val="00B81E56"/>
    <w:rsid w:val="00B82364"/>
    <w:rsid w:val="00B825A8"/>
    <w:rsid w:val="00B82782"/>
    <w:rsid w:val="00B83AB4"/>
    <w:rsid w:val="00B840A8"/>
    <w:rsid w:val="00B84104"/>
    <w:rsid w:val="00B841B5"/>
    <w:rsid w:val="00B85135"/>
    <w:rsid w:val="00B85728"/>
    <w:rsid w:val="00B86303"/>
    <w:rsid w:val="00B86443"/>
    <w:rsid w:val="00B86920"/>
    <w:rsid w:val="00B86B46"/>
    <w:rsid w:val="00B86E2E"/>
    <w:rsid w:val="00B874BC"/>
    <w:rsid w:val="00B903D6"/>
    <w:rsid w:val="00B90528"/>
    <w:rsid w:val="00B90681"/>
    <w:rsid w:val="00B90B60"/>
    <w:rsid w:val="00B91A94"/>
    <w:rsid w:val="00B91FE8"/>
    <w:rsid w:val="00B92797"/>
    <w:rsid w:val="00B92972"/>
    <w:rsid w:val="00B92B02"/>
    <w:rsid w:val="00B92FAC"/>
    <w:rsid w:val="00B93604"/>
    <w:rsid w:val="00B93C77"/>
    <w:rsid w:val="00B942D5"/>
    <w:rsid w:val="00B943B4"/>
    <w:rsid w:val="00B94416"/>
    <w:rsid w:val="00B94553"/>
    <w:rsid w:val="00B94664"/>
    <w:rsid w:val="00B94A5C"/>
    <w:rsid w:val="00B94FB5"/>
    <w:rsid w:val="00B95189"/>
    <w:rsid w:val="00B95271"/>
    <w:rsid w:val="00B9589E"/>
    <w:rsid w:val="00B95DE0"/>
    <w:rsid w:val="00B96143"/>
    <w:rsid w:val="00B963E7"/>
    <w:rsid w:val="00B968BD"/>
    <w:rsid w:val="00B96F8B"/>
    <w:rsid w:val="00B97277"/>
    <w:rsid w:val="00B97293"/>
    <w:rsid w:val="00B97874"/>
    <w:rsid w:val="00B97A2D"/>
    <w:rsid w:val="00BA0BA1"/>
    <w:rsid w:val="00BA0F9F"/>
    <w:rsid w:val="00BA153B"/>
    <w:rsid w:val="00BA17BF"/>
    <w:rsid w:val="00BA2392"/>
    <w:rsid w:val="00BA2551"/>
    <w:rsid w:val="00BA291D"/>
    <w:rsid w:val="00BA337B"/>
    <w:rsid w:val="00BA3703"/>
    <w:rsid w:val="00BA379D"/>
    <w:rsid w:val="00BA4968"/>
    <w:rsid w:val="00BA49CE"/>
    <w:rsid w:val="00BA5020"/>
    <w:rsid w:val="00BA55D8"/>
    <w:rsid w:val="00BA5770"/>
    <w:rsid w:val="00BA58E1"/>
    <w:rsid w:val="00BA59D2"/>
    <w:rsid w:val="00BA5B8B"/>
    <w:rsid w:val="00BA60C9"/>
    <w:rsid w:val="00BA64FF"/>
    <w:rsid w:val="00BA6544"/>
    <w:rsid w:val="00BA6C6A"/>
    <w:rsid w:val="00BA7B50"/>
    <w:rsid w:val="00BA7F3B"/>
    <w:rsid w:val="00BB03FF"/>
    <w:rsid w:val="00BB0B1C"/>
    <w:rsid w:val="00BB12CF"/>
    <w:rsid w:val="00BB1473"/>
    <w:rsid w:val="00BB1618"/>
    <w:rsid w:val="00BB1633"/>
    <w:rsid w:val="00BB1B91"/>
    <w:rsid w:val="00BB2288"/>
    <w:rsid w:val="00BB25AA"/>
    <w:rsid w:val="00BB2AE9"/>
    <w:rsid w:val="00BB2F2A"/>
    <w:rsid w:val="00BB3288"/>
    <w:rsid w:val="00BB32D1"/>
    <w:rsid w:val="00BB368A"/>
    <w:rsid w:val="00BB3733"/>
    <w:rsid w:val="00BB38F3"/>
    <w:rsid w:val="00BB39D2"/>
    <w:rsid w:val="00BB3A87"/>
    <w:rsid w:val="00BB4189"/>
    <w:rsid w:val="00BB430B"/>
    <w:rsid w:val="00BB431D"/>
    <w:rsid w:val="00BB47CC"/>
    <w:rsid w:val="00BB4A25"/>
    <w:rsid w:val="00BB4C9E"/>
    <w:rsid w:val="00BB57FA"/>
    <w:rsid w:val="00BB5883"/>
    <w:rsid w:val="00BB5B30"/>
    <w:rsid w:val="00BB5CAA"/>
    <w:rsid w:val="00BB5D72"/>
    <w:rsid w:val="00BB693F"/>
    <w:rsid w:val="00BB6A2B"/>
    <w:rsid w:val="00BB6CD8"/>
    <w:rsid w:val="00BB6DCF"/>
    <w:rsid w:val="00BB7335"/>
    <w:rsid w:val="00BB7855"/>
    <w:rsid w:val="00BB7ABE"/>
    <w:rsid w:val="00BB7AD0"/>
    <w:rsid w:val="00BB7BEC"/>
    <w:rsid w:val="00BC00C0"/>
    <w:rsid w:val="00BC0171"/>
    <w:rsid w:val="00BC044F"/>
    <w:rsid w:val="00BC095A"/>
    <w:rsid w:val="00BC1494"/>
    <w:rsid w:val="00BC196C"/>
    <w:rsid w:val="00BC198B"/>
    <w:rsid w:val="00BC266E"/>
    <w:rsid w:val="00BC3262"/>
    <w:rsid w:val="00BC3286"/>
    <w:rsid w:val="00BC3393"/>
    <w:rsid w:val="00BC34D7"/>
    <w:rsid w:val="00BC3D67"/>
    <w:rsid w:val="00BC3F6C"/>
    <w:rsid w:val="00BC416F"/>
    <w:rsid w:val="00BC434D"/>
    <w:rsid w:val="00BC4361"/>
    <w:rsid w:val="00BC4688"/>
    <w:rsid w:val="00BC495E"/>
    <w:rsid w:val="00BC4ED6"/>
    <w:rsid w:val="00BC513A"/>
    <w:rsid w:val="00BC5B64"/>
    <w:rsid w:val="00BC5D4C"/>
    <w:rsid w:val="00BC6951"/>
    <w:rsid w:val="00BC6C2E"/>
    <w:rsid w:val="00BC7004"/>
    <w:rsid w:val="00BC7761"/>
    <w:rsid w:val="00BC7F2E"/>
    <w:rsid w:val="00BD081E"/>
    <w:rsid w:val="00BD0BBA"/>
    <w:rsid w:val="00BD0CC5"/>
    <w:rsid w:val="00BD0D14"/>
    <w:rsid w:val="00BD1FF1"/>
    <w:rsid w:val="00BD2199"/>
    <w:rsid w:val="00BD2453"/>
    <w:rsid w:val="00BD27FC"/>
    <w:rsid w:val="00BD37B1"/>
    <w:rsid w:val="00BD37FB"/>
    <w:rsid w:val="00BD3950"/>
    <w:rsid w:val="00BD3F8C"/>
    <w:rsid w:val="00BD43D5"/>
    <w:rsid w:val="00BD503C"/>
    <w:rsid w:val="00BD5284"/>
    <w:rsid w:val="00BD54D9"/>
    <w:rsid w:val="00BD5C69"/>
    <w:rsid w:val="00BD5DF9"/>
    <w:rsid w:val="00BD5F39"/>
    <w:rsid w:val="00BD67EB"/>
    <w:rsid w:val="00BD6ADE"/>
    <w:rsid w:val="00BD7037"/>
    <w:rsid w:val="00BD7441"/>
    <w:rsid w:val="00BD74AA"/>
    <w:rsid w:val="00BD75C6"/>
    <w:rsid w:val="00BD78BA"/>
    <w:rsid w:val="00BD7CAB"/>
    <w:rsid w:val="00BD7CDE"/>
    <w:rsid w:val="00BD7E3F"/>
    <w:rsid w:val="00BE0125"/>
    <w:rsid w:val="00BE0155"/>
    <w:rsid w:val="00BE05B0"/>
    <w:rsid w:val="00BE0C79"/>
    <w:rsid w:val="00BE15CB"/>
    <w:rsid w:val="00BE1880"/>
    <w:rsid w:val="00BE1EA7"/>
    <w:rsid w:val="00BE2680"/>
    <w:rsid w:val="00BE2F34"/>
    <w:rsid w:val="00BE3260"/>
    <w:rsid w:val="00BE34C4"/>
    <w:rsid w:val="00BE35FB"/>
    <w:rsid w:val="00BE3BD8"/>
    <w:rsid w:val="00BE3CEA"/>
    <w:rsid w:val="00BE43BD"/>
    <w:rsid w:val="00BE4846"/>
    <w:rsid w:val="00BE4FEE"/>
    <w:rsid w:val="00BE543F"/>
    <w:rsid w:val="00BE59DD"/>
    <w:rsid w:val="00BE5ECA"/>
    <w:rsid w:val="00BE5F34"/>
    <w:rsid w:val="00BE657E"/>
    <w:rsid w:val="00BE6582"/>
    <w:rsid w:val="00BE6A55"/>
    <w:rsid w:val="00BE6DD0"/>
    <w:rsid w:val="00BE7DC5"/>
    <w:rsid w:val="00BE7F6B"/>
    <w:rsid w:val="00BF05C6"/>
    <w:rsid w:val="00BF0670"/>
    <w:rsid w:val="00BF06E2"/>
    <w:rsid w:val="00BF071A"/>
    <w:rsid w:val="00BF0917"/>
    <w:rsid w:val="00BF0C5E"/>
    <w:rsid w:val="00BF1377"/>
    <w:rsid w:val="00BF1440"/>
    <w:rsid w:val="00BF1A36"/>
    <w:rsid w:val="00BF1BD4"/>
    <w:rsid w:val="00BF1FD4"/>
    <w:rsid w:val="00BF2023"/>
    <w:rsid w:val="00BF327C"/>
    <w:rsid w:val="00BF37FE"/>
    <w:rsid w:val="00BF382F"/>
    <w:rsid w:val="00BF3ACB"/>
    <w:rsid w:val="00BF3BC6"/>
    <w:rsid w:val="00BF464F"/>
    <w:rsid w:val="00BF4650"/>
    <w:rsid w:val="00BF4B22"/>
    <w:rsid w:val="00BF4B60"/>
    <w:rsid w:val="00BF5291"/>
    <w:rsid w:val="00BF57FB"/>
    <w:rsid w:val="00BF5A9F"/>
    <w:rsid w:val="00BF5CC2"/>
    <w:rsid w:val="00BF6315"/>
    <w:rsid w:val="00BF6330"/>
    <w:rsid w:val="00BF6431"/>
    <w:rsid w:val="00BF6E44"/>
    <w:rsid w:val="00BF6F61"/>
    <w:rsid w:val="00BF7464"/>
    <w:rsid w:val="00C00789"/>
    <w:rsid w:val="00C007DF"/>
    <w:rsid w:val="00C00863"/>
    <w:rsid w:val="00C0090D"/>
    <w:rsid w:val="00C010A3"/>
    <w:rsid w:val="00C010BE"/>
    <w:rsid w:val="00C014F0"/>
    <w:rsid w:val="00C0186C"/>
    <w:rsid w:val="00C02253"/>
    <w:rsid w:val="00C03C04"/>
    <w:rsid w:val="00C03FDD"/>
    <w:rsid w:val="00C04360"/>
    <w:rsid w:val="00C04963"/>
    <w:rsid w:val="00C04B22"/>
    <w:rsid w:val="00C04CDF"/>
    <w:rsid w:val="00C04DFC"/>
    <w:rsid w:val="00C04F4E"/>
    <w:rsid w:val="00C050FD"/>
    <w:rsid w:val="00C05370"/>
    <w:rsid w:val="00C05560"/>
    <w:rsid w:val="00C059FD"/>
    <w:rsid w:val="00C0605C"/>
    <w:rsid w:val="00C06107"/>
    <w:rsid w:val="00C06C3A"/>
    <w:rsid w:val="00C06E75"/>
    <w:rsid w:val="00C070D3"/>
    <w:rsid w:val="00C072DE"/>
    <w:rsid w:val="00C07757"/>
    <w:rsid w:val="00C07A77"/>
    <w:rsid w:val="00C07EF6"/>
    <w:rsid w:val="00C103FF"/>
    <w:rsid w:val="00C1047F"/>
    <w:rsid w:val="00C10E25"/>
    <w:rsid w:val="00C10EE9"/>
    <w:rsid w:val="00C11064"/>
    <w:rsid w:val="00C113FB"/>
    <w:rsid w:val="00C11639"/>
    <w:rsid w:val="00C1194C"/>
    <w:rsid w:val="00C11D8A"/>
    <w:rsid w:val="00C11FC3"/>
    <w:rsid w:val="00C123B4"/>
    <w:rsid w:val="00C126E8"/>
    <w:rsid w:val="00C12A47"/>
    <w:rsid w:val="00C12D68"/>
    <w:rsid w:val="00C136DC"/>
    <w:rsid w:val="00C13BD3"/>
    <w:rsid w:val="00C1466A"/>
    <w:rsid w:val="00C1487F"/>
    <w:rsid w:val="00C14AF3"/>
    <w:rsid w:val="00C152CD"/>
    <w:rsid w:val="00C15C41"/>
    <w:rsid w:val="00C15D4F"/>
    <w:rsid w:val="00C16044"/>
    <w:rsid w:val="00C161D5"/>
    <w:rsid w:val="00C16C7A"/>
    <w:rsid w:val="00C16EAC"/>
    <w:rsid w:val="00C173B5"/>
    <w:rsid w:val="00C174ED"/>
    <w:rsid w:val="00C1765A"/>
    <w:rsid w:val="00C17D76"/>
    <w:rsid w:val="00C2026B"/>
    <w:rsid w:val="00C20675"/>
    <w:rsid w:val="00C20B8B"/>
    <w:rsid w:val="00C20FFC"/>
    <w:rsid w:val="00C21026"/>
    <w:rsid w:val="00C21086"/>
    <w:rsid w:val="00C21152"/>
    <w:rsid w:val="00C21368"/>
    <w:rsid w:val="00C219B1"/>
    <w:rsid w:val="00C21FEA"/>
    <w:rsid w:val="00C22255"/>
    <w:rsid w:val="00C22DE4"/>
    <w:rsid w:val="00C23089"/>
    <w:rsid w:val="00C23B2B"/>
    <w:rsid w:val="00C23F9C"/>
    <w:rsid w:val="00C24460"/>
    <w:rsid w:val="00C244A2"/>
    <w:rsid w:val="00C2491A"/>
    <w:rsid w:val="00C24BB6"/>
    <w:rsid w:val="00C25366"/>
    <w:rsid w:val="00C25861"/>
    <w:rsid w:val="00C25EF0"/>
    <w:rsid w:val="00C265EA"/>
    <w:rsid w:val="00C2668D"/>
    <w:rsid w:val="00C26D44"/>
    <w:rsid w:val="00C27341"/>
    <w:rsid w:val="00C275E4"/>
    <w:rsid w:val="00C275F7"/>
    <w:rsid w:val="00C27707"/>
    <w:rsid w:val="00C3003B"/>
    <w:rsid w:val="00C3026B"/>
    <w:rsid w:val="00C30F68"/>
    <w:rsid w:val="00C31360"/>
    <w:rsid w:val="00C313F7"/>
    <w:rsid w:val="00C31CC6"/>
    <w:rsid w:val="00C31EFC"/>
    <w:rsid w:val="00C3208D"/>
    <w:rsid w:val="00C3246C"/>
    <w:rsid w:val="00C32674"/>
    <w:rsid w:val="00C32BF8"/>
    <w:rsid w:val="00C32E92"/>
    <w:rsid w:val="00C331BC"/>
    <w:rsid w:val="00C334C7"/>
    <w:rsid w:val="00C33BDF"/>
    <w:rsid w:val="00C33E1E"/>
    <w:rsid w:val="00C33F5E"/>
    <w:rsid w:val="00C347F5"/>
    <w:rsid w:val="00C349E8"/>
    <w:rsid w:val="00C34A48"/>
    <w:rsid w:val="00C35171"/>
    <w:rsid w:val="00C3521A"/>
    <w:rsid w:val="00C35266"/>
    <w:rsid w:val="00C35B47"/>
    <w:rsid w:val="00C35E87"/>
    <w:rsid w:val="00C362E1"/>
    <w:rsid w:val="00C366CD"/>
    <w:rsid w:val="00C36CCC"/>
    <w:rsid w:val="00C3707B"/>
    <w:rsid w:val="00C37311"/>
    <w:rsid w:val="00C373F7"/>
    <w:rsid w:val="00C37837"/>
    <w:rsid w:val="00C37A8D"/>
    <w:rsid w:val="00C41495"/>
    <w:rsid w:val="00C4158C"/>
    <w:rsid w:val="00C41B55"/>
    <w:rsid w:val="00C41D5F"/>
    <w:rsid w:val="00C42076"/>
    <w:rsid w:val="00C420C8"/>
    <w:rsid w:val="00C42162"/>
    <w:rsid w:val="00C424C1"/>
    <w:rsid w:val="00C426F8"/>
    <w:rsid w:val="00C42F5A"/>
    <w:rsid w:val="00C4383C"/>
    <w:rsid w:val="00C438CF"/>
    <w:rsid w:val="00C43B2F"/>
    <w:rsid w:val="00C43E61"/>
    <w:rsid w:val="00C4401B"/>
    <w:rsid w:val="00C4468F"/>
    <w:rsid w:val="00C44A49"/>
    <w:rsid w:val="00C44C14"/>
    <w:rsid w:val="00C4529B"/>
    <w:rsid w:val="00C45674"/>
    <w:rsid w:val="00C459CF"/>
    <w:rsid w:val="00C45DFF"/>
    <w:rsid w:val="00C460A1"/>
    <w:rsid w:val="00C46597"/>
    <w:rsid w:val="00C47714"/>
    <w:rsid w:val="00C47B3D"/>
    <w:rsid w:val="00C501E7"/>
    <w:rsid w:val="00C501EF"/>
    <w:rsid w:val="00C502A6"/>
    <w:rsid w:val="00C50C36"/>
    <w:rsid w:val="00C50E45"/>
    <w:rsid w:val="00C51BED"/>
    <w:rsid w:val="00C51E50"/>
    <w:rsid w:val="00C51E95"/>
    <w:rsid w:val="00C51F5A"/>
    <w:rsid w:val="00C52588"/>
    <w:rsid w:val="00C527BB"/>
    <w:rsid w:val="00C52D02"/>
    <w:rsid w:val="00C5322E"/>
    <w:rsid w:val="00C532F7"/>
    <w:rsid w:val="00C53B5E"/>
    <w:rsid w:val="00C53CBE"/>
    <w:rsid w:val="00C53CCE"/>
    <w:rsid w:val="00C53D1D"/>
    <w:rsid w:val="00C54070"/>
    <w:rsid w:val="00C547DC"/>
    <w:rsid w:val="00C547EF"/>
    <w:rsid w:val="00C54BE4"/>
    <w:rsid w:val="00C55436"/>
    <w:rsid w:val="00C55667"/>
    <w:rsid w:val="00C559B8"/>
    <w:rsid w:val="00C55BDA"/>
    <w:rsid w:val="00C55BE4"/>
    <w:rsid w:val="00C55E0E"/>
    <w:rsid w:val="00C568EE"/>
    <w:rsid w:val="00C56AFA"/>
    <w:rsid w:val="00C56E49"/>
    <w:rsid w:val="00C57218"/>
    <w:rsid w:val="00C576CA"/>
    <w:rsid w:val="00C57B6F"/>
    <w:rsid w:val="00C60066"/>
    <w:rsid w:val="00C601B4"/>
    <w:rsid w:val="00C603E5"/>
    <w:rsid w:val="00C60560"/>
    <w:rsid w:val="00C60586"/>
    <w:rsid w:val="00C6076B"/>
    <w:rsid w:val="00C608A6"/>
    <w:rsid w:val="00C60F27"/>
    <w:rsid w:val="00C60F41"/>
    <w:rsid w:val="00C618F9"/>
    <w:rsid w:val="00C61C5C"/>
    <w:rsid w:val="00C62034"/>
    <w:rsid w:val="00C622AB"/>
    <w:rsid w:val="00C62725"/>
    <w:rsid w:val="00C62836"/>
    <w:rsid w:val="00C6298D"/>
    <w:rsid w:val="00C62BAE"/>
    <w:rsid w:val="00C63014"/>
    <w:rsid w:val="00C6359B"/>
    <w:rsid w:val="00C635F8"/>
    <w:rsid w:val="00C63D75"/>
    <w:rsid w:val="00C63F38"/>
    <w:rsid w:val="00C640FA"/>
    <w:rsid w:val="00C6432E"/>
    <w:rsid w:val="00C645A4"/>
    <w:rsid w:val="00C6464D"/>
    <w:rsid w:val="00C64F99"/>
    <w:rsid w:val="00C661F3"/>
    <w:rsid w:val="00C6678C"/>
    <w:rsid w:val="00C66900"/>
    <w:rsid w:val="00C6726F"/>
    <w:rsid w:val="00C6773F"/>
    <w:rsid w:val="00C6792E"/>
    <w:rsid w:val="00C67A64"/>
    <w:rsid w:val="00C7025F"/>
    <w:rsid w:val="00C7069E"/>
    <w:rsid w:val="00C70F0E"/>
    <w:rsid w:val="00C711EA"/>
    <w:rsid w:val="00C7128D"/>
    <w:rsid w:val="00C7147D"/>
    <w:rsid w:val="00C7154C"/>
    <w:rsid w:val="00C71648"/>
    <w:rsid w:val="00C71CF5"/>
    <w:rsid w:val="00C727CC"/>
    <w:rsid w:val="00C72D1A"/>
    <w:rsid w:val="00C7355F"/>
    <w:rsid w:val="00C73633"/>
    <w:rsid w:val="00C736BE"/>
    <w:rsid w:val="00C738FF"/>
    <w:rsid w:val="00C73CAF"/>
    <w:rsid w:val="00C73F77"/>
    <w:rsid w:val="00C746D9"/>
    <w:rsid w:val="00C74769"/>
    <w:rsid w:val="00C74ABD"/>
    <w:rsid w:val="00C74F96"/>
    <w:rsid w:val="00C75329"/>
    <w:rsid w:val="00C75AE2"/>
    <w:rsid w:val="00C7621F"/>
    <w:rsid w:val="00C764F4"/>
    <w:rsid w:val="00C76A6A"/>
    <w:rsid w:val="00C76FAF"/>
    <w:rsid w:val="00C770CB"/>
    <w:rsid w:val="00C77199"/>
    <w:rsid w:val="00C7767C"/>
    <w:rsid w:val="00C77719"/>
    <w:rsid w:val="00C77958"/>
    <w:rsid w:val="00C80562"/>
    <w:rsid w:val="00C808CC"/>
    <w:rsid w:val="00C80CDA"/>
    <w:rsid w:val="00C82031"/>
    <w:rsid w:val="00C8236F"/>
    <w:rsid w:val="00C825CE"/>
    <w:rsid w:val="00C82E82"/>
    <w:rsid w:val="00C82F07"/>
    <w:rsid w:val="00C8375D"/>
    <w:rsid w:val="00C83BA8"/>
    <w:rsid w:val="00C841D4"/>
    <w:rsid w:val="00C84A09"/>
    <w:rsid w:val="00C84C83"/>
    <w:rsid w:val="00C84CE0"/>
    <w:rsid w:val="00C84F53"/>
    <w:rsid w:val="00C85637"/>
    <w:rsid w:val="00C85D79"/>
    <w:rsid w:val="00C85DB9"/>
    <w:rsid w:val="00C86101"/>
    <w:rsid w:val="00C8677F"/>
    <w:rsid w:val="00C867CA"/>
    <w:rsid w:val="00C868D2"/>
    <w:rsid w:val="00C905D1"/>
    <w:rsid w:val="00C90F21"/>
    <w:rsid w:val="00C91505"/>
    <w:rsid w:val="00C91B17"/>
    <w:rsid w:val="00C91B8B"/>
    <w:rsid w:val="00C91E7B"/>
    <w:rsid w:val="00C91E99"/>
    <w:rsid w:val="00C926EF"/>
    <w:rsid w:val="00C92A12"/>
    <w:rsid w:val="00C92B72"/>
    <w:rsid w:val="00C92CA2"/>
    <w:rsid w:val="00C9317E"/>
    <w:rsid w:val="00C93202"/>
    <w:rsid w:val="00C933AA"/>
    <w:rsid w:val="00C933FB"/>
    <w:rsid w:val="00C9371A"/>
    <w:rsid w:val="00C93CD8"/>
    <w:rsid w:val="00C93D30"/>
    <w:rsid w:val="00C93E4B"/>
    <w:rsid w:val="00C93EBD"/>
    <w:rsid w:val="00C93FC7"/>
    <w:rsid w:val="00C943DE"/>
    <w:rsid w:val="00C94468"/>
    <w:rsid w:val="00C94624"/>
    <w:rsid w:val="00C94B63"/>
    <w:rsid w:val="00C94BF9"/>
    <w:rsid w:val="00C94E80"/>
    <w:rsid w:val="00C94EE9"/>
    <w:rsid w:val="00C94F5C"/>
    <w:rsid w:val="00C94FA6"/>
    <w:rsid w:val="00C952C2"/>
    <w:rsid w:val="00C95B36"/>
    <w:rsid w:val="00C95B6C"/>
    <w:rsid w:val="00C95F8B"/>
    <w:rsid w:val="00C963D0"/>
    <w:rsid w:val="00C96466"/>
    <w:rsid w:val="00C96A70"/>
    <w:rsid w:val="00C96A85"/>
    <w:rsid w:val="00C971D0"/>
    <w:rsid w:val="00C975E6"/>
    <w:rsid w:val="00C976D7"/>
    <w:rsid w:val="00C97793"/>
    <w:rsid w:val="00C97A1A"/>
    <w:rsid w:val="00CA08A6"/>
    <w:rsid w:val="00CA0A46"/>
    <w:rsid w:val="00CA0CE5"/>
    <w:rsid w:val="00CA0DA1"/>
    <w:rsid w:val="00CA0F44"/>
    <w:rsid w:val="00CA11FA"/>
    <w:rsid w:val="00CA1AB5"/>
    <w:rsid w:val="00CA1AC7"/>
    <w:rsid w:val="00CA1B2E"/>
    <w:rsid w:val="00CA1D21"/>
    <w:rsid w:val="00CA2407"/>
    <w:rsid w:val="00CA278D"/>
    <w:rsid w:val="00CA2E74"/>
    <w:rsid w:val="00CA4091"/>
    <w:rsid w:val="00CA4831"/>
    <w:rsid w:val="00CA48B6"/>
    <w:rsid w:val="00CA4C94"/>
    <w:rsid w:val="00CA5024"/>
    <w:rsid w:val="00CA56B4"/>
    <w:rsid w:val="00CA589C"/>
    <w:rsid w:val="00CA5FA4"/>
    <w:rsid w:val="00CA68F7"/>
    <w:rsid w:val="00CA69DB"/>
    <w:rsid w:val="00CA72BD"/>
    <w:rsid w:val="00CB0180"/>
    <w:rsid w:val="00CB0182"/>
    <w:rsid w:val="00CB03A1"/>
    <w:rsid w:val="00CB050E"/>
    <w:rsid w:val="00CB09D8"/>
    <w:rsid w:val="00CB15C6"/>
    <w:rsid w:val="00CB1868"/>
    <w:rsid w:val="00CB1A24"/>
    <w:rsid w:val="00CB1F90"/>
    <w:rsid w:val="00CB2276"/>
    <w:rsid w:val="00CB2881"/>
    <w:rsid w:val="00CB2CE3"/>
    <w:rsid w:val="00CB2F05"/>
    <w:rsid w:val="00CB2F32"/>
    <w:rsid w:val="00CB3252"/>
    <w:rsid w:val="00CB353F"/>
    <w:rsid w:val="00CB3592"/>
    <w:rsid w:val="00CB3A78"/>
    <w:rsid w:val="00CB3F5A"/>
    <w:rsid w:val="00CB40C9"/>
    <w:rsid w:val="00CB4249"/>
    <w:rsid w:val="00CB5BB1"/>
    <w:rsid w:val="00CB5C7F"/>
    <w:rsid w:val="00CB5E79"/>
    <w:rsid w:val="00CB63E8"/>
    <w:rsid w:val="00CB6726"/>
    <w:rsid w:val="00CB68EE"/>
    <w:rsid w:val="00CB6E3D"/>
    <w:rsid w:val="00CB7173"/>
    <w:rsid w:val="00CB7329"/>
    <w:rsid w:val="00CB7978"/>
    <w:rsid w:val="00CB7B38"/>
    <w:rsid w:val="00CB7DD7"/>
    <w:rsid w:val="00CB7F51"/>
    <w:rsid w:val="00CC03CA"/>
    <w:rsid w:val="00CC060D"/>
    <w:rsid w:val="00CC0D50"/>
    <w:rsid w:val="00CC0E38"/>
    <w:rsid w:val="00CC1260"/>
    <w:rsid w:val="00CC135A"/>
    <w:rsid w:val="00CC14FC"/>
    <w:rsid w:val="00CC16E7"/>
    <w:rsid w:val="00CC194F"/>
    <w:rsid w:val="00CC1C32"/>
    <w:rsid w:val="00CC1DEB"/>
    <w:rsid w:val="00CC2A3E"/>
    <w:rsid w:val="00CC2E03"/>
    <w:rsid w:val="00CC340E"/>
    <w:rsid w:val="00CC35DE"/>
    <w:rsid w:val="00CC38DF"/>
    <w:rsid w:val="00CC3B93"/>
    <w:rsid w:val="00CC3FDE"/>
    <w:rsid w:val="00CC440F"/>
    <w:rsid w:val="00CC455F"/>
    <w:rsid w:val="00CC4A51"/>
    <w:rsid w:val="00CC4ADE"/>
    <w:rsid w:val="00CC4E87"/>
    <w:rsid w:val="00CC52EB"/>
    <w:rsid w:val="00CC5DE1"/>
    <w:rsid w:val="00CC5EE5"/>
    <w:rsid w:val="00CC5FA6"/>
    <w:rsid w:val="00CC6357"/>
    <w:rsid w:val="00CC661C"/>
    <w:rsid w:val="00CC6D18"/>
    <w:rsid w:val="00CD04B3"/>
    <w:rsid w:val="00CD10C0"/>
    <w:rsid w:val="00CD11A5"/>
    <w:rsid w:val="00CD297B"/>
    <w:rsid w:val="00CD2F15"/>
    <w:rsid w:val="00CD332F"/>
    <w:rsid w:val="00CD33AC"/>
    <w:rsid w:val="00CD3801"/>
    <w:rsid w:val="00CD3F44"/>
    <w:rsid w:val="00CD4101"/>
    <w:rsid w:val="00CD4445"/>
    <w:rsid w:val="00CD445D"/>
    <w:rsid w:val="00CD4816"/>
    <w:rsid w:val="00CD4CA6"/>
    <w:rsid w:val="00CD54D3"/>
    <w:rsid w:val="00CD582E"/>
    <w:rsid w:val="00CD60F7"/>
    <w:rsid w:val="00CD6609"/>
    <w:rsid w:val="00CD660C"/>
    <w:rsid w:val="00CD6B08"/>
    <w:rsid w:val="00CD6BCD"/>
    <w:rsid w:val="00CD6D37"/>
    <w:rsid w:val="00CD703F"/>
    <w:rsid w:val="00CD79BE"/>
    <w:rsid w:val="00CE056A"/>
    <w:rsid w:val="00CE09BB"/>
    <w:rsid w:val="00CE0D95"/>
    <w:rsid w:val="00CE0E6B"/>
    <w:rsid w:val="00CE0FB6"/>
    <w:rsid w:val="00CE1602"/>
    <w:rsid w:val="00CE16A8"/>
    <w:rsid w:val="00CE1B85"/>
    <w:rsid w:val="00CE1F53"/>
    <w:rsid w:val="00CE214C"/>
    <w:rsid w:val="00CE232F"/>
    <w:rsid w:val="00CE2486"/>
    <w:rsid w:val="00CE25D3"/>
    <w:rsid w:val="00CE2809"/>
    <w:rsid w:val="00CE2970"/>
    <w:rsid w:val="00CE2B4B"/>
    <w:rsid w:val="00CE2BC6"/>
    <w:rsid w:val="00CE2EF2"/>
    <w:rsid w:val="00CE3365"/>
    <w:rsid w:val="00CE341B"/>
    <w:rsid w:val="00CE3807"/>
    <w:rsid w:val="00CE3B6D"/>
    <w:rsid w:val="00CE4C9D"/>
    <w:rsid w:val="00CE4E8A"/>
    <w:rsid w:val="00CE4F40"/>
    <w:rsid w:val="00CE514B"/>
    <w:rsid w:val="00CE514F"/>
    <w:rsid w:val="00CE5CD8"/>
    <w:rsid w:val="00CE64DB"/>
    <w:rsid w:val="00CE6B42"/>
    <w:rsid w:val="00CE6C44"/>
    <w:rsid w:val="00CE6EFB"/>
    <w:rsid w:val="00CE70C9"/>
    <w:rsid w:val="00CE77DD"/>
    <w:rsid w:val="00CE79BB"/>
    <w:rsid w:val="00CE7B33"/>
    <w:rsid w:val="00CE7DC4"/>
    <w:rsid w:val="00CF0088"/>
    <w:rsid w:val="00CF0807"/>
    <w:rsid w:val="00CF0C56"/>
    <w:rsid w:val="00CF1017"/>
    <w:rsid w:val="00CF10BB"/>
    <w:rsid w:val="00CF1F86"/>
    <w:rsid w:val="00CF20B5"/>
    <w:rsid w:val="00CF2951"/>
    <w:rsid w:val="00CF29D1"/>
    <w:rsid w:val="00CF323F"/>
    <w:rsid w:val="00CF3260"/>
    <w:rsid w:val="00CF326C"/>
    <w:rsid w:val="00CF327F"/>
    <w:rsid w:val="00CF36F5"/>
    <w:rsid w:val="00CF3CE7"/>
    <w:rsid w:val="00CF455B"/>
    <w:rsid w:val="00CF4FC5"/>
    <w:rsid w:val="00CF52AE"/>
    <w:rsid w:val="00CF58E0"/>
    <w:rsid w:val="00CF6742"/>
    <w:rsid w:val="00CF6764"/>
    <w:rsid w:val="00CF6A46"/>
    <w:rsid w:val="00CF6E6D"/>
    <w:rsid w:val="00CF6EA0"/>
    <w:rsid w:val="00CF6EE3"/>
    <w:rsid w:val="00CF71D0"/>
    <w:rsid w:val="00CF7946"/>
    <w:rsid w:val="00CF7CEE"/>
    <w:rsid w:val="00D00540"/>
    <w:rsid w:val="00D005B2"/>
    <w:rsid w:val="00D0078E"/>
    <w:rsid w:val="00D00EFB"/>
    <w:rsid w:val="00D01591"/>
    <w:rsid w:val="00D01DBC"/>
    <w:rsid w:val="00D01F99"/>
    <w:rsid w:val="00D01FEB"/>
    <w:rsid w:val="00D028A5"/>
    <w:rsid w:val="00D02931"/>
    <w:rsid w:val="00D02D39"/>
    <w:rsid w:val="00D04D44"/>
    <w:rsid w:val="00D051A0"/>
    <w:rsid w:val="00D05508"/>
    <w:rsid w:val="00D05690"/>
    <w:rsid w:val="00D05B46"/>
    <w:rsid w:val="00D05D9A"/>
    <w:rsid w:val="00D06518"/>
    <w:rsid w:val="00D06587"/>
    <w:rsid w:val="00D06842"/>
    <w:rsid w:val="00D06B7D"/>
    <w:rsid w:val="00D07162"/>
    <w:rsid w:val="00D07335"/>
    <w:rsid w:val="00D07411"/>
    <w:rsid w:val="00D075A9"/>
    <w:rsid w:val="00D07B2A"/>
    <w:rsid w:val="00D07C7A"/>
    <w:rsid w:val="00D07D0C"/>
    <w:rsid w:val="00D07D97"/>
    <w:rsid w:val="00D10F9D"/>
    <w:rsid w:val="00D10FA0"/>
    <w:rsid w:val="00D117F9"/>
    <w:rsid w:val="00D11865"/>
    <w:rsid w:val="00D11A18"/>
    <w:rsid w:val="00D12E84"/>
    <w:rsid w:val="00D1326A"/>
    <w:rsid w:val="00D1351C"/>
    <w:rsid w:val="00D139FB"/>
    <w:rsid w:val="00D13D07"/>
    <w:rsid w:val="00D13D39"/>
    <w:rsid w:val="00D14398"/>
    <w:rsid w:val="00D1444B"/>
    <w:rsid w:val="00D1459D"/>
    <w:rsid w:val="00D1515F"/>
    <w:rsid w:val="00D1528E"/>
    <w:rsid w:val="00D1560B"/>
    <w:rsid w:val="00D15B57"/>
    <w:rsid w:val="00D15C87"/>
    <w:rsid w:val="00D1609F"/>
    <w:rsid w:val="00D16203"/>
    <w:rsid w:val="00D166F2"/>
    <w:rsid w:val="00D168D8"/>
    <w:rsid w:val="00D16F45"/>
    <w:rsid w:val="00D1708D"/>
    <w:rsid w:val="00D178E5"/>
    <w:rsid w:val="00D179DF"/>
    <w:rsid w:val="00D20AFD"/>
    <w:rsid w:val="00D2126B"/>
    <w:rsid w:val="00D21A58"/>
    <w:rsid w:val="00D21B69"/>
    <w:rsid w:val="00D21F09"/>
    <w:rsid w:val="00D227F9"/>
    <w:rsid w:val="00D22EFA"/>
    <w:rsid w:val="00D23566"/>
    <w:rsid w:val="00D238B1"/>
    <w:rsid w:val="00D242FB"/>
    <w:rsid w:val="00D2490A"/>
    <w:rsid w:val="00D24B2C"/>
    <w:rsid w:val="00D24BB3"/>
    <w:rsid w:val="00D250C6"/>
    <w:rsid w:val="00D2518C"/>
    <w:rsid w:val="00D2554E"/>
    <w:rsid w:val="00D25E37"/>
    <w:rsid w:val="00D25ED9"/>
    <w:rsid w:val="00D2616A"/>
    <w:rsid w:val="00D2625C"/>
    <w:rsid w:val="00D26306"/>
    <w:rsid w:val="00D26624"/>
    <w:rsid w:val="00D270A0"/>
    <w:rsid w:val="00D271DD"/>
    <w:rsid w:val="00D274CC"/>
    <w:rsid w:val="00D27F41"/>
    <w:rsid w:val="00D300CE"/>
    <w:rsid w:val="00D30112"/>
    <w:rsid w:val="00D30639"/>
    <w:rsid w:val="00D311D0"/>
    <w:rsid w:val="00D311DF"/>
    <w:rsid w:val="00D31546"/>
    <w:rsid w:val="00D31548"/>
    <w:rsid w:val="00D31A0E"/>
    <w:rsid w:val="00D326E0"/>
    <w:rsid w:val="00D32731"/>
    <w:rsid w:val="00D32B2F"/>
    <w:rsid w:val="00D32C71"/>
    <w:rsid w:val="00D32E03"/>
    <w:rsid w:val="00D33460"/>
    <w:rsid w:val="00D334C5"/>
    <w:rsid w:val="00D33B8E"/>
    <w:rsid w:val="00D33C71"/>
    <w:rsid w:val="00D34234"/>
    <w:rsid w:val="00D342DB"/>
    <w:rsid w:val="00D3463D"/>
    <w:rsid w:val="00D34CA7"/>
    <w:rsid w:val="00D3502F"/>
    <w:rsid w:val="00D35B11"/>
    <w:rsid w:val="00D37573"/>
    <w:rsid w:val="00D37801"/>
    <w:rsid w:val="00D41715"/>
    <w:rsid w:val="00D418C8"/>
    <w:rsid w:val="00D421B6"/>
    <w:rsid w:val="00D424F5"/>
    <w:rsid w:val="00D425C8"/>
    <w:rsid w:val="00D4305C"/>
    <w:rsid w:val="00D43755"/>
    <w:rsid w:val="00D43823"/>
    <w:rsid w:val="00D43A04"/>
    <w:rsid w:val="00D43EF8"/>
    <w:rsid w:val="00D44019"/>
    <w:rsid w:val="00D44299"/>
    <w:rsid w:val="00D4450C"/>
    <w:rsid w:val="00D447FF"/>
    <w:rsid w:val="00D44B4E"/>
    <w:rsid w:val="00D44DDE"/>
    <w:rsid w:val="00D44F46"/>
    <w:rsid w:val="00D45593"/>
    <w:rsid w:val="00D457D9"/>
    <w:rsid w:val="00D45874"/>
    <w:rsid w:val="00D45AC1"/>
    <w:rsid w:val="00D465A5"/>
    <w:rsid w:val="00D465C7"/>
    <w:rsid w:val="00D47098"/>
    <w:rsid w:val="00D471A2"/>
    <w:rsid w:val="00D477A9"/>
    <w:rsid w:val="00D4785D"/>
    <w:rsid w:val="00D47C45"/>
    <w:rsid w:val="00D47E3D"/>
    <w:rsid w:val="00D50604"/>
    <w:rsid w:val="00D506C2"/>
    <w:rsid w:val="00D50ABA"/>
    <w:rsid w:val="00D50C10"/>
    <w:rsid w:val="00D50E2A"/>
    <w:rsid w:val="00D512BD"/>
    <w:rsid w:val="00D51EC5"/>
    <w:rsid w:val="00D521D7"/>
    <w:rsid w:val="00D52260"/>
    <w:rsid w:val="00D52296"/>
    <w:rsid w:val="00D522B0"/>
    <w:rsid w:val="00D526A2"/>
    <w:rsid w:val="00D52F71"/>
    <w:rsid w:val="00D5336D"/>
    <w:rsid w:val="00D53E77"/>
    <w:rsid w:val="00D544CC"/>
    <w:rsid w:val="00D550EB"/>
    <w:rsid w:val="00D551E6"/>
    <w:rsid w:val="00D556B8"/>
    <w:rsid w:val="00D56008"/>
    <w:rsid w:val="00D5602C"/>
    <w:rsid w:val="00D56064"/>
    <w:rsid w:val="00D560D6"/>
    <w:rsid w:val="00D562B4"/>
    <w:rsid w:val="00D56693"/>
    <w:rsid w:val="00D56852"/>
    <w:rsid w:val="00D56A8E"/>
    <w:rsid w:val="00D56F8B"/>
    <w:rsid w:val="00D60123"/>
    <w:rsid w:val="00D60316"/>
    <w:rsid w:val="00D603E5"/>
    <w:rsid w:val="00D6081D"/>
    <w:rsid w:val="00D60E26"/>
    <w:rsid w:val="00D61487"/>
    <w:rsid w:val="00D61689"/>
    <w:rsid w:val="00D62132"/>
    <w:rsid w:val="00D6260D"/>
    <w:rsid w:val="00D62E95"/>
    <w:rsid w:val="00D62ED7"/>
    <w:rsid w:val="00D633C1"/>
    <w:rsid w:val="00D6366B"/>
    <w:rsid w:val="00D638C3"/>
    <w:rsid w:val="00D63F7A"/>
    <w:rsid w:val="00D641A1"/>
    <w:rsid w:val="00D644CC"/>
    <w:rsid w:val="00D645CE"/>
    <w:rsid w:val="00D6463E"/>
    <w:rsid w:val="00D64BBC"/>
    <w:rsid w:val="00D650C5"/>
    <w:rsid w:val="00D655F2"/>
    <w:rsid w:val="00D65B86"/>
    <w:rsid w:val="00D65C22"/>
    <w:rsid w:val="00D65D71"/>
    <w:rsid w:val="00D65E00"/>
    <w:rsid w:val="00D66027"/>
    <w:rsid w:val="00D66147"/>
    <w:rsid w:val="00D66900"/>
    <w:rsid w:val="00D66E02"/>
    <w:rsid w:val="00D66E63"/>
    <w:rsid w:val="00D67662"/>
    <w:rsid w:val="00D67A08"/>
    <w:rsid w:val="00D70372"/>
    <w:rsid w:val="00D70967"/>
    <w:rsid w:val="00D70A7F"/>
    <w:rsid w:val="00D70D44"/>
    <w:rsid w:val="00D71C42"/>
    <w:rsid w:val="00D723BC"/>
    <w:rsid w:val="00D72569"/>
    <w:rsid w:val="00D72AED"/>
    <w:rsid w:val="00D72F3C"/>
    <w:rsid w:val="00D7331D"/>
    <w:rsid w:val="00D7333C"/>
    <w:rsid w:val="00D73D86"/>
    <w:rsid w:val="00D73F1B"/>
    <w:rsid w:val="00D74015"/>
    <w:rsid w:val="00D74671"/>
    <w:rsid w:val="00D7492E"/>
    <w:rsid w:val="00D74A0B"/>
    <w:rsid w:val="00D74C58"/>
    <w:rsid w:val="00D74DC3"/>
    <w:rsid w:val="00D751A2"/>
    <w:rsid w:val="00D75256"/>
    <w:rsid w:val="00D754F8"/>
    <w:rsid w:val="00D7551D"/>
    <w:rsid w:val="00D75533"/>
    <w:rsid w:val="00D758E3"/>
    <w:rsid w:val="00D75A3F"/>
    <w:rsid w:val="00D76AD4"/>
    <w:rsid w:val="00D77221"/>
    <w:rsid w:val="00D77741"/>
    <w:rsid w:val="00D77B0D"/>
    <w:rsid w:val="00D77D36"/>
    <w:rsid w:val="00D80123"/>
    <w:rsid w:val="00D803A7"/>
    <w:rsid w:val="00D806AB"/>
    <w:rsid w:val="00D80AD2"/>
    <w:rsid w:val="00D80EA7"/>
    <w:rsid w:val="00D81896"/>
    <w:rsid w:val="00D81C6C"/>
    <w:rsid w:val="00D82A9F"/>
    <w:rsid w:val="00D82D64"/>
    <w:rsid w:val="00D82ED2"/>
    <w:rsid w:val="00D82FD5"/>
    <w:rsid w:val="00D83203"/>
    <w:rsid w:val="00D83520"/>
    <w:rsid w:val="00D83832"/>
    <w:rsid w:val="00D83E27"/>
    <w:rsid w:val="00D84163"/>
    <w:rsid w:val="00D842D1"/>
    <w:rsid w:val="00D84A92"/>
    <w:rsid w:val="00D852CC"/>
    <w:rsid w:val="00D855A0"/>
    <w:rsid w:val="00D85A20"/>
    <w:rsid w:val="00D85DB4"/>
    <w:rsid w:val="00D85E46"/>
    <w:rsid w:val="00D85F54"/>
    <w:rsid w:val="00D86239"/>
    <w:rsid w:val="00D863DB"/>
    <w:rsid w:val="00D86CC1"/>
    <w:rsid w:val="00D86D2E"/>
    <w:rsid w:val="00D86FC0"/>
    <w:rsid w:val="00D872C4"/>
    <w:rsid w:val="00D8740A"/>
    <w:rsid w:val="00D876EC"/>
    <w:rsid w:val="00D87AE0"/>
    <w:rsid w:val="00D87B8C"/>
    <w:rsid w:val="00D87DE4"/>
    <w:rsid w:val="00D90B33"/>
    <w:rsid w:val="00D90C26"/>
    <w:rsid w:val="00D90C82"/>
    <w:rsid w:val="00D9149A"/>
    <w:rsid w:val="00D9149B"/>
    <w:rsid w:val="00D91940"/>
    <w:rsid w:val="00D919FF"/>
    <w:rsid w:val="00D9240B"/>
    <w:rsid w:val="00D92B8C"/>
    <w:rsid w:val="00D9322A"/>
    <w:rsid w:val="00D93313"/>
    <w:rsid w:val="00D93970"/>
    <w:rsid w:val="00D93A41"/>
    <w:rsid w:val="00D93B76"/>
    <w:rsid w:val="00D93D8B"/>
    <w:rsid w:val="00D9492C"/>
    <w:rsid w:val="00D94F36"/>
    <w:rsid w:val="00D952AE"/>
    <w:rsid w:val="00D954BC"/>
    <w:rsid w:val="00D95B1C"/>
    <w:rsid w:val="00D95D33"/>
    <w:rsid w:val="00D964A7"/>
    <w:rsid w:val="00D967CD"/>
    <w:rsid w:val="00D96934"/>
    <w:rsid w:val="00D96947"/>
    <w:rsid w:val="00D96B48"/>
    <w:rsid w:val="00D97761"/>
    <w:rsid w:val="00D97869"/>
    <w:rsid w:val="00D97CEA"/>
    <w:rsid w:val="00DA0BD3"/>
    <w:rsid w:val="00DA0FC5"/>
    <w:rsid w:val="00DA1383"/>
    <w:rsid w:val="00DA155A"/>
    <w:rsid w:val="00DA1A27"/>
    <w:rsid w:val="00DA1D10"/>
    <w:rsid w:val="00DA1DA6"/>
    <w:rsid w:val="00DA2480"/>
    <w:rsid w:val="00DA335C"/>
    <w:rsid w:val="00DA34BD"/>
    <w:rsid w:val="00DA3639"/>
    <w:rsid w:val="00DA3750"/>
    <w:rsid w:val="00DA37EA"/>
    <w:rsid w:val="00DA3FF4"/>
    <w:rsid w:val="00DA422E"/>
    <w:rsid w:val="00DA4272"/>
    <w:rsid w:val="00DA43B7"/>
    <w:rsid w:val="00DA43D8"/>
    <w:rsid w:val="00DA445C"/>
    <w:rsid w:val="00DA5718"/>
    <w:rsid w:val="00DA578E"/>
    <w:rsid w:val="00DA6157"/>
    <w:rsid w:val="00DA6446"/>
    <w:rsid w:val="00DA644E"/>
    <w:rsid w:val="00DA650B"/>
    <w:rsid w:val="00DA6B9C"/>
    <w:rsid w:val="00DA6DA5"/>
    <w:rsid w:val="00DA6DB0"/>
    <w:rsid w:val="00DA6DE1"/>
    <w:rsid w:val="00DA6F3F"/>
    <w:rsid w:val="00DA7250"/>
    <w:rsid w:val="00DA76DB"/>
    <w:rsid w:val="00DA77A4"/>
    <w:rsid w:val="00DA7A97"/>
    <w:rsid w:val="00DA7C1D"/>
    <w:rsid w:val="00DA7C7E"/>
    <w:rsid w:val="00DB060E"/>
    <w:rsid w:val="00DB134A"/>
    <w:rsid w:val="00DB1B4E"/>
    <w:rsid w:val="00DB1D58"/>
    <w:rsid w:val="00DB1DE2"/>
    <w:rsid w:val="00DB3FED"/>
    <w:rsid w:val="00DB4742"/>
    <w:rsid w:val="00DB4985"/>
    <w:rsid w:val="00DB512D"/>
    <w:rsid w:val="00DB565D"/>
    <w:rsid w:val="00DB59D6"/>
    <w:rsid w:val="00DB5A02"/>
    <w:rsid w:val="00DB5A7C"/>
    <w:rsid w:val="00DB5C3E"/>
    <w:rsid w:val="00DB5D8D"/>
    <w:rsid w:val="00DB5DDF"/>
    <w:rsid w:val="00DB62A6"/>
    <w:rsid w:val="00DB6860"/>
    <w:rsid w:val="00DB7170"/>
    <w:rsid w:val="00DB7859"/>
    <w:rsid w:val="00DC0CC0"/>
    <w:rsid w:val="00DC0FE3"/>
    <w:rsid w:val="00DC1054"/>
    <w:rsid w:val="00DC1A5D"/>
    <w:rsid w:val="00DC1C0A"/>
    <w:rsid w:val="00DC1FF0"/>
    <w:rsid w:val="00DC217D"/>
    <w:rsid w:val="00DC2250"/>
    <w:rsid w:val="00DC22AE"/>
    <w:rsid w:val="00DC25D1"/>
    <w:rsid w:val="00DC2E31"/>
    <w:rsid w:val="00DC34E0"/>
    <w:rsid w:val="00DC3839"/>
    <w:rsid w:val="00DC3B03"/>
    <w:rsid w:val="00DC4343"/>
    <w:rsid w:val="00DC4855"/>
    <w:rsid w:val="00DC4ABA"/>
    <w:rsid w:val="00DC53D9"/>
    <w:rsid w:val="00DC583F"/>
    <w:rsid w:val="00DC5C4A"/>
    <w:rsid w:val="00DC62B8"/>
    <w:rsid w:val="00DC66D0"/>
    <w:rsid w:val="00DC6B01"/>
    <w:rsid w:val="00DC6DD8"/>
    <w:rsid w:val="00DC6F53"/>
    <w:rsid w:val="00DC7036"/>
    <w:rsid w:val="00DD002C"/>
    <w:rsid w:val="00DD0205"/>
    <w:rsid w:val="00DD097A"/>
    <w:rsid w:val="00DD0A26"/>
    <w:rsid w:val="00DD0D69"/>
    <w:rsid w:val="00DD0F78"/>
    <w:rsid w:val="00DD1124"/>
    <w:rsid w:val="00DD1655"/>
    <w:rsid w:val="00DD16E1"/>
    <w:rsid w:val="00DD17D9"/>
    <w:rsid w:val="00DD187E"/>
    <w:rsid w:val="00DD1900"/>
    <w:rsid w:val="00DD1923"/>
    <w:rsid w:val="00DD21CE"/>
    <w:rsid w:val="00DD25AB"/>
    <w:rsid w:val="00DD2E30"/>
    <w:rsid w:val="00DD2F43"/>
    <w:rsid w:val="00DD3B3D"/>
    <w:rsid w:val="00DD3BD7"/>
    <w:rsid w:val="00DD4007"/>
    <w:rsid w:val="00DD4066"/>
    <w:rsid w:val="00DD41A5"/>
    <w:rsid w:val="00DD4816"/>
    <w:rsid w:val="00DD4CB4"/>
    <w:rsid w:val="00DD5946"/>
    <w:rsid w:val="00DD5E4F"/>
    <w:rsid w:val="00DD620B"/>
    <w:rsid w:val="00DD6606"/>
    <w:rsid w:val="00DD695F"/>
    <w:rsid w:val="00DD69B5"/>
    <w:rsid w:val="00DD6A21"/>
    <w:rsid w:val="00DD6C1E"/>
    <w:rsid w:val="00DD788C"/>
    <w:rsid w:val="00DD7C41"/>
    <w:rsid w:val="00DE0075"/>
    <w:rsid w:val="00DE0171"/>
    <w:rsid w:val="00DE050B"/>
    <w:rsid w:val="00DE0E1A"/>
    <w:rsid w:val="00DE0FAE"/>
    <w:rsid w:val="00DE11F3"/>
    <w:rsid w:val="00DE1D69"/>
    <w:rsid w:val="00DE22AC"/>
    <w:rsid w:val="00DE2DAE"/>
    <w:rsid w:val="00DE2F4C"/>
    <w:rsid w:val="00DE35DB"/>
    <w:rsid w:val="00DE3AA8"/>
    <w:rsid w:val="00DE3FEF"/>
    <w:rsid w:val="00DE4A53"/>
    <w:rsid w:val="00DE4A5A"/>
    <w:rsid w:val="00DE4C6A"/>
    <w:rsid w:val="00DE657D"/>
    <w:rsid w:val="00DE70B9"/>
    <w:rsid w:val="00DE71EA"/>
    <w:rsid w:val="00DE727D"/>
    <w:rsid w:val="00DE72C6"/>
    <w:rsid w:val="00DF0905"/>
    <w:rsid w:val="00DF0B22"/>
    <w:rsid w:val="00DF0DFF"/>
    <w:rsid w:val="00DF0FD1"/>
    <w:rsid w:val="00DF10B9"/>
    <w:rsid w:val="00DF1427"/>
    <w:rsid w:val="00DF15D0"/>
    <w:rsid w:val="00DF1756"/>
    <w:rsid w:val="00DF19F5"/>
    <w:rsid w:val="00DF1E43"/>
    <w:rsid w:val="00DF2711"/>
    <w:rsid w:val="00DF27FE"/>
    <w:rsid w:val="00DF32BE"/>
    <w:rsid w:val="00DF359D"/>
    <w:rsid w:val="00DF37BE"/>
    <w:rsid w:val="00DF3F39"/>
    <w:rsid w:val="00DF537F"/>
    <w:rsid w:val="00DF5A1C"/>
    <w:rsid w:val="00DF5F91"/>
    <w:rsid w:val="00DF625B"/>
    <w:rsid w:val="00DF62EC"/>
    <w:rsid w:val="00DF66F1"/>
    <w:rsid w:val="00DF67B1"/>
    <w:rsid w:val="00DF6E0F"/>
    <w:rsid w:val="00DF77CC"/>
    <w:rsid w:val="00E00958"/>
    <w:rsid w:val="00E0144E"/>
    <w:rsid w:val="00E018E7"/>
    <w:rsid w:val="00E01BE6"/>
    <w:rsid w:val="00E02410"/>
    <w:rsid w:val="00E0264F"/>
    <w:rsid w:val="00E027B7"/>
    <w:rsid w:val="00E02B6E"/>
    <w:rsid w:val="00E02C67"/>
    <w:rsid w:val="00E02D93"/>
    <w:rsid w:val="00E03031"/>
    <w:rsid w:val="00E0356F"/>
    <w:rsid w:val="00E03D8B"/>
    <w:rsid w:val="00E03FDD"/>
    <w:rsid w:val="00E040FD"/>
    <w:rsid w:val="00E04668"/>
    <w:rsid w:val="00E0466C"/>
    <w:rsid w:val="00E050BE"/>
    <w:rsid w:val="00E05520"/>
    <w:rsid w:val="00E059D4"/>
    <w:rsid w:val="00E05C12"/>
    <w:rsid w:val="00E05CD5"/>
    <w:rsid w:val="00E0634B"/>
    <w:rsid w:val="00E06694"/>
    <w:rsid w:val="00E0728B"/>
    <w:rsid w:val="00E07501"/>
    <w:rsid w:val="00E075E9"/>
    <w:rsid w:val="00E10019"/>
    <w:rsid w:val="00E10880"/>
    <w:rsid w:val="00E11092"/>
    <w:rsid w:val="00E11BC0"/>
    <w:rsid w:val="00E12184"/>
    <w:rsid w:val="00E1220C"/>
    <w:rsid w:val="00E124DD"/>
    <w:rsid w:val="00E12B51"/>
    <w:rsid w:val="00E12FB3"/>
    <w:rsid w:val="00E139EA"/>
    <w:rsid w:val="00E13B57"/>
    <w:rsid w:val="00E14227"/>
    <w:rsid w:val="00E143F6"/>
    <w:rsid w:val="00E14531"/>
    <w:rsid w:val="00E14BF1"/>
    <w:rsid w:val="00E151C4"/>
    <w:rsid w:val="00E1620C"/>
    <w:rsid w:val="00E16649"/>
    <w:rsid w:val="00E17572"/>
    <w:rsid w:val="00E17C5B"/>
    <w:rsid w:val="00E17DAE"/>
    <w:rsid w:val="00E20EC3"/>
    <w:rsid w:val="00E21AB5"/>
    <w:rsid w:val="00E21C1F"/>
    <w:rsid w:val="00E223B0"/>
    <w:rsid w:val="00E225EB"/>
    <w:rsid w:val="00E22B33"/>
    <w:rsid w:val="00E231FA"/>
    <w:rsid w:val="00E23213"/>
    <w:rsid w:val="00E2372A"/>
    <w:rsid w:val="00E23772"/>
    <w:rsid w:val="00E24350"/>
    <w:rsid w:val="00E2522E"/>
    <w:rsid w:val="00E25A43"/>
    <w:rsid w:val="00E26249"/>
    <w:rsid w:val="00E26D19"/>
    <w:rsid w:val="00E26EB2"/>
    <w:rsid w:val="00E27172"/>
    <w:rsid w:val="00E272DB"/>
    <w:rsid w:val="00E2763C"/>
    <w:rsid w:val="00E277AB"/>
    <w:rsid w:val="00E27951"/>
    <w:rsid w:val="00E27A19"/>
    <w:rsid w:val="00E309E3"/>
    <w:rsid w:val="00E30D9E"/>
    <w:rsid w:val="00E30DCE"/>
    <w:rsid w:val="00E31008"/>
    <w:rsid w:val="00E31430"/>
    <w:rsid w:val="00E3144E"/>
    <w:rsid w:val="00E3153A"/>
    <w:rsid w:val="00E31DC5"/>
    <w:rsid w:val="00E32906"/>
    <w:rsid w:val="00E32C63"/>
    <w:rsid w:val="00E33669"/>
    <w:rsid w:val="00E33ACC"/>
    <w:rsid w:val="00E33B13"/>
    <w:rsid w:val="00E33CCC"/>
    <w:rsid w:val="00E341A7"/>
    <w:rsid w:val="00E348C5"/>
    <w:rsid w:val="00E34E83"/>
    <w:rsid w:val="00E350B8"/>
    <w:rsid w:val="00E352FF"/>
    <w:rsid w:val="00E35C0A"/>
    <w:rsid w:val="00E35F3C"/>
    <w:rsid w:val="00E366C0"/>
    <w:rsid w:val="00E36C5F"/>
    <w:rsid w:val="00E36F5E"/>
    <w:rsid w:val="00E37402"/>
    <w:rsid w:val="00E37410"/>
    <w:rsid w:val="00E375DA"/>
    <w:rsid w:val="00E37619"/>
    <w:rsid w:val="00E37BBD"/>
    <w:rsid w:val="00E37DEA"/>
    <w:rsid w:val="00E37E1F"/>
    <w:rsid w:val="00E40061"/>
    <w:rsid w:val="00E40966"/>
    <w:rsid w:val="00E40A93"/>
    <w:rsid w:val="00E40CF5"/>
    <w:rsid w:val="00E40FF3"/>
    <w:rsid w:val="00E410B2"/>
    <w:rsid w:val="00E41500"/>
    <w:rsid w:val="00E41603"/>
    <w:rsid w:val="00E418DC"/>
    <w:rsid w:val="00E41914"/>
    <w:rsid w:val="00E4193C"/>
    <w:rsid w:val="00E41C63"/>
    <w:rsid w:val="00E42072"/>
    <w:rsid w:val="00E420BE"/>
    <w:rsid w:val="00E4212A"/>
    <w:rsid w:val="00E42131"/>
    <w:rsid w:val="00E427F4"/>
    <w:rsid w:val="00E42F5D"/>
    <w:rsid w:val="00E4360B"/>
    <w:rsid w:val="00E439F3"/>
    <w:rsid w:val="00E4417E"/>
    <w:rsid w:val="00E444FE"/>
    <w:rsid w:val="00E4486E"/>
    <w:rsid w:val="00E44F55"/>
    <w:rsid w:val="00E4517D"/>
    <w:rsid w:val="00E45225"/>
    <w:rsid w:val="00E456BC"/>
    <w:rsid w:val="00E45CD2"/>
    <w:rsid w:val="00E46CFB"/>
    <w:rsid w:val="00E46D8D"/>
    <w:rsid w:val="00E472FE"/>
    <w:rsid w:val="00E47484"/>
    <w:rsid w:val="00E47AD7"/>
    <w:rsid w:val="00E51020"/>
    <w:rsid w:val="00E5130E"/>
    <w:rsid w:val="00E5140F"/>
    <w:rsid w:val="00E514F3"/>
    <w:rsid w:val="00E5157A"/>
    <w:rsid w:val="00E51790"/>
    <w:rsid w:val="00E51795"/>
    <w:rsid w:val="00E51E1D"/>
    <w:rsid w:val="00E520A7"/>
    <w:rsid w:val="00E5230C"/>
    <w:rsid w:val="00E52A0C"/>
    <w:rsid w:val="00E5328D"/>
    <w:rsid w:val="00E5338C"/>
    <w:rsid w:val="00E53982"/>
    <w:rsid w:val="00E53E0A"/>
    <w:rsid w:val="00E53FF5"/>
    <w:rsid w:val="00E54235"/>
    <w:rsid w:val="00E54392"/>
    <w:rsid w:val="00E54799"/>
    <w:rsid w:val="00E548EA"/>
    <w:rsid w:val="00E54A4A"/>
    <w:rsid w:val="00E54AEE"/>
    <w:rsid w:val="00E54C79"/>
    <w:rsid w:val="00E54F59"/>
    <w:rsid w:val="00E55230"/>
    <w:rsid w:val="00E5526B"/>
    <w:rsid w:val="00E5561E"/>
    <w:rsid w:val="00E55B75"/>
    <w:rsid w:val="00E55F43"/>
    <w:rsid w:val="00E56105"/>
    <w:rsid w:val="00E56A9B"/>
    <w:rsid w:val="00E56B18"/>
    <w:rsid w:val="00E56B9C"/>
    <w:rsid w:val="00E57468"/>
    <w:rsid w:val="00E57A42"/>
    <w:rsid w:val="00E57E27"/>
    <w:rsid w:val="00E601F3"/>
    <w:rsid w:val="00E60B5D"/>
    <w:rsid w:val="00E60BF0"/>
    <w:rsid w:val="00E6120A"/>
    <w:rsid w:val="00E613B3"/>
    <w:rsid w:val="00E61794"/>
    <w:rsid w:val="00E6180C"/>
    <w:rsid w:val="00E61AD5"/>
    <w:rsid w:val="00E6260D"/>
    <w:rsid w:val="00E6276C"/>
    <w:rsid w:val="00E62C6A"/>
    <w:rsid w:val="00E6302D"/>
    <w:rsid w:val="00E6341F"/>
    <w:rsid w:val="00E634E4"/>
    <w:rsid w:val="00E6363C"/>
    <w:rsid w:val="00E63926"/>
    <w:rsid w:val="00E64170"/>
    <w:rsid w:val="00E64870"/>
    <w:rsid w:val="00E64965"/>
    <w:rsid w:val="00E64B2E"/>
    <w:rsid w:val="00E64E1F"/>
    <w:rsid w:val="00E650D5"/>
    <w:rsid w:val="00E659CE"/>
    <w:rsid w:val="00E65D73"/>
    <w:rsid w:val="00E660E4"/>
    <w:rsid w:val="00E66152"/>
    <w:rsid w:val="00E67A37"/>
    <w:rsid w:val="00E67A93"/>
    <w:rsid w:val="00E70110"/>
    <w:rsid w:val="00E708CA"/>
    <w:rsid w:val="00E70A88"/>
    <w:rsid w:val="00E70D0A"/>
    <w:rsid w:val="00E70F7D"/>
    <w:rsid w:val="00E71873"/>
    <w:rsid w:val="00E719D7"/>
    <w:rsid w:val="00E726E4"/>
    <w:rsid w:val="00E726F5"/>
    <w:rsid w:val="00E732BC"/>
    <w:rsid w:val="00E73D87"/>
    <w:rsid w:val="00E741DF"/>
    <w:rsid w:val="00E7445E"/>
    <w:rsid w:val="00E74721"/>
    <w:rsid w:val="00E74981"/>
    <w:rsid w:val="00E74BAA"/>
    <w:rsid w:val="00E74BE0"/>
    <w:rsid w:val="00E74F18"/>
    <w:rsid w:val="00E74FF3"/>
    <w:rsid w:val="00E75BB1"/>
    <w:rsid w:val="00E76341"/>
    <w:rsid w:val="00E7640A"/>
    <w:rsid w:val="00E764CF"/>
    <w:rsid w:val="00E76644"/>
    <w:rsid w:val="00E76942"/>
    <w:rsid w:val="00E76E90"/>
    <w:rsid w:val="00E76EFF"/>
    <w:rsid w:val="00E772EE"/>
    <w:rsid w:val="00E77542"/>
    <w:rsid w:val="00E778E6"/>
    <w:rsid w:val="00E77F79"/>
    <w:rsid w:val="00E8028D"/>
    <w:rsid w:val="00E803A8"/>
    <w:rsid w:val="00E80EC0"/>
    <w:rsid w:val="00E80F5D"/>
    <w:rsid w:val="00E80FA0"/>
    <w:rsid w:val="00E813CB"/>
    <w:rsid w:val="00E8207D"/>
    <w:rsid w:val="00E82D70"/>
    <w:rsid w:val="00E83A57"/>
    <w:rsid w:val="00E8403E"/>
    <w:rsid w:val="00E843F8"/>
    <w:rsid w:val="00E84A70"/>
    <w:rsid w:val="00E85F4F"/>
    <w:rsid w:val="00E85F75"/>
    <w:rsid w:val="00E865C2"/>
    <w:rsid w:val="00E8686C"/>
    <w:rsid w:val="00E86C1E"/>
    <w:rsid w:val="00E86DD6"/>
    <w:rsid w:val="00E86E36"/>
    <w:rsid w:val="00E870FC"/>
    <w:rsid w:val="00E87934"/>
    <w:rsid w:val="00E908E1"/>
    <w:rsid w:val="00E909CA"/>
    <w:rsid w:val="00E90EEA"/>
    <w:rsid w:val="00E91560"/>
    <w:rsid w:val="00E91739"/>
    <w:rsid w:val="00E919A6"/>
    <w:rsid w:val="00E91C03"/>
    <w:rsid w:val="00E91CD9"/>
    <w:rsid w:val="00E920C3"/>
    <w:rsid w:val="00E92285"/>
    <w:rsid w:val="00E9229B"/>
    <w:rsid w:val="00E9264D"/>
    <w:rsid w:val="00E92709"/>
    <w:rsid w:val="00E92772"/>
    <w:rsid w:val="00E9287E"/>
    <w:rsid w:val="00E92BDD"/>
    <w:rsid w:val="00E93976"/>
    <w:rsid w:val="00E9478F"/>
    <w:rsid w:val="00E94843"/>
    <w:rsid w:val="00E94E3A"/>
    <w:rsid w:val="00E95035"/>
    <w:rsid w:val="00E95831"/>
    <w:rsid w:val="00E95C72"/>
    <w:rsid w:val="00E95D2C"/>
    <w:rsid w:val="00E95FB2"/>
    <w:rsid w:val="00E9628E"/>
    <w:rsid w:val="00E965F1"/>
    <w:rsid w:val="00E96838"/>
    <w:rsid w:val="00E96A8B"/>
    <w:rsid w:val="00E96B80"/>
    <w:rsid w:val="00E96BAA"/>
    <w:rsid w:val="00E9790B"/>
    <w:rsid w:val="00E97D57"/>
    <w:rsid w:val="00EA066D"/>
    <w:rsid w:val="00EA1091"/>
    <w:rsid w:val="00EA18C8"/>
    <w:rsid w:val="00EA19EA"/>
    <w:rsid w:val="00EA1BFA"/>
    <w:rsid w:val="00EA1E13"/>
    <w:rsid w:val="00EA1FCE"/>
    <w:rsid w:val="00EA244C"/>
    <w:rsid w:val="00EA245F"/>
    <w:rsid w:val="00EA36FB"/>
    <w:rsid w:val="00EA3936"/>
    <w:rsid w:val="00EA3AC0"/>
    <w:rsid w:val="00EA3C80"/>
    <w:rsid w:val="00EA4037"/>
    <w:rsid w:val="00EA4102"/>
    <w:rsid w:val="00EA44A0"/>
    <w:rsid w:val="00EA4648"/>
    <w:rsid w:val="00EA4A0A"/>
    <w:rsid w:val="00EA4BC7"/>
    <w:rsid w:val="00EA4CB9"/>
    <w:rsid w:val="00EA5202"/>
    <w:rsid w:val="00EA5426"/>
    <w:rsid w:val="00EA5490"/>
    <w:rsid w:val="00EA5BCA"/>
    <w:rsid w:val="00EA5C3A"/>
    <w:rsid w:val="00EA5FF5"/>
    <w:rsid w:val="00EA64E0"/>
    <w:rsid w:val="00EA65E7"/>
    <w:rsid w:val="00EA68DE"/>
    <w:rsid w:val="00EA6A93"/>
    <w:rsid w:val="00EA6B9D"/>
    <w:rsid w:val="00EA7774"/>
    <w:rsid w:val="00EB0081"/>
    <w:rsid w:val="00EB036E"/>
    <w:rsid w:val="00EB0BE4"/>
    <w:rsid w:val="00EB1B65"/>
    <w:rsid w:val="00EB1D8E"/>
    <w:rsid w:val="00EB1E29"/>
    <w:rsid w:val="00EB2163"/>
    <w:rsid w:val="00EB21CF"/>
    <w:rsid w:val="00EB27BA"/>
    <w:rsid w:val="00EB28B5"/>
    <w:rsid w:val="00EB2C44"/>
    <w:rsid w:val="00EB4003"/>
    <w:rsid w:val="00EB423B"/>
    <w:rsid w:val="00EB44E5"/>
    <w:rsid w:val="00EB478C"/>
    <w:rsid w:val="00EB4B35"/>
    <w:rsid w:val="00EB4BAF"/>
    <w:rsid w:val="00EB4D1C"/>
    <w:rsid w:val="00EB5075"/>
    <w:rsid w:val="00EB5782"/>
    <w:rsid w:val="00EB5B72"/>
    <w:rsid w:val="00EB6006"/>
    <w:rsid w:val="00EB67F9"/>
    <w:rsid w:val="00EB689B"/>
    <w:rsid w:val="00EB6A53"/>
    <w:rsid w:val="00EB6C52"/>
    <w:rsid w:val="00EB6E35"/>
    <w:rsid w:val="00EB6E41"/>
    <w:rsid w:val="00EB7242"/>
    <w:rsid w:val="00EB7EF0"/>
    <w:rsid w:val="00EC0384"/>
    <w:rsid w:val="00EC071F"/>
    <w:rsid w:val="00EC0E01"/>
    <w:rsid w:val="00EC13B9"/>
    <w:rsid w:val="00EC1A64"/>
    <w:rsid w:val="00EC1E3A"/>
    <w:rsid w:val="00EC20AC"/>
    <w:rsid w:val="00EC26AD"/>
    <w:rsid w:val="00EC2EE2"/>
    <w:rsid w:val="00EC2FDA"/>
    <w:rsid w:val="00EC358D"/>
    <w:rsid w:val="00EC3C16"/>
    <w:rsid w:val="00EC454F"/>
    <w:rsid w:val="00EC4F84"/>
    <w:rsid w:val="00EC5B08"/>
    <w:rsid w:val="00EC5D0C"/>
    <w:rsid w:val="00EC66EA"/>
    <w:rsid w:val="00EC6C1F"/>
    <w:rsid w:val="00EC700C"/>
    <w:rsid w:val="00EC718A"/>
    <w:rsid w:val="00EC74C0"/>
    <w:rsid w:val="00EC7B1A"/>
    <w:rsid w:val="00EC7EEC"/>
    <w:rsid w:val="00ED04E1"/>
    <w:rsid w:val="00ED1C5A"/>
    <w:rsid w:val="00ED22CE"/>
    <w:rsid w:val="00ED24E4"/>
    <w:rsid w:val="00ED2528"/>
    <w:rsid w:val="00ED2B1E"/>
    <w:rsid w:val="00ED2B89"/>
    <w:rsid w:val="00ED2E88"/>
    <w:rsid w:val="00ED370D"/>
    <w:rsid w:val="00ED38B1"/>
    <w:rsid w:val="00ED3E61"/>
    <w:rsid w:val="00ED4082"/>
    <w:rsid w:val="00ED48D9"/>
    <w:rsid w:val="00ED4D3A"/>
    <w:rsid w:val="00ED4FFE"/>
    <w:rsid w:val="00ED536F"/>
    <w:rsid w:val="00ED6013"/>
    <w:rsid w:val="00ED6324"/>
    <w:rsid w:val="00ED662D"/>
    <w:rsid w:val="00ED6642"/>
    <w:rsid w:val="00ED6DD5"/>
    <w:rsid w:val="00ED7261"/>
    <w:rsid w:val="00ED7D75"/>
    <w:rsid w:val="00ED7F14"/>
    <w:rsid w:val="00EE02EB"/>
    <w:rsid w:val="00EE0B50"/>
    <w:rsid w:val="00EE140E"/>
    <w:rsid w:val="00EE17B6"/>
    <w:rsid w:val="00EE1A6F"/>
    <w:rsid w:val="00EE26AF"/>
    <w:rsid w:val="00EE29CD"/>
    <w:rsid w:val="00EE308E"/>
    <w:rsid w:val="00EE310C"/>
    <w:rsid w:val="00EE36DF"/>
    <w:rsid w:val="00EE3ADA"/>
    <w:rsid w:val="00EE3B98"/>
    <w:rsid w:val="00EE4070"/>
    <w:rsid w:val="00EE42C8"/>
    <w:rsid w:val="00EE4539"/>
    <w:rsid w:val="00EE46B1"/>
    <w:rsid w:val="00EE47A2"/>
    <w:rsid w:val="00EE4A83"/>
    <w:rsid w:val="00EE4E68"/>
    <w:rsid w:val="00EE4EBA"/>
    <w:rsid w:val="00EE5200"/>
    <w:rsid w:val="00EE5704"/>
    <w:rsid w:val="00EE5AC3"/>
    <w:rsid w:val="00EE5B83"/>
    <w:rsid w:val="00EE5C24"/>
    <w:rsid w:val="00EE6533"/>
    <w:rsid w:val="00EE6D9C"/>
    <w:rsid w:val="00EE6E21"/>
    <w:rsid w:val="00EE6F1B"/>
    <w:rsid w:val="00EE708C"/>
    <w:rsid w:val="00EE78FA"/>
    <w:rsid w:val="00EF0104"/>
    <w:rsid w:val="00EF0197"/>
    <w:rsid w:val="00EF024B"/>
    <w:rsid w:val="00EF0BA1"/>
    <w:rsid w:val="00EF1213"/>
    <w:rsid w:val="00EF14CC"/>
    <w:rsid w:val="00EF1897"/>
    <w:rsid w:val="00EF1BD5"/>
    <w:rsid w:val="00EF1D18"/>
    <w:rsid w:val="00EF1DA4"/>
    <w:rsid w:val="00EF20BE"/>
    <w:rsid w:val="00EF213B"/>
    <w:rsid w:val="00EF2363"/>
    <w:rsid w:val="00EF2607"/>
    <w:rsid w:val="00EF329D"/>
    <w:rsid w:val="00EF33D6"/>
    <w:rsid w:val="00EF354A"/>
    <w:rsid w:val="00EF356D"/>
    <w:rsid w:val="00EF398C"/>
    <w:rsid w:val="00EF3B92"/>
    <w:rsid w:val="00EF4962"/>
    <w:rsid w:val="00EF49CB"/>
    <w:rsid w:val="00EF51B7"/>
    <w:rsid w:val="00EF5230"/>
    <w:rsid w:val="00EF56B1"/>
    <w:rsid w:val="00EF5C0C"/>
    <w:rsid w:val="00EF5DDE"/>
    <w:rsid w:val="00EF5EC6"/>
    <w:rsid w:val="00EF65E8"/>
    <w:rsid w:val="00EF6F6D"/>
    <w:rsid w:val="00EF6F75"/>
    <w:rsid w:val="00EF7867"/>
    <w:rsid w:val="00EF7B6C"/>
    <w:rsid w:val="00EF7BDD"/>
    <w:rsid w:val="00F003AD"/>
    <w:rsid w:val="00F006DA"/>
    <w:rsid w:val="00F0073C"/>
    <w:rsid w:val="00F01D51"/>
    <w:rsid w:val="00F01D54"/>
    <w:rsid w:val="00F022DA"/>
    <w:rsid w:val="00F02481"/>
    <w:rsid w:val="00F02707"/>
    <w:rsid w:val="00F02C52"/>
    <w:rsid w:val="00F03074"/>
    <w:rsid w:val="00F03546"/>
    <w:rsid w:val="00F03E3A"/>
    <w:rsid w:val="00F03EF5"/>
    <w:rsid w:val="00F04362"/>
    <w:rsid w:val="00F045CC"/>
    <w:rsid w:val="00F04944"/>
    <w:rsid w:val="00F04C7D"/>
    <w:rsid w:val="00F04FBF"/>
    <w:rsid w:val="00F06D72"/>
    <w:rsid w:val="00F06FCD"/>
    <w:rsid w:val="00F07837"/>
    <w:rsid w:val="00F07DD2"/>
    <w:rsid w:val="00F10067"/>
    <w:rsid w:val="00F100CD"/>
    <w:rsid w:val="00F10970"/>
    <w:rsid w:val="00F10B6F"/>
    <w:rsid w:val="00F10EB8"/>
    <w:rsid w:val="00F10FB5"/>
    <w:rsid w:val="00F1189D"/>
    <w:rsid w:val="00F118B6"/>
    <w:rsid w:val="00F11F08"/>
    <w:rsid w:val="00F130C1"/>
    <w:rsid w:val="00F132FC"/>
    <w:rsid w:val="00F1335C"/>
    <w:rsid w:val="00F134EF"/>
    <w:rsid w:val="00F13506"/>
    <w:rsid w:val="00F13DB8"/>
    <w:rsid w:val="00F14422"/>
    <w:rsid w:val="00F14705"/>
    <w:rsid w:val="00F153CA"/>
    <w:rsid w:val="00F15494"/>
    <w:rsid w:val="00F1550E"/>
    <w:rsid w:val="00F1618E"/>
    <w:rsid w:val="00F168F6"/>
    <w:rsid w:val="00F1693B"/>
    <w:rsid w:val="00F16C41"/>
    <w:rsid w:val="00F17904"/>
    <w:rsid w:val="00F17E9A"/>
    <w:rsid w:val="00F20B90"/>
    <w:rsid w:val="00F20F02"/>
    <w:rsid w:val="00F2116B"/>
    <w:rsid w:val="00F21822"/>
    <w:rsid w:val="00F21C38"/>
    <w:rsid w:val="00F21F3F"/>
    <w:rsid w:val="00F22516"/>
    <w:rsid w:val="00F225AB"/>
    <w:rsid w:val="00F22B1F"/>
    <w:rsid w:val="00F23465"/>
    <w:rsid w:val="00F23675"/>
    <w:rsid w:val="00F247D0"/>
    <w:rsid w:val="00F256DA"/>
    <w:rsid w:val="00F25A5D"/>
    <w:rsid w:val="00F25CC4"/>
    <w:rsid w:val="00F260E9"/>
    <w:rsid w:val="00F2680A"/>
    <w:rsid w:val="00F269BE"/>
    <w:rsid w:val="00F26C69"/>
    <w:rsid w:val="00F26EEA"/>
    <w:rsid w:val="00F27220"/>
    <w:rsid w:val="00F273C4"/>
    <w:rsid w:val="00F275D9"/>
    <w:rsid w:val="00F27872"/>
    <w:rsid w:val="00F27991"/>
    <w:rsid w:val="00F27FDC"/>
    <w:rsid w:val="00F300DB"/>
    <w:rsid w:val="00F3048A"/>
    <w:rsid w:val="00F30C24"/>
    <w:rsid w:val="00F30C2E"/>
    <w:rsid w:val="00F310AB"/>
    <w:rsid w:val="00F31198"/>
    <w:rsid w:val="00F31319"/>
    <w:rsid w:val="00F314B5"/>
    <w:rsid w:val="00F3174F"/>
    <w:rsid w:val="00F31B04"/>
    <w:rsid w:val="00F323C0"/>
    <w:rsid w:val="00F3276E"/>
    <w:rsid w:val="00F32777"/>
    <w:rsid w:val="00F32BD9"/>
    <w:rsid w:val="00F331B1"/>
    <w:rsid w:val="00F3371D"/>
    <w:rsid w:val="00F33A53"/>
    <w:rsid w:val="00F33C2B"/>
    <w:rsid w:val="00F33D77"/>
    <w:rsid w:val="00F3444B"/>
    <w:rsid w:val="00F346C6"/>
    <w:rsid w:val="00F34A7C"/>
    <w:rsid w:val="00F34F45"/>
    <w:rsid w:val="00F354CF"/>
    <w:rsid w:val="00F3672C"/>
    <w:rsid w:val="00F36BA1"/>
    <w:rsid w:val="00F37350"/>
    <w:rsid w:val="00F37675"/>
    <w:rsid w:val="00F37680"/>
    <w:rsid w:val="00F37910"/>
    <w:rsid w:val="00F379F9"/>
    <w:rsid w:val="00F40056"/>
    <w:rsid w:val="00F4014F"/>
    <w:rsid w:val="00F40529"/>
    <w:rsid w:val="00F40877"/>
    <w:rsid w:val="00F40E97"/>
    <w:rsid w:val="00F41591"/>
    <w:rsid w:val="00F41845"/>
    <w:rsid w:val="00F41D95"/>
    <w:rsid w:val="00F421D3"/>
    <w:rsid w:val="00F421DC"/>
    <w:rsid w:val="00F43052"/>
    <w:rsid w:val="00F43544"/>
    <w:rsid w:val="00F43B25"/>
    <w:rsid w:val="00F441DB"/>
    <w:rsid w:val="00F44594"/>
    <w:rsid w:val="00F4498D"/>
    <w:rsid w:val="00F45101"/>
    <w:rsid w:val="00F45AF4"/>
    <w:rsid w:val="00F4609B"/>
    <w:rsid w:val="00F460A1"/>
    <w:rsid w:val="00F462A4"/>
    <w:rsid w:val="00F4638A"/>
    <w:rsid w:val="00F46AA7"/>
    <w:rsid w:val="00F46B39"/>
    <w:rsid w:val="00F46B7E"/>
    <w:rsid w:val="00F46D9B"/>
    <w:rsid w:val="00F46E30"/>
    <w:rsid w:val="00F4736D"/>
    <w:rsid w:val="00F478C4"/>
    <w:rsid w:val="00F47916"/>
    <w:rsid w:val="00F47E0F"/>
    <w:rsid w:val="00F50983"/>
    <w:rsid w:val="00F511C1"/>
    <w:rsid w:val="00F511CF"/>
    <w:rsid w:val="00F51217"/>
    <w:rsid w:val="00F51352"/>
    <w:rsid w:val="00F5140A"/>
    <w:rsid w:val="00F51BCE"/>
    <w:rsid w:val="00F52628"/>
    <w:rsid w:val="00F527C8"/>
    <w:rsid w:val="00F5294E"/>
    <w:rsid w:val="00F52B52"/>
    <w:rsid w:val="00F52E26"/>
    <w:rsid w:val="00F52EA1"/>
    <w:rsid w:val="00F53080"/>
    <w:rsid w:val="00F533DA"/>
    <w:rsid w:val="00F534BA"/>
    <w:rsid w:val="00F53518"/>
    <w:rsid w:val="00F539AB"/>
    <w:rsid w:val="00F53E91"/>
    <w:rsid w:val="00F55129"/>
    <w:rsid w:val="00F554A1"/>
    <w:rsid w:val="00F5567D"/>
    <w:rsid w:val="00F558B3"/>
    <w:rsid w:val="00F55D63"/>
    <w:rsid w:val="00F55F91"/>
    <w:rsid w:val="00F56222"/>
    <w:rsid w:val="00F56807"/>
    <w:rsid w:val="00F56A09"/>
    <w:rsid w:val="00F56A27"/>
    <w:rsid w:val="00F56EF7"/>
    <w:rsid w:val="00F57794"/>
    <w:rsid w:val="00F60616"/>
    <w:rsid w:val="00F60D72"/>
    <w:rsid w:val="00F60DDB"/>
    <w:rsid w:val="00F60F2F"/>
    <w:rsid w:val="00F62414"/>
    <w:rsid w:val="00F62629"/>
    <w:rsid w:val="00F626D1"/>
    <w:rsid w:val="00F627F8"/>
    <w:rsid w:val="00F6364B"/>
    <w:rsid w:val="00F636BC"/>
    <w:rsid w:val="00F6393B"/>
    <w:rsid w:val="00F63A96"/>
    <w:rsid w:val="00F63E0E"/>
    <w:rsid w:val="00F63EF7"/>
    <w:rsid w:val="00F640D3"/>
    <w:rsid w:val="00F6557B"/>
    <w:rsid w:val="00F65709"/>
    <w:rsid w:val="00F65BDF"/>
    <w:rsid w:val="00F660CC"/>
    <w:rsid w:val="00F662B3"/>
    <w:rsid w:val="00F6671D"/>
    <w:rsid w:val="00F668B2"/>
    <w:rsid w:val="00F672CF"/>
    <w:rsid w:val="00F6753E"/>
    <w:rsid w:val="00F6771B"/>
    <w:rsid w:val="00F67882"/>
    <w:rsid w:val="00F67F9D"/>
    <w:rsid w:val="00F7069A"/>
    <w:rsid w:val="00F70AB5"/>
    <w:rsid w:val="00F70ADC"/>
    <w:rsid w:val="00F70BE8"/>
    <w:rsid w:val="00F70EF2"/>
    <w:rsid w:val="00F71112"/>
    <w:rsid w:val="00F71876"/>
    <w:rsid w:val="00F72601"/>
    <w:rsid w:val="00F72DDD"/>
    <w:rsid w:val="00F72EA6"/>
    <w:rsid w:val="00F7337B"/>
    <w:rsid w:val="00F73445"/>
    <w:rsid w:val="00F7349B"/>
    <w:rsid w:val="00F73F5C"/>
    <w:rsid w:val="00F741AD"/>
    <w:rsid w:val="00F74319"/>
    <w:rsid w:val="00F7438B"/>
    <w:rsid w:val="00F74438"/>
    <w:rsid w:val="00F75E56"/>
    <w:rsid w:val="00F75F89"/>
    <w:rsid w:val="00F7639E"/>
    <w:rsid w:val="00F76642"/>
    <w:rsid w:val="00F76682"/>
    <w:rsid w:val="00F76C98"/>
    <w:rsid w:val="00F76FF4"/>
    <w:rsid w:val="00F80466"/>
    <w:rsid w:val="00F8062D"/>
    <w:rsid w:val="00F808BE"/>
    <w:rsid w:val="00F80B1F"/>
    <w:rsid w:val="00F81054"/>
    <w:rsid w:val="00F81874"/>
    <w:rsid w:val="00F81D24"/>
    <w:rsid w:val="00F81FCA"/>
    <w:rsid w:val="00F82254"/>
    <w:rsid w:val="00F822B9"/>
    <w:rsid w:val="00F82311"/>
    <w:rsid w:val="00F8262B"/>
    <w:rsid w:val="00F82CCA"/>
    <w:rsid w:val="00F82E3B"/>
    <w:rsid w:val="00F832F2"/>
    <w:rsid w:val="00F8397D"/>
    <w:rsid w:val="00F83B91"/>
    <w:rsid w:val="00F83DFD"/>
    <w:rsid w:val="00F847BB"/>
    <w:rsid w:val="00F85ECA"/>
    <w:rsid w:val="00F85F82"/>
    <w:rsid w:val="00F85F9D"/>
    <w:rsid w:val="00F85FCC"/>
    <w:rsid w:val="00F86074"/>
    <w:rsid w:val="00F860AA"/>
    <w:rsid w:val="00F868CB"/>
    <w:rsid w:val="00F86C29"/>
    <w:rsid w:val="00F86FA5"/>
    <w:rsid w:val="00F87336"/>
    <w:rsid w:val="00F877BD"/>
    <w:rsid w:val="00F87CB8"/>
    <w:rsid w:val="00F9005D"/>
    <w:rsid w:val="00F9049F"/>
    <w:rsid w:val="00F90F4E"/>
    <w:rsid w:val="00F90F73"/>
    <w:rsid w:val="00F9121C"/>
    <w:rsid w:val="00F919DA"/>
    <w:rsid w:val="00F91B17"/>
    <w:rsid w:val="00F925DB"/>
    <w:rsid w:val="00F928B0"/>
    <w:rsid w:val="00F930D2"/>
    <w:rsid w:val="00F93524"/>
    <w:rsid w:val="00F9396B"/>
    <w:rsid w:val="00F93A12"/>
    <w:rsid w:val="00F93A48"/>
    <w:rsid w:val="00F93DF6"/>
    <w:rsid w:val="00F940CC"/>
    <w:rsid w:val="00F941A1"/>
    <w:rsid w:val="00F948DA"/>
    <w:rsid w:val="00F94AEB"/>
    <w:rsid w:val="00F94DE9"/>
    <w:rsid w:val="00F951BA"/>
    <w:rsid w:val="00F95273"/>
    <w:rsid w:val="00F956AB"/>
    <w:rsid w:val="00F96353"/>
    <w:rsid w:val="00F966EA"/>
    <w:rsid w:val="00F96760"/>
    <w:rsid w:val="00F96E68"/>
    <w:rsid w:val="00F971F2"/>
    <w:rsid w:val="00FA010B"/>
    <w:rsid w:val="00FA015C"/>
    <w:rsid w:val="00FA02B2"/>
    <w:rsid w:val="00FA0874"/>
    <w:rsid w:val="00FA1914"/>
    <w:rsid w:val="00FA1D24"/>
    <w:rsid w:val="00FA1EB6"/>
    <w:rsid w:val="00FA26D7"/>
    <w:rsid w:val="00FA272F"/>
    <w:rsid w:val="00FA2BDF"/>
    <w:rsid w:val="00FA3102"/>
    <w:rsid w:val="00FA335E"/>
    <w:rsid w:val="00FA34CE"/>
    <w:rsid w:val="00FA3B4D"/>
    <w:rsid w:val="00FA3D62"/>
    <w:rsid w:val="00FA49FA"/>
    <w:rsid w:val="00FA4FAD"/>
    <w:rsid w:val="00FA6E9F"/>
    <w:rsid w:val="00FA7742"/>
    <w:rsid w:val="00FA786C"/>
    <w:rsid w:val="00FA7B83"/>
    <w:rsid w:val="00FB09C0"/>
    <w:rsid w:val="00FB09C9"/>
    <w:rsid w:val="00FB14E2"/>
    <w:rsid w:val="00FB1B4C"/>
    <w:rsid w:val="00FB1F10"/>
    <w:rsid w:val="00FB2023"/>
    <w:rsid w:val="00FB207C"/>
    <w:rsid w:val="00FB24FA"/>
    <w:rsid w:val="00FB253F"/>
    <w:rsid w:val="00FB26A3"/>
    <w:rsid w:val="00FB3C40"/>
    <w:rsid w:val="00FB3EBE"/>
    <w:rsid w:val="00FB3FE3"/>
    <w:rsid w:val="00FB4350"/>
    <w:rsid w:val="00FB4622"/>
    <w:rsid w:val="00FB4B78"/>
    <w:rsid w:val="00FB4CF3"/>
    <w:rsid w:val="00FB4E8E"/>
    <w:rsid w:val="00FB4F4C"/>
    <w:rsid w:val="00FB4F82"/>
    <w:rsid w:val="00FB5739"/>
    <w:rsid w:val="00FB5B6F"/>
    <w:rsid w:val="00FB5BD0"/>
    <w:rsid w:val="00FB6191"/>
    <w:rsid w:val="00FB6E48"/>
    <w:rsid w:val="00FB6E7D"/>
    <w:rsid w:val="00FB6E8E"/>
    <w:rsid w:val="00FB7541"/>
    <w:rsid w:val="00FB7989"/>
    <w:rsid w:val="00FB79A6"/>
    <w:rsid w:val="00FC00E1"/>
    <w:rsid w:val="00FC0132"/>
    <w:rsid w:val="00FC02AF"/>
    <w:rsid w:val="00FC0738"/>
    <w:rsid w:val="00FC0838"/>
    <w:rsid w:val="00FC1BE7"/>
    <w:rsid w:val="00FC2A96"/>
    <w:rsid w:val="00FC2C78"/>
    <w:rsid w:val="00FC2DA7"/>
    <w:rsid w:val="00FC2F5A"/>
    <w:rsid w:val="00FC3244"/>
    <w:rsid w:val="00FC364F"/>
    <w:rsid w:val="00FC3827"/>
    <w:rsid w:val="00FC3C70"/>
    <w:rsid w:val="00FC4C96"/>
    <w:rsid w:val="00FC4CB5"/>
    <w:rsid w:val="00FC4D77"/>
    <w:rsid w:val="00FC4F55"/>
    <w:rsid w:val="00FC5384"/>
    <w:rsid w:val="00FC563F"/>
    <w:rsid w:val="00FC5D29"/>
    <w:rsid w:val="00FD01DA"/>
    <w:rsid w:val="00FD021C"/>
    <w:rsid w:val="00FD0686"/>
    <w:rsid w:val="00FD06CA"/>
    <w:rsid w:val="00FD07E0"/>
    <w:rsid w:val="00FD0A13"/>
    <w:rsid w:val="00FD0C29"/>
    <w:rsid w:val="00FD0D71"/>
    <w:rsid w:val="00FD14FF"/>
    <w:rsid w:val="00FD1E8C"/>
    <w:rsid w:val="00FD2104"/>
    <w:rsid w:val="00FD381C"/>
    <w:rsid w:val="00FD3AD2"/>
    <w:rsid w:val="00FD3DD5"/>
    <w:rsid w:val="00FD3F83"/>
    <w:rsid w:val="00FD4217"/>
    <w:rsid w:val="00FD4600"/>
    <w:rsid w:val="00FD4BB2"/>
    <w:rsid w:val="00FD50AF"/>
    <w:rsid w:val="00FD53FA"/>
    <w:rsid w:val="00FD59C7"/>
    <w:rsid w:val="00FD5A18"/>
    <w:rsid w:val="00FD66EC"/>
    <w:rsid w:val="00FD6C4D"/>
    <w:rsid w:val="00FD6F1D"/>
    <w:rsid w:val="00FD7B15"/>
    <w:rsid w:val="00FE01F7"/>
    <w:rsid w:val="00FE09CC"/>
    <w:rsid w:val="00FE0D44"/>
    <w:rsid w:val="00FE1772"/>
    <w:rsid w:val="00FE1830"/>
    <w:rsid w:val="00FE1C6B"/>
    <w:rsid w:val="00FE1F49"/>
    <w:rsid w:val="00FE21C3"/>
    <w:rsid w:val="00FE21CB"/>
    <w:rsid w:val="00FE21FE"/>
    <w:rsid w:val="00FE24A1"/>
    <w:rsid w:val="00FE2995"/>
    <w:rsid w:val="00FE2BD8"/>
    <w:rsid w:val="00FE2F20"/>
    <w:rsid w:val="00FE32C6"/>
    <w:rsid w:val="00FE3823"/>
    <w:rsid w:val="00FE3B32"/>
    <w:rsid w:val="00FE3BC9"/>
    <w:rsid w:val="00FE3C8D"/>
    <w:rsid w:val="00FE44E9"/>
    <w:rsid w:val="00FE4910"/>
    <w:rsid w:val="00FE4FC0"/>
    <w:rsid w:val="00FE5875"/>
    <w:rsid w:val="00FE5E6F"/>
    <w:rsid w:val="00FE5E7B"/>
    <w:rsid w:val="00FE6011"/>
    <w:rsid w:val="00FE60D2"/>
    <w:rsid w:val="00FE6D41"/>
    <w:rsid w:val="00FE6D9B"/>
    <w:rsid w:val="00FE6DEE"/>
    <w:rsid w:val="00FE6E08"/>
    <w:rsid w:val="00FE703B"/>
    <w:rsid w:val="00FE77A7"/>
    <w:rsid w:val="00FE7823"/>
    <w:rsid w:val="00FF00C6"/>
    <w:rsid w:val="00FF1718"/>
    <w:rsid w:val="00FF20EF"/>
    <w:rsid w:val="00FF2149"/>
    <w:rsid w:val="00FF278D"/>
    <w:rsid w:val="00FF279B"/>
    <w:rsid w:val="00FF3249"/>
    <w:rsid w:val="00FF3359"/>
    <w:rsid w:val="00FF351C"/>
    <w:rsid w:val="00FF3697"/>
    <w:rsid w:val="00FF4496"/>
    <w:rsid w:val="00FF4541"/>
    <w:rsid w:val="00FF49B9"/>
    <w:rsid w:val="00FF4D63"/>
    <w:rsid w:val="00FF4F45"/>
    <w:rsid w:val="00FF507C"/>
    <w:rsid w:val="00FF571F"/>
    <w:rsid w:val="00FF5A87"/>
    <w:rsid w:val="00FF6588"/>
    <w:rsid w:val="00FF6914"/>
    <w:rsid w:val="00FF6B09"/>
    <w:rsid w:val="00FF6D45"/>
    <w:rsid w:val="00FF762D"/>
    <w:rsid w:val="00FF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0" w:qFormat="1"/>
    <w:lsdException w:name="caption"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Body Text Indent 2"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306BD0"/>
    <w:pPr>
      <w:widowControl w:val="0"/>
      <w:suppressAutoHyphens/>
      <w:snapToGrid w:val="0"/>
      <w:spacing w:line="300" w:lineRule="auto"/>
      <w:ind w:firstLine="720"/>
      <w:jc w:val="both"/>
    </w:pPr>
    <w:rPr>
      <w:rFonts w:ascii="Times New Roman" w:eastAsia="Times New Roman" w:hAnsi="Times New Roman"/>
      <w:sz w:val="24"/>
      <w:lang w:eastAsia="ar-SA"/>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2"/>
    <w:link w:val="11"/>
    <w:uiPriority w:val="9"/>
    <w:qFormat/>
    <w:rsid w:val="00722F3C"/>
    <w:pPr>
      <w:widowControl/>
      <w:suppressAutoHyphens w:val="0"/>
      <w:snapToGrid/>
      <w:spacing w:before="150" w:after="240" w:line="240" w:lineRule="auto"/>
      <w:ind w:firstLine="0"/>
      <w:jc w:val="left"/>
      <w:outlineLvl w:val="0"/>
    </w:pPr>
    <w:rPr>
      <w:b/>
      <w:bCs/>
      <w:color w:val="1D398D"/>
      <w:kern w:val="36"/>
      <w:sz w:val="36"/>
      <w:szCs w:val="36"/>
      <w:lang w:eastAsia="ru-RU"/>
    </w:rPr>
  </w:style>
  <w:style w:type="paragraph" w:styleId="20">
    <w:name w:val="heading 2"/>
    <w:aliases w:val="h2,Chapter Title,Sub Head,PullOut"/>
    <w:basedOn w:val="a2"/>
    <w:next w:val="a2"/>
    <w:link w:val="22"/>
    <w:qFormat/>
    <w:rsid w:val="00722F3C"/>
    <w:pPr>
      <w:keepNext/>
      <w:widowControl/>
      <w:suppressAutoHyphens w:val="0"/>
      <w:snapToGrid/>
      <w:spacing w:before="240" w:after="60" w:line="240" w:lineRule="auto"/>
      <w:ind w:firstLine="0"/>
      <w:jc w:val="left"/>
      <w:outlineLvl w:val="1"/>
    </w:pPr>
    <w:rPr>
      <w:rFonts w:ascii="Cambria" w:hAnsi="Cambria"/>
      <w:b/>
      <w:bCs/>
      <w:i/>
      <w:iCs/>
      <w:sz w:val="28"/>
      <w:szCs w:val="28"/>
      <w:lang w:eastAsia="ru-RU"/>
    </w:rPr>
  </w:style>
  <w:style w:type="paragraph" w:styleId="30">
    <w:name w:val="heading 3"/>
    <w:aliases w:val="h3"/>
    <w:basedOn w:val="a2"/>
    <w:link w:val="31"/>
    <w:uiPriority w:val="9"/>
    <w:qFormat/>
    <w:rsid w:val="00722F3C"/>
    <w:pPr>
      <w:widowControl/>
      <w:suppressAutoHyphens w:val="0"/>
      <w:snapToGrid/>
      <w:spacing w:before="240" w:after="96" w:line="240" w:lineRule="auto"/>
      <w:ind w:firstLine="0"/>
      <w:jc w:val="left"/>
      <w:outlineLvl w:val="2"/>
    </w:pPr>
    <w:rPr>
      <w:b/>
      <w:bCs/>
      <w:color w:val="2A3300"/>
      <w:sz w:val="29"/>
      <w:szCs w:val="29"/>
      <w:lang w:eastAsia="ru-RU"/>
    </w:rPr>
  </w:style>
  <w:style w:type="paragraph" w:styleId="41">
    <w:name w:val="heading 4"/>
    <w:basedOn w:val="a2"/>
    <w:next w:val="a2"/>
    <w:link w:val="42"/>
    <w:uiPriority w:val="9"/>
    <w:qFormat/>
    <w:locked/>
    <w:rsid w:val="00B666FD"/>
    <w:pPr>
      <w:keepNext/>
      <w:widowControl/>
      <w:suppressAutoHyphens w:val="0"/>
      <w:snapToGrid/>
      <w:spacing w:before="240" w:after="60" w:line="240" w:lineRule="auto"/>
      <w:ind w:firstLine="0"/>
      <w:outlineLvl w:val="3"/>
    </w:pPr>
    <w:rPr>
      <w:rFonts w:eastAsia="Courier New"/>
      <w:b/>
      <w:lang w:eastAsia="zh-CN"/>
    </w:rPr>
  </w:style>
  <w:style w:type="paragraph" w:styleId="51">
    <w:name w:val="heading 5"/>
    <w:aliases w:val="Пункт,Заголовок 5 Знак Знак,Заголовок 5 Знак Знак Знак,Пункт Знак1 Знак Знак,Пункт Знак2 Знак,Заголовок 5 Знак Знак1,Пункт Знак1 Знак1,Пункт Знак3"/>
    <w:basedOn w:val="a2"/>
    <w:link w:val="52"/>
    <w:uiPriority w:val="99"/>
    <w:qFormat/>
    <w:rsid w:val="00722F3C"/>
    <w:pPr>
      <w:widowControl/>
      <w:suppressAutoHyphens w:val="0"/>
      <w:snapToGrid/>
      <w:spacing w:before="100" w:beforeAutospacing="1" w:after="100" w:afterAutospacing="1" w:line="240" w:lineRule="auto"/>
      <w:ind w:firstLine="0"/>
      <w:jc w:val="left"/>
      <w:outlineLvl w:val="4"/>
    </w:pPr>
    <w:rPr>
      <w:b/>
      <w:bCs/>
      <w:sz w:val="20"/>
      <w:lang w:eastAsia="ru-RU"/>
    </w:rPr>
  </w:style>
  <w:style w:type="paragraph" w:styleId="6">
    <w:name w:val="heading 6"/>
    <w:basedOn w:val="a2"/>
    <w:next w:val="a2"/>
    <w:link w:val="60"/>
    <w:uiPriority w:val="99"/>
    <w:qFormat/>
    <w:rsid w:val="00722F3C"/>
    <w:pPr>
      <w:widowControl/>
      <w:suppressAutoHyphens w:val="0"/>
      <w:snapToGrid/>
      <w:spacing w:before="240" w:after="60" w:line="240" w:lineRule="auto"/>
      <w:ind w:firstLine="0"/>
      <w:jc w:val="left"/>
      <w:outlineLvl w:val="5"/>
    </w:pPr>
    <w:rPr>
      <w:b/>
      <w:bCs/>
      <w:sz w:val="22"/>
      <w:szCs w:val="22"/>
      <w:lang w:eastAsia="ru-RU"/>
    </w:rPr>
  </w:style>
  <w:style w:type="paragraph" w:styleId="7">
    <w:name w:val="heading 7"/>
    <w:basedOn w:val="a2"/>
    <w:next w:val="a2"/>
    <w:link w:val="70"/>
    <w:uiPriority w:val="99"/>
    <w:qFormat/>
    <w:locked/>
    <w:rsid w:val="00B666FD"/>
    <w:pPr>
      <w:widowControl/>
      <w:suppressAutoHyphens w:val="0"/>
      <w:snapToGrid/>
      <w:spacing w:before="240" w:after="60" w:line="240" w:lineRule="auto"/>
      <w:ind w:firstLine="0"/>
      <w:outlineLvl w:val="6"/>
    </w:pPr>
    <w:rPr>
      <w:rFonts w:eastAsia="Courier New"/>
      <w:lang w:eastAsia="zh-CN"/>
    </w:rPr>
  </w:style>
  <w:style w:type="paragraph" w:styleId="8">
    <w:name w:val="heading 8"/>
    <w:basedOn w:val="a2"/>
    <w:next w:val="a2"/>
    <w:link w:val="80"/>
    <w:uiPriority w:val="99"/>
    <w:qFormat/>
    <w:locked/>
    <w:rsid w:val="00B666FD"/>
    <w:pPr>
      <w:widowControl/>
      <w:suppressAutoHyphens w:val="0"/>
      <w:snapToGrid/>
      <w:spacing w:before="240" w:after="60" w:line="240" w:lineRule="auto"/>
      <w:ind w:firstLine="0"/>
      <w:outlineLvl w:val="7"/>
    </w:pPr>
    <w:rPr>
      <w:rFonts w:eastAsia="Courier New"/>
      <w:i/>
      <w:lang w:eastAsia="zh-CN"/>
    </w:rPr>
  </w:style>
  <w:style w:type="paragraph" w:styleId="9">
    <w:name w:val="heading 9"/>
    <w:basedOn w:val="a2"/>
    <w:next w:val="a2"/>
    <w:link w:val="90"/>
    <w:uiPriority w:val="99"/>
    <w:qFormat/>
    <w:locked/>
    <w:rsid w:val="00B666FD"/>
    <w:pPr>
      <w:widowControl/>
      <w:suppressAutoHyphens w:val="0"/>
      <w:snapToGrid/>
      <w:spacing w:before="240" w:after="60" w:line="240" w:lineRule="auto"/>
      <w:ind w:firstLine="0"/>
      <w:outlineLvl w:val="8"/>
    </w:pPr>
    <w:rPr>
      <w:rFonts w:ascii="Arial" w:eastAsia="Courier New" w:hAnsi="Arial"/>
      <w:sz w:val="22"/>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 Знак1"/>
    <w:link w:val="10"/>
    <w:uiPriority w:val="9"/>
    <w:qFormat/>
    <w:locked/>
    <w:rsid w:val="00722F3C"/>
    <w:rPr>
      <w:rFonts w:ascii="Times New Roman" w:hAnsi="Times New Roman" w:cs="Times New Roman"/>
      <w:b/>
      <w:bCs/>
      <w:color w:val="1D398D"/>
      <w:kern w:val="36"/>
      <w:sz w:val="36"/>
      <w:szCs w:val="36"/>
      <w:lang w:eastAsia="ru-RU"/>
    </w:rPr>
  </w:style>
  <w:style w:type="character" w:customStyle="1" w:styleId="22">
    <w:name w:val="Заголовок 2 Знак"/>
    <w:aliases w:val="h2 Знак1,Chapter Title Знак1,Sub Head Знак1,PullOut Знак1"/>
    <w:link w:val="20"/>
    <w:locked/>
    <w:rsid w:val="00722F3C"/>
    <w:rPr>
      <w:rFonts w:ascii="Cambria" w:hAnsi="Cambria" w:cs="Times New Roman"/>
      <w:b/>
      <w:bCs/>
      <w:i/>
      <w:iCs/>
      <w:sz w:val="28"/>
      <w:szCs w:val="28"/>
      <w:lang w:eastAsia="ru-RU"/>
    </w:rPr>
  </w:style>
  <w:style w:type="character" w:customStyle="1" w:styleId="31">
    <w:name w:val="Заголовок 3 Знак"/>
    <w:aliases w:val="h3 Знак1"/>
    <w:link w:val="30"/>
    <w:uiPriority w:val="9"/>
    <w:locked/>
    <w:rsid w:val="00722F3C"/>
    <w:rPr>
      <w:rFonts w:ascii="Times New Roman" w:hAnsi="Times New Roman" w:cs="Times New Roman"/>
      <w:b/>
      <w:bCs/>
      <w:color w:val="2A3300"/>
      <w:sz w:val="29"/>
      <w:szCs w:val="29"/>
      <w:lang w:eastAsia="ru-RU"/>
    </w:rPr>
  </w:style>
  <w:style w:type="character" w:customStyle="1" w:styleId="52">
    <w:name w:val="Заголовок 5 Знак"/>
    <w:aliases w:val="Пункт Знак1,Заголовок 5 Знак Знак Знак1,Заголовок 5 Знак Знак Знак Знак,Пункт Знак1 Знак Знак Знак,Пункт Знак2 Знак Знак,Заголовок 5 Знак Знак1 Знак,Пункт Знак1 Знак1 Знак,Пункт Знак3 Знак"/>
    <w:link w:val="51"/>
    <w:uiPriority w:val="99"/>
    <w:locked/>
    <w:rsid w:val="00722F3C"/>
    <w:rPr>
      <w:rFonts w:ascii="Times New Roman" w:hAnsi="Times New Roman" w:cs="Times New Roman"/>
      <w:b/>
      <w:bCs/>
      <w:sz w:val="20"/>
      <w:szCs w:val="20"/>
      <w:lang w:eastAsia="ru-RU"/>
    </w:rPr>
  </w:style>
  <w:style w:type="character" w:customStyle="1" w:styleId="60">
    <w:name w:val="Заголовок 6 Знак"/>
    <w:link w:val="6"/>
    <w:uiPriority w:val="99"/>
    <w:locked/>
    <w:rsid w:val="00722F3C"/>
    <w:rPr>
      <w:rFonts w:ascii="Times New Roman" w:hAnsi="Times New Roman" w:cs="Times New Roman"/>
      <w:b/>
      <w:bCs/>
    </w:rPr>
  </w:style>
  <w:style w:type="character" w:styleId="a6">
    <w:name w:val="Hyperlink"/>
    <w:uiPriority w:val="99"/>
    <w:rsid w:val="00722F3C"/>
    <w:rPr>
      <w:rFonts w:cs="Times New Roman"/>
      <w:color w:val="0000FF"/>
      <w:u w:val="single"/>
    </w:rPr>
  </w:style>
  <w:style w:type="paragraph" w:styleId="23">
    <w:name w:val="List Number 2"/>
    <w:basedOn w:val="a2"/>
    <w:uiPriority w:val="99"/>
    <w:rsid w:val="00722F3C"/>
    <w:pPr>
      <w:widowControl/>
      <w:tabs>
        <w:tab w:val="num" w:pos="678"/>
      </w:tabs>
      <w:suppressAutoHyphens w:val="0"/>
      <w:snapToGrid/>
      <w:spacing w:line="240" w:lineRule="auto"/>
      <w:ind w:left="678" w:hanging="360"/>
      <w:jc w:val="left"/>
    </w:pPr>
    <w:rPr>
      <w:szCs w:val="24"/>
      <w:lang w:eastAsia="ru-RU"/>
    </w:rPr>
  </w:style>
  <w:style w:type="character" w:customStyle="1" w:styleId="TitleChar">
    <w:name w:val="Title Char"/>
    <w:aliases w:val="Знак Char"/>
    <w:uiPriority w:val="99"/>
    <w:locked/>
    <w:rsid w:val="00722F3C"/>
    <w:rPr>
      <w:sz w:val="28"/>
      <w:lang w:eastAsia="ru-RU"/>
    </w:rPr>
  </w:style>
  <w:style w:type="paragraph" w:styleId="a7">
    <w:name w:val="Title"/>
    <w:aliases w:val="Знак"/>
    <w:basedOn w:val="a2"/>
    <w:link w:val="a8"/>
    <w:qFormat/>
    <w:rsid w:val="00722F3C"/>
    <w:pPr>
      <w:suppressAutoHyphens w:val="0"/>
      <w:autoSpaceDE w:val="0"/>
      <w:autoSpaceDN w:val="0"/>
      <w:adjustRightInd w:val="0"/>
      <w:snapToGrid/>
      <w:spacing w:line="240" w:lineRule="auto"/>
      <w:ind w:firstLine="0"/>
      <w:jc w:val="center"/>
    </w:pPr>
    <w:rPr>
      <w:rFonts w:ascii="Calibri" w:eastAsia="Calibri" w:hAnsi="Calibri"/>
      <w:sz w:val="28"/>
      <w:lang w:eastAsia="ru-RU"/>
    </w:rPr>
  </w:style>
  <w:style w:type="character" w:customStyle="1" w:styleId="a8">
    <w:name w:val="Название Знак"/>
    <w:aliases w:val="Знак Знак1"/>
    <w:link w:val="a7"/>
    <w:locked/>
    <w:rsid w:val="00F26EEA"/>
    <w:rPr>
      <w:rFonts w:ascii="Cambria" w:hAnsi="Cambria" w:cs="Times New Roman"/>
      <w:b/>
      <w:bCs/>
      <w:kern w:val="28"/>
      <w:sz w:val="32"/>
      <w:szCs w:val="32"/>
    </w:rPr>
  </w:style>
  <w:style w:type="character" w:customStyle="1" w:styleId="12">
    <w:name w:val="Название Знак1"/>
    <w:uiPriority w:val="99"/>
    <w:rsid w:val="00722F3C"/>
    <w:rPr>
      <w:rFonts w:ascii="Cambria" w:hAnsi="Cambria" w:cs="Times New Roman"/>
      <w:color w:val="17365D"/>
      <w:spacing w:val="5"/>
      <w:kern w:val="28"/>
      <w:sz w:val="52"/>
      <w:szCs w:val="52"/>
      <w:lang w:eastAsia="ru-RU"/>
    </w:rPr>
  </w:style>
  <w:style w:type="paragraph" w:styleId="a9">
    <w:name w:val="Body Text"/>
    <w:aliases w:val="Основной текст Знак Знак,body text,body text Знак Знак"/>
    <w:basedOn w:val="a2"/>
    <w:link w:val="aa"/>
    <w:uiPriority w:val="99"/>
    <w:rsid w:val="00722F3C"/>
    <w:pPr>
      <w:widowControl/>
      <w:suppressAutoHyphens w:val="0"/>
      <w:snapToGrid/>
      <w:spacing w:line="240" w:lineRule="auto"/>
      <w:ind w:firstLine="0"/>
      <w:jc w:val="center"/>
    </w:pPr>
    <w:rPr>
      <w:sz w:val="20"/>
      <w:lang w:eastAsia="ru-RU"/>
    </w:rPr>
  </w:style>
  <w:style w:type="character" w:customStyle="1" w:styleId="aa">
    <w:name w:val="Основной текст Знак"/>
    <w:aliases w:val="Основной текст Знак Знак Знак1,body text Знак2,body text Знак Знак Знак2"/>
    <w:link w:val="a9"/>
    <w:uiPriority w:val="99"/>
    <w:qFormat/>
    <w:locked/>
    <w:rsid w:val="00722F3C"/>
    <w:rPr>
      <w:rFonts w:ascii="Times New Roman" w:hAnsi="Times New Roman" w:cs="Times New Roman"/>
      <w:sz w:val="20"/>
      <w:szCs w:val="20"/>
      <w:lang w:eastAsia="ru-RU"/>
    </w:rPr>
  </w:style>
  <w:style w:type="paragraph" w:styleId="ab">
    <w:name w:val="Body Text Indent"/>
    <w:aliases w:val="текст,текст + 12 пт,Первая строка:  0 см,Справа:  -0,33... Знак Знак"/>
    <w:basedOn w:val="a2"/>
    <w:link w:val="ac"/>
    <w:rsid w:val="00722F3C"/>
    <w:pPr>
      <w:widowControl/>
      <w:suppressAutoHyphens w:val="0"/>
      <w:snapToGrid/>
      <w:spacing w:line="240" w:lineRule="auto"/>
      <w:ind w:firstLine="567"/>
    </w:pPr>
    <w:rPr>
      <w:spacing w:val="-4"/>
      <w:sz w:val="20"/>
      <w:lang w:eastAsia="ru-RU"/>
    </w:rPr>
  </w:style>
  <w:style w:type="character" w:customStyle="1" w:styleId="ac">
    <w:name w:val="Основной текст с отступом Знак"/>
    <w:aliases w:val="текст Знак1,текст + 12 пт Знак1,Первая строка:  0 см Знак1,Справа:  -0 Знак1,33... Знак Знак Знак"/>
    <w:link w:val="ab"/>
    <w:locked/>
    <w:rsid w:val="00722F3C"/>
    <w:rPr>
      <w:rFonts w:ascii="Times New Roman" w:hAnsi="Times New Roman" w:cs="Times New Roman"/>
      <w:spacing w:val="-4"/>
      <w:sz w:val="20"/>
      <w:szCs w:val="20"/>
      <w:lang w:eastAsia="ru-RU"/>
    </w:rPr>
  </w:style>
  <w:style w:type="paragraph" w:styleId="32">
    <w:name w:val="Body Text 3"/>
    <w:basedOn w:val="a2"/>
    <w:link w:val="33"/>
    <w:rsid w:val="00722F3C"/>
    <w:pPr>
      <w:suppressAutoHyphens w:val="0"/>
      <w:autoSpaceDE w:val="0"/>
      <w:autoSpaceDN w:val="0"/>
      <w:adjustRightInd w:val="0"/>
      <w:snapToGrid/>
      <w:spacing w:line="240" w:lineRule="auto"/>
      <w:ind w:firstLine="0"/>
    </w:pPr>
    <w:rPr>
      <w:color w:val="FF0000"/>
      <w:sz w:val="22"/>
      <w:lang w:eastAsia="ru-RU"/>
    </w:rPr>
  </w:style>
  <w:style w:type="character" w:customStyle="1" w:styleId="33">
    <w:name w:val="Основной текст 3 Знак"/>
    <w:link w:val="32"/>
    <w:locked/>
    <w:rsid w:val="00722F3C"/>
    <w:rPr>
      <w:rFonts w:ascii="Times New Roman" w:hAnsi="Times New Roman" w:cs="Times New Roman"/>
      <w:color w:val="FF0000"/>
      <w:sz w:val="20"/>
      <w:szCs w:val="20"/>
      <w:lang w:eastAsia="ru-RU"/>
    </w:rPr>
  </w:style>
  <w:style w:type="paragraph" w:styleId="24">
    <w:name w:val="Body Text Indent 2"/>
    <w:basedOn w:val="a2"/>
    <w:link w:val="25"/>
    <w:uiPriority w:val="99"/>
    <w:qFormat/>
    <w:rsid w:val="00722F3C"/>
    <w:pPr>
      <w:widowControl/>
      <w:tabs>
        <w:tab w:val="left" w:pos="0"/>
      </w:tabs>
      <w:snapToGrid/>
      <w:spacing w:line="240" w:lineRule="auto"/>
      <w:ind w:firstLine="567"/>
    </w:pPr>
    <w:rPr>
      <w:lang w:eastAsia="ru-RU"/>
    </w:rPr>
  </w:style>
  <w:style w:type="character" w:customStyle="1" w:styleId="25">
    <w:name w:val="Основной текст с отступом 2 Знак"/>
    <w:link w:val="24"/>
    <w:uiPriority w:val="99"/>
    <w:qFormat/>
    <w:locked/>
    <w:rsid w:val="00722F3C"/>
    <w:rPr>
      <w:rFonts w:ascii="Times New Roman" w:hAnsi="Times New Roman" w:cs="Times New Roman"/>
      <w:sz w:val="20"/>
      <w:szCs w:val="20"/>
      <w:lang w:eastAsia="ru-RU"/>
    </w:rPr>
  </w:style>
  <w:style w:type="paragraph" w:customStyle="1" w:styleId="ad">
    <w:name w:val="Знак Знак Знак Знак Знак Знак Знак Знак Знак Знак Знак Знак Знак"/>
    <w:basedOn w:val="a2"/>
    <w:uiPriority w:val="99"/>
    <w:rsid w:val="00722F3C"/>
    <w:pPr>
      <w:widowControl/>
      <w:tabs>
        <w:tab w:val="num" w:pos="360"/>
      </w:tabs>
      <w:suppressAutoHyphens w:val="0"/>
      <w:snapToGrid/>
      <w:spacing w:before="100" w:beforeAutospacing="1" w:after="100" w:afterAutospacing="1" w:line="240" w:lineRule="auto"/>
      <w:ind w:firstLine="0"/>
      <w:jc w:val="left"/>
    </w:pPr>
    <w:rPr>
      <w:rFonts w:ascii="Tahoma" w:hAnsi="Tahoma"/>
      <w:sz w:val="20"/>
      <w:lang w:val="en-US" w:eastAsia="en-US"/>
    </w:rPr>
  </w:style>
  <w:style w:type="paragraph" w:customStyle="1" w:styleId="ae">
    <w:name w:val="текст сноски"/>
    <w:basedOn w:val="a2"/>
    <w:rsid w:val="00722F3C"/>
    <w:pPr>
      <w:suppressAutoHyphens w:val="0"/>
      <w:snapToGrid/>
      <w:spacing w:line="240" w:lineRule="auto"/>
      <w:ind w:firstLine="0"/>
      <w:jc w:val="left"/>
    </w:pPr>
    <w:rPr>
      <w:rFonts w:ascii="Gelvetsky 12pt" w:hAnsi="Gelvetsky 12pt"/>
      <w:lang w:val="en-US" w:eastAsia="ru-RU"/>
    </w:rPr>
  </w:style>
  <w:style w:type="paragraph" w:customStyle="1" w:styleId="ConsNormal">
    <w:name w:val="ConsNormal"/>
    <w:link w:val="ConsNormal0"/>
    <w:rsid w:val="00722F3C"/>
    <w:pPr>
      <w:widowControl w:val="0"/>
      <w:snapToGrid w:val="0"/>
      <w:ind w:firstLine="720"/>
    </w:pPr>
    <w:rPr>
      <w:rFonts w:ascii="Consultant" w:eastAsia="Times New Roman" w:hAnsi="Consultant"/>
    </w:rPr>
  </w:style>
  <w:style w:type="paragraph" w:customStyle="1" w:styleId="210">
    <w:name w:val="Основной текст 21"/>
    <w:basedOn w:val="a2"/>
    <w:rsid w:val="00722F3C"/>
    <w:pPr>
      <w:tabs>
        <w:tab w:val="num" w:pos="360"/>
      </w:tabs>
      <w:suppressAutoHyphens w:val="0"/>
      <w:overflowPunct w:val="0"/>
      <w:autoSpaceDE w:val="0"/>
      <w:autoSpaceDN w:val="0"/>
      <w:adjustRightInd w:val="0"/>
      <w:snapToGrid/>
      <w:spacing w:line="360" w:lineRule="auto"/>
    </w:pPr>
    <w:rPr>
      <w:lang w:eastAsia="ru-RU"/>
    </w:rPr>
  </w:style>
  <w:style w:type="paragraph" w:customStyle="1" w:styleId="26">
    <w:name w:val="Стиль2"/>
    <w:basedOn w:val="a2"/>
    <w:rsid w:val="00722F3C"/>
    <w:pPr>
      <w:keepNext/>
      <w:keepLines/>
      <w:suppressLineNumbers/>
      <w:tabs>
        <w:tab w:val="num" w:pos="360"/>
      </w:tabs>
      <w:snapToGrid/>
      <w:spacing w:after="60" w:line="240" w:lineRule="auto"/>
      <w:ind w:firstLine="0"/>
    </w:pPr>
    <w:rPr>
      <w:b/>
    </w:rPr>
  </w:style>
  <w:style w:type="paragraph" w:customStyle="1" w:styleId="34">
    <w:name w:val="Стиль3"/>
    <w:basedOn w:val="a2"/>
    <w:rsid w:val="00722F3C"/>
    <w:pPr>
      <w:tabs>
        <w:tab w:val="left" w:pos="1307"/>
      </w:tabs>
      <w:snapToGrid/>
      <w:spacing w:line="240" w:lineRule="auto"/>
      <w:ind w:left="1080" w:firstLine="0"/>
    </w:pPr>
  </w:style>
  <w:style w:type="paragraph" w:customStyle="1" w:styleId="310">
    <w:name w:val="Основной текст 31"/>
    <w:basedOn w:val="a2"/>
    <w:uiPriority w:val="99"/>
    <w:rsid w:val="00722F3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napToGrid/>
      <w:spacing w:before="148" w:after="112" w:line="240" w:lineRule="auto"/>
      <w:ind w:firstLine="0"/>
    </w:pPr>
    <w:rPr>
      <w:b/>
      <w:i/>
      <w:sz w:val="22"/>
      <w:szCs w:val="24"/>
    </w:rPr>
  </w:style>
  <w:style w:type="paragraph" w:customStyle="1" w:styleId="35">
    <w:name w:val="Стиль3 Знак Знак"/>
    <w:basedOn w:val="a2"/>
    <w:uiPriority w:val="99"/>
    <w:rsid w:val="00722F3C"/>
    <w:pPr>
      <w:tabs>
        <w:tab w:val="left" w:pos="227"/>
      </w:tabs>
      <w:snapToGrid/>
      <w:spacing w:line="240" w:lineRule="auto"/>
      <w:ind w:firstLine="0"/>
    </w:pPr>
  </w:style>
  <w:style w:type="paragraph" w:customStyle="1" w:styleId="21">
    <w:name w:val="Нумерованный список 21"/>
    <w:basedOn w:val="a2"/>
    <w:uiPriority w:val="99"/>
    <w:rsid w:val="00722F3C"/>
    <w:pPr>
      <w:widowControl/>
      <w:numPr>
        <w:numId w:val="1"/>
      </w:numPr>
      <w:snapToGrid/>
      <w:spacing w:line="240" w:lineRule="auto"/>
      <w:jc w:val="left"/>
    </w:pPr>
    <w:rPr>
      <w:szCs w:val="24"/>
    </w:rPr>
  </w:style>
  <w:style w:type="character" w:customStyle="1" w:styleId="43">
    <w:name w:val="Знак Знак4"/>
    <w:rsid w:val="00722F3C"/>
    <w:rPr>
      <w:sz w:val="24"/>
    </w:rPr>
  </w:style>
  <w:style w:type="paragraph" w:styleId="af">
    <w:name w:val="footer"/>
    <w:basedOn w:val="a2"/>
    <w:link w:val="af0"/>
    <w:uiPriority w:val="99"/>
    <w:rsid w:val="00722F3C"/>
    <w:pPr>
      <w:widowControl/>
      <w:tabs>
        <w:tab w:val="center" w:pos="4677"/>
        <w:tab w:val="right" w:pos="9355"/>
      </w:tabs>
      <w:suppressAutoHyphens w:val="0"/>
      <w:snapToGrid/>
      <w:spacing w:line="240" w:lineRule="auto"/>
      <w:ind w:firstLine="0"/>
      <w:jc w:val="left"/>
    </w:pPr>
    <w:rPr>
      <w:szCs w:val="24"/>
      <w:lang w:eastAsia="ru-RU"/>
    </w:rPr>
  </w:style>
  <w:style w:type="character" w:customStyle="1" w:styleId="af0">
    <w:name w:val="Нижний колонтитул Знак"/>
    <w:link w:val="af"/>
    <w:uiPriority w:val="99"/>
    <w:locked/>
    <w:rsid w:val="00722F3C"/>
    <w:rPr>
      <w:rFonts w:ascii="Times New Roman" w:hAnsi="Times New Roman" w:cs="Times New Roman"/>
      <w:sz w:val="24"/>
      <w:szCs w:val="24"/>
      <w:lang w:eastAsia="ru-RU"/>
    </w:rPr>
  </w:style>
  <w:style w:type="character" w:styleId="af1">
    <w:name w:val="page number"/>
    <w:rsid w:val="00722F3C"/>
    <w:rPr>
      <w:rFonts w:cs="Times New Roman"/>
    </w:rPr>
  </w:style>
  <w:style w:type="character" w:customStyle="1" w:styleId="af2">
    <w:name w:val="Знак Знак"/>
    <w:locked/>
    <w:rsid w:val="00722F3C"/>
    <w:rPr>
      <w:sz w:val="28"/>
      <w:lang w:val="ru-RU" w:eastAsia="ru-RU"/>
    </w:rPr>
  </w:style>
  <w:style w:type="paragraph" w:customStyle="1" w:styleId="13">
    <w:name w:val="Обычный1"/>
    <w:uiPriority w:val="99"/>
    <w:rsid w:val="00722F3C"/>
    <w:pPr>
      <w:widowControl w:val="0"/>
      <w:suppressAutoHyphens/>
      <w:snapToGrid w:val="0"/>
      <w:spacing w:line="300" w:lineRule="auto"/>
      <w:ind w:firstLine="720"/>
      <w:jc w:val="both"/>
    </w:pPr>
    <w:rPr>
      <w:rFonts w:ascii="Times New Roman" w:hAnsi="Times New Roman"/>
      <w:sz w:val="24"/>
      <w:lang w:eastAsia="ar-SA"/>
    </w:rPr>
  </w:style>
  <w:style w:type="character" w:customStyle="1" w:styleId="grame">
    <w:name w:val="grame"/>
    <w:uiPriority w:val="99"/>
    <w:rsid w:val="00722F3C"/>
    <w:rPr>
      <w:rFonts w:cs="Times New Roman"/>
    </w:rPr>
  </w:style>
  <w:style w:type="character" w:customStyle="1" w:styleId="apple-style-span">
    <w:name w:val="apple-style-span"/>
    <w:rsid w:val="00722F3C"/>
    <w:rPr>
      <w:rFonts w:cs="Times New Roman"/>
    </w:rPr>
  </w:style>
  <w:style w:type="paragraph" w:styleId="af3">
    <w:name w:val="header"/>
    <w:basedOn w:val="a2"/>
    <w:link w:val="af4"/>
    <w:uiPriority w:val="99"/>
    <w:rsid w:val="00722F3C"/>
    <w:pPr>
      <w:widowControl/>
      <w:tabs>
        <w:tab w:val="center" w:pos="4677"/>
        <w:tab w:val="right" w:pos="9355"/>
      </w:tabs>
      <w:suppressAutoHyphens w:val="0"/>
      <w:snapToGrid/>
      <w:spacing w:line="240" w:lineRule="auto"/>
      <w:ind w:firstLine="0"/>
      <w:jc w:val="left"/>
    </w:pPr>
    <w:rPr>
      <w:szCs w:val="24"/>
      <w:lang w:eastAsia="ru-RU"/>
    </w:rPr>
  </w:style>
  <w:style w:type="character" w:customStyle="1" w:styleId="af4">
    <w:name w:val="Верхний колонтитул Знак"/>
    <w:link w:val="af3"/>
    <w:uiPriority w:val="99"/>
    <w:locked/>
    <w:rsid w:val="00722F3C"/>
    <w:rPr>
      <w:rFonts w:ascii="Times New Roman" w:hAnsi="Times New Roman" w:cs="Times New Roman"/>
      <w:sz w:val="24"/>
      <w:szCs w:val="24"/>
      <w:lang w:eastAsia="ru-RU"/>
    </w:rPr>
  </w:style>
  <w:style w:type="paragraph" w:styleId="HTML">
    <w:name w:val="HTML Preformatted"/>
    <w:basedOn w:val="a2"/>
    <w:link w:val="HTML0"/>
    <w:uiPriority w:val="99"/>
    <w:rsid w:val="00722F3C"/>
    <w:pPr>
      <w:widowControl/>
      <w:suppressAutoHyphens w:val="0"/>
      <w:snapToGrid/>
      <w:spacing w:after="60" w:line="240" w:lineRule="auto"/>
      <w:ind w:firstLine="0"/>
    </w:pPr>
    <w:rPr>
      <w:rFonts w:ascii="Courier New" w:hAnsi="Courier New" w:cs="Courier New"/>
      <w:color w:val="333333"/>
      <w:sz w:val="20"/>
      <w:lang w:eastAsia="ru-RU"/>
    </w:rPr>
  </w:style>
  <w:style w:type="character" w:customStyle="1" w:styleId="HTML0">
    <w:name w:val="Стандартный HTML Знак"/>
    <w:link w:val="HTML"/>
    <w:uiPriority w:val="99"/>
    <w:locked/>
    <w:rsid w:val="00722F3C"/>
    <w:rPr>
      <w:rFonts w:ascii="Courier New" w:hAnsi="Courier New" w:cs="Courier New"/>
      <w:color w:val="333333"/>
      <w:sz w:val="20"/>
      <w:szCs w:val="20"/>
      <w:lang w:eastAsia="ru-RU"/>
    </w:rPr>
  </w:style>
  <w:style w:type="paragraph" w:customStyle="1" w:styleId="14">
    <w:name w:val="Название объекта1"/>
    <w:basedOn w:val="a2"/>
    <w:uiPriority w:val="99"/>
    <w:rsid w:val="00722F3C"/>
    <w:pPr>
      <w:snapToGrid/>
      <w:spacing w:line="240" w:lineRule="auto"/>
      <w:ind w:firstLine="0"/>
      <w:jc w:val="center"/>
    </w:pPr>
    <w:rPr>
      <w:rFonts w:cs="Calibri"/>
      <w:b/>
      <w:sz w:val="32"/>
    </w:rPr>
  </w:style>
  <w:style w:type="character" w:customStyle="1" w:styleId="apple-converted-space">
    <w:name w:val="apple-converted-space"/>
    <w:rsid w:val="00722F3C"/>
    <w:rPr>
      <w:rFonts w:cs="Times New Roman"/>
    </w:rPr>
  </w:style>
  <w:style w:type="character" w:customStyle="1" w:styleId="u">
    <w:name w:val="u"/>
    <w:uiPriority w:val="99"/>
    <w:rsid w:val="00722F3C"/>
    <w:rPr>
      <w:rFonts w:cs="Times New Roman"/>
    </w:rPr>
  </w:style>
  <w:style w:type="paragraph" w:customStyle="1" w:styleId="Default">
    <w:name w:val="Default"/>
    <w:rsid w:val="00722F3C"/>
    <w:pPr>
      <w:autoSpaceDE w:val="0"/>
      <w:autoSpaceDN w:val="0"/>
      <w:adjustRightInd w:val="0"/>
    </w:pPr>
    <w:rPr>
      <w:rFonts w:ascii="Times New Roman" w:eastAsia="Times New Roman" w:hAnsi="Times New Roman"/>
      <w:color w:val="000000"/>
      <w:sz w:val="24"/>
      <w:szCs w:val="24"/>
      <w:lang w:eastAsia="en-US"/>
    </w:rPr>
  </w:style>
  <w:style w:type="character" w:customStyle="1" w:styleId="value2">
    <w:name w:val="value2"/>
    <w:uiPriority w:val="99"/>
    <w:rsid w:val="00722F3C"/>
    <w:rPr>
      <w:rFonts w:cs="Times New Roman"/>
    </w:rPr>
  </w:style>
  <w:style w:type="paragraph" w:customStyle="1" w:styleId="ConsPlusNormal">
    <w:name w:val="ConsPlusNormal"/>
    <w:link w:val="ConsPlusNormal0"/>
    <w:qFormat/>
    <w:rsid w:val="00722F3C"/>
    <w:pPr>
      <w:widowControl w:val="0"/>
      <w:autoSpaceDE w:val="0"/>
      <w:autoSpaceDN w:val="0"/>
      <w:adjustRightInd w:val="0"/>
    </w:pPr>
    <w:rPr>
      <w:rFonts w:ascii="Arial" w:hAnsi="Arial"/>
      <w:sz w:val="22"/>
      <w:szCs w:val="22"/>
    </w:rPr>
  </w:style>
  <w:style w:type="character" w:customStyle="1" w:styleId="ConsPlusNormal0">
    <w:name w:val="ConsPlusNormal Знак"/>
    <w:link w:val="ConsPlusNormal"/>
    <w:qFormat/>
    <w:locked/>
    <w:rsid w:val="00722F3C"/>
    <w:rPr>
      <w:rFonts w:ascii="Arial" w:hAnsi="Arial"/>
      <w:sz w:val="22"/>
      <w:lang w:eastAsia="ru-RU"/>
    </w:rPr>
  </w:style>
  <w:style w:type="table" w:styleId="af5">
    <w:name w:val="Table Grid"/>
    <w:basedOn w:val="a4"/>
    <w:rsid w:val="00722F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2"/>
    <w:link w:val="af7"/>
    <w:uiPriority w:val="99"/>
    <w:qFormat/>
    <w:rsid w:val="00EA3C80"/>
    <w:pPr>
      <w:widowControl/>
      <w:suppressAutoHyphens w:val="0"/>
      <w:snapToGrid/>
      <w:spacing w:line="240" w:lineRule="auto"/>
      <w:ind w:firstLine="0"/>
      <w:jc w:val="left"/>
    </w:pPr>
    <w:rPr>
      <w:rFonts w:ascii="Tahoma" w:hAnsi="Tahoma" w:cs="Tahoma"/>
      <w:sz w:val="16"/>
      <w:szCs w:val="16"/>
      <w:lang w:eastAsia="ru-RU"/>
    </w:rPr>
  </w:style>
  <w:style w:type="character" w:customStyle="1" w:styleId="af7">
    <w:name w:val="Текст выноски Знак"/>
    <w:link w:val="af6"/>
    <w:uiPriority w:val="99"/>
    <w:qFormat/>
    <w:locked/>
    <w:rsid w:val="00EA3C80"/>
    <w:rPr>
      <w:rFonts w:ascii="Tahoma" w:hAnsi="Tahoma" w:cs="Tahoma"/>
      <w:sz w:val="16"/>
      <w:szCs w:val="16"/>
      <w:lang w:eastAsia="ru-RU"/>
    </w:rPr>
  </w:style>
  <w:style w:type="character" w:styleId="af8">
    <w:name w:val="Strong"/>
    <w:uiPriority w:val="22"/>
    <w:qFormat/>
    <w:rsid w:val="0019735E"/>
    <w:rPr>
      <w:rFonts w:ascii="Times New Roman" w:hAnsi="Times New Roman" w:cs="Times New Roman"/>
      <w:b/>
    </w:rPr>
  </w:style>
  <w:style w:type="paragraph" w:styleId="af9">
    <w:name w:val="Normal (Web)"/>
    <w:aliases w:val="Обычный (веб)1,Знак2,Обычный (Web)"/>
    <w:basedOn w:val="a2"/>
    <w:link w:val="afa"/>
    <w:rsid w:val="0019735E"/>
    <w:pPr>
      <w:widowControl/>
      <w:suppressAutoHyphens w:val="0"/>
      <w:snapToGrid/>
      <w:spacing w:after="80" w:line="240" w:lineRule="auto"/>
      <w:ind w:firstLine="0"/>
      <w:jc w:val="left"/>
    </w:pPr>
    <w:rPr>
      <w:szCs w:val="24"/>
      <w:lang w:eastAsia="ru-RU"/>
    </w:rPr>
  </w:style>
  <w:style w:type="character" w:styleId="afb">
    <w:name w:val="FollowedHyperlink"/>
    <w:uiPriority w:val="99"/>
    <w:locked/>
    <w:rsid w:val="00AF49D8"/>
    <w:rPr>
      <w:rFonts w:cs="Times New Roman"/>
      <w:color w:val="800080"/>
      <w:u w:val="single"/>
    </w:rPr>
  </w:style>
  <w:style w:type="character" w:customStyle="1" w:styleId="15">
    <w:name w:val="Основной шрифт абзаца1"/>
    <w:uiPriority w:val="99"/>
    <w:rsid w:val="00426120"/>
  </w:style>
  <w:style w:type="paragraph" w:customStyle="1" w:styleId="27">
    <w:name w:val="Обычный2"/>
    <w:uiPriority w:val="99"/>
    <w:rsid w:val="00426120"/>
    <w:pPr>
      <w:suppressAutoHyphens/>
      <w:spacing w:line="100" w:lineRule="atLeast"/>
    </w:pPr>
    <w:rPr>
      <w:rFonts w:ascii="Times New Roman" w:eastAsia="Times New Roman" w:hAnsi="Times New Roman"/>
      <w:kern w:val="1"/>
      <w:sz w:val="24"/>
      <w:szCs w:val="24"/>
      <w:lang w:eastAsia="ar-SA"/>
    </w:rPr>
  </w:style>
  <w:style w:type="paragraph" w:customStyle="1" w:styleId="afc">
    <w:name w:val="Знак Знак Знак"/>
    <w:basedOn w:val="a2"/>
    <w:uiPriority w:val="99"/>
    <w:rsid w:val="00A92083"/>
    <w:pPr>
      <w:widowControl/>
      <w:suppressAutoHyphens w:val="0"/>
      <w:snapToGrid/>
      <w:spacing w:after="160" w:line="240" w:lineRule="exact"/>
      <w:ind w:firstLine="0"/>
      <w:jc w:val="left"/>
    </w:pPr>
    <w:rPr>
      <w:rFonts w:ascii="Verdana" w:hAnsi="Verdana" w:cs="Verdana"/>
      <w:sz w:val="20"/>
      <w:lang w:val="en-US" w:eastAsia="en-US"/>
    </w:rPr>
  </w:style>
  <w:style w:type="character" w:customStyle="1" w:styleId="BodyTextIndentChar1">
    <w:name w:val="Body Text Indent Char1"/>
    <w:aliases w:val="текст + 12 пт Char1,Первая строка:  0 см Char1,Справа:  -0 Char1,33... Знак Знак Char1"/>
    <w:uiPriority w:val="99"/>
    <w:semiHidden/>
    <w:locked/>
    <w:rsid w:val="00AC21D2"/>
    <w:rPr>
      <w:rFonts w:eastAsia="Times New Roman" w:cs="Times New Roman"/>
      <w:spacing w:val="-4"/>
      <w:lang w:val="ru-RU" w:eastAsia="ru-RU" w:bidi="ar-SA"/>
    </w:rPr>
  </w:style>
  <w:style w:type="character" w:customStyle="1" w:styleId="130">
    <w:name w:val="Знак Знак13"/>
    <w:uiPriority w:val="99"/>
    <w:locked/>
    <w:rsid w:val="000E07C8"/>
    <w:rPr>
      <w:rFonts w:ascii="Times New Roman" w:hAnsi="Times New Roman"/>
      <w:b/>
      <w:color w:val="1D398D"/>
      <w:kern w:val="36"/>
      <w:sz w:val="36"/>
      <w:lang w:eastAsia="ru-RU"/>
    </w:rPr>
  </w:style>
  <w:style w:type="character" w:customStyle="1" w:styleId="120">
    <w:name w:val="Знак Знак12"/>
    <w:uiPriority w:val="99"/>
    <w:locked/>
    <w:rsid w:val="000E07C8"/>
    <w:rPr>
      <w:rFonts w:ascii="Cambria" w:hAnsi="Cambria"/>
      <w:b/>
      <w:i/>
      <w:sz w:val="28"/>
      <w:lang w:eastAsia="ru-RU"/>
    </w:rPr>
  </w:style>
  <w:style w:type="character" w:customStyle="1" w:styleId="110">
    <w:name w:val="Знак Знак11"/>
    <w:uiPriority w:val="99"/>
    <w:locked/>
    <w:rsid w:val="000E07C8"/>
    <w:rPr>
      <w:rFonts w:ascii="Times New Roman" w:hAnsi="Times New Roman"/>
      <w:b/>
      <w:color w:val="2A3300"/>
      <w:sz w:val="29"/>
      <w:lang w:eastAsia="ru-RU"/>
    </w:rPr>
  </w:style>
  <w:style w:type="character" w:customStyle="1" w:styleId="100">
    <w:name w:val="Знак Знак10"/>
    <w:uiPriority w:val="99"/>
    <w:locked/>
    <w:rsid w:val="000E07C8"/>
    <w:rPr>
      <w:rFonts w:ascii="Times New Roman" w:hAnsi="Times New Roman"/>
      <w:b/>
      <w:sz w:val="20"/>
      <w:lang w:eastAsia="ru-RU"/>
    </w:rPr>
  </w:style>
  <w:style w:type="character" w:customStyle="1" w:styleId="91">
    <w:name w:val="Знак Знак9"/>
    <w:uiPriority w:val="99"/>
    <w:locked/>
    <w:rsid w:val="000E07C8"/>
    <w:rPr>
      <w:rFonts w:ascii="Times New Roman" w:hAnsi="Times New Roman"/>
      <w:b/>
    </w:rPr>
  </w:style>
  <w:style w:type="character" w:customStyle="1" w:styleId="16">
    <w:name w:val="Знак Знак Знак1"/>
    <w:uiPriority w:val="99"/>
    <w:locked/>
    <w:rsid w:val="000E07C8"/>
    <w:rPr>
      <w:rFonts w:ascii="Cambria" w:hAnsi="Cambria"/>
      <w:b/>
      <w:kern w:val="28"/>
      <w:sz w:val="32"/>
    </w:rPr>
  </w:style>
  <w:style w:type="character" w:customStyle="1" w:styleId="81">
    <w:name w:val="Знак Знак8"/>
    <w:uiPriority w:val="99"/>
    <w:locked/>
    <w:rsid w:val="000E07C8"/>
    <w:rPr>
      <w:rFonts w:ascii="Times New Roman" w:hAnsi="Times New Roman"/>
      <w:sz w:val="20"/>
      <w:lang w:eastAsia="ru-RU"/>
    </w:rPr>
  </w:style>
  <w:style w:type="character" w:customStyle="1" w:styleId="afd">
    <w:name w:val="текст Знак"/>
    <w:aliases w:val="текст + 12 пт Знак,Первая строка:  0 см Знак,Справа:  -0 Знак,33... Знак Знак Знак Знак,Основной текст с отступом Знак1"/>
    <w:uiPriority w:val="99"/>
    <w:locked/>
    <w:rsid w:val="000E07C8"/>
    <w:rPr>
      <w:rFonts w:ascii="Times New Roman" w:hAnsi="Times New Roman"/>
      <w:spacing w:val="-4"/>
      <w:sz w:val="20"/>
      <w:lang w:eastAsia="ru-RU"/>
    </w:rPr>
  </w:style>
  <w:style w:type="character" w:customStyle="1" w:styleId="71">
    <w:name w:val="Знак Знак7"/>
    <w:uiPriority w:val="99"/>
    <w:locked/>
    <w:rsid w:val="000E07C8"/>
    <w:rPr>
      <w:rFonts w:ascii="Times New Roman" w:hAnsi="Times New Roman"/>
      <w:color w:val="FF0000"/>
      <w:sz w:val="20"/>
      <w:lang w:eastAsia="ru-RU"/>
    </w:rPr>
  </w:style>
  <w:style w:type="character" w:customStyle="1" w:styleId="61">
    <w:name w:val="Знак Знак6"/>
    <w:uiPriority w:val="99"/>
    <w:locked/>
    <w:rsid w:val="000E07C8"/>
    <w:rPr>
      <w:rFonts w:ascii="Times New Roman" w:hAnsi="Times New Roman"/>
      <w:sz w:val="20"/>
      <w:lang w:eastAsia="ru-RU"/>
    </w:rPr>
  </w:style>
  <w:style w:type="character" w:customStyle="1" w:styleId="53">
    <w:name w:val="Знак Знак5"/>
    <w:locked/>
    <w:rsid w:val="000E07C8"/>
    <w:rPr>
      <w:rFonts w:ascii="Times New Roman" w:hAnsi="Times New Roman"/>
      <w:sz w:val="24"/>
      <w:lang w:eastAsia="ru-RU"/>
    </w:rPr>
  </w:style>
  <w:style w:type="character" w:customStyle="1" w:styleId="410">
    <w:name w:val="Знак Знак41"/>
    <w:uiPriority w:val="99"/>
    <w:locked/>
    <w:rsid w:val="000E07C8"/>
    <w:rPr>
      <w:rFonts w:ascii="Times New Roman" w:hAnsi="Times New Roman"/>
      <w:sz w:val="24"/>
      <w:lang w:eastAsia="ru-RU"/>
    </w:rPr>
  </w:style>
  <w:style w:type="character" w:customStyle="1" w:styleId="36">
    <w:name w:val="Знак Знак3"/>
    <w:locked/>
    <w:rsid w:val="000E07C8"/>
    <w:rPr>
      <w:rFonts w:ascii="Courier New" w:hAnsi="Courier New"/>
      <w:color w:val="333333"/>
      <w:sz w:val="20"/>
      <w:lang w:eastAsia="ru-RU"/>
    </w:rPr>
  </w:style>
  <w:style w:type="character" w:customStyle="1" w:styleId="28">
    <w:name w:val="Знак Знак2"/>
    <w:locked/>
    <w:rsid w:val="000E07C8"/>
    <w:rPr>
      <w:rFonts w:ascii="Tahoma" w:hAnsi="Tahoma"/>
      <w:sz w:val="16"/>
      <w:lang w:eastAsia="ru-RU"/>
    </w:rPr>
  </w:style>
  <w:style w:type="character" w:customStyle="1" w:styleId="102">
    <w:name w:val="Знак Знак102"/>
    <w:uiPriority w:val="99"/>
    <w:rsid w:val="000E07C8"/>
    <w:rPr>
      <w:sz w:val="28"/>
      <w:lang w:eastAsia="ar-SA" w:bidi="ar-SA"/>
    </w:rPr>
  </w:style>
  <w:style w:type="paragraph" w:customStyle="1" w:styleId="1">
    <w:name w:val="Список1"/>
    <w:basedOn w:val="a2"/>
    <w:uiPriority w:val="99"/>
    <w:rsid w:val="000E07C8"/>
    <w:pPr>
      <w:widowControl/>
      <w:numPr>
        <w:numId w:val="2"/>
      </w:numPr>
      <w:suppressAutoHyphens w:val="0"/>
      <w:snapToGrid/>
      <w:spacing w:line="240" w:lineRule="auto"/>
    </w:pPr>
    <w:rPr>
      <w:sz w:val="28"/>
      <w:szCs w:val="24"/>
      <w:lang w:eastAsia="ru-RU"/>
    </w:rPr>
  </w:style>
  <w:style w:type="paragraph" w:customStyle="1" w:styleId="17">
    <w:name w:val="Абзац списка1"/>
    <w:basedOn w:val="a2"/>
    <w:rsid w:val="000E07C8"/>
    <w:pPr>
      <w:widowControl/>
      <w:suppressAutoHyphens w:val="0"/>
      <w:snapToGrid/>
      <w:spacing w:after="200" w:line="276" w:lineRule="auto"/>
      <w:ind w:left="720" w:firstLine="0"/>
      <w:contextualSpacing/>
      <w:jc w:val="left"/>
    </w:pPr>
    <w:rPr>
      <w:rFonts w:ascii="Calibri" w:hAnsi="Calibri"/>
      <w:sz w:val="22"/>
      <w:szCs w:val="22"/>
      <w:lang w:eastAsia="ru-RU"/>
    </w:rPr>
  </w:style>
  <w:style w:type="paragraph" w:styleId="29">
    <w:name w:val="Body Text 2"/>
    <w:aliases w:val="Договор"/>
    <w:basedOn w:val="a2"/>
    <w:link w:val="2a"/>
    <w:uiPriority w:val="99"/>
    <w:locked/>
    <w:rsid w:val="000E07C8"/>
    <w:pPr>
      <w:spacing w:after="120" w:line="480" w:lineRule="auto"/>
    </w:pPr>
    <w:rPr>
      <w:rFonts w:ascii="Calibri" w:eastAsia="Calibri" w:hAnsi="Calibri"/>
    </w:rPr>
  </w:style>
  <w:style w:type="character" w:customStyle="1" w:styleId="BodyText2Char">
    <w:name w:val="Body Text 2 Char"/>
    <w:uiPriority w:val="99"/>
    <w:semiHidden/>
    <w:locked/>
    <w:rsid w:val="001D5A77"/>
    <w:rPr>
      <w:rFonts w:ascii="Times New Roman" w:hAnsi="Times New Roman" w:cs="Times New Roman"/>
      <w:sz w:val="20"/>
      <w:szCs w:val="20"/>
      <w:lang w:eastAsia="ar-SA" w:bidi="ar-SA"/>
    </w:rPr>
  </w:style>
  <w:style w:type="character" w:customStyle="1" w:styleId="2a">
    <w:name w:val="Основной текст 2 Знак"/>
    <w:aliases w:val="Договор Знак3"/>
    <w:link w:val="29"/>
    <w:uiPriority w:val="99"/>
    <w:locked/>
    <w:rsid w:val="000E07C8"/>
    <w:rPr>
      <w:sz w:val="24"/>
      <w:lang w:val="ru-RU" w:eastAsia="ar-SA" w:bidi="ar-SA"/>
    </w:rPr>
  </w:style>
  <w:style w:type="paragraph" w:customStyle="1" w:styleId="ConsPlusNonformat">
    <w:name w:val="ConsPlusNonformat"/>
    <w:uiPriority w:val="99"/>
    <w:rsid w:val="000E07C8"/>
    <w:pPr>
      <w:widowControl w:val="0"/>
      <w:autoSpaceDE w:val="0"/>
      <w:autoSpaceDN w:val="0"/>
      <w:adjustRightInd w:val="0"/>
    </w:pPr>
    <w:rPr>
      <w:rFonts w:ascii="Courier New" w:eastAsia="Times New Roman" w:hAnsi="Courier New" w:cs="Courier New"/>
    </w:rPr>
  </w:style>
  <w:style w:type="character" w:customStyle="1" w:styleId="101">
    <w:name w:val="Знак Знак101"/>
    <w:uiPriority w:val="99"/>
    <w:rsid w:val="000E07C8"/>
    <w:rPr>
      <w:rFonts w:ascii="Times New Roman" w:hAnsi="Times New Roman"/>
      <w:sz w:val="28"/>
      <w:lang w:eastAsia="ar-SA" w:bidi="ar-SA"/>
    </w:rPr>
  </w:style>
  <w:style w:type="character" w:customStyle="1" w:styleId="afe">
    <w:name w:val="Подпись к таблице_"/>
    <w:link w:val="aff"/>
    <w:uiPriority w:val="99"/>
    <w:locked/>
    <w:rsid w:val="000E07C8"/>
    <w:rPr>
      <w:shd w:val="clear" w:color="auto" w:fill="FFFFFF"/>
    </w:rPr>
  </w:style>
  <w:style w:type="paragraph" w:customStyle="1" w:styleId="aff">
    <w:name w:val="Подпись к таблице"/>
    <w:basedOn w:val="a2"/>
    <w:link w:val="afe"/>
    <w:uiPriority w:val="99"/>
    <w:rsid w:val="000E07C8"/>
    <w:pPr>
      <w:shd w:val="clear" w:color="auto" w:fill="FFFFFF"/>
      <w:suppressAutoHyphens w:val="0"/>
      <w:snapToGrid/>
      <w:spacing w:line="288" w:lineRule="exact"/>
      <w:ind w:firstLine="0"/>
      <w:jc w:val="left"/>
    </w:pPr>
    <w:rPr>
      <w:rFonts w:ascii="Calibri" w:eastAsia="Calibri" w:hAnsi="Calibri"/>
      <w:sz w:val="20"/>
      <w:shd w:val="clear" w:color="auto" w:fill="FFFFFF"/>
      <w:lang w:eastAsia="ru-RU"/>
    </w:rPr>
  </w:style>
  <w:style w:type="character" w:customStyle="1" w:styleId="2b">
    <w:name w:val="Основной текст (2)_"/>
    <w:link w:val="2c"/>
    <w:qFormat/>
    <w:locked/>
    <w:rsid w:val="000E07C8"/>
    <w:rPr>
      <w:shd w:val="clear" w:color="auto" w:fill="FFFFFF"/>
    </w:rPr>
  </w:style>
  <w:style w:type="character" w:customStyle="1" w:styleId="2TimesNewRoman">
    <w:name w:val="Основной текст (2) + Times New Roman"/>
    <w:aliases w:val="10,5 pt,Основной текст + 9,Курсив"/>
    <w:uiPriority w:val="99"/>
    <w:rsid w:val="000E07C8"/>
    <w:rPr>
      <w:rFonts w:ascii="Times New Roman" w:hAnsi="Times New Roman"/>
      <w:color w:val="000000"/>
      <w:spacing w:val="0"/>
      <w:w w:val="100"/>
      <w:position w:val="0"/>
      <w:sz w:val="21"/>
      <w:shd w:val="clear" w:color="auto" w:fill="FFFFFF"/>
      <w:lang w:val="ru-RU" w:eastAsia="ru-RU"/>
    </w:rPr>
  </w:style>
  <w:style w:type="character" w:customStyle="1" w:styleId="2ArialUnicodeMS">
    <w:name w:val="Основной текст (2) + Arial Unicode MS"/>
    <w:aliases w:val="101,5 pt4,Полужирный"/>
    <w:uiPriority w:val="99"/>
    <w:rsid w:val="000E07C8"/>
    <w:rPr>
      <w:rFonts w:ascii="Arial Unicode MS" w:hAnsi="Arial Unicode MS"/>
      <w:b/>
      <w:color w:val="000000"/>
      <w:spacing w:val="0"/>
      <w:w w:val="100"/>
      <w:position w:val="0"/>
      <w:sz w:val="21"/>
      <w:shd w:val="clear" w:color="auto" w:fill="FFFFFF"/>
      <w:lang w:val="ru-RU" w:eastAsia="ru-RU"/>
    </w:rPr>
  </w:style>
  <w:style w:type="character" w:customStyle="1" w:styleId="2ArialUnicodeMS1">
    <w:name w:val="Основной текст (2) + Arial Unicode MS1"/>
    <w:aliases w:val="7,5 pt3"/>
    <w:uiPriority w:val="99"/>
    <w:rsid w:val="000E07C8"/>
    <w:rPr>
      <w:rFonts w:ascii="Arial Unicode MS" w:hAnsi="Arial Unicode MS"/>
      <w:color w:val="000000"/>
      <w:spacing w:val="0"/>
      <w:w w:val="100"/>
      <w:position w:val="0"/>
      <w:sz w:val="15"/>
      <w:shd w:val="clear" w:color="auto" w:fill="FFFFFF"/>
      <w:lang w:val="ru-RU" w:eastAsia="ru-RU"/>
    </w:rPr>
  </w:style>
  <w:style w:type="character" w:customStyle="1" w:styleId="211">
    <w:name w:val="Основной текст (2) + 11"/>
    <w:aliases w:val="5 pt2,Основной текст + 8"/>
    <w:uiPriority w:val="99"/>
    <w:rsid w:val="000E07C8"/>
    <w:rPr>
      <w:color w:val="000000"/>
      <w:spacing w:val="0"/>
      <w:w w:val="100"/>
      <w:position w:val="0"/>
      <w:sz w:val="23"/>
      <w:shd w:val="clear" w:color="auto" w:fill="FFFFFF"/>
      <w:lang w:val="ru-RU" w:eastAsia="ru-RU"/>
    </w:rPr>
  </w:style>
  <w:style w:type="paragraph" w:customStyle="1" w:styleId="2c">
    <w:name w:val="Основной текст (2)"/>
    <w:basedOn w:val="a2"/>
    <w:link w:val="2b"/>
    <w:rsid w:val="000E07C8"/>
    <w:pPr>
      <w:shd w:val="clear" w:color="auto" w:fill="FFFFFF"/>
      <w:suppressAutoHyphens w:val="0"/>
      <w:snapToGrid/>
      <w:spacing w:line="293" w:lineRule="exact"/>
      <w:ind w:firstLine="0"/>
    </w:pPr>
    <w:rPr>
      <w:rFonts w:ascii="Calibri" w:eastAsia="Calibri" w:hAnsi="Calibri"/>
      <w:sz w:val="20"/>
      <w:shd w:val="clear" w:color="auto" w:fill="FFFFFF"/>
      <w:lang w:eastAsia="ru-RU"/>
    </w:rPr>
  </w:style>
  <w:style w:type="character" w:customStyle="1" w:styleId="Iniiaiieoeoo">
    <w:name w:val="Iniiaiie o?eoo"/>
    <w:uiPriority w:val="99"/>
    <w:rsid w:val="000E07C8"/>
  </w:style>
  <w:style w:type="paragraph" w:customStyle="1" w:styleId="320">
    <w:name w:val="Основной текст 32"/>
    <w:basedOn w:val="a2"/>
    <w:uiPriority w:val="99"/>
    <w:rsid w:val="000E07C8"/>
    <w:pPr>
      <w:suppressAutoHyphens w:val="0"/>
      <w:autoSpaceDE w:val="0"/>
      <w:snapToGrid/>
      <w:spacing w:line="240" w:lineRule="auto"/>
      <w:ind w:firstLine="0"/>
      <w:jc w:val="left"/>
    </w:pPr>
    <w:rPr>
      <w:color w:val="FF0000"/>
      <w:sz w:val="22"/>
      <w:szCs w:val="24"/>
    </w:rPr>
  </w:style>
  <w:style w:type="character" w:customStyle="1" w:styleId="2100">
    <w:name w:val="Основной текст (2) + 10"/>
    <w:aliases w:val="5 pt1,Основной текст + 81,Интервал 1 pt"/>
    <w:uiPriority w:val="99"/>
    <w:rsid w:val="000E07C8"/>
    <w:rPr>
      <w:rFonts w:ascii="Times New Roman" w:hAnsi="Times New Roman"/>
      <w:color w:val="000000"/>
      <w:spacing w:val="0"/>
      <w:w w:val="100"/>
      <w:position w:val="0"/>
      <w:sz w:val="21"/>
      <w:u w:val="none"/>
      <w:shd w:val="clear" w:color="auto" w:fill="FFFFFF"/>
      <w:lang w:val="ru-RU" w:eastAsia="ru-RU"/>
    </w:rPr>
  </w:style>
  <w:style w:type="character" w:customStyle="1" w:styleId="211pt">
    <w:name w:val="Основной текст (2) + 11 pt"/>
    <w:aliases w:val="Полужирный1"/>
    <w:uiPriority w:val="99"/>
    <w:rsid w:val="000E07C8"/>
    <w:rPr>
      <w:rFonts w:ascii="Times New Roman" w:hAnsi="Times New Roman"/>
      <w:b/>
      <w:color w:val="000000"/>
      <w:spacing w:val="0"/>
      <w:w w:val="100"/>
      <w:position w:val="0"/>
      <w:sz w:val="22"/>
      <w:u w:val="none"/>
      <w:shd w:val="clear" w:color="auto" w:fill="FFFFFF"/>
      <w:lang w:val="ru-RU" w:eastAsia="ru-RU"/>
    </w:rPr>
  </w:style>
  <w:style w:type="character" w:customStyle="1" w:styleId="2Tahoma">
    <w:name w:val="Основной текст (2) + Tahoma"/>
    <w:aliases w:val="13 pt"/>
    <w:uiPriority w:val="99"/>
    <w:rsid w:val="000E07C8"/>
    <w:rPr>
      <w:rFonts w:ascii="Tahoma" w:hAnsi="Tahoma"/>
      <w:color w:val="000000"/>
      <w:spacing w:val="0"/>
      <w:w w:val="100"/>
      <w:position w:val="0"/>
      <w:sz w:val="26"/>
      <w:u w:val="none"/>
      <w:shd w:val="clear" w:color="auto" w:fill="FFFFFF"/>
      <w:lang w:val="ru-RU" w:eastAsia="ru-RU"/>
    </w:rPr>
  </w:style>
  <w:style w:type="character" w:customStyle="1" w:styleId="2d">
    <w:name w:val="Основной текст (2) + Полужирный"/>
    <w:uiPriority w:val="99"/>
    <w:rsid w:val="000E07C8"/>
    <w:rPr>
      <w:rFonts w:ascii="Times New Roman" w:hAnsi="Times New Roman"/>
      <w:b/>
      <w:color w:val="000000"/>
      <w:spacing w:val="0"/>
      <w:w w:val="100"/>
      <w:position w:val="0"/>
      <w:sz w:val="24"/>
      <w:u w:val="none"/>
      <w:shd w:val="clear" w:color="auto" w:fill="FFFFFF"/>
      <w:lang w:val="ru-RU" w:eastAsia="ru-RU"/>
    </w:rPr>
  </w:style>
  <w:style w:type="character" w:customStyle="1" w:styleId="aff0">
    <w:name w:val="Сноска_"/>
    <w:link w:val="aff1"/>
    <w:uiPriority w:val="99"/>
    <w:locked/>
    <w:rsid w:val="000E07C8"/>
    <w:rPr>
      <w:b/>
      <w:sz w:val="22"/>
      <w:shd w:val="clear" w:color="auto" w:fill="FFFFFF"/>
    </w:rPr>
  </w:style>
  <w:style w:type="character" w:customStyle="1" w:styleId="37">
    <w:name w:val="Основной текст (3)_"/>
    <w:link w:val="38"/>
    <w:qFormat/>
    <w:locked/>
    <w:rsid w:val="000E07C8"/>
    <w:rPr>
      <w:b/>
      <w:sz w:val="22"/>
      <w:shd w:val="clear" w:color="auto" w:fill="FFFFFF"/>
    </w:rPr>
  </w:style>
  <w:style w:type="character" w:customStyle="1" w:styleId="2e">
    <w:name w:val="Подпись к таблице (2)_"/>
    <w:link w:val="2f"/>
    <w:uiPriority w:val="99"/>
    <w:locked/>
    <w:rsid w:val="000E07C8"/>
    <w:rPr>
      <w:b/>
      <w:sz w:val="22"/>
      <w:shd w:val="clear" w:color="auto" w:fill="FFFFFF"/>
    </w:rPr>
  </w:style>
  <w:style w:type="paragraph" w:customStyle="1" w:styleId="aff1">
    <w:name w:val="Сноска"/>
    <w:basedOn w:val="a2"/>
    <w:link w:val="aff0"/>
    <w:uiPriority w:val="99"/>
    <w:rsid w:val="000E07C8"/>
    <w:pPr>
      <w:shd w:val="clear" w:color="auto" w:fill="FFFFFF"/>
      <w:suppressAutoHyphens w:val="0"/>
      <w:snapToGrid/>
      <w:spacing w:after="600" w:line="240" w:lineRule="atLeast"/>
      <w:ind w:firstLine="0"/>
      <w:jc w:val="left"/>
    </w:pPr>
    <w:rPr>
      <w:rFonts w:ascii="Calibri" w:eastAsia="Calibri" w:hAnsi="Calibri"/>
      <w:b/>
      <w:sz w:val="22"/>
      <w:shd w:val="clear" w:color="auto" w:fill="FFFFFF"/>
      <w:lang w:eastAsia="ru-RU"/>
    </w:rPr>
  </w:style>
  <w:style w:type="paragraph" w:customStyle="1" w:styleId="38">
    <w:name w:val="Основной текст (3)"/>
    <w:basedOn w:val="a2"/>
    <w:link w:val="37"/>
    <w:qFormat/>
    <w:rsid w:val="000E07C8"/>
    <w:pPr>
      <w:shd w:val="clear" w:color="auto" w:fill="FFFFFF"/>
      <w:suppressAutoHyphens w:val="0"/>
      <w:snapToGrid/>
      <w:spacing w:before="480" w:after="360" w:line="240" w:lineRule="atLeast"/>
      <w:ind w:firstLine="0"/>
      <w:jc w:val="center"/>
    </w:pPr>
    <w:rPr>
      <w:rFonts w:ascii="Calibri" w:eastAsia="Calibri" w:hAnsi="Calibri"/>
      <w:b/>
      <w:sz w:val="22"/>
      <w:shd w:val="clear" w:color="auto" w:fill="FFFFFF"/>
      <w:lang w:eastAsia="ru-RU"/>
    </w:rPr>
  </w:style>
  <w:style w:type="paragraph" w:customStyle="1" w:styleId="2f">
    <w:name w:val="Подпись к таблице (2)"/>
    <w:basedOn w:val="a2"/>
    <w:link w:val="2e"/>
    <w:uiPriority w:val="99"/>
    <w:rsid w:val="000E07C8"/>
    <w:pPr>
      <w:shd w:val="clear" w:color="auto" w:fill="FFFFFF"/>
      <w:suppressAutoHyphens w:val="0"/>
      <w:snapToGrid/>
      <w:spacing w:line="240" w:lineRule="atLeast"/>
      <w:ind w:firstLine="0"/>
      <w:jc w:val="left"/>
    </w:pPr>
    <w:rPr>
      <w:rFonts w:ascii="Calibri" w:eastAsia="Calibri" w:hAnsi="Calibri"/>
      <w:b/>
      <w:sz w:val="22"/>
      <w:shd w:val="clear" w:color="auto" w:fill="FFFFFF"/>
      <w:lang w:eastAsia="ru-RU"/>
    </w:rPr>
  </w:style>
  <w:style w:type="paragraph" w:customStyle="1" w:styleId="aff2">
    <w:name w:val="Содержимое таблицы"/>
    <w:basedOn w:val="a2"/>
    <w:uiPriority w:val="99"/>
    <w:rsid w:val="000E07C8"/>
    <w:pPr>
      <w:suppressLineNumbers/>
      <w:snapToGrid/>
      <w:spacing w:line="240" w:lineRule="auto"/>
      <w:ind w:firstLine="0"/>
      <w:jc w:val="left"/>
    </w:pPr>
    <w:rPr>
      <w:rFonts w:eastAsia="Calibri" w:cs="Mangal"/>
      <w:kern w:val="1"/>
      <w:szCs w:val="24"/>
      <w:lang w:eastAsia="zh-CN" w:bidi="hi-IN"/>
    </w:rPr>
  </w:style>
  <w:style w:type="paragraph" w:customStyle="1" w:styleId="18">
    <w:name w:val="Без интервала1"/>
    <w:link w:val="NoSpacingChar"/>
    <w:qFormat/>
    <w:rsid w:val="000E07C8"/>
    <w:rPr>
      <w:sz w:val="22"/>
      <w:szCs w:val="22"/>
    </w:rPr>
  </w:style>
  <w:style w:type="character" w:customStyle="1" w:styleId="910">
    <w:name w:val="Знак Знак91"/>
    <w:uiPriority w:val="99"/>
    <w:rsid w:val="000E07C8"/>
    <w:rPr>
      <w:sz w:val="16"/>
    </w:rPr>
  </w:style>
  <w:style w:type="paragraph" w:customStyle="1" w:styleId="aff3">
    <w:name w:val="Текст документа"/>
    <w:basedOn w:val="a2"/>
    <w:uiPriority w:val="99"/>
    <w:rsid w:val="000E07C8"/>
    <w:pPr>
      <w:widowControl/>
      <w:suppressAutoHyphens w:val="0"/>
      <w:snapToGrid/>
      <w:spacing w:line="360" w:lineRule="auto"/>
      <w:jc w:val="center"/>
    </w:pPr>
    <w:rPr>
      <w:rFonts w:eastAsia="Calibri"/>
      <w:szCs w:val="24"/>
      <w:lang w:eastAsia="ru-RU"/>
    </w:rPr>
  </w:style>
  <w:style w:type="paragraph" w:customStyle="1" w:styleId="ConsPlusCell">
    <w:name w:val="ConsPlusCell"/>
    <w:uiPriority w:val="99"/>
    <w:rsid w:val="000E07C8"/>
    <w:pPr>
      <w:widowControl w:val="0"/>
      <w:autoSpaceDE w:val="0"/>
      <w:autoSpaceDN w:val="0"/>
      <w:adjustRightInd w:val="0"/>
    </w:pPr>
    <w:rPr>
      <w:rFonts w:ascii="Arial" w:hAnsi="Arial" w:cs="Arial"/>
    </w:rPr>
  </w:style>
  <w:style w:type="character" w:customStyle="1" w:styleId="2f0">
    <w:name w:val="Основной шрифт абзаца2"/>
    <w:uiPriority w:val="99"/>
    <w:rsid w:val="000E07C8"/>
    <w:rPr>
      <w:sz w:val="24"/>
    </w:rPr>
  </w:style>
  <w:style w:type="paragraph" w:styleId="aff4">
    <w:name w:val="Subtitle"/>
    <w:basedOn w:val="a2"/>
    <w:link w:val="aff5"/>
    <w:qFormat/>
    <w:rsid w:val="000E07C8"/>
    <w:pPr>
      <w:widowControl/>
      <w:suppressAutoHyphens w:val="0"/>
      <w:snapToGrid/>
      <w:spacing w:line="240" w:lineRule="auto"/>
      <w:ind w:firstLine="0"/>
      <w:jc w:val="right"/>
    </w:pPr>
    <w:rPr>
      <w:rFonts w:ascii="Calibri" w:eastAsia="Calibri" w:hAnsi="Calibri"/>
      <w:lang w:eastAsia="ru-RU"/>
    </w:rPr>
  </w:style>
  <w:style w:type="character" w:customStyle="1" w:styleId="SubtitleChar">
    <w:name w:val="Subtitle Char"/>
    <w:uiPriority w:val="99"/>
    <w:locked/>
    <w:rsid w:val="001D5A77"/>
    <w:rPr>
      <w:rFonts w:ascii="Cambria" w:hAnsi="Cambria" w:cs="Times New Roman"/>
      <w:sz w:val="24"/>
      <w:szCs w:val="24"/>
      <w:lang w:eastAsia="ar-SA" w:bidi="ar-SA"/>
    </w:rPr>
  </w:style>
  <w:style w:type="paragraph" w:styleId="aff6">
    <w:name w:val="No Spacing"/>
    <w:link w:val="aff7"/>
    <w:uiPriority w:val="1"/>
    <w:qFormat/>
    <w:rsid w:val="000E07C8"/>
    <w:rPr>
      <w:sz w:val="22"/>
      <w:szCs w:val="22"/>
    </w:rPr>
  </w:style>
  <w:style w:type="paragraph" w:customStyle="1" w:styleId="List2">
    <w:name w:val="List2"/>
    <w:basedOn w:val="a2"/>
    <w:uiPriority w:val="99"/>
    <w:rsid w:val="000E07C8"/>
    <w:pPr>
      <w:widowControl/>
      <w:tabs>
        <w:tab w:val="left" w:pos="1701"/>
      </w:tabs>
      <w:suppressAutoHyphens w:val="0"/>
      <w:snapToGrid/>
      <w:spacing w:line="360" w:lineRule="auto"/>
      <w:ind w:firstLine="0"/>
    </w:pPr>
    <w:rPr>
      <w:rFonts w:eastAsia="Calibri"/>
      <w:lang w:eastAsia="ru-RU"/>
    </w:rPr>
  </w:style>
  <w:style w:type="character" w:customStyle="1" w:styleId="aff5">
    <w:name w:val="Подзаголовок Знак"/>
    <w:link w:val="aff4"/>
    <w:locked/>
    <w:rsid w:val="000E07C8"/>
    <w:rPr>
      <w:sz w:val="24"/>
    </w:rPr>
  </w:style>
  <w:style w:type="paragraph" w:customStyle="1" w:styleId="Standard">
    <w:name w:val="Standard"/>
    <w:rsid w:val="000E07C8"/>
    <w:pPr>
      <w:widowControl w:val="0"/>
      <w:suppressAutoHyphens/>
      <w:autoSpaceDE w:val="0"/>
      <w:autoSpaceDN w:val="0"/>
      <w:textAlignment w:val="baseline"/>
    </w:pPr>
    <w:rPr>
      <w:rFonts w:ascii="Times New Roman" w:eastAsia="Times New Roman" w:hAnsi="Times New Roman"/>
      <w:kern w:val="3"/>
      <w:lang w:eastAsia="zh-CN"/>
    </w:rPr>
  </w:style>
  <w:style w:type="paragraph" w:customStyle="1" w:styleId="aff8">
    <w:name w:val="Условия контракта"/>
    <w:basedOn w:val="a2"/>
    <w:uiPriority w:val="99"/>
    <w:rsid w:val="00275ADF"/>
    <w:pPr>
      <w:widowControl/>
      <w:tabs>
        <w:tab w:val="left" w:pos="567"/>
      </w:tabs>
      <w:snapToGrid/>
      <w:spacing w:before="240" w:after="120" w:line="100" w:lineRule="atLeast"/>
      <w:ind w:left="567" w:hanging="567"/>
    </w:pPr>
    <w:rPr>
      <w:rFonts w:eastAsia="Calibri"/>
      <w:b/>
      <w:bCs/>
      <w:color w:val="00000A"/>
      <w:szCs w:val="24"/>
    </w:rPr>
  </w:style>
  <w:style w:type="paragraph" w:customStyle="1" w:styleId="aff9">
    <w:name w:val="Íîðìàëüíûé"/>
    <w:uiPriority w:val="99"/>
    <w:rsid w:val="007B23FD"/>
    <w:pPr>
      <w:widowControl w:val="0"/>
      <w:overflowPunct w:val="0"/>
      <w:autoSpaceDE w:val="0"/>
      <w:autoSpaceDN w:val="0"/>
      <w:adjustRightInd w:val="0"/>
      <w:textAlignment w:val="baseline"/>
    </w:pPr>
    <w:rPr>
      <w:rFonts w:ascii="Times New Roman" w:hAnsi="Times New Roman"/>
    </w:rPr>
  </w:style>
  <w:style w:type="character" w:customStyle="1" w:styleId="420">
    <w:name w:val="Знак Знак42"/>
    <w:uiPriority w:val="99"/>
    <w:locked/>
    <w:rsid w:val="004A0A51"/>
    <w:rPr>
      <w:rFonts w:ascii="Times New Roman" w:hAnsi="Times New Roman"/>
      <w:sz w:val="24"/>
      <w:lang w:eastAsia="ru-RU"/>
    </w:rPr>
  </w:style>
  <w:style w:type="character" w:customStyle="1" w:styleId="FontStyle13">
    <w:name w:val="Font Style13"/>
    <w:qFormat/>
    <w:rsid w:val="00A36AF7"/>
    <w:rPr>
      <w:rFonts w:ascii="Times New Roman" w:hAnsi="Times New Roman"/>
      <w:sz w:val="18"/>
    </w:rPr>
  </w:style>
  <w:style w:type="character" w:customStyle="1" w:styleId="paymentdetailscontractitemtext">
    <w:name w:val="paymentdetailscontractitemtext"/>
    <w:basedOn w:val="a3"/>
    <w:rsid w:val="00A36AF7"/>
  </w:style>
  <w:style w:type="paragraph" w:styleId="affa">
    <w:name w:val="List Paragraph"/>
    <w:basedOn w:val="a2"/>
    <w:link w:val="affb"/>
    <w:uiPriority w:val="34"/>
    <w:qFormat/>
    <w:rsid w:val="004F2EAD"/>
    <w:pPr>
      <w:ind w:left="720"/>
      <w:contextualSpacing/>
    </w:pPr>
  </w:style>
  <w:style w:type="character" w:customStyle="1" w:styleId="42">
    <w:name w:val="Заголовок 4 Знак"/>
    <w:link w:val="41"/>
    <w:uiPriority w:val="9"/>
    <w:rsid w:val="00B666FD"/>
    <w:rPr>
      <w:rFonts w:ascii="Times New Roman" w:eastAsia="Courier New" w:hAnsi="Times New Roman"/>
      <w:b/>
      <w:sz w:val="24"/>
      <w:szCs w:val="20"/>
      <w:lang w:eastAsia="zh-CN"/>
    </w:rPr>
  </w:style>
  <w:style w:type="character" w:customStyle="1" w:styleId="70">
    <w:name w:val="Заголовок 7 Знак"/>
    <w:link w:val="7"/>
    <w:uiPriority w:val="99"/>
    <w:rsid w:val="00B666FD"/>
    <w:rPr>
      <w:rFonts w:ascii="Times New Roman" w:eastAsia="Courier New" w:hAnsi="Times New Roman"/>
      <w:sz w:val="24"/>
      <w:szCs w:val="20"/>
      <w:lang w:eastAsia="zh-CN"/>
    </w:rPr>
  </w:style>
  <w:style w:type="character" w:customStyle="1" w:styleId="80">
    <w:name w:val="Заголовок 8 Знак"/>
    <w:link w:val="8"/>
    <w:uiPriority w:val="99"/>
    <w:rsid w:val="00B666FD"/>
    <w:rPr>
      <w:rFonts w:ascii="Times New Roman" w:eastAsia="Courier New" w:hAnsi="Times New Roman"/>
      <w:i/>
      <w:sz w:val="24"/>
      <w:szCs w:val="20"/>
      <w:lang w:eastAsia="zh-CN"/>
    </w:rPr>
  </w:style>
  <w:style w:type="character" w:customStyle="1" w:styleId="90">
    <w:name w:val="Заголовок 9 Знак"/>
    <w:link w:val="9"/>
    <w:uiPriority w:val="99"/>
    <w:rsid w:val="00B666FD"/>
    <w:rPr>
      <w:rFonts w:ascii="Arial" w:eastAsia="Courier New" w:hAnsi="Arial"/>
      <w:szCs w:val="20"/>
      <w:lang w:eastAsia="zh-CN"/>
    </w:rPr>
  </w:style>
  <w:style w:type="paragraph" w:customStyle="1" w:styleId="39">
    <w:name w:val="Стиль3 Знак"/>
    <w:basedOn w:val="24"/>
    <w:uiPriority w:val="99"/>
    <w:rsid w:val="00B666FD"/>
    <w:pPr>
      <w:widowControl w:val="0"/>
      <w:tabs>
        <w:tab w:val="clear" w:pos="0"/>
      </w:tabs>
      <w:suppressAutoHyphens w:val="0"/>
      <w:adjustRightInd w:val="0"/>
      <w:ind w:firstLine="0"/>
      <w:textAlignment w:val="baseline"/>
    </w:pPr>
    <w:rPr>
      <w:rFonts w:ascii="Arial" w:hAnsi="Arial"/>
      <w:szCs w:val="24"/>
    </w:rPr>
  </w:style>
  <w:style w:type="paragraph" w:styleId="affc">
    <w:name w:val="footnote text"/>
    <w:aliases w:val=" Знак"/>
    <w:basedOn w:val="a2"/>
    <w:link w:val="affd"/>
    <w:unhideWhenUsed/>
    <w:qFormat/>
    <w:locked/>
    <w:rsid w:val="00B666FD"/>
    <w:pPr>
      <w:widowControl/>
      <w:suppressAutoHyphens w:val="0"/>
      <w:snapToGrid/>
      <w:spacing w:line="240" w:lineRule="auto"/>
      <w:ind w:firstLine="0"/>
      <w:jc w:val="left"/>
    </w:pPr>
    <w:rPr>
      <w:rFonts w:ascii="Calibri" w:hAnsi="Calibri"/>
      <w:sz w:val="20"/>
      <w:lang w:eastAsia="ru-RU"/>
    </w:rPr>
  </w:style>
  <w:style w:type="character" w:customStyle="1" w:styleId="affd">
    <w:name w:val="Текст сноски Знак"/>
    <w:aliases w:val=" Знак Знак"/>
    <w:link w:val="affc"/>
    <w:rsid w:val="00B666FD"/>
    <w:rPr>
      <w:rFonts w:ascii="Calibri" w:eastAsia="Times New Roman" w:hAnsi="Calibri" w:cs="Times New Roman"/>
      <w:sz w:val="20"/>
      <w:szCs w:val="20"/>
    </w:rPr>
  </w:style>
  <w:style w:type="character" w:styleId="affe">
    <w:name w:val="footnote reference"/>
    <w:uiPriority w:val="99"/>
    <w:unhideWhenUsed/>
    <w:locked/>
    <w:rsid w:val="00B666FD"/>
    <w:rPr>
      <w:vertAlign w:val="superscript"/>
    </w:rPr>
  </w:style>
  <w:style w:type="table" w:customStyle="1" w:styleId="TableNormal">
    <w:name w:val="Table Normal"/>
    <w:uiPriority w:val="2"/>
    <w:semiHidden/>
    <w:unhideWhenUsed/>
    <w:qFormat/>
    <w:rsid w:val="00B666FD"/>
    <w:pPr>
      <w:widowControl w:val="0"/>
    </w:pPr>
    <w:rPr>
      <w:rFonts w:eastAsia="Times New Roman"/>
      <w:sz w:val="22"/>
      <w:szCs w:val="22"/>
      <w:lang w:val="en-US"/>
    </w:rPr>
    <w:tblPr>
      <w:tblInd w:w="0" w:type="dxa"/>
      <w:tblCellMar>
        <w:top w:w="0" w:type="dxa"/>
        <w:left w:w="0" w:type="dxa"/>
        <w:bottom w:w="0" w:type="dxa"/>
        <w:right w:w="0" w:type="dxa"/>
      </w:tblCellMar>
    </w:tbl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B666FD"/>
    <w:rPr>
      <w:rFonts w:ascii="Cambria" w:eastAsia="Times New Roman" w:hAnsi="Cambria" w:cs="Times New Roman"/>
      <w:b/>
      <w:bCs/>
      <w:color w:val="000000"/>
      <w:kern w:val="32"/>
      <w:sz w:val="32"/>
      <w:szCs w:val="32"/>
    </w:rPr>
  </w:style>
  <w:style w:type="character" w:customStyle="1" w:styleId="212">
    <w:name w:val="Заголовок 2 Знак1"/>
    <w:aliases w:val="h2 Знак,Chapter Title Знак,Sub Head Знак,PullOut Знак"/>
    <w:uiPriority w:val="99"/>
    <w:locked/>
    <w:rsid w:val="00B666FD"/>
    <w:rPr>
      <w:rFonts w:ascii="Arial" w:eastAsia="Courier New" w:hAnsi="Arial" w:cs="Times New Roman"/>
      <w:b/>
      <w:i/>
      <w:sz w:val="28"/>
      <w:szCs w:val="20"/>
      <w:lang w:eastAsia="zh-CN"/>
    </w:rPr>
  </w:style>
  <w:style w:type="character" w:customStyle="1" w:styleId="311">
    <w:name w:val="Заголовок 3 Знак1"/>
    <w:aliases w:val="h3 Знак"/>
    <w:uiPriority w:val="99"/>
    <w:locked/>
    <w:rsid w:val="00B666FD"/>
    <w:rPr>
      <w:rFonts w:ascii="Arial" w:eastAsia="Courier New" w:hAnsi="Arial" w:cs="Times New Roman"/>
      <w:b/>
      <w:sz w:val="26"/>
      <w:szCs w:val="20"/>
      <w:lang w:eastAsia="zh-CN"/>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B666FD"/>
    <w:rPr>
      <w:rFonts w:ascii="Cambria" w:hAnsi="Cambria"/>
      <w:b/>
      <w:color w:val="000000"/>
      <w:kern w:val="32"/>
      <w:sz w:val="32"/>
    </w:rPr>
  </w:style>
  <w:style w:type="character" w:customStyle="1" w:styleId="Exact">
    <w:name w:val="Основной текст Exact"/>
    <w:rsid w:val="00B666FD"/>
    <w:rPr>
      <w:rFonts w:ascii="Times New Roman" w:hAnsi="Times New Roman"/>
      <w:spacing w:val="1"/>
      <w:sz w:val="23"/>
      <w:u w:val="none"/>
    </w:rPr>
  </w:style>
  <w:style w:type="character" w:customStyle="1" w:styleId="24pt">
    <w:name w:val="Основной текст (2) + Интервал 4 pt"/>
    <w:rsid w:val="00B666FD"/>
    <w:rPr>
      <w:rFonts w:ascii="Times New Roman" w:hAnsi="Times New Roman"/>
      <w:b/>
      <w:color w:val="000000"/>
      <w:spacing w:val="80"/>
      <w:w w:val="100"/>
      <w:position w:val="0"/>
      <w:sz w:val="30"/>
      <w:u w:val="none"/>
      <w:lang w:val="ru-RU" w:eastAsia="ru-RU"/>
    </w:rPr>
  </w:style>
  <w:style w:type="character" w:customStyle="1" w:styleId="afff">
    <w:name w:val="Основной текст_"/>
    <w:link w:val="2f1"/>
    <w:locked/>
    <w:rsid w:val="00B666FD"/>
    <w:rPr>
      <w:rFonts w:ascii="Times New Roman" w:hAnsi="Times New Roman"/>
      <w:shd w:val="clear" w:color="auto" w:fill="FFFFFF"/>
    </w:rPr>
  </w:style>
  <w:style w:type="character" w:customStyle="1" w:styleId="19">
    <w:name w:val="Основной текст1"/>
    <w:qFormat/>
    <w:rsid w:val="00B666FD"/>
    <w:rPr>
      <w:rFonts w:ascii="Times New Roman" w:hAnsi="Times New Roman"/>
      <w:color w:val="000000"/>
      <w:spacing w:val="0"/>
      <w:w w:val="100"/>
      <w:position w:val="0"/>
      <w:sz w:val="24"/>
      <w:u w:val="single"/>
      <w:lang w:val="ru-RU" w:eastAsia="ru-RU"/>
    </w:rPr>
  </w:style>
  <w:style w:type="character" w:customStyle="1" w:styleId="1a">
    <w:name w:val="Заголовок №1_"/>
    <w:link w:val="1b"/>
    <w:locked/>
    <w:rsid w:val="00B666FD"/>
    <w:rPr>
      <w:rFonts w:ascii="Times New Roman" w:hAnsi="Times New Roman"/>
      <w:b/>
      <w:shd w:val="clear" w:color="auto" w:fill="FFFFFF"/>
    </w:rPr>
  </w:style>
  <w:style w:type="paragraph" w:customStyle="1" w:styleId="2f1">
    <w:name w:val="Основной текст2"/>
    <w:basedOn w:val="a2"/>
    <w:link w:val="afff"/>
    <w:qFormat/>
    <w:rsid w:val="00B666FD"/>
    <w:pPr>
      <w:shd w:val="clear" w:color="auto" w:fill="FFFFFF"/>
      <w:suppressAutoHyphens w:val="0"/>
      <w:snapToGrid/>
      <w:spacing w:before="360" w:after="360" w:line="240" w:lineRule="atLeast"/>
      <w:ind w:firstLine="0"/>
    </w:pPr>
    <w:rPr>
      <w:rFonts w:eastAsia="Calibri"/>
      <w:sz w:val="22"/>
      <w:szCs w:val="22"/>
      <w:lang w:eastAsia="ru-RU"/>
    </w:rPr>
  </w:style>
  <w:style w:type="paragraph" w:customStyle="1" w:styleId="1b">
    <w:name w:val="Заголовок №1"/>
    <w:basedOn w:val="a2"/>
    <w:link w:val="1a"/>
    <w:qFormat/>
    <w:rsid w:val="00B666FD"/>
    <w:pPr>
      <w:shd w:val="clear" w:color="auto" w:fill="FFFFFF"/>
      <w:suppressAutoHyphens w:val="0"/>
      <w:snapToGrid/>
      <w:spacing w:before="660" w:after="540" w:line="240" w:lineRule="atLeast"/>
      <w:ind w:firstLine="0"/>
      <w:jc w:val="center"/>
      <w:outlineLvl w:val="0"/>
    </w:pPr>
    <w:rPr>
      <w:rFonts w:eastAsia="Calibri"/>
      <w:b/>
      <w:sz w:val="22"/>
      <w:szCs w:val="22"/>
      <w:lang w:eastAsia="ru-RU"/>
    </w:rPr>
  </w:style>
  <w:style w:type="paragraph" w:styleId="3a">
    <w:name w:val="Body Text Indent 3"/>
    <w:basedOn w:val="a2"/>
    <w:link w:val="3b"/>
    <w:uiPriority w:val="99"/>
    <w:qFormat/>
    <w:locked/>
    <w:rsid w:val="00B666FD"/>
    <w:pPr>
      <w:suppressAutoHyphens w:val="0"/>
      <w:snapToGrid/>
      <w:spacing w:after="120" w:line="240" w:lineRule="auto"/>
      <w:ind w:left="283" w:firstLine="0"/>
      <w:jc w:val="left"/>
    </w:pPr>
    <w:rPr>
      <w:rFonts w:ascii="Courier New" w:eastAsia="Courier New" w:hAnsi="Courier New"/>
      <w:color w:val="000000"/>
      <w:sz w:val="16"/>
      <w:lang w:eastAsia="ru-RU"/>
    </w:rPr>
  </w:style>
  <w:style w:type="character" w:customStyle="1" w:styleId="3b">
    <w:name w:val="Основной текст с отступом 3 Знак"/>
    <w:link w:val="3a"/>
    <w:uiPriority w:val="99"/>
    <w:rsid w:val="00B666FD"/>
    <w:rPr>
      <w:rFonts w:ascii="Courier New" w:eastAsia="Courier New" w:hAnsi="Courier New"/>
      <w:color w:val="000000"/>
      <w:sz w:val="16"/>
      <w:szCs w:val="20"/>
    </w:rPr>
  </w:style>
  <w:style w:type="character" w:customStyle="1" w:styleId="111">
    <w:name w:val="Заголовок 1 Знак1"/>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uiPriority w:val="9"/>
    <w:locked/>
    <w:rsid w:val="00B666FD"/>
    <w:rPr>
      <w:rFonts w:ascii="Times New Roman" w:eastAsia="Courier New" w:hAnsi="Times New Roman" w:cs="Times New Roman"/>
      <w:b/>
      <w:kern w:val="36"/>
      <w:sz w:val="24"/>
      <w:szCs w:val="20"/>
      <w:lang w:eastAsia="zh-CN"/>
    </w:rPr>
  </w:style>
  <w:style w:type="character" w:customStyle="1" w:styleId="213">
    <w:name w:val="Основной текст 2 Знак1"/>
    <w:aliases w:val="Договор Знак2"/>
    <w:uiPriority w:val="99"/>
    <w:locked/>
    <w:rsid w:val="00B666FD"/>
    <w:rPr>
      <w:rFonts w:ascii="Times New Roman" w:eastAsia="Courier New" w:hAnsi="Times New Roman" w:cs="Times New Roman"/>
      <w:sz w:val="24"/>
      <w:szCs w:val="20"/>
      <w:lang w:eastAsia="zh-CN"/>
    </w:rPr>
  </w:style>
  <w:style w:type="paragraph" w:customStyle="1" w:styleId="afff0">
    <w:name w:val="маркированный"/>
    <w:basedOn w:val="a2"/>
    <w:uiPriority w:val="99"/>
    <w:semiHidden/>
    <w:rsid w:val="00B666FD"/>
    <w:pPr>
      <w:widowControl/>
      <w:suppressAutoHyphens w:val="0"/>
      <w:snapToGrid/>
      <w:spacing w:line="240" w:lineRule="auto"/>
      <w:ind w:firstLine="0"/>
    </w:pPr>
    <w:rPr>
      <w:szCs w:val="24"/>
      <w:lang w:eastAsia="ru-RU"/>
    </w:rPr>
  </w:style>
  <w:style w:type="paragraph" w:customStyle="1" w:styleId="2-11">
    <w:name w:val="содержание2-11"/>
    <w:basedOn w:val="a2"/>
    <w:rsid w:val="00B666FD"/>
    <w:pPr>
      <w:widowControl/>
      <w:suppressAutoHyphens w:val="0"/>
      <w:snapToGrid/>
      <w:spacing w:after="60" w:line="240" w:lineRule="auto"/>
      <w:ind w:firstLine="0"/>
    </w:pPr>
    <w:rPr>
      <w:szCs w:val="24"/>
      <w:lang w:eastAsia="ru-RU"/>
    </w:rPr>
  </w:style>
  <w:style w:type="paragraph" w:customStyle="1" w:styleId="afff1">
    <w:name w:val="втяжка"/>
    <w:basedOn w:val="a2"/>
    <w:next w:val="a2"/>
    <w:uiPriority w:val="99"/>
    <w:rsid w:val="00B666FD"/>
    <w:pPr>
      <w:widowControl/>
      <w:tabs>
        <w:tab w:val="left" w:pos="567"/>
      </w:tabs>
      <w:suppressAutoHyphens w:val="0"/>
      <w:autoSpaceDE w:val="0"/>
      <w:autoSpaceDN w:val="0"/>
      <w:adjustRightInd w:val="0"/>
      <w:snapToGrid/>
      <w:spacing w:before="57" w:line="240" w:lineRule="auto"/>
      <w:ind w:left="567" w:hanging="567"/>
    </w:pPr>
    <w:rPr>
      <w:rFonts w:ascii="SchoolBookC" w:hAnsi="SchoolBookC"/>
      <w:lang w:eastAsia="ru-RU"/>
    </w:rPr>
  </w:style>
  <w:style w:type="paragraph" w:customStyle="1" w:styleId="1c">
    <w:name w:val="Стиль1"/>
    <w:basedOn w:val="a2"/>
    <w:rsid w:val="00B666FD"/>
    <w:pPr>
      <w:keepNext/>
      <w:keepLines/>
      <w:suppressLineNumbers/>
      <w:tabs>
        <w:tab w:val="num" w:pos="432"/>
      </w:tabs>
      <w:snapToGrid/>
      <w:spacing w:after="60" w:line="240" w:lineRule="auto"/>
      <w:ind w:left="432" w:hanging="432"/>
      <w:jc w:val="left"/>
    </w:pPr>
    <w:rPr>
      <w:b/>
      <w:bCs/>
      <w:sz w:val="28"/>
      <w:szCs w:val="28"/>
      <w:lang w:eastAsia="ru-RU"/>
    </w:rPr>
  </w:style>
  <w:style w:type="paragraph" w:customStyle="1" w:styleId="1CStyle41">
    <w:name w:val="1CStyle41"/>
    <w:uiPriority w:val="99"/>
    <w:rsid w:val="00B666FD"/>
    <w:pPr>
      <w:spacing w:after="200" w:line="276" w:lineRule="auto"/>
      <w:jc w:val="center"/>
    </w:pPr>
    <w:rPr>
      <w:rFonts w:ascii="BMWType V2 Regular" w:eastAsia="Times New Roman" w:hAnsi="BMWType V2 Regular"/>
      <w:sz w:val="18"/>
      <w:szCs w:val="22"/>
    </w:rPr>
  </w:style>
  <w:style w:type="paragraph" w:styleId="3c">
    <w:name w:val="toc 3"/>
    <w:basedOn w:val="a2"/>
    <w:next w:val="a2"/>
    <w:autoRedefine/>
    <w:uiPriority w:val="99"/>
    <w:locked/>
    <w:rsid w:val="00B666FD"/>
    <w:pPr>
      <w:tabs>
        <w:tab w:val="left" w:pos="-2700"/>
      </w:tabs>
      <w:suppressAutoHyphens w:val="0"/>
      <w:snapToGrid/>
      <w:spacing w:line="240" w:lineRule="auto"/>
      <w:ind w:firstLine="0"/>
    </w:pPr>
    <w:rPr>
      <w:sz w:val="26"/>
      <w:szCs w:val="26"/>
      <w:lang w:eastAsia="ru-RU"/>
    </w:rPr>
  </w:style>
  <w:style w:type="paragraph" w:customStyle="1" w:styleId="1d">
    <w:name w:val="Знак1 Знак Знак Знак Знак Знак Знак Знак Знак Знак"/>
    <w:basedOn w:val="a2"/>
    <w:next w:val="20"/>
    <w:autoRedefine/>
    <w:uiPriority w:val="99"/>
    <w:rsid w:val="00B666FD"/>
    <w:pPr>
      <w:widowControl/>
      <w:suppressAutoHyphens w:val="0"/>
      <w:snapToGrid/>
      <w:spacing w:line="240" w:lineRule="auto"/>
      <w:ind w:firstLine="426"/>
      <w:jc w:val="left"/>
    </w:pPr>
    <w:rPr>
      <w:lang w:val="en-US" w:eastAsia="ru-RU"/>
    </w:rPr>
  </w:style>
  <w:style w:type="character" w:customStyle="1" w:styleId="FontStyle11">
    <w:name w:val="Font Style11"/>
    <w:uiPriority w:val="99"/>
    <w:rsid w:val="00B666FD"/>
    <w:rPr>
      <w:rFonts w:ascii="Times New Roman" w:hAnsi="Times New Roman"/>
      <w:sz w:val="18"/>
    </w:rPr>
  </w:style>
  <w:style w:type="paragraph" w:customStyle="1" w:styleId="Style3">
    <w:name w:val="Style3"/>
    <w:basedOn w:val="a2"/>
    <w:uiPriority w:val="99"/>
    <w:rsid w:val="00B666FD"/>
    <w:pPr>
      <w:suppressAutoHyphens w:val="0"/>
      <w:autoSpaceDE w:val="0"/>
      <w:autoSpaceDN w:val="0"/>
      <w:adjustRightInd w:val="0"/>
      <w:snapToGrid/>
      <w:spacing w:line="221" w:lineRule="exact"/>
      <w:ind w:firstLine="0"/>
    </w:pPr>
    <w:rPr>
      <w:szCs w:val="24"/>
      <w:lang w:eastAsia="ru-RU"/>
    </w:rPr>
  </w:style>
  <w:style w:type="paragraph" w:customStyle="1" w:styleId="ConsNonformat">
    <w:name w:val="ConsNonformat"/>
    <w:rsid w:val="00B666FD"/>
    <w:pPr>
      <w:widowControl w:val="0"/>
      <w:autoSpaceDE w:val="0"/>
      <w:autoSpaceDN w:val="0"/>
      <w:adjustRightInd w:val="0"/>
      <w:ind w:right="19772"/>
    </w:pPr>
    <w:rPr>
      <w:rFonts w:ascii="Courier New" w:eastAsia="Times New Roman" w:hAnsi="Courier New" w:cs="Courier New"/>
    </w:rPr>
  </w:style>
  <w:style w:type="paragraph" w:styleId="1e">
    <w:name w:val="toc 1"/>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2f2">
    <w:name w:val="toc 2"/>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HTML1">
    <w:name w:val="HTML Address"/>
    <w:basedOn w:val="a2"/>
    <w:link w:val="HTML2"/>
    <w:uiPriority w:val="99"/>
    <w:locked/>
    <w:rsid w:val="00B666FD"/>
    <w:pPr>
      <w:widowControl/>
      <w:suppressAutoHyphens w:val="0"/>
      <w:snapToGrid/>
      <w:spacing w:after="60" w:line="240" w:lineRule="auto"/>
      <w:ind w:firstLine="0"/>
    </w:pPr>
    <w:rPr>
      <w:rFonts w:eastAsia="Courier New"/>
      <w:i/>
      <w:lang w:eastAsia="zh-CN"/>
    </w:rPr>
  </w:style>
  <w:style w:type="character" w:customStyle="1" w:styleId="HTML2">
    <w:name w:val="Адрес HTML Знак"/>
    <w:link w:val="HTML1"/>
    <w:uiPriority w:val="99"/>
    <w:rsid w:val="00B666FD"/>
    <w:rPr>
      <w:rFonts w:ascii="Times New Roman" w:eastAsia="Courier New" w:hAnsi="Times New Roman"/>
      <w:i/>
      <w:sz w:val="24"/>
      <w:szCs w:val="20"/>
      <w:lang w:eastAsia="zh-CN"/>
    </w:rPr>
  </w:style>
  <w:style w:type="character" w:styleId="HTML3">
    <w:name w:val="HTML Code"/>
    <w:uiPriority w:val="99"/>
    <w:locked/>
    <w:rsid w:val="00B666FD"/>
    <w:rPr>
      <w:rFonts w:ascii="Courier New" w:hAnsi="Courier New" w:cs="Times New Roman"/>
      <w:sz w:val="20"/>
    </w:rPr>
  </w:style>
  <w:style w:type="character" w:styleId="HTML4">
    <w:name w:val="HTML Keyboard"/>
    <w:uiPriority w:val="99"/>
    <w:locked/>
    <w:rsid w:val="00B666FD"/>
    <w:rPr>
      <w:rFonts w:ascii="Courier New" w:hAnsi="Courier New" w:cs="Times New Roman"/>
      <w:sz w:val="20"/>
    </w:rPr>
  </w:style>
  <w:style w:type="character" w:styleId="HTML5">
    <w:name w:val="HTML Sample"/>
    <w:uiPriority w:val="99"/>
    <w:locked/>
    <w:rsid w:val="00B666FD"/>
    <w:rPr>
      <w:rFonts w:ascii="Courier New" w:hAnsi="Courier New" w:cs="Times New Roman"/>
    </w:rPr>
  </w:style>
  <w:style w:type="character" w:styleId="HTML6">
    <w:name w:val="HTML Typewriter"/>
    <w:uiPriority w:val="99"/>
    <w:locked/>
    <w:rsid w:val="00B666FD"/>
    <w:rPr>
      <w:rFonts w:ascii="Courier New" w:hAnsi="Courier New" w:cs="Times New Roman"/>
      <w:sz w:val="20"/>
    </w:rPr>
  </w:style>
  <w:style w:type="paragraph" w:styleId="afff2">
    <w:name w:val="Closing"/>
    <w:basedOn w:val="a2"/>
    <w:link w:val="afff3"/>
    <w:uiPriority w:val="99"/>
    <w:locked/>
    <w:rsid w:val="00B666FD"/>
    <w:pPr>
      <w:widowControl/>
      <w:suppressAutoHyphens w:val="0"/>
      <w:snapToGrid/>
      <w:spacing w:after="60" w:line="240" w:lineRule="auto"/>
      <w:ind w:left="4252" w:firstLine="0"/>
    </w:pPr>
    <w:rPr>
      <w:rFonts w:eastAsia="Courier New"/>
      <w:lang w:eastAsia="zh-CN"/>
    </w:rPr>
  </w:style>
  <w:style w:type="character" w:customStyle="1" w:styleId="afff3">
    <w:name w:val="Прощание Знак"/>
    <w:link w:val="afff2"/>
    <w:uiPriority w:val="99"/>
    <w:rsid w:val="00B666FD"/>
    <w:rPr>
      <w:rFonts w:ascii="Times New Roman" w:eastAsia="Courier New" w:hAnsi="Times New Roman"/>
      <w:sz w:val="24"/>
      <w:szCs w:val="20"/>
      <w:lang w:eastAsia="zh-CN"/>
    </w:rPr>
  </w:style>
  <w:style w:type="character" w:customStyle="1" w:styleId="1f">
    <w:name w:val="Договор Знак1"/>
    <w:uiPriority w:val="99"/>
    <w:rsid w:val="00B666FD"/>
    <w:rPr>
      <w:sz w:val="24"/>
      <w:lang w:val="ru-RU" w:eastAsia="ru-RU"/>
    </w:rPr>
  </w:style>
  <w:style w:type="paragraph" w:customStyle="1" w:styleId="a1">
    <w:name w:val="Часть"/>
    <w:basedOn w:val="a2"/>
    <w:uiPriority w:val="99"/>
    <w:semiHidden/>
    <w:rsid w:val="00B666FD"/>
    <w:pPr>
      <w:widowControl/>
      <w:numPr>
        <w:numId w:val="10"/>
      </w:numPr>
      <w:suppressAutoHyphens w:val="0"/>
      <w:snapToGrid/>
      <w:spacing w:after="60" w:line="240" w:lineRule="auto"/>
      <w:ind w:left="0" w:firstLine="0"/>
      <w:jc w:val="center"/>
    </w:pPr>
    <w:rPr>
      <w:rFonts w:ascii="Arial" w:hAnsi="Arial"/>
      <w:b/>
      <w:caps/>
      <w:sz w:val="32"/>
      <w:lang w:eastAsia="ru-RU"/>
    </w:rPr>
  </w:style>
  <w:style w:type="paragraph" w:customStyle="1" w:styleId="3d">
    <w:name w:val="Раздел 3"/>
    <w:basedOn w:val="a2"/>
    <w:uiPriority w:val="99"/>
    <w:semiHidden/>
    <w:rsid w:val="00B666FD"/>
    <w:pPr>
      <w:widowControl/>
      <w:tabs>
        <w:tab w:val="num" w:pos="360"/>
      </w:tabs>
      <w:suppressAutoHyphens w:val="0"/>
      <w:snapToGrid/>
      <w:spacing w:before="120" w:after="120" w:line="240" w:lineRule="auto"/>
      <w:ind w:left="360" w:hanging="360"/>
      <w:jc w:val="center"/>
    </w:pPr>
    <w:rPr>
      <w:b/>
      <w:lang w:eastAsia="ru-RU"/>
    </w:rPr>
  </w:style>
  <w:style w:type="paragraph" w:customStyle="1" w:styleId="afff4">
    <w:name w:val="Тендерные данные"/>
    <w:basedOn w:val="a2"/>
    <w:uiPriority w:val="99"/>
    <w:semiHidden/>
    <w:rsid w:val="00B666FD"/>
    <w:pPr>
      <w:widowControl/>
      <w:tabs>
        <w:tab w:val="left" w:pos="1985"/>
      </w:tabs>
      <w:suppressAutoHyphens w:val="0"/>
      <w:snapToGrid/>
      <w:spacing w:before="120" w:after="60" w:line="240" w:lineRule="auto"/>
      <w:ind w:firstLine="0"/>
    </w:pPr>
    <w:rPr>
      <w:b/>
      <w:lang w:eastAsia="ru-RU"/>
    </w:rPr>
  </w:style>
  <w:style w:type="paragraph" w:customStyle="1" w:styleId="2-1">
    <w:name w:val="содержание2-1"/>
    <w:basedOn w:val="30"/>
    <w:next w:val="a2"/>
    <w:uiPriority w:val="99"/>
    <w:rsid w:val="00B666FD"/>
    <w:pPr>
      <w:keepNext/>
      <w:spacing w:after="60"/>
      <w:jc w:val="both"/>
    </w:pPr>
    <w:rPr>
      <w:rFonts w:eastAsia="Courier New"/>
      <w:bCs w:val="0"/>
      <w:caps/>
      <w:color w:val="auto"/>
      <w:sz w:val="24"/>
      <w:szCs w:val="24"/>
      <w:lang w:eastAsia="zh-CN"/>
    </w:rPr>
  </w:style>
  <w:style w:type="paragraph" w:customStyle="1" w:styleId="44">
    <w:name w:val="Стиль4"/>
    <w:basedOn w:val="20"/>
    <w:next w:val="a2"/>
    <w:uiPriority w:val="99"/>
    <w:rsid w:val="00B666FD"/>
    <w:pPr>
      <w:keepLines/>
      <w:widowControl w:val="0"/>
      <w:suppressLineNumbers/>
      <w:tabs>
        <w:tab w:val="left" w:pos="360"/>
      </w:tabs>
      <w:suppressAutoHyphens/>
      <w:spacing w:before="0"/>
      <w:ind w:firstLine="567"/>
      <w:jc w:val="center"/>
    </w:pPr>
    <w:rPr>
      <w:rFonts w:ascii="Times New Roman" w:eastAsia="Courier New" w:hAnsi="Times New Roman"/>
      <w:bCs w:val="0"/>
      <w:i w:val="0"/>
      <w:iCs w:val="0"/>
      <w:kern w:val="28"/>
      <w:sz w:val="24"/>
      <w:szCs w:val="24"/>
      <w:lang w:eastAsia="zh-CN"/>
    </w:rPr>
  </w:style>
  <w:style w:type="paragraph" w:customStyle="1" w:styleId="afff5">
    <w:name w:val="Таблица заголовок"/>
    <w:basedOn w:val="a2"/>
    <w:uiPriority w:val="99"/>
    <w:rsid w:val="00B666FD"/>
    <w:pPr>
      <w:widowControl/>
      <w:suppressAutoHyphens w:val="0"/>
      <w:snapToGrid/>
      <w:spacing w:before="120" w:after="120" w:line="360" w:lineRule="auto"/>
      <w:ind w:firstLine="0"/>
      <w:jc w:val="right"/>
    </w:pPr>
    <w:rPr>
      <w:b/>
      <w:sz w:val="28"/>
      <w:szCs w:val="28"/>
      <w:lang w:eastAsia="ru-RU"/>
    </w:rPr>
  </w:style>
  <w:style w:type="paragraph" w:customStyle="1" w:styleId="afff6">
    <w:name w:val="текст таблицы"/>
    <w:basedOn w:val="a2"/>
    <w:uiPriority w:val="99"/>
    <w:rsid w:val="00B666FD"/>
    <w:pPr>
      <w:widowControl/>
      <w:suppressAutoHyphens w:val="0"/>
      <w:snapToGrid/>
      <w:spacing w:before="120" w:line="240" w:lineRule="auto"/>
      <w:ind w:right="-102" w:firstLine="0"/>
      <w:jc w:val="left"/>
    </w:pPr>
    <w:rPr>
      <w:szCs w:val="24"/>
      <w:lang w:eastAsia="ru-RU"/>
    </w:rPr>
  </w:style>
  <w:style w:type="paragraph" w:customStyle="1" w:styleId="afff7">
    <w:name w:val="Пункт Знак"/>
    <w:basedOn w:val="a2"/>
    <w:uiPriority w:val="99"/>
    <w:rsid w:val="00B666FD"/>
    <w:pPr>
      <w:widowControl/>
      <w:tabs>
        <w:tab w:val="num" w:pos="1134"/>
        <w:tab w:val="left" w:pos="1701"/>
      </w:tabs>
      <w:suppressAutoHyphens w:val="0"/>
      <w:spacing w:line="360" w:lineRule="auto"/>
      <w:ind w:left="1134" w:hanging="567"/>
    </w:pPr>
    <w:rPr>
      <w:sz w:val="28"/>
      <w:lang w:eastAsia="ru-RU"/>
    </w:rPr>
  </w:style>
  <w:style w:type="paragraph" w:customStyle="1" w:styleId="afff8">
    <w:name w:val="a"/>
    <w:basedOn w:val="a2"/>
    <w:uiPriority w:val="99"/>
    <w:rsid w:val="00B666FD"/>
    <w:pPr>
      <w:widowControl/>
      <w:suppressAutoHyphens w:val="0"/>
      <w:spacing w:line="360" w:lineRule="auto"/>
      <w:ind w:left="1134" w:hanging="567"/>
    </w:pPr>
    <w:rPr>
      <w:sz w:val="28"/>
      <w:szCs w:val="28"/>
      <w:lang w:eastAsia="ru-RU"/>
    </w:rPr>
  </w:style>
  <w:style w:type="paragraph" w:customStyle="1" w:styleId="afff9">
    <w:name w:val="Словарная статья"/>
    <w:basedOn w:val="a2"/>
    <w:next w:val="a2"/>
    <w:uiPriority w:val="99"/>
    <w:rsid w:val="00B666FD"/>
    <w:pPr>
      <w:widowControl/>
      <w:suppressAutoHyphens w:val="0"/>
      <w:autoSpaceDE w:val="0"/>
      <w:autoSpaceDN w:val="0"/>
      <w:adjustRightInd w:val="0"/>
      <w:snapToGrid/>
      <w:spacing w:line="240" w:lineRule="auto"/>
      <w:ind w:right="118" w:firstLine="0"/>
    </w:pPr>
    <w:rPr>
      <w:rFonts w:ascii="Arial" w:hAnsi="Arial"/>
      <w:sz w:val="20"/>
      <w:lang w:eastAsia="ru-RU"/>
    </w:rPr>
  </w:style>
  <w:style w:type="paragraph" w:customStyle="1" w:styleId="afffa">
    <w:name w:val="Комментарий пользователя"/>
    <w:basedOn w:val="a2"/>
    <w:next w:val="a2"/>
    <w:uiPriority w:val="99"/>
    <w:rsid w:val="00B666FD"/>
    <w:pPr>
      <w:widowControl/>
      <w:suppressAutoHyphens w:val="0"/>
      <w:autoSpaceDE w:val="0"/>
      <w:autoSpaceDN w:val="0"/>
      <w:adjustRightInd w:val="0"/>
      <w:snapToGrid/>
      <w:spacing w:line="240" w:lineRule="auto"/>
      <w:ind w:left="170" w:firstLine="0"/>
      <w:jc w:val="left"/>
    </w:pPr>
    <w:rPr>
      <w:rFonts w:ascii="Arial" w:hAnsi="Arial"/>
      <w:i/>
      <w:iCs/>
      <w:color w:val="000080"/>
      <w:sz w:val="20"/>
      <w:lang w:eastAsia="ru-RU"/>
    </w:rPr>
  </w:style>
  <w:style w:type="paragraph" w:customStyle="1" w:styleId="paragraph">
    <w:name w:val="paragraph"/>
    <w:basedOn w:val="a2"/>
    <w:uiPriority w:val="99"/>
    <w:rsid w:val="00B666FD"/>
    <w:pPr>
      <w:widowControl/>
      <w:suppressAutoHyphens w:val="0"/>
      <w:snapToGrid/>
      <w:spacing w:before="100" w:beforeAutospacing="1" w:after="100" w:afterAutospacing="1" w:line="240" w:lineRule="auto"/>
      <w:ind w:firstLine="0"/>
    </w:pPr>
    <w:rPr>
      <w:rFonts w:ascii="Arial" w:eastAsia="Arial Unicode MS" w:hAnsi="Arial" w:cs="Arial"/>
      <w:color w:val="000000"/>
      <w:sz w:val="20"/>
      <w:lang w:eastAsia="ru-RU"/>
    </w:rPr>
  </w:style>
  <w:style w:type="paragraph" w:customStyle="1" w:styleId="xl24">
    <w:name w:val="xl24"/>
    <w:basedOn w:val="a2"/>
    <w:uiPriority w:val="99"/>
    <w:rsid w:val="00B666FD"/>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rFonts w:ascii="Arial Unicode MS" w:eastAsia="Arial Unicode MS" w:hAnsi="Arial Unicode MS" w:cs="Arial Unicode MS"/>
      <w:szCs w:val="24"/>
      <w:lang w:eastAsia="ru-RU"/>
    </w:rPr>
  </w:style>
  <w:style w:type="paragraph" w:customStyle="1" w:styleId="11818">
    <w:name w:val="Стиль Заголовок 1 + Перед:  18 пт После:  18 пт"/>
    <w:basedOn w:val="10"/>
    <w:uiPriority w:val="99"/>
    <w:rsid w:val="00B666FD"/>
    <w:pPr>
      <w:keepNext/>
      <w:pageBreakBefore/>
      <w:tabs>
        <w:tab w:val="left" w:pos="540"/>
      </w:tabs>
      <w:spacing w:before="360" w:after="360" w:line="360" w:lineRule="auto"/>
      <w:ind w:firstLine="567"/>
      <w:jc w:val="right"/>
    </w:pPr>
    <w:rPr>
      <w:rFonts w:eastAsia="Courier New"/>
      <w:b w:val="0"/>
      <w:bCs w:val="0"/>
      <w:color w:val="auto"/>
      <w:kern w:val="0"/>
      <w:sz w:val="24"/>
      <w:szCs w:val="20"/>
      <w:lang w:eastAsia="zh-CN"/>
    </w:rPr>
  </w:style>
  <w:style w:type="paragraph" w:customStyle="1" w:styleId="1f0">
    <w:name w:val="Название1"/>
    <w:basedOn w:val="a2"/>
    <w:uiPriority w:val="99"/>
    <w:rsid w:val="00B666FD"/>
    <w:pPr>
      <w:widowControl/>
      <w:suppressAutoHyphens w:val="0"/>
      <w:spacing w:line="240" w:lineRule="auto"/>
      <w:ind w:firstLine="0"/>
      <w:jc w:val="center"/>
    </w:pPr>
    <w:rPr>
      <w:lang w:eastAsia="ru-RU"/>
    </w:rPr>
  </w:style>
  <w:style w:type="paragraph" w:customStyle="1" w:styleId="62">
    <w:name w:val="Текст для М6"/>
    <w:basedOn w:val="a2"/>
    <w:uiPriority w:val="99"/>
    <w:rsid w:val="00B666FD"/>
    <w:pPr>
      <w:widowControl/>
      <w:suppressAutoHyphens w:val="0"/>
      <w:snapToGrid/>
      <w:spacing w:line="360" w:lineRule="auto"/>
    </w:pPr>
    <w:rPr>
      <w:sz w:val="26"/>
      <w:lang w:eastAsia="ru-RU"/>
    </w:rPr>
  </w:style>
  <w:style w:type="paragraph" w:customStyle="1" w:styleId="afffb">
    <w:name w:val="ПодразделТ"/>
    <w:basedOn w:val="a2"/>
    <w:next w:val="a2"/>
    <w:uiPriority w:val="99"/>
    <w:rsid w:val="00B666FD"/>
    <w:pPr>
      <w:keepNext/>
      <w:keepLines/>
      <w:widowControl/>
      <w:suppressAutoHyphens w:val="0"/>
      <w:snapToGrid/>
      <w:spacing w:before="360" w:after="360" w:line="312" w:lineRule="auto"/>
      <w:outlineLvl w:val="1"/>
    </w:pPr>
    <w:rPr>
      <w:b/>
      <w:sz w:val="32"/>
      <w:lang w:eastAsia="ru-RU"/>
    </w:rPr>
  </w:style>
  <w:style w:type="character" w:customStyle="1" w:styleId="afffc">
    <w:name w:val="Основной шрифт"/>
    <w:uiPriority w:val="99"/>
    <w:semiHidden/>
    <w:rsid w:val="00B666FD"/>
  </w:style>
  <w:style w:type="character" w:customStyle="1" w:styleId="1f1">
    <w:name w:val="Знак1"/>
    <w:uiPriority w:val="99"/>
    <w:rsid w:val="00B666FD"/>
    <w:rPr>
      <w:sz w:val="24"/>
      <w:lang w:val="ru-RU" w:eastAsia="ru-RU"/>
    </w:rPr>
  </w:style>
  <w:style w:type="paragraph" w:styleId="92">
    <w:name w:val="toc 9"/>
    <w:basedOn w:val="a2"/>
    <w:next w:val="a2"/>
    <w:autoRedefine/>
    <w:uiPriority w:val="99"/>
    <w:semiHidden/>
    <w:locked/>
    <w:rsid w:val="00B666FD"/>
    <w:pPr>
      <w:widowControl/>
      <w:suppressAutoHyphens w:val="0"/>
      <w:snapToGrid/>
      <w:spacing w:line="240" w:lineRule="auto"/>
      <w:ind w:left="1920" w:firstLine="0"/>
      <w:jc w:val="left"/>
    </w:pPr>
    <w:rPr>
      <w:sz w:val="18"/>
      <w:szCs w:val="18"/>
      <w:lang w:eastAsia="ru-RU"/>
    </w:rPr>
  </w:style>
  <w:style w:type="paragraph" w:styleId="afffd">
    <w:name w:val="List Bullet"/>
    <w:basedOn w:val="a2"/>
    <w:autoRedefine/>
    <w:locked/>
    <w:rsid w:val="00B666FD"/>
    <w:pPr>
      <w:widowControl/>
      <w:suppressAutoHyphens w:val="0"/>
      <w:snapToGrid/>
      <w:spacing w:after="60" w:line="240" w:lineRule="auto"/>
      <w:ind w:firstLine="0"/>
    </w:pPr>
    <w:rPr>
      <w:szCs w:val="24"/>
      <w:lang w:eastAsia="ru-RU"/>
    </w:rPr>
  </w:style>
  <w:style w:type="paragraph" w:styleId="a">
    <w:name w:val="List Number"/>
    <w:basedOn w:val="a2"/>
    <w:uiPriority w:val="99"/>
    <w:locked/>
    <w:rsid w:val="00B666FD"/>
    <w:pPr>
      <w:widowControl/>
      <w:numPr>
        <w:numId w:val="9"/>
      </w:numPr>
      <w:tabs>
        <w:tab w:val="clear" w:pos="1492"/>
        <w:tab w:val="num" w:pos="360"/>
      </w:tabs>
      <w:suppressAutoHyphens w:val="0"/>
      <w:snapToGrid/>
      <w:spacing w:after="60" w:line="240" w:lineRule="auto"/>
      <w:ind w:left="360"/>
    </w:pPr>
    <w:rPr>
      <w:szCs w:val="24"/>
      <w:lang w:eastAsia="ru-RU"/>
    </w:rPr>
  </w:style>
  <w:style w:type="paragraph" w:styleId="2">
    <w:name w:val="List Bullet 2"/>
    <w:basedOn w:val="a2"/>
    <w:autoRedefine/>
    <w:uiPriority w:val="99"/>
    <w:locked/>
    <w:rsid w:val="00B666FD"/>
    <w:pPr>
      <w:widowControl/>
      <w:numPr>
        <w:numId w:val="3"/>
      </w:numPr>
      <w:tabs>
        <w:tab w:val="clear" w:pos="360"/>
        <w:tab w:val="num" w:pos="643"/>
      </w:tabs>
      <w:suppressAutoHyphens w:val="0"/>
      <w:snapToGrid/>
      <w:spacing w:after="60" w:line="240" w:lineRule="auto"/>
      <w:ind w:left="643"/>
    </w:pPr>
    <w:rPr>
      <w:szCs w:val="24"/>
      <w:lang w:eastAsia="ru-RU"/>
    </w:rPr>
  </w:style>
  <w:style w:type="paragraph" w:styleId="3e">
    <w:name w:val="List Bullet 3"/>
    <w:basedOn w:val="a2"/>
    <w:autoRedefine/>
    <w:uiPriority w:val="99"/>
    <w:locked/>
    <w:rsid w:val="00B666FD"/>
    <w:pPr>
      <w:widowControl/>
      <w:tabs>
        <w:tab w:val="num" w:pos="926"/>
      </w:tabs>
      <w:suppressAutoHyphens w:val="0"/>
      <w:snapToGrid/>
      <w:spacing w:after="60" w:line="240" w:lineRule="auto"/>
      <w:ind w:left="926" w:hanging="360"/>
    </w:pPr>
    <w:rPr>
      <w:szCs w:val="24"/>
      <w:lang w:eastAsia="ru-RU"/>
    </w:rPr>
  </w:style>
  <w:style w:type="paragraph" w:styleId="40">
    <w:name w:val="List Bullet 4"/>
    <w:basedOn w:val="a2"/>
    <w:autoRedefine/>
    <w:uiPriority w:val="99"/>
    <w:locked/>
    <w:rsid w:val="00B666FD"/>
    <w:pPr>
      <w:widowControl/>
      <w:numPr>
        <w:numId w:val="4"/>
      </w:numPr>
      <w:tabs>
        <w:tab w:val="clear" w:pos="360"/>
        <w:tab w:val="num" w:pos="1209"/>
      </w:tabs>
      <w:suppressAutoHyphens w:val="0"/>
      <w:snapToGrid/>
      <w:spacing w:after="60" w:line="240" w:lineRule="auto"/>
      <w:ind w:left="1209"/>
    </w:pPr>
    <w:rPr>
      <w:szCs w:val="24"/>
      <w:lang w:eastAsia="ru-RU"/>
    </w:rPr>
  </w:style>
  <w:style w:type="paragraph" w:styleId="50">
    <w:name w:val="List Bullet 5"/>
    <w:basedOn w:val="a2"/>
    <w:autoRedefine/>
    <w:uiPriority w:val="99"/>
    <w:locked/>
    <w:rsid w:val="00B666FD"/>
    <w:pPr>
      <w:widowControl/>
      <w:numPr>
        <w:numId w:val="5"/>
      </w:numPr>
      <w:tabs>
        <w:tab w:val="clear" w:pos="643"/>
        <w:tab w:val="num" w:pos="1492"/>
      </w:tabs>
      <w:suppressAutoHyphens w:val="0"/>
      <w:snapToGrid/>
      <w:spacing w:after="60" w:line="240" w:lineRule="auto"/>
      <w:ind w:left="1492"/>
    </w:pPr>
    <w:rPr>
      <w:szCs w:val="24"/>
      <w:lang w:eastAsia="ru-RU"/>
    </w:rPr>
  </w:style>
  <w:style w:type="paragraph" w:styleId="3">
    <w:name w:val="List Number 3"/>
    <w:basedOn w:val="a2"/>
    <w:uiPriority w:val="99"/>
    <w:locked/>
    <w:rsid w:val="00B666FD"/>
    <w:pPr>
      <w:widowControl/>
      <w:numPr>
        <w:numId w:val="6"/>
      </w:numPr>
      <w:suppressAutoHyphens w:val="0"/>
      <w:snapToGrid/>
      <w:spacing w:after="60" w:line="240" w:lineRule="auto"/>
    </w:pPr>
    <w:rPr>
      <w:szCs w:val="24"/>
      <w:lang w:eastAsia="ru-RU"/>
    </w:rPr>
  </w:style>
  <w:style w:type="paragraph" w:styleId="4">
    <w:name w:val="List Number 4"/>
    <w:basedOn w:val="a2"/>
    <w:uiPriority w:val="99"/>
    <w:locked/>
    <w:rsid w:val="00B666FD"/>
    <w:pPr>
      <w:widowControl/>
      <w:numPr>
        <w:numId w:val="7"/>
      </w:numPr>
      <w:suppressAutoHyphens w:val="0"/>
      <w:snapToGrid/>
      <w:spacing w:after="60" w:line="240" w:lineRule="auto"/>
    </w:pPr>
    <w:rPr>
      <w:szCs w:val="24"/>
      <w:lang w:eastAsia="ru-RU"/>
    </w:rPr>
  </w:style>
  <w:style w:type="paragraph" w:styleId="5">
    <w:name w:val="List Number 5"/>
    <w:basedOn w:val="a2"/>
    <w:uiPriority w:val="99"/>
    <w:locked/>
    <w:rsid w:val="00B666FD"/>
    <w:pPr>
      <w:widowControl/>
      <w:numPr>
        <w:numId w:val="8"/>
      </w:numPr>
      <w:suppressAutoHyphens w:val="0"/>
      <w:snapToGrid/>
      <w:spacing w:after="60" w:line="240" w:lineRule="auto"/>
    </w:pPr>
    <w:rPr>
      <w:szCs w:val="24"/>
      <w:lang w:eastAsia="ru-RU"/>
    </w:rPr>
  </w:style>
  <w:style w:type="paragraph" w:styleId="afffe">
    <w:name w:val="Date"/>
    <w:aliases w:val="Дата Знак1,Дата Знак Знак2,Знак15 Знак Знак,Дата Знак Знак Знак1,Дата Знак Знак Знак Знак,Знак15 Знак Знак Знак Знак,Знак15 Знак1 Знак Знак,Дата Знак Знак1 Знак,Знак15 Знак Знак1 Знак,Знак15 Знак2 Знак,Дата Знак1 Знак"/>
    <w:basedOn w:val="a2"/>
    <w:next w:val="a2"/>
    <w:link w:val="affff"/>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
    <w:name w:val="Дата Знак"/>
    <w:aliases w:val="Дата Знак1 Знак1,Дата Знак Знак2 Знак,Знак15 Знак Знак Знак,Дата Знак Знак Знак1 Знак,Дата Знак Знак Знак Знак Знак,Знак15 Знак Знак Знак Знак Знак,Знак15 Знак1 Знак Знак Знак,Дата Знак Знак1 Знак Знак,Знак15 Знак Знак1 Знак Знак"/>
    <w:link w:val="afffe"/>
    <w:uiPriority w:val="99"/>
    <w:rsid w:val="00B666FD"/>
    <w:rPr>
      <w:rFonts w:ascii="Times New Roman" w:eastAsia="Courier New" w:hAnsi="Times New Roman"/>
      <w:sz w:val="24"/>
      <w:szCs w:val="20"/>
      <w:lang w:eastAsia="zh-CN"/>
    </w:rPr>
  </w:style>
  <w:style w:type="paragraph" w:styleId="affff0">
    <w:name w:val="Block Text"/>
    <w:basedOn w:val="a2"/>
    <w:locked/>
    <w:rsid w:val="00B666FD"/>
    <w:pPr>
      <w:widowControl/>
      <w:suppressAutoHyphens w:val="0"/>
      <w:snapToGrid/>
      <w:spacing w:after="120" w:line="240" w:lineRule="auto"/>
      <w:ind w:left="1440" w:right="1440" w:firstLine="0"/>
    </w:pPr>
    <w:rPr>
      <w:lang w:eastAsia="ru-RU"/>
    </w:rPr>
  </w:style>
  <w:style w:type="paragraph" w:styleId="affff1">
    <w:name w:val="Plain Text"/>
    <w:basedOn w:val="a2"/>
    <w:link w:val="affff2"/>
    <w:uiPriority w:val="99"/>
    <w:locked/>
    <w:rsid w:val="00B666FD"/>
    <w:pPr>
      <w:widowControl/>
      <w:suppressAutoHyphens w:val="0"/>
      <w:snapToGrid/>
      <w:spacing w:line="240" w:lineRule="auto"/>
      <w:ind w:firstLine="0"/>
      <w:jc w:val="left"/>
    </w:pPr>
    <w:rPr>
      <w:rFonts w:ascii="Courier New" w:hAnsi="Courier New"/>
      <w:sz w:val="20"/>
      <w:lang w:eastAsia="zh-CN"/>
    </w:rPr>
  </w:style>
  <w:style w:type="character" w:customStyle="1" w:styleId="affff2">
    <w:name w:val="Текст Знак"/>
    <w:link w:val="affff1"/>
    <w:uiPriority w:val="99"/>
    <w:rsid w:val="00B666FD"/>
    <w:rPr>
      <w:rFonts w:ascii="Courier New" w:eastAsia="Times New Roman" w:hAnsi="Courier New"/>
      <w:sz w:val="20"/>
      <w:szCs w:val="20"/>
      <w:lang w:eastAsia="zh-CN"/>
    </w:rPr>
  </w:style>
  <w:style w:type="paragraph" w:styleId="affff3">
    <w:name w:val="envelope address"/>
    <w:basedOn w:val="a2"/>
    <w:uiPriority w:val="99"/>
    <w:locked/>
    <w:rsid w:val="00B666FD"/>
    <w:pPr>
      <w:framePr w:w="7920" w:h="1980" w:hRule="exact" w:hSpace="180" w:wrap="auto" w:hAnchor="page" w:xAlign="center" w:yAlign="bottom"/>
      <w:widowControl/>
      <w:suppressAutoHyphens w:val="0"/>
      <w:snapToGrid/>
      <w:spacing w:after="60" w:line="240" w:lineRule="auto"/>
      <w:ind w:left="2880" w:firstLine="0"/>
    </w:pPr>
    <w:rPr>
      <w:rFonts w:ascii="Arial" w:hAnsi="Arial" w:cs="Arial"/>
      <w:szCs w:val="24"/>
      <w:lang w:eastAsia="ru-RU"/>
    </w:rPr>
  </w:style>
  <w:style w:type="character" w:styleId="HTML7">
    <w:name w:val="HTML Acronym"/>
    <w:uiPriority w:val="99"/>
    <w:locked/>
    <w:rsid w:val="00B666FD"/>
    <w:rPr>
      <w:rFonts w:cs="Times New Roman"/>
    </w:rPr>
  </w:style>
  <w:style w:type="character" w:styleId="affff4">
    <w:name w:val="Emphasis"/>
    <w:uiPriority w:val="20"/>
    <w:qFormat/>
    <w:locked/>
    <w:rsid w:val="00B666FD"/>
    <w:rPr>
      <w:rFonts w:cs="Times New Roman"/>
      <w:i/>
    </w:rPr>
  </w:style>
  <w:style w:type="paragraph" w:styleId="affff5">
    <w:name w:val="Note Heading"/>
    <w:basedOn w:val="a2"/>
    <w:next w:val="a2"/>
    <w:link w:val="affff6"/>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6">
    <w:name w:val="Заголовок записки Знак"/>
    <w:link w:val="affff5"/>
    <w:uiPriority w:val="99"/>
    <w:rsid w:val="00B666FD"/>
    <w:rPr>
      <w:rFonts w:ascii="Times New Roman" w:eastAsia="Courier New" w:hAnsi="Times New Roman"/>
      <w:sz w:val="24"/>
      <w:szCs w:val="20"/>
      <w:lang w:eastAsia="zh-CN"/>
    </w:rPr>
  </w:style>
  <w:style w:type="paragraph" w:styleId="affff7">
    <w:name w:val="Body Text First Indent"/>
    <w:basedOn w:val="a9"/>
    <w:link w:val="affff8"/>
    <w:locked/>
    <w:rsid w:val="00B666FD"/>
    <w:pPr>
      <w:spacing w:after="120"/>
      <w:ind w:firstLine="210"/>
      <w:jc w:val="both"/>
    </w:pPr>
    <w:rPr>
      <w:rFonts w:eastAsia="Courier New"/>
      <w:bCs/>
      <w:sz w:val="24"/>
      <w:lang w:val="uk-UA" w:eastAsia="zh-CN"/>
    </w:rPr>
  </w:style>
  <w:style w:type="character" w:customStyle="1" w:styleId="affff8">
    <w:name w:val="Красная строка Знак"/>
    <w:link w:val="affff7"/>
    <w:uiPriority w:val="99"/>
    <w:rsid w:val="00B666FD"/>
    <w:rPr>
      <w:rFonts w:ascii="Times New Roman" w:eastAsia="Courier New" w:hAnsi="Times New Roman" w:cs="Times New Roman"/>
      <w:bCs/>
      <w:sz w:val="24"/>
      <w:szCs w:val="20"/>
      <w:lang w:val="uk-UA" w:eastAsia="zh-CN"/>
    </w:rPr>
  </w:style>
  <w:style w:type="paragraph" w:styleId="2f3">
    <w:name w:val="Body Text First Indent 2"/>
    <w:basedOn w:val="ab"/>
    <w:link w:val="2f4"/>
    <w:uiPriority w:val="99"/>
    <w:locked/>
    <w:rsid w:val="00B666FD"/>
    <w:pPr>
      <w:spacing w:after="120"/>
      <w:ind w:left="283" w:firstLine="210"/>
    </w:pPr>
    <w:rPr>
      <w:rFonts w:eastAsia="Courier New"/>
      <w:color w:val="000000"/>
      <w:spacing w:val="0"/>
      <w:sz w:val="24"/>
      <w:lang w:eastAsia="zh-CN"/>
    </w:rPr>
  </w:style>
  <w:style w:type="character" w:customStyle="1" w:styleId="2f4">
    <w:name w:val="Красная строка 2 Знак"/>
    <w:link w:val="2f3"/>
    <w:uiPriority w:val="99"/>
    <w:rsid w:val="00B666FD"/>
    <w:rPr>
      <w:rFonts w:ascii="Times New Roman" w:eastAsia="Courier New" w:hAnsi="Times New Roman" w:cs="Times New Roman"/>
      <w:color w:val="000000"/>
      <w:spacing w:val="-4"/>
      <w:sz w:val="24"/>
      <w:szCs w:val="20"/>
      <w:lang w:eastAsia="zh-CN"/>
    </w:rPr>
  </w:style>
  <w:style w:type="character" w:styleId="affff9">
    <w:name w:val="line number"/>
    <w:uiPriority w:val="99"/>
    <w:locked/>
    <w:rsid w:val="00B666FD"/>
    <w:rPr>
      <w:rFonts w:cs="Times New Roman"/>
    </w:rPr>
  </w:style>
  <w:style w:type="paragraph" w:styleId="2f5">
    <w:name w:val="envelope return"/>
    <w:basedOn w:val="a2"/>
    <w:uiPriority w:val="99"/>
    <w:locked/>
    <w:rsid w:val="00B666FD"/>
    <w:pPr>
      <w:widowControl/>
      <w:suppressAutoHyphens w:val="0"/>
      <w:snapToGrid/>
      <w:spacing w:after="60" w:line="240" w:lineRule="auto"/>
      <w:ind w:firstLine="0"/>
    </w:pPr>
    <w:rPr>
      <w:rFonts w:ascii="Arial" w:hAnsi="Arial" w:cs="Arial"/>
      <w:sz w:val="20"/>
      <w:lang w:eastAsia="ru-RU"/>
    </w:rPr>
  </w:style>
  <w:style w:type="paragraph" w:styleId="affffa">
    <w:name w:val="Normal Indent"/>
    <w:basedOn w:val="a2"/>
    <w:uiPriority w:val="99"/>
    <w:locked/>
    <w:rsid w:val="00B666FD"/>
    <w:pPr>
      <w:widowControl/>
      <w:suppressAutoHyphens w:val="0"/>
      <w:snapToGrid/>
      <w:spacing w:after="60" w:line="240" w:lineRule="auto"/>
      <w:ind w:left="708" w:firstLine="0"/>
    </w:pPr>
    <w:rPr>
      <w:szCs w:val="24"/>
      <w:lang w:eastAsia="ru-RU"/>
    </w:rPr>
  </w:style>
  <w:style w:type="character" w:styleId="HTML8">
    <w:name w:val="HTML Definition"/>
    <w:uiPriority w:val="99"/>
    <w:locked/>
    <w:rsid w:val="00B666FD"/>
    <w:rPr>
      <w:rFonts w:cs="Times New Roman"/>
      <w:i/>
    </w:rPr>
  </w:style>
  <w:style w:type="character" w:styleId="HTML9">
    <w:name w:val="HTML Variable"/>
    <w:uiPriority w:val="99"/>
    <w:locked/>
    <w:rsid w:val="00B666FD"/>
    <w:rPr>
      <w:rFonts w:cs="Times New Roman"/>
      <w:i/>
    </w:rPr>
  </w:style>
  <w:style w:type="paragraph" w:styleId="affffb">
    <w:name w:val="Signature"/>
    <w:basedOn w:val="a2"/>
    <w:link w:val="affffc"/>
    <w:uiPriority w:val="99"/>
    <w:locked/>
    <w:rsid w:val="00B666FD"/>
    <w:pPr>
      <w:widowControl/>
      <w:suppressAutoHyphens w:val="0"/>
      <w:snapToGrid/>
      <w:spacing w:after="60" w:line="240" w:lineRule="auto"/>
      <w:ind w:left="4252" w:firstLine="0"/>
    </w:pPr>
    <w:rPr>
      <w:rFonts w:eastAsia="Courier New"/>
      <w:lang w:eastAsia="zh-CN"/>
    </w:rPr>
  </w:style>
  <w:style w:type="character" w:customStyle="1" w:styleId="affffc">
    <w:name w:val="Подпись Знак"/>
    <w:link w:val="affffb"/>
    <w:uiPriority w:val="99"/>
    <w:rsid w:val="00B666FD"/>
    <w:rPr>
      <w:rFonts w:ascii="Times New Roman" w:eastAsia="Courier New" w:hAnsi="Times New Roman"/>
      <w:sz w:val="24"/>
      <w:szCs w:val="20"/>
      <w:lang w:eastAsia="zh-CN"/>
    </w:rPr>
  </w:style>
  <w:style w:type="paragraph" w:styleId="affffd">
    <w:name w:val="Salutation"/>
    <w:basedOn w:val="a2"/>
    <w:next w:val="a2"/>
    <w:link w:val="affffe"/>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e">
    <w:name w:val="Приветствие Знак"/>
    <w:link w:val="affffd"/>
    <w:uiPriority w:val="99"/>
    <w:rsid w:val="00B666FD"/>
    <w:rPr>
      <w:rFonts w:ascii="Times New Roman" w:eastAsia="Courier New" w:hAnsi="Times New Roman"/>
      <w:sz w:val="24"/>
      <w:szCs w:val="20"/>
      <w:lang w:eastAsia="zh-CN"/>
    </w:rPr>
  </w:style>
  <w:style w:type="paragraph" w:styleId="afffff">
    <w:name w:val="List Continue"/>
    <w:basedOn w:val="a2"/>
    <w:uiPriority w:val="99"/>
    <w:locked/>
    <w:rsid w:val="00B666FD"/>
    <w:pPr>
      <w:widowControl/>
      <w:suppressAutoHyphens w:val="0"/>
      <w:snapToGrid/>
      <w:spacing w:after="120" w:line="240" w:lineRule="auto"/>
      <w:ind w:left="283" w:firstLine="0"/>
    </w:pPr>
    <w:rPr>
      <w:szCs w:val="24"/>
      <w:lang w:eastAsia="ru-RU"/>
    </w:rPr>
  </w:style>
  <w:style w:type="paragraph" w:styleId="2f6">
    <w:name w:val="List Continue 2"/>
    <w:basedOn w:val="a2"/>
    <w:uiPriority w:val="99"/>
    <w:locked/>
    <w:rsid w:val="00B666FD"/>
    <w:pPr>
      <w:widowControl/>
      <w:suppressAutoHyphens w:val="0"/>
      <w:snapToGrid/>
      <w:spacing w:after="120" w:line="240" w:lineRule="auto"/>
      <w:ind w:left="566" w:firstLine="0"/>
    </w:pPr>
    <w:rPr>
      <w:szCs w:val="24"/>
      <w:lang w:eastAsia="ru-RU"/>
    </w:rPr>
  </w:style>
  <w:style w:type="paragraph" w:styleId="3f">
    <w:name w:val="List Continue 3"/>
    <w:basedOn w:val="a2"/>
    <w:uiPriority w:val="99"/>
    <w:locked/>
    <w:rsid w:val="00B666FD"/>
    <w:pPr>
      <w:widowControl/>
      <w:suppressAutoHyphens w:val="0"/>
      <w:snapToGrid/>
      <w:spacing w:after="120" w:line="240" w:lineRule="auto"/>
      <w:ind w:left="849" w:firstLine="0"/>
    </w:pPr>
    <w:rPr>
      <w:szCs w:val="24"/>
      <w:lang w:eastAsia="ru-RU"/>
    </w:rPr>
  </w:style>
  <w:style w:type="paragraph" w:styleId="45">
    <w:name w:val="List Continue 4"/>
    <w:basedOn w:val="a2"/>
    <w:uiPriority w:val="99"/>
    <w:locked/>
    <w:rsid w:val="00B666FD"/>
    <w:pPr>
      <w:widowControl/>
      <w:suppressAutoHyphens w:val="0"/>
      <w:snapToGrid/>
      <w:spacing w:after="120" w:line="240" w:lineRule="auto"/>
      <w:ind w:left="1132" w:firstLine="0"/>
    </w:pPr>
    <w:rPr>
      <w:szCs w:val="24"/>
      <w:lang w:eastAsia="ru-RU"/>
    </w:rPr>
  </w:style>
  <w:style w:type="paragraph" w:styleId="54">
    <w:name w:val="List Continue 5"/>
    <w:basedOn w:val="a2"/>
    <w:uiPriority w:val="99"/>
    <w:locked/>
    <w:rsid w:val="00B666FD"/>
    <w:pPr>
      <w:widowControl/>
      <w:suppressAutoHyphens w:val="0"/>
      <w:snapToGrid/>
      <w:spacing w:after="120" w:line="240" w:lineRule="auto"/>
      <w:ind w:left="1415" w:firstLine="0"/>
    </w:pPr>
    <w:rPr>
      <w:szCs w:val="24"/>
      <w:lang w:eastAsia="ru-RU"/>
    </w:rPr>
  </w:style>
  <w:style w:type="paragraph" w:styleId="afffff0">
    <w:name w:val="List"/>
    <w:basedOn w:val="a2"/>
    <w:uiPriority w:val="99"/>
    <w:locked/>
    <w:rsid w:val="00B666FD"/>
    <w:pPr>
      <w:widowControl/>
      <w:suppressAutoHyphens w:val="0"/>
      <w:snapToGrid/>
      <w:spacing w:after="60" w:line="240" w:lineRule="auto"/>
      <w:ind w:left="283" w:hanging="283"/>
    </w:pPr>
    <w:rPr>
      <w:szCs w:val="24"/>
      <w:lang w:eastAsia="ru-RU"/>
    </w:rPr>
  </w:style>
  <w:style w:type="paragraph" w:styleId="2f7">
    <w:name w:val="List 2"/>
    <w:basedOn w:val="a2"/>
    <w:uiPriority w:val="99"/>
    <w:locked/>
    <w:rsid w:val="00B666FD"/>
    <w:pPr>
      <w:widowControl/>
      <w:suppressAutoHyphens w:val="0"/>
      <w:snapToGrid/>
      <w:spacing w:after="60" w:line="240" w:lineRule="auto"/>
      <w:ind w:left="566" w:hanging="283"/>
    </w:pPr>
    <w:rPr>
      <w:szCs w:val="24"/>
      <w:lang w:eastAsia="ru-RU"/>
    </w:rPr>
  </w:style>
  <w:style w:type="paragraph" w:styleId="3f0">
    <w:name w:val="List 3"/>
    <w:basedOn w:val="a2"/>
    <w:uiPriority w:val="99"/>
    <w:locked/>
    <w:rsid w:val="00B666FD"/>
    <w:pPr>
      <w:widowControl/>
      <w:suppressAutoHyphens w:val="0"/>
      <w:snapToGrid/>
      <w:spacing w:after="60" w:line="240" w:lineRule="auto"/>
      <w:ind w:left="849" w:hanging="283"/>
    </w:pPr>
    <w:rPr>
      <w:szCs w:val="24"/>
      <w:lang w:eastAsia="ru-RU"/>
    </w:rPr>
  </w:style>
  <w:style w:type="paragraph" w:styleId="46">
    <w:name w:val="List 4"/>
    <w:basedOn w:val="a2"/>
    <w:uiPriority w:val="99"/>
    <w:locked/>
    <w:rsid w:val="00B666FD"/>
    <w:pPr>
      <w:widowControl/>
      <w:suppressAutoHyphens w:val="0"/>
      <w:snapToGrid/>
      <w:spacing w:after="60" w:line="240" w:lineRule="auto"/>
      <w:ind w:left="1132" w:hanging="283"/>
    </w:pPr>
    <w:rPr>
      <w:szCs w:val="24"/>
      <w:lang w:eastAsia="ru-RU"/>
    </w:rPr>
  </w:style>
  <w:style w:type="paragraph" w:styleId="55">
    <w:name w:val="List 5"/>
    <w:basedOn w:val="a2"/>
    <w:uiPriority w:val="99"/>
    <w:locked/>
    <w:rsid w:val="00B666FD"/>
    <w:pPr>
      <w:widowControl/>
      <w:suppressAutoHyphens w:val="0"/>
      <w:snapToGrid/>
      <w:spacing w:after="60" w:line="240" w:lineRule="auto"/>
      <w:ind w:left="1415" w:hanging="283"/>
    </w:pPr>
    <w:rPr>
      <w:szCs w:val="24"/>
      <w:lang w:eastAsia="ru-RU"/>
    </w:rPr>
  </w:style>
  <w:style w:type="character" w:styleId="HTMLa">
    <w:name w:val="HTML Cite"/>
    <w:uiPriority w:val="99"/>
    <w:locked/>
    <w:rsid w:val="00B666FD"/>
    <w:rPr>
      <w:rFonts w:cs="Times New Roman"/>
      <w:i/>
    </w:rPr>
  </w:style>
  <w:style w:type="paragraph" w:styleId="afffff1">
    <w:name w:val="Message Header"/>
    <w:basedOn w:val="a2"/>
    <w:link w:val="afffff2"/>
    <w:uiPriority w:val="99"/>
    <w:locked/>
    <w:rsid w:val="00B666FD"/>
    <w:pPr>
      <w:widowControl/>
      <w:pBdr>
        <w:top w:val="single" w:sz="6" w:space="1" w:color="auto"/>
        <w:left w:val="single" w:sz="6" w:space="1" w:color="auto"/>
        <w:bottom w:val="single" w:sz="6" w:space="1" w:color="auto"/>
        <w:right w:val="single" w:sz="6" w:space="1" w:color="auto"/>
      </w:pBdr>
      <w:shd w:val="pct20" w:color="auto" w:fill="auto"/>
      <w:suppressAutoHyphens w:val="0"/>
      <w:snapToGrid/>
      <w:spacing w:after="60" w:line="240" w:lineRule="auto"/>
      <w:ind w:left="1134" w:hanging="1134"/>
    </w:pPr>
    <w:rPr>
      <w:rFonts w:ascii="Arial" w:eastAsia="Courier New" w:hAnsi="Arial"/>
      <w:lang w:eastAsia="zh-CN"/>
    </w:rPr>
  </w:style>
  <w:style w:type="character" w:customStyle="1" w:styleId="afffff2">
    <w:name w:val="Шапка Знак"/>
    <w:link w:val="afffff1"/>
    <w:uiPriority w:val="99"/>
    <w:rsid w:val="00B666FD"/>
    <w:rPr>
      <w:rFonts w:ascii="Arial" w:eastAsia="Courier New" w:hAnsi="Arial"/>
      <w:sz w:val="24"/>
      <w:szCs w:val="20"/>
      <w:shd w:val="pct20" w:color="auto" w:fill="auto"/>
      <w:lang w:eastAsia="zh-CN"/>
    </w:rPr>
  </w:style>
  <w:style w:type="paragraph" w:styleId="afffff3">
    <w:name w:val="E-mail Signature"/>
    <w:basedOn w:val="a2"/>
    <w:link w:val="afffff4"/>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f4">
    <w:name w:val="Электронная подпись Знак"/>
    <w:link w:val="afffff3"/>
    <w:uiPriority w:val="99"/>
    <w:rsid w:val="00B666FD"/>
    <w:rPr>
      <w:rFonts w:ascii="Times New Roman" w:eastAsia="Courier New" w:hAnsi="Times New Roman"/>
      <w:sz w:val="24"/>
      <w:szCs w:val="20"/>
      <w:lang w:eastAsia="zh-CN"/>
    </w:rPr>
  </w:style>
  <w:style w:type="character" w:customStyle="1" w:styleId="afffff5">
    <w:name w:val="Договор Знак"/>
    <w:uiPriority w:val="99"/>
    <w:rsid w:val="00B666FD"/>
    <w:rPr>
      <w:sz w:val="24"/>
      <w:lang w:val="ru-RU" w:eastAsia="ru-RU"/>
    </w:rPr>
  </w:style>
  <w:style w:type="paragraph" w:customStyle="1" w:styleId="ConsTitle">
    <w:name w:val="ConsTitle"/>
    <w:uiPriority w:val="99"/>
    <w:rsid w:val="00B666FD"/>
    <w:pPr>
      <w:widowControl w:val="0"/>
      <w:autoSpaceDE w:val="0"/>
      <w:autoSpaceDN w:val="0"/>
      <w:adjustRightInd w:val="0"/>
    </w:pPr>
    <w:rPr>
      <w:rFonts w:ascii="Arial" w:eastAsia="Times New Roman" w:hAnsi="Arial" w:cs="Arial"/>
      <w:b/>
      <w:bCs/>
      <w:sz w:val="16"/>
      <w:szCs w:val="16"/>
    </w:rPr>
  </w:style>
  <w:style w:type="character" w:customStyle="1" w:styleId="bodytext1">
    <w:name w:val="body text Знак1"/>
    <w:aliases w:val="body text Знак Знак Знак,body text Знак Знак1"/>
    <w:uiPriority w:val="99"/>
    <w:rsid w:val="00B666FD"/>
    <w:rPr>
      <w:sz w:val="24"/>
      <w:lang w:val="ru-RU" w:eastAsia="ru-RU"/>
    </w:rPr>
  </w:style>
  <w:style w:type="paragraph" w:customStyle="1" w:styleId="afffff6">
    <w:name w:val="Краткий обратный адрес"/>
    <w:basedOn w:val="a2"/>
    <w:uiPriority w:val="99"/>
    <w:rsid w:val="00B666FD"/>
    <w:pPr>
      <w:widowControl/>
      <w:suppressAutoHyphens w:val="0"/>
      <w:snapToGrid/>
      <w:spacing w:after="60" w:line="240" w:lineRule="auto"/>
      <w:ind w:firstLine="0"/>
    </w:pPr>
    <w:rPr>
      <w:szCs w:val="24"/>
      <w:lang w:eastAsia="ru-RU"/>
    </w:rPr>
  </w:style>
  <w:style w:type="paragraph" w:customStyle="1" w:styleId="FR2">
    <w:name w:val="FR2"/>
    <w:uiPriority w:val="99"/>
    <w:rsid w:val="00B666FD"/>
    <w:pPr>
      <w:widowControl w:val="0"/>
      <w:adjustRightInd w:val="0"/>
      <w:spacing w:line="360" w:lineRule="atLeast"/>
      <w:ind w:left="160"/>
      <w:jc w:val="center"/>
    </w:pPr>
    <w:rPr>
      <w:rFonts w:ascii="Arial" w:eastAsia="Times New Roman" w:hAnsi="Arial"/>
      <w:sz w:val="22"/>
    </w:rPr>
  </w:style>
  <w:style w:type="character" w:customStyle="1" w:styleId="afffff7">
    <w:name w:val="Договор Знак Знак"/>
    <w:uiPriority w:val="99"/>
    <w:rsid w:val="00B666FD"/>
    <w:rPr>
      <w:sz w:val="24"/>
      <w:lang w:val="ru-RU" w:eastAsia="ru-RU"/>
    </w:rPr>
  </w:style>
  <w:style w:type="character" w:customStyle="1" w:styleId="labelheaderlevel21">
    <w:name w:val="label_header_level_21"/>
    <w:uiPriority w:val="99"/>
    <w:rsid w:val="00B666FD"/>
    <w:rPr>
      <w:b/>
      <w:color w:val="0000FF"/>
      <w:sz w:val="20"/>
    </w:rPr>
  </w:style>
  <w:style w:type="paragraph" w:customStyle="1" w:styleId="caaieiaie3">
    <w:name w:val="caaieiaie 3"/>
    <w:basedOn w:val="a2"/>
    <w:next w:val="a2"/>
    <w:uiPriority w:val="99"/>
    <w:rsid w:val="00B666FD"/>
    <w:pPr>
      <w:keepNext/>
      <w:widowControl/>
      <w:suppressAutoHyphens w:val="0"/>
      <w:snapToGrid/>
      <w:spacing w:line="240" w:lineRule="auto"/>
      <w:ind w:firstLine="0"/>
      <w:jc w:val="center"/>
    </w:pPr>
    <w:rPr>
      <w:rFonts w:ascii="NTTierce" w:hAnsi="NTTierce"/>
      <w:b/>
      <w:sz w:val="22"/>
      <w:lang w:eastAsia="ru-RU"/>
    </w:rPr>
  </w:style>
  <w:style w:type="paragraph" w:customStyle="1" w:styleId="200">
    <w:name w:val="20"/>
    <w:basedOn w:val="a2"/>
    <w:uiPriority w:val="99"/>
    <w:rsid w:val="00B666FD"/>
    <w:pPr>
      <w:widowControl/>
      <w:suppressAutoHyphens w:val="0"/>
      <w:snapToGrid/>
      <w:spacing w:before="104" w:after="104" w:line="240" w:lineRule="auto"/>
      <w:ind w:left="104" w:right="104" w:firstLine="0"/>
      <w:jc w:val="left"/>
    </w:pPr>
    <w:rPr>
      <w:szCs w:val="24"/>
      <w:lang w:eastAsia="ru-RU"/>
    </w:rPr>
  </w:style>
  <w:style w:type="character" w:customStyle="1" w:styleId="spanheaderlevel21">
    <w:name w:val="span_header_level_21"/>
    <w:uiPriority w:val="99"/>
    <w:rsid w:val="00B666FD"/>
    <w:rPr>
      <w:b/>
      <w:sz w:val="22"/>
    </w:rPr>
  </w:style>
  <w:style w:type="character" w:customStyle="1" w:styleId="labelnoticename1">
    <w:name w:val="label_noticename1"/>
    <w:uiPriority w:val="99"/>
    <w:rsid w:val="00B666FD"/>
    <w:rPr>
      <w:b/>
      <w:sz w:val="24"/>
    </w:rPr>
  </w:style>
  <w:style w:type="character" w:customStyle="1" w:styleId="spanbodyheader11">
    <w:name w:val="span_body_header_11"/>
    <w:uiPriority w:val="99"/>
    <w:rsid w:val="00B666FD"/>
    <w:rPr>
      <w:b/>
      <w:sz w:val="20"/>
    </w:rPr>
  </w:style>
  <w:style w:type="character" w:customStyle="1" w:styleId="tendersubject1">
    <w:name w:val="tendersubject1"/>
    <w:uiPriority w:val="99"/>
    <w:rsid w:val="00B666FD"/>
    <w:rPr>
      <w:b/>
      <w:color w:val="0000FF"/>
      <w:sz w:val="20"/>
    </w:rPr>
  </w:style>
  <w:style w:type="character" w:customStyle="1" w:styleId="labelbodytext11">
    <w:name w:val="label_body_text_11"/>
    <w:uiPriority w:val="99"/>
    <w:rsid w:val="00B666FD"/>
    <w:rPr>
      <w:color w:val="0000FF"/>
      <w:sz w:val="20"/>
    </w:rPr>
  </w:style>
  <w:style w:type="character" w:customStyle="1" w:styleId="spanbodytext21">
    <w:name w:val="span_body_text_21"/>
    <w:uiPriority w:val="99"/>
    <w:rsid w:val="00B666FD"/>
    <w:rPr>
      <w:sz w:val="20"/>
    </w:rPr>
  </w:style>
  <w:style w:type="character" w:customStyle="1" w:styleId="spanheaderlot21">
    <w:name w:val="span_header_lot_21"/>
    <w:uiPriority w:val="99"/>
    <w:rsid w:val="00B666FD"/>
    <w:rPr>
      <w:b/>
      <w:sz w:val="20"/>
    </w:rPr>
  </w:style>
  <w:style w:type="character" w:customStyle="1" w:styleId="spanheaderlot11">
    <w:name w:val="span_header_lot_11"/>
    <w:uiPriority w:val="99"/>
    <w:rsid w:val="00B666FD"/>
    <w:rPr>
      <w:b/>
      <w:sz w:val="24"/>
    </w:rPr>
  </w:style>
  <w:style w:type="character" w:customStyle="1" w:styleId="labeltextlot11">
    <w:name w:val="label_text_lot_11"/>
    <w:uiPriority w:val="99"/>
    <w:rsid w:val="00B666FD"/>
    <w:rPr>
      <w:b/>
      <w:color w:val="0000FF"/>
      <w:sz w:val="24"/>
    </w:rPr>
  </w:style>
  <w:style w:type="character" w:customStyle="1" w:styleId="labeltextlot21">
    <w:name w:val="label_text_lot_21"/>
    <w:uiPriority w:val="99"/>
    <w:rsid w:val="00B666FD"/>
    <w:rPr>
      <w:color w:val="0000FF"/>
      <w:sz w:val="20"/>
    </w:rPr>
  </w:style>
  <w:style w:type="character" w:customStyle="1" w:styleId="spantextlot21">
    <w:name w:val="span_text_lot_21"/>
    <w:uiPriority w:val="99"/>
    <w:rsid w:val="00B666FD"/>
    <w:rPr>
      <w:sz w:val="20"/>
    </w:rPr>
  </w:style>
  <w:style w:type="paragraph" w:customStyle="1" w:styleId="consplusnormal1">
    <w:name w:val="consplusnormal"/>
    <w:basedOn w:val="a2"/>
    <w:rsid w:val="00B666FD"/>
    <w:pPr>
      <w:widowControl/>
      <w:suppressAutoHyphens w:val="0"/>
      <w:snapToGrid/>
      <w:spacing w:before="150" w:after="150" w:line="240" w:lineRule="auto"/>
      <w:ind w:left="150" w:right="150" w:firstLine="0"/>
      <w:jc w:val="left"/>
    </w:pPr>
    <w:rPr>
      <w:szCs w:val="24"/>
      <w:lang w:eastAsia="ru-RU"/>
    </w:rPr>
  </w:style>
  <w:style w:type="paragraph" w:customStyle="1" w:styleId="consplusnonformat0">
    <w:name w:val="consplusnonformat"/>
    <w:basedOn w:val="a2"/>
    <w:uiPriority w:val="99"/>
    <w:rsid w:val="00B666FD"/>
    <w:pPr>
      <w:widowControl/>
      <w:suppressAutoHyphens w:val="0"/>
      <w:snapToGrid/>
      <w:spacing w:before="150" w:after="150" w:line="240" w:lineRule="auto"/>
      <w:ind w:left="150" w:right="150" w:firstLine="0"/>
      <w:jc w:val="left"/>
    </w:pPr>
    <w:rPr>
      <w:szCs w:val="24"/>
      <w:lang w:eastAsia="ru-RU"/>
    </w:rPr>
  </w:style>
  <w:style w:type="paragraph" w:customStyle="1" w:styleId="3f1">
    <w:name w:val="3"/>
    <w:basedOn w:val="a2"/>
    <w:uiPriority w:val="99"/>
    <w:rsid w:val="00B666FD"/>
    <w:pPr>
      <w:widowControl/>
      <w:suppressAutoHyphens w:val="0"/>
      <w:snapToGrid/>
      <w:spacing w:before="100" w:beforeAutospacing="1" w:after="100" w:afterAutospacing="1" w:line="240" w:lineRule="auto"/>
      <w:ind w:firstLine="0"/>
      <w:jc w:val="left"/>
    </w:pPr>
    <w:rPr>
      <w:rFonts w:ascii="Arial Unicode MS" w:eastAsia="Arial Unicode MS" w:hAnsi="Arial Unicode MS" w:cs="Arial Unicode MS"/>
      <w:szCs w:val="24"/>
      <w:lang w:eastAsia="ru-RU"/>
    </w:rPr>
  </w:style>
  <w:style w:type="paragraph" w:customStyle="1" w:styleId="afffff8">
    <w:name w:val="Основной нумерованный"/>
    <w:basedOn w:val="a2"/>
    <w:uiPriority w:val="99"/>
    <w:rsid w:val="00B666FD"/>
    <w:pPr>
      <w:tabs>
        <w:tab w:val="left" w:pos="1276"/>
      </w:tabs>
      <w:suppressAutoHyphens w:val="0"/>
      <w:snapToGrid/>
      <w:spacing w:before="100" w:after="60" w:line="240" w:lineRule="auto"/>
      <w:ind w:firstLine="709"/>
    </w:pPr>
    <w:rPr>
      <w:sz w:val="26"/>
      <w:lang w:eastAsia="ru-RU"/>
    </w:rPr>
  </w:style>
  <w:style w:type="paragraph" w:customStyle="1" w:styleId="Caaieiaie">
    <w:name w:val="Caaieiaie"/>
    <w:basedOn w:val="10"/>
    <w:uiPriority w:val="99"/>
    <w:rsid w:val="00B666FD"/>
    <w:pPr>
      <w:keepNext/>
      <w:pageBreakBefore/>
      <w:widowControl w:val="0"/>
      <w:tabs>
        <w:tab w:val="left" w:pos="540"/>
      </w:tabs>
      <w:suppressAutoHyphens/>
      <w:overflowPunct w:val="0"/>
      <w:autoSpaceDE w:val="0"/>
      <w:autoSpaceDN w:val="0"/>
      <w:adjustRightInd w:val="0"/>
      <w:spacing w:before="0"/>
      <w:jc w:val="right"/>
      <w:textAlignment w:val="baseline"/>
      <w:outlineLvl w:val="9"/>
    </w:pPr>
    <w:rPr>
      <w:rFonts w:eastAsia="Courier New"/>
      <w:b w:val="0"/>
      <w:bCs w:val="0"/>
      <w:color w:val="auto"/>
      <w:kern w:val="28"/>
      <w:sz w:val="20"/>
      <w:szCs w:val="20"/>
      <w:lang w:eastAsia="zh-CN"/>
    </w:rPr>
  </w:style>
  <w:style w:type="paragraph" w:customStyle="1" w:styleId="TableStyle">
    <w:name w:val="Table Style"/>
    <w:basedOn w:val="a2"/>
    <w:uiPriority w:val="99"/>
    <w:rsid w:val="00B666FD"/>
    <w:pPr>
      <w:widowControl/>
      <w:tabs>
        <w:tab w:val="num" w:pos="1797"/>
      </w:tabs>
      <w:suppressAutoHyphens w:val="0"/>
      <w:snapToGrid/>
      <w:spacing w:before="60" w:after="60" w:line="240" w:lineRule="auto"/>
      <w:ind w:firstLine="567"/>
    </w:pPr>
    <w:rPr>
      <w:rFonts w:ascii="Arial" w:hAnsi="Arial" w:cs="Arial"/>
      <w:lang w:eastAsia="ru-RU"/>
    </w:rPr>
  </w:style>
  <w:style w:type="paragraph" w:customStyle="1" w:styleId="Frontsection">
    <w:name w:val="Front section"/>
    <w:uiPriority w:val="99"/>
    <w:rsid w:val="00B666FD"/>
    <w:pPr>
      <w:widowControl w:val="0"/>
    </w:pPr>
    <w:rPr>
      <w:rFonts w:ascii="Times New Roman" w:eastAsia="Times New Roman" w:hAnsi="Times New Roman"/>
      <w:sz w:val="24"/>
    </w:rPr>
  </w:style>
  <w:style w:type="paragraph" w:customStyle="1" w:styleId="afffff9">
    <w:name w:val="Простой текст"/>
    <w:basedOn w:val="affff1"/>
    <w:uiPriority w:val="99"/>
    <w:rsid w:val="00B666FD"/>
    <w:pPr>
      <w:spacing w:before="60" w:after="60"/>
      <w:jc w:val="both"/>
    </w:pPr>
    <w:rPr>
      <w:rFonts w:ascii="Times New Roman" w:hAnsi="Times New Roman"/>
      <w:sz w:val="24"/>
    </w:rPr>
  </w:style>
  <w:style w:type="paragraph" w:customStyle="1" w:styleId="Normal1">
    <w:name w:val="Normal1"/>
    <w:uiPriority w:val="99"/>
    <w:rsid w:val="00B666FD"/>
    <w:pPr>
      <w:widowControl w:val="0"/>
      <w:spacing w:line="280" w:lineRule="auto"/>
      <w:ind w:left="80" w:right="400"/>
      <w:jc w:val="both"/>
    </w:pPr>
    <w:rPr>
      <w:rFonts w:ascii="Times New Roman" w:eastAsia="Times New Roman" w:hAnsi="Times New Roman"/>
    </w:rPr>
  </w:style>
  <w:style w:type="character" w:customStyle="1" w:styleId="121">
    <w:name w:val="Стиль 12 пт полужирный"/>
    <w:uiPriority w:val="99"/>
    <w:rsid w:val="00B666FD"/>
    <w:rPr>
      <w:rFonts w:ascii="Times New Roman" w:hAnsi="Times New Roman"/>
      <w:b/>
      <w:sz w:val="24"/>
    </w:rPr>
  </w:style>
  <w:style w:type="character" w:customStyle="1" w:styleId="contenttitle">
    <w:name w:val="contenttitle"/>
    <w:uiPriority w:val="99"/>
    <w:rsid w:val="00B666FD"/>
  </w:style>
  <w:style w:type="paragraph" w:customStyle="1" w:styleId="afffffa">
    <w:name w:val="Таблицы (моноширинный)"/>
    <w:basedOn w:val="a2"/>
    <w:next w:val="a2"/>
    <w:qFormat/>
    <w:rsid w:val="00B666FD"/>
    <w:pPr>
      <w:suppressAutoHyphens w:val="0"/>
      <w:autoSpaceDE w:val="0"/>
      <w:autoSpaceDN w:val="0"/>
      <w:adjustRightInd w:val="0"/>
      <w:snapToGrid/>
      <w:spacing w:line="240" w:lineRule="auto"/>
      <w:ind w:firstLine="0"/>
    </w:pPr>
    <w:rPr>
      <w:rFonts w:ascii="Courier New" w:hAnsi="Courier New" w:cs="Courier New"/>
      <w:sz w:val="20"/>
      <w:lang w:eastAsia="ru-RU"/>
    </w:rPr>
  </w:style>
  <w:style w:type="character" w:customStyle="1" w:styleId="afffffb">
    <w:name w:val="Гипертекстовая ссылка"/>
    <w:uiPriority w:val="99"/>
    <w:rsid w:val="00B666FD"/>
    <w:rPr>
      <w:b/>
      <w:color w:val="008000"/>
      <w:sz w:val="20"/>
      <w:u w:val="single"/>
    </w:rPr>
  </w:style>
  <w:style w:type="character" w:customStyle="1" w:styleId="afffffc">
    <w:name w:val="Цветовое выделение"/>
    <w:uiPriority w:val="99"/>
    <w:rsid w:val="00B666FD"/>
    <w:rPr>
      <w:b/>
      <w:color w:val="000080"/>
      <w:sz w:val="20"/>
    </w:rPr>
  </w:style>
  <w:style w:type="character" w:customStyle="1" w:styleId="afffffd">
    <w:name w:val="Продолжение ссылки"/>
    <w:uiPriority w:val="99"/>
    <w:rsid w:val="00B666FD"/>
  </w:style>
  <w:style w:type="character" w:customStyle="1" w:styleId="DFN">
    <w:name w:val="DFN"/>
    <w:uiPriority w:val="99"/>
    <w:rsid w:val="00B666FD"/>
    <w:rPr>
      <w:b/>
    </w:rPr>
  </w:style>
  <w:style w:type="paragraph" w:customStyle="1" w:styleId="Iauiue">
    <w:name w:val="Iau?iue"/>
    <w:uiPriority w:val="99"/>
    <w:rsid w:val="00B666FD"/>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214">
    <w:name w:val="Основной текст с отступом 21"/>
    <w:basedOn w:val="a2"/>
    <w:uiPriority w:val="99"/>
    <w:rsid w:val="00B666FD"/>
    <w:pPr>
      <w:widowControl/>
      <w:suppressAutoHyphens w:val="0"/>
      <w:overflowPunct w:val="0"/>
      <w:autoSpaceDE w:val="0"/>
      <w:autoSpaceDN w:val="0"/>
      <w:adjustRightInd w:val="0"/>
      <w:snapToGrid/>
      <w:spacing w:after="120" w:line="480" w:lineRule="auto"/>
      <w:ind w:left="283" w:firstLine="0"/>
      <w:jc w:val="left"/>
      <w:textAlignment w:val="baseline"/>
    </w:pPr>
    <w:rPr>
      <w:sz w:val="20"/>
      <w:lang w:val="en-US" w:eastAsia="ru-RU"/>
    </w:rPr>
  </w:style>
  <w:style w:type="paragraph" w:customStyle="1" w:styleId="312">
    <w:name w:val="Основной текст с отступом 31"/>
    <w:basedOn w:val="a2"/>
    <w:uiPriority w:val="99"/>
    <w:rsid w:val="00B666FD"/>
    <w:pPr>
      <w:widowControl/>
      <w:suppressAutoHyphens w:val="0"/>
      <w:overflowPunct w:val="0"/>
      <w:autoSpaceDE w:val="0"/>
      <w:autoSpaceDN w:val="0"/>
      <w:adjustRightInd w:val="0"/>
      <w:snapToGrid/>
      <w:spacing w:after="120" w:line="240" w:lineRule="auto"/>
      <w:ind w:left="283" w:firstLine="0"/>
      <w:jc w:val="left"/>
      <w:textAlignment w:val="baseline"/>
    </w:pPr>
    <w:rPr>
      <w:sz w:val="16"/>
      <w:lang w:val="en-US" w:eastAsia="ru-RU"/>
    </w:rPr>
  </w:style>
  <w:style w:type="paragraph" w:customStyle="1" w:styleId="Iniiaiieoaeno2">
    <w:name w:val="Iniiaiie oaeno 2"/>
    <w:basedOn w:val="Iauiue"/>
    <w:uiPriority w:val="99"/>
    <w:rsid w:val="00B666FD"/>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B666FD"/>
    <w:pPr>
      <w:widowControl/>
      <w:suppressAutoHyphens w:val="0"/>
      <w:overflowPunct w:val="0"/>
      <w:autoSpaceDE w:val="0"/>
      <w:autoSpaceDN w:val="0"/>
      <w:adjustRightInd w:val="0"/>
      <w:snapToGrid/>
      <w:spacing w:line="240" w:lineRule="auto"/>
      <w:ind w:firstLine="0"/>
      <w:textAlignment w:val="baseline"/>
    </w:pPr>
    <w:rPr>
      <w:rFonts w:ascii="Arial" w:hAnsi="Arial"/>
      <w:sz w:val="20"/>
      <w:lang w:val="en-GB" w:eastAsia="ru-RU"/>
    </w:rPr>
  </w:style>
  <w:style w:type="character" w:customStyle="1" w:styleId="1f2">
    <w:name w:val="Гиперссылка1"/>
    <w:uiPriority w:val="99"/>
    <w:rsid w:val="00B666FD"/>
    <w:rPr>
      <w:color w:val="0000FF"/>
      <w:u w:val="single"/>
    </w:rPr>
  </w:style>
  <w:style w:type="paragraph" w:customStyle="1" w:styleId="Niaocaaieiaie">
    <w:name w:val="Niaocaaieiaie"/>
    <w:basedOn w:val="Caaieiaie"/>
    <w:uiPriority w:val="99"/>
    <w:rsid w:val="00B666FD"/>
    <w:pPr>
      <w:spacing w:after="0"/>
    </w:pPr>
    <w:rPr>
      <w:b/>
      <w:sz w:val="32"/>
    </w:rPr>
  </w:style>
  <w:style w:type="character" w:customStyle="1" w:styleId="1f3">
    <w:name w:val="Просмотренная гиперссылка1"/>
    <w:uiPriority w:val="99"/>
    <w:rsid w:val="00B666FD"/>
    <w:rPr>
      <w:color w:val="FF00FF"/>
      <w:u w:val="single"/>
    </w:rPr>
  </w:style>
  <w:style w:type="paragraph" w:customStyle="1" w:styleId="xl25">
    <w:name w:val="xl25"/>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2"/>
      <w:lang w:eastAsia="ru-RU"/>
    </w:rPr>
  </w:style>
  <w:style w:type="paragraph" w:customStyle="1" w:styleId="xl26">
    <w:name w:val="xl26"/>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7">
    <w:name w:val="xl27"/>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8">
    <w:name w:val="xl28"/>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9">
    <w:name w:val="xl29"/>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6"/>
      <w:lang w:eastAsia="ru-RU"/>
    </w:rPr>
  </w:style>
  <w:style w:type="paragraph" w:customStyle="1" w:styleId="xl30">
    <w:name w:val="xl30"/>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lang w:eastAsia="ru-RU"/>
    </w:rPr>
  </w:style>
  <w:style w:type="paragraph" w:customStyle="1" w:styleId="xl31">
    <w:name w:val="xl31"/>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2">
    <w:name w:val="xl32"/>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rFonts w:ascii="MS Sans Serif" w:hAnsi="MS Sans Serif"/>
      <w:sz w:val="36"/>
      <w:lang w:eastAsia="ru-RU"/>
    </w:rPr>
  </w:style>
  <w:style w:type="paragraph" w:customStyle="1" w:styleId="xl33">
    <w:name w:val="xl33"/>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4">
    <w:name w:val="xl34"/>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1f4">
    <w:name w:val="Текст1"/>
    <w:basedOn w:val="a2"/>
    <w:uiPriority w:val="99"/>
    <w:rsid w:val="00B666FD"/>
    <w:pPr>
      <w:widowControl/>
      <w:suppressAutoHyphens w:val="0"/>
      <w:overflowPunct w:val="0"/>
      <w:autoSpaceDE w:val="0"/>
      <w:autoSpaceDN w:val="0"/>
      <w:adjustRightInd w:val="0"/>
      <w:snapToGrid/>
      <w:spacing w:line="240" w:lineRule="auto"/>
      <w:ind w:firstLine="0"/>
      <w:jc w:val="left"/>
      <w:textAlignment w:val="baseline"/>
    </w:pPr>
    <w:rPr>
      <w:rFonts w:ascii="Courier New" w:hAnsi="Courier New"/>
      <w:sz w:val="20"/>
      <w:lang w:eastAsia="ru-RU"/>
    </w:rPr>
  </w:style>
  <w:style w:type="paragraph" w:customStyle="1" w:styleId="1f5">
    <w:name w:val="Текст выноски1"/>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Tahoma" w:hAnsi="Tahoma"/>
      <w:sz w:val="16"/>
      <w:lang w:eastAsia="ru-RU"/>
    </w:rPr>
  </w:style>
  <w:style w:type="paragraph" w:customStyle="1" w:styleId="font5">
    <w:name w:val="font5"/>
    <w:basedOn w:val="a2"/>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sz w:val="18"/>
      <w:lang w:eastAsia="ru-RU"/>
    </w:rPr>
  </w:style>
  <w:style w:type="paragraph" w:customStyle="1" w:styleId="xl35">
    <w:name w:val="xl35"/>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36">
    <w:name w:val="xl36"/>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37">
    <w:name w:val="xl37"/>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38">
    <w:name w:val="xl38"/>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39">
    <w:name w:val="xl39"/>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0">
    <w:name w:val="xl40"/>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1">
    <w:name w:val="xl41"/>
    <w:basedOn w:val="a2"/>
    <w:uiPriority w:val="99"/>
    <w:rsid w:val="00B666FD"/>
    <w:pPr>
      <w:widowControl/>
      <w:pBdr>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2">
    <w:name w:val="xl42"/>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3">
    <w:name w:val="xl43"/>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4">
    <w:name w:val="xl4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45">
    <w:name w:val="xl45"/>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46">
    <w:name w:val="xl46"/>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7">
    <w:name w:val="xl47"/>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8">
    <w:name w:val="xl48"/>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9">
    <w:name w:val="xl49"/>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Unicode MS" w:eastAsia="Arial Unicode MS"/>
      <w:b/>
      <w:color w:val="000000"/>
      <w:lang w:eastAsia="ru-RU"/>
    </w:rPr>
  </w:style>
  <w:style w:type="paragraph" w:customStyle="1" w:styleId="xl50">
    <w:name w:val="xl50"/>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Unicode MS" w:eastAsia="Arial Unicode MS"/>
      <w:lang w:eastAsia="ru-RU"/>
    </w:rPr>
  </w:style>
  <w:style w:type="paragraph" w:customStyle="1" w:styleId="xl51">
    <w:name w:val="xl51"/>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52">
    <w:name w:val="xl52"/>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53">
    <w:name w:val="xl53"/>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4">
    <w:name w:val="xl5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5">
    <w:name w:val="xl55"/>
    <w:basedOn w:val="a2"/>
    <w:uiPriority w:val="99"/>
    <w:rsid w:val="00B666FD"/>
    <w:pPr>
      <w:widowControl/>
      <w:pBdr>
        <w:top w:val="single" w:sz="6" w:space="0" w:color="auto"/>
        <w:lef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6">
    <w:name w:val="xl56"/>
    <w:basedOn w:val="a2"/>
    <w:uiPriority w:val="99"/>
    <w:rsid w:val="00B666FD"/>
    <w:pPr>
      <w:widowControl/>
      <w:pBdr>
        <w:top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2f8">
    <w:name w:val="2"/>
    <w:basedOn w:val="20"/>
    <w:uiPriority w:val="99"/>
    <w:rsid w:val="00B666FD"/>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ourier New" w:hAnsi="Times New Roman"/>
      <w:b w:val="0"/>
      <w:bCs w:val="0"/>
      <w:i w:val="0"/>
      <w:iCs w:val="0"/>
      <w:kern w:val="28"/>
      <w:sz w:val="24"/>
      <w:szCs w:val="24"/>
      <w:lang w:eastAsia="zh-CN"/>
    </w:rPr>
  </w:style>
  <w:style w:type="paragraph" w:customStyle="1" w:styleId="1f6">
    <w:name w:val="Цитата1"/>
    <w:basedOn w:val="a2"/>
    <w:uiPriority w:val="99"/>
    <w:rsid w:val="00B666FD"/>
    <w:pPr>
      <w:shd w:val="clear" w:color="auto" w:fill="FFFFFF"/>
      <w:suppressAutoHyphens w:val="0"/>
      <w:overflowPunct w:val="0"/>
      <w:autoSpaceDE w:val="0"/>
      <w:autoSpaceDN w:val="0"/>
      <w:adjustRightInd w:val="0"/>
      <w:snapToGrid/>
      <w:spacing w:line="360" w:lineRule="auto"/>
      <w:ind w:left="5341" w:right="3090" w:hanging="1327"/>
      <w:jc w:val="left"/>
      <w:textAlignment w:val="baseline"/>
    </w:pPr>
    <w:rPr>
      <w:b/>
      <w:color w:val="000000"/>
      <w:lang w:eastAsia="ru-RU"/>
    </w:rPr>
  </w:style>
  <w:style w:type="paragraph" w:customStyle="1" w:styleId="caaieiaie1">
    <w:name w:val="caaieiaie 1"/>
    <w:basedOn w:val="Iauiue"/>
    <w:next w:val="Iauiue"/>
    <w:uiPriority w:val="99"/>
    <w:rsid w:val="00B666FD"/>
    <w:pPr>
      <w:keepNext/>
      <w:widowControl/>
    </w:pPr>
    <w:rPr>
      <w:b/>
      <w:sz w:val="22"/>
    </w:rPr>
  </w:style>
  <w:style w:type="paragraph" w:customStyle="1" w:styleId="caaieiaie2">
    <w:name w:val="caaieiaie 2"/>
    <w:basedOn w:val="caaieiaie1"/>
    <w:next w:val="Iniiaiieoaeno"/>
    <w:uiPriority w:val="99"/>
    <w:rsid w:val="00B666FD"/>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B666FD"/>
    <w:pPr>
      <w:keepNext/>
      <w:spacing w:before="120"/>
      <w:ind w:firstLine="567"/>
      <w:jc w:val="both"/>
    </w:pPr>
    <w:rPr>
      <w:sz w:val="24"/>
      <w:lang w:val="ru-RU"/>
    </w:rPr>
  </w:style>
  <w:style w:type="paragraph" w:customStyle="1" w:styleId="caaieiaie4">
    <w:name w:val="caaieiaie 4"/>
    <w:basedOn w:val="Iauiue"/>
    <w:next w:val="Iauiue"/>
    <w:uiPriority w:val="99"/>
    <w:rsid w:val="00B666FD"/>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B666FD"/>
    <w:pPr>
      <w:keepNext/>
      <w:widowControl/>
      <w:spacing w:before="100" w:after="100"/>
      <w:ind w:left="575"/>
    </w:pPr>
    <w:rPr>
      <w:b/>
      <w:sz w:val="24"/>
      <w:lang w:val="ru-RU"/>
    </w:rPr>
  </w:style>
  <w:style w:type="paragraph" w:customStyle="1" w:styleId="caaieiaie6">
    <w:name w:val="caaieiaie 6"/>
    <w:basedOn w:val="Iauiue"/>
    <w:next w:val="Iauiue"/>
    <w:uiPriority w:val="99"/>
    <w:rsid w:val="00B666FD"/>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B666FD"/>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B666FD"/>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B666FD"/>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B666FD"/>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B666FD"/>
    <w:pPr>
      <w:tabs>
        <w:tab w:val="clear" w:pos="1998"/>
        <w:tab w:val="left" w:pos="2214"/>
      </w:tabs>
      <w:spacing w:before="120"/>
      <w:ind w:left="2142" w:hanging="1008"/>
    </w:pPr>
  </w:style>
  <w:style w:type="paragraph" w:customStyle="1" w:styleId="Iaeeiaaiiuenienie3">
    <w:name w:val="Ia?ee?iaaiiue nienie 3"/>
    <w:basedOn w:val="Iauiue"/>
    <w:uiPriority w:val="99"/>
    <w:rsid w:val="00B666FD"/>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B666FD"/>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B666FD"/>
    <w:pPr>
      <w:spacing w:before="60"/>
    </w:pPr>
  </w:style>
  <w:style w:type="paragraph" w:customStyle="1" w:styleId="Ieieeeieiioeooe">
    <w:name w:val="Ie?iee eieiioeooe"/>
    <w:basedOn w:val="Iauiue"/>
    <w:uiPriority w:val="99"/>
    <w:rsid w:val="00B666FD"/>
    <w:pPr>
      <w:widowControl/>
      <w:tabs>
        <w:tab w:val="center" w:pos="4677"/>
        <w:tab w:val="right" w:pos="9355"/>
      </w:tabs>
    </w:pPr>
    <w:rPr>
      <w:sz w:val="24"/>
      <w:lang w:val="ru-RU"/>
    </w:rPr>
  </w:style>
  <w:style w:type="character" w:customStyle="1" w:styleId="iiianoaieou">
    <w:name w:val="iiia? no?aieou"/>
    <w:uiPriority w:val="99"/>
    <w:rsid w:val="00B666FD"/>
  </w:style>
  <w:style w:type="paragraph" w:customStyle="1" w:styleId="iaeaaeaiea1">
    <w:name w:val="iaeaaeaiea 1"/>
    <w:basedOn w:val="Iauiue"/>
    <w:next w:val="Iauiue"/>
    <w:uiPriority w:val="99"/>
    <w:rsid w:val="00B666FD"/>
    <w:pPr>
      <w:widowControl/>
      <w:spacing w:before="100" w:after="100"/>
    </w:pPr>
    <w:rPr>
      <w:sz w:val="24"/>
      <w:lang w:val="ru-RU"/>
    </w:rPr>
  </w:style>
  <w:style w:type="paragraph" w:customStyle="1" w:styleId="iaeaaeaiea2">
    <w:name w:val="iaeaaeaiea 2"/>
    <w:basedOn w:val="Iauiue"/>
    <w:next w:val="Iauiue"/>
    <w:uiPriority w:val="99"/>
    <w:rsid w:val="00B666FD"/>
    <w:pPr>
      <w:widowControl/>
      <w:spacing w:before="100" w:after="100"/>
      <w:ind w:left="240"/>
    </w:pPr>
    <w:rPr>
      <w:sz w:val="24"/>
      <w:lang w:val="ru-RU"/>
    </w:rPr>
  </w:style>
  <w:style w:type="paragraph" w:customStyle="1" w:styleId="iaeaaeaiea3">
    <w:name w:val="iaeaaeaiea 3"/>
    <w:basedOn w:val="Iauiue"/>
    <w:next w:val="Iauiue"/>
    <w:uiPriority w:val="99"/>
    <w:rsid w:val="00B666FD"/>
    <w:pPr>
      <w:widowControl/>
      <w:spacing w:before="100" w:after="100"/>
      <w:ind w:left="480"/>
    </w:pPr>
    <w:rPr>
      <w:sz w:val="24"/>
      <w:lang w:val="ru-RU"/>
    </w:rPr>
  </w:style>
  <w:style w:type="paragraph" w:customStyle="1" w:styleId="iaeaaeaiea4">
    <w:name w:val="iaeaaeaiea 4"/>
    <w:basedOn w:val="Iauiue"/>
    <w:next w:val="Iauiue"/>
    <w:uiPriority w:val="99"/>
    <w:rsid w:val="00B666FD"/>
    <w:pPr>
      <w:widowControl/>
      <w:spacing w:before="100" w:after="100"/>
      <w:ind w:left="720"/>
    </w:pPr>
    <w:rPr>
      <w:sz w:val="24"/>
      <w:lang w:val="ru-RU"/>
    </w:rPr>
  </w:style>
  <w:style w:type="paragraph" w:customStyle="1" w:styleId="iaeaaeaiea5">
    <w:name w:val="iaeaaeaiea 5"/>
    <w:basedOn w:val="Iauiue"/>
    <w:next w:val="Iauiue"/>
    <w:uiPriority w:val="99"/>
    <w:rsid w:val="00B666FD"/>
    <w:pPr>
      <w:widowControl/>
      <w:spacing w:before="100" w:after="100"/>
      <w:ind w:left="960"/>
    </w:pPr>
    <w:rPr>
      <w:sz w:val="24"/>
      <w:lang w:val="ru-RU"/>
    </w:rPr>
  </w:style>
  <w:style w:type="paragraph" w:customStyle="1" w:styleId="iaeaaeaiea6">
    <w:name w:val="iaeaaeaiea 6"/>
    <w:basedOn w:val="Iauiue"/>
    <w:next w:val="Iauiue"/>
    <w:uiPriority w:val="99"/>
    <w:rsid w:val="00B666FD"/>
    <w:pPr>
      <w:widowControl/>
      <w:spacing w:before="100" w:after="100"/>
      <w:ind w:left="1200"/>
    </w:pPr>
    <w:rPr>
      <w:sz w:val="24"/>
      <w:lang w:val="ru-RU"/>
    </w:rPr>
  </w:style>
  <w:style w:type="paragraph" w:customStyle="1" w:styleId="iaeaaeaiea7">
    <w:name w:val="iaeaaeaiea 7"/>
    <w:basedOn w:val="Iauiue"/>
    <w:next w:val="Iauiue"/>
    <w:uiPriority w:val="99"/>
    <w:rsid w:val="00B666FD"/>
    <w:pPr>
      <w:widowControl/>
      <w:spacing w:before="100" w:after="100"/>
      <w:ind w:left="1440"/>
    </w:pPr>
    <w:rPr>
      <w:sz w:val="24"/>
      <w:lang w:val="ru-RU"/>
    </w:rPr>
  </w:style>
  <w:style w:type="paragraph" w:customStyle="1" w:styleId="iaeaaeaiea8">
    <w:name w:val="iaeaaeaiea 8"/>
    <w:basedOn w:val="Iauiue"/>
    <w:next w:val="Iauiue"/>
    <w:uiPriority w:val="99"/>
    <w:rsid w:val="00B666FD"/>
    <w:pPr>
      <w:widowControl/>
      <w:spacing w:before="100" w:after="100"/>
      <w:ind w:left="1680"/>
    </w:pPr>
    <w:rPr>
      <w:sz w:val="24"/>
      <w:lang w:val="ru-RU"/>
    </w:rPr>
  </w:style>
  <w:style w:type="paragraph" w:customStyle="1" w:styleId="iaeaaeaiea9">
    <w:name w:val="iaeaaeaiea 9"/>
    <w:basedOn w:val="Iauiue"/>
    <w:next w:val="Iauiue"/>
    <w:uiPriority w:val="99"/>
    <w:rsid w:val="00B666FD"/>
    <w:pPr>
      <w:widowControl/>
      <w:spacing w:before="100" w:after="100"/>
      <w:ind w:left="1920"/>
    </w:pPr>
    <w:rPr>
      <w:sz w:val="24"/>
      <w:lang w:val="ru-RU"/>
    </w:rPr>
  </w:style>
  <w:style w:type="paragraph" w:customStyle="1" w:styleId="Aaoieeeieiioeooe">
    <w:name w:val="Aa?oiee eieiioeooe"/>
    <w:basedOn w:val="Iauiue"/>
    <w:uiPriority w:val="99"/>
    <w:rsid w:val="00B666FD"/>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B666FD"/>
    <w:pPr>
      <w:widowControl/>
      <w:jc w:val="center"/>
    </w:pPr>
    <w:rPr>
      <w:sz w:val="24"/>
      <w:lang w:val="ru-RU"/>
    </w:rPr>
  </w:style>
  <w:style w:type="paragraph" w:customStyle="1" w:styleId="Iniiaiieoaenonionooiii2">
    <w:name w:val="Iniiaiie oaeno n ionooiii 2"/>
    <w:basedOn w:val="Iauiue"/>
    <w:uiPriority w:val="99"/>
    <w:rsid w:val="00B666FD"/>
    <w:pPr>
      <w:widowControl/>
      <w:shd w:val="clear" w:color="auto" w:fill="FFFFFF"/>
      <w:ind w:firstLine="533"/>
      <w:jc w:val="both"/>
    </w:pPr>
    <w:rPr>
      <w:color w:val="000000"/>
      <w:sz w:val="22"/>
      <w:lang w:val="ru-RU"/>
    </w:rPr>
  </w:style>
  <w:style w:type="character" w:customStyle="1" w:styleId="afffffe">
    <w:name w:val="комментарий"/>
    <w:uiPriority w:val="99"/>
    <w:rsid w:val="00B666FD"/>
    <w:rPr>
      <w:b/>
      <w:i/>
      <w:sz w:val="28"/>
    </w:rPr>
  </w:style>
  <w:style w:type="paragraph" w:styleId="47">
    <w:name w:val="toc 4"/>
    <w:basedOn w:val="a2"/>
    <w:next w:val="a2"/>
    <w:autoRedefine/>
    <w:uiPriority w:val="99"/>
    <w:semiHidden/>
    <w:locked/>
    <w:rsid w:val="00B666FD"/>
    <w:pPr>
      <w:widowControl/>
      <w:tabs>
        <w:tab w:val="left" w:pos="540"/>
        <w:tab w:val="right" w:leader="dot" w:pos="10195"/>
      </w:tabs>
      <w:suppressAutoHyphens w:val="0"/>
      <w:snapToGrid/>
      <w:spacing w:line="240" w:lineRule="auto"/>
      <w:ind w:firstLine="0"/>
    </w:pPr>
    <w:rPr>
      <w:sz w:val="18"/>
      <w:szCs w:val="18"/>
      <w:lang w:eastAsia="ru-RU"/>
    </w:rPr>
  </w:style>
  <w:style w:type="paragraph" w:styleId="56">
    <w:name w:val="toc 5"/>
    <w:basedOn w:val="a2"/>
    <w:next w:val="a2"/>
    <w:autoRedefine/>
    <w:uiPriority w:val="99"/>
    <w:semiHidden/>
    <w:locked/>
    <w:rsid w:val="00B666FD"/>
    <w:pPr>
      <w:widowControl/>
      <w:suppressAutoHyphens w:val="0"/>
      <w:snapToGrid/>
      <w:spacing w:line="240" w:lineRule="auto"/>
      <w:ind w:left="960" w:firstLine="0"/>
      <w:jc w:val="left"/>
    </w:pPr>
    <w:rPr>
      <w:sz w:val="18"/>
      <w:szCs w:val="18"/>
      <w:lang w:eastAsia="ru-RU"/>
    </w:rPr>
  </w:style>
  <w:style w:type="paragraph" w:customStyle="1" w:styleId="3TimesNewRoman">
    <w:name w:val="Стиль Заголовок 3 + Times New Roman не полужирный"/>
    <w:basedOn w:val="30"/>
    <w:link w:val="3TimesNewRoman0"/>
    <w:uiPriority w:val="99"/>
    <w:rsid w:val="00B666FD"/>
    <w:pPr>
      <w:keepNext/>
      <w:spacing w:after="60"/>
      <w:jc w:val="both"/>
    </w:pPr>
    <w:rPr>
      <w:rFonts w:eastAsia="Courier New"/>
      <w:caps/>
      <w:color w:val="auto"/>
      <w:sz w:val="24"/>
      <w:szCs w:val="20"/>
      <w:lang w:eastAsia="zh-CN"/>
    </w:rPr>
  </w:style>
  <w:style w:type="character" w:customStyle="1" w:styleId="3TimesNewRoman0">
    <w:name w:val="Стиль Заголовок 3 + Times New Roman не полужирный Знак"/>
    <w:link w:val="3TimesNewRoman"/>
    <w:uiPriority w:val="99"/>
    <w:locked/>
    <w:rsid w:val="00B666FD"/>
    <w:rPr>
      <w:rFonts w:ascii="Times New Roman" w:eastAsia="Courier New" w:hAnsi="Times New Roman"/>
      <w:b/>
      <w:bCs/>
      <w:caps/>
      <w:sz w:val="24"/>
      <w:szCs w:val="20"/>
      <w:lang w:eastAsia="zh-CN"/>
    </w:rPr>
  </w:style>
  <w:style w:type="paragraph" w:styleId="63">
    <w:name w:val="toc 6"/>
    <w:basedOn w:val="a2"/>
    <w:next w:val="a2"/>
    <w:autoRedefine/>
    <w:uiPriority w:val="99"/>
    <w:semiHidden/>
    <w:locked/>
    <w:rsid w:val="00B666FD"/>
    <w:pPr>
      <w:widowControl/>
      <w:suppressAutoHyphens w:val="0"/>
      <w:snapToGrid/>
      <w:spacing w:line="240" w:lineRule="auto"/>
      <w:ind w:left="1200" w:firstLine="0"/>
      <w:jc w:val="left"/>
    </w:pPr>
    <w:rPr>
      <w:sz w:val="18"/>
      <w:szCs w:val="18"/>
      <w:lang w:eastAsia="ru-RU"/>
    </w:rPr>
  </w:style>
  <w:style w:type="paragraph" w:styleId="72">
    <w:name w:val="toc 7"/>
    <w:basedOn w:val="a2"/>
    <w:next w:val="a2"/>
    <w:autoRedefine/>
    <w:uiPriority w:val="99"/>
    <w:semiHidden/>
    <w:locked/>
    <w:rsid w:val="00B666FD"/>
    <w:pPr>
      <w:widowControl/>
      <w:suppressAutoHyphens w:val="0"/>
      <w:snapToGrid/>
      <w:spacing w:line="240" w:lineRule="auto"/>
      <w:ind w:left="1440" w:firstLine="0"/>
      <w:jc w:val="left"/>
    </w:pPr>
    <w:rPr>
      <w:sz w:val="18"/>
      <w:szCs w:val="18"/>
      <w:lang w:eastAsia="ru-RU"/>
    </w:rPr>
  </w:style>
  <w:style w:type="paragraph" w:styleId="82">
    <w:name w:val="toc 8"/>
    <w:basedOn w:val="a2"/>
    <w:next w:val="a2"/>
    <w:autoRedefine/>
    <w:uiPriority w:val="99"/>
    <w:semiHidden/>
    <w:locked/>
    <w:rsid w:val="00B666FD"/>
    <w:pPr>
      <w:widowControl/>
      <w:suppressAutoHyphens w:val="0"/>
      <w:snapToGrid/>
      <w:spacing w:line="240" w:lineRule="auto"/>
      <w:ind w:left="1680" w:firstLine="0"/>
      <w:jc w:val="left"/>
    </w:pPr>
    <w:rPr>
      <w:sz w:val="18"/>
      <w:szCs w:val="18"/>
      <w:lang w:eastAsia="ru-RU"/>
    </w:rPr>
  </w:style>
  <w:style w:type="paragraph" w:customStyle="1" w:styleId="3TimesNewRoman00">
    <w:name w:val="Стиль Заголовок 3 + Times New Roman Перед:  0 пт После:  0 пт"/>
    <w:basedOn w:val="30"/>
    <w:uiPriority w:val="99"/>
    <w:rsid w:val="00B666FD"/>
    <w:pPr>
      <w:keepNext/>
      <w:spacing w:before="0" w:after="0"/>
      <w:jc w:val="both"/>
    </w:pPr>
    <w:rPr>
      <w:rFonts w:eastAsia="Courier New"/>
      <w:bCs w:val="0"/>
      <w:caps/>
      <w:color w:val="auto"/>
      <w:sz w:val="24"/>
      <w:szCs w:val="24"/>
      <w:lang w:eastAsia="zh-CN"/>
    </w:rPr>
  </w:style>
  <w:style w:type="paragraph" w:customStyle="1" w:styleId="1f7">
    <w:name w:val="1"/>
    <w:basedOn w:val="a2"/>
    <w:uiPriority w:val="99"/>
    <w:rsid w:val="00B666FD"/>
    <w:pPr>
      <w:widowControl/>
      <w:suppressAutoHyphens w:val="0"/>
      <w:snapToGrid/>
      <w:spacing w:after="160" w:line="240" w:lineRule="exact"/>
      <w:ind w:firstLine="0"/>
      <w:jc w:val="left"/>
    </w:pPr>
    <w:rPr>
      <w:rFonts w:eastAsia="Courier New"/>
      <w:sz w:val="20"/>
      <w:lang w:eastAsia="zh-CN"/>
    </w:rPr>
  </w:style>
  <w:style w:type="character" w:customStyle="1" w:styleId="3f2">
    <w:name w:val="Стиль3 Знак Знак Знак"/>
    <w:uiPriority w:val="99"/>
    <w:rsid w:val="00B666FD"/>
    <w:rPr>
      <w:sz w:val="24"/>
      <w:lang w:val="ru-RU" w:eastAsia="ru-RU"/>
    </w:rPr>
  </w:style>
  <w:style w:type="character" w:customStyle="1" w:styleId="1f8">
    <w:name w:val="Основной текст Знак1"/>
    <w:aliases w:val="Основной текст Знак Знак Знак,body text Знак,body text Знак Знак Знак1"/>
    <w:uiPriority w:val="99"/>
    <w:locked/>
    <w:rsid w:val="00B666FD"/>
    <w:rPr>
      <w:sz w:val="24"/>
    </w:rPr>
  </w:style>
  <w:style w:type="paragraph" w:customStyle="1" w:styleId="affffff">
    <w:name w:val="Стиль"/>
    <w:uiPriority w:val="99"/>
    <w:rsid w:val="00B666FD"/>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locked/>
    <w:rsid w:val="00B666FD"/>
    <w:rPr>
      <w:rFonts w:ascii="Consultant" w:eastAsia="Times New Roman" w:hAnsi="Consultant"/>
      <w:sz w:val="20"/>
      <w:szCs w:val="20"/>
    </w:rPr>
  </w:style>
  <w:style w:type="paragraph" w:customStyle="1" w:styleId="affffff0">
    <w:name w:val="Обычный.Нормальный абзац"/>
    <w:rsid w:val="00B666FD"/>
    <w:pPr>
      <w:widowControl w:val="0"/>
      <w:autoSpaceDE w:val="0"/>
      <w:autoSpaceDN w:val="0"/>
      <w:ind w:firstLine="709"/>
      <w:jc w:val="both"/>
    </w:pPr>
    <w:rPr>
      <w:rFonts w:ascii="Times New Roman" w:eastAsia="Times New Roman" w:hAnsi="Times New Roman"/>
      <w:sz w:val="24"/>
      <w:szCs w:val="24"/>
    </w:rPr>
  </w:style>
  <w:style w:type="paragraph" w:styleId="affffff1">
    <w:name w:val="Document Map"/>
    <w:basedOn w:val="a2"/>
    <w:link w:val="affffff2"/>
    <w:uiPriority w:val="99"/>
    <w:semiHidden/>
    <w:locked/>
    <w:rsid w:val="00B666FD"/>
    <w:pPr>
      <w:widowControl/>
      <w:shd w:val="clear" w:color="auto" w:fill="000080"/>
      <w:suppressAutoHyphens w:val="0"/>
      <w:snapToGrid/>
      <w:spacing w:after="60" w:line="240" w:lineRule="auto"/>
      <w:ind w:firstLine="0"/>
    </w:pPr>
    <w:rPr>
      <w:rFonts w:ascii="Tahoma" w:eastAsia="Courier New" w:hAnsi="Tahoma"/>
      <w:sz w:val="20"/>
      <w:lang w:eastAsia="zh-CN"/>
    </w:rPr>
  </w:style>
  <w:style w:type="character" w:customStyle="1" w:styleId="affffff2">
    <w:name w:val="Схема документа Знак"/>
    <w:link w:val="affffff1"/>
    <w:uiPriority w:val="99"/>
    <w:semiHidden/>
    <w:rsid w:val="00B666FD"/>
    <w:rPr>
      <w:rFonts w:ascii="Tahoma" w:eastAsia="Courier New" w:hAnsi="Tahoma"/>
      <w:sz w:val="20"/>
      <w:szCs w:val="20"/>
      <w:shd w:val="clear" w:color="auto" w:fill="000080"/>
      <w:lang w:eastAsia="zh-CN"/>
    </w:rPr>
  </w:style>
  <w:style w:type="paragraph" w:customStyle="1" w:styleId="font6">
    <w:name w:val="font6"/>
    <w:basedOn w:val="a2"/>
    <w:rsid w:val="00B666FD"/>
    <w:pPr>
      <w:widowControl/>
      <w:suppressAutoHyphens w:val="0"/>
      <w:snapToGrid/>
      <w:spacing w:before="100" w:beforeAutospacing="1" w:after="100" w:afterAutospacing="1" w:line="240" w:lineRule="auto"/>
      <w:ind w:firstLine="0"/>
      <w:jc w:val="left"/>
    </w:pPr>
    <w:rPr>
      <w:i/>
      <w:iCs/>
      <w:sz w:val="14"/>
      <w:szCs w:val="14"/>
      <w:lang w:eastAsia="ru-RU"/>
    </w:rPr>
  </w:style>
  <w:style w:type="paragraph" w:customStyle="1" w:styleId="font7">
    <w:name w:val="font7"/>
    <w:basedOn w:val="a2"/>
    <w:rsid w:val="00B666FD"/>
    <w:pPr>
      <w:widowControl/>
      <w:suppressAutoHyphens w:val="0"/>
      <w:snapToGrid/>
      <w:spacing w:before="100" w:beforeAutospacing="1" w:after="100" w:afterAutospacing="1" w:line="240" w:lineRule="auto"/>
      <w:ind w:firstLine="0"/>
      <w:jc w:val="left"/>
    </w:pPr>
    <w:rPr>
      <w:i/>
      <w:iCs/>
      <w:sz w:val="12"/>
      <w:szCs w:val="12"/>
      <w:lang w:eastAsia="ru-RU"/>
    </w:rPr>
  </w:style>
  <w:style w:type="paragraph" w:customStyle="1" w:styleId="xl63">
    <w:name w:val="xl6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64">
    <w:name w:val="xl64"/>
    <w:basedOn w:val="a2"/>
    <w:uiPriority w:val="99"/>
    <w:rsid w:val="00B666FD"/>
    <w:pPr>
      <w:widowControl/>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65">
    <w:name w:val="xl65"/>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6">
    <w:name w:val="xl66"/>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67">
    <w:name w:val="xl67"/>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8">
    <w:name w:val="xl68"/>
    <w:basedOn w:val="a2"/>
    <w:rsid w:val="00B666FD"/>
    <w:pPr>
      <w:widowControl/>
      <w:suppressAutoHyphens w:val="0"/>
      <w:snapToGrid/>
      <w:spacing w:before="100" w:beforeAutospacing="1" w:after="100" w:afterAutospacing="1" w:line="240" w:lineRule="auto"/>
      <w:ind w:firstLine="0"/>
      <w:jc w:val="right"/>
      <w:textAlignment w:val="top"/>
    </w:pPr>
    <w:rPr>
      <w:sz w:val="16"/>
      <w:szCs w:val="16"/>
      <w:lang w:eastAsia="ru-RU"/>
    </w:rPr>
  </w:style>
  <w:style w:type="paragraph" w:customStyle="1" w:styleId="xl69">
    <w:name w:val="xl6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0">
    <w:name w:val="xl7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1">
    <w:name w:val="xl71"/>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2">
    <w:name w:val="xl7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3">
    <w:name w:val="xl7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74">
    <w:name w:val="xl7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5">
    <w:name w:val="xl7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6">
    <w:name w:val="xl7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7">
    <w:name w:val="xl7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78">
    <w:name w:val="xl7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9">
    <w:name w:val="xl7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80">
    <w:name w:val="xl8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b/>
      <w:bCs/>
      <w:sz w:val="14"/>
      <w:szCs w:val="14"/>
      <w:lang w:eastAsia="ru-RU"/>
    </w:rPr>
  </w:style>
  <w:style w:type="paragraph" w:customStyle="1" w:styleId="xl81">
    <w:name w:val="xl8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82">
    <w:name w:val="xl8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83">
    <w:name w:val="xl8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84">
    <w:name w:val="xl8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85">
    <w:name w:val="xl8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86">
    <w:name w:val="xl8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i/>
      <w:iCs/>
      <w:sz w:val="14"/>
      <w:szCs w:val="14"/>
      <w:lang w:eastAsia="ru-RU"/>
    </w:rPr>
  </w:style>
  <w:style w:type="paragraph" w:customStyle="1" w:styleId="xl87">
    <w:name w:val="xl8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i/>
      <w:iCs/>
      <w:sz w:val="12"/>
      <w:szCs w:val="12"/>
      <w:lang w:eastAsia="ru-RU"/>
    </w:rPr>
  </w:style>
  <w:style w:type="paragraph" w:customStyle="1" w:styleId="xl88">
    <w:name w:val="xl8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89">
    <w:name w:val="xl8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90">
    <w:name w:val="xl9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1">
    <w:name w:val="xl9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92">
    <w:name w:val="xl9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93">
    <w:name w:val="xl9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18"/>
      <w:szCs w:val="18"/>
      <w:lang w:eastAsia="ru-RU"/>
    </w:rPr>
  </w:style>
  <w:style w:type="paragraph" w:customStyle="1" w:styleId="xl94">
    <w:name w:val="xl9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5">
    <w:name w:val="xl9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6">
    <w:name w:val="xl9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character" w:customStyle="1" w:styleId="iceouttxtviewinfo">
    <w:name w:val="iceouttxt viewinfo"/>
    <w:uiPriority w:val="99"/>
    <w:rsid w:val="00B666FD"/>
  </w:style>
  <w:style w:type="paragraph" w:customStyle="1" w:styleId="ConsPlusTitle">
    <w:name w:val="ConsPlusTitle"/>
    <w:rsid w:val="00B666FD"/>
    <w:pPr>
      <w:widowControl w:val="0"/>
      <w:autoSpaceDE w:val="0"/>
      <w:autoSpaceDN w:val="0"/>
      <w:adjustRightInd w:val="0"/>
    </w:pPr>
    <w:rPr>
      <w:rFonts w:eastAsia="Times New Roman" w:cs="Calibri"/>
      <w:b/>
      <w:bCs/>
      <w:sz w:val="22"/>
      <w:szCs w:val="22"/>
    </w:rPr>
  </w:style>
  <w:style w:type="paragraph" w:customStyle="1" w:styleId="3f3">
    <w:name w:val="Основной текст3"/>
    <w:basedOn w:val="a2"/>
    <w:uiPriority w:val="99"/>
    <w:rsid w:val="00B666FD"/>
    <w:pPr>
      <w:shd w:val="clear" w:color="auto" w:fill="FFFFFF"/>
      <w:suppressAutoHyphens w:val="0"/>
      <w:snapToGrid/>
      <w:spacing w:before="120" w:after="420" w:line="240" w:lineRule="atLeast"/>
      <w:ind w:firstLine="0"/>
    </w:pPr>
    <w:rPr>
      <w:sz w:val="18"/>
      <w:szCs w:val="18"/>
      <w:shd w:val="clear" w:color="auto" w:fill="FFFFFF"/>
      <w:lang w:eastAsia="ru-RU"/>
    </w:rPr>
  </w:style>
  <w:style w:type="character" w:customStyle="1" w:styleId="6Exact">
    <w:name w:val="Основной текст (6) Exact"/>
    <w:link w:val="64"/>
    <w:uiPriority w:val="99"/>
    <w:locked/>
    <w:rsid w:val="00B666FD"/>
    <w:rPr>
      <w:rFonts w:ascii="Segoe UI" w:hAnsi="Segoe UI"/>
      <w:b/>
      <w:i/>
      <w:shd w:val="clear" w:color="auto" w:fill="FFFFFF"/>
    </w:rPr>
  </w:style>
  <w:style w:type="character" w:customStyle="1" w:styleId="48">
    <w:name w:val="Основной текст (4)_"/>
    <w:link w:val="49"/>
    <w:uiPriority w:val="99"/>
    <w:locked/>
    <w:rsid w:val="00B666FD"/>
    <w:rPr>
      <w:b/>
      <w:i/>
      <w:sz w:val="15"/>
      <w:shd w:val="clear" w:color="auto" w:fill="FFFFFF"/>
    </w:rPr>
  </w:style>
  <w:style w:type="paragraph" w:customStyle="1" w:styleId="64">
    <w:name w:val="Основной текст (6)"/>
    <w:basedOn w:val="a2"/>
    <w:link w:val="6Exact"/>
    <w:uiPriority w:val="99"/>
    <w:rsid w:val="00B666FD"/>
    <w:pPr>
      <w:shd w:val="clear" w:color="auto" w:fill="FFFFFF"/>
      <w:suppressAutoHyphens w:val="0"/>
      <w:snapToGrid/>
      <w:spacing w:line="240" w:lineRule="atLeast"/>
      <w:ind w:firstLine="0"/>
      <w:jc w:val="left"/>
    </w:pPr>
    <w:rPr>
      <w:rFonts w:ascii="Segoe UI" w:eastAsia="Calibri" w:hAnsi="Segoe UI"/>
      <w:b/>
      <w:i/>
      <w:sz w:val="22"/>
      <w:szCs w:val="22"/>
      <w:shd w:val="clear" w:color="auto" w:fill="FFFFFF"/>
      <w:lang w:eastAsia="ru-RU"/>
    </w:rPr>
  </w:style>
  <w:style w:type="paragraph" w:customStyle="1" w:styleId="49">
    <w:name w:val="Основной текст (4)"/>
    <w:basedOn w:val="a2"/>
    <w:link w:val="48"/>
    <w:uiPriority w:val="99"/>
    <w:rsid w:val="00B666FD"/>
    <w:pPr>
      <w:shd w:val="clear" w:color="auto" w:fill="FFFFFF"/>
      <w:suppressAutoHyphens w:val="0"/>
      <w:snapToGrid/>
      <w:spacing w:line="197" w:lineRule="exact"/>
      <w:ind w:firstLine="0"/>
    </w:pPr>
    <w:rPr>
      <w:rFonts w:ascii="Calibri" w:eastAsia="Calibri" w:hAnsi="Calibri"/>
      <w:b/>
      <w:i/>
      <w:sz w:val="15"/>
      <w:szCs w:val="22"/>
      <w:shd w:val="clear" w:color="auto" w:fill="FFFFFF"/>
      <w:lang w:eastAsia="ru-RU"/>
    </w:rPr>
  </w:style>
  <w:style w:type="character" w:customStyle="1" w:styleId="57">
    <w:name w:val="Основной текст (5)_"/>
    <w:link w:val="58"/>
    <w:uiPriority w:val="99"/>
    <w:locked/>
    <w:rsid w:val="00B666FD"/>
    <w:rPr>
      <w:sz w:val="8"/>
      <w:shd w:val="clear" w:color="auto" w:fill="FFFFFF"/>
    </w:rPr>
  </w:style>
  <w:style w:type="character" w:customStyle="1" w:styleId="5SimHei">
    <w:name w:val="Основной текст (5) + SimHei"/>
    <w:uiPriority w:val="99"/>
    <w:rsid w:val="00B666FD"/>
    <w:rPr>
      <w:rFonts w:ascii="SimHei" w:eastAsia="SimHei" w:hAnsi="SimHei"/>
      <w:color w:val="000000"/>
      <w:spacing w:val="0"/>
      <w:w w:val="100"/>
      <w:position w:val="0"/>
      <w:sz w:val="8"/>
      <w:u w:val="none"/>
    </w:rPr>
  </w:style>
  <w:style w:type="paragraph" w:customStyle="1" w:styleId="58">
    <w:name w:val="Основной текст (5)"/>
    <w:basedOn w:val="a2"/>
    <w:link w:val="57"/>
    <w:uiPriority w:val="99"/>
    <w:rsid w:val="00B666FD"/>
    <w:pPr>
      <w:shd w:val="clear" w:color="auto" w:fill="FFFFFF"/>
      <w:suppressAutoHyphens w:val="0"/>
      <w:snapToGrid/>
      <w:spacing w:line="240" w:lineRule="atLeast"/>
      <w:ind w:firstLine="0"/>
      <w:jc w:val="left"/>
    </w:pPr>
    <w:rPr>
      <w:rFonts w:ascii="Calibri" w:eastAsia="Calibri" w:hAnsi="Calibri"/>
      <w:sz w:val="8"/>
      <w:szCs w:val="22"/>
      <w:shd w:val="clear" w:color="auto" w:fill="FFFFFF"/>
      <w:lang w:eastAsia="ru-RU"/>
    </w:rPr>
  </w:style>
  <w:style w:type="paragraph" w:customStyle="1" w:styleId="1f9">
    <w:name w:val="Заг1"/>
    <w:basedOn w:val="10"/>
    <w:uiPriority w:val="99"/>
    <w:rsid w:val="00B666FD"/>
    <w:pPr>
      <w:keepNext/>
      <w:widowControl w:val="0"/>
      <w:tabs>
        <w:tab w:val="num" w:pos="360"/>
      </w:tabs>
      <w:autoSpaceDE w:val="0"/>
      <w:autoSpaceDN w:val="0"/>
      <w:adjustRightInd w:val="0"/>
      <w:spacing w:before="0" w:after="0" w:line="360" w:lineRule="auto"/>
      <w:ind w:left="360" w:hanging="360"/>
    </w:pPr>
    <w:rPr>
      <w:rFonts w:eastAsia="Courier New"/>
      <w:bCs w:val="0"/>
      <w:color w:val="auto"/>
      <w:kern w:val="0"/>
      <w:sz w:val="20"/>
      <w:szCs w:val="18"/>
      <w:u w:val="single"/>
    </w:rPr>
  </w:style>
  <w:style w:type="paragraph" w:customStyle="1" w:styleId="affffff3">
    <w:name w:val="Подраздел"/>
    <w:basedOn w:val="a2"/>
    <w:uiPriority w:val="99"/>
    <w:semiHidden/>
    <w:rsid w:val="00B666FD"/>
    <w:pPr>
      <w:widowControl/>
      <w:snapToGrid/>
      <w:spacing w:before="240" w:after="120" w:line="240" w:lineRule="auto"/>
      <w:ind w:firstLine="0"/>
      <w:jc w:val="center"/>
    </w:pPr>
    <w:rPr>
      <w:rFonts w:ascii="TimesDL" w:hAnsi="TimesDL"/>
      <w:b/>
      <w:smallCaps/>
      <w:spacing w:val="-2"/>
      <w:lang w:eastAsia="ru-RU"/>
    </w:rPr>
  </w:style>
  <w:style w:type="character" w:customStyle="1" w:styleId="iceouttxt4">
    <w:name w:val="iceouttxt4"/>
    <w:uiPriority w:val="99"/>
    <w:rsid w:val="00B666FD"/>
    <w:rPr>
      <w:rFonts w:ascii="Arial" w:hAnsi="Arial"/>
      <w:color w:val="666666"/>
      <w:sz w:val="17"/>
    </w:rPr>
  </w:style>
  <w:style w:type="paragraph" w:customStyle="1" w:styleId="s13">
    <w:name w:val="s_13"/>
    <w:basedOn w:val="a2"/>
    <w:rsid w:val="00B666FD"/>
    <w:pPr>
      <w:widowControl/>
      <w:suppressAutoHyphens w:val="0"/>
      <w:snapToGrid/>
      <w:spacing w:line="240" w:lineRule="auto"/>
      <w:jc w:val="left"/>
    </w:pPr>
    <w:rPr>
      <w:sz w:val="20"/>
      <w:lang w:eastAsia="ru-RU"/>
    </w:rPr>
  </w:style>
  <w:style w:type="character" w:customStyle="1" w:styleId="s103">
    <w:name w:val="s_103"/>
    <w:rsid w:val="00B666FD"/>
    <w:rPr>
      <w:b/>
      <w:color w:val="000080"/>
    </w:rPr>
  </w:style>
  <w:style w:type="paragraph" w:customStyle="1" w:styleId="s94">
    <w:name w:val="s_94"/>
    <w:basedOn w:val="a2"/>
    <w:uiPriority w:val="99"/>
    <w:rsid w:val="00B666FD"/>
    <w:pPr>
      <w:widowControl/>
      <w:suppressAutoHyphens w:val="0"/>
      <w:snapToGrid/>
      <w:spacing w:line="240" w:lineRule="auto"/>
      <w:ind w:firstLine="0"/>
      <w:jc w:val="left"/>
    </w:pPr>
    <w:rPr>
      <w:i/>
      <w:iCs/>
      <w:color w:val="800080"/>
      <w:sz w:val="20"/>
      <w:lang w:eastAsia="ru-RU"/>
    </w:rPr>
  </w:style>
  <w:style w:type="character" w:customStyle="1" w:styleId="iceouttxt5">
    <w:name w:val="iceouttxt5"/>
    <w:uiPriority w:val="99"/>
    <w:rsid w:val="00B666FD"/>
    <w:rPr>
      <w:rFonts w:ascii="Arial" w:hAnsi="Arial"/>
      <w:color w:val="666666"/>
      <w:sz w:val="17"/>
    </w:rPr>
  </w:style>
  <w:style w:type="character" w:customStyle="1" w:styleId="313">
    <w:name w:val="Стиль3 Знак Знак1"/>
    <w:uiPriority w:val="99"/>
    <w:locked/>
    <w:rsid w:val="00B666FD"/>
    <w:rPr>
      <w:sz w:val="24"/>
      <w:lang w:eastAsia="ru-RU"/>
    </w:rPr>
  </w:style>
  <w:style w:type="paragraph" w:customStyle="1" w:styleId="215">
    <w:name w:val="Знак21"/>
    <w:basedOn w:val="a2"/>
    <w:next w:val="20"/>
    <w:autoRedefine/>
    <w:uiPriority w:val="99"/>
    <w:rsid w:val="00B666FD"/>
    <w:pPr>
      <w:widowControl/>
      <w:suppressAutoHyphens w:val="0"/>
      <w:snapToGrid/>
      <w:spacing w:after="160" w:line="240" w:lineRule="exact"/>
      <w:ind w:firstLine="0"/>
      <w:jc w:val="left"/>
    </w:pPr>
    <w:rPr>
      <w:szCs w:val="24"/>
      <w:lang w:val="en-US" w:eastAsia="ru-RU"/>
    </w:rPr>
  </w:style>
  <w:style w:type="paragraph" w:customStyle="1" w:styleId="affffff4">
    <w:name w:val="Знак Знак Знак Знак"/>
    <w:basedOn w:val="a2"/>
    <w:uiPriority w:val="99"/>
    <w:rsid w:val="00B666FD"/>
    <w:pPr>
      <w:widowControl/>
      <w:suppressAutoHyphens w:val="0"/>
      <w:snapToGrid/>
      <w:spacing w:after="160" w:line="240" w:lineRule="exact"/>
      <w:ind w:firstLine="0"/>
      <w:jc w:val="left"/>
    </w:pPr>
    <w:rPr>
      <w:rFonts w:ascii="Verdana" w:hAnsi="Verdana"/>
      <w:sz w:val="20"/>
      <w:lang w:val="en-US" w:eastAsia="ru-RU"/>
    </w:rPr>
  </w:style>
  <w:style w:type="character" w:customStyle="1" w:styleId="fontstyle23">
    <w:name w:val="fontstyle23"/>
    <w:uiPriority w:val="99"/>
    <w:rsid w:val="00B666FD"/>
  </w:style>
  <w:style w:type="paragraph" w:customStyle="1" w:styleId="affffff5">
    <w:name w:val="Абзац"/>
    <w:basedOn w:val="a2"/>
    <w:uiPriority w:val="99"/>
    <w:rsid w:val="00B666FD"/>
    <w:pPr>
      <w:widowControl/>
      <w:snapToGrid/>
      <w:spacing w:before="60" w:after="60" w:line="240" w:lineRule="auto"/>
      <w:ind w:firstLine="709"/>
    </w:pPr>
    <w:rPr>
      <w:sz w:val="28"/>
      <w:szCs w:val="24"/>
      <w:lang w:eastAsia="ru-RU"/>
    </w:rPr>
  </w:style>
  <w:style w:type="character" w:customStyle="1" w:styleId="FontStyle14">
    <w:name w:val="Font Style14"/>
    <w:rsid w:val="00B666FD"/>
    <w:rPr>
      <w:rFonts w:ascii="Times New Roman" w:hAnsi="Times New Roman"/>
      <w:sz w:val="22"/>
    </w:rPr>
  </w:style>
  <w:style w:type="character" w:customStyle="1" w:styleId="2f9">
    <w:name w:val="Основной текст + Курсив2"/>
    <w:uiPriority w:val="99"/>
    <w:rsid w:val="00B666FD"/>
    <w:rPr>
      <w:rFonts w:ascii="Times New Roman" w:hAnsi="Times New Roman"/>
      <w:i/>
      <w:spacing w:val="1"/>
      <w:sz w:val="22"/>
    </w:rPr>
  </w:style>
  <w:style w:type="character" w:customStyle="1" w:styleId="affb">
    <w:name w:val="Абзац списка Знак"/>
    <w:link w:val="affa"/>
    <w:uiPriority w:val="34"/>
    <w:locked/>
    <w:rsid w:val="00B666FD"/>
    <w:rPr>
      <w:rFonts w:ascii="Times New Roman" w:eastAsia="Times New Roman" w:hAnsi="Times New Roman"/>
      <w:sz w:val="24"/>
      <w:szCs w:val="20"/>
      <w:lang w:eastAsia="ar-SA"/>
    </w:rPr>
  </w:style>
  <w:style w:type="character" w:customStyle="1" w:styleId="Absatz-Standardschriftart">
    <w:name w:val="Absatz-Standardschriftart"/>
    <w:uiPriority w:val="99"/>
    <w:rsid w:val="00B666FD"/>
  </w:style>
  <w:style w:type="character" w:customStyle="1" w:styleId="affffff6">
    <w:name w:val="Маркеры списка"/>
    <w:uiPriority w:val="99"/>
    <w:rsid w:val="00B666FD"/>
    <w:rPr>
      <w:rFonts w:ascii="OpenSymbol" w:hAnsi="OpenSymbol"/>
    </w:rPr>
  </w:style>
  <w:style w:type="paragraph" w:customStyle="1" w:styleId="1fa">
    <w:name w:val="Заголовок1"/>
    <w:basedOn w:val="a2"/>
    <w:next w:val="a9"/>
    <w:uiPriority w:val="99"/>
    <w:rsid w:val="00B666FD"/>
    <w:pPr>
      <w:keepNext/>
      <w:snapToGrid/>
      <w:spacing w:before="240" w:after="120" w:line="240" w:lineRule="auto"/>
      <w:ind w:firstLine="0"/>
      <w:jc w:val="left"/>
    </w:pPr>
    <w:rPr>
      <w:rFonts w:ascii="Arial" w:eastAsia="Courier New" w:hAnsi="Arial" w:cs="Mangal"/>
      <w:kern w:val="1"/>
      <w:sz w:val="28"/>
      <w:szCs w:val="28"/>
      <w:lang w:eastAsia="zh-CN" w:bidi="hi-IN"/>
    </w:rPr>
  </w:style>
  <w:style w:type="paragraph" w:styleId="affffff7">
    <w:name w:val="caption"/>
    <w:basedOn w:val="a2"/>
    <w:uiPriority w:val="99"/>
    <w:qFormat/>
    <w:locked/>
    <w:rsid w:val="00B666FD"/>
    <w:pPr>
      <w:suppressLineNumbers/>
      <w:snapToGrid/>
      <w:spacing w:before="120" w:after="120" w:line="240" w:lineRule="auto"/>
      <w:ind w:firstLine="0"/>
      <w:jc w:val="left"/>
    </w:pPr>
    <w:rPr>
      <w:rFonts w:eastAsia="Courier New" w:cs="Mangal"/>
      <w:i/>
      <w:iCs/>
      <w:kern w:val="1"/>
      <w:szCs w:val="24"/>
      <w:lang w:eastAsia="zh-CN" w:bidi="hi-IN"/>
    </w:rPr>
  </w:style>
  <w:style w:type="paragraph" w:customStyle="1" w:styleId="1fb">
    <w:name w:val="Указатель1"/>
    <w:basedOn w:val="a2"/>
    <w:uiPriority w:val="99"/>
    <w:rsid w:val="00B666FD"/>
    <w:pPr>
      <w:suppressLineNumbers/>
      <w:snapToGrid/>
      <w:spacing w:line="240" w:lineRule="auto"/>
      <w:ind w:firstLine="0"/>
      <w:jc w:val="left"/>
    </w:pPr>
    <w:rPr>
      <w:rFonts w:eastAsia="Courier New" w:cs="Mangal"/>
      <w:kern w:val="1"/>
      <w:szCs w:val="24"/>
      <w:lang w:eastAsia="zh-CN" w:bidi="hi-IN"/>
    </w:rPr>
  </w:style>
  <w:style w:type="paragraph" w:customStyle="1" w:styleId="affffff8">
    <w:name w:val="Заголовок таблицы"/>
    <w:basedOn w:val="aff2"/>
    <w:uiPriority w:val="99"/>
    <w:rsid w:val="00B666FD"/>
    <w:pPr>
      <w:jc w:val="center"/>
    </w:pPr>
    <w:rPr>
      <w:rFonts w:eastAsia="Courier New"/>
      <w:b/>
      <w:bCs/>
    </w:rPr>
  </w:style>
  <w:style w:type="character" w:customStyle="1" w:styleId="2fa">
    <w:name w:val="Заголовок №2_"/>
    <w:link w:val="2fb"/>
    <w:uiPriority w:val="99"/>
    <w:locked/>
    <w:rsid w:val="00B666FD"/>
    <w:rPr>
      <w:b/>
      <w:sz w:val="28"/>
      <w:shd w:val="clear" w:color="auto" w:fill="FFFFFF"/>
    </w:rPr>
  </w:style>
  <w:style w:type="paragraph" w:customStyle="1" w:styleId="2fb">
    <w:name w:val="Заголовок №2"/>
    <w:basedOn w:val="a2"/>
    <w:link w:val="2fa"/>
    <w:uiPriority w:val="99"/>
    <w:rsid w:val="00B666FD"/>
    <w:pPr>
      <w:widowControl/>
      <w:shd w:val="clear" w:color="auto" w:fill="FFFFFF"/>
      <w:suppressAutoHyphens w:val="0"/>
      <w:snapToGrid/>
      <w:spacing w:after="300" w:line="322" w:lineRule="exact"/>
      <w:ind w:hanging="1100"/>
      <w:jc w:val="center"/>
      <w:outlineLvl w:val="1"/>
    </w:pPr>
    <w:rPr>
      <w:rFonts w:ascii="Calibri" w:eastAsia="Calibri" w:hAnsi="Calibri"/>
      <w:b/>
      <w:sz w:val="28"/>
      <w:szCs w:val="22"/>
      <w:shd w:val="clear" w:color="auto" w:fill="FFFFFF"/>
      <w:lang w:eastAsia="ru-RU"/>
    </w:rPr>
  </w:style>
  <w:style w:type="paragraph" w:customStyle="1" w:styleId="03zagolovok2">
    <w:name w:val="03zagolovok2"/>
    <w:basedOn w:val="a2"/>
    <w:uiPriority w:val="99"/>
    <w:rsid w:val="00B666FD"/>
    <w:pPr>
      <w:keepNext/>
      <w:widowControl/>
      <w:suppressAutoHyphens w:val="0"/>
      <w:snapToGrid/>
      <w:spacing w:before="360" w:after="120" w:line="360" w:lineRule="atLeast"/>
      <w:ind w:firstLine="0"/>
      <w:jc w:val="left"/>
      <w:outlineLvl w:val="1"/>
    </w:pPr>
    <w:rPr>
      <w:rFonts w:ascii="GaramondC" w:hAnsi="GaramondC"/>
      <w:b/>
      <w:color w:val="000000"/>
      <w:sz w:val="28"/>
      <w:szCs w:val="28"/>
      <w:lang w:eastAsia="ru-RU"/>
    </w:rPr>
  </w:style>
  <w:style w:type="paragraph" w:customStyle="1" w:styleId="head21">
    <w:name w:val="head21"/>
    <w:basedOn w:val="a2"/>
    <w:uiPriority w:val="99"/>
    <w:rsid w:val="00B666FD"/>
    <w:pPr>
      <w:widowControl/>
      <w:suppressAutoHyphens w:val="0"/>
      <w:overflowPunct w:val="0"/>
      <w:autoSpaceDE w:val="0"/>
      <w:autoSpaceDN w:val="0"/>
      <w:snapToGrid/>
      <w:spacing w:line="240" w:lineRule="auto"/>
      <w:ind w:firstLine="0"/>
      <w:jc w:val="center"/>
    </w:pPr>
    <w:rPr>
      <w:b/>
      <w:bCs/>
      <w:szCs w:val="24"/>
      <w:lang w:eastAsia="ru-RU"/>
    </w:rPr>
  </w:style>
  <w:style w:type="paragraph" w:customStyle="1" w:styleId="2-110">
    <w:name w:val="2-11"/>
    <w:basedOn w:val="a2"/>
    <w:uiPriority w:val="99"/>
    <w:rsid w:val="00B666FD"/>
    <w:pPr>
      <w:widowControl/>
      <w:suppressAutoHyphens w:val="0"/>
      <w:snapToGrid/>
      <w:spacing w:after="60" w:line="240" w:lineRule="auto"/>
      <w:ind w:firstLine="0"/>
    </w:pPr>
    <w:rPr>
      <w:szCs w:val="24"/>
      <w:lang w:eastAsia="ru-RU"/>
    </w:rPr>
  </w:style>
  <w:style w:type="paragraph" w:customStyle="1" w:styleId="StyleFirstline127cm">
    <w:name w:val="Style First line:  127 cm"/>
    <w:basedOn w:val="a2"/>
    <w:uiPriority w:val="99"/>
    <w:rsid w:val="00B666FD"/>
    <w:pPr>
      <w:widowControl/>
      <w:suppressAutoHyphens w:val="0"/>
      <w:snapToGrid/>
      <w:spacing w:before="120" w:line="240" w:lineRule="auto"/>
    </w:pPr>
    <w:rPr>
      <w:rFonts w:ascii="Arial" w:hAnsi="Arial"/>
      <w:lang w:eastAsia="ru-RU"/>
    </w:rPr>
  </w:style>
  <w:style w:type="paragraph" w:customStyle="1" w:styleId="1KGK9">
    <w:name w:val="1KG=K9"/>
    <w:uiPriority w:val="99"/>
    <w:rsid w:val="00B666FD"/>
    <w:pPr>
      <w:autoSpaceDE w:val="0"/>
      <w:autoSpaceDN w:val="0"/>
      <w:adjustRightInd w:val="0"/>
    </w:pPr>
    <w:rPr>
      <w:rFonts w:ascii="MS Sans Serif" w:eastAsia="Times New Roman" w:hAnsi="MS Sans Serif"/>
      <w:szCs w:val="24"/>
    </w:rPr>
  </w:style>
  <w:style w:type="paragraph" w:customStyle="1" w:styleId="220">
    <w:name w:val="Основной текст с отступом 22"/>
    <w:basedOn w:val="27"/>
    <w:uiPriority w:val="99"/>
    <w:rsid w:val="00B666FD"/>
    <w:pPr>
      <w:tabs>
        <w:tab w:val="left" w:pos="709"/>
        <w:tab w:val="left" w:pos="1276"/>
      </w:tabs>
      <w:spacing w:line="240" w:lineRule="auto"/>
      <w:ind w:left="709"/>
      <w:jc w:val="both"/>
    </w:pPr>
    <w:rPr>
      <w:kern w:val="0"/>
      <w:sz w:val="26"/>
      <w:szCs w:val="20"/>
      <w:lang w:eastAsia="ru-RU"/>
    </w:rPr>
  </w:style>
  <w:style w:type="paragraph" w:customStyle="1" w:styleId="4a">
    <w:name w:val="Основной текст4"/>
    <w:basedOn w:val="a2"/>
    <w:rsid w:val="00B666FD"/>
    <w:pPr>
      <w:suppressAutoHyphens w:val="0"/>
      <w:snapToGrid/>
      <w:spacing w:line="240" w:lineRule="auto"/>
      <w:ind w:firstLine="0"/>
      <w:jc w:val="left"/>
    </w:pPr>
    <w:rPr>
      <w:lang w:eastAsia="ru-RU"/>
    </w:rPr>
  </w:style>
  <w:style w:type="character" w:customStyle="1" w:styleId="helplink">
    <w:name w:val="help_link"/>
    <w:uiPriority w:val="99"/>
    <w:rsid w:val="00B666FD"/>
  </w:style>
  <w:style w:type="character" w:customStyle="1" w:styleId="FontStyle22">
    <w:name w:val="Font Style22"/>
    <w:rsid w:val="00B666FD"/>
    <w:rPr>
      <w:rFonts w:ascii="Times New Roman" w:hAnsi="Times New Roman"/>
      <w:b/>
      <w:sz w:val="24"/>
    </w:rPr>
  </w:style>
  <w:style w:type="character" w:customStyle="1" w:styleId="FontStyle28">
    <w:name w:val="Font Style28"/>
    <w:rsid w:val="00B666FD"/>
    <w:rPr>
      <w:rFonts w:ascii="Times New Roman" w:hAnsi="Times New Roman"/>
      <w:b/>
      <w:sz w:val="24"/>
    </w:rPr>
  </w:style>
  <w:style w:type="paragraph" w:customStyle="1" w:styleId="1KGK91">
    <w:name w:val="1KG=K91"/>
    <w:uiPriority w:val="99"/>
    <w:rsid w:val="00B666FD"/>
    <w:rPr>
      <w:rFonts w:ascii="Arial" w:eastAsia="Times New Roman" w:hAnsi="Arial"/>
      <w:sz w:val="24"/>
      <w:lang w:val="en-AU"/>
    </w:rPr>
  </w:style>
  <w:style w:type="paragraph" w:customStyle="1" w:styleId="formattext">
    <w:name w:val="formattext"/>
    <w:basedOn w:val="a2"/>
    <w:uiPriority w:val="99"/>
    <w:rsid w:val="00B666FD"/>
    <w:pPr>
      <w:widowControl/>
      <w:suppressAutoHyphens w:val="0"/>
      <w:snapToGrid/>
      <w:spacing w:before="100" w:beforeAutospacing="1" w:after="100" w:afterAutospacing="1" w:line="240" w:lineRule="auto"/>
      <w:ind w:firstLine="0"/>
      <w:jc w:val="left"/>
    </w:pPr>
    <w:rPr>
      <w:szCs w:val="24"/>
      <w:lang w:eastAsia="ru-RU"/>
    </w:rPr>
  </w:style>
  <w:style w:type="numbering" w:customStyle="1" w:styleId="a0">
    <w:name w:val="Стиль многоуровневый"/>
    <w:rsid w:val="00B666FD"/>
    <w:pPr>
      <w:numPr>
        <w:numId w:val="11"/>
      </w:numPr>
    </w:pPr>
  </w:style>
  <w:style w:type="numbering" w:styleId="111111">
    <w:name w:val="Outline List 2"/>
    <w:basedOn w:val="a5"/>
    <w:uiPriority w:val="99"/>
    <w:semiHidden/>
    <w:unhideWhenUsed/>
    <w:locked/>
    <w:rsid w:val="00B666FD"/>
    <w:pPr>
      <w:numPr>
        <w:numId w:val="12"/>
      </w:numPr>
    </w:pPr>
  </w:style>
  <w:style w:type="character" w:customStyle="1" w:styleId="serp-urlitem">
    <w:name w:val="serp-url__item"/>
    <w:basedOn w:val="a3"/>
    <w:rsid w:val="00B666FD"/>
  </w:style>
  <w:style w:type="paragraph" w:customStyle="1" w:styleId="style20">
    <w:name w:val="style20"/>
    <w:basedOn w:val="a2"/>
    <w:rsid w:val="00B666FD"/>
    <w:pPr>
      <w:widowControl/>
      <w:suppressAutoHyphens w:val="0"/>
      <w:snapToGrid/>
      <w:spacing w:before="100" w:beforeAutospacing="1" w:after="100" w:afterAutospacing="1" w:line="240" w:lineRule="auto"/>
      <w:ind w:firstLine="0"/>
      <w:jc w:val="left"/>
    </w:pPr>
    <w:rPr>
      <w:szCs w:val="24"/>
      <w:lang w:eastAsia="ru-RU"/>
    </w:rPr>
  </w:style>
  <w:style w:type="character" w:customStyle="1" w:styleId="harname">
    <w:name w:val="har_name"/>
    <w:basedOn w:val="a3"/>
    <w:rsid w:val="00B666FD"/>
  </w:style>
  <w:style w:type="character" w:customStyle="1" w:styleId="harvalue">
    <w:name w:val="har_value"/>
    <w:basedOn w:val="a3"/>
    <w:rsid w:val="00B666FD"/>
  </w:style>
  <w:style w:type="character" w:customStyle="1" w:styleId="product-description--features-item-name">
    <w:name w:val="product-description--features-item-name"/>
    <w:basedOn w:val="a3"/>
    <w:rsid w:val="00B666FD"/>
  </w:style>
  <w:style w:type="character" w:customStyle="1" w:styleId="product-description--features-item-value">
    <w:name w:val="product-description--features-item-value"/>
    <w:basedOn w:val="a3"/>
    <w:rsid w:val="00B666FD"/>
  </w:style>
  <w:style w:type="character" w:customStyle="1" w:styleId="b-product-attributesbg-title">
    <w:name w:val="b-product-attributes__bg-title"/>
    <w:basedOn w:val="a3"/>
    <w:rsid w:val="00B666FD"/>
  </w:style>
  <w:style w:type="character" w:customStyle="1" w:styleId="b-product-attributesvalue-text">
    <w:name w:val="b-product-attributes__value-text"/>
    <w:basedOn w:val="a3"/>
    <w:rsid w:val="00B666FD"/>
  </w:style>
  <w:style w:type="paragraph" w:customStyle="1" w:styleId="65">
    <w:name w:val="Заголовок №6"/>
    <w:basedOn w:val="a2"/>
    <w:rsid w:val="00B666FD"/>
    <w:pPr>
      <w:widowControl/>
      <w:shd w:val="clear" w:color="auto" w:fill="FFFFFF"/>
      <w:snapToGrid/>
      <w:spacing w:before="660" w:after="480" w:line="240" w:lineRule="atLeast"/>
      <w:ind w:firstLine="0"/>
    </w:pPr>
    <w:rPr>
      <w:sz w:val="20"/>
      <w:shd w:val="clear" w:color="auto" w:fill="FFFFFF"/>
    </w:rPr>
  </w:style>
  <w:style w:type="paragraph" w:customStyle="1" w:styleId="Style37">
    <w:name w:val="Style37"/>
    <w:basedOn w:val="a2"/>
    <w:uiPriority w:val="99"/>
    <w:rsid w:val="00B666FD"/>
    <w:pPr>
      <w:suppressAutoHyphens w:val="0"/>
      <w:autoSpaceDE w:val="0"/>
      <w:autoSpaceDN w:val="0"/>
      <w:adjustRightInd w:val="0"/>
      <w:snapToGrid/>
      <w:spacing w:line="274" w:lineRule="exact"/>
      <w:ind w:firstLine="0"/>
    </w:pPr>
    <w:rPr>
      <w:szCs w:val="24"/>
      <w:lang w:eastAsia="ru-RU"/>
    </w:rPr>
  </w:style>
  <w:style w:type="character" w:customStyle="1" w:styleId="ucfirst">
    <w:name w:val="ucfirst"/>
    <w:basedOn w:val="a3"/>
    <w:rsid w:val="002A62A7"/>
  </w:style>
  <w:style w:type="character" w:customStyle="1" w:styleId="bold">
    <w:name w:val="bold"/>
    <w:basedOn w:val="a3"/>
    <w:rsid w:val="002A62A7"/>
  </w:style>
  <w:style w:type="paragraph" w:customStyle="1" w:styleId="1fc">
    <w:name w:val="çàãîëîâîê 1"/>
    <w:basedOn w:val="a2"/>
    <w:next w:val="a2"/>
    <w:rsid w:val="002A62A7"/>
    <w:pPr>
      <w:keepNext/>
      <w:widowControl/>
      <w:snapToGrid/>
      <w:spacing w:line="240" w:lineRule="auto"/>
      <w:ind w:firstLine="567"/>
    </w:pPr>
    <w:rPr>
      <w:rFonts w:cs="Calibri"/>
    </w:rPr>
  </w:style>
  <w:style w:type="character" w:customStyle="1" w:styleId="affffff9">
    <w:name w:val="текст Знак Знак"/>
    <w:rsid w:val="002A62A7"/>
    <w:rPr>
      <w:color w:val="000000"/>
      <w:sz w:val="24"/>
      <w:szCs w:val="24"/>
      <w:lang w:bidi="ru-RU"/>
    </w:rPr>
  </w:style>
  <w:style w:type="paragraph" w:customStyle="1" w:styleId="4b">
    <w:name w:val="Обычный4"/>
    <w:rsid w:val="002A62A7"/>
    <w:pPr>
      <w:suppressAutoHyphens/>
    </w:pPr>
    <w:rPr>
      <w:rFonts w:ascii="Times New Roman" w:eastAsia="Times New Roman" w:hAnsi="Times New Roman"/>
      <w:lang w:eastAsia="ar-SA"/>
    </w:rPr>
  </w:style>
  <w:style w:type="character" w:customStyle="1" w:styleId="hps">
    <w:name w:val="hps"/>
    <w:rsid w:val="002A62A7"/>
    <w:rPr>
      <w:rFonts w:cs="Times New Roman"/>
    </w:rPr>
  </w:style>
  <w:style w:type="character" w:customStyle="1" w:styleId="affffffa">
    <w:name w:val="Öâåòîâîå âûäåëåíèå"/>
    <w:rsid w:val="002A62A7"/>
    <w:rPr>
      <w:b/>
      <w:bCs/>
      <w:color w:val="000080"/>
    </w:rPr>
  </w:style>
  <w:style w:type="paragraph" w:customStyle="1" w:styleId="affffffb">
    <w:name w:val="Табличный_по ширине"/>
    <w:basedOn w:val="a2"/>
    <w:uiPriority w:val="99"/>
    <w:rsid w:val="002A62A7"/>
    <w:pPr>
      <w:widowControl/>
      <w:suppressAutoHyphens w:val="0"/>
      <w:snapToGrid/>
      <w:spacing w:line="240" w:lineRule="auto"/>
      <w:ind w:firstLine="0"/>
    </w:pPr>
    <w:rPr>
      <w:sz w:val="22"/>
      <w:szCs w:val="22"/>
      <w:lang w:eastAsia="ru-RU"/>
    </w:rPr>
  </w:style>
  <w:style w:type="character" w:customStyle="1" w:styleId="views-label">
    <w:name w:val="views-label"/>
    <w:basedOn w:val="a3"/>
    <w:rsid w:val="002A62A7"/>
  </w:style>
  <w:style w:type="character" w:customStyle="1" w:styleId="b-product-infovalue">
    <w:name w:val="b-product-info__value"/>
    <w:basedOn w:val="a3"/>
    <w:rsid w:val="002A62A7"/>
  </w:style>
  <w:style w:type="character" w:customStyle="1" w:styleId="productextraname">
    <w:name w:val="product_extra_name"/>
    <w:basedOn w:val="a3"/>
    <w:rsid w:val="002A62A7"/>
  </w:style>
  <w:style w:type="character" w:customStyle="1" w:styleId="productextratextval">
    <w:name w:val="product_extra_textval"/>
    <w:basedOn w:val="a3"/>
    <w:rsid w:val="002A62A7"/>
  </w:style>
  <w:style w:type="character" w:customStyle="1" w:styleId="nowrap">
    <w:name w:val="nowrap"/>
    <w:basedOn w:val="a3"/>
    <w:qFormat/>
    <w:rsid w:val="002A62A7"/>
  </w:style>
  <w:style w:type="character" w:customStyle="1" w:styleId="option-value">
    <w:name w:val="option-value"/>
    <w:basedOn w:val="a3"/>
    <w:qFormat/>
    <w:rsid w:val="002A62A7"/>
  </w:style>
  <w:style w:type="table" w:customStyle="1" w:styleId="1fd">
    <w:name w:val="Сетка таблицы1"/>
    <w:basedOn w:val="a4"/>
    <w:next w:val="af5"/>
    <w:uiPriority w:val="3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4"/>
    <w:next w:val="af5"/>
    <w:uiPriority w:val="5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rsid w:val="00723F3C"/>
    <w:rPr>
      <w:rFonts w:ascii="Calibri" w:hAnsi="Calibri"/>
      <w:sz w:val="22"/>
      <w:szCs w:val="22"/>
      <w:lang w:val="ru-RU" w:eastAsia="ru-RU" w:bidi="ar-SA"/>
    </w:rPr>
  </w:style>
  <w:style w:type="paragraph" w:customStyle="1" w:styleId="216">
    <w:name w:val="Основной текст с отступом 2 Знак1"/>
    <w:basedOn w:val="a2"/>
    <w:qFormat/>
    <w:rsid w:val="00723F3C"/>
    <w:pPr>
      <w:shd w:val="clear" w:color="auto" w:fill="FFFFFF"/>
      <w:snapToGrid/>
      <w:spacing w:after="660" w:line="370" w:lineRule="exact"/>
      <w:ind w:firstLine="0"/>
      <w:jc w:val="center"/>
    </w:pPr>
    <w:rPr>
      <w:sz w:val="30"/>
      <w:szCs w:val="30"/>
      <w:lang w:eastAsia="ru-RU"/>
    </w:rPr>
  </w:style>
  <w:style w:type="paragraph" w:customStyle="1" w:styleId="314">
    <w:name w:val="Основной текст с отступом 3 Знак1"/>
    <w:basedOn w:val="a2"/>
    <w:qFormat/>
    <w:rsid w:val="00723F3C"/>
    <w:pPr>
      <w:shd w:val="clear" w:color="auto" w:fill="FFFFFF"/>
      <w:snapToGrid/>
      <w:spacing w:before="360" w:after="660" w:line="240" w:lineRule="auto"/>
      <w:ind w:firstLine="0"/>
      <w:jc w:val="center"/>
    </w:pPr>
    <w:rPr>
      <w:sz w:val="23"/>
      <w:szCs w:val="23"/>
      <w:lang w:val="en-US" w:eastAsia="ru-RU" w:bidi="en-US"/>
    </w:rPr>
  </w:style>
  <w:style w:type="character" w:customStyle="1" w:styleId="221">
    <w:name w:val="Основной текст с отступом 2 Знак2"/>
    <w:uiPriority w:val="99"/>
    <w:semiHidden/>
    <w:rsid w:val="00723F3C"/>
    <w:rPr>
      <w:rFonts w:ascii="Courier New" w:eastAsia="Courier New" w:hAnsi="Courier New" w:cs="Courier New"/>
      <w:color w:val="000000"/>
      <w:sz w:val="24"/>
      <w:szCs w:val="24"/>
      <w:lang w:bidi="ru-RU"/>
    </w:rPr>
  </w:style>
  <w:style w:type="character" w:customStyle="1" w:styleId="-">
    <w:name w:val="Интернет-ссылка"/>
    <w:rsid w:val="00723F3C"/>
    <w:rPr>
      <w:color w:val="0066CC"/>
      <w:u w:val="single"/>
    </w:rPr>
  </w:style>
  <w:style w:type="character" w:customStyle="1" w:styleId="i-text-lowcase">
    <w:name w:val="i-text-lowcase"/>
    <w:basedOn w:val="a3"/>
    <w:rsid w:val="00723F3C"/>
  </w:style>
  <w:style w:type="character" w:customStyle="1" w:styleId="inplace-offset">
    <w:name w:val="inplace-offset"/>
    <w:basedOn w:val="a3"/>
    <w:rsid w:val="00723F3C"/>
  </w:style>
  <w:style w:type="table" w:customStyle="1" w:styleId="112">
    <w:name w:val="Сетка таблицы11"/>
    <w:basedOn w:val="a4"/>
    <w:next w:val="af5"/>
    <w:uiPriority w:val="59"/>
    <w:rsid w:val="001728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5"/>
    <w:uiPriority w:val="59"/>
    <w:rsid w:val="0017280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5"/>
    <w:uiPriority w:val="59"/>
    <w:rsid w:val="00AB500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4"/>
    <w:next w:val="af5"/>
    <w:uiPriority w:val="99"/>
    <w:rsid w:val="00A361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e">
    <w:name w:val="Нет списка1"/>
    <w:next w:val="a5"/>
    <w:uiPriority w:val="99"/>
    <w:semiHidden/>
    <w:unhideWhenUsed/>
    <w:rsid w:val="0038547F"/>
  </w:style>
  <w:style w:type="character" w:customStyle="1" w:styleId="afa">
    <w:name w:val="Обычный (веб) Знак"/>
    <w:aliases w:val="Обычный (веб)1 Знак,Знак2 Знак,Обычный (Web) Знак"/>
    <w:link w:val="af9"/>
    <w:rsid w:val="0038547F"/>
    <w:rPr>
      <w:rFonts w:ascii="Times New Roman" w:eastAsia="Times New Roman" w:hAnsi="Times New Roman"/>
      <w:sz w:val="24"/>
      <w:szCs w:val="24"/>
    </w:rPr>
  </w:style>
  <w:style w:type="character" w:customStyle="1" w:styleId="labelbodytext110">
    <w:name w:val="labelbodytext11"/>
    <w:basedOn w:val="a3"/>
    <w:rsid w:val="0038547F"/>
  </w:style>
  <w:style w:type="paragraph" w:customStyle="1" w:styleId="3f5">
    <w:name w:val="Обычный3"/>
    <w:rsid w:val="0038547F"/>
    <w:rPr>
      <w:rFonts w:ascii="Times New Roman" w:eastAsia="Times New Roman" w:hAnsi="Times New Roman"/>
      <w:snapToGrid w:val="0"/>
    </w:rPr>
  </w:style>
  <w:style w:type="paragraph" w:customStyle="1" w:styleId="1ff">
    <w:name w:val="Знак1"/>
    <w:basedOn w:val="a2"/>
    <w:rsid w:val="0038547F"/>
    <w:pPr>
      <w:suppressAutoHyphens w:val="0"/>
      <w:adjustRightInd w:val="0"/>
      <w:snapToGrid/>
      <w:spacing w:after="160" w:line="240" w:lineRule="exact"/>
      <w:ind w:firstLine="0"/>
      <w:jc w:val="right"/>
    </w:pPr>
    <w:rPr>
      <w:rFonts w:ascii="Arial" w:hAnsi="Arial" w:cs="Arial"/>
      <w:sz w:val="20"/>
      <w:lang w:val="en-GB" w:eastAsia="en-US"/>
    </w:rPr>
  </w:style>
  <w:style w:type="paragraph" w:customStyle="1" w:styleId="ConsPlusNormal10">
    <w:name w:val="ConsPlusNormal1"/>
    <w:rsid w:val="0038547F"/>
    <w:pPr>
      <w:suppressAutoHyphens/>
    </w:pPr>
    <w:rPr>
      <w:rFonts w:ascii="Arial" w:eastAsia="Arial" w:hAnsi="Arial" w:cs="Tahoma"/>
      <w:kern w:val="1"/>
      <w:szCs w:val="24"/>
      <w:lang w:eastAsia="zh-CN" w:bidi="hi-IN"/>
    </w:rPr>
  </w:style>
  <w:style w:type="character" w:customStyle="1" w:styleId="WW8Num16z0">
    <w:name w:val="WW8Num16z0"/>
    <w:rsid w:val="0038547F"/>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paragraph" w:customStyle="1" w:styleId="2fd">
    <w:name w:val="Абзац списка2"/>
    <w:basedOn w:val="a2"/>
    <w:rsid w:val="0038547F"/>
    <w:pPr>
      <w:widowControl/>
      <w:suppressAutoHyphens w:val="0"/>
      <w:snapToGrid/>
      <w:spacing w:line="240" w:lineRule="auto"/>
      <w:ind w:left="720" w:firstLine="0"/>
      <w:jc w:val="left"/>
    </w:pPr>
    <w:rPr>
      <w:rFonts w:eastAsia="Calibri"/>
      <w:szCs w:val="24"/>
      <w:lang w:eastAsia="ru-RU"/>
    </w:rPr>
  </w:style>
  <w:style w:type="character" w:customStyle="1" w:styleId="aff7">
    <w:name w:val="Без интервала Знак"/>
    <w:link w:val="aff6"/>
    <w:rsid w:val="0038547F"/>
  </w:style>
  <w:style w:type="character" w:customStyle="1" w:styleId="fill">
    <w:name w:val="fill"/>
    <w:rsid w:val="0038547F"/>
    <w:rPr>
      <w:b/>
      <w:bCs/>
      <w:i/>
      <w:iCs/>
      <w:color w:val="FF0000"/>
    </w:rPr>
  </w:style>
  <w:style w:type="table" w:customStyle="1" w:styleId="4c">
    <w:name w:val="Сетка таблицы4"/>
    <w:basedOn w:val="a4"/>
    <w:next w:val="af5"/>
    <w:uiPriority w:val="59"/>
    <w:rsid w:val="003854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554AC4"/>
    <w:rPr>
      <w:color w:val="605E5C"/>
      <w:shd w:val="clear" w:color="auto" w:fill="E1DFDD"/>
    </w:rPr>
  </w:style>
  <w:style w:type="paragraph" w:styleId="affffffc">
    <w:name w:val="TOC Heading"/>
    <w:basedOn w:val="10"/>
    <w:next w:val="a2"/>
    <w:uiPriority w:val="39"/>
    <w:unhideWhenUsed/>
    <w:qFormat/>
    <w:rsid w:val="00591D2E"/>
    <w:pPr>
      <w:keepNext/>
      <w:keepLines/>
      <w:spacing w:before="240" w:after="0" w:line="259" w:lineRule="auto"/>
      <w:outlineLvl w:val="9"/>
    </w:pPr>
    <w:rPr>
      <w:rFonts w:ascii="Cambria" w:hAnsi="Cambria"/>
      <w:b w:val="0"/>
      <w:bCs w:val="0"/>
      <w:color w:val="365F91"/>
      <w:kern w:val="0"/>
      <w:sz w:val="32"/>
      <w:szCs w:val="32"/>
    </w:rPr>
  </w:style>
  <w:style w:type="numbering" w:customStyle="1" w:styleId="2fe">
    <w:name w:val="Нет списка2"/>
    <w:next w:val="a5"/>
    <w:uiPriority w:val="99"/>
    <w:semiHidden/>
    <w:unhideWhenUsed/>
    <w:rsid w:val="00752573"/>
  </w:style>
  <w:style w:type="numbering" w:customStyle="1" w:styleId="113">
    <w:name w:val="Нет списка11"/>
    <w:next w:val="a5"/>
    <w:uiPriority w:val="99"/>
    <w:semiHidden/>
    <w:unhideWhenUsed/>
    <w:rsid w:val="00752573"/>
  </w:style>
  <w:style w:type="table" w:customStyle="1" w:styleId="59">
    <w:name w:val="Сетка таблицы5"/>
    <w:basedOn w:val="a4"/>
    <w:next w:val="af5"/>
    <w:uiPriority w:val="59"/>
    <w:rsid w:val="007525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6">
    <w:name w:val="Нет списка3"/>
    <w:next w:val="a5"/>
    <w:uiPriority w:val="99"/>
    <w:semiHidden/>
    <w:unhideWhenUsed/>
    <w:rsid w:val="00510C6D"/>
  </w:style>
  <w:style w:type="table" w:customStyle="1" w:styleId="66">
    <w:name w:val="Сетка таблицы6"/>
    <w:basedOn w:val="a4"/>
    <w:next w:val="af5"/>
    <w:uiPriority w:val="3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0C6D"/>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31">
    <w:name w:val="Сетка таблицы13"/>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5"/>
    <w:uiPriority w:val="59"/>
    <w:rsid w:val="00510C6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4"/>
    <w:next w:val="af5"/>
    <w:uiPriority w:val="9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5"/>
    <w:uiPriority w:val="99"/>
    <w:semiHidden/>
    <w:unhideWhenUsed/>
    <w:rsid w:val="00510C6D"/>
  </w:style>
  <w:style w:type="table" w:customStyle="1" w:styleId="411">
    <w:name w:val="Сетка таблицы41"/>
    <w:basedOn w:val="a4"/>
    <w:next w:val="af5"/>
    <w:uiPriority w:val="59"/>
    <w:rsid w:val="00510C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d">
    <w:name w:val="Îáû÷íûé"/>
    <w:rsid w:val="00D526A2"/>
    <w:rPr>
      <w:rFonts w:ascii="Times New Roman" w:eastAsia="Times New Roman" w:hAnsi="Times New Roman"/>
      <w:lang w:val="en-US"/>
    </w:rPr>
  </w:style>
  <w:style w:type="character" w:styleId="affffffe">
    <w:name w:val="annotation reference"/>
    <w:uiPriority w:val="99"/>
    <w:semiHidden/>
    <w:unhideWhenUsed/>
    <w:locked/>
    <w:rsid w:val="00F04944"/>
    <w:rPr>
      <w:sz w:val="16"/>
      <w:szCs w:val="16"/>
    </w:rPr>
  </w:style>
  <w:style w:type="paragraph" w:styleId="afffffff">
    <w:name w:val="annotation text"/>
    <w:basedOn w:val="a2"/>
    <w:link w:val="afffffff0"/>
    <w:uiPriority w:val="99"/>
    <w:semiHidden/>
    <w:unhideWhenUsed/>
    <w:locked/>
    <w:rsid w:val="00F04944"/>
    <w:rPr>
      <w:sz w:val="20"/>
    </w:rPr>
  </w:style>
  <w:style w:type="character" w:customStyle="1" w:styleId="afffffff0">
    <w:name w:val="Текст примечания Знак"/>
    <w:link w:val="afffffff"/>
    <w:uiPriority w:val="99"/>
    <w:semiHidden/>
    <w:rsid w:val="00F04944"/>
    <w:rPr>
      <w:rFonts w:ascii="Times New Roman" w:eastAsia="Times New Roman" w:hAnsi="Times New Roman"/>
      <w:lang w:eastAsia="ar-SA"/>
    </w:rPr>
  </w:style>
  <w:style w:type="paragraph" w:styleId="afffffff1">
    <w:name w:val="annotation subject"/>
    <w:basedOn w:val="afffffff"/>
    <w:next w:val="afffffff"/>
    <w:link w:val="afffffff2"/>
    <w:uiPriority w:val="99"/>
    <w:semiHidden/>
    <w:unhideWhenUsed/>
    <w:locked/>
    <w:rsid w:val="00F04944"/>
    <w:rPr>
      <w:b/>
      <w:bCs/>
    </w:rPr>
  </w:style>
  <w:style w:type="character" w:customStyle="1" w:styleId="afffffff2">
    <w:name w:val="Тема примечания Знак"/>
    <w:link w:val="afffffff1"/>
    <w:uiPriority w:val="99"/>
    <w:semiHidden/>
    <w:rsid w:val="00F04944"/>
    <w:rPr>
      <w:rFonts w:ascii="Times New Roman" w:eastAsia="Times New Roman" w:hAnsi="Times New Roman"/>
      <w:b/>
      <w:bCs/>
      <w:lang w:eastAsia="ar-SA"/>
    </w:rPr>
  </w:style>
  <w:style w:type="paragraph" w:customStyle="1" w:styleId="msonormal0">
    <w:name w:val="msonormal"/>
    <w:basedOn w:val="a2"/>
    <w:rsid w:val="00001B6B"/>
    <w:pPr>
      <w:widowControl/>
      <w:suppressAutoHyphens w:val="0"/>
      <w:snapToGrid/>
      <w:spacing w:before="100" w:beforeAutospacing="1" w:after="100" w:afterAutospacing="1" w:line="240" w:lineRule="auto"/>
      <w:ind w:firstLine="0"/>
      <w:jc w:val="left"/>
    </w:pPr>
    <w:rPr>
      <w:szCs w:val="24"/>
      <w:lang w:eastAsia="ru-RU"/>
    </w:rPr>
  </w:style>
  <w:style w:type="paragraph" w:customStyle="1" w:styleId="xl97">
    <w:name w:val="xl97"/>
    <w:basedOn w:val="a2"/>
    <w:rsid w:val="00001B6B"/>
    <w:pPr>
      <w:widowControl/>
      <w:pBdr>
        <w:top w:val="single" w:sz="4" w:space="0" w:color="000000"/>
        <w:left w:val="single" w:sz="4" w:space="0" w:color="000000"/>
        <w:bottom w:val="single" w:sz="4" w:space="0" w:color="000000"/>
        <w:right w:val="single" w:sz="4" w:space="0" w:color="000000"/>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8">
    <w:name w:val="xl98"/>
    <w:basedOn w:val="a2"/>
    <w:rsid w:val="00001B6B"/>
    <w:pPr>
      <w:widowControl/>
      <w:pBdr>
        <w:top w:val="single" w:sz="4" w:space="0" w:color="auto"/>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99">
    <w:name w:val="xl99"/>
    <w:basedOn w:val="a2"/>
    <w:rsid w:val="00001B6B"/>
    <w:pPr>
      <w:widowControl/>
      <w:pBdr>
        <w:top w:val="single" w:sz="4" w:space="0" w:color="auto"/>
        <w:left w:val="single" w:sz="4" w:space="0" w:color="auto"/>
        <w:bottom w:val="single" w:sz="4" w:space="0" w:color="auto"/>
        <w:right w:val="single" w:sz="4" w:space="0" w:color="auto"/>
      </w:pBdr>
      <w:shd w:val="clear" w:color="000000" w:fill="C000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00">
    <w:name w:val="xl100"/>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color w:val="000000"/>
      <w:sz w:val="20"/>
      <w:lang w:eastAsia="ru-RU"/>
    </w:rPr>
  </w:style>
  <w:style w:type="paragraph" w:customStyle="1" w:styleId="xl101">
    <w:name w:val="xl101"/>
    <w:basedOn w:val="a2"/>
    <w:rsid w:val="00001B6B"/>
    <w:pPr>
      <w:widowControl/>
      <w:pBdr>
        <w:top w:val="single" w:sz="4" w:space="0" w:color="auto"/>
        <w:left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2">
    <w:name w:val="xl102"/>
    <w:basedOn w:val="a2"/>
    <w:rsid w:val="00001B6B"/>
    <w:pPr>
      <w:widowControl/>
      <w:pBdr>
        <w:top w:val="single" w:sz="4" w:space="0" w:color="auto"/>
        <w:lef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3">
    <w:name w:val="xl103"/>
    <w:basedOn w:val="a2"/>
    <w:rsid w:val="00001B6B"/>
    <w:pPr>
      <w:widowControl/>
      <w:pBdr>
        <w:top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4">
    <w:name w:val="xl104"/>
    <w:basedOn w:val="a2"/>
    <w:rsid w:val="00001B6B"/>
    <w:pPr>
      <w:widowControl/>
      <w:pBdr>
        <w:top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5">
    <w:name w:val="xl105"/>
    <w:basedOn w:val="a2"/>
    <w:rsid w:val="00001B6B"/>
    <w:pPr>
      <w:widowControl/>
      <w:pBdr>
        <w:top w:val="single" w:sz="4" w:space="0" w:color="auto"/>
        <w:left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6">
    <w:name w:val="xl106"/>
    <w:basedOn w:val="a2"/>
    <w:rsid w:val="00001B6B"/>
    <w:pPr>
      <w:widowControl/>
      <w:pBdr>
        <w:top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7">
    <w:name w:val="xl107"/>
    <w:basedOn w:val="a2"/>
    <w:rsid w:val="00001B6B"/>
    <w:pPr>
      <w:widowControl/>
      <w:pBdr>
        <w:top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8">
    <w:name w:val="xl108"/>
    <w:basedOn w:val="a2"/>
    <w:rsid w:val="00001B6B"/>
    <w:pPr>
      <w:widowControl/>
      <w:pBdr>
        <w:lef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9">
    <w:name w:val="xl109"/>
    <w:basedOn w:val="a2"/>
    <w:rsid w:val="00001B6B"/>
    <w:pPr>
      <w:widowControl/>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10">
    <w:name w:val="xl110"/>
    <w:basedOn w:val="a2"/>
    <w:rsid w:val="00001B6B"/>
    <w:pPr>
      <w:widowControl/>
      <w:pBdr>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11">
    <w:name w:val="xl111"/>
    <w:basedOn w:val="a2"/>
    <w:rsid w:val="00001B6B"/>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2">
    <w:name w:val="xl112"/>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3">
    <w:name w:val="xl113"/>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4">
    <w:name w:val="xl11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color w:val="000000"/>
      <w:sz w:val="20"/>
      <w:lang w:eastAsia="ru-RU"/>
    </w:rPr>
  </w:style>
  <w:style w:type="paragraph" w:customStyle="1" w:styleId="xl115">
    <w:name w:val="xl115"/>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6">
    <w:name w:val="xl116"/>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7">
    <w:name w:val="xl117"/>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8">
    <w:name w:val="xl118"/>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9">
    <w:name w:val="xl119"/>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0">
    <w:name w:val="xl120"/>
    <w:basedOn w:val="a2"/>
    <w:rsid w:val="00001B6B"/>
    <w:pPr>
      <w:widowControl/>
      <w:shd w:val="clear" w:color="000000" w:fill="FFFF00"/>
      <w:suppressAutoHyphens w:val="0"/>
      <w:snapToGrid/>
      <w:spacing w:before="100" w:beforeAutospacing="1" w:after="100" w:afterAutospacing="1" w:line="240" w:lineRule="auto"/>
      <w:ind w:firstLine="0"/>
      <w:jc w:val="center"/>
    </w:pPr>
    <w:rPr>
      <w:szCs w:val="24"/>
      <w:lang w:eastAsia="ru-RU"/>
    </w:rPr>
  </w:style>
  <w:style w:type="paragraph" w:customStyle="1" w:styleId="xl121">
    <w:name w:val="xl121"/>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2">
    <w:name w:val="xl122"/>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3">
    <w:name w:val="xl123"/>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4">
    <w:name w:val="xl124"/>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5">
    <w:name w:val="xl125"/>
    <w:basedOn w:val="a2"/>
    <w:rsid w:val="00001B6B"/>
    <w:pPr>
      <w:widowControl/>
      <w:pBdr>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6">
    <w:name w:val="xl126"/>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7">
    <w:name w:val="xl127"/>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8">
    <w:name w:val="xl128"/>
    <w:basedOn w:val="a2"/>
    <w:rsid w:val="00001B6B"/>
    <w:pPr>
      <w:widowControl/>
      <w:pBdr>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9">
    <w:name w:val="xl129"/>
    <w:basedOn w:val="a2"/>
    <w:rsid w:val="00001B6B"/>
    <w:pPr>
      <w:widowControl/>
      <w:pBdr>
        <w:top w:val="single" w:sz="4" w:space="0" w:color="000000"/>
        <w:left w:val="single" w:sz="4" w:space="0" w:color="000000"/>
        <w:bottom w:val="single" w:sz="4" w:space="0" w:color="000000"/>
        <w:right w:val="single" w:sz="4" w:space="0" w:color="000000"/>
      </w:pBdr>
      <w:shd w:val="clear" w:color="000000" w:fill="FFFFFF"/>
      <w:suppressAutoHyphens w:val="0"/>
      <w:snapToGrid/>
      <w:spacing w:before="100" w:beforeAutospacing="1" w:after="100" w:afterAutospacing="1" w:line="240" w:lineRule="auto"/>
      <w:ind w:firstLine="0"/>
      <w:jc w:val="center"/>
      <w:textAlignment w:val="center"/>
    </w:pPr>
    <w:rPr>
      <w:sz w:val="20"/>
      <w:lang w:eastAsia="ru-RU"/>
    </w:rPr>
  </w:style>
  <w:style w:type="paragraph" w:customStyle="1" w:styleId="xl130">
    <w:name w:val="xl130"/>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1">
    <w:name w:val="xl131"/>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2">
    <w:name w:val="xl132"/>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3">
    <w:name w:val="xl133"/>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4">
    <w:name w:val="xl13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color w:val="000000"/>
      <w:szCs w:val="24"/>
      <w:lang w:eastAsia="ru-RU"/>
    </w:rPr>
  </w:style>
  <w:style w:type="paragraph" w:customStyle="1" w:styleId="xl135">
    <w:name w:val="xl135"/>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6">
    <w:name w:val="xl136"/>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color w:val="000000"/>
      <w:szCs w:val="24"/>
      <w:lang w:eastAsia="ru-RU"/>
    </w:rPr>
  </w:style>
  <w:style w:type="paragraph" w:customStyle="1" w:styleId="xl137">
    <w:name w:val="xl137"/>
    <w:basedOn w:val="a2"/>
    <w:rsid w:val="00001B6B"/>
    <w:pPr>
      <w:widowControl/>
      <w:pBdr>
        <w:top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8">
    <w:name w:val="xl138"/>
    <w:basedOn w:val="a2"/>
    <w:rsid w:val="00001B6B"/>
    <w:pPr>
      <w:widowControl/>
      <w:pBdr>
        <w:top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9">
    <w:name w:val="xl139"/>
    <w:basedOn w:val="a2"/>
    <w:rsid w:val="00001B6B"/>
    <w:pPr>
      <w:widowControl/>
      <w:suppressAutoHyphens w:val="0"/>
      <w:snapToGrid/>
      <w:spacing w:before="100" w:beforeAutospacing="1" w:after="100" w:afterAutospacing="1" w:line="240" w:lineRule="auto"/>
      <w:ind w:firstLine="0"/>
      <w:jc w:val="left"/>
      <w:textAlignment w:val="center"/>
    </w:pPr>
    <w:rPr>
      <w:szCs w:val="24"/>
      <w:lang w:eastAsia="ru-RU"/>
    </w:rPr>
  </w:style>
  <w:style w:type="paragraph" w:customStyle="1" w:styleId="xl140">
    <w:name w:val="xl140"/>
    <w:basedOn w:val="a2"/>
    <w:rsid w:val="00001B6B"/>
    <w:pPr>
      <w:widowControl/>
      <w:pBdr>
        <w:lef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1">
    <w:name w:val="xl141"/>
    <w:basedOn w:val="a2"/>
    <w:rsid w:val="00001B6B"/>
    <w:pPr>
      <w:widowControl/>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2">
    <w:name w:val="xl142"/>
    <w:basedOn w:val="a2"/>
    <w:rsid w:val="00001B6B"/>
    <w:pPr>
      <w:widowControl/>
      <w:pBdr>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3">
    <w:name w:val="xl143"/>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20"/>
      <w:lang w:eastAsia="ru-RU"/>
    </w:rPr>
  </w:style>
  <w:style w:type="paragraph" w:customStyle="1" w:styleId="xl144">
    <w:name w:val="xl14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20"/>
      <w:lang w:eastAsia="ru-RU"/>
    </w:rPr>
  </w:style>
  <w:style w:type="paragraph" w:customStyle="1" w:styleId="xl145">
    <w:name w:val="xl145"/>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20"/>
      <w:lang w:eastAsia="ru-RU"/>
    </w:rPr>
  </w:style>
  <w:style w:type="paragraph" w:customStyle="1" w:styleId="xl146">
    <w:name w:val="xl146"/>
    <w:basedOn w:val="a2"/>
    <w:rsid w:val="00001B6B"/>
    <w:pPr>
      <w:widowControl/>
      <w:pBdr>
        <w:top w:val="single" w:sz="4" w:space="0" w:color="000000"/>
        <w:left w:val="single" w:sz="4" w:space="0" w:color="000000"/>
        <w:right w:val="single" w:sz="4" w:space="0" w:color="000000"/>
      </w:pBdr>
      <w:shd w:val="clear" w:color="000000" w:fill="FFFF00"/>
      <w:suppressAutoHyphens w:val="0"/>
      <w:snapToGrid/>
      <w:spacing w:before="100" w:beforeAutospacing="1" w:after="100" w:afterAutospacing="1" w:line="240" w:lineRule="auto"/>
      <w:ind w:firstLine="0"/>
      <w:textAlignment w:val="center"/>
    </w:pPr>
    <w:rPr>
      <w:szCs w:val="24"/>
      <w:lang w:eastAsia="ru-RU"/>
    </w:rPr>
  </w:style>
  <w:style w:type="paragraph" w:customStyle="1" w:styleId="xl147">
    <w:name w:val="xl147"/>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2ff">
    <w:name w:val="Без интервала2"/>
    <w:qFormat/>
    <w:rsid w:val="000C5A78"/>
    <w:rPr>
      <w:rFonts w:eastAsia="Times New Roman"/>
      <w:sz w:val="22"/>
      <w:szCs w:val="22"/>
    </w:rPr>
  </w:style>
  <w:style w:type="character" w:customStyle="1" w:styleId="NoSpacingChar">
    <w:name w:val="No Spacing Char"/>
    <w:link w:val="18"/>
    <w:locked/>
    <w:rsid w:val="000C5A78"/>
    <w:rPr>
      <w:sz w:val="22"/>
      <w:szCs w:val="22"/>
    </w:rPr>
  </w:style>
  <w:style w:type="table" w:customStyle="1" w:styleId="290">
    <w:name w:val="Сетка таблицы29"/>
    <w:basedOn w:val="a4"/>
    <w:next w:val="af5"/>
    <w:uiPriority w:val="59"/>
    <w:rsid w:val="000C5A7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4"/>
    <w:uiPriority w:val="59"/>
    <w:rsid w:val="000C5A78"/>
    <w:rPr>
      <w:rFonts w:eastAsia="MS Mincho"/>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rac">
    <w:name w:val="frac"/>
    <w:rsid w:val="004D3D7E"/>
  </w:style>
  <w:style w:type="character" w:customStyle="1" w:styleId="afffffff3">
    <w:name w:val="Неразрешенное упоминание"/>
    <w:uiPriority w:val="99"/>
    <w:semiHidden/>
    <w:unhideWhenUsed/>
    <w:rsid w:val="00964B15"/>
    <w:rPr>
      <w:color w:val="605E5C"/>
      <w:shd w:val="clear" w:color="auto" w:fill="E1DFDD"/>
    </w:rPr>
  </w:style>
  <w:style w:type="paragraph" w:customStyle="1" w:styleId="s16">
    <w:name w:val="s_16"/>
    <w:basedOn w:val="a2"/>
    <w:rsid w:val="00A56B1F"/>
    <w:pPr>
      <w:widowControl/>
      <w:suppressAutoHyphens w:val="0"/>
      <w:snapToGrid/>
      <w:spacing w:before="100" w:beforeAutospacing="1" w:after="100" w:afterAutospacing="1" w:line="240" w:lineRule="auto"/>
      <w:ind w:firstLine="0"/>
      <w:jc w:val="left"/>
    </w:pPr>
    <w:rPr>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0" w:qFormat="1"/>
    <w:lsdException w:name="caption"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Body Text Indent 2"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306BD0"/>
    <w:pPr>
      <w:widowControl w:val="0"/>
      <w:suppressAutoHyphens/>
      <w:snapToGrid w:val="0"/>
      <w:spacing w:line="300" w:lineRule="auto"/>
      <w:ind w:firstLine="720"/>
      <w:jc w:val="both"/>
    </w:pPr>
    <w:rPr>
      <w:rFonts w:ascii="Times New Roman" w:eastAsia="Times New Roman" w:hAnsi="Times New Roman"/>
      <w:sz w:val="24"/>
      <w:lang w:eastAsia="ar-SA"/>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2"/>
    <w:link w:val="11"/>
    <w:uiPriority w:val="9"/>
    <w:qFormat/>
    <w:rsid w:val="00722F3C"/>
    <w:pPr>
      <w:widowControl/>
      <w:suppressAutoHyphens w:val="0"/>
      <w:snapToGrid/>
      <w:spacing w:before="150" w:after="240" w:line="240" w:lineRule="auto"/>
      <w:ind w:firstLine="0"/>
      <w:jc w:val="left"/>
      <w:outlineLvl w:val="0"/>
    </w:pPr>
    <w:rPr>
      <w:b/>
      <w:bCs/>
      <w:color w:val="1D398D"/>
      <w:kern w:val="36"/>
      <w:sz w:val="36"/>
      <w:szCs w:val="36"/>
      <w:lang w:eastAsia="ru-RU"/>
    </w:rPr>
  </w:style>
  <w:style w:type="paragraph" w:styleId="20">
    <w:name w:val="heading 2"/>
    <w:aliases w:val="h2,Chapter Title,Sub Head,PullOut"/>
    <w:basedOn w:val="a2"/>
    <w:next w:val="a2"/>
    <w:link w:val="22"/>
    <w:qFormat/>
    <w:rsid w:val="00722F3C"/>
    <w:pPr>
      <w:keepNext/>
      <w:widowControl/>
      <w:suppressAutoHyphens w:val="0"/>
      <w:snapToGrid/>
      <w:spacing w:before="240" w:after="60" w:line="240" w:lineRule="auto"/>
      <w:ind w:firstLine="0"/>
      <w:jc w:val="left"/>
      <w:outlineLvl w:val="1"/>
    </w:pPr>
    <w:rPr>
      <w:rFonts w:ascii="Cambria" w:hAnsi="Cambria"/>
      <w:b/>
      <w:bCs/>
      <w:i/>
      <w:iCs/>
      <w:sz w:val="28"/>
      <w:szCs w:val="28"/>
      <w:lang w:eastAsia="ru-RU"/>
    </w:rPr>
  </w:style>
  <w:style w:type="paragraph" w:styleId="30">
    <w:name w:val="heading 3"/>
    <w:aliases w:val="h3"/>
    <w:basedOn w:val="a2"/>
    <w:link w:val="31"/>
    <w:uiPriority w:val="9"/>
    <w:qFormat/>
    <w:rsid w:val="00722F3C"/>
    <w:pPr>
      <w:widowControl/>
      <w:suppressAutoHyphens w:val="0"/>
      <w:snapToGrid/>
      <w:spacing w:before="240" w:after="96" w:line="240" w:lineRule="auto"/>
      <w:ind w:firstLine="0"/>
      <w:jc w:val="left"/>
      <w:outlineLvl w:val="2"/>
    </w:pPr>
    <w:rPr>
      <w:b/>
      <w:bCs/>
      <w:color w:val="2A3300"/>
      <w:sz w:val="29"/>
      <w:szCs w:val="29"/>
      <w:lang w:eastAsia="ru-RU"/>
    </w:rPr>
  </w:style>
  <w:style w:type="paragraph" w:styleId="41">
    <w:name w:val="heading 4"/>
    <w:basedOn w:val="a2"/>
    <w:next w:val="a2"/>
    <w:link w:val="42"/>
    <w:uiPriority w:val="9"/>
    <w:qFormat/>
    <w:locked/>
    <w:rsid w:val="00B666FD"/>
    <w:pPr>
      <w:keepNext/>
      <w:widowControl/>
      <w:suppressAutoHyphens w:val="0"/>
      <w:snapToGrid/>
      <w:spacing w:before="240" w:after="60" w:line="240" w:lineRule="auto"/>
      <w:ind w:firstLine="0"/>
      <w:outlineLvl w:val="3"/>
    </w:pPr>
    <w:rPr>
      <w:rFonts w:eastAsia="Courier New"/>
      <w:b/>
      <w:lang w:eastAsia="zh-CN"/>
    </w:rPr>
  </w:style>
  <w:style w:type="paragraph" w:styleId="51">
    <w:name w:val="heading 5"/>
    <w:aliases w:val="Пункт,Заголовок 5 Знак Знак,Заголовок 5 Знак Знак Знак,Пункт Знак1 Знак Знак,Пункт Знак2 Знак,Заголовок 5 Знак Знак1,Пункт Знак1 Знак1,Пункт Знак3"/>
    <w:basedOn w:val="a2"/>
    <w:link w:val="52"/>
    <w:uiPriority w:val="99"/>
    <w:qFormat/>
    <w:rsid w:val="00722F3C"/>
    <w:pPr>
      <w:widowControl/>
      <w:suppressAutoHyphens w:val="0"/>
      <w:snapToGrid/>
      <w:spacing w:before="100" w:beforeAutospacing="1" w:after="100" w:afterAutospacing="1" w:line="240" w:lineRule="auto"/>
      <w:ind w:firstLine="0"/>
      <w:jc w:val="left"/>
      <w:outlineLvl w:val="4"/>
    </w:pPr>
    <w:rPr>
      <w:b/>
      <w:bCs/>
      <w:sz w:val="20"/>
      <w:lang w:eastAsia="ru-RU"/>
    </w:rPr>
  </w:style>
  <w:style w:type="paragraph" w:styleId="6">
    <w:name w:val="heading 6"/>
    <w:basedOn w:val="a2"/>
    <w:next w:val="a2"/>
    <w:link w:val="60"/>
    <w:uiPriority w:val="99"/>
    <w:qFormat/>
    <w:rsid w:val="00722F3C"/>
    <w:pPr>
      <w:widowControl/>
      <w:suppressAutoHyphens w:val="0"/>
      <w:snapToGrid/>
      <w:spacing w:before="240" w:after="60" w:line="240" w:lineRule="auto"/>
      <w:ind w:firstLine="0"/>
      <w:jc w:val="left"/>
      <w:outlineLvl w:val="5"/>
    </w:pPr>
    <w:rPr>
      <w:b/>
      <w:bCs/>
      <w:sz w:val="22"/>
      <w:szCs w:val="22"/>
      <w:lang w:eastAsia="ru-RU"/>
    </w:rPr>
  </w:style>
  <w:style w:type="paragraph" w:styleId="7">
    <w:name w:val="heading 7"/>
    <w:basedOn w:val="a2"/>
    <w:next w:val="a2"/>
    <w:link w:val="70"/>
    <w:uiPriority w:val="99"/>
    <w:qFormat/>
    <w:locked/>
    <w:rsid w:val="00B666FD"/>
    <w:pPr>
      <w:widowControl/>
      <w:suppressAutoHyphens w:val="0"/>
      <w:snapToGrid/>
      <w:spacing w:before="240" w:after="60" w:line="240" w:lineRule="auto"/>
      <w:ind w:firstLine="0"/>
      <w:outlineLvl w:val="6"/>
    </w:pPr>
    <w:rPr>
      <w:rFonts w:eastAsia="Courier New"/>
      <w:lang w:eastAsia="zh-CN"/>
    </w:rPr>
  </w:style>
  <w:style w:type="paragraph" w:styleId="8">
    <w:name w:val="heading 8"/>
    <w:basedOn w:val="a2"/>
    <w:next w:val="a2"/>
    <w:link w:val="80"/>
    <w:uiPriority w:val="99"/>
    <w:qFormat/>
    <w:locked/>
    <w:rsid w:val="00B666FD"/>
    <w:pPr>
      <w:widowControl/>
      <w:suppressAutoHyphens w:val="0"/>
      <w:snapToGrid/>
      <w:spacing w:before="240" w:after="60" w:line="240" w:lineRule="auto"/>
      <w:ind w:firstLine="0"/>
      <w:outlineLvl w:val="7"/>
    </w:pPr>
    <w:rPr>
      <w:rFonts w:eastAsia="Courier New"/>
      <w:i/>
      <w:lang w:eastAsia="zh-CN"/>
    </w:rPr>
  </w:style>
  <w:style w:type="paragraph" w:styleId="9">
    <w:name w:val="heading 9"/>
    <w:basedOn w:val="a2"/>
    <w:next w:val="a2"/>
    <w:link w:val="90"/>
    <w:uiPriority w:val="99"/>
    <w:qFormat/>
    <w:locked/>
    <w:rsid w:val="00B666FD"/>
    <w:pPr>
      <w:widowControl/>
      <w:suppressAutoHyphens w:val="0"/>
      <w:snapToGrid/>
      <w:spacing w:before="240" w:after="60" w:line="240" w:lineRule="auto"/>
      <w:ind w:firstLine="0"/>
      <w:outlineLvl w:val="8"/>
    </w:pPr>
    <w:rPr>
      <w:rFonts w:ascii="Arial" w:eastAsia="Courier New" w:hAnsi="Arial"/>
      <w:sz w:val="22"/>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 Знак1"/>
    <w:link w:val="10"/>
    <w:uiPriority w:val="9"/>
    <w:qFormat/>
    <w:locked/>
    <w:rsid w:val="00722F3C"/>
    <w:rPr>
      <w:rFonts w:ascii="Times New Roman" w:hAnsi="Times New Roman" w:cs="Times New Roman"/>
      <w:b/>
      <w:bCs/>
      <w:color w:val="1D398D"/>
      <w:kern w:val="36"/>
      <w:sz w:val="36"/>
      <w:szCs w:val="36"/>
      <w:lang w:eastAsia="ru-RU"/>
    </w:rPr>
  </w:style>
  <w:style w:type="character" w:customStyle="1" w:styleId="22">
    <w:name w:val="Заголовок 2 Знак"/>
    <w:aliases w:val="h2 Знак1,Chapter Title Знак1,Sub Head Знак1,PullOut Знак1"/>
    <w:link w:val="20"/>
    <w:locked/>
    <w:rsid w:val="00722F3C"/>
    <w:rPr>
      <w:rFonts w:ascii="Cambria" w:hAnsi="Cambria" w:cs="Times New Roman"/>
      <w:b/>
      <w:bCs/>
      <w:i/>
      <w:iCs/>
      <w:sz w:val="28"/>
      <w:szCs w:val="28"/>
      <w:lang w:eastAsia="ru-RU"/>
    </w:rPr>
  </w:style>
  <w:style w:type="character" w:customStyle="1" w:styleId="31">
    <w:name w:val="Заголовок 3 Знак"/>
    <w:aliases w:val="h3 Знак1"/>
    <w:link w:val="30"/>
    <w:uiPriority w:val="9"/>
    <w:locked/>
    <w:rsid w:val="00722F3C"/>
    <w:rPr>
      <w:rFonts w:ascii="Times New Roman" w:hAnsi="Times New Roman" w:cs="Times New Roman"/>
      <w:b/>
      <w:bCs/>
      <w:color w:val="2A3300"/>
      <w:sz w:val="29"/>
      <w:szCs w:val="29"/>
      <w:lang w:eastAsia="ru-RU"/>
    </w:rPr>
  </w:style>
  <w:style w:type="character" w:customStyle="1" w:styleId="52">
    <w:name w:val="Заголовок 5 Знак"/>
    <w:aliases w:val="Пункт Знак1,Заголовок 5 Знак Знак Знак1,Заголовок 5 Знак Знак Знак Знак,Пункт Знак1 Знак Знак Знак,Пункт Знак2 Знак Знак,Заголовок 5 Знак Знак1 Знак,Пункт Знак1 Знак1 Знак,Пункт Знак3 Знак"/>
    <w:link w:val="51"/>
    <w:uiPriority w:val="99"/>
    <w:locked/>
    <w:rsid w:val="00722F3C"/>
    <w:rPr>
      <w:rFonts w:ascii="Times New Roman" w:hAnsi="Times New Roman" w:cs="Times New Roman"/>
      <w:b/>
      <w:bCs/>
      <w:sz w:val="20"/>
      <w:szCs w:val="20"/>
      <w:lang w:eastAsia="ru-RU"/>
    </w:rPr>
  </w:style>
  <w:style w:type="character" w:customStyle="1" w:styleId="60">
    <w:name w:val="Заголовок 6 Знак"/>
    <w:link w:val="6"/>
    <w:uiPriority w:val="99"/>
    <w:locked/>
    <w:rsid w:val="00722F3C"/>
    <w:rPr>
      <w:rFonts w:ascii="Times New Roman" w:hAnsi="Times New Roman" w:cs="Times New Roman"/>
      <w:b/>
      <w:bCs/>
    </w:rPr>
  </w:style>
  <w:style w:type="character" w:styleId="a6">
    <w:name w:val="Hyperlink"/>
    <w:uiPriority w:val="99"/>
    <w:rsid w:val="00722F3C"/>
    <w:rPr>
      <w:rFonts w:cs="Times New Roman"/>
      <w:color w:val="0000FF"/>
      <w:u w:val="single"/>
    </w:rPr>
  </w:style>
  <w:style w:type="paragraph" w:styleId="23">
    <w:name w:val="List Number 2"/>
    <w:basedOn w:val="a2"/>
    <w:uiPriority w:val="99"/>
    <w:rsid w:val="00722F3C"/>
    <w:pPr>
      <w:widowControl/>
      <w:tabs>
        <w:tab w:val="num" w:pos="678"/>
      </w:tabs>
      <w:suppressAutoHyphens w:val="0"/>
      <w:snapToGrid/>
      <w:spacing w:line="240" w:lineRule="auto"/>
      <w:ind w:left="678" w:hanging="360"/>
      <w:jc w:val="left"/>
    </w:pPr>
    <w:rPr>
      <w:szCs w:val="24"/>
      <w:lang w:eastAsia="ru-RU"/>
    </w:rPr>
  </w:style>
  <w:style w:type="character" w:customStyle="1" w:styleId="TitleChar">
    <w:name w:val="Title Char"/>
    <w:aliases w:val="Знак Char"/>
    <w:uiPriority w:val="99"/>
    <w:locked/>
    <w:rsid w:val="00722F3C"/>
    <w:rPr>
      <w:sz w:val="28"/>
      <w:lang w:eastAsia="ru-RU"/>
    </w:rPr>
  </w:style>
  <w:style w:type="paragraph" w:styleId="a7">
    <w:name w:val="Title"/>
    <w:aliases w:val="Знак"/>
    <w:basedOn w:val="a2"/>
    <w:link w:val="a8"/>
    <w:qFormat/>
    <w:rsid w:val="00722F3C"/>
    <w:pPr>
      <w:suppressAutoHyphens w:val="0"/>
      <w:autoSpaceDE w:val="0"/>
      <w:autoSpaceDN w:val="0"/>
      <w:adjustRightInd w:val="0"/>
      <w:snapToGrid/>
      <w:spacing w:line="240" w:lineRule="auto"/>
      <w:ind w:firstLine="0"/>
      <w:jc w:val="center"/>
    </w:pPr>
    <w:rPr>
      <w:rFonts w:ascii="Calibri" w:eastAsia="Calibri" w:hAnsi="Calibri"/>
      <w:sz w:val="28"/>
      <w:lang w:eastAsia="ru-RU"/>
    </w:rPr>
  </w:style>
  <w:style w:type="character" w:customStyle="1" w:styleId="a8">
    <w:name w:val="Название Знак"/>
    <w:aliases w:val="Знак Знак1"/>
    <w:link w:val="a7"/>
    <w:locked/>
    <w:rsid w:val="00F26EEA"/>
    <w:rPr>
      <w:rFonts w:ascii="Cambria" w:hAnsi="Cambria" w:cs="Times New Roman"/>
      <w:b/>
      <w:bCs/>
      <w:kern w:val="28"/>
      <w:sz w:val="32"/>
      <w:szCs w:val="32"/>
    </w:rPr>
  </w:style>
  <w:style w:type="character" w:customStyle="1" w:styleId="12">
    <w:name w:val="Название Знак1"/>
    <w:uiPriority w:val="99"/>
    <w:rsid w:val="00722F3C"/>
    <w:rPr>
      <w:rFonts w:ascii="Cambria" w:hAnsi="Cambria" w:cs="Times New Roman"/>
      <w:color w:val="17365D"/>
      <w:spacing w:val="5"/>
      <w:kern w:val="28"/>
      <w:sz w:val="52"/>
      <w:szCs w:val="52"/>
      <w:lang w:eastAsia="ru-RU"/>
    </w:rPr>
  </w:style>
  <w:style w:type="paragraph" w:styleId="a9">
    <w:name w:val="Body Text"/>
    <w:aliases w:val="Основной текст Знак Знак,body text,body text Знак Знак"/>
    <w:basedOn w:val="a2"/>
    <w:link w:val="aa"/>
    <w:uiPriority w:val="99"/>
    <w:rsid w:val="00722F3C"/>
    <w:pPr>
      <w:widowControl/>
      <w:suppressAutoHyphens w:val="0"/>
      <w:snapToGrid/>
      <w:spacing w:line="240" w:lineRule="auto"/>
      <w:ind w:firstLine="0"/>
      <w:jc w:val="center"/>
    </w:pPr>
    <w:rPr>
      <w:sz w:val="20"/>
      <w:lang w:eastAsia="ru-RU"/>
    </w:rPr>
  </w:style>
  <w:style w:type="character" w:customStyle="1" w:styleId="aa">
    <w:name w:val="Основной текст Знак"/>
    <w:aliases w:val="Основной текст Знак Знак Знак1,body text Знак2,body text Знак Знак Знак2"/>
    <w:link w:val="a9"/>
    <w:uiPriority w:val="99"/>
    <w:qFormat/>
    <w:locked/>
    <w:rsid w:val="00722F3C"/>
    <w:rPr>
      <w:rFonts w:ascii="Times New Roman" w:hAnsi="Times New Roman" w:cs="Times New Roman"/>
      <w:sz w:val="20"/>
      <w:szCs w:val="20"/>
      <w:lang w:eastAsia="ru-RU"/>
    </w:rPr>
  </w:style>
  <w:style w:type="paragraph" w:styleId="ab">
    <w:name w:val="Body Text Indent"/>
    <w:aliases w:val="текст,текст + 12 пт,Первая строка:  0 см,Справа:  -0,33... Знак Знак"/>
    <w:basedOn w:val="a2"/>
    <w:link w:val="ac"/>
    <w:rsid w:val="00722F3C"/>
    <w:pPr>
      <w:widowControl/>
      <w:suppressAutoHyphens w:val="0"/>
      <w:snapToGrid/>
      <w:spacing w:line="240" w:lineRule="auto"/>
      <w:ind w:firstLine="567"/>
    </w:pPr>
    <w:rPr>
      <w:spacing w:val="-4"/>
      <w:sz w:val="20"/>
      <w:lang w:eastAsia="ru-RU"/>
    </w:rPr>
  </w:style>
  <w:style w:type="character" w:customStyle="1" w:styleId="ac">
    <w:name w:val="Основной текст с отступом Знак"/>
    <w:aliases w:val="текст Знак1,текст + 12 пт Знак1,Первая строка:  0 см Знак1,Справа:  -0 Знак1,33... Знак Знак Знак"/>
    <w:link w:val="ab"/>
    <w:locked/>
    <w:rsid w:val="00722F3C"/>
    <w:rPr>
      <w:rFonts w:ascii="Times New Roman" w:hAnsi="Times New Roman" w:cs="Times New Roman"/>
      <w:spacing w:val="-4"/>
      <w:sz w:val="20"/>
      <w:szCs w:val="20"/>
      <w:lang w:eastAsia="ru-RU"/>
    </w:rPr>
  </w:style>
  <w:style w:type="paragraph" w:styleId="32">
    <w:name w:val="Body Text 3"/>
    <w:basedOn w:val="a2"/>
    <w:link w:val="33"/>
    <w:rsid w:val="00722F3C"/>
    <w:pPr>
      <w:suppressAutoHyphens w:val="0"/>
      <w:autoSpaceDE w:val="0"/>
      <w:autoSpaceDN w:val="0"/>
      <w:adjustRightInd w:val="0"/>
      <w:snapToGrid/>
      <w:spacing w:line="240" w:lineRule="auto"/>
      <w:ind w:firstLine="0"/>
    </w:pPr>
    <w:rPr>
      <w:color w:val="FF0000"/>
      <w:sz w:val="22"/>
      <w:lang w:eastAsia="ru-RU"/>
    </w:rPr>
  </w:style>
  <w:style w:type="character" w:customStyle="1" w:styleId="33">
    <w:name w:val="Основной текст 3 Знак"/>
    <w:link w:val="32"/>
    <w:locked/>
    <w:rsid w:val="00722F3C"/>
    <w:rPr>
      <w:rFonts w:ascii="Times New Roman" w:hAnsi="Times New Roman" w:cs="Times New Roman"/>
      <w:color w:val="FF0000"/>
      <w:sz w:val="20"/>
      <w:szCs w:val="20"/>
      <w:lang w:eastAsia="ru-RU"/>
    </w:rPr>
  </w:style>
  <w:style w:type="paragraph" w:styleId="24">
    <w:name w:val="Body Text Indent 2"/>
    <w:basedOn w:val="a2"/>
    <w:link w:val="25"/>
    <w:uiPriority w:val="99"/>
    <w:qFormat/>
    <w:rsid w:val="00722F3C"/>
    <w:pPr>
      <w:widowControl/>
      <w:tabs>
        <w:tab w:val="left" w:pos="0"/>
      </w:tabs>
      <w:snapToGrid/>
      <w:spacing w:line="240" w:lineRule="auto"/>
      <w:ind w:firstLine="567"/>
    </w:pPr>
    <w:rPr>
      <w:lang w:eastAsia="ru-RU"/>
    </w:rPr>
  </w:style>
  <w:style w:type="character" w:customStyle="1" w:styleId="25">
    <w:name w:val="Основной текст с отступом 2 Знак"/>
    <w:link w:val="24"/>
    <w:uiPriority w:val="99"/>
    <w:qFormat/>
    <w:locked/>
    <w:rsid w:val="00722F3C"/>
    <w:rPr>
      <w:rFonts w:ascii="Times New Roman" w:hAnsi="Times New Roman" w:cs="Times New Roman"/>
      <w:sz w:val="20"/>
      <w:szCs w:val="20"/>
      <w:lang w:eastAsia="ru-RU"/>
    </w:rPr>
  </w:style>
  <w:style w:type="paragraph" w:customStyle="1" w:styleId="ad">
    <w:name w:val="Знак Знак Знак Знак Знак Знак Знак Знак Знак Знак Знак Знак Знак"/>
    <w:basedOn w:val="a2"/>
    <w:uiPriority w:val="99"/>
    <w:rsid w:val="00722F3C"/>
    <w:pPr>
      <w:widowControl/>
      <w:tabs>
        <w:tab w:val="num" w:pos="360"/>
      </w:tabs>
      <w:suppressAutoHyphens w:val="0"/>
      <w:snapToGrid/>
      <w:spacing w:before="100" w:beforeAutospacing="1" w:after="100" w:afterAutospacing="1" w:line="240" w:lineRule="auto"/>
      <w:ind w:firstLine="0"/>
      <w:jc w:val="left"/>
    </w:pPr>
    <w:rPr>
      <w:rFonts w:ascii="Tahoma" w:hAnsi="Tahoma"/>
      <w:sz w:val="20"/>
      <w:lang w:val="en-US" w:eastAsia="en-US"/>
    </w:rPr>
  </w:style>
  <w:style w:type="paragraph" w:customStyle="1" w:styleId="ae">
    <w:name w:val="текст сноски"/>
    <w:basedOn w:val="a2"/>
    <w:rsid w:val="00722F3C"/>
    <w:pPr>
      <w:suppressAutoHyphens w:val="0"/>
      <w:snapToGrid/>
      <w:spacing w:line="240" w:lineRule="auto"/>
      <w:ind w:firstLine="0"/>
      <w:jc w:val="left"/>
    </w:pPr>
    <w:rPr>
      <w:rFonts w:ascii="Gelvetsky 12pt" w:hAnsi="Gelvetsky 12pt"/>
      <w:lang w:val="en-US" w:eastAsia="ru-RU"/>
    </w:rPr>
  </w:style>
  <w:style w:type="paragraph" w:customStyle="1" w:styleId="ConsNormal">
    <w:name w:val="ConsNormal"/>
    <w:link w:val="ConsNormal0"/>
    <w:rsid w:val="00722F3C"/>
    <w:pPr>
      <w:widowControl w:val="0"/>
      <w:snapToGrid w:val="0"/>
      <w:ind w:firstLine="720"/>
    </w:pPr>
    <w:rPr>
      <w:rFonts w:ascii="Consultant" w:eastAsia="Times New Roman" w:hAnsi="Consultant"/>
    </w:rPr>
  </w:style>
  <w:style w:type="paragraph" w:customStyle="1" w:styleId="210">
    <w:name w:val="Основной текст 21"/>
    <w:basedOn w:val="a2"/>
    <w:rsid w:val="00722F3C"/>
    <w:pPr>
      <w:tabs>
        <w:tab w:val="num" w:pos="360"/>
      </w:tabs>
      <w:suppressAutoHyphens w:val="0"/>
      <w:overflowPunct w:val="0"/>
      <w:autoSpaceDE w:val="0"/>
      <w:autoSpaceDN w:val="0"/>
      <w:adjustRightInd w:val="0"/>
      <w:snapToGrid/>
      <w:spacing w:line="360" w:lineRule="auto"/>
    </w:pPr>
    <w:rPr>
      <w:lang w:eastAsia="ru-RU"/>
    </w:rPr>
  </w:style>
  <w:style w:type="paragraph" w:customStyle="1" w:styleId="26">
    <w:name w:val="Стиль2"/>
    <w:basedOn w:val="a2"/>
    <w:rsid w:val="00722F3C"/>
    <w:pPr>
      <w:keepNext/>
      <w:keepLines/>
      <w:suppressLineNumbers/>
      <w:tabs>
        <w:tab w:val="num" w:pos="360"/>
      </w:tabs>
      <w:snapToGrid/>
      <w:spacing w:after="60" w:line="240" w:lineRule="auto"/>
      <w:ind w:firstLine="0"/>
    </w:pPr>
    <w:rPr>
      <w:b/>
    </w:rPr>
  </w:style>
  <w:style w:type="paragraph" w:customStyle="1" w:styleId="34">
    <w:name w:val="Стиль3"/>
    <w:basedOn w:val="a2"/>
    <w:rsid w:val="00722F3C"/>
    <w:pPr>
      <w:tabs>
        <w:tab w:val="left" w:pos="1307"/>
      </w:tabs>
      <w:snapToGrid/>
      <w:spacing w:line="240" w:lineRule="auto"/>
      <w:ind w:left="1080" w:firstLine="0"/>
    </w:pPr>
  </w:style>
  <w:style w:type="paragraph" w:customStyle="1" w:styleId="310">
    <w:name w:val="Основной текст 31"/>
    <w:basedOn w:val="a2"/>
    <w:uiPriority w:val="99"/>
    <w:rsid w:val="00722F3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napToGrid/>
      <w:spacing w:before="148" w:after="112" w:line="240" w:lineRule="auto"/>
      <w:ind w:firstLine="0"/>
    </w:pPr>
    <w:rPr>
      <w:b/>
      <w:i/>
      <w:sz w:val="22"/>
      <w:szCs w:val="24"/>
    </w:rPr>
  </w:style>
  <w:style w:type="paragraph" w:customStyle="1" w:styleId="35">
    <w:name w:val="Стиль3 Знак Знак"/>
    <w:basedOn w:val="a2"/>
    <w:uiPriority w:val="99"/>
    <w:rsid w:val="00722F3C"/>
    <w:pPr>
      <w:tabs>
        <w:tab w:val="left" w:pos="227"/>
      </w:tabs>
      <w:snapToGrid/>
      <w:spacing w:line="240" w:lineRule="auto"/>
      <w:ind w:firstLine="0"/>
    </w:pPr>
  </w:style>
  <w:style w:type="paragraph" w:customStyle="1" w:styleId="21">
    <w:name w:val="Нумерованный список 21"/>
    <w:basedOn w:val="a2"/>
    <w:uiPriority w:val="99"/>
    <w:rsid w:val="00722F3C"/>
    <w:pPr>
      <w:widowControl/>
      <w:numPr>
        <w:numId w:val="1"/>
      </w:numPr>
      <w:snapToGrid/>
      <w:spacing w:line="240" w:lineRule="auto"/>
      <w:jc w:val="left"/>
    </w:pPr>
    <w:rPr>
      <w:szCs w:val="24"/>
    </w:rPr>
  </w:style>
  <w:style w:type="character" w:customStyle="1" w:styleId="43">
    <w:name w:val="Знак Знак4"/>
    <w:rsid w:val="00722F3C"/>
    <w:rPr>
      <w:sz w:val="24"/>
    </w:rPr>
  </w:style>
  <w:style w:type="paragraph" w:styleId="af">
    <w:name w:val="footer"/>
    <w:basedOn w:val="a2"/>
    <w:link w:val="af0"/>
    <w:uiPriority w:val="99"/>
    <w:rsid w:val="00722F3C"/>
    <w:pPr>
      <w:widowControl/>
      <w:tabs>
        <w:tab w:val="center" w:pos="4677"/>
        <w:tab w:val="right" w:pos="9355"/>
      </w:tabs>
      <w:suppressAutoHyphens w:val="0"/>
      <w:snapToGrid/>
      <w:spacing w:line="240" w:lineRule="auto"/>
      <w:ind w:firstLine="0"/>
      <w:jc w:val="left"/>
    </w:pPr>
    <w:rPr>
      <w:szCs w:val="24"/>
      <w:lang w:eastAsia="ru-RU"/>
    </w:rPr>
  </w:style>
  <w:style w:type="character" w:customStyle="1" w:styleId="af0">
    <w:name w:val="Нижний колонтитул Знак"/>
    <w:link w:val="af"/>
    <w:uiPriority w:val="99"/>
    <w:locked/>
    <w:rsid w:val="00722F3C"/>
    <w:rPr>
      <w:rFonts w:ascii="Times New Roman" w:hAnsi="Times New Roman" w:cs="Times New Roman"/>
      <w:sz w:val="24"/>
      <w:szCs w:val="24"/>
      <w:lang w:eastAsia="ru-RU"/>
    </w:rPr>
  </w:style>
  <w:style w:type="character" w:styleId="af1">
    <w:name w:val="page number"/>
    <w:rsid w:val="00722F3C"/>
    <w:rPr>
      <w:rFonts w:cs="Times New Roman"/>
    </w:rPr>
  </w:style>
  <w:style w:type="character" w:customStyle="1" w:styleId="af2">
    <w:name w:val="Знак Знак"/>
    <w:locked/>
    <w:rsid w:val="00722F3C"/>
    <w:rPr>
      <w:sz w:val="28"/>
      <w:lang w:val="ru-RU" w:eastAsia="ru-RU"/>
    </w:rPr>
  </w:style>
  <w:style w:type="paragraph" w:customStyle="1" w:styleId="13">
    <w:name w:val="Обычный1"/>
    <w:uiPriority w:val="99"/>
    <w:rsid w:val="00722F3C"/>
    <w:pPr>
      <w:widowControl w:val="0"/>
      <w:suppressAutoHyphens/>
      <w:snapToGrid w:val="0"/>
      <w:spacing w:line="300" w:lineRule="auto"/>
      <w:ind w:firstLine="720"/>
      <w:jc w:val="both"/>
    </w:pPr>
    <w:rPr>
      <w:rFonts w:ascii="Times New Roman" w:hAnsi="Times New Roman"/>
      <w:sz w:val="24"/>
      <w:lang w:eastAsia="ar-SA"/>
    </w:rPr>
  </w:style>
  <w:style w:type="character" w:customStyle="1" w:styleId="grame">
    <w:name w:val="grame"/>
    <w:uiPriority w:val="99"/>
    <w:rsid w:val="00722F3C"/>
    <w:rPr>
      <w:rFonts w:cs="Times New Roman"/>
    </w:rPr>
  </w:style>
  <w:style w:type="character" w:customStyle="1" w:styleId="apple-style-span">
    <w:name w:val="apple-style-span"/>
    <w:rsid w:val="00722F3C"/>
    <w:rPr>
      <w:rFonts w:cs="Times New Roman"/>
    </w:rPr>
  </w:style>
  <w:style w:type="paragraph" w:styleId="af3">
    <w:name w:val="header"/>
    <w:basedOn w:val="a2"/>
    <w:link w:val="af4"/>
    <w:uiPriority w:val="99"/>
    <w:rsid w:val="00722F3C"/>
    <w:pPr>
      <w:widowControl/>
      <w:tabs>
        <w:tab w:val="center" w:pos="4677"/>
        <w:tab w:val="right" w:pos="9355"/>
      </w:tabs>
      <w:suppressAutoHyphens w:val="0"/>
      <w:snapToGrid/>
      <w:spacing w:line="240" w:lineRule="auto"/>
      <w:ind w:firstLine="0"/>
      <w:jc w:val="left"/>
    </w:pPr>
    <w:rPr>
      <w:szCs w:val="24"/>
      <w:lang w:eastAsia="ru-RU"/>
    </w:rPr>
  </w:style>
  <w:style w:type="character" w:customStyle="1" w:styleId="af4">
    <w:name w:val="Верхний колонтитул Знак"/>
    <w:link w:val="af3"/>
    <w:uiPriority w:val="99"/>
    <w:locked/>
    <w:rsid w:val="00722F3C"/>
    <w:rPr>
      <w:rFonts w:ascii="Times New Roman" w:hAnsi="Times New Roman" w:cs="Times New Roman"/>
      <w:sz w:val="24"/>
      <w:szCs w:val="24"/>
      <w:lang w:eastAsia="ru-RU"/>
    </w:rPr>
  </w:style>
  <w:style w:type="paragraph" w:styleId="HTML">
    <w:name w:val="HTML Preformatted"/>
    <w:basedOn w:val="a2"/>
    <w:link w:val="HTML0"/>
    <w:uiPriority w:val="99"/>
    <w:rsid w:val="00722F3C"/>
    <w:pPr>
      <w:widowControl/>
      <w:suppressAutoHyphens w:val="0"/>
      <w:snapToGrid/>
      <w:spacing w:after="60" w:line="240" w:lineRule="auto"/>
      <w:ind w:firstLine="0"/>
    </w:pPr>
    <w:rPr>
      <w:rFonts w:ascii="Courier New" w:hAnsi="Courier New" w:cs="Courier New"/>
      <w:color w:val="333333"/>
      <w:sz w:val="20"/>
      <w:lang w:eastAsia="ru-RU"/>
    </w:rPr>
  </w:style>
  <w:style w:type="character" w:customStyle="1" w:styleId="HTML0">
    <w:name w:val="Стандартный HTML Знак"/>
    <w:link w:val="HTML"/>
    <w:uiPriority w:val="99"/>
    <w:locked/>
    <w:rsid w:val="00722F3C"/>
    <w:rPr>
      <w:rFonts w:ascii="Courier New" w:hAnsi="Courier New" w:cs="Courier New"/>
      <w:color w:val="333333"/>
      <w:sz w:val="20"/>
      <w:szCs w:val="20"/>
      <w:lang w:eastAsia="ru-RU"/>
    </w:rPr>
  </w:style>
  <w:style w:type="paragraph" w:customStyle="1" w:styleId="14">
    <w:name w:val="Название объекта1"/>
    <w:basedOn w:val="a2"/>
    <w:uiPriority w:val="99"/>
    <w:rsid w:val="00722F3C"/>
    <w:pPr>
      <w:snapToGrid/>
      <w:spacing w:line="240" w:lineRule="auto"/>
      <w:ind w:firstLine="0"/>
      <w:jc w:val="center"/>
    </w:pPr>
    <w:rPr>
      <w:rFonts w:cs="Calibri"/>
      <w:b/>
      <w:sz w:val="32"/>
    </w:rPr>
  </w:style>
  <w:style w:type="character" w:customStyle="1" w:styleId="apple-converted-space">
    <w:name w:val="apple-converted-space"/>
    <w:rsid w:val="00722F3C"/>
    <w:rPr>
      <w:rFonts w:cs="Times New Roman"/>
    </w:rPr>
  </w:style>
  <w:style w:type="character" w:customStyle="1" w:styleId="u">
    <w:name w:val="u"/>
    <w:uiPriority w:val="99"/>
    <w:rsid w:val="00722F3C"/>
    <w:rPr>
      <w:rFonts w:cs="Times New Roman"/>
    </w:rPr>
  </w:style>
  <w:style w:type="paragraph" w:customStyle="1" w:styleId="Default">
    <w:name w:val="Default"/>
    <w:rsid w:val="00722F3C"/>
    <w:pPr>
      <w:autoSpaceDE w:val="0"/>
      <w:autoSpaceDN w:val="0"/>
      <w:adjustRightInd w:val="0"/>
    </w:pPr>
    <w:rPr>
      <w:rFonts w:ascii="Times New Roman" w:eastAsia="Times New Roman" w:hAnsi="Times New Roman"/>
      <w:color w:val="000000"/>
      <w:sz w:val="24"/>
      <w:szCs w:val="24"/>
      <w:lang w:eastAsia="en-US"/>
    </w:rPr>
  </w:style>
  <w:style w:type="character" w:customStyle="1" w:styleId="value2">
    <w:name w:val="value2"/>
    <w:uiPriority w:val="99"/>
    <w:rsid w:val="00722F3C"/>
    <w:rPr>
      <w:rFonts w:cs="Times New Roman"/>
    </w:rPr>
  </w:style>
  <w:style w:type="paragraph" w:customStyle="1" w:styleId="ConsPlusNormal">
    <w:name w:val="ConsPlusNormal"/>
    <w:link w:val="ConsPlusNormal0"/>
    <w:qFormat/>
    <w:rsid w:val="00722F3C"/>
    <w:pPr>
      <w:widowControl w:val="0"/>
      <w:autoSpaceDE w:val="0"/>
      <w:autoSpaceDN w:val="0"/>
      <w:adjustRightInd w:val="0"/>
    </w:pPr>
    <w:rPr>
      <w:rFonts w:ascii="Arial" w:hAnsi="Arial"/>
      <w:sz w:val="22"/>
      <w:szCs w:val="22"/>
    </w:rPr>
  </w:style>
  <w:style w:type="character" w:customStyle="1" w:styleId="ConsPlusNormal0">
    <w:name w:val="ConsPlusNormal Знак"/>
    <w:link w:val="ConsPlusNormal"/>
    <w:qFormat/>
    <w:locked/>
    <w:rsid w:val="00722F3C"/>
    <w:rPr>
      <w:rFonts w:ascii="Arial" w:hAnsi="Arial"/>
      <w:sz w:val="22"/>
      <w:lang w:eastAsia="ru-RU"/>
    </w:rPr>
  </w:style>
  <w:style w:type="table" w:styleId="af5">
    <w:name w:val="Table Grid"/>
    <w:basedOn w:val="a4"/>
    <w:rsid w:val="00722F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2"/>
    <w:link w:val="af7"/>
    <w:uiPriority w:val="99"/>
    <w:qFormat/>
    <w:rsid w:val="00EA3C80"/>
    <w:pPr>
      <w:widowControl/>
      <w:suppressAutoHyphens w:val="0"/>
      <w:snapToGrid/>
      <w:spacing w:line="240" w:lineRule="auto"/>
      <w:ind w:firstLine="0"/>
      <w:jc w:val="left"/>
    </w:pPr>
    <w:rPr>
      <w:rFonts w:ascii="Tahoma" w:hAnsi="Tahoma" w:cs="Tahoma"/>
      <w:sz w:val="16"/>
      <w:szCs w:val="16"/>
      <w:lang w:eastAsia="ru-RU"/>
    </w:rPr>
  </w:style>
  <w:style w:type="character" w:customStyle="1" w:styleId="af7">
    <w:name w:val="Текст выноски Знак"/>
    <w:link w:val="af6"/>
    <w:uiPriority w:val="99"/>
    <w:qFormat/>
    <w:locked/>
    <w:rsid w:val="00EA3C80"/>
    <w:rPr>
      <w:rFonts w:ascii="Tahoma" w:hAnsi="Tahoma" w:cs="Tahoma"/>
      <w:sz w:val="16"/>
      <w:szCs w:val="16"/>
      <w:lang w:eastAsia="ru-RU"/>
    </w:rPr>
  </w:style>
  <w:style w:type="character" w:styleId="af8">
    <w:name w:val="Strong"/>
    <w:uiPriority w:val="22"/>
    <w:qFormat/>
    <w:rsid w:val="0019735E"/>
    <w:rPr>
      <w:rFonts w:ascii="Times New Roman" w:hAnsi="Times New Roman" w:cs="Times New Roman"/>
      <w:b/>
    </w:rPr>
  </w:style>
  <w:style w:type="paragraph" w:styleId="af9">
    <w:name w:val="Normal (Web)"/>
    <w:aliases w:val="Обычный (веб)1,Знак2,Обычный (Web)"/>
    <w:basedOn w:val="a2"/>
    <w:link w:val="afa"/>
    <w:rsid w:val="0019735E"/>
    <w:pPr>
      <w:widowControl/>
      <w:suppressAutoHyphens w:val="0"/>
      <w:snapToGrid/>
      <w:spacing w:after="80" w:line="240" w:lineRule="auto"/>
      <w:ind w:firstLine="0"/>
      <w:jc w:val="left"/>
    </w:pPr>
    <w:rPr>
      <w:szCs w:val="24"/>
      <w:lang w:eastAsia="ru-RU"/>
    </w:rPr>
  </w:style>
  <w:style w:type="character" w:styleId="afb">
    <w:name w:val="FollowedHyperlink"/>
    <w:uiPriority w:val="99"/>
    <w:locked/>
    <w:rsid w:val="00AF49D8"/>
    <w:rPr>
      <w:rFonts w:cs="Times New Roman"/>
      <w:color w:val="800080"/>
      <w:u w:val="single"/>
    </w:rPr>
  </w:style>
  <w:style w:type="character" w:customStyle="1" w:styleId="15">
    <w:name w:val="Основной шрифт абзаца1"/>
    <w:uiPriority w:val="99"/>
    <w:rsid w:val="00426120"/>
  </w:style>
  <w:style w:type="paragraph" w:customStyle="1" w:styleId="27">
    <w:name w:val="Обычный2"/>
    <w:uiPriority w:val="99"/>
    <w:rsid w:val="00426120"/>
    <w:pPr>
      <w:suppressAutoHyphens/>
      <w:spacing w:line="100" w:lineRule="atLeast"/>
    </w:pPr>
    <w:rPr>
      <w:rFonts w:ascii="Times New Roman" w:eastAsia="Times New Roman" w:hAnsi="Times New Roman"/>
      <w:kern w:val="1"/>
      <w:sz w:val="24"/>
      <w:szCs w:val="24"/>
      <w:lang w:eastAsia="ar-SA"/>
    </w:rPr>
  </w:style>
  <w:style w:type="paragraph" w:customStyle="1" w:styleId="afc">
    <w:name w:val="Знак Знак Знак"/>
    <w:basedOn w:val="a2"/>
    <w:uiPriority w:val="99"/>
    <w:rsid w:val="00A92083"/>
    <w:pPr>
      <w:widowControl/>
      <w:suppressAutoHyphens w:val="0"/>
      <w:snapToGrid/>
      <w:spacing w:after="160" w:line="240" w:lineRule="exact"/>
      <w:ind w:firstLine="0"/>
      <w:jc w:val="left"/>
    </w:pPr>
    <w:rPr>
      <w:rFonts w:ascii="Verdana" w:hAnsi="Verdana" w:cs="Verdana"/>
      <w:sz w:val="20"/>
      <w:lang w:val="en-US" w:eastAsia="en-US"/>
    </w:rPr>
  </w:style>
  <w:style w:type="character" w:customStyle="1" w:styleId="BodyTextIndentChar1">
    <w:name w:val="Body Text Indent Char1"/>
    <w:aliases w:val="текст + 12 пт Char1,Первая строка:  0 см Char1,Справа:  -0 Char1,33... Знак Знак Char1"/>
    <w:uiPriority w:val="99"/>
    <w:semiHidden/>
    <w:locked/>
    <w:rsid w:val="00AC21D2"/>
    <w:rPr>
      <w:rFonts w:eastAsia="Times New Roman" w:cs="Times New Roman"/>
      <w:spacing w:val="-4"/>
      <w:lang w:val="ru-RU" w:eastAsia="ru-RU" w:bidi="ar-SA"/>
    </w:rPr>
  </w:style>
  <w:style w:type="character" w:customStyle="1" w:styleId="130">
    <w:name w:val="Знак Знак13"/>
    <w:uiPriority w:val="99"/>
    <w:locked/>
    <w:rsid w:val="000E07C8"/>
    <w:rPr>
      <w:rFonts w:ascii="Times New Roman" w:hAnsi="Times New Roman"/>
      <w:b/>
      <w:color w:val="1D398D"/>
      <w:kern w:val="36"/>
      <w:sz w:val="36"/>
      <w:lang w:eastAsia="ru-RU"/>
    </w:rPr>
  </w:style>
  <w:style w:type="character" w:customStyle="1" w:styleId="120">
    <w:name w:val="Знак Знак12"/>
    <w:uiPriority w:val="99"/>
    <w:locked/>
    <w:rsid w:val="000E07C8"/>
    <w:rPr>
      <w:rFonts w:ascii="Cambria" w:hAnsi="Cambria"/>
      <w:b/>
      <w:i/>
      <w:sz w:val="28"/>
      <w:lang w:eastAsia="ru-RU"/>
    </w:rPr>
  </w:style>
  <w:style w:type="character" w:customStyle="1" w:styleId="110">
    <w:name w:val="Знак Знак11"/>
    <w:uiPriority w:val="99"/>
    <w:locked/>
    <w:rsid w:val="000E07C8"/>
    <w:rPr>
      <w:rFonts w:ascii="Times New Roman" w:hAnsi="Times New Roman"/>
      <w:b/>
      <w:color w:val="2A3300"/>
      <w:sz w:val="29"/>
      <w:lang w:eastAsia="ru-RU"/>
    </w:rPr>
  </w:style>
  <w:style w:type="character" w:customStyle="1" w:styleId="100">
    <w:name w:val="Знак Знак10"/>
    <w:uiPriority w:val="99"/>
    <w:locked/>
    <w:rsid w:val="000E07C8"/>
    <w:rPr>
      <w:rFonts w:ascii="Times New Roman" w:hAnsi="Times New Roman"/>
      <w:b/>
      <w:sz w:val="20"/>
      <w:lang w:eastAsia="ru-RU"/>
    </w:rPr>
  </w:style>
  <w:style w:type="character" w:customStyle="1" w:styleId="91">
    <w:name w:val="Знак Знак9"/>
    <w:uiPriority w:val="99"/>
    <w:locked/>
    <w:rsid w:val="000E07C8"/>
    <w:rPr>
      <w:rFonts w:ascii="Times New Roman" w:hAnsi="Times New Roman"/>
      <w:b/>
    </w:rPr>
  </w:style>
  <w:style w:type="character" w:customStyle="1" w:styleId="16">
    <w:name w:val="Знак Знак Знак1"/>
    <w:uiPriority w:val="99"/>
    <w:locked/>
    <w:rsid w:val="000E07C8"/>
    <w:rPr>
      <w:rFonts w:ascii="Cambria" w:hAnsi="Cambria"/>
      <w:b/>
      <w:kern w:val="28"/>
      <w:sz w:val="32"/>
    </w:rPr>
  </w:style>
  <w:style w:type="character" w:customStyle="1" w:styleId="81">
    <w:name w:val="Знак Знак8"/>
    <w:uiPriority w:val="99"/>
    <w:locked/>
    <w:rsid w:val="000E07C8"/>
    <w:rPr>
      <w:rFonts w:ascii="Times New Roman" w:hAnsi="Times New Roman"/>
      <w:sz w:val="20"/>
      <w:lang w:eastAsia="ru-RU"/>
    </w:rPr>
  </w:style>
  <w:style w:type="character" w:customStyle="1" w:styleId="afd">
    <w:name w:val="текст Знак"/>
    <w:aliases w:val="текст + 12 пт Знак,Первая строка:  0 см Знак,Справа:  -0 Знак,33... Знак Знак Знак Знак,Основной текст с отступом Знак1"/>
    <w:uiPriority w:val="99"/>
    <w:locked/>
    <w:rsid w:val="000E07C8"/>
    <w:rPr>
      <w:rFonts w:ascii="Times New Roman" w:hAnsi="Times New Roman"/>
      <w:spacing w:val="-4"/>
      <w:sz w:val="20"/>
      <w:lang w:eastAsia="ru-RU"/>
    </w:rPr>
  </w:style>
  <w:style w:type="character" w:customStyle="1" w:styleId="71">
    <w:name w:val="Знак Знак7"/>
    <w:uiPriority w:val="99"/>
    <w:locked/>
    <w:rsid w:val="000E07C8"/>
    <w:rPr>
      <w:rFonts w:ascii="Times New Roman" w:hAnsi="Times New Roman"/>
      <w:color w:val="FF0000"/>
      <w:sz w:val="20"/>
      <w:lang w:eastAsia="ru-RU"/>
    </w:rPr>
  </w:style>
  <w:style w:type="character" w:customStyle="1" w:styleId="61">
    <w:name w:val="Знак Знак6"/>
    <w:uiPriority w:val="99"/>
    <w:locked/>
    <w:rsid w:val="000E07C8"/>
    <w:rPr>
      <w:rFonts w:ascii="Times New Roman" w:hAnsi="Times New Roman"/>
      <w:sz w:val="20"/>
      <w:lang w:eastAsia="ru-RU"/>
    </w:rPr>
  </w:style>
  <w:style w:type="character" w:customStyle="1" w:styleId="53">
    <w:name w:val="Знак Знак5"/>
    <w:locked/>
    <w:rsid w:val="000E07C8"/>
    <w:rPr>
      <w:rFonts w:ascii="Times New Roman" w:hAnsi="Times New Roman"/>
      <w:sz w:val="24"/>
      <w:lang w:eastAsia="ru-RU"/>
    </w:rPr>
  </w:style>
  <w:style w:type="character" w:customStyle="1" w:styleId="410">
    <w:name w:val="Знак Знак41"/>
    <w:uiPriority w:val="99"/>
    <w:locked/>
    <w:rsid w:val="000E07C8"/>
    <w:rPr>
      <w:rFonts w:ascii="Times New Roman" w:hAnsi="Times New Roman"/>
      <w:sz w:val="24"/>
      <w:lang w:eastAsia="ru-RU"/>
    </w:rPr>
  </w:style>
  <w:style w:type="character" w:customStyle="1" w:styleId="36">
    <w:name w:val="Знак Знак3"/>
    <w:locked/>
    <w:rsid w:val="000E07C8"/>
    <w:rPr>
      <w:rFonts w:ascii="Courier New" w:hAnsi="Courier New"/>
      <w:color w:val="333333"/>
      <w:sz w:val="20"/>
      <w:lang w:eastAsia="ru-RU"/>
    </w:rPr>
  </w:style>
  <w:style w:type="character" w:customStyle="1" w:styleId="28">
    <w:name w:val="Знак Знак2"/>
    <w:locked/>
    <w:rsid w:val="000E07C8"/>
    <w:rPr>
      <w:rFonts w:ascii="Tahoma" w:hAnsi="Tahoma"/>
      <w:sz w:val="16"/>
      <w:lang w:eastAsia="ru-RU"/>
    </w:rPr>
  </w:style>
  <w:style w:type="character" w:customStyle="1" w:styleId="102">
    <w:name w:val="Знак Знак102"/>
    <w:uiPriority w:val="99"/>
    <w:rsid w:val="000E07C8"/>
    <w:rPr>
      <w:sz w:val="28"/>
      <w:lang w:eastAsia="ar-SA" w:bidi="ar-SA"/>
    </w:rPr>
  </w:style>
  <w:style w:type="paragraph" w:customStyle="1" w:styleId="1">
    <w:name w:val="Список1"/>
    <w:basedOn w:val="a2"/>
    <w:uiPriority w:val="99"/>
    <w:rsid w:val="000E07C8"/>
    <w:pPr>
      <w:widowControl/>
      <w:numPr>
        <w:numId w:val="2"/>
      </w:numPr>
      <w:suppressAutoHyphens w:val="0"/>
      <w:snapToGrid/>
      <w:spacing w:line="240" w:lineRule="auto"/>
    </w:pPr>
    <w:rPr>
      <w:sz w:val="28"/>
      <w:szCs w:val="24"/>
      <w:lang w:eastAsia="ru-RU"/>
    </w:rPr>
  </w:style>
  <w:style w:type="paragraph" w:customStyle="1" w:styleId="17">
    <w:name w:val="Абзац списка1"/>
    <w:basedOn w:val="a2"/>
    <w:rsid w:val="000E07C8"/>
    <w:pPr>
      <w:widowControl/>
      <w:suppressAutoHyphens w:val="0"/>
      <w:snapToGrid/>
      <w:spacing w:after="200" w:line="276" w:lineRule="auto"/>
      <w:ind w:left="720" w:firstLine="0"/>
      <w:contextualSpacing/>
      <w:jc w:val="left"/>
    </w:pPr>
    <w:rPr>
      <w:rFonts w:ascii="Calibri" w:hAnsi="Calibri"/>
      <w:sz w:val="22"/>
      <w:szCs w:val="22"/>
      <w:lang w:eastAsia="ru-RU"/>
    </w:rPr>
  </w:style>
  <w:style w:type="paragraph" w:styleId="29">
    <w:name w:val="Body Text 2"/>
    <w:aliases w:val="Договор"/>
    <w:basedOn w:val="a2"/>
    <w:link w:val="2a"/>
    <w:uiPriority w:val="99"/>
    <w:locked/>
    <w:rsid w:val="000E07C8"/>
    <w:pPr>
      <w:spacing w:after="120" w:line="480" w:lineRule="auto"/>
    </w:pPr>
    <w:rPr>
      <w:rFonts w:ascii="Calibri" w:eastAsia="Calibri" w:hAnsi="Calibri"/>
    </w:rPr>
  </w:style>
  <w:style w:type="character" w:customStyle="1" w:styleId="BodyText2Char">
    <w:name w:val="Body Text 2 Char"/>
    <w:uiPriority w:val="99"/>
    <w:semiHidden/>
    <w:locked/>
    <w:rsid w:val="001D5A77"/>
    <w:rPr>
      <w:rFonts w:ascii="Times New Roman" w:hAnsi="Times New Roman" w:cs="Times New Roman"/>
      <w:sz w:val="20"/>
      <w:szCs w:val="20"/>
      <w:lang w:eastAsia="ar-SA" w:bidi="ar-SA"/>
    </w:rPr>
  </w:style>
  <w:style w:type="character" w:customStyle="1" w:styleId="2a">
    <w:name w:val="Основной текст 2 Знак"/>
    <w:aliases w:val="Договор Знак3"/>
    <w:link w:val="29"/>
    <w:uiPriority w:val="99"/>
    <w:locked/>
    <w:rsid w:val="000E07C8"/>
    <w:rPr>
      <w:sz w:val="24"/>
      <w:lang w:val="ru-RU" w:eastAsia="ar-SA" w:bidi="ar-SA"/>
    </w:rPr>
  </w:style>
  <w:style w:type="paragraph" w:customStyle="1" w:styleId="ConsPlusNonformat">
    <w:name w:val="ConsPlusNonformat"/>
    <w:uiPriority w:val="99"/>
    <w:rsid w:val="000E07C8"/>
    <w:pPr>
      <w:widowControl w:val="0"/>
      <w:autoSpaceDE w:val="0"/>
      <w:autoSpaceDN w:val="0"/>
      <w:adjustRightInd w:val="0"/>
    </w:pPr>
    <w:rPr>
      <w:rFonts w:ascii="Courier New" w:eastAsia="Times New Roman" w:hAnsi="Courier New" w:cs="Courier New"/>
    </w:rPr>
  </w:style>
  <w:style w:type="character" w:customStyle="1" w:styleId="101">
    <w:name w:val="Знак Знак101"/>
    <w:uiPriority w:val="99"/>
    <w:rsid w:val="000E07C8"/>
    <w:rPr>
      <w:rFonts w:ascii="Times New Roman" w:hAnsi="Times New Roman"/>
      <w:sz w:val="28"/>
      <w:lang w:eastAsia="ar-SA" w:bidi="ar-SA"/>
    </w:rPr>
  </w:style>
  <w:style w:type="character" w:customStyle="1" w:styleId="afe">
    <w:name w:val="Подпись к таблице_"/>
    <w:link w:val="aff"/>
    <w:uiPriority w:val="99"/>
    <w:locked/>
    <w:rsid w:val="000E07C8"/>
    <w:rPr>
      <w:shd w:val="clear" w:color="auto" w:fill="FFFFFF"/>
    </w:rPr>
  </w:style>
  <w:style w:type="paragraph" w:customStyle="1" w:styleId="aff">
    <w:name w:val="Подпись к таблице"/>
    <w:basedOn w:val="a2"/>
    <w:link w:val="afe"/>
    <w:uiPriority w:val="99"/>
    <w:rsid w:val="000E07C8"/>
    <w:pPr>
      <w:shd w:val="clear" w:color="auto" w:fill="FFFFFF"/>
      <w:suppressAutoHyphens w:val="0"/>
      <w:snapToGrid/>
      <w:spacing w:line="288" w:lineRule="exact"/>
      <w:ind w:firstLine="0"/>
      <w:jc w:val="left"/>
    </w:pPr>
    <w:rPr>
      <w:rFonts w:ascii="Calibri" w:eastAsia="Calibri" w:hAnsi="Calibri"/>
      <w:sz w:val="20"/>
      <w:shd w:val="clear" w:color="auto" w:fill="FFFFFF"/>
      <w:lang w:eastAsia="ru-RU"/>
    </w:rPr>
  </w:style>
  <w:style w:type="character" w:customStyle="1" w:styleId="2b">
    <w:name w:val="Основной текст (2)_"/>
    <w:link w:val="2c"/>
    <w:qFormat/>
    <w:locked/>
    <w:rsid w:val="000E07C8"/>
    <w:rPr>
      <w:shd w:val="clear" w:color="auto" w:fill="FFFFFF"/>
    </w:rPr>
  </w:style>
  <w:style w:type="character" w:customStyle="1" w:styleId="2TimesNewRoman">
    <w:name w:val="Основной текст (2) + Times New Roman"/>
    <w:aliases w:val="10,5 pt,Основной текст + 9,Курсив"/>
    <w:uiPriority w:val="99"/>
    <w:rsid w:val="000E07C8"/>
    <w:rPr>
      <w:rFonts w:ascii="Times New Roman" w:hAnsi="Times New Roman"/>
      <w:color w:val="000000"/>
      <w:spacing w:val="0"/>
      <w:w w:val="100"/>
      <w:position w:val="0"/>
      <w:sz w:val="21"/>
      <w:shd w:val="clear" w:color="auto" w:fill="FFFFFF"/>
      <w:lang w:val="ru-RU" w:eastAsia="ru-RU"/>
    </w:rPr>
  </w:style>
  <w:style w:type="character" w:customStyle="1" w:styleId="2ArialUnicodeMS">
    <w:name w:val="Основной текст (2) + Arial Unicode MS"/>
    <w:aliases w:val="101,5 pt4,Полужирный"/>
    <w:uiPriority w:val="99"/>
    <w:rsid w:val="000E07C8"/>
    <w:rPr>
      <w:rFonts w:ascii="Arial Unicode MS" w:hAnsi="Arial Unicode MS"/>
      <w:b/>
      <w:color w:val="000000"/>
      <w:spacing w:val="0"/>
      <w:w w:val="100"/>
      <w:position w:val="0"/>
      <w:sz w:val="21"/>
      <w:shd w:val="clear" w:color="auto" w:fill="FFFFFF"/>
      <w:lang w:val="ru-RU" w:eastAsia="ru-RU"/>
    </w:rPr>
  </w:style>
  <w:style w:type="character" w:customStyle="1" w:styleId="2ArialUnicodeMS1">
    <w:name w:val="Основной текст (2) + Arial Unicode MS1"/>
    <w:aliases w:val="7,5 pt3"/>
    <w:uiPriority w:val="99"/>
    <w:rsid w:val="000E07C8"/>
    <w:rPr>
      <w:rFonts w:ascii="Arial Unicode MS" w:hAnsi="Arial Unicode MS"/>
      <w:color w:val="000000"/>
      <w:spacing w:val="0"/>
      <w:w w:val="100"/>
      <w:position w:val="0"/>
      <w:sz w:val="15"/>
      <w:shd w:val="clear" w:color="auto" w:fill="FFFFFF"/>
      <w:lang w:val="ru-RU" w:eastAsia="ru-RU"/>
    </w:rPr>
  </w:style>
  <w:style w:type="character" w:customStyle="1" w:styleId="211">
    <w:name w:val="Основной текст (2) + 11"/>
    <w:aliases w:val="5 pt2,Основной текст + 8"/>
    <w:uiPriority w:val="99"/>
    <w:rsid w:val="000E07C8"/>
    <w:rPr>
      <w:color w:val="000000"/>
      <w:spacing w:val="0"/>
      <w:w w:val="100"/>
      <w:position w:val="0"/>
      <w:sz w:val="23"/>
      <w:shd w:val="clear" w:color="auto" w:fill="FFFFFF"/>
      <w:lang w:val="ru-RU" w:eastAsia="ru-RU"/>
    </w:rPr>
  </w:style>
  <w:style w:type="paragraph" w:customStyle="1" w:styleId="2c">
    <w:name w:val="Основной текст (2)"/>
    <w:basedOn w:val="a2"/>
    <w:link w:val="2b"/>
    <w:rsid w:val="000E07C8"/>
    <w:pPr>
      <w:shd w:val="clear" w:color="auto" w:fill="FFFFFF"/>
      <w:suppressAutoHyphens w:val="0"/>
      <w:snapToGrid/>
      <w:spacing w:line="293" w:lineRule="exact"/>
      <w:ind w:firstLine="0"/>
    </w:pPr>
    <w:rPr>
      <w:rFonts w:ascii="Calibri" w:eastAsia="Calibri" w:hAnsi="Calibri"/>
      <w:sz w:val="20"/>
      <w:shd w:val="clear" w:color="auto" w:fill="FFFFFF"/>
      <w:lang w:eastAsia="ru-RU"/>
    </w:rPr>
  </w:style>
  <w:style w:type="character" w:customStyle="1" w:styleId="Iniiaiieoeoo">
    <w:name w:val="Iniiaiie o?eoo"/>
    <w:uiPriority w:val="99"/>
    <w:rsid w:val="000E07C8"/>
  </w:style>
  <w:style w:type="paragraph" w:customStyle="1" w:styleId="320">
    <w:name w:val="Основной текст 32"/>
    <w:basedOn w:val="a2"/>
    <w:uiPriority w:val="99"/>
    <w:rsid w:val="000E07C8"/>
    <w:pPr>
      <w:suppressAutoHyphens w:val="0"/>
      <w:autoSpaceDE w:val="0"/>
      <w:snapToGrid/>
      <w:spacing w:line="240" w:lineRule="auto"/>
      <w:ind w:firstLine="0"/>
      <w:jc w:val="left"/>
    </w:pPr>
    <w:rPr>
      <w:color w:val="FF0000"/>
      <w:sz w:val="22"/>
      <w:szCs w:val="24"/>
    </w:rPr>
  </w:style>
  <w:style w:type="character" w:customStyle="1" w:styleId="2100">
    <w:name w:val="Основной текст (2) + 10"/>
    <w:aliases w:val="5 pt1,Основной текст + 81,Интервал 1 pt"/>
    <w:uiPriority w:val="99"/>
    <w:rsid w:val="000E07C8"/>
    <w:rPr>
      <w:rFonts w:ascii="Times New Roman" w:hAnsi="Times New Roman"/>
      <w:color w:val="000000"/>
      <w:spacing w:val="0"/>
      <w:w w:val="100"/>
      <w:position w:val="0"/>
      <w:sz w:val="21"/>
      <w:u w:val="none"/>
      <w:shd w:val="clear" w:color="auto" w:fill="FFFFFF"/>
      <w:lang w:val="ru-RU" w:eastAsia="ru-RU"/>
    </w:rPr>
  </w:style>
  <w:style w:type="character" w:customStyle="1" w:styleId="211pt">
    <w:name w:val="Основной текст (2) + 11 pt"/>
    <w:aliases w:val="Полужирный1"/>
    <w:uiPriority w:val="99"/>
    <w:rsid w:val="000E07C8"/>
    <w:rPr>
      <w:rFonts w:ascii="Times New Roman" w:hAnsi="Times New Roman"/>
      <w:b/>
      <w:color w:val="000000"/>
      <w:spacing w:val="0"/>
      <w:w w:val="100"/>
      <w:position w:val="0"/>
      <w:sz w:val="22"/>
      <w:u w:val="none"/>
      <w:shd w:val="clear" w:color="auto" w:fill="FFFFFF"/>
      <w:lang w:val="ru-RU" w:eastAsia="ru-RU"/>
    </w:rPr>
  </w:style>
  <w:style w:type="character" w:customStyle="1" w:styleId="2Tahoma">
    <w:name w:val="Основной текст (2) + Tahoma"/>
    <w:aliases w:val="13 pt"/>
    <w:uiPriority w:val="99"/>
    <w:rsid w:val="000E07C8"/>
    <w:rPr>
      <w:rFonts w:ascii="Tahoma" w:hAnsi="Tahoma"/>
      <w:color w:val="000000"/>
      <w:spacing w:val="0"/>
      <w:w w:val="100"/>
      <w:position w:val="0"/>
      <w:sz w:val="26"/>
      <w:u w:val="none"/>
      <w:shd w:val="clear" w:color="auto" w:fill="FFFFFF"/>
      <w:lang w:val="ru-RU" w:eastAsia="ru-RU"/>
    </w:rPr>
  </w:style>
  <w:style w:type="character" w:customStyle="1" w:styleId="2d">
    <w:name w:val="Основной текст (2) + Полужирный"/>
    <w:uiPriority w:val="99"/>
    <w:rsid w:val="000E07C8"/>
    <w:rPr>
      <w:rFonts w:ascii="Times New Roman" w:hAnsi="Times New Roman"/>
      <w:b/>
      <w:color w:val="000000"/>
      <w:spacing w:val="0"/>
      <w:w w:val="100"/>
      <w:position w:val="0"/>
      <w:sz w:val="24"/>
      <w:u w:val="none"/>
      <w:shd w:val="clear" w:color="auto" w:fill="FFFFFF"/>
      <w:lang w:val="ru-RU" w:eastAsia="ru-RU"/>
    </w:rPr>
  </w:style>
  <w:style w:type="character" w:customStyle="1" w:styleId="aff0">
    <w:name w:val="Сноска_"/>
    <w:link w:val="aff1"/>
    <w:uiPriority w:val="99"/>
    <w:locked/>
    <w:rsid w:val="000E07C8"/>
    <w:rPr>
      <w:b/>
      <w:sz w:val="22"/>
      <w:shd w:val="clear" w:color="auto" w:fill="FFFFFF"/>
    </w:rPr>
  </w:style>
  <w:style w:type="character" w:customStyle="1" w:styleId="37">
    <w:name w:val="Основной текст (3)_"/>
    <w:link w:val="38"/>
    <w:qFormat/>
    <w:locked/>
    <w:rsid w:val="000E07C8"/>
    <w:rPr>
      <w:b/>
      <w:sz w:val="22"/>
      <w:shd w:val="clear" w:color="auto" w:fill="FFFFFF"/>
    </w:rPr>
  </w:style>
  <w:style w:type="character" w:customStyle="1" w:styleId="2e">
    <w:name w:val="Подпись к таблице (2)_"/>
    <w:link w:val="2f"/>
    <w:uiPriority w:val="99"/>
    <w:locked/>
    <w:rsid w:val="000E07C8"/>
    <w:rPr>
      <w:b/>
      <w:sz w:val="22"/>
      <w:shd w:val="clear" w:color="auto" w:fill="FFFFFF"/>
    </w:rPr>
  </w:style>
  <w:style w:type="paragraph" w:customStyle="1" w:styleId="aff1">
    <w:name w:val="Сноска"/>
    <w:basedOn w:val="a2"/>
    <w:link w:val="aff0"/>
    <w:uiPriority w:val="99"/>
    <w:rsid w:val="000E07C8"/>
    <w:pPr>
      <w:shd w:val="clear" w:color="auto" w:fill="FFFFFF"/>
      <w:suppressAutoHyphens w:val="0"/>
      <w:snapToGrid/>
      <w:spacing w:after="600" w:line="240" w:lineRule="atLeast"/>
      <w:ind w:firstLine="0"/>
      <w:jc w:val="left"/>
    </w:pPr>
    <w:rPr>
      <w:rFonts w:ascii="Calibri" w:eastAsia="Calibri" w:hAnsi="Calibri"/>
      <w:b/>
      <w:sz w:val="22"/>
      <w:shd w:val="clear" w:color="auto" w:fill="FFFFFF"/>
      <w:lang w:eastAsia="ru-RU"/>
    </w:rPr>
  </w:style>
  <w:style w:type="paragraph" w:customStyle="1" w:styleId="38">
    <w:name w:val="Основной текст (3)"/>
    <w:basedOn w:val="a2"/>
    <w:link w:val="37"/>
    <w:qFormat/>
    <w:rsid w:val="000E07C8"/>
    <w:pPr>
      <w:shd w:val="clear" w:color="auto" w:fill="FFFFFF"/>
      <w:suppressAutoHyphens w:val="0"/>
      <w:snapToGrid/>
      <w:spacing w:before="480" w:after="360" w:line="240" w:lineRule="atLeast"/>
      <w:ind w:firstLine="0"/>
      <w:jc w:val="center"/>
    </w:pPr>
    <w:rPr>
      <w:rFonts w:ascii="Calibri" w:eastAsia="Calibri" w:hAnsi="Calibri"/>
      <w:b/>
      <w:sz w:val="22"/>
      <w:shd w:val="clear" w:color="auto" w:fill="FFFFFF"/>
      <w:lang w:eastAsia="ru-RU"/>
    </w:rPr>
  </w:style>
  <w:style w:type="paragraph" w:customStyle="1" w:styleId="2f">
    <w:name w:val="Подпись к таблице (2)"/>
    <w:basedOn w:val="a2"/>
    <w:link w:val="2e"/>
    <w:uiPriority w:val="99"/>
    <w:rsid w:val="000E07C8"/>
    <w:pPr>
      <w:shd w:val="clear" w:color="auto" w:fill="FFFFFF"/>
      <w:suppressAutoHyphens w:val="0"/>
      <w:snapToGrid/>
      <w:spacing w:line="240" w:lineRule="atLeast"/>
      <w:ind w:firstLine="0"/>
      <w:jc w:val="left"/>
    </w:pPr>
    <w:rPr>
      <w:rFonts w:ascii="Calibri" w:eastAsia="Calibri" w:hAnsi="Calibri"/>
      <w:b/>
      <w:sz w:val="22"/>
      <w:shd w:val="clear" w:color="auto" w:fill="FFFFFF"/>
      <w:lang w:eastAsia="ru-RU"/>
    </w:rPr>
  </w:style>
  <w:style w:type="paragraph" w:customStyle="1" w:styleId="aff2">
    <w:name w:val="Содержимое таблицы"/>
    <w:basedOn w:val="a2"/>
    <w:uiPriority w:val="99"/>
    <w:rsid w:val="000E07C8"/>
    <w:pPr>
      <w:suppressLineNumbers/>
      <w:snapToGrid/>
      <w:spacing w:line="240" w:lineRule="auto"/>
      <w:ind w:firstLine="0"/>
      <w:jc w:val="left"/>
    </w:pPr>
    <w:rPr>
      <w:rFonts w:eastAsia="Calibri" w:cs="Mangal"/>
      <w:kern w:val="1"/>
      <w:szCs w:val="24"/>
      <w:lang w:eastAsia="zh-CN" w:bidi="hi-IN"/>
    </w:rPr>
  </w:style>
  <w:style w:type="paragraph" w:customStyle="1" w:styleId="18">
    <w:name w:val="Без интервала1"/>
    <w:link w:val="NoSpacingChar"/>
    <w:qFormat/>
    <w:rsid w:val="000E07C8"/>
    <w:rPr>
      <w:sz w:val="22"/>
      <w:szCs w:val="22"/>
    </w:rPr>
  </w:style>
  <w:style w:type="character" w:customStyle="1" w:styleId="910">
    <w:name w:val="Знак Знак91"/>
    <w:uiPriority w:val="99"/>
    <w:rsid w:val="000E07C8"/>
    <w:rPr>
      <w:sz w:val="16"/>
    </w:rPr>
  </w:style>
  <w:style w:type="paragraph" w:customStyle="1" w:styleId="aff3">
    <w:name w:val="Текст документа"/>
    <w:basedOn w:val="a2"/>
    <w:uiPriority w:val="99"/>
    <w:rsid w:val="000E07C8"/>
    <w:pPr>
      <w:widowControl/>
      <w:suppressAutoHyphens w:val="0"/>
      <w:snapToGrid/>
      <w:spacing w:line="360" w:lineRule="auto"/>
      <w:jc w:val="center"/>
    </w:pPr>
    <w:rPr>
      <w:rFonts w:eastAsia="Calibri"/>
      <w:szCs w:val="24"/>
      <w:lang w:eastAsia="ru-RU"/>
    </w:rPr>
  </w:style>
  <w:style w:type="paragraph" w:customStyle="1" w:styleId="ConsPlusCell">
    <w:name w:val="ConsPlusCell"/>
    <w:uiPriority w:val="99"/>
    <w:rsid w:val="000E07C8"/>
    <w:pPr>
      <w:widowControl w:val="0"/>
      <w:autoSpaceDE w:val="0"/>
      <w:autoSpaceDN w:val="0"/>
      <w:adjustRightInd w:val="0"/>
    </w:pPr>
    <w:rPr>
      <w:rFonts w:ascii="Arial" w:hAnsi="Arial" w:cs="Arial"/>
    </w:rPr>
  </w:style>
  <w:style w:type="character" w:customStyle="1" w:styleId="2f0">
    <w:name w:val="Основной шрифт абзаца2"/>
    <w:uiPriority w:val="99"/>
    <w:rsid w:val="000E07C8"/>
    <w:rPr>
      <w:sz w:val="24"/>
    </w:rPr>
  </w:style>
  <w:style w:type="paragraph" w:styleId="aff4">
    <w:name w:val="Subtitle"/>
    <w:basedOn w:val="a2"/>
    <w:link w:val="aff5"/>
    <w:qFormat/>
    <w:rsid w:val="000E07C8"/>
    <w:pPr>
      <w:widowControl/>
      <w:suppressAutoHyphens w:val="0"/>
      <w:snapToGrid/>
      <w:spacing w:line="240" w:lineRule="auto"/>
      <w:ind w:firstLine="0"/>
      <w:jc w:val="right"/>
    </w:pPr>
    <w:rPr>
      <w:rFonts w:ascii="Calibri" w:eastAsia="Calibri" w:hAnsi="Calibri"/>
      <w:lang w:eastAsia="ru-RU"/>
    </w:rPr>
  </w:style>
  <w:style w:type="character" w:customStyle="1" w:styleId="SubtitleChar">
    <w:name w:val="Subtitle Char"/>
    <w:uiPriority w:val="99"/>
    <w:locked/>
    <w:rsid w:val="001D5A77"/>
    <w:rPr>
      <w:rFonts w:ascii="Cambria" w:hAnsi="Cambria" w:cs="Times New Roman"/>
      <w:sz w:val="24"/>
      <w:szCs w:val="24"/>
      <w:lang w:eastAsia="ar-SA" w:bidi="ar-SA"/>
    </w:rPr>
  </w:style>
  <w:style w:type="paragraph" w:styleId="aff6">
    <w:name w:val="No Spacing"/>
    <w:link w:val="aff7"/>
    <w:uiPriority w:val="1"/>
    <w:qFormat/>
    <w:rsid w:val="000E07C8"/>
    <w:rPr>
      <w:sz w:val="22"/>
      <w:szCs w:val="22"/>
    </w:rPr>
  </w:style>
  <w:style w:type="paragraph" w:customStyle="1" w:styleId="List2">
    <w:name w:val="List2"/>
    <w:basedOn w:val="a2"/>
    <w:uiPriority w:val="99"/>
    <w:rsid w:val="000E07C8"/>
    <w:pPr>
      <w:widowControl/>
      <w:tabs>
        <w:tab w:val="left" w:pos="1701"/>
      </w:tabs>
      <w:suppressAutoHyphens w:val="0"/>
      <w:snapToGrid/>
      <w:spacing w:line="360" w:lineRule="auto"/>
      <w:ind w:firstLine="0"/>
    </w:pPr>
    <w:rPr>
      <w:rFonts w:eastAsia="Calibri"/>
      <w:lang w:eastAsia="ru-RU"/>
    </w:rPr>
  </w:style>
  <w:style w:type="character" w:customStyle="1" w:styleId="aff5">
    <w:name w:val="Подзаголовок Знак"/>
    <w:link w:val="aff4"/>
    <w:locked/>
    <w:rsid w:val="000E07C8"/>
    <w:rPr>
      <w:sz w:val="24"/>
    </w:rPr>
  </w:style>
  <w:style w:type="paragraph" w:customStyle="1" w:styleId="Standard">
    <w:name w:val="Standard"/>
    <w:rsid w:val="000E07C8"/>
    <w:pPr>
      <w:widowControl w:val="0"/>
      <w:suppressAutoHyphens/>
      <w:autoSpaceDE w:val="0"/>
      <w:autoSpaceDN w:val="0"/>
      <w:textAlignment w:val="baseline"/>
    </w:pPr>
    <w:rPr>
      <w:rFonts w:ascii="Times New Roman" w:eastAsia="Times New Roman" w:hAnsi="Times New Roman"/>
      <w:kern w:val="3"/>
      <w:lang w:eastAsia="zh-CN"/>
    </w:rPr>
  </w:style>
  <w:style w:type="paragraph" w:customStyle="1" w:styleId="aff8">
    <w:name w:val="Условия контракта"/>
    <w:basedOn w:val="a2"/>
    <w:uiPriority w:val="99"/>
    <w:rsid w:val="00275ADF"/>
    <w:pPr>
      <w:widowControl/>
      <w:tabs>
        <w:tab w:val="left" w:pos="567"/>
      </w:tabs>
      <w:snapToGrid/>
      <w:spacing w:before="240" w:after="120" w:line="100" w:lineRule="atLeast"/>
      <w:ind w:left="567" w:hanging="567"/>
    </w:pPr>
    <w:rPr>
      <w:rFonts w:eastAsia="Calibri"/>
      <w:b/>
      <w:bCs/>
      <w:color w:val="00000A"/>
      <w:szCs w:val="24"/>
    </w:rPr>
  </w:style>
  <w:style w:type="paragraph" w:customStyle="1" w:styleId="aff9">
    <w:name w:val="Íîðìàëüíûé"/>
    <w:uiPriority w:val="99"/>
    <w:rsid w:val="007B23FD"/>
    <w:pPr>
      <w:widowControl w:val="0"/>
      <w:overflowPunct w:val="0"/>
      <w:autoSpaceDE w:val="0"/>
      <w:autoSpaceDN w:val="0"/>
      <w:adjustRightInd w:val="0"/>
      <w:textAlignment w:val="baseline"/>
    </w:pPr>
    <w:rPr>
      <w:rFonts w:ascii="Times New Roman" w:hAnsi="Times New Roman"/>
    </w:rPr>
  </w:style>
  <w:style w:type="character" w:customStyle="1" w:styleId="420">
    <w:name w:val="Знак Знак42"/>
    <w:uiPriority w:val="99"/>
    <w:locked/>
    <w:rsid w:val="004A0A51"/>
    <w:rPr>
      <w:rFonts w:ascii="Times New Roman" w:hAnsi="Times New Roman"/>
      <w:sz w:val="24"/>
      <w:lang w:eastAsia="ru-RU"/>
    </w:rPr>
  </w:style>
  <w:style w:type="character" w:customStyle="1" w:styleId="FontStyle13">
    <w:name w:val="Font Style13"/>
    <w:qFormat/>
    <w:rsid w:val="00A36AF7"/>
    <w:rPr>
      <w:rFonts w:ascii="Times New Roman" w:hAnsi="Times New Roman"/>
      <w:sz w:val="18"/>
    </w:rPr>
  </w:style>
  <w:style w:type="character" w:customStyle="1" w:styleId="paymentdetailscontractitemtext">
    <w:name w:val="paymentdetailscontractitemtext"/>
    <w:basedOn w:val="a3"/>
    <w:rsid w:val="00A36AF7"/>
  </w:style>
  <w:style w:type="paragraph" w:styleId="affa">
    <w:name w:val="List Paragraph"/>
    <w:basedOn w:val="a2"/>
    <w:link w:val="affb"/>
    <w:uiPriority w:val="34"/>
    <w:qFormat/>
    <w:rsid w:val="004F2EAD"/>
    <w:pPr>
      <w:ind w:left="720"/>
      <w:contextualSpacing/>
    </w:pPr>
  </w:style>
  <w:style w:type="character" w:customStyle="1" w:styleId="42">
    <w:name w:val="Заголовок 4 Знак"/>
    <w:link w:val="41"/>
    <w:uiPriority w:val="9"/>
    <w:rsid w:val="00B666FD"/>
    <w:rPr>
      <w:rFonts w:ascii="Times New Roman" w:eastAsia="Courier New" w:hAnsi="Times New Roman"/>
      <w:b/>
      <w:sz w:val="24"/>
      <w:szCs w:val="20"/>
      <w:lang w:eastAsia="zh-CN"/>
    </w:rPr>
  </w:style>
  <w:style w:type="character" w:customStyle="1" w:styleId="70">
    <w:name w:val="Заголовок 7 Знак"/>
    <w:link w:val="7"/>
    <w:uiPriority w:val="99"/>
    <w:rsid w:val="00B666FD"/>
    <w:rPr>
      <w:rFonts w:ascii="Times New Roman" w:eastAsia="Courier New" w:hAnsi="Times New Roman"/>
      <w:sz w:val="24"/>
      <w:szCs w:val="20"/>
      <w:lang w:eastAsia="zh-CN"/>
    </w:rPr>
  </w:style>
  <w:style w:type="character" w:customStyle="1" w:styleId="80">
    <w:name w:val="Заголовок 8 Знак"/>
    <w:link w:val="8"/>
    <w:uiPriority w:val="99"/>
    <w:rsid w:val="00B666FD"/>
    <w:rPr>
      <w:rFonts w:ascii="Times New Roman" w:eastAsia="Courier New" w:hAnsi="Times New Roman"/>
      <w:i/>
      <w:sz w:val="24"/>
      <w:szCs w:val="20"/>
      <w:lang w:eastAsia="zh-CN"/>
    </w:rPr>
  </w:style>
  <w:style w:type="character" w:customStyle="1" w:styleId="90">
    <w:name w:val="Заголовок 9 Знак"/>
    <w:link w:val="9"/>
    <w:uiPriority w:val="99"/>
    <w:rsid w:val="00B666FD"/>
    <w:rPr>
      <w:rFonts w:ascii="Arial" w:eastAsia="Courier New" w:hAnsi="Arial"/>
      <w:szCs w:val="20"/>
      <w:lang w:eastAsia="zh-CN"/>
    </w:rPr>
  </w:style>
  <w:style w:type="paragraph" w:customStyle="1" w:styleId="39">
    <w:name w:val="Стиль3 Знак"/>
    <w:basedOn w:val="24"/>
    <w:uiPriority w:val="99"/>
    <w:rsid w:val="00B666FD"/>
    <w:pPr>
      <w:widowControl w:val="0"/>
      <w:tabs>
        <w:tab w:val="clear" w:pos="0"/>
      </w:tabs>
      <w:suppressAutoHyphens w:val="0"/>
      <w:adjustRightInd w:val="0"/>
      <w:ind w:firstLine="0"/>
      <w:textAlignment w:val="baseline"/>
    </w:pPr>
    <w:rPr>
      <w:rFonts w:ascii="Arial" w:hAnsi="Arial"/>
      <w:szCs w:val="24"/>
    </w:rPr>
  </w:style>
  <w:style w:type="paragraph" w:styleId="affc">
    <w:name w:val="footnote text"/>
    <w:aliases w:val=" Знак"/>
    <w:basedOn w:val="a2"/>
    <w:link w:val="affd"/>
    <w:unhideWhenUsed/>
    <w:qFormat/>
    <w:locked/>
    <w:rsid w:val="00B666FD"/>
    <w:pPr>
      <w:widowControl/>
      <w:suppressAutoHyphens w:val="0"/>
      <w:snapToGrid/>
      <w:spacing w:line="240" w:lineRule="auto"/>
      <w:ind w:firstLine="0"/>
      <w:jc w:val="left"/>
    </w:pPr>
    <w:rPr>
      <w:rFonts w:ascii="Calibri" w:hAnsi="Calibri"/>
      <w:sz w:val="20"/>
      <w:lang w:eastAsia="ru-RU"/>
    </w:rPr>
  </w:style>
  <w:style w:type="character" w:customStyle="1" w:styleId="affd">
    <w:name w:val="Текст сноски Знак"/>
    <w:aliases w:val=" Знак Знак"/>
    <w:link w:val="affc"/>
    <w:rsid w:val="00B666FD"/>
    <w:rPr>
      <w:rFonts w:ascii="Calibri" w:eastAsia="Times New Roman" w:hAnsi="Calibri" w:cs="Times New Roman"/>
      <w:sz w:val="20"/>
      <w:szCs w:val="20"/>
    </w:rPr>
  </w:style>
  <w:style w:type="character" w:styleId="affe">
    <w:name w:val="footnote reference"/>
    <w:uiPriority w:val="99"/>
    <w:unhideWhenUsed/>
    <w:locked/>
    <w:rsid w:val="00B666FD"/>
    <w:rPr>
      <w:vertAlign w:val="superscript"/>
    </w:rPr>
  </w:style>
  <w:style w:type="table" w:customStyle="1" w:styleId="TableNormal">
    <w:name w:val="Table Normal"/>
    <w:uiPriority w:val="2"/>
    <w:semiHidden/>
    <w:unhideWhenUsed/>
    <w:qFormat/>
    <w:rsid w:val="00B666FD"/>
    <w:pPr>
      <w:widowControl w:val="0"/>
    </w:pPr>
    <w:rPr>
      <w:rFonts w:eastAsia="Times New Roman"/>
      <w:sz w:val="22"/>
      <w:szCs w:val="22"/>
      <w:lang w:val="en-US"/>
    </w:rPr>
    <w:tblPr>
      <w:tblInd w:w="0" w:type="dxa"/>
      <w:tblCellMar>
        <w:top w:w="0" w:type="dxa"/>
        <w:left w:w="0" w:type="dxa"/>
        <w:bottom w:w="0" w:type="dxa"/>
        <w:right w:w="0" w:type="dxa"/>
      </w:tblCellMar>
    </w:tbl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B666FD"/>
    <w:rPr>
      <w:rFonts w:ascii="Cambria" w:eastAsia="Times New Roman" w:hAnsi="Cambria" w:cs="Times New Roman"/>
      <w:b/>
      <w:bCs/>
      <w:color w:val="000000"/>
      <w:kern w:val="32"/>
      <w:sz w:val="32"/>
      <w:szCs w:val="32"/>
    </w:rPr>
  </w:style>
  <w:style w:type="character" w:customStyle="1" w:styleId="212">
    <w:name w:val="Заголовок 2 Знак1"/>
    <w:aliases w:val="h2 Знак,Chapter Title Знак,Sub Head Знак,PullOut Знак"/>
    <w:uiPriority w:val="99"/>
    <w:locked/>
    <w:rsid w:val="00B666FD"/>
    <w:rPr>
      <w:rFonts w:ascii="Arial" w:eastAsia="Courier New" w:hAnsi="Arial" w:cs="Times New Roman"/>
      <w:b/>
      <w:i/>
      <w:sz w:val="28"/>
      <w:szCs w:val="20"/>
      <w:lang w:eastAsia="zh-CN"/>
    </w:rPr>
  </w:style>
  <w:style w:type="character" w:customStyle="1" w:styleId="311">
    <w:name w:val="Заголовок 3 Знак1"/>
    <w:aliases w:val="h3 Знак"/>
    <w:uiPriority w:val="99"/>
    <w:locked/>
    <w:rsid w:val="00B666FD"/>
    <w:rPr>
      <w:rFonts w:ascii="Arial" w:eastAsia="Courier New" w:hAnsi="Arial" w:cs="Times New Roman"/>
      <w:b/>
      <w:sz w:val="26"/>
      <w:szCs w:val="20"/>
      <w:lang w:eastAsia="zh-CN"/>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B666FD"/>
    <w:rPr>
      <w:rFonts w:ascii="Cambria" w:hAnsi="Cambria"/>
      <w:b/>
      <w:color w:val="000000"/>
      <w:kern w:val="32"/>
      <w:sz w:val="32"/>
    </w:rPr>
  </w:style>
  <w:style w:type="character" w:customStyle="1" w:styleId="Exact">
    <w:name w:val="Основной текст Exact"/>
    <w:rsid w:val="00B666FD"/>
    <w:rPr>
      <w:rFonts w:ascii="Times New Roman" w:hAnsi="Times New Roman"/>
      <w:spacing w:val="1"/>
      <w:sz w:val="23"/>
      <w:u w:val="none"/>
    </w:rPr>
  </w:style>
  <w:style w:type="character" w:customStyle="1" w:styleId="24pt">
    <w:name w:val="Основной текст (2) + Интервал 4 pt"/>
    <w:rsid w:val="00B666FD"/>
    <w:rPr>
      <w:rFonts w:ascii="Times New Roman" w:hAnsi="Times New Roman"/>
      <w:b/>
      <w:color w:val="000000"/>
      <w:spacing w:val="80"/>
      <w:w w:val="100"/>
      <w:position w:val="0"/>
      <w:sz w:val="30"/>
      <w:u w:val="none"/>
      <w:lang w:val="ru-RU" w:eastAsia="ru-RU"/>
    </w:rPr>
  </w:style>
  <w:style w:type="character" w:customStyle="1" w:styleId="afff">
    <w:name w:val="Основной текст_"/>
    <w:link w:val="2f1"/>
    <w:locked/>
    <w:rsid w:val="00B666FD"/>
    <w:rPr>
      <w:rFonts w:ascii="Times New Roman" w:hAnsi="Times New Roman"/>
      <w:shd w:val="clear" w:color="auto" w:fill="FFFFFF"/>
    </w:rPr>
  </w:style>
  <w:style w:type="character" w:customStyle="1" w:styleId="19">
    <w:name w:val="Основной текст1"/>
    <w:qFormat/>
    <w:rsid w:val="00B666FD"/>
    <w:rPr>
      <w:rFonts w:ascii="Times New Roman" w:hAnsi="Times New Roman"/>
      <w:color w:val="000000"/>
      <w:spacing w:val="0"/>
      <w:w w:val="100"/>
      <w:position w:val="0"/>
      <w:sz w:val="24"/>
      <w:u w:val="single"/>
      <w:lang w:val="ru-RU" w:eastAsia="ru-RU"/>
    </w:rPr>
  </w:style>
  <w:style w:type="character" w:customStyle="1" w:styleId="1a">
    <w:name w:val="Заголовок №1_"/>
    <w:link w:val="1b"/>
    <w:locked/>
    <w:rsid w:val="00B666FD"/>
    <w:rPr>
      <w:rFonts w:ascii="Times New Roman" w:hAnsi="Times New Roman"/>
      <w:b/>
      <w:shd w:val="clear" w:color="auto" w:fill="FFFFFF"/>
    </w:rPr>
  </w:style>
  <w:style w:type="paragraph" w:customStyle="1" w:styleId="2f1">
    <w:name w:val="Основной текст2"/>
    <w:basedOn w:val="a2"/>
    <w:link w:val="afff"/>
    <w:qFormat/>
    <w:rsid w:val="00B666FD"/>
    <w:pPr>
      <w:shd w:val="clear" w:color="auto" w:fill="FFFFFF"/>
      <w:suppressAutoHyphens w:val="0"/>
      <w:snapToGrid/>
      <w:spacing w:before="360" w:after="360" w:line="240" w:lineRule="atLeast"/>
      <w:ind w:firstLine="0"/>
    </w:pPr>
    <w:rPr>
      <w:rFonts w:eastAsia="Calibri"/>
      <w:sz w:val="22"/>
      <w:szCs w:val="22"/>
      <w:lang w:eastAsia="ru-RU"/>
    </w:rPr>
  </w:style>
  <w:style w:type="paragraph" w:customStyle="1" w:styleId="1b">
    <w:name w:val="Заголовок №1"/>
    <w:basedOn w:val="a2"/>
    <w:link w:val="1a"/>
    <w:qFormat/>
    <w:rsid w:val="00B666FD"/>
    <w:pPr>
      <w:shd w:val="clear" w:color="auto" w:fill="FFFFFF"/>
      <w:suppressAutoHyphens w:val="0"/>
      <w:snapToGrid/>
      <w:spacing w:before="660" w:after="540" w:line="240" w:lineRule="atLeast"/>
      <w:ind w:firstLine="0"/>
      <w:jc w:val="center"/>
      <w:outlineLvl w:val="0"/>
    </w:pPr>
    <w:rPr>
      <w:rFonts w:eastAsia="Calibri"/>
      <w:b/>
      <w:sz w:val="22"/>
      <w:szCs w:val="22"/>
      <w:lang w:eastAsia="ru-RU"/>
    </w:rPr>
  </w:style>
  <w:style w:type="paragraph" w:styleId="3a">
    <w:name w:val="Body Text Indent 3"/>
    <w:basedOn w:val="a2"/>
    <w:link w:val="3b"/>
    <w:uiPriority w:val="99"/>
    <w:qFormat/>
    <w:locked/>
    <w:rsid w:val="00B666FD"/>
    <w:pPr>
      <w:suppressAutoHyphens w:val="0"/>
      <w:snapToGrid/>
      <w:spacing w:after="120" w:line="240" w:lineRule="auto"/>
      <w:ind w:left="283" w:firstLine="0"/>
      <w:jc w:val="left"/>
    </w:pPr>
    <w:rPr>
      <w:rFonts w:ascii="Courier New" w:eastAsia="Courier New" w:hAnsi="Courier New"/>
      <w:color w:val="000000"/>
      <w:sz w:val="16"/>
      <w:lang w:eastAsia="ru-RU"/>
    </w:rPr>
  </w:style>
  <w:style w:type="character" w:customStyle="1" w:styleId="3b">
    <w:name w:val="Основной текст с отступом 3 Знак"/>
    <w:link w:val="3a"/>
    <w:uiPriority w:val="99"/>
    <w:rsid w:val="00B666FD"/>
    <w:rPr>
      <w:rFonts w:ascii="Courier New" w:eastAsia="Courier New" w:hAnsi="Courier New"/>
      <w:color w:val="000000"/>
      <w:sz w:val="16"/>
      <w:szCs w:val="20"/>
    </w:rPr>
  </w:style>
  <w:style w:type="character" w:customStyle="1" w:styleId="111">
    <w:name w:val="Заголовок 1 Знак1"/>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uiPriority w:val="9"/>
    <w:locked/>
    <w:rsid w:val="00B666FD"/>
    <w:rPr>
      <w:rFonts w:ascii="Times New Roman" w:eastAsia="Courier New" w:hAnsi="Times New Roman" w:cs="Times New Roman"/>
      <w:b/>
      <w:kern w:val="36"/>
      <w:sz w:val="24"/>
      <w:szCs w:val="20"/>
      <w:lang w:eastAsia="zh-CN"/>
    </w:rPr>
  </w:style>
  <w:style w:type="character" w:customStyle="1" w:styleId="213">
    <w:name w:val="Основной текст 2 Знак1"/>
    <w:aliases w:val="Договор Знак2"/>
    <w:uiPriority w:val="99"/>
    <w:locked/>
    <w:rsid w:val="00B666FD"/>
    <w:rPr>
      <w:rFonts w:ascii="Times New Roman" w:eastAsia="Courier New" w:hAnsi="Times New Roman" w:cs="Times New Roman"/>
      <w:sz w:val="24"/>
      <w:szCs w:val="20"/>
      <w:lang w:eastAsia="zh-CN"/>
    </w:rPr>
  </w:style>
  <w:style w:type="paragraph" w:customStyle="1" w:styleId="afff0">
    <w:name w:val="маркированный"/>
    <w:basedOn w:val="a2"/>
    <w:uiPriority w:val="99"/>
    <w:semiHidden/>
    <w:rsid w:val="00B666FD"/>
    <w:pPr>
      <w:widowControl/>
      <w:suppressAutoHyphens w:val="0"/>
      <w:snapToGrid/>
      <w:spacing w:line="240" w:lineRule="auto"/>
      <w:ind w:firstLine="0"/>
    </w:pPr>
    <w:rPr>
      <w:szCs w:val="24"/>
      <w:lang w:eastAsia="ru-RU"/>
    </w:rPr>
  </w:style>
  <w:style w:type="paragraph" w:customStyle="1" w:styleId="2-11">
    <w:name w:val="содержание2-11"/>
    <w:basedOn w:val="a2"/>
    <w:rsid w:val="00B666FD"/>
    <w:pPr>
      <w:widowControl/>
      <w:suppressAutoHyphens w:val="0"/>
      <w:snapToGrid/>
      <w:spacing w:after="60" w:line="240" w:lineRule="auto"/>
      <w:ind w:firstLine="0"/>
    </w:pPr>
    <w:rPr>
      <w:szCs w:val="24"/>
      <w:lang w:eastAsia="ru-RU"/>
    </w:rPr>
  </w:style>
  <w:style w:type="paragraph" w:customStyle="1" w:styleId="afff1">
    <w:name w:val="втяжка"/>
    <w:basedOn w:val="a2"/>
    <w:next w:val="a2"/>
    <w:uiPriority w:val="99"/>
    <w:rsid w:val="00B666FD"/>
    <w:pPr>
      <w:widowControl/>
      <w:tabs>
        <w:tab w:val="left" w:pos="567"/>
      </w:tabs>
      <w:suppressAutoHyphens w:val="0"/>
      <w:autoSpaceDE w:val="0"/>
      <w:autoSpaceDN w:val="0"/>
      <w:adjustRightInd w:val="0"/>
      <w:snapToGrid/>
      <w:spacing w:before="57" w:line="240" w:lineRule="auto"/>
      <w:ind w:left="567" w:hanging="567"/>
    </w:pPr>
    <w:rPr>
      <w:rFonts w:ascii="SchoolBookC" w:hAnsi="SchoolBookC"/>
      <w:lang w:eastAsia="ru-RU"/>
    </w:rPr>
  </w:style>
  <w:style w:type="paragraph" w:customStyle="1" w:styleId="1c">
    <w:name w:val="Стиль1"/>
    <w:basedOn w:val="a2"/>
    <w:rsid w:val="00B666FD"/>
    <w:pPr>
      <w:keepNext/>
      <w:keepLines/>
      <w:suppressLineNumbers/>
      <w:tabs>
        <w:tab w:val="num" w:pos="432"/>
      </w:tabs>
      <w:snapToGrid/>
      <w:spacing w:after="60" w:line="240" w:lineRule="auto"/>
      <w:ind w:left="432" w:hanging="432"/>
      <w:jc w:val="left"/>
    </w:pPr>
    <w:rPr>
      <w:b/>
      <w:bCs/>
      <w:sz w:val="28"/>
      <w:szCs w:val="28"/>
      <w:lang w:eastAsia="ru-RU"/>
    </w:rPr>
  </w:style>
  <w:style w:type="paragraph" w:customStyle="1" w:styleId="1CStyle41">
    <w:name w:val="1CStyle41"/>
    <w:uiPriority w:val="99"/>
    <w:rsid w:val="00B666FD"/>
    <w:pPr>
      <w:spacing w:after="200" w:line="276" w:lineRule="auto"/>
      <w:jc w:val="center"/>
    </w:pPr>
    <w:rPr>
      <w:rFonts w:ascii="BMWType V2 Regular" w:eastAsia="Times New Roman" w:hAnsi="BMWType V2 Regular"/>
      <w:sz w:val="18"/>
      <w:szCs w:val="22"/>
    </w:rPr>
  </w:style>
  <w:style w:type="paragraph" w:styleId="3c">
    <w:name w:val="toc 3"/>
    <w:basedOn w:val="a2"/>
    <w:next w:val="a2"/>
    <w:autoRedefine/>
    <w:uiPriority w:val="99"/>
    <w:locked/>
    <w:rsid w:val="00B666FD"/>
    <w:pPr>
      <w:tabs>
        <w:tab w:val="left" w:pos="-2700"/>
      </w:tabs>
      <w:suppressAutoHyphens w:val="0"/>
      <w:snapToGrid/>
      <w:spacing w:line="240" w:lineRule="auto"/>
      <w:ind w:firstLine="0"/>
    </w:pPr>
    <w:rPr>
      <w:sz w:val="26"/>
      <w:szCs w:val="26"/>
      <w:lang w:eastAsia="ru-RU"/>
    </w:rPr>
  </w:style>
  <w:style w:type="paragraph" w:customStyle="1" w:styleId="1d">
    <w:name w:val="Знак1 Знак Знак Знак Знак Знак Знак Знак Знак Знак"/>
    <w:basedOn w:val="a2"/>
    <w:next w:val="20"/>
    <w:autoRedefine/>
    <w:uiPriority w:val="99"/>
    <w:rsid w:val="00B666FD"/>
    <w:pPr>
      <w:widowControl/>
      <w:suppressAutoHyphens w:val="0"/>
      <w:snapToGrid/>
      <w:spacing w:line="240" w:lineRule="auto"/>
      <w:ind w:firstLine="426"/>
      <w:jc w:val="left"/>
    </w:pPr>
    <w:rPr>
      <w:lang w:val="en-US" w:eastAsia="ru-RU"/>
    </w:rPr>
  </w:style>
  <w:style w:type="character" w:customStyle="1" w:styleId="FontStyle11">
    <w:name w:val="Font Style11"/>
    <w:uiPriority w:val="99"/>
    <w:rsid w:val="00B666FD"/>
    <w:rPr>
      <w:rFonts w:ascii="Times New Roman" w:hAnsi="Times New Roman"/>
      <w:sz w:val="18"/>
    </w:rPr>
  </w:style>
  <w:style w:type="paragraph" w:customStyle="1" w:styleId="Style3">
    <w:name w:val="Style3"/>
    <w:basedOn w:val="a2"/>
    <w:uiPriority w:val="99"/>
    <w:rsid w:val="00B666FD"/>
    <w:pPr>
      <w:suppressAutoHyphens w:val="0"/>
      <w:autoSpaceDE w:val="0"/>
      <w:autoSpaceDN w:val="0"/>
      <w:adjustRightInd w:val="0"/>
      <w:snapToGrid/>
      <w:spacing w:line="221" w:lineRule="exact"/>
      <w:ind w:firstLine="0"/>
    </w:pPr>
    <w:rPr>
      <w:szCs w:val="24"/>
      <w:lang w:eastAsia="ru-RU"/>
    </w:rPr>
  </w:style>
  <w:style w:type="paragraph" w:customStyle="1" w:styleId="ConsNonformat">
    <w:name w:val="ConsNonformat"/>
    <w:rsid w:val="00B666FD"/>
    <w:pPr>
      <w:widowControl w:val="0"/>
      <w:autoSpaceDE w:val="0"/>
      <w:autoSpaceDN w:val="0"/>
      <w:adjustRightInd w:val="0"/>
      <w:ind w:right="19772"/>
    </w:pPr>
    <w:rPr>
      <w:rFonts w:ascii="Courier New" w:eastAsia="Times New Roman" w:hAnsi="Courier New" w:cs="Courier New"/>
    </w:rPr>
  </w:style>
  <w:style w:type="paragraph" w:styleId="1e">
    <w:name w:val="toc 1"/>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2f2">
    <w:name w:val="toc 2"/>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HTML1">
    <w:name w:val="HTML Address"/>
    <w:basedOn w:val="a2"/>
    <w:link w:val="HTML2"/>
    <w:uiPriority w:val="99"/>
    <w:locked/>
    <w:rsid w:val="00B666FD"/>
    <w:pPr>
      <w:widowControl/>
      <w:suppressAutoHyphens w:val="0"/>
      <w:snapToGrid/>
      <w:spacing w:after="60" w:line="240" w:lineRule="auto"/>
      <w:ind w:firstLine="0"/>
    </w:pPr>
    <w:rPr>
      <w:rFonts w:eastAsia="Courier New"/>
      <w:i/>
      <w:lang w:eastAsia="zh-CN"/>
    </w:rPr>
  </w:style>
  <w:style w:type="character" w:customStyle="1" w:styleId="HTML2">
    <w:name w:val="Адрес HTML Знак"/>
    <w:link w:val="HTML1"/>
    <w:uiPriority w:val="99"/>
    <w:rsid w:val="00B666FD"/>
    <w:rPr>
      <w:rFonts w:ascii="Times New Roman" w:eastAsia="Courier New" w:hAnsi="Times New Roman"/>
      <w:i/>
      <w:sz w:val="24"/>
      <w:szCs w:val="20"/>
      <w:lang w:eastAsia="zh-CN"/>
    </w:rPr>
  </w:style>
  <w:style w:type="character" w:styleId="HTML3">
    <w:name w:val="HTML Code"/>
    <w:uiPriority w:val="99"/>
    <w:locked/>
    <w:rsid w:val="00B666FD"/>
    <w:rPr>
      <w:rFonts w:ascii="Courier New" w:hAnsi="Courier New" w:cs="Times New Roman"/>
      <w:sz w:val="20"/>
    </w:rPr>
  </w:style>
  <w:style w:type="character" w:styleId="HTML4">
    <w:name w:val="HTML Keyboard"/>
    <w:uiPriority w:val="99"/>
    <w:locked/>
    <w:rsid w:val="00B666FD"/>
    <w:rPr>
      <w:rFonts w:ascii="Courier New" w:hAnsi="Courier New" w:cs="Times New Roman"/>
      <w:sz w:val="20"/>
    </w:rPr>
  </w:style>
  <w:style w:type="character" w:styleId="HTML5">
    <w:name w:val="HTML Sample"/>
    <w:uiPriority w:val="99"/>
    <w:locked/>
    <w:rsid w:val="00B666FD"/>
    <w:rPr>
      <w:rFonts w:ascii="Courier New" w:hAnsi="Courier New" w:cs="Times New Roman"/>
    </w:rPr>
  </w:style>
  <w:style w:type="character" w:styleId="HTML6">
    <w:name w:val="HTML Typewriter"/>
    <w:uiPriority w:val="99"/>
    <w:locked/>
    <w:rsid w:val="00B666FD"/>
    <w:rPr>
      <w:rFonts w:ascii="Courier New" w:hAnsi="Courier New" w:cs="Times New Roman"/>
      <w:sz w:val="20"/>
    </w:rPr>
  </w:style>
  <w:style w:type="paragraph" w:styleId="afff2">
    <w:name w:val="Closing"/>
    <w:basedOn w:val="a2"/>
    <w:link w:val="afff3"/>
    <w:uiPriority w:val="99"/>
    <w:locked/>
    <w:rsid w:val="00B666FD"/>
    <w:pPr>
      <w:widowControl/>
      <w:suppressAutoHyphens w:val="0"/>
      <w:snapToGrid/>
      <w:spacing w:after="60" w:line="240" w:lineRule="auto"/>
      <w:ind w:left="4252" w:firstLine="0"/>
    </w:pPr>
    <w:rPr>
      <w:rFonts w:eastAsia="Courier New"/>
      <w:lang w:eastAsia="zh-CN"/>
    </w:rPr>
  </w:style>
  <w:style w:type="character" w:customStyle="1" w:styleId="afff3">
    <w:name w:val="Прощание Знак"/>
    <w:link w:val="afff2"/>
    <w:uiPriority w:val="99"/>
    <w:rsid w:val="00B666FD"/>
    <w:rPr>
      <w:rFonts w:ascii="Times New Roman" w:eastAsia="Courier New" w:hAnsi="Times New Roman"/>
      <w:sz w:val="24"/>
      <w:szCs w:val="20"/>
      <w:lang w:eastAsia="zh-CN"/>
    </w:rPr>
  </w:style>
  <w:style w:type="character" w:customStyle="1" w:styleId="1f">
    <w:name w:val="Договор Знак1"/>
    <w:uiPriority w:val="99"/>
    <w:rsid w:val="00B666FD"/>
    <w:rPr>
      <w:sz w:val="24"/>
      <w:lang w:val="ru-RU" w:eastAsia="ru-RU"/>
    </w:rPr>
  </w:style>
  <w:style w:type="paragraph" w:customStyle="1" w:styleId="a1">
    <w:name w:val="Часть"/>
    <w:basedOn w:val="a2"/>
    <w:uiPriority w:val="99"/>
    <w:semiHidden/>
    <w:rsid w:val="00B666FD"/>
    <w:pPr>
      <w:widowControl/>
      <w:numPr>
        <w:numId w:val="10"/>
      </w:numPr>
      <w:suppressAutoHyphens w:val="0"/>
      <w:snapToGrid/>
      <w:spacing w:after="60" w:line="240" w:lineRule="auto"/>
      <w:ind w:left="0" w:firstLine="0"/>
      <w:jc w:val="center"/>
    </w:pPr>
    <w:rPr>
      <w:rFonts w:ascii="Arial" w:hAnsi="Arial"/>
      <w:b/>
      <w:caps/>
      <w:sz w:val="32"/>
      <w:lang w:eastAsia="ru-RU"/>
    </w:rPr>
  </w:style>
  <w:style w:type="paragraph" w:customStyle="1" w:styleId="3d">
    <w:name w:val="Раздел 3"/>
    <w:basedOn w:val="a2"/>
    <w:uiPriority w:val="99"/>
    <w:semiHidden/>
    <w:rsid w:val="00B666FD"/>
    <w:pPr>
      <w:widowControl/>
      <w:tabs>
        <w:tab w:val="num" w:pos="360"/>
      </w:tabs>
      <w:suppressAutoHyphens w:val="0"/>
      <w:snapToGrid/>
      <w:spacing w:before="120" w:after="120" w:line="240" w:lineRule="auto"/>
      <w:ind w:left="360" w:hanging="360"/>
      <w:jc w:val="center"/>
    </w:pPr>
    <w:rPr>
      <w:b/>
      <w:lang w:eastAsia="ru-RU"/>
    </w:rPr>
  </w:style>
  <w:style w:type="paragraph" w:customStyle="1" w:styleId="afff4">
    <w:name w:val="Тендерные данные"/>
    <w:basedOn w:val="a2"/>
    <w:uiPriority w:val="99"/>
    <w:semiHidden/>
    <w:rsid w:val="00B666FD"/>
    <w:pPr>
      <w:widowControl/>
      <w:tabs>
        <w:tab w:val="left" w:pos="1985"/>
      </w:tabs>
      <w:suppressAutoHyphens w:val="0"/>
      <w:snapToGrid/>
      <w:spacing w:before="120" w:after="60" w:line="240" w:lineRule="auto"/>
      <w:ind w:firstLine="0"/>
    </w:pPr>
    <w:rPr>
      <w:b/>
      <w:lang w:eastAsia="ru-RU"/>
    </w:rPr>
  </w:style>
  <w:style w:type="paragraph" w:customStyle="1" w:styleId="2-1">
    <w:name w:val="содержание2-1"/>
    <w:basedOn w:val="30"/>
    <w:next w:val="a2"/>
    <w:uiPriority w:val="99"/>
    <w:rsid w:val="00B666FD"/>
    <w:pPr>
      <w:keepNext/>
      <w:spacing w:after="60"/>
      <w:jc w:val="both"/>
    </w:pPr>
    <w:rPr>
      <w:rFonts w:eastAsia="Courier New"/>
      <w:bCs w:val="0"/>
      <w:caps/>
      <w:color w:val="auto"/>
      <w:sz w:val="24"/>
      <w:szCs w:val="24"/>
      <w:lang w:eastAsia="zh-CN"/>
    </w:rPr>
  </w:style>
  <w:style w:type="paragraph" w:customStyle="1" w:styleId="44">
    <w:name w:val="Стиль4"/>
    <w:basedOn w:val="20"/>
    <w:next w:val="a2"/>
    <w:uiPriority w:val="99"/>
    <w:rsid w:val="00B666FD"/>
    <w:pPr>
      <w:keepLines/>
      <w:widowControl w:val="0"/>
      <w:suppressLineNumbers/>
      <w:tabs>
        <w:tab w:val="left" w:pos="360"/>
      </w:tabs>
      <w:suppressAutoHyphens/>
      <w:spacing w:before="0"/>
      <w:ind w:firstLine="567"/>
      <w:jc w:val="center"/>
    </w:pPr>
    <w:rPr>
      <w:rFonts w:ascii="Times New Roman" w:eastAsia="Courier New" w:hAnsi="Times New Roman"/>
      <w:bCs w:val="0"/>
      <w:i w:val="0"/>
      <w:iCs w:val="0"/>
      <w:kern w:val="28"/>
      <w:sz w:val="24"/>
      <w:szCs w:val="24"/>
      <w:lang w:eastAsia="zh-CN"/>
    </w:rPr>
  </w:style>
  <w:style w:type="paragraph" w:customStyle="1" w:styleId="afff5">
    <w:name w:val="Таблица заголовок"/>
    <w:basedOn w:val="a2"/>
    <w:uiPriority w:val="99"/>
    <w:rsid w:val="00B666FD"/>
    <w:pPr>
      <w:widowControl/>
      <w:suppressAutoHyphens w:val="0"/>
      <w:snapToGrid/>
      <w:spacing w:before="120" w:after="120" w:line="360" w:lineRule="auto"/>
      <w:ind w:firstLine="0"/>
      <w:jc w:val="right"/>
    </w:pPr>
    <w:rPr>
      <w:b/>
      <w:sz w:val="28"/>
      <w:szCs w:val="28"/>
      <w:lang w:eastAsia="ru-RU"/>
    </w:rPr>
  </w:style>
  <w:style w:type="paragraph" w:customStyle="1" w:styleId="afff6">
    <w:name w:val="текст таблицы"/>
    <w:basedOn w:val="a2"/>
    <w:uiPriority w:val="99"/>
    <w:rsid w:val="00B666FD"/>
    <w:pPr>
      <w:widowControl/>
      <w:suppressAutoHyphens w:val="0"/>
      <w:snapToGrid/>
      <w:spacing w:before="120" w:line="240" w:lineRule="auto"/>
      <w:ind w:right="-102" w:firstLine="0"/>
      <w:jc w:val="left"/>
    </w:pPr>
    <w:rPr>
      <w:szCs w:val="24"/>
      <w:lang w:eastAsia="ru-RU"/>
    </w:rPr>
  </w:style>
  <w:style w:type="paragraph" w:customStyle="1" w:styleId="afff7">
    <w:name w:val="Пункт Знак"/>
    <w:basedOn w:val="a2"/>
    <w:uiPriority w:val="99"/>
    <w:rsid w:val="00B666FD"/>
    <w:pPr>
      <w:widowControl/>
      <w:tabs>
        <w:tab w:val="num" w:pos="1134"/>
        <w:tab w:val="left" w:pos="1701"/>
      </w:tabs>
      <w:suppressAutoHyphens w:val="0"/>
      <w:spacing w:line="360" w:lineRule="auto"/>
      <w:ind w:left="1134" w:hanging="567"/>
    </w:pPr>
    <w:rPr>
      <w:sz w:val="28"/>
      <w:lang w:eastAsia="ru-RU"/>
    </w:rPr>
  </w:style>
  <w:style w:type="paragraph" w:customStyle="1" w:styleId="afff8">
    <w:name w:val="a"/>
    <w:basedOn w:val="a2"/>
    <w:uiPriority w:val="99"/>
    <w:rsid w:val="00B666FD"/>
    <w:pPr>
      <w:widowControl/>
      <w:suppressAutoHyphens w:val="0"/>
      <w:spacing w:line="360" w:lineRule="auto"/>
      <w:ind w:left="1134" w:hanging="567"/>
    </w:pPr>
    <w:rPr>
      <w:sz w:val="28"/>
      <w:szCs w:val="28"/>
      <w:lang w:eastAsia="ru-RU"/>
    </w:rPr>
  </w:style>
  <w:style w:type="paragraph" w:customStyle="1" w:styleId="afff9">
    <w:name w:val="Словарная статья"/>
    <w:basedOn w:val="a2"/>
    <w:next w:val="a2"/>
    <w:uiPriority w:val="99"/>
    <w:rsid w:val="00B666FD"/>
    <w:pPr>
      <w:widowControl/>
      <w:suppressAutoHyphens w:val="0"/>
      <w:autoSpaceDE w:val="0"/>
      <w:autoSpaceDN w:val="0"/>
      <w:adjustRightInd w:val="0"/>
      <w:snapToGrid/>
      <w:spacing w:line="240" w:lineRule="auto"/>
      <w:ind w:right="118" w:firstLine="0"/>
    </w:pPr>
    <w:rPr>
      <w:rFonts w:ascii="Arial" w:hAnsi="Arial"/>
      <w:sz w:val="20"/>
      <w:lang w:eastAsia="ru-RU"/>
    </w:rPr>
  </w:style>
  <w:style w:type="paragraph" w:customStyle="1" w:styleId="afffa">
    <w:name w:val="Комментарий пользователя"/>
    <w:basedOn w:val="a2"/>
    <w:next w:val="a2"/>
    <w:uiPriority w:val="99"/>
    <w:rsid w:val="00B666FD"/>
    <w:pPr>
      <w:widowControl/>
      <w:suppressAutoHyphens w:val="0"/>
      <w:autoSpaceDE w:val="0"/>
      <w:autoSpaceDN w:val="0"/>
      <w:adjustRightInd w:val="0"/>
      <w:snapToGrid/>
      <w:spacing w:line="240" w:lineRule="auto"/>
      <w:ind w:left="170" w:firstLine="0"/>
      <w:jc w:val="left"/>
    </w:pPr>
    <w:rPr>
      <w:rFonts w:ascii="Arial" w:hAnsi="Arial"/>
      <w:i/>
      <w:iCs/>
      <w:color w:val="000080"/>
      <w:sz w:val="20"/>
      <w:lang w:eastAsia="ru-RU"/>
    </w:rPr>
  </w:style>
  <w:style w:type="paragraph" w:customStyle="1" w:styleId="paragraph">
    <w:name w:val="paragraph"/>
    <w:basedOn w:val="a2"/>
    <w:uiPriority w:val="99"/>
    <w:rsid w:val="00B666FD"/>
    <w:pPr>
      <w:widowControl/>
      <w:suppressAutoHyphens w:val="0"/>
      <w:snapToGrid/>
      <w:spacing w:before="100" w:beforeAutospacing="1" w:after="100" w:afterAutospacing="1" w:line="240" w:lineRule="auto"/>
      <w:ind w:firstLine="0"/>
    </w:pPr>
    <w:rPr>
      <w:rFonts w:ascii="Arial" w:eastAsia="Arial Unicode MS" w:hAnsi="Arial" w:cs="Arial"/>
      <w:color w:val="000000"/>
      <w:sz w:val="20"/>
      <w:lang w:eastAsia="ru-RU"/>
    </w:rPr>
  </w:style>
  <w:style w:type="paragraph" w:customStyle="1" w:styleId="xl24">
    <w:name w:val="xl24"/>
    <w:basedOn w:val="a2"/>
    <w:uiPriority w:val="99"/>
    <w:rsid w:val="00B666FD"/>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rFonts w:ascii="Arial Unicode MS" w:eastAsia="Arial Unicode MS" w:hAnsi="Arial Unicode MS" w:cs="Arial Unicode MS"/>
      <w:szCs w:val="24"/>
      <w:lang w:eastAsia="ru-RU"/>
    </w:rPr>
  </w:style>
  <w:style w:type="paragraph" w:customStyle="1" w:styleId="11818">
    <w:name w:val="Стиль Заголовок 1 + Перед:  18 пт После:  18 пт"/>
    <w:basedOn w:val="10"/>
    <w:uiPriority w:val="99"/>
    <w:rsid w:val="00B666FD"/>
    <w:pPr>
      <w:keepNext/>
      <w:pageBreakBefore/>
      <w:tabs>
        <w:tab w:val="left" w:pos="540"/>
      </w:tabs>
      <w:spacing w:before="360" w:after="360" w:line="360" w:lineRule="auto"/>
      <w:ind w:firstLine="567"/>
      <w:jc w:val="right"/>
    </w:pPr>
    <w:rPr>
      <w:rFonts w:eastAsia="Courier New"/>
      <w:b w:val="0"/>
      <w:bCs w:val="0"/>
      <w:color w:val="auto"/>
      <w:kern w:val="0"/>
      <w:sz w:val="24"/>
      <w:szCs w:val="20"/>
      <w:lang w:eastAsia="zh-CN"/>
    </w:rPr>
  </w:style>
  <w:style w:type="paragraph" w:customStyle="1" w:styleId="1f0">
    <w:name w:val="Название1"/>
    <w:basedOn w:val="a2"/>
    <w:uiPriority w:val="99"/>
    <w:rsid w:val="00B666FD"/>
    <w:pPr>
      <w:widowControl/>
      <w:suppressAutoHyphens w:val="0"/>
      <w:spacing w:line="240" w:lineRule="auto"/>
      <w:ind w:firstLine="0"/>
      <w:jc w:val="center"/>
    </w:pPr>
    <w:rPr>
      <w:lang w:eastAsia="ru-RU"/>
    </w:rPr>
  </w:style>
  <w:style w:type="paragraph" w:customStyle="1" w:styleId="62">
    <w:name w:val="Текст для М6"/>
    <w:basedOn w:val="a2"/>
    <w:uiPriority w:val="99"/>
    <w:rsid w:val="00B666FD"/>
    <w:pPr>
      <w:widowControl/>
      <w:suppressAutoHyphens w:val="0"/>
      <w:snapToGrid/>
      <w:spacing w:line="360" w:lineRule="auto"/>
    </w:pPr>
    <w:rPr>
      <w:sz w:val="26"/>
      <w:lang w:eastAsia="ru-RU"/>
    </w:rPr>
  </w:style>
  <w:style w:type="paragraph" w:customStyle="1" w:styleId="afffb">
    <w:name w:val="ПодразделТ"/>
    <w:basedOn w:val="a2"/>
    <w:next w:val="a2"/>
    <w:uiPriority w:val="99"/>
    <w:rsid w:val="00B666FD"/>
    <w:pPr>
      <w:keepNext/>
      <w:keepLines/>
      <w:widowControl/>
      <w:suppressAutoHyphens w:val="0"/>
      <w:snapToGrid/>
      <w:spacing w:before="360" w:after="360" w:line="312" w:lineRule="auto"/>
      <w:outlineLvl w:val="1"/>
    </w:pPr>
    <w:rPr>
      <w:b/>
      <w:sz w:val="32"/>
      <w:lang w:eastAsia="ru-RU"/>
    </w:rPr>
  </w:style>
  <w:style w:type="character" w:customStyle="1" w:styleId="afffc">
    <w:name w:val="Основной шрифт"/>
    <w:uiPriority w:val="99"/>
    <w:semiHidden/>
    <w:rsid w:val="00B666FD"/>
  </w:style>
  <w:style w:type="character" w:customStyle="1" w:styleId="1f1">
    <w:name w:val="Знак1"/>
    <w:uiPriority w:val="99"/>
    <w:rsid w:val="00B666FD"/>
    <w:rPr>
      <w:sz w:val="24"/>
      <w:lang w:val="ru-RU" w:eastAsia="ru-RU"/>
    </w:rPr>
  </w:style>
  <w:style w:type="paragraph" w:styleId="92">
    <w:name w:val="toc 9"/>
    <w:basedOn w:val="a2"/>
    <w:next w:val="a2"/>
    <w:autoRedefine/>
    <w:uiPriority w:val="99"/>
    <w:semiHidden/>
    <w:locked/>
    <w:rsid w:val="00B666FD"/>
    <w:pPr>
      <w:widowControl/>
      <w:suppressAutoHyphens w:val="0"/>
      <w:snapToGrid/>
      <w:spacing w:line="240" w:lineRule="auto"/>
      <w:ind w:left="1920" w:firstLine="0"/>
      <w:jc w:val="left"/>
    </w:pPr>
    <w:rPr>
      <w:sz w:val="18"/>
      <w:szCs w:val="18"/>
      <w:lang w:eastAsia="ru-RU"/>
    </w:rPr>
  </w:style>
  <w:style w:type="paragraph" w:styleId="afffd">
    <w:name w:val="List Bullet"/>
    <w:basedOn w:val="a2"/>
    <w:autoRedefine/>
    <w:locked/>
    <w:rsid w:val="00B666FD"/>
    <w:pPr>
      <w:widowControl/>
      <w:suppressAutoHyphens w:val="0"/>
      <w:snapToGrid/>
      <w:spacing w:after="60" w:line="240" w:lineRule="auto"/>
      <w:ind w:firstLine="0"/>
    </w:pPr>
    <w:rPr>
      <w:szCs w:val="24"/>
      <w:lang w:eastAsia="ru-RU"/>
    </w:rPr>
  </w:style>
  <w:style w:type="paragraph" w:styleId="a">
    <w:name w:val="List Number"/>
    <w:basedOn w:val="a2"/>
    <w:uiPriority w:val="99"/>
    <w:locked/>
    <w:rsid w:val="00B666FD"/>
    <w:pPr>
      <w:widowControl/>
      <w:numPr>
        <w:numId w:val="9"/>
      </w:numPr>
      <w:tabs>
        <w:tab w:val="clear" w:pos="1492"/>
        <w:tab w:val="num" w:pos="360"/>
      </w:tabs>
      <w:suppressAutoHyphens w:val="0"/>
      <w:snapToGrid/>
      <w:spacing w:after="60" w:line="240" w:lineRule="auto"/>
      <w:ind w:left="360"/>
    </w:pPr>
    <w:rPr>
      <w:szCs w:val="24"/>
      <w:lang w:eastAsia="ru-RU"/>
    </w:rPr>
  </w:style>
  <w:style w:type="paragraph" w:styleId="2">
    <w:name w:val="List Bullet 2"/>
    <w:basedOn w:val="a2"/>
    <w:autoRedefine/>
    <w:uiPriority w:val="99"/>
    <w:locked/>
    <w:rsid w:val="00B666FD"/>
    <w:pPr>
      <w:widowControl/>
      <w:numPr>
        <w:numId w:val="3"/>
      </w:numPr>
      <w:tabs>
        <w:tab w:val="clear" w:pos="360"/>
        <w:tab w:val="num" w:pos="643"/>
      </w:tabs>
      <w:suppressAutoHyphens w:val="0"/>
      <w:snapToGrid/>
      <w:spacing w:after="60" w:line="240" w:lineRule="auto"/>
      <w:ind w:left="643"/>
    </w:pPr>
    <w:rPr>
      <w:szCs w:val="24"/>
      <w:lang w:eastAsia="ru-RU"/>
    </w:rPr>
  </w:style>
  <w:style w:type="paragraph" w:styleId="3e">
    <w:name w:val="List Bullet 3"/>
    <w:basedOn w:val="a2"/>
    <w:autoRedefine/>
    <w:uiPriority w:val="99"/>
    <w:locked/>
    <w:rsid w:val="00B666FD"/>
    <w:pPr>
      <w:widowControl/>
      <w:tabs>
        <w:tab w:val="num" w:pos="926"/>
      </w:tabs>
      <w:suppressAutoHyphens w:val="0"/>
      <w:snapToGrid/>
      <w:spacing w:after="60" w:line="240" w:lineRule="auto"/>
      <w:ind w:left="926" w:hanging="360"/>
    </w:pPr>
    <w:rPr>
      <w:szCs w:val="24"/>
      <w:lang w:eastAsia="ru-RU"/>
    </w:rPr>
  </w:style>
  <w:style w:type="paragraph" w:styleId="40">
    <w:name w:val="List Bullet 4"/>
    <w:basedOn w:val="a2"/>
    <w:autoRedefine/>
    <w:uiPriority w:val="99"/>
    <w:locked/>
    <w:rsid w:val="00B666FD"/>
    <w:pPr>
      <w:widowControl/>
      <w:numPr>
        <w:numId w:val="4"/>
      </w:numPr>
      <w:tabs>
        <w:tab w:val="clear" w:pos="360"/>
        <w:tab w:val="num" w:pos="1209"/>
      </w:tabs>
      <w:suppressAutoHyphens w:val="0"/>
      <w:snapToGrid/>
      <w:spacing w:after="60" w:line="240" w:lineRule="auto"/>
      <w:ind w:left="1209"/>
    </w:pPr>
    <w:rPr>
      <w:szCs w:val="24"/>
      <w:lang w:eastAsia="ru-RU"/>
    </w:rPr>
  </w:style>
  <w:style w:type="paragraph" w:styleId="50">
    <w:name w:val="List Bullet 5"/>
    <w:basedOn w:val="a2"/>
    <w:autoRedefine/>
    <w:uiPriority w:val="99"/>
    <w:locked/>
    <w:rsid w:val="00B666FD"/>
    <w:pPr>
      <w:widowControl/>
      <w:numPr>
        <w:numId w:val="5"/>
      </w:numPr>
      <w:tabs>
        <w:tab w:val="clear" w:pos="643"/>
        <w:tab w:val="num" w:pos="1492"/>
      </w:tabs>
      <w:suppressAutoHyphens w:val="0"/>
      <w:snapToGrid/>
      <w:spacing w:after="60" w:line="240" w:lineRule="auto"/>
      <w:ind w:left="1492"/>
    </w:pPr>
    <w:rPr>
      <w:szCs w:val="24"/>
      <w:lang w:eastAsia="ru-RU"/>
    </w:rPr>
  </w:style>
  <w:style w:type="paragraph" w:styleId="3">
    <w:name w:val="List Number 3"/>
    <w:basedOn w:val="a2"/>
    <w:uiPriority w:val="99"/>
    <w:locked/>
    <w:rsid w:val="00B666FD"/>
    <w:pPr>
      <w:widowControl/>
      <w:numPr>
        <w:numId w:val="6"/>
      </w:numPr>
      <w:suppressAutoHyphens w:val="0"/>
      <w:snapToGrid/>
      <w:spacing w:after="60" w:line="240" w:lineRule="auto"/>
    </w:pPr>
    <w:rPr>
      <w:szCs w:val="24"/>
      <w:lang w:eastAsia="ru-RU"/>
    </w:rPr>
  </w:style>
  <w:style w:type="paragraph" w:styleId="4">
    <w:name w:val="List Number 4"/>
    <w:basedOn w:val="a2"/>
    <w:uiPriority w:val="99"/>
    <w:locked/>
    <w:rsid w:val="00B666FD"/>
    <w:pPr>
      <w:widowControl/>
      <w:numPr>
        <w:numId w:val="7"/>
      </w:numPr>
      <w:suppressAutoHyphens w:val="0"/>
      <w:snapToGrid/>
      <w:spacing w:after="60" w:line="240" w:lineRule="auto"/>
    </w:pPr>
    <w:rPr>
      <w:szCs w:val="24"/>
      <w:lang w:eastAsia="ru-RU"/>
    </w:rPr>
  </w:style>
  <w:style w:type="paragraph" w:styleId="5">
    <w:name w:val="List Number 5"/>
    <w:basedOn w:val="a2"/>
    <w:uiPriority w:val="99"/>
    <w:locked/>
    <w:rsid w:val="00B666FD"/>
    <w:pPr>
      <w:widowControl/>
      <w:numPr>
        <w:numId w:val="8"/>
      </w:numPr>
      <w:suppressAutoHyphens w:val="0"/>
      <w:snapToGrid/>
      <w:spacing w:after="60" w:line="240" w:lineRule="auto"/>
    </w:pPr>
    <w:rPr>
      <w:szCs w:val="24"/>
      <w:lang w:eastAsia="ru-RU"/>
    </w:rPr>
  </w:style>
  <w:style w:type="paragraph" w:styleId="afffe">
    <w:name w:val="Date"/>
    <w:aliases w:val="Дата Знак1,Дата Знак Знак2,Знак15 Знак Знак,Дата Знак Знак Знак1,Дата Знак Знак Знак Знак,Знак15 Знак Знак Знак Знак,Знак15 Знак1 Знак Знак,Дата Знак Знак1 Знак,Знак15 Знак Знак1 Знак,Знак15 Знак2 Знак,Дата Знак1 Знак"/>
    <w:basedOn w:val="a2"/>
    <w:next w:val="a2"/>
    <w:link w:val="affff"/>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
    <w:name w:val="Дата Знак"/>
    <w:aliases w:val="Дата Знак1 Знак1,Дата Знак Знак2 Знак,Знак15 Знак Знак Знак,Дата Знак Знак Знак1 Знак,Дата Знак Знак Знак Знак Знак,Знак15 Знак Знак Знак Знак Знак,Знак15 Знак1 Знак Знак Знак,Дата Знак Знак1 Знак Знак,Знак15 Знак Знак1 Знак Знак"/>
    <w:link w:val="afffe"/>
    <w:uiPriority w:val="99"/>
    <w:rsid w:val="00B666FD"/>
    <w:rPr>
      <w:rFonts w:ascii="Times New Roman" w:eastAsia="Courier New" w:hAnsi="Times New Roman"/>
      <w:sz w:val="24"/>
      <w:szCs w:val="20"/>
      <w:lang w:eastAsia="zh-CN"/>
    </w:rPr>
  </w:style>
  <w:style w:type="paragraph" w:styleId="affff0">
    <w:name w:val="Block Text"/>
    <w:basedOn w:val="a2"/>
    <w:locked/>
    <w:rsid w:val="00B666FD"/>
    <w:pPr>
      <w:widowControl/>
      <w:suppressAutoHyphens w:val="0"/>
      <w:snapToGrid/>
      <w:spacing w:after="120" w:line="240" w:lineRule="auto"/>
      <w:ind w:left="1440" w:right="1440" w:firstLine="0"/>
    </w:pPr>
    <w:rPr>
      <w:lang w:eastAsia="ru-RU"/>
    </w:rPr>
  </w:style>
  <w:style w:type="paragraph" w:styleId="affff1">
    <w:name w:val="Plain Text"/>
    <w:basedOn w:val="a2"/>
    <w:link w:val="affff2"/>
    <w:uiPriority w:val="99"/>
    <w:locked/>
    <w:rsid w:val="00B666FD"/>
    <w:pPr>
      <w:widowControl/>
      <w:suppressAutoHyphens w:val="0"/>
      <w:snapToGrid/>
      <w:spacing w:line="240" w:lineRule="auto"/>
      <w:ind w:firstLine="0"/>
      <w:jc w:val="left"/>
    </w:pPr>
    <w:rPr>
      <w:rFonts w:ascii="Courier New" w:hAnsi="Courier New"/>
      <w:sz w:val="20"/>
      <w:lang w:eastAsia="zh-CN"/>
    </w:rPr>
  </w:style>
  <w:style w:type="character" w:customStyle="1" w:styleId="affff2">
    <w:name w:val="Текст Знак"/>
    <w:link w:val="affff1"/>
    <w:uiPriority w:val="99"/>
    <w:rsid w:val="00B666FD"/>
    <w:rPr>
      <w:rFonts w:ascii="Courier New" w:eastAsia="Times New Roman" w:hAnsi="Courier New"/>
      <w:sz w:val="20"/>
      <w:szCs w:val="20"/>
      <w:lang w:eastAsia="zh-CN"/>
    </w:rPr>
  </w:style>
  <w:style w:type="paragraph" w:styleId="affff3">
    <w:name w:val="envelope address"/>
    <w:basedOn w:val="a2"/>
    <w:uiPriority w:val="99"/>
    <w:locked/>
    <w:rsid w:val="00B666FD"/>
    <w:pPr>
      <w:framePr w:w="7920" w:h="1980" w:hRule="exact" w:hSpace="180" w:wrap="auto" w:hAnchor="page" w:xAlign="center" w:yAlign="bottom"/>
      <w:widowControl/>
      <w:suppressAutoHyphens w:val="0"/>
      <w:snapToGrid/>
      <w:spacing w:after="60" w:line="240" w:lineRule="auto"/>
      <w:ind w:left="2880" w:firstLine="0"/>
    </w:pPr>
    <w:rPr>
      <w:rFonts w:ascii="Arial" w:hAnsi="Arial" w:cs="Arial"/>
      <w:szCs w:val="24"/>
      <w:lang w:eastAsia="ru-RU"/>
    </w:rPr>
  </w:style>
  <w:style w:type="character" w:styleId="HTML7">
    <w:name w:val="HTML Acronym"/>
    <w:uiPriority w:val="99"/>
    <w:locked/>
    <w:rsid w:val="00B666FD"/>
    <w:rPr>
      <w:rFonts w:cs="Times New Roman"/>
    </w:rPr>
  </w:style>
  <w:style w:type="character" w:styleId="affff4">
    <w:name w:val="Emphasis"/>
    <w:uiPriority w:val="20"/>
    <w:qFormat/>
    <w:locked/>
    <w:rsid w:val="00B666FD"/>
    <w:rPr>
      <w:rFonts w:cs="Times New Roman"/>
      <w:i/>
    </w:rPr>
  </w:style>
  <w:style w:type="paragraph" w:styleId="affff5">
    <w:name w:val="Note Heading"/>
    <w:basedOn w:val="a2"/>
    <w:next w:val="a2"/>
    <w:link w:val="affff6"/>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6">
    <w:name w:val="Заголовок записки Знак"/>
    <w:link w:val="affff5"/>
    <w:uiPriority w:val="99"/>
    <w:rsid w:val="00B666FD"/>
    <w:rPr>
      <w:rFonts w:ascii="Times New Roman" w:eastAsia="Courier New" w:hAnsi="Times New Roman"/>
      <w:sz w:val="24"/>
      <w:szCs w:val="20"/>
      <w:lang w:eastAsia="zh-CN"/>
    </w:rPr>
  </w:style>
  <w:style w:type="paragraph" w:styleId="affff7">
    <w:name w:val="Body Text First Indent"/>
    <w:basedOn w:val="a9"/>
    <w:link w:val="affff8"/>
    <w:locked/>
    <w:rsid w:val="00B666FD"/>
    <w:pPr>
      <w:spacing w:after="120"/>
      <w:ind w:firstLine="210"/>
      <w:jc w:val="both"/>
    </w:pPr>
    <w:rPr>
      <w:rFonts w:eastAsia="Courier New"/>
      <w:bCs/>
      <w:sz w:val="24"/>
      <w:lang w:val="uk-UA" w:eastAsia="zh-CN"/>
    </w:rPr>
  </w:style>
  <w:style w:type="character" w:customStyle="1" w:styleId="affff8">
    <w:name w:val="Красная строка Знак"/>
    <w:link w:val="affff7"/>
    <w:uiPriority w:val="99"/>
    <w:rsid w:val="00B666FD"/>
    <w:rPr>
      <w:rFonts w:ascii="Times New Roman" w:eastAsia="Courier New" w:hAnsi="Times New Roman" w:cs="Times New Roman"/>
      <w:bCs/>
      <w:sz w:val="24"/>
      <w:szCs w:val="20"/>
      <w:lang w:val="uk-UA" w:eastAsia="zh-CN"/>
    </w:rPr>
  </w:style>
  <w:style w:type="paragraph" w:styleId="2f3">
    <w:name w:val="Body Text First Indent 2"/>
    <w:basedOn w:val="ab"/>
    <w:link w:val="2f4"/>
    <w:uiPriority w:val="99"/>
    <w:locked/>
    <w:rsid w:val="00B666FD"/>
    <w:pPr>
      <w:spacing w:after="120"/>
      <w:ind w:left="283" w:firstLine="210"/>
    </w:pPr>
    <w:rPr>
      <w:rFonts w:eastAsia="Courier New"/>
      <w:color w:val="000000"/>
      <w:spacing w:val="0"/>
      <w:sz w:val="24"/>
      <w:lang w:eastAsia="zh-CN"/>
    </w:rPr>
  </w:style>
  <w:style w:type="character" w:customStyle="1" w:styleId="2f4">
    <w:name w:val="Красная строка 2 Знак"/>
    <w:link w:val="2f3"/>
    <w:uiPriority w:val="99"/>
    <w:rsid w:val="00B666FD"/>
    <w:rPr>
      <w:rFonts w:ascii="Times New Roman" w:eastAsia="Courier New" w:hAnsi="Times New Roman" w:cs="Times New Roman"/>
      <w:color w:val="000000"/>
      <w:spacing w:val="-4"/>
      <w:sz w:val="24"/>
      <w:szCs w:val="20"/>
      <w:lang w:eastAsia="zh-CN"/>
    </w:rPr>
  </w:style>
  <w:style w:type="character" w:styleId="affff9">
    <w:name w:val="line number"/>
    <w:uiPriority w:val="99"/>
    <w:locked/>
    <w:rsid w:val="00B666FD"/>
    <w:rPr>
      <w:rFonts w:cs="Times New Roman"/>
    </w:rPr>
  </w:style>
  <w:style w:type="paragraph" w:styleId="2f5">
    <w:name w:val="envelope return"/>
    <w:basedOn w:val="a2"/>
    <w:uiPriority w:val="99"/>
    <w:locked/>
    <w:rsid w:val="00B666FD"/>
    <w:pPr>
      <w:widowControl/>
      <w:suppressAutoHyphens w:val="0"/>
      <w:snapToGrid/>
      <w:spacing w:after="60" w:line="240" w:lineRule="auto"/>
      <w:ind w:firstLine="0"/>
    </w:pPr>
    <w:rPr>
      <w:rFonts w:ascii="Arial" w:hAnsi="Arial" w:cs="Arial"/>
      <w:sz w:val="20"/>
      <w:lang w:eastAsia="ru-RU"/>
    </w:rPr>
  </w:style>
  <w:style w:type="paragraph" w:styleId="affffa">
    <w:name w:val="Normal Indent"/>
    <w:basedOn w:val="a2"/>
    <w:uiPriority w:val="99"/>
    <w:locked/>
    <w:rsid w:val="00B666FD"/>
    <w:pPr>
      <w:widowControl/>
      <w:suppressAutoHyphens w:val="0"/>
      <w:snapToGrid/>
      <w:spacing w:after="60" w:line="240" w:lineRule="auto"/>
      <w:ind w:left="708" w:firstLine="0"/>
    </w:pPr>
    <w:rPr>
      <w:szCs w:val="24"/>
      <w:lang w:eastAsia="ru-RU"/>
    </w:rPr>
  </w:style>
  <w:style w:type="character" w:styleId="HTML8">
    <w:name w:val="HTML Definition"/>
    <w:uiPriority w:val="99"/>
    <w:locked/>
    <w:rsid w:val="00B666FD"/>
    <w:rPr>
      <w:rFonts w:cs="Times New Roman"/>
      <w:i/>
    </w:rPr>
  </w:style>
  <w:style w:type="character" w:styleId="HTML9">
    <w:name w:val="HTML Variable"/>
    <w:uiPriority w:val="99"/>
    <w:locked/>
    <w:rsid w:val="00B666FD"/>
    <w:rPr>
      <w:rFonts w:cs="Times New Roman"/>
      <w:i/>
    </w:rPr>
  </w:style>
  <w:style w:type="paragraph" w:styleId="affffb">
    <w:name w:val="Signature"/>
    <w:basedOn w:val="a2"/>
    <w:link w:val="affffc"/>
    <w:uiPriority w:val="99"/>
    <w:locked/>
    <w:rsid w:val="00B666FD"/>
    <w:pPr>
      <w:widowControl/>
      <w:suppressAutoHyphens w:val="0"/>
      <w:snapToGrid/>
      <w:spacing w:after="60" w:line="240" w:lineRule="auto"/>
      <w:ind w:left="4252" w:firstLine="0"/>
    </w:pPr>
    <w:rPr>
      <w:rFonts w:eastAsia="Courier New"/>
      <w:lang w:eastAsia="zh-CN"/>
    </w:rPr>
  </w:style>
  <w:style w:type="character" w:customStyle="1" w:styleId="affffc">
    <w:name w:val="Подпись Знак"/>
    <w:link w:val="affffb"/>
    <w:uiPriority w:val="99"/>
    <w:rsid w:val="00B666FD"/>
    <w:rPr>
      <w:rFonts w:ascii="Times New Roman" w:eastAsia="Courier New" w:hAnsi="Times New Roman"/>
      <w:sz w:val="24"/>
      <w:szCs w:val="20"/>
      <w:lang w:eastAsia="zh-CN"/>
    </w:rPr>
  </w:style>
  <w:style w:type="paragraph" w:styleId="affffd">
    <w:name w:val="Salutation"/>
    <w:basedOn w:val="a2"/>
    <w:next w:val="a2"/>
    <w:link w:val="affffe"/>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e">
    <w:name w:val="Приветствие Знак"/>
    <w:link w:val="affffd"/>
    <w:uiPriority w:val="99"/>
    <w:rsid w:val="00B666FD"/>
    <w:rPr>
      <w:rFonts w:ascii="Times New Roman" w:eastAsia="Courier New" w:hAnsi="Times New Roman"/>
      <w:sz w:val="24"/>
      <w:szCs w:val="20"/>
      <w:lang w:eastAsia="zh-CN"/>
    </w:rPr>
  </w:style>
  <w:style w:type="paragraph" w:styleId="afffff">
    <w:name w:val="List Continue"/>
    <w:basedOn w:val="a2"/>
    <w:uiPriority w:val="99"/>
    <w:locked/>
    <w:rsid w:val="00B666FD"/>
    <w:pPr>
      <w:widowControl/>
      <w:suppressAutoHyphens w:val="0"/>
      <w:snapToGrid/>
      <w:spacing w:after="120" w:line="240" w:lineRule="auto"/>
      <w:ind w:left="283" w:firstLine="0"/>
    </w:pPr>
    <w:rPr>
      <w:szCs w:val="24"/>
      <w:lang w:eastAsia="ru-RU"/>
    </w:rPr>
  </w:style>
  <w:style w:type="paragraph" w:styleId="2f6">
    <w:name w:val="List Continue 2"/>
    <w:basedOn w:val="a2"/>
    <w:uiPriority w:val="99"/>
    <w:locked/>
    <w:rsid w:val="00B666FD"/>
    <w:pPr>
      <w:widowControl/>
      <w:suppressAutoHyphens w:val="0"/>
      <w:snapToGrid/>
      <w:spacing w:after="120" w:line="240" w:lineRule="auto"/>
      <w:ind w:left="566" w:firstLine="0"/>
    </w:pPr>
    <w:rPr>
      <w:szCs w:val="24"/>
      <w:lang w:eastAsia="ru-RU"/>
    </w:rPr>
  </w:style>
  <w:style w:type="paragraph" w:styleId="3f">
    <w:name w:val="List Continue 3"/>
    <w:basedOn w:val="a2"/>
    <w:uiPriority w:val="99"/>
    <w:locked/>
    <w:rsid w:val="00B666FD"/>
    <w:pPr>
      <w:widowControl/>
      <w:suppressAutoHyphens w:val="0"/>
      <w:snapToGrid/>
      <w:spacing w:after="120" w:line="240" w:lineRule="auto"/>
      <w:ind w:left="849" w:firstLine="0"/>
    </w:pPr>
    <w:rPr>
      <w:szCs w:val="24"/>
      <w:lang w:eastAsia="ru-RU"/>
    </w:rPr>
  </w:style>
  <w:style w:type="paragraph" w:styleId="45">
    <w:name w:val="List Continue 4"/>
    <w:basedOn w:val="a2"/>
    <w:uiPriority w:val="99"/>
    <w:locked/>
    <w:rsid w:val="00B666FD"/>
    <w:pPr>
      <w:widowControl/>
      <w:suppressAutoHyphens w:val="0"/>
      <w:snapToGrid/>
      <w:spacing w:after="120" w:line="240" w:lineRule="auto"/>
      <w:ind w:left="1132" w:firstLine="0"/>
    </w:pPr>
    <w:rPr>
      <w:szCs w:val="24"/>
      <w:lang w:eastAsia="ru-RU"/>
    </w:rPr>
  </w:style>
  <w:style w:type="paragraph" w:styleId="54">
    <w:name w:val="List Continue 5"/>
    <w:basedOn w:val="a2"/>
    <w:uiPriority w:val="99"/>
    <w:locked/>
    <w:rsid w:val="00B666FD"/>
    <w:pPr>
      <w:widowControl/>
      <w:suppressAutoHyphens w:val="0"/>
      <w:snapToGrid/>
      <w:spacing w:after="120" w:line="240" w:lineRule="auto"/>
      <w:ind w:left="1415" w:firstLine="0"/>
    </w:pPr>
    <w:rPr>
      <w:szCs w:val="24"/>
      <w:lang w:eastAsia="ru-RU"/>
    </w:rPr>
  </w:style>
  <w:style w:type="paragraph" w:styleId="afffff0">
    <w:name w:val="List"/>
    <w:basedOn w:val="a2"/>
    <w:uiPriority w:val="99"/>
    <w:locked/>
    <w:rsid w:val="00B666FD"/>
    <w:pPr>
      <w:widowControl/>
      <w:suppressAutoHyphens w:val="0"/>
      <w:snapToGrid/>
      <w:spacing w:after="60" w:line="240" w:lineRule="auto"/>
      <w:ind w:left="283" w:hanging="283"/>
    </w:pPr>
    <w:rPr>
      <w:szCs w:val="24"/>
      <w:lang w:eastAsia="ru-RU"/>
    </w:rPr>
  </w:style>
  <w:style w:type="paragraph" w:styleId="2f7">
    <w:name w:val="List 2"/>
    <w:basedOn w:val="a2"/>
    <w:uiPriority w:val="99"/>
    <w:locked/>
    <w:rsid w:val="00B666FD"/>
    <w:pPr>
      <w:widowControl/>
      <w:suppressAutoHyphens w:val="0"/>
      <w:snapToGrid/>
      <w:spacing w:after="60" w:line="240" w:lineRule="auto"/>
      <w:ind w:left="566" w:hanging="283"/>
    </w:pPr>
    <w:rPr>
      <w:szCs w:val="24"/>
      <w:lang w:eastAsia="ru-RU"/>
    </w:rPr>
  </w:style>
  <w:style w:type="paragraph" w:styleId="3f0">
    <w:name w:val="List 3"/>
    <w:basedOn w:val="a2"/>
    <w:uiPriority w:val="99"/>
    <w:locked/>
    <w:rsid w:val="00B666FD"/>
    <w:pPr>
      <w:widowControl/>
      <w:suppressAutoHyphens w:val="0"/>
      <w:snapToGrid/>
      <w:spacing w:after="60" w:line="240" w:lineRule="auto"/>
      <w:ind w:left="849" w:hanging="283"/>
    </w:pPr>
    <w:rPr>
      <w:szCs w:val="24"/>
      <w:lang w:eastAsia="ru-RU"/>
    </w:rPr>
  </w:style>
  <w:style w:type="paragraph" w:styleId="46">
    <w:name w:val="List 4"/>
    <w:basedOn w:val="a2"/>
    <w:uiPriority w:val="99"/>
    <w:locked/>
    <w:rsid w:val="00B666FD"/>
    <w:pPr>
      <w:widowControl/>
      <w:suppressAutoHyphens w:val="0"/>
      <w:snapToGrid/>
      <w:spacing w:after="60" w:line="240" w:lineRule="auto"/>
      <w:ind w:left="1132" w:hanging="283"/>
    </w:pPr>
    <w:rPr>
      <w:szCs w:val="24"/>
      <w:lang w:eastAsia="ru-RU"/>
    </w:rPr>
  </w:style>
  <w:style w:type="paragraph" w:styleId="55">
    <w:name w:val="List 5"/>
    <w:basedOn w:val="a2"/>
    <w:uiPriority w:val="99"/>
    <w:locked/>
    <w:rsid w:val="00B666FD"/>
    <w:pPr>
      <w:widowControl/>
      <w:suppressAutoHyphens w:val="0"/>
      <w:snapToGrid/>
      <w:spacing w:after="60" w:line="240" w:lineRule="auto"/>
      <w:ind w:left="1415" w:hanging="283"/>
    </w:pPr>
    <w:rPr>
      <w:szCs w:val="24"/>
      <w:lang w:eastAsia="ru-RU"/>
    </w:rPr>
  </w:style>
  <w:style w:type="character" w:styleId="HTMLa">
    <w:name w:val="HTML Cite"/>
    <w:uiPriority w:val="99"/>
    <w:locked/>
    <w:rsid w:val="00B666FD"/>
    <w:rPr>
      <w:rFonts w:cs="Times New Roman"/>
      <w:i/>
    </w:rPr>
  </w:style>
  <w:style w:type="paragraph" w:styleId="afffff1">
    <w:name w:val="Message Header"/>
    <w:basedOn w:val="a2"/>
    <w:link w:val="afffff2"/>
    <w:uiPriority w:val="99"/>
    <w:locked/>
    <w:rsid w:val="00B666FD"/>
    <w:pPr>
      <w:widowControl/>
      <w:pBdr>
        <w:top w:val="single" w:sz="6" w:space="1" w:color="auto"/>
        <w:left w:val="single" w:sz="6" w:space="1" w:color="auto"/>
        <w:bottom w:val="single" w:sz="6" w:space="1" w:color="auto"/>
        <w:right w:val="single" w:sz="6" w:space="1" w:color="auto"/>
      </w:pBdr>
      <w:shd w:val="pct20" w:color="auto" w:fill="auto"/>
      <w:suppressAutoHyphens w:val="0"/>
      <w:snapToGrid/>
      <w:spacing w:after="60" w:line="240" w:lineRule="auto"/>
      <w:ind w:left="1134" w:hanging="1134"/>
    </w:pPr>
    <w:rPr>
      <w:rFonts w:ascii="Arial" w:eastAsia="Courier New" w:hAnsi="Arial"/>
      <w:lang w:eastAsia="zh-CN"/>
    </w:rPr>
  </w:style>
  <w:style w:type="character" w:customStyle="1" w:styleId="afffff2">
    <w:name w:val="Шапка Знак"/>
    <w:link w:val="afffff1"/>
    <w:uiPriority w:val="99"/>
    <w:rsid w:val="00B666FD"/>
    <w:rPr>
      <w:rFonts w:ascii="Arial" w:eastAsia="Courier New" w:hAnsi="Arial"/>
      <w:sz w:val="24"/>
      <w:szCs w:val="20"/>
      <w:shd w:val="pct20" w:color="auto" w:fill="auto"/>
      <w:lang w:eastAsia="zh-CN"/>
    </w:rPr>
  </w:style>
  <w:style w:type="paragraph" w:styleId="afffff3">
    <w:name w:val="E-mail Signature"/>
    <w:basedOn w:val="a2"/>
    <w:link w:val="afffff4"/>
    <w:uiPriority w:val="99"/>
    <w:locked/>
    <w:rsid w:val="00B666FD"/>
    <w:pPr>
      <w:widowControl/>
      <w:suppressAutoHyphens w:val="0"/>
      <w:snapToGrid/>
      <w:spacing w:after="60" w:line="240" w:lineRule="auto"/>
      <w:ind w:firstLine="0"/>
    </w:pPr>
    <w:rPr>
      <w:rFonts w:eastAsia="Courier New"/>
      <w:lang w:eastAsia="zh-CN"/>
    </w:rPr>
  </w:style>
  <w:style w:type="character" w:customStyle="1" w:styleId="afffff4">
    <w:name w:val="Электронная подпись Знак"/>
    <w:link w:val="afffff3"/>
    <w:uiPriority w:val="99"/>
    <w:rsid w:val="00B666FD"/>
    <w:rPr>
      <w:rFonts w:ascii="Times New Roman" w:eastAsia="Courier New" w:hAnsi="Times New Roman"/>
      <w:sz w:val="24"/>
      <w:szCs w:val="20"/>
      <w:lang w:eastAsia="zh-CN"/>
    </w:rPr>
  </w:style>
  <w:style w:type="character" w:customStyle="1" w:styleId="afffff5">
    <w:name w:val="Договор Знак"/>
    <w:uiPriority w:val="99"/>
    <w:rsid w:val="00B666FD"/>
    <w:rPr>
      <w:sz w:val="24"/>
      <w:lang w:val="ru-RU" w:eastAsia="ru-RU"/>
    </w:rPr>
  </w:style>
  <w:style w:type="paragraph" w:customStyle="1" w:styleId="ConsTitle">
    <w:name w:val="ConsTitle"/>
    <w:uiPriority w:val="99"/>
    <w:rsid w:val="00B666FD"/>
    <w:pPr>
      <w:widowControl w:val="0"/>
      <w:autoSpaceDE w:val="0"/>
      <w:autoSpaceDN w:val="0"/>
      <w:adjustRightInd w:val="0"/>
    </w:pPr>
    <w:rPr>
      <w:rFonts w:ascii="Arial" w:eastAsia="Times New Roman" w:hAnsi="Arial" w:cs="Arial"/>
      <w:b/>
      <w:bCs/>
      <w:sz w:val="16"/>
      <w:szCs w:val="16"/>
    </w:rPr>
  </w:style>
  <w:style w:type="character" w:customStyle="1" w:styleId="bodytext1">
    <w:name w:val="body text Знак1"/>
    <w:aliases w:val="body text Знак Знак Знак,body text Знак Знак1"/>
    <w:uiPriority w:val="99"/>
    <w:rsid w:val="00B666FD"/>
    <w:rPr>
      <w:sz w:val="24"/>
      <w:lang w:val="ru-RU" w:eastAsia="ru-RU"/>
    </w:rPr>
  </w:style>
  <w:style w:type="paragraph" w:customStyle="1" w:styleId="afffff6">
    <w:name w:val="Краткий обратный адрес"/>
    <w:basedOn w:val="a2"/>
    <w:uiPriority w:val="99"/>
    <w:rsid w:val="00B666FD"/>
    <w:pPr>
      <w:widowControl/>
      <w:suppressAutoHyphens w:val="0"/>
      <w:snapToGrid/>
      <w:spacing w:after="60" w:line="240" w:lineRule="auto"/>
      <w:ind w:firstLine="0"/>
    </w:pPr>
    <w:rPr>
      <w:szCs w:val="24"/>
      <w:lang w:eastAsia="ru-RU"/>
    </w:rPr>
  </w:style>
  <w:style w:type="paragraph" w:customStyle="1" w:styleId="FR2">
    <w:name w:val="FR2"/>
    <w:uiPriority w:val="99"/>
    <w:rsid w:val="00B666FD"/>
    <w:pPr>
      <w:widowControl w:val="0"/>
      <w:adjustRightInd w:val="0"/>
      <w:spacing w:line="360" w:lineRule="atLeast"/>
      <w:ind w:left="160"/>
      <w:jc w:val="center"/>
    </w:pPr>
    <w:rPr>
      <w:rFonts w:ascii="Arial" w:eastAsia="Times New Roman" w:hAnsi="Arial"/>
      <w:sz w:val="22"/>
    </w:rPr>
  </w:style>
  <w:style w:type="character" w:customStyle="1" w:styleId="afffff7">
    <w:name w:val="Договор Знак Знак"/>
    <w:uiPriority w:val="99"/>
    <w:rsid w:val="00B666FD"/>
    <w:rPr>
      <w:sz w:val="24"/>
      <w:lang w:val="ru-RU" w:eastAsia="ru-RU"/>
    </w:rPr>
  </w:style>
  <w:style w:type="character" w:customStyle="1" w:styleId="labelheaderlevel21">
    <w:name w:val="label_header_level_21"/>
    <w:uiPriority w:val="99"/>
    <w:rsid w:val="00B666FD"/>
    <w:rPr>
      <w:b/>
      <w:color w:val="0000FF"/>
      <w:sz w:val="20"/>
    </w:rPr>
  </w:style>
  <w:style w:type="paragraph" w:customStyle="1" w:styleId="caaieiaie3">
    <w:name w:val="caaieiaie 3"/>
    <w:basedOn w:val="a2"/>
    <w:next w:val="a2"/>
    <w:uiPriority w:val="99"/>
    <w:rsid w:val="00B666FD"/>
    <w:pPr>
      <w:keepNext/>
      <w:widowControl/>
      <w:suppressAutoHyphens w:val="0"/>
      <w:snapToGrid/>
      <w:spacing w:line="240" w:lineRule="auto"/>
      <w:ind w:firstLine="0"/>
      <w:jc w:val="center"/>
    </w:pPr>
    <w:rPr>
      <w:rFonts w:ascii="NTTierce" w:hAnsi="NTTierce"/>
      <w:b/>
      <w:sz w:val="22"/>
      <w:lang w:eastAsia="ru-RU"/>
    </w:rPr>
  </w:style>
  <w:style w:type="paragraph" w:customStyle="1" w:styleId="200">
    <w:name w:val="20"/>
    <w:basedOn w:val="a2"/>
    <w:uiPriority w:val="99"/>
    <w:rsid w:val="00B666FD"/>
    <w:pPr>
      <w:widowControl/>
      <w:suppressAutoHyphens w:val="0"/>
      <w:snapToGrid/>
      <w:spacing w:before="104" w:after="104" w:line="240" w:lineRule="auto"/>
      <w:ind w:left="104" w:right="104" w:firstLine="0"/>
      <w:jc w:val="left"/>
    </w:pPr>
    <w:rPr>
      <w:szCs w:val="24"/>
      <w:lang w:eastAsia="ru-RU"/>
    </w:rPr>
  </w:style>
  <w:style w:type="character" w:customStyle="1" w:styleId="spanheaderlevel21">
    <w:name w:val="span_header_level_21"/>
    <w:uiPriority w:val="99"/>
    <w:rsid w:val="00B666FD"/>
    <w:rPr>
      <w:b/>
      <w:sz w:val="22"/>
    </w:rPr>
  </w:style>
  <w:style w:type="character" w:customStyle="1" w:styleId="labelnoticename1">
    <w:name w:val="label_noticename1"/>
    <w:uiPriority w:val="99"/>
    <w:rsid w:val="00B666FD"/>
    <w:rPr>
      <w:b/>
      <w:sz w:val="24"/>
    </w:rPr>
  </w:style>
  <w:style w:type="character" w:customStyle="1" w:styleId="spanbodyheader11">
    <w:name w:val="span_body_header_11"/>
    <w:uiPriority w:val="99"/>
    <w:rsid w:val="00B666FD"/>
    <w:rPr>
      <w:b/>
      <w:sz w:val="20"/>
    </w:rPr>
  </w:style>
  <w:style w:type="character" w:customStyle="1" w:styleId="tendersubject1">
    <w:name w:val="tendersubject1"/>
    <w:uiPriority w:val="99"/>
    <w:rsid w:val="00B666FD"/>
    <w:rPr>
      <w:b/>
      <w:color w:val="0000FF"/>
      <w:sz w:val="20"/>
    </w:rPr>
  </w:style>
  <w:style w:type="character" w:customStyle="1" w:styleId="labelbodytext11">
    <w:name w:val="label_body_text_11"/>
    <w:uiPriority w:val="99"/>
    <w:rsid w:val="00B666FD"/>
    <w:rPr>
      <w:color w:val="0000FF"/>
      <w:sz w:val="20"/>
    </w:rPr>
  </w:style>
  <w:style w:type="character" w:customStyle="1" w:styleId="spanbodytext21">
    <w:name w:val="span_body_text_21"/>
    <w:uiPriority w:val="99"/>
    <w:rsid w:val="00B666FD"/>
    <w:rPr>
      <w:sz w:val="20"/>
    </w:rPr>
  </w:style>
  <w:style w:type="character" w:customStyle="1" w:styleId="spanheaderlot21">
    <w:name w:val="span_header_lot_21"/>
    <w:uiPriority w:val="99"/>
    <w:rsid w:val="00B666FD"/>
    <w:rPr>
      <w:b/>
      <w:sz w:val="20"/>
    </w:rPr>
  </w:style>
  <w:style w:type="character" w:customStyle="1" w:styleId="spanheaderlot11">
    <w:name w:val="span_header_lot_11"/>
    <w:uiPriority w:val="99"/>
    <w:rsid w:val="00B666FD"/>
    <w:rPr>
      <w:b/>
      <w:sz w:val="24"/>
    </w:rPr>
  </w:style>
  <w:style w:type="character" w:customStyle="1" w:styleId="labeltextlot11">
    <w:name w:val="label_text_lot_11"/>
    <w:uiPriority w:val="99"/>
    <w:rsid w:val="00B666FD"/>
    <w:rPr>
      <w:b/>
      <w:color w:val="0000FF"/>
      <w:sz w:val="24"/>
    </w:rPr>
  </w:style>
  <w:style w:type="character" w:customStyle="1" w:styleId="labeltextlot21">
    <w:name w:val="label_text_lot_21"/>
    <w:uiPriority w:val="99"/>
    <w:rsid w:val="00B666FD"/>
    <w:rPr>
      <w:color w:val="0000FF"/>
      <w:sz w:val="20"/>
    </w:rPr>
  </w:style>
  <w:style w:type="character" w:customStyle="1" w:styleId="spantextlot21">
    <w:name w:val="span_text_lot_21"/>
    <w:uiPriority w:val="99"/>
    <w:rsid w:val="00B666FD"/>
    <w:rPr>
      <w:sz w:val="20"/>
    </w:rPr>
  </w:style>
  <w:style w:type="paragraph" w:customStyle="1" w:styleId="consplusnormal1">
    <w:name w:val="consplusnormal"/>
    <w:basedOn w:val="a2"/>
    <w:rsid w:val="00B666FD"/>
    <w:pPr>
      <w:widowControl/>
      <w:suppressAutoHyphens w:val="0"/>
      <w:snapToGrid/>
      <w:spacing w:before="150" w:after="150" w:line="240" w:lineRule="auto"/>
      <w:ind w:left="150" w:right="150" w:firstLine="0"/>
      <w:jc w:val="left"/>
    </w:pPr>
    <w:rPr>
      <w:szCs w:val="24"/>
      <w:lang w:eastAsia="ru-RU"/>
    </w:rPr>
  </w:style>
  <w:style w:type="paragraph" w:customStyle="1" w:styleId="consplusnonformat0">
    <w:name w:val="consplusnonformat"/>
    <w:basedOn w:val="a2"/>
    <w:uiPriority w:val="99"/>
    <w:rsid w:val="00B666FD"/>
    <w:pPr>
      <w:widowControl/>
      <w:suppressAutoHyphens w:val="0"/>
      <w:snapToGrid/>
      <w:spacing w:before="150" w:after="150" w:line="240" w:lineRule="auto"/>
      <w:ind w:left="150" w:right="150" w:firstLine="0"/>
      <w:jc w:val="left"/>
    </w:pPr>
    <w:rPr>
      <w:szCs w:val="24"/>
      <w:lang w:eastAsia="ru-RU"/>
    </w:rPr>
  </w:style>
  <w:style w:type="paragraph" w:customStyle="1" w:styleId="3f1">
    <w:name w:val="3"/>
    <w:basedOn w:val="a2"/>
    <w:uiPriority w:val="99"/>
    <w:rsid w:val="00B666FD"/>
    <w:pPr>
      <w:widowControl/>
      <w:suppressAutoHyphens w:val="0"/>
      <w:snapToGrid/>
      <w:spacing w:before="100" w:beforeAutospacing="1" w:after="100" w:afterAutospacing="1" w:line="240" w:lineRule="auto"/>
      <w:ind w:firstLine="0"/>
      <w:jc w:val="left"/>
    </w:pPr>
    <w:rPr>
      <w:rFonts w:ascii="Arial Unicode MS" w:eastAsia="Arial Unicode MS" w:hAnsi="Arial Unicode MS" w:cs="Arial Unicode MS"/>
      <w:szCs w:val="24"/>
      <w:lang w:eastAsia="ru-RU"/>
    </w:rPr>
  </w:style>
  <w:style w:type="paragraph" w:customStyle="1" w:styleId="afffff8">
    <w:name w:val="Основной нумерованный"/>
    <w:basedOn w:val="a2"/>
    <w:uiPriority w:val="99"/>
    <w:rsid w:val="00B666FD"/>
    <w:pPr>
      <w:tabs>
        <w:tab w:val="left" w:pos="1276"/>
      </w:tabs>
      <w:suppressAutoHyphens w:val="0"/>
      <w:snapToGrid/>
      <w:spacing w:before="100" w:after="60" w:line="240" w:lineRule="auto"/>
      <w:ind w:firstLine="709"/>
    </w:pPr>
    <w:rPr>
      <w:sz w:val="26"/>
      <w:lang w:eastAsia="ru-RU"/>
    </w:rPr>
  </w:style>
  <w:style w:type="paragraph" w:customStyle="1" w:styleId="Caaieiaie">
    <w:name w:val="Caaieiaie"/>
    <w:basedOn w:val="10"/>
    <w:uiPriority w:val="99"/>
    <w:rsid w:val="00B666FD"/>
    <w:pPr>
      <w:keepNext/>
      <w:pageBreakBefore/>
      <w:widowControl w:val="0"/>
      <w:tabs>
        <w:tab w:val="left" w:pos="540"/>
      </w:tabs>
      <w:suppressAutoHyphens/>
      <w:overflowPunct w:val="0"/>
      <w:autoSpaceDE w:val="0"/>
      <w:autoSpaceDN w:val="0"/>
      <w:adjustRightInd w:val="0"/>
      <w:spacing w:before="0"/>
      <w:jc w:val="right"/>
      <w:textAlignment w:val="baseline"/>
      <w:outlineLvl w:val="9"/>
    </w:pPr>
    <w:rPr>
      <w:rFonts w:eastAsia="Courier New"/>
      <w:b w:val="0"/>
      <w:bCs w:val="0"/>
      <w:color w:val="auto"/>
      <w:kern w:val="28"/>
      <w:sz w:val="20"/>
      <w:szCs w:val="20"/>
      <w:lang w:eastAsia="zh-CN"/>
    </w:rPr>
  </w:style>
  <w:style w:type="paragraph" w:customStyle="1" w:styleId="TableStyle">
    <w:name w:val="Table Style"/>
    <w:basedOn w:val="a2"/>
    <w:uiPriority w:val="99"/>
    <w:rsid w:val="00B666FD"/>
    <w:pPr>
      <w:widowControl/>
      <w:tabs>
        <w:tab w:val="num" w:pos="1797"/>
      </w:tabs>
      <w:suppressAutoHyphens w:val="0"/>
      <w:snapToGrid/>
      <w:spacing w:before="60" w:after="60" w:line="240" w:lineRule="auto"/>
      <w:ind w:firstLine="567"/>
    </w:pPr>
    <w:rPr>
      <w:rFonts w:ascii="Arial" w:hAnsi="Arial" w:cs="Arial"/>
      <w:lang w:eastAsia="ru-RU"/>
    </w:rPr>
  </w:style>
  <w:style w:type="paragraph" w:customStyle="1" w:styleId="Frontsection">
    <w:name w:val="Front section"/>
    <w:uiPriority w:val="99"/>
    <w:rsid w:val="00B666FD"/>
    <w:pPr>
      <w:widowControl w:val="0"/>
    </w:pPr>
    <w:rPr>
      <w:rFonts w:ascii="Times New Roman" w:eastAsia="Times New Roman" w:hAnsi="Times New Roman"/>
      <w:sz w:val="24"/>
    </w:rPr>
  </w:style>
  <w:style w:type="paragraph" w:customStyle="1" w:styleId="afffff9">
    <w:name w:val="Простой текст"/>
    <w:basedOn w:val="affff1"/>
    <w:uiPriority w:val="99"/>
    <w:rsid w:val="00B666FD"/>
    <w:pPr>
      <w:spacing w:before="60" w:after="60"/>
      <w:jc w:val="both"/>
    </w:pPr>
    <w:rPr>
      <w:rFonts w:ascii="Times New Roman" w:hAnsi="Times New Roman"/>
      <w:sz w:val="24"/>
    </w:rPr>
  </w:style>
  <w:style w:type="paragraph" w:customStyle="1" w:styleId="Normal1">
    <w:name w:val="Normal1"/>
    <w:uiPriority w:val="99"/>
    <w:rsid w:val="00B666FD"/>
    <w:pPr>
      <w:widowControl w:val="0"/>
      <w:spacing w:line="280" w:lineRule="auto"/>
      <w:ind w:left="80" w:right="400"/>
      <w:jc w:val="both"/>
    </w:pPr>
    <w:rPr>
      <w:rFonts w:ascii="Times New Roman" w:eastAsia="Times New Roman" w:hAnsi="Times New Roman"/>
    </w:rPr>
  </w:style>
  <w:style w:type="character" w:customStyle="1" w:styleId="121">
    <w:name w:val="Стиль 12 пт полужирный"/>
    <w:uiPriority w:val="99"/>
    <w:rsid w:val="00B666FD"/>
    <w:rPr>
      <w:rFonts w:ascii="Times New Roman" w:hAnsi="Times New Roman"/>
      <w:b/>
      <w:sz w:val="24"/>
    </w:rPr>
  </w:style>
  <w:style w:type="character" w:customStyle="1" w:styleId="contenttitle">
    <w:name w:val="contenttitle"/>
    <w:uiPriority w:val="99"/>
    <w:rsid w:val="00B666FD"/>
  </w:style>
  <w:style w:type="paragraph" w:customStyle="1" w:styleId="afffffa">
    <w:name w:val="Таблицы (моноширинный)"/>
    <w:basedOn w:val="a2"/>
    <w:next w:val="a2"/>
    <w:qFormat/>
    <w:rsid w:val="00B666FD"/>
    <w:pPr>
      <w:suppressAutoHyphens w:val="0"/>
      <w:autoSpaceDE w:val="0"/>
      <w:autoSpaceDN w:val="0"/>
      <w:adjustRightInd w:val="0"/>
      <w:snapToGrid/>
      <w:spacing w:line="240" w:lineRule="auto"/>
      <w:ind w:firstLine="0"/>
    </w:pPr>
    <w:rPr>
      <w:rFonts w:ascii="Courier New" w:hAnsi="Courier New" w:cs="Courier New"/>
      <w:sz w:val="20"/>
      <w:lang w:eastAsia="ru-RU"/>
    </w:rPr>
  </w:style>
  <w:style w:type="character" w:customStyle="1" w:styleId="afffffb">
    <w:name w:val="Гипертекстовая ссылка"/>
    <w:uiPriority w:val="99"/>
    <w:rsid w:val="00B666FD"/>
    <w:rPr>
      <w:b/>
      <w:color w:val="008000"/>
      <w:sz w:val="20"/>
      <w:u w:val="single"/>
    </w:rPr>
  </w:style>
  <w:style w:type="character" w:customStyle="1" w:styleId="afffffc">
    <w:name w:val="Цветовое выделение"/>
    <w:uiPriority w:val="99"/>
    <w:rsid w:val="00B666FD"/>
    <w:rPr>
      <w:b/>
      <w:color w:val="000080"/>
      <w:sz w:val="20"/>
    </w:rPr>
  </w:style>
  <w:style w:type="character" w:customStyle="1" w:styleId="afffffd">
    <w:name w:val="Продолжение ссылки"/>
    <w:uiPriority w:val="99"/>
    <w:rsid w:val="00B666FD"/>
  </w:style>
  <w:style w:type="character" w:customStyle="1" w:styleId="DFN">
    <w:name w:val="DFN"/>
    <w:uiPriority w:val="99"/>
    <w:rsid w:val="00B666FD"/>
    <w:rPr>
      <w:b/>
    </w:rPr>
  </w:style>
  <w:style w:type="paragraph" w:customStyle="1" w:styleId="Iauiue">
    <w:name w:val="Iau?iue"/>
    <w:uiPriority w:val="99"/>
    <w:rsid w:val="00B666FD"/>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214">
    <w:name w:val="Основной текст с отступом 21"/>
    <w:basedOn w:val="a2"/>
    <w:uiPriority w:val="99"/>
    <w:rsid w:val="00B666FD"/>
    <w:pPr>
      <w:widowControl/>
      <w:suppressAutoHyphens w:val="0"/>
      <w:overflowPunct w:val="0"/>
      <w:autoSpaceDE w:val="0"/>
      <w:autoSpaceDN w:val="0"/>
      <w:adjustRightInd w:val="0"/>
      <w:snapToGrid/>
      <w:spacing w:after="120" w:line="480" w:lineRule="auto"/>
      <w:ind w:left="283" w:firstLine="0"/>
      <w:jc w:val="left"/>
      <w:textAlignment w:val="baseline"/>
    </w:pPr>
    <w:rPr>
      <w:sz w:val="20"/>
      <w:lang w:val="en-US" w:eastAsia="ru-RU"/>
    </w:rPr>
  </w:style>
  <w:style w:type="paragraph" w:customStyle="1" w:styleId="312">
    <w:name w:val="Основной текст с отступом 31"/>
    <w:basedOn w:val="a2"/>
    <w:uiPriority w:val="99"/>
    <w:rsid w:val="00B666FD"/>
    <w:pPr>
      <w:widowControl/>
      <w:suppressAutoHyphens w:val="0"/>
      <w:overflowPunct w:val="0"/>
      <w:autoSpaceDE w:val="0"/>
      <w:autoSpaceDN w:val="0"/>
      <w:adjustRightInd w:val="0"/>
      <w:snapToGrid/>
      <w:spacing w:after="120" w:line="240" w:lineRule="auto"/>
      <w:ind w:left="283" w:firstLine="0"/>
      <w:jc w:val="left"/>
      <w:textAlignment w:val="baseline"/>
    </w:pPr>
    <w:rPr>
      <w:sz w:val="16"/>
      <w:lang w:val="en-US" w:eastAsia="ru-RU"/>
    </w:rPr>
  </w:style>
  <w:style w:type="paragraph" w:customStyle="1" w:styleId="Iniiaiieoaeno2">
    <w:name w:val="Iniiaiie oaeno 2"/>
    <w:basedOn w:val="Iauiue"/>
    <w:uiPriority w:val="99"/>
    <w:rsid w:val="00B666FD"/>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B666FD"/>
    <w:pPr>
      <w:widowControl/>
      <w:suppressAutoHyphens w:val="0"/>
      <w:overflowPunct w:val="0"/>
      <w:autoSpaceDE w:val="0"/>
      <w:autoSpaceDN w:val="0"/>
      <w:adjustRightInd w:val="0"/>
      <w:snapToGrid/>
      <w:spacing w:line="240" w:lineRule="auto"/>
      <w:ind w:firstLine="0"/>
      <w:textAlignment w:val="baseline"/>
    </w:pPr>
    <w:rPr>
      <w:rFonts w:ascii="Arial" w:hAnsi="Arial"/>
      <w:sz w:val="20"/>
      <w:lang w:val="en-GB" w:eastAsia="ru-RU"/>
    </w:rPr>
  </w:style>
  <w:style w:type="character" w:customStyle="1" w:styleId="1f2">
    <w:name w:val="Гиперссылка1"/>
    <w:uiPriority w:val="99"/>
    <w:rsid w:val="00B666FD"/>
    <w:rPr>
      <w:color w:val="0000FF"/>
      <w:u w:val="single"/>
    </w:rPr>
  </w:style>
  <w:style w:type="paragraph" w:customStyle="1" w:styleId="Niaocaaieiaie">
    <w:name w:val="Niaocaaieiaie"/>
    <w:basedOn w:val="Caaieiaie"/>
    <w:uiPriority w:val="99"/>
    <w:rsid w:val="00B666FD"/>
    <w:pPr>
      <w:spacing w:after="0"/>
    </w:pPr>
    <w:rPr>
      <w:b/>
      <w:sz w:val="32"/>
    </w:rPr>
  </w:style>
  <w:style w:type="character" w:customStyle="1" w:styleId="1f3">
    <w:name w:val="Просмотренная гиперссылка1"/>
    <w:uiPriority w:val="99"/>
    <w:rsid w:val="00B666FD"/>
    <w:rPr>
      <w:color w:val="FF00FF"/>
      <w:u w:val="single"/>
    </w:rPr>
  </w:style>
  <w:style w:type="paragraph" w:customStyle="1" w:styleId="xl25">
    <w:name w:val="xl25"/>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2"/>
      <w:lang w:eastAsia="ru-RU"/>
    </w:rPr>
  </w:style>
  <w:style w:type="paragraph" w:customStyle="1" w:styleId="xl26">
    <w:name w:val="xl26"/>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7">
    <w:name w:val="xl27"/>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8">
    <w:name w:val="xl28"/>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9">
    <w:name w:val="xl29"/>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6"/>
      <w:lang w:eastAsia="ru-RU"/>
    </w:rPr>
  </w:style>
  <w:style w:type="paragraph" w:customStyle="1" w:styleId="xl30">
    <w:name w:val="xl30"/>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lang w:eastAsia="ru-RU"/>
    </w:rPr>
  </w:style>
  <w:style w:type="paragraph" w:customStyle="1" w:styleId="xl31">
    <w:name w:val="xl31"/>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2">
    <w:name w:val="xl32"/>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rFonts w:ascii="MS Sans Serif" w:hAnsi="MS Sans Serif"/>
      <w:sz w:val="36"/>
      <w:lang w:eastAsia="ru-RU"/>
    </w:rPr>
  </w:style>
  <w:style w:type="paragraph" w:customStyle="1" w:styleId="xl33">
    <w:name w:val="xl33"/>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4">
    <w:name w:val="xl34"/>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1f4">
    <w:name w:val="Текст1"/>
    <w:basedOn w:val="a2"/>
    <w:uiPriority w:val="99"/>
    <w:rsid w:val="00B666FD"/>
    <w:pPr>
      <w:widowControl/>
      <w:suppressAutoHyphens w:val="0"/>
      <w:overflowPunct w:val="0"/>
      <w:autoSpaceDE w:val="0"/>
      <w:autoSpaceDN w:val="0"/>
      <w:adjustRightInd w:val="0"/>
      <w:snapToGrid/>
      <w:spacing w:line="240" w:lineRule="auto"/>
      <w:ind w:firstLine="0"/>
      <w:jc w:val="left"/>
      <w:textAlignment w:val="baseline"/>
    </w:pPr>
    <w:rPr>
      <w:rFonts w:ascii="Courier New" w:hAnsi="Courier New"/>
      <w:sz w:val="20"/>
      <w:lang w:eastAsia="ru-RU"/>
    </w:rPr>
  </w:style>
  <w:style w:type="paragraph" w:customStyle="1" w:styleId="1f5">
    <w:name w:val="Текст выноски1"/>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Tahoma" w:hAnsi="Tahoma"/>
      <w:sz w:val="16"/>
      <w:lang w:eastAsia="ru-RU"/>
    </w:rPr>
  </w:style>
  <w:style w:type="paragraph" w:customStyle="1" w:styleId="font5">
    <w:name w:val="font5"/>
    <w:basedOn w:val="a2"/>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sz w:val="18"/>
      <w:lang w:eastAsia="ru-RU"/>
    </w:rPr>
  </w:style>
  <w:style w:type="paragraph" w:customStyle="1" w:styleId="xl35">
    <w:name w:val="xl35"/>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36">
    <w:name w:val="xl36"/>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37">
    <w:name w:val="xl37"/>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38">
    <w:name w:val="xl38"/>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39">
    <w:name w:val="xl39"/>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0">
    <w:name w:val="xl40"/>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1">
    <w:name w:val="xl41"/>
    <w:basedOn w:val="a2"/>
    <w:uiPriority w:val="99"/>
    <w:rsid w:val="00B666FD"/>
    <w:pPr>
      <w:widowControl/>
      <w:pBdr>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2">
    <w:name w:val="xl42"/>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3">
    <w:name w:val="xl43"/>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4">
    <w:name w:val="xl4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45">
    <w:name w:val="xl45"/>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46">
    <w:name w:val="xl46"/>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7">
    <w:name w:val="xl47"/>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8">
    <w:name w:val="xl48"/>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9">
    <w:name w:val="xl49"/>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Unicode MS" w:eastAsia="Arial Unicode MS"/>
      <w:b/>
      <w:color w:val="000000"/>
      <w:lang w:eastAsia="ru-RU"/>
    </w:rPr>
  </w:style>
  <w:style w:type="paragraph" w:customStyle="1" w:styleId="xl50">
    <w:name w:val="xl50"/>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Unicode MS" w:eastAsia="Arial Unicode MS"/>
      <w:lang w:eastAsia="ru-RU"/>
    </w:rPr>
  </w:style>
  <w:style w:type="paragraph" w:customStyle="1" w:styleId="xl51">
    <w:name w:val="xl51"/>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52">
    <w:name w:val="xl52"/>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53">
    <w:name w:val="xl53"/>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4">
    <w:name w:val="xl5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5">
    <w:name w:val="xl55"/>
    <w:basedOn w:val="a2"/>
    <w:uiPriority w:val="99"/>
    <w:rsid w:val="00B666FD"/>
    <w:pPr>
      <w:widowControl/>
      <w:pBdr>
        <w:top w:val="single" w:sz="6" w:space="0" w:color="auto"/>
        <w:lef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6">
    <w:name w:val="xl56"/>
    <w:basedOn w:val="a2"/>
    <w:uiPriority w:val="99"/>
    <w:rsid w:val="00B666FD"/>
    <w:pPr>
      <w:widowControl/>
      <w:pBdr>
        <w:top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2f8">
    <w:name w:val="2"/>
    <w:basedOn w:val="20"/>
    <w:uiPriority w:val="99"/>
    <w:rsid w:val="00B666FD"/>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ourier New" w:hAnsi="Times New Roman"/>
      <w:b w:val="0"/>
      <w:bCs w:val="0"/>
      <w:i w:val="0"/>
      <w:iCs w:val="0"/>
      <w:kern w:val="28"/>
      <w:sz w:val="24"/>
      <w:szCs w:val="24"/>
      <w:lang w:eastAsia="zh-CN"/>
    </w:rPr>
  </w:style>
  <w:style w:type="paragraph" w:customStyle="1" w:styleId="1f6">
    <w:name w:val="Цитата1"/>
    <w:basedOn w:val="a2"/>
    <w:uiPriority w:val="99"/>
    <w:rsid w:val="00B666FD"/>
    <w:pPr>
      <w:shd w:val="clear" w:color="auto" w:fill="FFFFFF"/>
      <w:suppressAutoHyphens w:val="0"/>
      <w:overflowPunct w:val="0"/>
      <w:autoSpaceDE w:val="0"/>
      <w:autoSpaceDN w:val="0"/>
      <w:adjustRightInd w:val="0"/>
      <w:snapToGrid/>
      <w:spacing w:line="360" w:lineRule="auto"/>
      <w:ind w:left="5341" w:right="3090" w:hanging="1327"/>
      <w:jc w:val="left"/>
      <w:textAlignment w:val="baseline"/>
    </w:pPr>
    <w:rPr>
      <w:b/>
      <w:color w:val="000000"/>
      <w:lang w:eastAsia="ru-RU"/>
    </w:rPr>
  </w:style>
  <w:style w:type="paragraph" w:customStyle="1" w:styleId="caaieiaie1">
    <w:name w:val="caaieiaie 1"/>
    <w:basedOn w:val="Iauiue"/>
    <w:next w:val="Iauiue"/>
    <w:uiPriority w:val="99"/>
    <w:rsid w:val="00B666FD"/>
    <w:pPr>
      <w:keepNext/>
      <w:widowControl/>
    </w:pPr>
    <w:rPr>
      <w:b/>
      <w:sz w:val="22"/>
    </w:rPr>
  </w:style>
  <w:style w:type="paragraph" w:customStyle="1" w:styleId="caaieiaie2">
    <w:name w:val="caaieiaie 2"/>
    <w:basedOn w:val="caaieiaie1"/>
    <w:next w:val="Iniiaiieoaeno"/>
    <w:uiPriority w:val="99"/>
    <w:rsid w:val="00B666FD"/>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B666FD"/>
    <w:pPr>
      <w:keepNext/>
      <w:spacing w:before="120"/>
      <w:ind w:firstLine="567"/>
      <w:jc w:val="both"/>
    </w:pPr>
    <w:rPr>
      <w:sz w:val="24"/>
      <w:lang w:val="ru-RU"/>
    </w:rPr>
  </w:style>
  <w:style w:type="paragraph" w:customStyle="1" w:styleId="caaieiaie4">
    <w:name w:val="caaieiaie 4"/>
    <w:basedOn w:val="Iauiue"/>
    <w:next w:val="Iauiue"/>
    <w:uiPriority w:val="99"/>
    <w:rsid w:val="00B666FD"/>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B666FD"/>
    <w:pPr>
      <w:keepNext/>
      <w:widowControl/>
      <w:spacing w:before="100" w:after="100"/>
      <w:ind w:left="575"/>
    </w:pPr>
    <w:rPr>
      <w:b/>
      <w:sz w:val="24"/>
      <w:lang w:val="ru-RU"/>
    </w:rPr>
  </w:style>
  <w:style w:type="paragraph" w:customStyle="1" w:styleId="caaieiaie6">
    <w:name w:val="caaieiaie 6"/>
    <w:basedOn w:val="Iauiue"/>
    <w:next w:val="Iauiue"/>
    <w:uiPriority w:val="99"/>
    <w:rsid w:val="00B666FD"/>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B666FD"/>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B666FD"/>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B666FD"/>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B666FD"/>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B666FD"/>
    <w:pPr>
      <w:tabs>
        <w:tab w:val="clear" w:pos="1998"/>
        <w:tab w:val="left" w:pos="2214"/>
      </w:tabs>
      <w:spacing w:before="120"/>
      <w:ind w:left="2142" w:hanging="1008"/>
    </w:pPr>
  </w:style>
  <w:style w:type="paragraph" w:customStyle="1" w:styleId="Iaeeiaaiiuenienie3">
    <w:name w:val="Ia?ee?iaaiiue nienie 3"/>
    <w:basedOn w:val="Iauiue"/>
    <w:uiPriority w:val="99"/>
    <w:rsid w:val="00B666FD"/>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B666FD"/>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B666FD"/>
    <w:pPr>
      <w:spacing w:before="60"/>
    </w:pPr>
  </w:style>
  <w:style w:type="paragraph" w:customStyle="1" w:styleId="Ieieeeieiioeooe">
    <w:name w:val="Ie?iee eieiioeooe"/>
    <w:basedOn w:val="Iauiue"/>
    <w:uiPriority w:val="99"/>
    <w:rsid w:val="00B666FD"/>
    <w:pPr>
      <w:widowControl/>
      <w:tabs>
        <w:tab w:val="center" w:pos="4677"/>
        <w:tab w:val="right" w:pos="9355"/>
      </w:tabs>
    </w:pPr>
    <w:rPr>
      <w:sz w:val="24"/>
      <w:lang w:val="ru-RU"/>
    </w:rPr>
  </w:style>
  <w:style w:type="character" w:customStyle="1" w:styleId="iiianoaieou">
    <w:name w:val="iiia? no?aieou"/>
    <w:uiPriority w:val="99"/>
    <w:rsid w:val="00B666FD"/>
  </w:style>
  <w:style w:type="paragraph" w:customStyle="1" w:styleId="iaeaaeaiea1">
    <w:name w:val="iaeaaeaiea 1"/>
    <w:basedOn w:val="Iauiue"/>
    <w:next w:val="Iauiue"/>
    <w:uiPriority w:val="99"/>
    <w:rsid w:val="00B666FD"/>
    <w:pPr>
      <w:widowControl/>
      <w:spacing w:before="100" w:after="100"/>
    </w:pPr>
    <w:rPr>
      <w:sz w:val="24"/>
      <w:lang w:val="ru-RU"/>
    </w:rPr>
  </w:style>
  <w:style w:type="paragraph" w:customStyle="1" w:styleId="iaeaaeaiea2">
    <w:name w:val="iaeaaeaiea 2"/>
    <w:basedOn w:val="Iauiue"/>
    <w:next w:val="Iauiue"/>
    <w:uiPriority w:val="99"/>
    <w:rsid w:val="00B666FD"/>
    <w:pPr>
      <w:widowControl/>
      <w:spacing w:before="100" w:after="100"/>
      <w:ind w:left="240"/>
    </w:pPr>
    <w:rPr>
      <w:sz w:val="24"/>
      <w:lang w:val="ru-RU"/>
    </w:rPr>
  </w:style>
  <w:style w:type="paragraph" w:customStyle="1" w:styleId="iaeaaeaiea3">
    <w:name w:val="iaeaaeaiea 3"/>
    <w:basedOn w:val="Iauiue"/>
    <w:next w:val="Iauiue"/>
    <w:uiPriority w:val="99"/>
    <w:rsid w:val="00B666FD"/>
    <w:pPr>
      <w:widowControl/>
      <w:spacing w:before="100" w:after="100"/>
      <w:ind w:left="480"/>
    </w:pPr>
    <w:rPr>
      <w:sz w:val="24"/>
      <w:lang w:val="ru-RU"/>
    </w:rPr>
  </w:style>
  <w:style w:type="paragraph" w:customStyle="1" w:styleId="iaeaaeaiea4">
    <w:name w:val="iaeaaeaiea 4"/>
    <w:basedOn w:val="Iauiue"/>
    <w:next w:val="Iauiue"/>
    <w:uiPriority w:val="99"/>
    <w:rsid w:val="00B666FD"/>
    <w:pPr>
      <w:widowControl/>
      <w:spacing w:before="100" w:after="100"/>
      <w:ind w:left="720"/>
    </w:pPr>
    <w:rPr>
      <w:sz w:val="24"/>
      <w:lang w:val="ru-RU"/>
    </w:rPr>
  </w:style>
  <w:style w:type="paragraph" w:customStyle="1" w:styleId="iaeaaeaiea5">
    <w:name w:val="iaeaaeaiea 5"/>
    <w:basedOn w:val="Iauiue"/>
    <w:next w:val="Iauiue"/>
    <w:uiPriority w:val="99"/>
    <w:rsid w:val="00B666FD"/>
    <w:pPr>
      <w:widowControl/>
      <w:spacing w:before="100" w:after="100"/>
      <w:ind w:left="960"/>
    </w:pPr>
    <w:rPr>
      <w:sz w:val="24"/>
      <w:lang w:val="ru-RU"/>
    </w:rPr>
  </w:style>
  <w:style w:type="paragraph" w:customStyle="1" w:styleId="iaeaaeaiea6">
    <w:name w:val="iaeaaeaiea 6"/>
    <w:basedOn w:val="Iauiue"/>
    <w:next w:val="Iauiue"/>
    <w:uiPriority w:val="99"/>
    <w:rsid w:val="00B666FD"/>
    <w:pPr>
      <w:widowControl/>
      <w:spacing w:before="100" w:after="100"/>
      <w:ind w:left="1200"/>
    </w:pPr>
    <w:rPr>
      <w:sz w:val="24"/>
      <w:lang w:val="ru-RU"/>
    </w:rPr>
  </w:style>
  <w:style w:type="paragraph" w:customStyle="1" w:styleId="iaeaaeaiea7">
    <w:name w:val="iaeaaeaiea 7"/>
    <w:basedOn w:val="Iauiue"/>
    <w:next w:val="Iauiue"/>
    <w:uiPriority w:val="99"/>
    <w:rsid w:val="00B666FD"/>
    <w:pPr>
      <w:widowControl/>
      <w:spacing w:before="100" w:after="100"/>
      <w:ind w:left="1440"/>
    </w:pPr>
    <w:rPr>
      <w:sz w:val="24"/>
      <w:lang w:val="ru-RU"/>
    </w:rPr>
  </w:style>
  <w:style w:type="paragraph" w:customStyle="1" w:styleId="iaeaaeaiea8">
    <w:name w:val="iaeaaeaiea 8"/>
    <w:basedOn w:val="Iauiue"/>
    <w:next w:val="Iauiue"/>
    <w:uiPriority w:val="99"/>
    <w:rsid w:val="00B666FD"/>
    <w:pPr>
      <w:widowControl/>
      <w:spacing w:before="100" w:after="100"/>
      <w:ind w:left="1680"/>
    </w:pPr>
    <w:rPr>
      <w:sz w:val="24"/>
      <w:lang w:val="ru-RU"/>
    </w:rPr>
  </w:style>
  <w:style w:type="paragraph" w:customStyle="1" w:styleId="iaeaaeaiea9">
    <w:name w:val="iaeaaeaiea 9"/>
    <w:basedOn w:val="Iauiue"/>
    <w:next w:val="Iauiue"/>
    <w:uiPriority w:val="99"/>
    <w:rsid w:val="00B666FD"/>
    <w:pPr>
      <w:widowControl/>
      <w:spacing w:before="100" w:after="100"/>
      <w:ind w:left="1920"/>
    </w:pPr>
    <w:rPr>
      <w:sz w:val="24"/>
      <w:lang w:val="ru-RU"/>
    </w:rPr>
  </w:style>
  <w:style w:type="paragraph" w:customStyle="1" w:styleId="Aaoieeeieiioeooe">
    <w:name w:val="Aa?oiee eieiioeooe"/>
    <w:basedOn w:val="Iauiue"/>
    <w:uiPriority w:val="99"/>
    <w:rsid w:val="00B666FD"/>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B666FD"/>
    <w:pPr>
      <w:widowControl/>
      <w:jc w:val="center"/>
    </w:pPr>
    <w:rPr>
      <w:sz w:val="24"/>
      <w:lang w:val="ru-RU"/>
    </w:rPr>
  </w:style>
  <w:style w:type="paragraph" w:customStyle="1" w:styleId="Iniiaiieoaenonionooiii2">
    <w:name w:val="Iniiaiie oaeno n ionooiii 2"/>
    <w:basedOn w:val="Iauiue"/>
    <w:uiPriority w:val="99"/>
    <w:rsid w:val="00B666FD"/>
    <w:pPr>
      <w:widowControl/>
      <w:shd w:val="clear" w:color="auto" w:fill="FFFFFF"/>
      <w:ind w:firstLine="533"/>
      <w:jc w:val="both"/>
    </w:pPr>
    <w:rPr>
      <w:color w:val="000000"/>
      <w:sz w:val="22"/>
      <w:lang w:val="ru-RU"/>
    </w:rPr>
  </w:style>
  <w:style w:type="character" w:customStyle="1" w:styleId="afffffe">
    <w:name w:val="комментарий"/>
    <w:uiPriority w:val="99"/>
    <w:rsid w:val="00B666FD"/>
    <w:rPr>
      <w:b/>
      <w:i/>
      <w:sz w:val="28"/>
    </w:rPr>
  </w:style>
  <w:style w:type="paragraph" w:styleId="47">
    <w:name w:val="toc 4"/>
    <w:basedOn w:val="a2"/>
    <w:next w:val="a2"/>
    <w:autoRedefine/>
    <w:uiPriority w:val="99"/>
    <w:semiHidden/>
    <w:locked/>
    <w:rsid w:val="00B666FD"/>
    <w:pPr>
      <w:widowControl/>
      <w:tabs>
        <w:tab w:val="left" w:pos="540"/>
        <w:tab w:val="right" w:leader="dot" w:pos="10195"/>
      </w:tabs>
      <w:suppressAutoHyphens w:val="0"/>
      <w:snapToGrid/>
      <w:spacing w:line="240" w:lineRule="auto"/>
      <w:ind w:firstLine="0"/>
    </w:pPr>
    <w:rPr>
      <w:sz w:val="18"/>
      <w:szCs w:val="18"/>
      <w:lang w:eastAsia="ru-RU"/>
    </w:rPr>
  </w:style>
  <w:style w:type="paragraph" w:styleId="56">
    <w:name w:val="toc 5"/>
    <w:basedOn w:val="a2"/>
    <w:next w:val="a2"/>
    <w:autoRedefine/>
    <w:uiPriority w:val="99"/>
    <w:semiHidden/>
    <w:locked/>
    <w:rsid w:val="00B666FD"/>
    <w:pPr>
      <w:widowControl/>
      <w:suppressAutoHyphens w:val="0"/>
      <w:snapToGrid/>
      <w:spacing w:line="240" w:lineRule="auto"/>
      <w:ind w:left="960" w:firstLine="0"/>
      <w:jc w:val="left"/>
    </w:pPr>
    <w:rPr>
      <w:sz w:val="18"/>
      <w:szCs w:val="18"/>
      <w:lang w:eastAsia="ru-RU"/>
    </w:rPr>
  </w:style>
  <w:style w:type="paragraph" w:customStyle="1" w:styleId="3TimesNewRoman">
    <w:name w:val="Стиль Заголовок 3 + Times New Roman не полужирный"/>
    <w:basedOn w:val="30"/>
    <w:link w:val="3TimesNewRoman0"/>
    <w:uiPriority w:val="99"/>
    <w:rsid w:val="00B666FD"/>
    <w:pPr>
      <w:keepNext/>
      <w:spacing w:after="60"/>
      <w:jc w:val="both"/>
    </w:pPr>
    <w:rPr>
      <w:rFonts w:eastAsia="Courier New"/>
      <w:caps/>
      <w:color w:val="auto"/>
      <w:sz w:val="24"/>
      <w:szCs w:val="20"/>
      <w:lang w:eastAsia="zh-CN"/>
    </w:rPr>
  </w:style>
  <w:style w:type="character" w:customStyle="1" w:styleId="3TimesNewRoman0">
    <w:name w:val="Стиль Заголовок 3 + Times New Roman не полужирный Знак"/>
    <w:link w:val="3TimesNewRoman"/>
    <w:uiPriority w:val="99"/>
    <w:locked/>
    <w:rsid w:val="00B666FD"/>
    <w:rPr>
      <w:rFonts w:ascii="Times New Roman" w:eastAsia="Courier New" w:hAnsi="Times New Roman"/>
      <w:b/>
      <w:bCs/>
      <w:caps/>
      <w:sz w:val="24"/>
      <w:szCs w:val="20"/>
      <w:lang w:eastAsia="zh-CN"/>
    </w:rPr>
  </w:style>
  <w:style w:type="paragraph" w:styleId="63">
    <w:name w:val="toc 6"/>
    <w:basedOn w:val="a2"/>
    <w:next w:val="a2"/>
    <w:autoRedefine/>
    <w:uiPriority w:val="99"/>
    <w:semiHidden/>
    <w:locked/>
    <w:rsid w:val="00B666FD"/>
    <w:pPr>
      <w:widowControl/>
      <w:suppressAutoHyphens w:val="0"/>
      <w:snapToGrid/>
      <w:spacing w:line="240" w:lineRule="auto"/>
      <w:ind w:left="1200" w:firstLine="0"/>
      <w:jc w:val="left"/>
    </w:pPr>
    <w:rPr>
      <w:sz w:val="18"/>
      <w:szCs w:val="18"/>
      <w:lang w:eastAsia="ru-RU"/>
    </w:rPr>
  </w:style>
  <w:style w:type="paragraph" w:styleId="72">
    <w:name w:val="toc 7"/>
    <w:basedOn w:val="a2"/>
    <w:next w:val="a2"/>
    <w:autoRedefine/>
    <w:uiPriority w:val="99"/>
    <w:semiHidden/>
    <w:locked/>
    <w:rsid w:val="00B666FD"/>
    <w:pPr>
      <w:widowControl/>
      <w:suppressAutoHyphens w:val="0"/>
      <w:snapToGrid/>
      <w:spacing w:line="240" w:lineRule="auto"/>
      <w:ind w:left="1440" w:firstLine="0"/>
      <w:jc w:val="left"/>
    </w:pPr>
    <w:rPr>
      <w:sz w:val="18"/>
      <w:szCs w:val="18"/>
      <w:lang w:eastAsia="ru-RU"/>
    </w:rPr>
  </w:style>
  <w:style w:type="paragraph" w:styleId="82">
    <w:name w:val="toc 8"/>
    <w:basedOn w:val="a2"/>
    <w:next w:val="a2"/>
    <w:autoRedefine/>
    <w:uiPriority w:val="99"/>
    <w:semiHidden/>
    <w:locked/>
    <w:rsid w:val="00B666FD"/>
    <w:pPr>
      <w:widowControl/>
      <w:suppressAutoHyphens w:val="0"/>
      <w:snapToGrid/>
      <w:spacing w:line="240" w:lineRule="auto"/>
      <w:ind w:left="1680" w:firstLine="0"/>
      <w:jc w:val="left"/>
    </w:pPr>
    <w:rPr>
      <w:sz w:val="18"/>
      <w:szCs w:val="18"/>
      <w:lang w:eastAsia="ru-RU"/>
    </w:rPr>
  </w:style>
  <w:style w:type="paragraph" w:customStyle="1" w:styleId="3TimesNewRoman00">
    <w:name w:val="Стиль Заголовок 3 + Times New Roman Перед:  0 пт После:  0 пт"/>
    <w:basedOn w:val="30"/>
    <w:uiPriority w:val="99"/>
    <w:rsid w:val="00B666FD"/>
    <w:pPr>
      <w:keepNext/>
      <w:spacing w:before="0" w:after="0"/>
      <w:jc w:val="both"/>
    </w:pPr>
    <w:rPr>
      <w:rFonts w:eastAsia="Courier New"/>
      <w:bCs w:val="0"/>
      <w:caps/>
      <w:color w:val="auto"/>
      <w:sz w:val="24"/>
      <w:szCs w:val="24"/>
      <w:lang w:eastAsia="zh-CN"/>
    </w:rPr>
  </w:style>
  <w:style w:type="paragraph" w:customStyle="1" w:styleId="1f7">
    <w:name w:val="1"/>
    <w:basedOn w:val="a2"/>
    <w:uiPriority w:val="99"/>
    <w:rsid w:val="00B666FD"/>
    <w:pPr>
      <w:widowControl/>
      <w:suppressAutoHyphens w:val="0"/>
      <w:snapToGrid/>
      <w:spacing w:after="160" w:line="240" w:lineRule="exact"/>
      <w:ind w:firstLine="0"/>
      <w:jc w:val="left"/>
    </w:pPr>
    <w:rPr>
      <w:rFonts w:eastAsia="Courier New"/>
      <w:sz w:val="20"/>
      <w:lang w:eastAsia="zh-CN"/>
    </w:rPr>
  </w:style>
  <w:style w:type="character" w:customStyle="1" w:styleId="3f2">
    <w:name w:val="Стиль3 Знак Знак Знак"/>
    <w:uiPriority w:val="99"/>
    <w:rsid w:val="00B666FD"/>
    <w:rPr>
      <w:sz w:val="24"/>
      <w:lang w:val="ru-RU" w:eastAsia="ru-RU"/>
    </w:rPr>
  </w:style>
  <w:style w:type="character" w:customStyle="1" w:styleId="1f8">
    <w:name w:val="Основной текст Знак1"/>
    <w:aliases w:val="Основной текст Знак Знак Знак,body text Знак,body text Знак Знак Знак1"/>
    <w:uiPriority w:val="99"/>
    <w:locked/>
    <w:rsid w:val="00B666FD"/>
    <w:rPr>
      <w:sz w:val="24"/>
    </w:rPr>
  </w:style>
  <w:style w:type="paragraph" w:customStyle="1" w:styleId="affffff">
    <w:name w:val="Стиль"/>
    <w:uiPriority w:val="99"/>
    <w:rsid w:val="00B666FD"/>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locked/>
    <w:rsid w:val="00B666FD"/>
    <w:rPr>
      <w:rFonts w:ascii="Consultant" w:eastAsia="Times New Roman" w:hAnsi="Consultant"/>
      <w:sz w:val="20"/>
      <w:szCs w:val="20"/>
    </w:rPr>
  </w:style>
  <w:style w:type="paragraph" w:customStyle="1" w:styleId="affffff0">
    <w:name w:val="Обычный.Нормальный абзац"/>
    <w:rsid w:val="00B666FD"/>
    <w:pPr>
      <w:widowControl w:val="0"/>
      <w:autoSpaceDE w:val="0"/>
      <w:autoSpaceDN w:val="0"/>
      <w:ind w:firstLine="709"/>
      <w:jc w:val="both"/>
    </w:pPr>
    <w:rPr>
      <w:rFonts w:ascii="Times New Roman" w:eastAsia="Times New Roman" w:hAnsi="Times New Roman"/>
      <w:sz w:val="24"/>
      <w:szCs w:val="24"/>
    </w:rPr>
  </w:style>
  <w:style w:type="paragraph" w:styleId="affffff1">
    <w:name w:val="Document Map"/>
    <w:basedOn w:val="a2"/>
    <w:link w:val="affffff2"/>
    <w:uiPriority w:val="99"/>
    <w:semiHidden/>
    <w:locked/>
    <w:rsid w:val="00B666FD"/>
    <w:pPr>
      <w:widowControl/>
      <w:shd w:val="clear" w:color="auto" w:fill="000080"/>
      <w:suppressAutoHyphens w:val="0"/>
      <w:snapToGrid/>
      <w:spacing w:after="60" w:line="240" w:lineRule="auto"/>
      <w:ind w:firstLine="0"/>
    </w:pPr>
    <w:rPr>
      <w:rFonts w:ascii="Tahoma" w:eastAsia="Courier New" w:hAnsi="Tahoma"/>
      <w:sz w:val="20"/>
      <w:lang w:eastAsia="zh-CN"/>
    </w:rPr>
  </w:style>
  <w:style w:type="character" w:customStyle="1" w:styleId="affffff2">
    <w:name w:val="Схема документа Знак"/>
    <w:link w:val="affffff1"/>
    <w:uiPriority w:val="99"/>
    <w:semiHidden/>
    <w:rsid w:val="00B666FD"/>
    <w:rPr>
      <w:rFonts w:ascii="Tahoma" w:eastAsia="Courier New" w:hAnsi="Tahoma"/>
      <w:sz w:val="20"/>
      <w:szCs w:val="20"/>
      <w:shd w:val="clear" w:color="auto" w:fill="000080"/>
      <w:lang w:eastAsia="zh-CN"/>
    </w:rPr>
  </w:style>
  <w:style w:type="paragraph" w:customStyle="1" w:styleId="font6">
    <w:name w:val="font6"/>
    <w:basedOn w:val="a2"/>
    <w:rsid w:val="00B666FD"/>
    <w:pPr>
      <w:widowControl/>
      <w:suppressAutoHyphens w:val="0"/>
      <w:snapToGrid/>
      <w:spacing w:before="100" w:beforeAutospacing="1" w:after="100" w:afterAutospacing="1" w:line="240" w:lineRule="auto"/>
      <w:ind w:firstLine="0"/>
      <w:jc w:val="left"/>
    </w:pPr>
    <w:rPr>
      <w:i/>
      <w:iCs/>
      <w:sz w:val="14"/>
      <w:szCs w:val="14"/>
      <w:lang w:eastAsia="ru-RU"/>
    </w:rPr>
  </w:style>
  <w:style w:type="paragraph" w:customStyle="1" w:styleId="font7">
    <w:name w:val="font7"/>
    <w:basedOn w:val="a2"/>
    <w:rsid w:val="00B666FD"/>
    <w:pPr>
      <w:widowControl/>
      <w:suppressAutoHyphens w:val="0"/>
      <w:snapToGrid/>
      <w:spacing w:before="100" w:beforeAutospacing="1" w:after="100" w:afterAutospacing="1" w:line="240" w:lineRule="auto"/>
      <w:ind w:firstLine="0"/>
      <w:jc w:val="left"/>
    </w:pPr>
    <w:rPr>
      <w:i/>
      <w:iCs/>
      <w:sz w:val="12"/>
      <w:szCs w:val="12"/>
      <w:lang w:eastAsia="ru-RU"/>
    </w:rPr>
  </w:style>
  <w:style w:type="paragraph" w:customStyle="1" w:styleId="xl63">
    <w:name w:val="xl6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64">
    <w:name w:val="xl64"/>
    <w:basedOn w:val="a2"/>
    <w:uiPriority w:val="99"/>
    <w:rsid w:val="00B666FD"/>
    <w:pPr>
      <w:widowControl/>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65">
    <w:name w:val="xl65"/>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6">
    <w:name w:val="xl66"/>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67">
    <w:name w:val="xl67"/>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8">
    <w:name w:val="xl68"/>
    <w:basedOn w:val="a2"/>
    <w:rsid w:val="00B666FD"/>
    <w:pPr>
      <w:widowControl/>
      <w:suppressAutoHyphens w:val="0"/>
      <w:snapToGrid/>
      <w:spacing w:before="100" w:beforeAutospacing="1" w:after="100" w:afterAutospacing="1" w:line="240" w:lineRule="auto"/>
      <w:ind w:firstLine="0"/>
      <w:jc w:val="right"/>
      <w:textAlignment w:val="top"/>
    </w:pPr>
    <w:rPr>
      <w:sz w:val="16"/>
      <w:szCs w:val="16"/>
      <w:lang w:eastAsia="ru-RU"/>
    </w:rPr>
  </w:style>
  <w:style w:type="paragraph" w:customStyle="1" w:styleId="xl69">
    <w:name w:val="xl6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0">
    <w:name w:val="xl7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1">
    <w:name w:val="xl71"/>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2">
    <w:name w:val="xl7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3">
    <w:name w:val="xl7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74">
    <w:name w:val="xl7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5">
    <w:name w:val="xl7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6">
    <w:name w:val="xl7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7">
    <w:name w:val="xl7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78">
    <w:name w:val="xl7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9">
    <w:name w:val="xl7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80">
    <w:name w:val="xl8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b/>
      <w:bCs/>
      <w:sz w:val="14"/>
      <w:szCs w:val="14"/>
      <w:lang w:eastAsia="ru-RU"/>
    </w:rPr>
  </w:style>
  <w:style w:type="paragraph" w:customStyle="1" w:styleId="xl81">
    <w:name w:val="xl8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82">
    <w:name w:val="xl8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83">
    <w:name w:val="xl8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84">
    <w:name w:val="xl8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85">
    <w:name w:val="xl8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86">
    <w:name w:val="xl8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i/>
      <w:iCs/>
      <w:sz w:val="14"/>
      <w:szCs w:val="14"/>
      <w:lang w:eastAsia="ru-RU"/>
    </w:rPr>
  </w:style>
  <w:style w:type="paragraph" w:customStyle="1" w:styleId="xl87">
    <w:name w:val="xl8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i/>
      <w:iCs/>
      <w:sz w:val="12"/>
      <w:szCs w:val="12"/>
      <w:lang w:eastAsia="ru-RU"/>
    </w:rPr>
  </w:style>
  <w:style w:type="paragraph" w:customStyle="1" w:styleId="xl88">
    <w:name w:val="xl8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89">
    <w:name w:val="xl8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90">
    <w:name w:val="xl9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1">
    <w:name w:val="xl9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92">
    <w:name w:val="xl9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93">
    <w:name w:val="xl9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18"/>
      <w:szCs w:val="18"/>
      <w:lang w:eastAsia="ru-RU"/>
    </w:rPr>
  </w:style>
  <w:style w:type="paragraph" w:customStyle="1" w:styleId="xl94">
    <w:name w:val="xl9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5">
    <w:name w:val="xl9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6">
    <w:name w:val="xl9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character" w:customStyle="1" w:styleId="iceouttxtviewinfo">
    <w:name w:val="iceouttxt viewinfo"/>
    <w:uiPriority w:val="99"/>
    <w:rsid w:val="00B666FD"/>
  </w:style>
  <w:style w:type="paragraph" w:customStyle="1" w:styleId="ConsPlusTitle">
    <w:name w:val="ConsPlusTitle"/>
    <w:rsid w:val="00B666FD"/>
    <w:pPr>
      <w:widowControl w:val="0"/>
      <w:autoSpaceDE w:val="0"/>
      <w:autoSpaceDN w:val="0"/>
      <w:adjustRightInd w:val="0"/>
    </w:pPr>
    <w:rPr>
      <w:rFonts w:eastAsia="Times New Roman" w:cs="Calibri"/>
      <w:b/>
      <w:bCs/>
      <w:sz w:val="22"/>
      <w:szCs w:val="22"/>
    </w:rPr>
  </w:style>
  <w:style w:type="paragraph" w:customStyle="1" w:styleId="3f3">
    <w:name w:val="Основной текст3"/>
    <w:basedOn w:val="a2"/>
    <w:uiPriority w:val="99"/>
    <w:rsid w:val="00B666FD"/>
    <w:pPr>
      <w:shd w:val="clear" w:color="auto" w:fill="FFFFFF"/>
      <w:suppressAutoHyphens w:val="0"/>
      <w:snapToGrid/>
      <w:spacing w:before="120" w:after="420" w:line="240" w:lineRule="atLeast"/>
      <w:ind w:firstLine="0"/>
    </w:pPr>
    <w:rPr>
      <w:sz w:val="18"/>
      <w:szCs w:val="18"/>
      <w:shd w:val="clear" w:color="auto" w:fill="FFFFFF"/>
      <w:lang w:eastAsia="ru-RU"/>
    </w:rPr>
  </w:style>
  <w:style w:type="character" w:customStyle="1" w:styleId="6Exact">
    <w:name w:val="Основной текст (6) Exact"/>
    <w:link w:val="64"/>
    <w:uiPriority w:val="99"/>
    <w:locked/>
    <w:rsid w:val="00B666FD"/>
    <w:rPr>
      <w:rFonts w:ascii="Segoe UI" w:hAnsi="Segoe UI"/>
      <w:b/>
      <w:i/>
      <w:shd w:val="clear" w:color="auto" w:fill="FFFFFF"/>
    </w:rPr>
  </w:style>
  <w:style w:type="character" w:customStyle="1" w:styleId="48">
    <w:name w:val="Основной текст (4)_"/>
    <w:link w:val="49"/>
    <w:uiPriority w:val="99"/>
    <w:locked/>
    <w:rsid w:val="00B666FD"/>
    <w:rPr>
      <w:b/>
      <w:i/>
      <w:sz w:val="15"/>
      <w:shd w:val="clear" w:color="auto" w:fill="FFFFFF"/>
    </w:rPr>
  </w:style>
  <w:style w:type="paragraph" w:customStyle="1" w:styleId="64">
    <w:name w:val="Основной текст (6)"/>
    <w:basedOn w:val="a2"/>
    <w:link w:val="6Exact"/>
    <w:uiPriority w:val="99"/>
    <w:rsid w:val="00B666FD"/>
    <w:pPr>
      <w:shd w:val="clear" w:color="auto" w:fill="FFFFFF"/>
      <w:suppressAutoHyphens w:val="0"/>
      <w:snapToGrid/>
      <w:spacing w:line="240" w:lineRule="atLeast"/>
      <w:ind w:firstLine="0"/>
      <w:jc w:val="left"/>
    </w:pPr>
    <w:rPr>
      <w:rFonts w:ascii="Segoe UI" w:eastAsia="Calibri" w:hAnsi="Segoe UI"/>
      <w:b/>
      <w:i/>
      <w:sz w:val="22"/>
      <w:szCs w:val="22"/>
      <w:shd w:val="clear" w:color="auto" w:fill="FFFFFF"/>
      <w:lang w:eastAsia="ru-RU"/>
    </w:rPr>
  </w:style>
  <w:style w:type="paragraph" w:customStyle="1" w:styleId="49">
    <w:name w:val="Основной текст (4)"/>
    <w:basedOn w:val="a2"/>
    <w:link w:val="48"/>
    <w:uiPriority w:val="99"/>
    <w:rsid w:val="00B666FD"/>
    <w:pPr>
      <w:shd w:val="clear" w:color="auto" w:fill="FFFFFF"/>
      <w:suppressAutoHyphens w:val="0"/>
      <w:snapToGrid/>
      <w:spacing w:line="197" w:lineRule="exact"/>
      <w:ind w:firstLine="0"/>
    </w:pPr>
    <w:rPr>
      <w:rFonts w:ascii="Calibri" w:eastAsia="Calibri" w:hAnsi="Calibri"/>
      <w:b/>
      <w:i/>
      <w:sz w:val="15"/>
      <w:szCs w:val="22"/>
      <w:shd w:val="clear" w:color="auto" w:fill="FFFFFF"/>
      <w:lang w:eastAsia="ru-RU"/>
    </w:rPr>
  </w:style>
  <w:style w:type="character" w:customStyle="1" w:styleId="57">
    <w:name w:val="Основной текст (5)_"/>
    <w:link w:val="58"/>
    <w:uiPriority w:val="99"/>
    <w:locked/>
    <w:rsid w:val="00B666FD"/>
    <w:rPr>
      <w:sz w:val="8"/>
      <w:shd w:val="clear" w:color="auto" w:fill="FFFFFF"/>
    </w:rPr>
  </w:style>
  <w:style w:type="character" w:customStyle="1" w:styleId="5SimHei">
    <w:name w:val="Основной текст (5) + SimHei"/>
    <w:uiPriority w:val="99"/>
    <w:rsid w:val="00B666FD"/>
    <w:rPr>
      <w:rFonts w:ascii="SimHei" w:eastAsia="SimHei" w:hAnsi="SimHei"/>
      <w:color w:val="000000"/>
      <w:spacing w:val="0"/>
      <w:w w:val="100"/>
      <w:position w:val="0"/>
      <w:sz w:val="8"/>
      <w:u w:val="none"/>
    </w:rPr>
  </w:style>
  <w:style w:type="paragraph" w:customStyle="1" w:styleId="58">
    <w:name w:val="Основной текст (5)"/>
    <w:basedOn w:val="a2"/>
    <w:link w:val="57"/>
    <w:uiPriority w:val="99"/>
    <w:rsid w:val="00B666FD"/>
    <w:pPr>
      <w:shd w:val="clear" w:color="auto" w:fill="FFFFFF"/>
      <w:suppressAutoHyphens w:val="0"/>
      <w:snapToGrid/>
      <w:spacing w:line="240" w:lineRule="atLeast"/>
      <w:ind w:firstLine="0"/>
      <w:jc w:val="left"/>
    </w:pPr>
    <w:rPr>
      <w:rFonts w:ascii="Calibri" w:eastAsia="Calibri" w:hAnsi="Calibri"/>
      <w:sz w:val="8"/>
      <w:szCs w:val="22"/>
      <w:shd w:val="clear" w:color="auto" w:fill="FFFFFF"/>
      <w:lang w:eastAsia="ru-RU"/>
    </w:rPr>
  </w:style>
  <w:style w:type="paragraph" w:customStyle="1" w:styleId="1f9">
    <w:name w:val="Заг1"/>
    <w:basedOn w:val="10"/>
    <w:uiPriority w:val="99"/>
    <w:rsid w:val="00B666FD"/>
    <w:pPr>
      <w:keepNext/>
      <w:widowControl w:val="0"/>
      <w:tabs>
        <w:tab w:val="num" w:pos="360"/>
      </w:tabs>
      <w:autoSpaceDE w:val="0"/>
      <w:autoSpaceDN w:val="0"/>
      <w:adjustRightInd w:val="0"/>
      <w:spacing w:before="0" w:after="0" w:line="360" w:lineRule="auto"/>
      <w:ind w:left="360" w:hanging="360"/>
    </w:pPr>
    <w:rPr>
      <w:rFonts w:eastAsia="Courier New"/>
      <w:bCs w:val="0"/>
      <w:color w:val="auto"/>
      <w:kern w:val="0"/>
      <w:sz w:val="20"/>
      <w:szCs w:val="18"/>
      <w:u w:val="single"/>
    </w:rPr>
  </w:style>
  <w:style w:type="paragraph" w:customStyle="1" w:styleId="affffff3">
    <w:name w:val="Подраздел"/>
    <w:basedOn w:val="a2"/>
    <w:uiPriority w:val="99"/>
    <w:semiHidden/>
    <w:rsid w:val="00B666FD"/>
    <w:pPr>
      <w:widowControl/>
      <w:snapToGrid/>
      <w:spacing w:before="240" w:after="120" w:line="240" w:lineRule="auto"/>
      <w:ind w:firstLine="0"/>
      <w:jc w:val="center"/>
    </w:pPr>
    <w:rPr>
      <w:rFonts w:ascii="TimesDL" w:hAnsi="TimesDL"/>
      <w:b/>
      <w:smallCaps/>
      <w:spacing w:val="-2"/>
      <w:lang w:eastAsia="ru-RU"/>
    </w:rPr>
  </w:style>
  <w:style w:type="character" w:customStyle="1" w:styleId="iceouttxt4">
    <w:name w:val="iceouttxt4"/>
    <w:uiPriority w:val="99"/>
    <w:rsid w:val="00B666FD"/>
    <w:rPr>
      <w:rFonts w:ascii="Arial" w:hAnsi="Arial"/>
      <w:color w:val="666666"/>
      <w:sz w:val="17"/>
    </w:rPr>
  </w:style>
  <w:style w:type="paragraph" w:customStyle="1" w:styleId="s13">
    <w:name w:val="s_13"/>
    <w:basedOn w:val="a2"/>
    <w:rsid w:val="00B666FD"/>
    <w:pPr>
      <w:widowControl/>
      <w:suppressAutoHyphens w:val="0"/>
      <w:snapToGrid/>
      <w:spacing w:line="240" w:lineRule="auto"/>
      <w:jc w:val="left"/>
    </w:pPr>
    <w:rPr>
      <w:sz w:val="20"/>
      <w:lang w:eastAsia="ru-RU"/>
    </w:rPr>
  </w:style>
  <w:style w:type="character" w:customStyle="1" w:styleId="s103">
    <w:name w:val="s_103"/>
    <w:rsid w:val="00B666FD"/>
    <w:rPr>
      <w:b/>
      <w:color w:val="000080"/>
    </w:rPr>
  </w:style>
  <w:style w:type="paragraph" w:customStyle="1" w:styleId="s94">
    <w:name w:val="s_94"/>
    <w:basedOn w:val="a2"/>
    <w:uiPriority w:val="99"/>
    <w:rsid w:val="00B666FD"/>
    <w:pPr>
      <w:widowControl/>
      <w:suppressAutoHyphens w:val="0"/>
      <w:snapToGrid/>
      <w:spacing w:line="240" w:lineRule="auto"/>
      <w:ind w:firstLine="0"/>
      <w:jc w:val="left"/>
    </w:pPr>
    <w:rPr>
      <w:i/>
      <w:iCs/>
      <w:color w:val="800080"/>
      <w:sz w:val="20"/>
      <w:lang w:eastAsia="ru-RU"/>
    </w:rPr>
  </w:style>
  <w:style w:type="character" w:customStyle="1" w:styleId="iceouttxt5">
    <w:name w:val="iceouttxt5"/>
    <w:uiPriority w:val="99"/>
    <w:rsid w:val="00B666FD"/>
    <w:rPr>
      <w:rFonts w:ascii="Arial" w:hAnsi="Arial"/>
      <w:color w:val="666666"/>
      <w:sz w:val="17"/>
    </w:rPr>
  </w:style>
  <w:style w:type="character" w:customStyle="1" w:styleId="313">
    <w:name w:val="Стиль3 Знак Знак1"/>
    <w:uiPriority w:val="99"/>
    <w:locked/>
    <w:rsid w:val="00B666FD"/>
    <w:rPr>
      <w:sz w:val="24"/>
      <w:lang w:eastAsia="ru-RU"/>
    </w:rPr>
  </w:style>
  <w:style w:type="paragraph" w:customStyle="1" w:styleId="215">
    <w:name w:val="Знак21"/>
    <w:basedOn w:val="a2"/>
    <w:next w:val="20"/>
    <w:autoRedefine/>
    <w:uiPriority w:val="99"/>
    <w:rsid w:val="00B666FD"/>
    <w:pPr>
      <w:widowControl/>
      <w:suppressAutoHyphens w:val="0"/>
      <w:snapToGrid/>
      <w:spacing w:after="160" w:line="240" w:lineRule="exact"/>
      <w:ind w:firstLine="0"/>
      <w:jc w:val="left"/>
    </w:pPr>
    <w:rPr>
      <w:szCs w:val="24"/>
      <w:lang w:val="en-US" w:eastAsia="ru-RU"/>
    </w:rPr>
  </w:style>
  <w:style w:type="paragraph" w:customStyle="1" w:styleId="affffff4">
    <w:name w:val="Знак Знак Знак Знак"/>
    <w:basedOn w:val="a2"/>
    <w:uiPriority w:val="99"/>
    <w:rsid w:val="00B666FD"/>
    <w:pPr>
      <w:widowControl/>
      <w:suppressAutoHyphens w:val="0"/>
      <w:snapToGrid/>
      <w:spacing w:after="160" w:line="240" w:lineRule="exact"/>
      <w:ind w:firstLine="0"/>
      <w:jc w:val="left"/>
    </w:pPr>
    <w:rPr>
      <w:rFonts w:ascii="Verdana" w:hAnsi="Verdana"/>
      <w:sz w:val="20"/>
      <w:lang w:val="en-US" w:eastAsia="ru-RU"/>
    </w:rPr>
  </w:style>
  <w:style w:type="character" w:customStyle="1" w:styleId="fontstyle23">
    <w:name w:val="fontstyle23"/>
    <w:uiPriority w:val="99"/>
    <w:rsid w:val="00B666FD"/>
  </w:style>
  <w:style w:type="paragraph" w:customStyle="1" w:styleId="affffff5">
    <w:name w:val="Абзац"/>
    <w:basedOn w:val="a2"/>
    <w:uiPriority w:val="99"/>
    <w:rsid w:val="00B666FD"/>
    <w:pPr>
      <w:widowControl/>
      <w:snapToGrid/>
      <w:spacing w:before="60" w:after="60" w:line="240" w:lineRule="auto"/>
      <w:ind w:firstLine="709"/>
    </w:pPr>
    <w:rPr>
      <w:sz w:val="28"/>
      <w:szCs w:val="24"/>
      <w:lang w:eastAsia="ru-RU"/>
    </w:rPr>
  </w:style>
  <w:style w:type="character" w:customStyle="1" w:styleId="FontStyle14">
    <w:name w:val="Font Style14"/>
    <w:rsid w:val="00B666FD"/>
    <w:rPr>
      <w:rFonts w:ascii="Times New Roman" w:hAnsi="Times New Roman"/>
      <w:sz w:val="22"/>
    </w:rPr>
  </w:style>
  <w:style w:type="character" w:customStyle="1" w:styleId="2f9">
    <w:name w:val="Основной текст + Курсив2"/>
    <w:uiPriority w:val="99"/>
    <w:rsid w:val="00B666FD"/>
    <w:rPr>
      <w:rFonts w:ascii="Times New Roman" w:hAnsi="Times New Roman"/>
      <w:i/>
      <w:spacing w:val="1"/>
      <w:sz w:val="22"/>
    </w:rPr>
  </w:style>
  <w:style w:type="character" w:customStyle="1" w:styleId="affb">
    <w:name w:val="Абзац списка Знак"/>
    <w:link w:val="affa"/>
    <w:uiPriority w:val="34"/>
    <w:locked/>
    <w:rsid w:val="00B666FD"/>
    <w:rPr>
      <w:rFonts w:ascii="Times New Roman" w:eastAsia="Times New Roman" w:hAnsi="Times New Roman"/>
      <w:sz w:val="24"/>
      <w:szCs w:val="20"/>
      <w:lang w:eastAsia="ar-SA"/>
    </w:rPr>
  </w:style>
  <w:style w:type="character" w:customStyle="1" w:styleId="Absatz-Standardschriftart">
    <w:name w:val="Absatz-Standardschriftart"/>
    <w:uiPriority w:val="99"/>
    <w:rsid w:val="00B666FD"/>
  </w:style>
  <w:style w:type="character" w:customStyle="1" w:styleId="affffff6">
    <w:name w:val="Маркеры списка"/>
    <w:uiPriority w:val="99"/>
    <w:rsid w:val="00B666FD"/>
    <w:rPr>
      <w:rFonts w:ascii="OpenSymbol" w:hAnsi="OpenSymbol"/>
    </w:rPr>
  </w:style>
  <w:style w:type="paragraph" w:customStyle="1" w:styleId="1fa">
    <w:name w:val="Заголовок1"/>
    <w:basedOn w:val="a2"/>
    <w:next w:val="a9"/>
    <w:uiPriority w:val="99"/>
    <w:rsid w:val="00B666FD"/>
    <w:pPr>
      <w:keepNext/>
      <w:snapToGrid/>
      <w:spacing w:before="240" w:after="120" w:line="240" w:lineRule="auto"/>
      <w:ind w:firstLine="0"/>
      <w:jc w:val="left"/>
    </w:pPr>
    <w:rPr>
      <w:rFonts w:ascii="Arial" w:eastAsia="Courier New" w:hAnsi="Arial" w:cs="Mangal"/>
      <w:kern w:val="1"/>
      <w:sz w:val="28"/>
      <w:szCs w:val="28"/>
      <w:lang w:eastAsia="zh-CN" w:bidi="hi-IN"/>
    </w:rPr>
  </w:style>
  <w:style w:type="paragraph" w:styleId="affffff7">
    <w:name w:val="caption"/>
    <w:basedOn w:val="a2"/>
    <w:uiPriority w:val="99"/>
    <w:qFormat/>
    <w:locked/>
    <w:rsid w:val="00B666FD"/>
    <w:pPr>
      <w:suppressLineNumbers/>
      <w:snapToGrid/>
      <w:spacing w:before="120" w:after="120" w:line="240" w:lineRule="auto"/>
      <w:ind w:firstLine="0"/>
      <w:jc w:val="left"/>
    </w:pPr>
    <w:rPr>
      <w:rFonts w:eastAsia="Courier New" w:cs="Mangal"/>
      <w:i/>
      <w:iCs/>
      <w:kern w:val="1"/>
      <w:szCs w:val="24"/>
      <w:lang w:eastAsia="zh-CN" w:bidi="hi-IN"/>
    </w:rPr>
  </w:style>
  <w:style w:type="paragraph" w:customStyle="1" w:styleId="1fb">
    <w:name w:val="Указатель1"/>
    <w:basedOn w:val="a2"/>
    <w:uiPriority w:val="99"/>
    <w:rsid w:val="00B666FD"/>
    <w:pPr>
      <w:suppressLineNumbers/>
      <w:snapToGrid/>
      <w:spacing w:line="240" w:lineRule="auto"/>
      <w:ind w:firstLine="0"/>
      <w:jc w:val="left"/>
    </w:pPr>
    <w:rPr>
      <w:rFonts w:eastAsia="Courier New" w:cs="Mangal"/>
      <w:kern w:val="1"/>
      <w:szCs w:val="24"/>
      <w:lang w:eastAsia="zh-CN" w:bidi="hi-IN"/>
    </w:rPr>
  </w:style>
  <w:style w:type="paragraph" w:customStyle="1" w:styleId="affffff8">
    <w:name w:val="Заголовок таблицы"/>
    <w:basedOn w:val="aff2"/>
    <w:uiPriority w:val="99"/>
    <w:rsid w:val="00B666FD"/>
    <w:pPr>
      <w:jc w:val="center"/>
    </w:pPr>
    <w:rPr>
      <w:rFonts w:eastAsia="Courier New"/>
      <w:b/>
      <w:bCs/>
    </w:rPr>
  </w:style>
  <w:style w:type="character" w:customStyle="1" w:styleId="2fa">
    <w:name w:val="Заголовок №2_"/>
    <w:link w:val="2fb"/>
    <w:uiPriority w:val="99"/>
    <w:locked/>
    <w:rsid w:val="00B666FD"/>
    <w:rPr>
      <w:b/>
      <w:sz w:val="28"/>
      <w:shd w:val="clear" w:color="auto" w:fill="FFFFFF"/>
    </w:rPr>
  </w:style>
  <w:style w:type="paragraph" w:customStyle="1" w:styleId="2fb">
    <w:name w:val="Заголовок №2"/>
    <w:basedOn w:val="a2"/>
    <w:link w:val="2fa"/>
    <w:uiPriority w:val="99"/>
    <w:rsid w:val="00B666FD"/>
    <w:pPr>
      <w:widowControl/>
      <w:shd w:val="clear" w:color="auto" w:fill="FFFFFF"/>
      <w:suppressAutoHyphens w:val="0"/>
      <w:snapToGrid/>
      <w:spacing w:after="300" w:line="322" w:lineRule="exact"/>
      <w:ind w:hanging="1100"/>
      <w:jc w:val="center"/>
      <w:outlineLvl w:val="1"/>
    </w:pPr>
    <w:rPr>
      <w:rFonts w:ascii="Calibri" w:eastAsia="Calibri" w:hAnsi="Calibri"/>
      <w:b/>
      <w:sz w:val="28"/>
      <w:szCs w:val="22"/>
      <w:shd w:val="clear" w:color="auto" w:fill="FFFFFF"/>
      <w:lang w:eastAsia="ru-RU"/>
    </w:rPr>
  </w:style>
  <w:style w:type="paragraph" w:customStyle="1" w:styleId="03zagolovok2">
    <w:name w:val="03zagolovok2"/>
    <w:basedOn w:val="a2"/>
    <w:uiPriority w:val="99"/>
    <w:rsid w:val="00B666FD"/>
    <w:pPr>
      <w:keepNext/>
      <w:widowControl/>
      <w:suppressAutoHyphens w:val="0"/>
      <w:snapToGrid/>
      <w:spacing w:before="360" w:after="120" w:line="360" w:lineRule="atLeast"/>
      <w:ind w:firstLine="0"/>
      <w:jc w:val="left"/>
      <w:outlineLvl w:val="1"/>
    </w:pPr>
    <w:rPr>
      <w:rFonts w:ascii="GaramondC" w:hAnsi="GaramondC"/>
      <w:b/>
      <w:color w:val="000000"/>
      <w:sz w:val="28"/>
      <w:szCs w:val="28"/>
      <w:lang w:eastAsia="ru-RU"/>
    </w:rPr>
  </w:style>
  <w:style w:type="paragraph" w:customStyle="1" w:styleId="head21">
    <w:name w:val="head21"/>
    <w:basedOn w:val="a2"/>
    <w:uiPriority w:val="99"/>
    <w:rsid w:val="00B666FD"/>
    <w:pPr>
      <w:widowControl/>
      <w:suppressAutoHyphens w:val="0"/>
      <w:overflowPunct w:val="0"/>
      <w:autoSpaceDE w:val="0"/>
      <w:autoSpaceDN w:val="0"/>
      <w:snapToGrid/>
      <w:spacing w:line="240" w:lineRule="auto"/>
      <w:ind w:firstLine="0"/>
      <w:jc w:val="center"/>
    </w:pPr>
    <w:rPr>
      <w:b/>
      <w:bCs/>
      <w:szCs w:val="24"/>
      <w:lang w:eastAsia="ru-RU"/>
    </w:rPr>
  </w:style>
  <w:style w:type="paragraph" w:customStyle="1" w:styleId="2-110">
    <w:name w:val="2-11"/>
    <w:basedOn w:val="a2"/>
    <w:uiPriority w:val="99"/>
    <w:rsid w:val="00B666FD"/>
    <w:pPr>
      <w:widowControl/>
      <w:suppressAutoHyphens w:val="0"/>
      <w:snapToGrid/>
      <w:spacing w:after="60" w:line="240" w:lineRule="auto"/>
      <w:ind w:firstLine="0"/>
    </w:pPr>
    <w:rPr>
      <w:szCs w:val="24"/>
      <w:lang w:eastAsia="ru-RU"/>
    </w:rPr>
  </w:style>
  <w:style w:type="paragraph" w:customStyle="1" w:styleId="StyleFirstline127cm">
    <w:name w:val="Style First line:  127 cm"/>
    <w:basedOn w:val="a2"/>
    <w:uiPriority w:val="99"/>
    <w:rsid w:val="00B666FD"/>
    <w:pPr>
      <w:widowControl/>
      <w:suppressAutoHyphens w:val="0"/>
      <w:snapToGrid/>
      <w:spacing w:before="120" w:line="240" w:lineRule="auto"/>
    </w:pPr>
    <w:rPr>
      <w:rFonts w:ascii="Arial" w:hAnsi="Arial"/>
      <w:lang w:eastAsia="ru-RU"/>
    </w:rPr>
  </w:style>
  <w:style w:type="paragraph" w:customStyle="1" w:styleId="1KGK9">
    <w:name w:val="1KG=K9"/>
    <w:uiPriority w:val="99"/>
    <w:rsid w:val="00B666FD"/>
    <w:pPr>
      <w:autoSpaceDE w:val="0"/>
      <w:autoSpaceDN w:val="0"/>
      <w:adjustRightInd w:val="0"/>
    </w:pPr>
    <w:rPr>
      <w:rFonts w:ascii="MS Sans Serif" w:eastAsia="Times New Roman" w:hAnsi="MS Sans Serif"/>
      <w:szCs w:val="24"/>
    </w:rPr>
  </w:style>
  <w:style w:type="paragraph" w:customStyle="1" w:styleId="220">
    <w:name w:val="Основной текст с отступом 22"/>
    <w:basedOn w:val="27"/>
    <w:uiPriority w:val="99"/>
    <w:rsid w:val="00B666FD"/>
    <w:pPr>
      <w:tabs>
        <w:tab w:val="left" w:pos="709"/>
        <w:tab w:val="left" w:pos="1276"/>
      </w:tabs>
      <w:spacing w:line="240" w:lineRule="auto"/>
      <w:ind w:left="709"/>
      <w:jc w:val="both"/>
    </w:pPr>
    <w:rPr>
      <w:kern w:val="0"/>
      <w:sz w:val="26"/>
      <w:szCs w:val="20"/>
      <w:lang w:eastAsia="ru-RU"/>
    </w:rPr>
  </w:style>
  <w:style w:type="paragraph" w:customStyle="1" w:styleId="4a">
    <w:name w:val="Основной текст4"/>
    <w:basedOn w:val="a2"/>
    <w:rsid w:val="00B666FD"/>
    <w:pPr>
      <w:suppressAutoHyphens w:val="0"/>
      <w:snapToGrid/>
      <w:spacing w:line="240" w:lineRule="auto"/>
      <w:ind w:firstLine="0"/>
      <w:jc w:val="left"/>
    </w:pPr>
    <w:rPr>
      <w:lang w:eastAsia="ru-RU"/>
    </w:rPr>
  </w:style>
  <w:style w:type="character" w:customStyle="1" w:styleId="helplink">
    <w:name w:val="help_link"/>
    <w:uiPriority w:val="99"/>
    <w:rsid w:val="00B666FD"/>
  </w:style>
  <w:style w:type="character" w:customStyle="1" w:styleId="FontStyle22">
    <w:name w:val="Font Style22"/>
    <w:rsid w:val="00B666FD"/>
    <w:rPr>
      <w:rFonts w:ascii="Times New Roman" w:hAnsi="Times New Roman"/>
      <w:b/>
      <w:sz w:val="24"/>
    </w:rPr>
  </w:style>
  <w:style w:type="character" w:customStyle="1" w:styleId="FontStyle28">
    <w:name w:val="Font Style28"/>
    <w:rsid w:val="00B666FD"/>
    <w:rPr>
      <w:rFonts w:ascii="Times New Roman" w:hAnsi="Times New Roman"/>
      <w:b/>
      <w:sz w:val="24"/>
    </w:rPr>
  </w:style>
  <w:style w:type="paragraph" w:customStyle="1" w:styleId="1KGK91">
    <w:name w:val="1KG=K91"/>
    <w:uiPriority w:val="99"/>
    <w:rsid w:val="00B666FD"/>
    <w:rPr>
      <w:rFonts w:ascii="Arial" w:eastAsia="Times New Roman" w:hAnsi="Arial"/>
      <w:sz w:val="24"/>
      <w:lang w:val="en-AU"/>
    </w:rPr>
  </w:style>
  <w:style w:type="paragraph" w:customStyle="1" w:styleId="formattext">
    <w:name w:val="formattext"/>
    <w:basedOn w:val="a2"/>
    <w:uiPriority w:val="99"/>
    <w:rsid w:val="00B666FD"/>
    <w:pPr>
      <w:widowControl/>
      <w:suppressAutoHyphens w:val="0"/>
      <w:snapToGrid/>
      <w:spacing w:before="100" w:beforeAutospacing="1" w:after="100" w:afterAutospacing="1" w:line="240" w:lineRule="auto"/>
      <w:ind w:firstLine="0"/>
      <w:jc w:val="left"/>
    </w:pPr>
    <w:rPr>
      <w:szCs w:val="24"/>
      <w:lang w:eastAsia="ru-RU"/>
    </w:rPr>
  </w:style>
  <w:style w:type="numbering" w:customStyle="1" w:styleId="a0">
    <w:name w:val="Стиль многоуровневый"/>
    <w:rsid w:val="00B666FD"/>
    <w:pPr>
      <w:numPr>
        <w:numId w:val="11"/>
      </w:numPr>
    </w:pPr>
  </w:style>
  <w:style w:type="numbering" w:styleId="111111">
    <w:name w:val="Outline List 2"/>
    <w:basedOn w:val="a5"/>
    <w:uiPriority w:val="99"/>
    <w:semiHidden/>
    <w:unhideWhenUsed/>
    <w:locked/>
    <w:rsid w:val="00B666FD"/>
    <w:pPr>
      <w:numPr>
        <w:numId w:val="12"/>
      </w:numPr>
    </w:pPr>
  </w:style>
  <w:style w:type="character" w:customStyle="1" w:styleId="serp-urlitem">
    <w:name w:val="serp-url__item"/>
    <w:basedOn w:val="a3"/>
    <w:rsid w:val="00B666FD"/>
  </w:style>
  <w:style w:type="paragraph" w:customStyle="1" w:styleId="style20">
    <w:name w:val="style20"/>
    <w:basedOn w:val="a2"/>
    <w:rsid w:val="00B666FD"/>
    <w:pPr>
      <w:widowControl/>
      <w:suppressAutoHyphens w:val="0"/>
      <w:snapToGrid/>
      <w:spacing w:before="100" w:beforeAutospacing="1" w:after="100" w:afterAutospacing="1" w:line="240" w:lineRule="auto"/>
      <w:ind w:firstLine="0"/>
      <w:jc w:val="left"/>
    </w:pPr>
    <w:rPr>
      <w:szCs w:val="24"/>
      <w:lang w:eastAsia="ru-RU"/>
    </w:rPr>
  </w:style>
  <w:style w:type="character" w:customStyle="1" w:styleId="harname">
    <w:name w:val="har_name"/>
    <w:basedOn w:val="a3"/>
    <w:rsid w:val="00B666FD"/>
  </w:style>
  <w:style w:type="character" w:customStyle="1" w:styleId="harvalue">
    <w:name w:val="har_value"/>
    <w:basedOn w:val="a3"/>
    <w:rsid w:val="00B666FD"/>
  </w:style>
  <w:style w:type="character" w:customStyle="1" w:styleId="product-description--features-item-name">
    <w:name w:val="product-description--features-item-name"/>
    <w:basedOn w:val="a3"/>
    <w:rsid w:val="00B666FD"/>
  </w:style>
  <w:style w:type="character" w:customStyle="1" w:styleId="product-description--features-item-value">
    <w:name w:val="product-description--features-item-value"/>
    <w:basedOn w:val="a3"/>
    <w:rsid w:val="00B666FD"/>
  </w:style>
  <w:style w:type="character" w:customStyle="1" w:styleId="b-product-attributesbg-title">
    <w:name w:val="b-product-attributes__bg-title"/>
    <w:basedOn w:val="a3"/>
    <w:rsid w:val="00B666FD"/>
  </w:style>
  <w:style w:type="character" w:customStyle="1" w:styleId="b-product-attributesvalue-text">
    <w:name w:val="b-product-attributes__value-text"/>
    <w:basedOn w:val="a3"/>
    <w:rsid w:val="00B666FD"/>
  </w:style>
  <w:style w:type="paragraph" w:customStyle="1" w:styleId="65">
    <w:name w:val="Заголовок №6"/>
    <w:basedOn w:val="a2"/>
    <w:rsid w:val="00B666FD"/>
    <w:pPr>
      <w:widowControl/>
      <w:shd w:val="clear" w:color="auto" w:fill="FFFFFF"/>
      <w:snapToGrid/>
      <w:spacing w:before="660" w:after="480" w:line="240" w:lineRule="atLeast"/>
      <w:ind w:firstLine="0"/>
    </w:pPr>
    <w:rPr>
      <w:sz w:val="20"/>
      <w:shd w:val="clear" w:color="auto" w:fill="FFFFFF"/>
    </w:rPr>
  </w:style>
  <w:style w:type="paragraph" w:customStyle="1" w:styleId="Style37">
    <w:name w:val="Style37"/>
    <w:basedOn w:val="a2"/>
    <w:uiPriority w:val="99"/>
    <w:rsid w:val="00B666FD"/>
    <w:pPr>
      <w:suppressAutoHyphens w:val="0"/>
      <w:autoSpaceDE w:val="0"/>
      <w:autoSpaceDN w:val="0"/>
      <w:adjustRightInd w:val="0"/>
      <w:snapToGrid/>
      <w:spacing w:line="274" w:lineRule="exact"/>
      <w:ind w:firstLine="0"/>
    </w:pPr>
    <w:rPr>
      <w:szCs w:val="24"/>
      <w:lang w:eastAsia="ru-RU"/>
    </w:rPr>
  </w:style>
  <w:style w:type="character" w:customStyle="1" w:styleId="ucfirst">
    <w:name w:val="ucfirst"/>
    <w:basedOn w:val="a3"/>
    <w:rsid w:val="002A62A7"/>
  </w:style>
  <w:style w:type="character" w:customStyle="1" w:styleId="bold">
    <w:name w:val="bold"/>
    <w:basedOn w:val="a3"/>
    <w:rsid w:val="002A62A7"/>
  </w:style>
  <w:style w:type="paragraph" w:customStyle="1" w:styleId="1fc">
    <w:name w:val="çàãîëîâîê 1"/>
    <w:basedOn w:val="a2"/>
    <w:next w:val="a2"/>
    <w:rsid w:val="002A62A7"/>
    <w:pPr>
      <w:keepNext/>
      <w:widowControl/>
      <w:snapToGrid/>
      <w:spacing w:line="240" w:lineRule="auto"/>
      <w:ind w:firstLine="567"/>
    </w:pPr>
    <w:rPr>
      <w:rFonts w:cs="Calibri"/>
    </w:rPr>
  </w:style>
  <w:style w:type="character" w:customStyle="1" w:styleId="affffff9">
    <w:name w:val="текст Знак Знак"/>
    <w:rsid w:val="002A62A7"/>
    <w:rPr>
      <w:color w:val="000000"/>
      <w:sz w:val="24"/>
      <w:szCs w:val="24"/>
      <w:lang w:bidi="ru-RU"/>
    </w:rPr>
  </w:style>
  <w:style w:type="paragraph" w:customStyle="1" w:styleId="4b">
    <w:name w:val="Обычный4"/>
    <w:rsid w:val="002A62A7"/>
    <w:pPr>
      <w:suppressAutoHyphens/>
    </w:pPr>
    <w:rPr>
      <w:rFonts w:ascii="Times New Roman" w:eastAsia="Times New Roman" w:hAnsi="Times New Roman"/>
      <w:lang w:eastAsia="ar-SA"/>
    </w:rPr>
  </w:style>
  <w:style w:type="character" w:customStyle="1" w:styleId="hps">
    <w:name w:val="hps"/>
    <w:rsid w:val="002A62A7"/>
    <w:rPr>
      <w:rFonts w:cs="Times New Roman"/>
    </w:rPr>
  </w:style>
  <w:style w:type="character" w:customStyle="1" w:styleId="affffffa">
    <w:name w:val="Öâåòîâîå âûäåëåíèå"/>
    <w:rsid w:val="002A62A7"/>
    <w:rPr>
      <w:b/>
      <w:bCs/>
      <w:color w:val="000080"/>
    </w:rPr>
  </w:style>
  <w:style w:type="paragraph" w:customStyle="1" w:styleId="affffffb">
    <w:name w:val="Табличный_по ширине"/>
    <w:basedOn w:val="a2"/>
    <w:uiPriority w:val="99"/>
    <w:rsid w:val="002A62A7"/>
    <w:pPr>
      <w:widowControl/>
      <w:suppressAutoHyphens w:val="0"/>
      <w:snapToGrid/>
      <w:spacing w:line="240" w:lineRule="auto"/>
      <w:ind w:firstLine="0"/>
    </w:pPr>
    <w:rPr>
      <w:sz w:val="22"/>
      <w:szCs w:val="22"/>
      <w:lang w:eastAsia="ru-RU"/>
    </w:rPr>
  </w:style>
  <w:style w:type="character" w:customStyle="1" w:styleId="views-label">
    <w:name w:val="views-label"/>
    <w:basedOn w:val="a3"/>
    <w:rsid w:val="002A62A7"/>
  </w:style>
  <w:style w:type="character" w:customStyle="1" w:styleId="b-product-infovalue">
    <w:name w:val="b-product-info__value"/>
    <w:basedOn w:val="a3"/>
    <w:rsid w:val="002A62A7"/>
  </w:style>
  <w:style w:type="character" w:customStyle="1" w:styleId="productextraname">
    <w:name w:val="product_extra_name"/>
    <w:basedOn w:val="a3"/>
    <w:rsid w:val="002A62A7"/>
  </w:style>
  <w:style w:type="character" w:customStyle="1" w:styleId="productextratextval">
    <w:name w:val="product_extra_textval"/>
    <w:basedOn w:val="a3"/>
    <w:rsid w:val="002A62A7"/>
  </w:style>
  <w:style w:type="character" w:customStyle="1" w:styleId="nowrap">
    <w:name w:val="nowrap"/>
    <w:basedOn w:val="a3"/>
    <w:qFormat/>
    <w:rsid w:val="002A62A7"/>
  </w:style>
  <w:style w:type="character" w:customStyle="1" w:styleId="option-value">
    <w:name w:val="option-value"/>
    <w:basedOn w:val="a3"/>
    <w:qFormat/>
    <w:rsid w:val="002A62A7"/>
  </w:style>
  <w:style w:type="table" w:customStyle="1" w:styleId="1fd">
    <w:name w:val="Сетка таблицы1"/>
    <w:basedOn w:val="a4"/>
    <w:next w:val="af5"/>
    <w:uiPriority w:val="3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4"/>
    <w:next w:val="af5"/>
    <w:uiPriority w:val="59"/>
    <w:rsid w:val="00723F3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rsid w:val="00723F3C"/>
    <w:rPr>
      <w:rFonts w:ascii="Calibri" w:hAnsi="Calibri"/>
      <w:sz w:val="22"/>
      <w:szCs w:val="22"/>
      <w:lang w:val="ru-RU" w:eastAsia="ru-RU" w:bidi="ar-SA"/>
    </w:rPr>
  </w:style>
  <w:style w:type="paragraph" w:customStyle="1" w:styleId="216">
    <w:name w:val="Основной текст с отступом 2 Знак1"/>
    <w:basedOn w:val="a2"/>
    <w:qFormat/>
    <w:rsid w:val="00723F3C"/>
    <w:pPr>
      <w:shd w:val="clear" w:color="auto" w:fill="FFFFFF"/>
      <w:snapToGrid/>
      <w:spacing w:after="660" w:line="370" w:lineRule="exact"/>
      <w:ind w:firstLine="0"/>
      <w:jc w:val="center"/>
    </w:pPr>
    <w:rPr>
      <w:sz w:val="30"/>
      <w:szCs w:val="30"/>
      <w:lang w:eastAsia="ru-RU"/>
    </w:rPr>
  </w:style>
  <w:style w:type="paragraph" w:customStyle="1" w:styleId="314">
    <w:name w:val="Основной текст с отступом 3 Знак1"/>
    <w:basedOn w:val="a2"/>
    <w:qFormat/>
    <w:rsid w:val="00723F3C"/>
    <w:pPr>
      <w:shd w:val="clear" w:color="auto" w:fill="FFFFFF"/>
      <w:snapToGrid/>
      <w:spacing w:before="360" w:after="660" w:line="240" w:lineRule="auto"/>
      <w:ind w:firstLine="0"/>
      <w:jc w:val="center"/>
    </w:pPr>
    <w:rPr>
      <w:sz w:val="23"/>
      <w:szCs w:val="23"/>
      <w:lang w:val="en-US" w:eastAsia="ru-RU" w:bidi="en-US"/>
    </w:rPr>
  </w:style>
  <w:style w:type="character" w:customStyle="1" w:styleId="221">
    <w:name w:val="Основной текст с отступом 2 Знак2"/>
    <w:uiPriority w:val="99"/>
    <w:semiHidden/>
    <w:rsid w:val="00723F3C"/>
    <w:rPr>
      <w:rFonts w:ascii="Courier New" w:eastAsia="Courier New" w:hAnsi="Courier New" w:cs="Courier New"/>
      <w:color w:val="000000"/>
      <w:sz w:val="24"/>
      <w:szCs w:val="24"/>
      <w:lang w:bidi="ru-RU"/>
    </w:rPr>
  </w:style>
  <w:style w:type="character" w:customStyle="1" w:styleId="-">
    <w:name w:val="Интернет-ссылка"/>
    <w:rsid w:val="00723F3C"/>
    <w:rPr>
      <w:color w:val="0066CC"/>
      <w:u w:val="single"/>
    </w:rPr>
  </w:style>
  <w:style w:type="character" w:customStyle="1" w:styleId="i-text-lowcase">
    <w:name w:val="i-text-lowcase"/>
    <w:basedOn w:val="a3"/>
    <w:rsid w:val="00723F3C"/>
  </w:style>
  <w:style w:type="character" w:customStyle="1" w:styleId="inplace-offset">
    <w:name w:val="inplace-offset"/>
    <w:basedOn w:val="a3"/>
    <w:rsid w:val="00723F3C"/>
  </w:style>
  <w:style w:type="table" w:customStyle="1" w:styleId="112">
    <w:name w:val="Сетка таблицы11"/>
    <w:basedOn w:val="a4"/>
    <w:next w:val="af5"/>
    <w:uiPriority w:val="59"/>
    <w:rsid w:val="001728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5"/>
    <w:uiPriority w:val="59"/>
    <w:rsid w:val="0017280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5"/>
    <w:uiPriority w:val="59"/>
    <w:rsid w:val="00AB500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4"/>
    <w:next w:val="af5"/>
    <w:uiPriority w:val="99"/>
    <w:rsid w:val="00A361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e">
    <w:name w:val="Нет списка1"/>
    <w:next w:val="a5"/>
    <w:uiPriority w:val="99"/>
    <w:semiHidden/>
    <w:unhideWhenUsed/>
    <w:rsid w:val="0038547F"/>
  </w:style>
  <w:style w:type="character" w:customStyle="1" w:styleId="afa">
    <w:name w:val="Обычный (веб) Знак"/>
    <w:aliases w:val="Обычный (веб)1 Знак,Знак2 Знак,Обычный (Web) Знак"/>
    <w:link w:val="af9"/>
    <w:rsid w:val="0038547F"/>
    <w:rPr>
      <w:rFonts w:ascii="Times New Roman" w:eastAsia="Times New Roman" w:hAnsi="Times New Roman"/>
      <w:sz w:val="24"/>
      <w:szCs w:val="24"/>
    </w:rPr>
  </w:style>
  <w:style w:type="character" w:customStyle="1" w:styleId="labelbodytext110">
    <w:name w:val="labelbodytext11"/>
    <w:basedOn w:val="a3"/>
    <w:rsid w:val="0038547F"/>
  </w:style>
  <w:style w:type="paragraph" w:customStyle="1" w:styleId="3f5">
    <w:name w:val="Обычный3"/>
    <w:rsid w:val="0038547F"/>
    <w:rPr>
      <w:rFonts w:ascii="Times New Roman" w:eastAsia="Times New Roman" w:hAnsi="Times New Roman"/>
      <w:snapToGrid w:val="0"/>
    </w:rPr>
  </w:style>
  <w:style w:type="paragraph" w:customStyle="1" w:styleId="1ff">
    <w:name w:val="Знак1"/>
    <w:basedOn w:val="a2"/>
    <w:rsid w:val="0038547F"/>
    <w:pPr>
      <w:suppressAutoHyphens w:val="0"/>
      <w:adjustRightInd w:val="0"/>
      <w:snapToGrid/>
      <w:spacing w:after="160" w:line="240" w:lineRule="exact"/>
      <w:ind w:firstLine="0"/>
      <w:jc w:val="right"/>
    </w:pPr>
    <w:rPr>
      <w:rFonts w:ascii="Arial" w:hAnsi="Arial" w:cs="Arial"/>
      <w:sz w:val="20"/>
      <w:lang w:val="en-GB" w:eastAsia="en-US"/>
    </w:rPr>
  </w:style>
  <w:style w:type="paragraph" w:customStyle="1" w:styleId="ConsPlusNormal10">
    <w:name w:val="ConsPlusNormal1"/>
    <w:rsid w:val="0038547F"/>
    <w:pPr>
      <w:suppressAutoHyphens/>
    </w:pPr>
    <w:rPr>
      <w:rFonts w:ascii="Arial" w:eastAsia="Arial" w:hAnsi="Arial" w:cs="Tahoma"/>
      <w:kern w:val="1"/>
      <w:szCs w:val="24"/>
      <w:lang w:eastAsia="zh-CN" w:bidi="hi-IN"/>
    </w:rPr>
  </w:style>
  <w:style w:type="character" w:customStyle="1" w:styleId="WW8Num16z0">
    <w:name w:val="WW8Num16z0"/>
    <w:rsid w:val="0038547F"/>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paragraph" w:customStyle="1" w:styleId="2fd">
    <w:name w:val="Абзац списка2"/>
    <w:basedOn w:val="a2"/>
    <w:rsid w:val="0038547F"/>
    <w:pPr>
      <w:widowControl/>
      <w:suppressAutoHyphens w:val="0"/>
      <w:snapToGrid/>
      <w:spacing w:line="240" w:lineRule="auto"/>
      <w:ind w:left="720" w:firstLine="0"/>
      <w:jc w:val="left"/>
    </w:pPr>
    <w:rPr>
      <w:rFonts w:eastAsia="Calibri"/>
      <w:szCs w:val="24"/>
      <w:lang w:eastAsia="ru-RU"/>
    </w:rPr>
  </w:style>
  <w:style w:type="character" w:customStyle="1" w:styleId="aff7">
    <w:name w:val="Без интервала Знак"/>
    <w:link w:val="aff6"/>
    <w:rsid w:val="0038547F"/>
  </w:style>
  <w:style w:type="character" w:customStyle="1" w:styleId="fill">
    <w:name w:val="fill"/>
    <w:rsid w:val="0038547F"/>
    <w:rPr>
      <w:b/>
      <w:bCs/>
      <w:i/>
      <w:iCs/>
      <w:color w:val="FF0000"/>
    </w:rPr>
  </w:style>
  <w:style w:type="table" w:customStyle="1" w:styleId="4c">
    <w:name w:val="Сетка таблицы4"/>
    <w:basedOn w:val="a4"/>
    <w:next w:val="af5"/>
    <w:uiPriority w:val="59"/>
    <w:rsid w:val="003854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554AC4"/>
    <w:rPr>
      <w:color w:val="605E5C"/>
      <w:shd w:val="clear" w:color="auto" w:fill="E1DFDD"/>
    </w:rPr>
  </w:style>
  <w:style w:type="paragraph" w:styleId="affffffc">
    <w:name w:val="TOC Heading"/>
    <w:basedOn w:val="10"/>
    <w:next w:val="a2"/>
    <w:uiPriority w:val="39"/>
    <w:unhideWhenUsed/>
    <w:qFormat/>
    <w:rsid w:val="00591D2E"/>
    <w:pPr>
      <w:keepNext/>
      <w:keepLines/>
      <w:spacing w:before="240" w:after="0" w:line="259" w:lineRule="auto"/>
      <w:outlineLvl w:val="9"/>
    </w:pPr>
    <w:rPr>
      <w:rFonts w:ascii="Cambria" w:hAnsi="Cambria"/>
      <w:b w:val="0"/>
      <w:bCs w:val="0"/>
      <w:color w:val="365F91"/>
      <w:kern w:val="0"/>
      <w:sz w:val="32"/>
      <w:szCs w:val="32"/>
    </w:rPr>
  </w:style>
  <w:style w:type="numbering" w:customStyle="1" w:styleId="2fe">
    <w:name w:val="Нет списка2"/>
    <w:next w:val="a5"/>
    <w:uiPriority w:val="99"/>
    <w:semiHidden/>
    <w:unhideWhenUsed/>
    <w:rsid w:val="00752573"/>
  </w:style>
  <w:style w:type="numbering" w:customStyle="1" w:styleId="113">
    <w:name w:val="Нет списка11"/>
    <w:next w:val="a5"/>
    <w:uiPriority w:val="99"/>
    <w:semiHidden/>
    <w:unhideWhenUsed/>
    <w:rsid w:val="00752573"/>
  </w:style>
  <w:style w:type="table" w:customStyle="1" w:styleId="59">
    <w:name w:val="Сетка таблицы5"/>
    <w:basedOn w:val="a4"/>
    <w:next w:val="af5"/>
    <w:uiPriority w:val="59"/>
    <w:rsid w:val="007525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6">
    <w:name w:val="Нет списка3"/>
    <w:next w:val="a5"/>
    <w:uiPriority w:val="99"/>
    <w:semiHidden/>
    <w:unhideWhenUsed/>
    <w:rsid w:val="00510C6D"/>
  </w:style>
  <w:style w:type="table" w:customStyle="1" w:styleId="66">
    <w:name w:val="Сетка таблицы6"/>
    <w:basedOn w:val="a4"/>
    <w:next w:val="af5"/>
    <w:uiPriority w:val="3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10C6D"/>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31">
    <w:name w:val="Сетка таблицы13"/>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4"/>
    <w:next w:val="af5"/>
    <w:uiPriority w:val="3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5"/>
    <w:uiPriority w:val="59"/>
    <w:rsid w:val="00510C6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4"/>
    <w:next w:val="af5"/>
    <w:uiPriority w:val="59"/>
    <w:rsid w:val="00510C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4"/>
    <w:next w:val="af5"/>
    <w:uiPriority w:val="99"/>
    <w:rsid w:val="00510C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5"/>
    <w:uiPriority w:val="99"/>
    <w:semiHidden/>
    <w:unhideWhenUsed/>
    <w:rsid w:val="00510C6D"/>
  </w:style>
  <w:style w:type="table" w:customStyle="1" w:styleId="411">
    <w:name w:val="Сетка таблицы41"/>
    <w:basedOn w:val="a4"/>
    <w:next w:val="af5"/>
    <w:uiPriority w:val="59"/>
    <w:rsid w:val="00510C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d">
    <w:name w:val="Îáû÷íûé"/>
    <w:rsid w:val="00D526A2"/>
    <w:rPr>
      <w:rFonts w:ascii="Times New Roman" w:eastAsia="Times New Roman" w:hAnsi="Times New Roman"/>
      <w:lang w:val="en-US"/>
    </w:rPr>
  </w:style>
  <w:style w:type="character" w:styleId="affffffe">
    <w:name w:val="annotation reference"/>
    <w:uiPriority w:val="99"/>
    <w:semiHidden/>
    <w:unhideWhenUsed/>
    <w:locked/>
    <w:rsid w:val="00F04944"/>
    <w:rPr>
      <w:sz w:val="16"/>
      <w:szCs w:val="16"/>
    </w:rPr>
  </w:style>
  <w:style w:type="paragraph" w:styleId="afffffff">
    <w:name w:val="annotation text"/>
    <w:basedOn w:val="a2"/>
    <w:link w:val="afffffff0"/>
    <w:uiPriority w:val="99"/>
    <w:semiHidden/>
    <w:unhideWhenUsed/>
    <w:locked/>
    <w:rsid w:val="00F04944"/>
    <w:rPr>
      <w:sz w:val="20"/>
    </w:rPr>
  </w:style>
  <w:style w:type="character" w:customStyle="1" w:styleId="afffffff0">
    <w:name w:val="Текст примечания Знак"/>
    <w:link w:val="afffffff"/>
    <w:uiPriority w:val="99"/>
    <w:semiHidden/>
    <w:rsid w:val="00F04944"/>
    <w:rPr>
      <w:rFonts w:ascii="Times New Roman" w:eastAsia="Times New Roman" w:hAnsi="Times New Roman"/>
      <w:lang w:eastAsia="ar-SA"/>
    </w:rPr>
  </w:style>
  <w:style w:type="paragraph" w:styleId="afffffff1">
    <w:name w:val="annotation subject"/>
    <w:basedOn w:val="afffffff"/>
    <w:next w:val="afffffff"/>
    <w:link w:val="afffffff2"/>
    <w:uiPriority w:val="99"/>
    <w:semiHidden/>
    <w:unhideWhenUsed/>
    <w:locked/>
    <w:rsid w:val="00F04944"/>
    <w:rPr>
      <w:b/>
      <w:bCs/>
    </w:rPr>
  </w:style>
  <w:style w:type="character" w:customStyle="1" w:styleId="afffffff2">
    <w:name w:val="Тема примечания Знак"/>
    <w:link w:val="afffffff1"/>
    <w:uiPriority w:val="99"/>
    <w:semiHidden/>
    <w:rsid w:val="00F04944"/>
    <w:rPr>
      <w:rFonts w:ascii="Times New Roman" w:eastAsia="Times New Roman" w:hAnsi="Times New Roman"/>
      <w:b/>
      <w:bCs/>
      <w:lang w:eastAsia="ar-SA"/>
    </w:rPr>
  </w:style>
  <w:style w:type="paragraph" w:customStyle="1" w:styleId="msonormal0">
    <w:name w:val="msonormal"/>
    <w:basedOn w:val="a2"/>
    <w:rsid w:val="00001B6B"/>
    <w:pPr>
      <w:widowControl/>
      <w:suppressAutoHyphens w:val="0"/>
      <w:snapToGrid/>
      <w:spacing w:before="100" w:beforeAutospacing="1" w:after="100" w:afterAutospacing="1" w:line="240" w:lineRule="auto"/>
      <w:ind w:firstLine="0"/>
      <w:jc w:val="left"/>
    </w:pPr>
    <w:rPr>
      <w:szCs w:val="24"/>
      <w:lang w:eastAsia="ru-RU"/>
    </w:rPr>
  </w:style>
  <w:style w:type="paragraph" w:customStyle="1" w:styleId="xl97">
    <w:name w:val="xl97"/>
    <w:basedOn w:val="a2"/>
    <w:rsid w:val="00001B6B"/>
    <w:pPr>
      <w:widowControl/>
      <w:pBdr>
        <w:top w:val="single" w:sz="4" w:space="0" w:color="000000"/>
        <w:left w:val="single" w:sz="4" w:space="0" w:color="000000"/>
        <w:bottom w:val="single" w:sz="4" w:space="0" w:color="000000"/>
        <w:right w:val="single" w:sz="4" w:space="0" w:color="000000"/>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8">
    <w:name w:val="xl98"/>
    <w:basedOn w:val="a2"/>
    <w:rsid w:val="00001B6B"/>
    <w:pPr>
      <w:widowControl/>
      <w:pBdr>
        <w:top w:val="single" w:sz="4" w:space="0" w:color="auto"/>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99">
    <w:name w:val="xl99"/>
    <w:basedOn w:val="a2"/>
    <w:rsid w:val="00001B6B"/>
    <w:pPr>
      <w:widowControl/>
      <w:pBdr>
        <w:top w:val="single" w:sz="4" w:space="0" w:color="auto"/>
        <w:left w:val="single" w:sz="4" w:space="0" w:color="auto"/>
        <w:bottom w:val="single" w:sz="4" w:space="0" w:color="auto"/>
        <w:right w:val="single" w:sz="4" w:space="0" w:color="auto"/>
      </w:pBdr>
      <w:shd w:val="clear" w:color="000000" w:fill="C000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00">
    <w:name w:val="xl100"/>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color w:val="000000"/>
      <w:sz w:val="20"/>
      <w:lang w:eastAsia="ru-RU"/>
    </w:rPr>
  </w:style>
  <w:style w:type="paragraph" w:customStyle="1" w:styleId="xl101">
    <w:name w:val="xl101"/>
    <w:basedOn w:val="a2"/>
    <w:rsid w:val="00001B6B"/>
    <w:pPr>
      <w:widowControl/>
      <w:pBdr>
        <w:top w:val="single" w:sz="4" w:space="0" w:color="auto"/>
        <w:left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2">
    <w:name w:val="xl102"/>
    <w:basedOn w:val="a2"/>
    <w:rsid w:val="00001B6B"/>
    <w:pPr>
      <w:widowControl/>
      <w:pBdr>
        <w:top w:val="single" w:sz="4" w:space="0" w:color="auto"/>
        <w:lef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3">
    <w:name w:val="xl103"/>
    <w:basedOn w:val="a2"/>
    <w:rsid w:val="00001B6B"/>
    <w:pPr>
      <w:widowControl/>
      <w:pBdr>
        <w:top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4">
    <w:name w:val="xl104"/>
    <w:basedOn w:val="a2"/>
    <w:rsid w:val="00001B6B"/>
    <w:pPr>
      <w:widowControl/>
      <w:pBdr>
        <w:top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5">
    <w:name w:val="xl105"/>
    <w:basedOn w:val="a2"/>
    <w:rsid w:val="00001B6B"/>
    <w:pPr>
      <w:widowControl/>
      <w:pBdr>
        <w:top w:val="single" w:sz="4" w:space="0" w:color="auto"/>
        <w:left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6">
    <w:name w:val="xl106"/>
    <w:basedOn w:val="a2"/>
    <w:rsid w:val="00001B6B"/>
    <w:pPr>
      <w:widowControl/>
      <w:pBdr>
        <w:top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7">
    <w:name w:val="xl107"/>
    <w:basedOn w:val="a2"/>
    <w:rsid w:val="00001B6B"/>
    <w:pPr>
      <w:widowControl/>
      <w:pBdr>
        <w:top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8">
    <w:name w:val="xl108"/>
    <w:basedOn w:val="a2"/>
    <w:rsid w:val="00001B6B"/>
    <w:pPr>
      <w:widowControl/>
      <w:pBdr>
        <w:lef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9">
    <w:name w:val="xl109"/>
    <w:basedOn w:val="a2"/>
    <w:rsid w:val="00001B6B"/>
    <w:pPr>
      <w:widowControl/>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10">
    <w:name w:val="xl110"/>
    <w:basedOn w:val="a2"/>
    <w:rsid w:val="00001B6B"/>
    <w:pPr>
      <w:widowControl/>
      <w:pBdr>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11">
    <w:name w:val="xl111"/>
    <w:basedOn w:val="a2"/>
    <w:rsid w:val="00001B6B"/>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2">
    <w:name w:val="xl112"/>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3">
    <w:name w:val="xl113"/>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4">
    <w:name w:val="xl11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color w:val="000000"/>
      <w:sz w:val="20"/>
      <w:lang w:eastAsia="ru-RU"/>
    </w:rPr>
  </w:style>
  <w:style w:type="paragraph" w:customStyle="1" w:styleId="xl115">
    <w:name w:val="xl115"/>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6">
    <w:name w:val="xl116"/>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7">
    <w:name w:val="xl117"/>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8">
    <w:name w:val="xl118"/>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9">
    <w:name w:val="xl119"/>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0">
    <w:name w:val="xl120"/>
    <w:basedOn w:val="a2"/>
    <w:rsid w:val="00001B6B"/>
    <w:pPr>
      <w:widowControl/>
      <w:shd w:val="clear" w:color="000000" w:fill="FFFF00"/>
      <w:suppressAutoHyphens w:val="0"/>
      <w:snapToGrid/>
      <w:spacing w:before="100" w:beforeAutospacing="1" w:after="100" w:afterAutospacing="1" w:line="240" w:lineRule="auto"/>
      <w:ind w:firstLine="0"/>
      <w:jc w:val="center"/>
    </w:pPr>
    <w:rPr>
      <w:szCs w:val="24"/>
      <w:lang w:eastAsia="ru-RU"/>
    </w:rPr>
  </w:style>
  <w:style w:type="paragraph" w:customStyle="1" w:styleId="xl121">
    <w:name w:val="xl121"/>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2">
    <w:name w:val="xl122"/>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3">
    <w:name w:val="xl123"/>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4">
    <w:name w:val="xl124"/>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5">
    <w:name w:val="xl125"/>
    <w:basedOn w:val="a2"/>
    <w:rsid w:val="00001B6B"/>
    <w:pPr>
      <w:widowControl/>
      <w:pBdr>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6">
    <w:name w:val="xl126"/>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7">
    <w:name w:val="xl127"/>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8">
    <w:name w:val="xl128"/>
    <w:basedOn w:val="a2"/>
    <w:rsid w:val="00001B6B"/>
    <w:pPr>
      <w:widowControl/>
      <w:pBdr>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9">
    <w:name w:val="xl129"/>
    <w:basedOn w:val="a2"/>
    <w:rsid w:val="00001B6B"/>
    <w:pPr>
      <w:widowControl/>
      <w:pBdr>
        <w:top w:val="single" w:sz="4" w:space="0" w:color="000000"/>
        <w:left w:val="single" w:sz="4" w:space="0" w:color="000000"/>
        <w:bottom w:val="single" w:sz="4" w:space="0" w:color="000000"/>
        <w:right w:val="single" w:sz="4" w:space="0" w:color="000000"/>
      </w:pBdr>
      <w:shd w:val="clear" w:color="000000" w:fill="FFFFFF"/>
      <w:suppressAutoHyphens w:val="0"/>
      <w:snapToGrid/>
      <w:spacing w:before="100" w:beforeAutospacing="1" w:after="100" w:afterAutospacing="1" w:line="240" w:lineRule="auto"/>
      <w:ind w:firstLine="0"/>
      <w:jc w:val="center"/>
      <w:textAlignment w:val="center"/>
    </w:pPr>
    <w:rPr>
      <w:sz w:val="20"/>
      <w:lang w:eastAsia="ru-RU"/>
    </w:rPr>
  </w:style>
  <w:style w:type="paragraph" w:customStyle="1" w:styleId="xl130">
    <w:name w:val="xl130"/>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1">
    <w:name w:val="xl131"/>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2">
    <w:name w:val="xl132"/>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3">
    <w:name w:val="xl133"/>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4">
    <w:name w:val="xl13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color w:val="000000"/>
      <w:szCs w:val="24"/>
      <w:lang w:eastAsia="ru-RU"/>
    </w:rPr>
  </w:style>
  <w:style w:type="paragraph" w:customStyle="1" w:styleId="xl135">
    <w:name w:val="xl135"/>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6">
    <w:name w:val="xl136"/>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color w:val="000000"/>
      <w:szCs w:val="24"/>
      <w:lang w:eastAsia="ru-RU"/>
    </w:rPr>
  </w:style>
  <w:style w:type="paragraph" w:customStyle="1" w:styleId="xl137">
    <w:name w:val="xl137"/>
    <w:basedOn w:val="a2"/>
    <w:rsid w:val="00001B6B"/>
    <w:pPr>
      <w:widowControl/>
      <w:pBdr>
        <w:top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8">
    <w:name w:val="xl138"/>
    <w:basedOn w:val="a2"/>
    <w:rsid w:val="00001B6B"/>
    <w:pPr>
      <w:widowControl/>
      <w:pBdr>
        <w:top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9">
    <w:name w:val="xl139"/>
    <w:basedOn w:val="a2"/>
    <w:rsid w:val="00001B6B"/>
    <w:pPr>
      <w:widowControl/>
      <w:suppressAutoHyphens w:val="0"/>
      <w:snapToGrid/>
      <w:spacing w:before="100" w:beforeAutospacing="1" w:after="100" w:afterAutospacing="1" w:line="240" w:lineRule="auto"/>
      <w:ind w:firstLine="0"/>
      <w:jc w:val="left"/>
      <w:textAlignment w:val="center"/>
    </w:pPr>
    <w:rPr>
      <w:szCs w:val="24"/>
      <w:lang w:eastAsia="ru-RU"/>
    </w:rPr>
  </w:style>
  <w:style w:type="paragraph" w:customStyle="1" w:styleId="xl140">
    <w:name w:val="xl140"/>
    <w:basedOn w:val="a2"/>
    <w:rsid w:val="00001B6B"/>
    <w:pPr>
      <w:widowControl/>
      <w:pBdr>
        <w:lef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1">
    <w:name w:val="xl141"/>
    <w:basedOn w:val="a2"/>
    <w:rsid w:val="00001B6B"/>
    <w:pPr>
      <w:widowControl/>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2">
    <w:name w:val="xl142"/>
    <w:basedOn w:val="a2"/>
    <w:rsid w:val="00001B6B"/>
    <w:pPr>
      <w:widowControl/>
      <w:pBdr>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3">
    <w:name w:val="xl143"/>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20"/>
      <w:lang w:eastAsia="ru-RU"/>
    </w:rPr>
  </w:style>
  <w:style w:type="paragraph" w:customStyle="1" w:styleId="xl144">
    <w:name w:val="xl14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20"/>
      <w:lang w:eastAsia="ru-RU"/>
    </w:rPr>
  </w:style>
  <w:style w:type="paragraph" w:customStyle="1" w:styleId="xl145">
    <w:name w:val="xl145"/>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20"/>
      <w:lang w:eastAsia="ru-RU"/>
    </w:rPr>
  </w:style>
  <w:style w:type="paragraph" w:customStyle="1" w:styleId="xl146">
    <w:name w:val="xl146"/>
    <w:basedOn w:val="a2"/>
    <w:rsid w:val="00001B6B"/>
    <w:pPr>
      <w:widowControl/>
      <w:pBdr>
        <w:top w:val="single" w:sz="4" w:space="0" w:color="000000"/>
        <w:left w:val="single" w:sz="4" w:space="0" w:color="000000"/>
        <w:right w:val="single" w:sz="4" w:space="0" w:color="000000"/>
      </w:pBdr>
      <w:shd w:val="clear" w:color="000000" w:fill="FFFF00"/>
      <w:suppressAutoHyphens w:val="0"/>
      <w:snapToGrid/>
      <w:spacing w:before="100" w:beforeAutospacing="1" w:after="100" w:afterAutospacing="1" w:line="240" w:lineRule="auto"/>
      <w:ind w:firstLine="0"/>
      <w:textAlignment w:val="center"/>
    </w:pPr>
    <w:rPr>
      <w:szCs w:val="24"/>
      <w:lang w:eastAsia="ru-RU"/>
    </w:rPr>
  </w:style>
  <w:style w:type="paragraph" w:customStyle="1" w:styleId="xl147">
    <w:name w:val="xl147"/>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2ff">
    <w:name w:val="Без интервала2"/>
    <w:qFormat/>
    <w:rsid w:val="000C5A78"/>
    <w:rPr>
      <w:rFonts w:eastAsia="Times New Roman"/>
      <w:sz w:val="22"/>
      <w:szCs w:val="22"/>
    </w:rPr>
  </w:style>
  <w:style w:type="character" w:customStyle="1" w:styleId="NoSpacingChar">
    <w:name w:val="No Spacing Char"/>
    <w:link w:val="18"/>
    <w:locked/>
    <w:rsid w:val="000C5A78"/>
    <w:rPr>
      <w:sz w:val="22"/>
      <w:szCs w:val="22"/>
    </w:rPr>
  </w:style>
  <w:style w:type="table" w:customStyle="1" w:styleId="290">
    <w:name w:val="Сетка таблицы29"/>
    <w:basedOn w:val="a4"/>
    <w:next w:val="af5"/>
    <w:uiPriority w:val="59"/>
    <w:rsid w:val="000C5A7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4"/>
    <w:uiPriority w:val="59"/>
    <w:rsid w:val="000C5A78"/>
    <w:rPr>
      <w:rFonts w:eastAsia="MS Mincho"/>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rac">
    <w:name w:val="frac"/>
    <w:rsid w:val="004D3D7E"/>
  </w:style>
  <w:style w:type="character" w:customStyle="1" w:styleId="afffffff3">
    <w:name w:val="Неразрешенное упоминание"/>
    <w:uiPriority w:val="99"/>
    <w:semiHidden/>
    <w:unhideWhenUsed/>
    <w:rsid w:val="00964B15"/>
    <w:rPr>
      <w:color w:val="605E5C"/>
      <w:shd w:val="clear" w:color="auto" w:fill="E1DFDD"/>
    </w:rPr>
  </w:style>
  <w:style w:type="paragraph" w:customStyle="1" w:styleId="s16">
    <w:name w:val="s_16"/>
    <w:basedOn w:val="a2"/>
    <w:rsid w:val="00A56B1F"/>
    <w:pPr>
      <w:widowControl/>
      <w:suppressAutoHyphens w:val="0"/>
      <w:snapToGrid/>
      <w:spacing w:before="100" w:beforeAutospacing="1" w:after="100" w:afterAutospacing="1" w:line="240" w:lineRule="auto"/>
      <w:ind w:firstLine="0"/>
      <w:jc w:val="left"/>
    </w:pPr>
    <w:rPr>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570">
      <w:bodyDiv w:val="1"/>
      <w:marLeft w:val="0"/>
      <w:marRight w:val="0"/>
      <w:marTop w:val="0"/>
      <w:marBottom w:val="0"/>
      <w:divBdr>
        <w:top w:val="none" w:sz="0" w:space="0" w:color="auto"/>
        <w:left w:val="none" w:sz="0" w:space="0" w:color="auto"/>
        <w:bottom w:val="none" w:sz="0" w:space="0" w:color="auto"/>
        <w:right w:val="none" w:sz="0" w:space="0" w:color="auto"/>
      </w:divBdr>
    </w:div>
    <w:div w:id="43336012">
      <w:bodyDiv w:val="1"/>
      <w:marLeft w:val="0"/>
      <w:marRight w:val="0"/>
      <w:marTop w:val="0"/>
      <w:marBottom w:val="0"/>
      <w:divBdr>
        <w:top w:val="none" w:sz="0" w:space="0" w:color="auto"/>
        <w:left w:val="none" w:sz="0" w:space="0" w:color="auto"/>
        <w:bottom w:val="none" w:sz="0" w:space="0" w:color="auto"/>
        <w:right w:val="none" w:sz="0" w:space="0" w:color="auto"/>
      </w:divBdr>
    </w:div>
    <w:div w:id="59210835">
      <w:bodyDiv w:val="1"/>
      <w:marLeft w:val="0"/>
      <w:marRight w:val="0"/>
      <w:marTop w:val="0"/>
      <w:marBottom w:val="0"/>
      <w:divBdr>
        <w:top w:val="none" w:sz="0" w:space="0" w:color="auto"/>
        <w:left w:val="none" w:sz="0" w:space="0" w:color="auto"/>
        <w:bottom w:val="none" w:sz="0" w:space="0" w:color="auto"/>
        <w:right w:val="none" w:sz="0" w:space="0" w:color="auto"/>
      </w:divBdr>
    </w:div>
    <w:div w:id="82535189">
      <w:bodyDiv w:val="1"/>
      <w:marLeft w:val="0"/>
      <w:marRight w:val="0"/>
      <w:marTop w:val="0"/>
      <w:marBottom w:val="0"/>
      <w:divBdr>
        <w:top w:val="none" w:sz="0" w:space="0" w:color="auto"/>
        <w:left w:val="none" w:sz="0" w:space="0" w:color="auto"/>
        <w:bottom w:val="none" w:sz="0" w:space="0" w:color="auto"/>
        <w:right w:val="none" w:sz="0" w:space="0" w:color="auto"/>
      </w:divBdr>
    </w:div>
    <w:div w:id="135414153">
      <w:bodyDiv w:val="1"/>
      <w:marLeft w:val="0"/>
      <w:marRight w:val="0"/>
      <w:marTop w:val="0"/>
      <w:marBottom w:val="0"/>
      <w:divBdr>
        <w:top w:val="none" w:sz="0" w:space="0" w:color="auto"/>
        <w:left w:val="none" w:sz="0" w:space="0" w:color="auto"/>
        <w:bottom w:val="none" w:sz="0" w:space="0" w:color="auto"/>
        <w:right w:val="none" w:sz="0" w:space="0" w:color="auto"/>
      </w:divBdr>
    </w:div>
    <w:div w:id="179246421">
      <w:bodyDiv w:val="1"/>
      <w:marLeft w:val="0"/>
      <w:marRight w:val="0"/>
      <w:marTop w:val="0"/>
      <w:marBottom w:val="0"/>
      <w:divBdr>
        <w:top w:val="none" w:sz="0" w:space="0" w:color="auto"/>
        <w:left w:val="none" w:sz="0" w:space="0" w:color="auto"/>
        <w:bottom w:val="none" w:sz="0" w:space="0" w:color="auto"/>
        <w:right w:val="none" w:sz="0" w:space="0" w:color="auto"/>
      </w:divBdr>
    </w:div>
    <w:div w:id="182598953">
      <w:bodyDiv w:val="1"/>
      <w:marLeft w:val="0"/>
      <w:marRight w:val="0"/>
      <w:marTop w:val="0"/>
      <w:marBottom w:val="0"/>
      <w:divBdr>
        <w:top w:val="none" w:sz="0" w:space="0" w:color="auto"/>
        <w:left w:val="none" w:sz="0" w:space="0" w:color="auto"/>
        <w:bottom w:val="none" w:sz="0" w:space="0" w:color="auto"/>
        <w:right w:val="none" w:sz="0" w:space="0" w:color="auto"/>
      </w:divBdr>
    </w:div>
    <w:div w:id="184291117">
      <w:bodyDiv w:val="1"/>
      <w:marLeft w:val="0"/>
      <w:marRight w:val="0"/>
      <w:marTop w:val="0"/>
      <w:marBottom w:val="0"/>
      <w:divBdr>
        <w:top w:val="none" w:sz="0" w:space="0" w:color="auto"/>
        <w:left w:val="none" w:sz="0" w:space="0" w:color="auto"/>
        <w:bottom w:val="none" w:sz="0" w:space="0" w:color="auto"/>
        <w:right w:val="none" w:sz="0" w:space="0" w:color="auto"/>
      </w:divBdr>
    </w:div>
    <w:div w:id="186213089">
      <w:bodyDiv w:val="1"/>
      <w:marLeft w:val="0"/>
      <w:marRight w:val="0"/>
      <w:marTop w:val="0"/>
      <w:marBottom w:val="0"/>
      <w:divBdr>
        <w:top w:val="none" w:sz="0" w:space="0" w:color="auto"/>
        <w:left w:val="none" w:sz="0" w:space="0" w:color="auto"/>
        <w:bottom w:val="none" w:sz="0" w:space="0" w:color="auto"/>
        <w:right w:val="none" w:sz="0" w:space="0" w:color="auto"/>
      </w:divBdr>
    </w:div>
    <w:div w:id="219635411">
      <w:bodyDiv w:val="1"/>
      <w:marLeft w:val="0"/>
      <w:marRight w:val="0"/>
      <w:marTop w:val="0"/>
      <w:marBottom w:val="0"/>
      <w:divBdr>
        <w:top w:val="none" w:sz="0" w:space="0" w:color="auto"/>
        <w:left w:val="none" w:sz="0" w:space="0" w:color="auto"/>
        <w:bottom w:val="none" w:sz="0" w:space="0" w:color="auto"/>
        <w:right w:val="none" w:sz="0" w:space="0" w:color="auto"/>
      </w:divBdr>
    </w:div>
    <w:div w:id="236943116">
      <w:bodyDiv w:val="1"/>
      <w:marLeft w:val="0"/>
      <w:marRight w:val="0"/>
      <w:marTop w:val="0"/>
      <w:marBottom w:val="0"/>
      <w:divBdr>
        <w:top w:val="none" w:sz="0" w:space="0" w:color="auto"/>
        <w:left w:val="none" w:sz="0" w:space="0" w:color="auto"/>
        <w:bottom w:val="none" w:sz="0" w:space="0" w:color="auto"/>
        <w:right w:val="none" w:sz="0" w:space="0" w:color="auto"/>
      </w:divBdr>
    </w:div>
    <w:div w:id="248931251">
      <w:bodyDiv w:val="1"/>
      <w:marLeft w:val="0"/>
      <w:marRight w:val="0"/>
      <w:marTop w:val="0"/>
      <w:marBottom w:val="0"/>
      <w:divBdr>
        <w:top w:val="none" w:sz="0" w:space="0" w:color="auto"/>
        <w:left w:val="none" w:sz="0" w:space="0" w:color="auto"/>
        <w:bottom w:val="none" w:sz="0" w:space="0" w:color="auto"/>
        <w:right w:val="none" w:sz="0" w:space="0" w:color="auto"/>
      </w:divBdr>
    </w:div>
    <w:div w:id="251862844">
      <w:bodyDiv w:val="1"/>
      <w:marLeft w:val="0"/>
      <w:marRight w:val="0"/>
      <w:marTop w:val="0"/>
      <w:marBottom w:val="0"/>
      <w:divBdr>
        <w:top w:val="none" w:sz="0" w:space="0" w:color="auto"/>
        <w:left w:val="none" w:sz="0" w:space="0" w:color="auto"/>
        <w:bottom w:val="none" w:sz="0" w:space="0" w:color="auto"/>
        <w:right w:val="none" w:sz="0" w:space="0" w:color="auto"/>
      </w:divBdr>
    </w:div>
    <w:div w:id="271131616">
      <w:bodyDiv w:val="1"/>
      <w:marLeft w:val="0"/>
      <w:marRight w:val="0"/>
      <w:marTop w:val="0"/>
      <w:marBottom w:val="0"/>
      <w:divBdr>
        <w:top w:val="none" w:sz="0" w:space="0" w:color="auto"/>
        <w:left w:val="none" w:sz="0" w:space="0" w:color="auto"/>
        <w:bottom w:val="none" w:sz="0" w:space="0" w:color="auto"/>
        <w:right w:val="none" w:sz="0" w:space="0" w:color="auto"/>
      </w:divBdr>
    </w:div>
    <w:div w:id="297684393">
      <w:bodyDiv w:val="1"/>
      <w:marLeft w:val="0"/>
      <w:marRight w:val="0"/>
      <w:marTop w:val="0"/>
      <w:marBottom w:val="0"/>
      <w:divBdr>
        <w:top w:val="none" w:sz="0" w:space="0" w:color="auto"/>
        <w:left w:val="none" w:sz="0" w:space="0" w:color="auto"/>
        <w:bottom w:val="none" w:sz="0" w:space="0" w:color="auto"/>
        <w:right w:val="none" w:sz="0" w:space="0" w:color="auto"/>
      </w:divBdr>
    </w:div>
    <w:div w:id="306857258">
      <w:bodyDiv w:val="1"/>
      <w:marLeft w:val="0"/>
      <w:marRight w:val="0"/>
      <w:marTop w:val="0"/>
      <w:marBottom w:val="0"/>
      <w:divBdr>
        <w:top w:val="none" w:sz="0" w:space="0" w:color="auto"/>
        <w:left w:val="none" w:sz="0" w:space="0" w:color="auto"/>
        <w:bottom w:val="none" w:sz="0" w:space="0" w:color="auto"/>
        <w:right w:val="none" w:sz="0" w:space="0" w:color="auto"/>
      </w:divBdr>
    </w:div>
    <w:div w:id="332684347">
      <w:bodyDiv w:val="1"/>
      <w:marLeft w:val="0"/>
      <w:marRight w:val="0"/>
      <w:marTop w:val="0"/>
      <w:marBottom w:val="0"/>
      <w:divBdr>
        <w:top w:val="none" w:sz="0" w:space="0" w:color="auto"/>
        <w:left w:val="none" w:sz="0" w:space="0" w:color="auto"/>
        <w:bottom w:val="none" w:sz="0" w:space="0" w:color="auto"/>
        <w:right w:val="none" w:sz="0" w:space="0" w:color="auto"/>
      </w:divBdr>
    </w:div>
    <w:div w:id="370540885">
      <w:bodyDiv w:val="1"/>
      <w:marLeft w:val="0"/>
      <w:marRight w:val="0"/>
      <w:marTop w:val="0"/>
      <w:marBottom w:val="0"/>
      <w:divBdr>
        <w:top w:val="none" w:sz="0" w:space="0" w:color="auto"/>
        <w:left w:val="none" w:sz="0" w:space="0" w:color="auto"/>
        <w:bottom w:val="none" w:sz="0" w:space="0" w:color="auto"/>
        <w:right w:val="none" w:sz="0" w:space="0" w:color="auto"/>
      </w:divBdr>
    </w:div>
    <w:div w:id="479158627">
      <w:bodyDiv w:val="1"/>
      <w:marLeft w:val="0"/>
      <w:marRight w:val="0"/>
      <w:marTop w:val="0"/>
      <w:marBottom w:val="0"/>
      <w:divBdr>
        <w:top w:val="none" w:sz="0" w:space="0" w:color="auto"/>
        <w:left w:val="none" w:sz="0" w:space="0" w:color="auto"/>
        <w:bottom w:val="none" w:sz="0" w:space="0" w:color="auto"/>
        <w:right w:val="none" w:sz="0" w:space="0" w:color="auto"/>
      </w:divBdr>
    </w:div>
    <w:div w:id="495531522">
      <w:bodyDiv w:val="1"/>
      <w:marLeft w:val="0"/>
      <w:marRight w:val="0"/>
      <w:marTop w:val="0"/>
      <w:marBottom w:val="0"/>
      <w:divBdr>
        <w:top w:val="none" w:sz="0" w:space="0" w:color="auto"/>
        <w:left w:val="none" w:sz="0" w:space="0" w:color="auto"/>
        <w:bottom w:val="none" w:sz="0" w:space="0" w:color="auto"/>
        <w:right w:val="none" w:sz="0" w:space="0" w:color="auto"/>
      </w:divBdr>
    </w:div>
    <w:div w:id="507062167">
      <w:bodyDiv w:val="1"/>
      <w:marLeft w:val="0"/>
      <w:marRight w:val="0"/>
      <w:marTop w:val="0"/>
      <w:marBottom w:val="0"/>
      <w:divBdr>
        <w:top w:val="none" w:sz="0" w:space="0" w:color="auto"/>
        <w:left w:val="none" w:sz="0" w:space="0" w:color="auto"/>
        <w:bottom w:val="none" w:sz="0" w:space="0" w:color="auto"/>
        <w:right w:val="none" w:sz="0" w:space="0" w:color="auto"/>
      </w:divBdr>
    </w:div>
    <w:div w:id="536048999">
      <w:bodyDiv w:val="1"/>
      <w:marLeft w:val="0"/>
      <w:marRight w:val="0"/>
      <w:marTop w:val="0"/>
      <w:marBottom w:val="0"/>
      <w:divBdr>
        <w:top w:val="none" w:sz="0" w:space="0" w:color="auto"/>
        <w:left w:val="none" w:sz="0" w:space="0" w:color="auto"/>
        <w:bottom w:val="none" w:sz="0" w:space="0" w:color="auto"/>
        <w:right w:val="none" w:sz="0" w:space="0" w:color="auto"/>
      </w:divBdr>
    </w:div>
    <w:div w:id="551237985">
      <w:bodyDiv w:val="1"/>
      <w:marLeft w:val="0"/>
      <w:marRight w:val="0"/>
      <w:marTop w:val="0"/>
      <w:marBottom w:val="0"/>
      <w:divBdr>
        <w:top w:val="none" w:sz="0" w:space="0" w:color="auto"/>
        <w:left w:val="none" w:sz="0" w:space="0" w:color="auto"/>
        <w:bottom w:val="none" w:sz="0" w:space="0" w:color="auto"/>
        <w:right w:val="none" w:sz="0" w:space="0" w:color="auto"/>
      </w:divBdr>
    </w:div>
    <w:div w:id="553278356">
      <w:bodyDiv w:val="1"/>
      <w:marLeft w:val="0"/>
      <w:marRight w:val="0"/>
      <w:marTop w:val="0"/>
      <w:marBottom w:val="0"/>
      <w:divBdr>
        <w:top w:val="none" w:sz="0" w:space="0" w:color="auto"/>
        <w:left w:val="none" w:sz="0" w:space="0" w:color="auto"/>
        <w:bottom w:val="none" w:sz="0" w:space="0" w:color="auto"/>
        <w:right w:val="none" w:sz="0" w:space="0" w:color="auto"/>
      </w:divBdr>
    </w:div>
    <w:div w:id="561255757">
      <w:bodyDiv w:val="1"/>
      <w:marLeft w:val="0"/>
      <w:marRight w:val="0"/>
      <w:marTop w:val="0"/>
      <w:marBottom w:val="0"/>
      <w:divBdr>
        <w:top w:val="none" w:sz="0" w:space="0" w:color="auto"/>
        <w:left w:val="none" w:sz="0" w:space="0" w:color="auto"/>
        <w:bottom w:val="none" w:sz="0" w:space="0" w:color="auto"/>
        <w:right w:val="none" w:sz="0" w:space="0" w:color="auto"/>
      </w:divBdr>
    </w:div>
    <w:div w:id="568542344">
      <w:bodyDiv w:val="1"/>
      <w:marLeft w:val="0"/>
      <w:marRight w:val="0"/>
      <w:marTop w:val="0"/>
      <w:marBottom w:val="0"/>
      <w:divBdr>
        <w:top w:val="none" w:sz="0" w:space="0" w:color="auto"/>
        <w:left w:val="none" w:sz="0" w:space="0" w:color="auto"/>
        <w:bottom w:val="none" w:sz="0" w:space="0" w:color="auto"/>
        <w:right w:val="none" w:sz="0" w:space="0" w:color="auto"/>
      </w:divBdr>
    </w:div>
    <w:div w:id="578951025">
      <w:bodyDiv w:val="1"/>
      <w:marLeft w:val="0"/>
      <w:marRight w:val="0"/>
      <w:marTop w:val="0"/>
      <w:marBottom w:val="0"/>
      <w:divBdr>
        <w:top w:val="none" w:sz="0" w:space="0" w:color="auto"/>
        <w:left w:val="none" w:sz="0" w:space="0" w:color="auto"/>
        <w:bottom w:val="none" w:sz="0" w:space="0" w:color="auto"/>
        <w:right w:val="none" w:sz="0" w:space="0" w:color="auto"/>
      </w:divBdr>
      <w:divsChild>
        <w:div w:id="141580665">
          <w:marLeft w:val="0"/>
          <w:marRight w:val="0"/>
          <w:marTop w:val="0"/>
          <w:marBottom w:val="0"/>
          <w:divBdr>
            <w:top w:val="none" w:sz="0" w:space="0" w:color="auto"/>
            <w:left w:val="none" w:sz="0" w:space="0" w:color="auto"/>
            <w:bottom w:val="none" w:sz="0" w:space="0" w:color="auto"/>
            <w:right w:val="none" w:sz="0" w:space="0" w:color="auto"/>
          </w:divBdr>
        </w:div>
      </w:divsChild>
    </w:div>
    <w:div w:id="645623232">
      <w:bodyDiv w:val="1"/>
      <w:marLeft w:val="0"/>
      <w:marRight w:val="0"/>
      <w:marTop w:val="0"/>
      <w:marBottom w:val="0"/>
      <w:divBdr>
        <w:top w:val="none" w:sz="0" w:space="0" w:color="auto"/>
        <w:left w:val="none" w:sz="0" w:space="0" w:color="auto"/>
        <w:bottom w:val="none" w:sz="0" w:space="0" w:color="auto"/>
        <w:right w:val="none" w:sz="0" w:space="0" w:color="auto"/>
      </w:divBdr>
    </w:div>
    <w:div w:id="692726540">
      <w:bodyDiv w:val="1"/>
      <w:marLeft w:val="0"/>
      <w:marRight w:val="0"/>
      <w:marTop w:val="0"/>
      <w:marBottom w:val="0"/>
      <w:divBdr>
        <w:top w:val="none" w:sz="0" w:space="0" w:color="auto"/>
        <w:left w:val="none" w:sz="0" w:space="0" w:color="auto"/>
        <w:bottom w:val="none" w:sz="0" w:space="0" w:color="auto"/>
        <w:right w:val="none" w:sz="0" w:space="0" w:color="auto"/>
      </w:divBdr>
    </w:div>
    <w:div w:id="702704382">
      <w:bodyDiv w:val="1"/>
      <w:marLeft w:val="0"/>
      <w:marRight w:val="0"/>
      <w:marTop w:val="0"/>
      <w:marBottom w:val="0"/>
      <w:divBdr>
        <w:top w:val="none" w:sz="0" w:space="0" w:color="auto"/>
        <w:left w:val="none" w:sz="0" w:space="0" w:color="auto"/>
        <w:bottom w:val="none" w:sz="0" w:space="0" w:color="auto"/>
        <w:right w:val="none" w:sz="0" w:space="0" w:color="auto"/>
      </w:divBdr>
    </w:div>
    <w:div w:id="719524450">
      <w:bodyDiv w:val="1"/>
      <w:marLeft w:val="0"/>
      <w:marRight w:val="0"/>
      <w:marTop w:val="0"/>
      <w:marBottom w:val="0"/>
      <w:divBdr>
        <w:top w:val="none" w:sz="0" w:space="0" w:color="auto"/>
        <w:left w:val="none" w:sz="0" w:space="0" w:color="auto"/>
        <w:bottom w:val="none" w:sz="0" w:space="0" w:color="auto"/>
        <w:right w:val="none" w:sz="0" w:space="0" w:color="auto"/>
      </w:divBdr>
    </w:div>
    <w:div w:id="743993808">
      <w:bodyDiv w:val="1"/>
      <w:marLeft w:val="0"/>
      <w:marRight w:val="0"/>
      <w:marTop w:val="0"/>
      <w:marBottom w:val="0"/>
      <w:divBdr>
        <w:top w:val="none" w:sz="0" w:space="0" w:color="auto"/>
        <w:left w:val="none" w:sz="0" w:space="0" w:color="auto"/>
        <w:bottom w:val="none" w:sz="0" w:space="0" w:color="auto"/>
        <w:right w:val="none" w:sz="0" w:space="0" w:color="auto"/>
      </w:divBdr>
    </w:div>
    <w:div w:id="744690844">
      <w:bodyDiv w:val="1"/>
      <w:marLeft w:val="0"/>
      <w:marRight w:val="0"/>
      <w:marTop w:val="0"/>
      <w:marBottom w:val="0"/>
      <w:divBdr>
        <w:top w:val="none" w:sz="0" w:space="0" w:color="auto"/>
        <w:left w:val="none" w:sz="0" w:space="0" w:color="auto"/>
        <w:bottom w:val="none" w:sz="0" w:space="0" w:color="auto"/>
        <w:right w:val="none" w:sz="0" w:space="0" w:color="auto"/>
      </w:divBdr>
    </w:div>
    <w:div w:id="745537668">
      <w:marLeft w:val="0"/>
      <w:marRight w:val="0"/>
      <w:marTop w:val="0"/>
      <w:marBottom w:val="0"/>
      <w:divBdr>
        <w:top w:val="none" w:sz="0" w:space="0" w:color="auto"/>
        <w:left w:val="none" w:sz="0" w:space="0" w:color="auto"/>
        <w:bottom w:val="none" w:sz="0" w:space="0" w:color="auto"/>
        <w:right w:val="none" w:sz="0" w:space="0" w:color="auto"/>
      </w:divBdr>
    </w:div>
    <w:div w:id="745537673">
      <w:marLeft w:val="0"/>
      <w:marRight w:val="0"/>
      <w:marTop w:val="0"/>
      <w:marBottom w:val="0"/>
      <w:divBdr>
        <w:top w:val="none" w:sz="0" w:space="0" w:color="auto"/>
        <w:left w:val="none" w:sz="0" w:space="0" w:color="auto"/>
        <w:bottom w:val="none" w:sz="0" w:space="0" w:color="auto"/>
        <w:right w:val="none" w:sz="0" w:space="0" w:color="auto"/>
      </w:divBdr>
      <w:divsChild>
        <w:div w:id="745537671">
          <w:marLeft w:val="0"/>
          <w:marRight w:val="0"/>
          <w:marTop w:val="0"/>
          <w:marBottom w:val="0"/>
          <w:divBdr>
            <w:top w:val="none" w:sz="0" w:space="0" w:color="auto"/>
            <w:left w:val="none" w:sz="0" w:space="0" w:color="auto"/>
            <w:bottom w:val="none" w:sz="0" w:space="0" w:color="auto"/>
            <w:right w:val="none" w:sz="0" w:space="0" w:color="auto"/>
          </w:divBdr>
          <w:divsChild>
            <w:div w:id="745537680">
              <w:marLeft w:val="0"/>
              <w:marRight w:val="0"/>
              <w:marTop w:val="0"/>
              <w:marBottom w:val="0"/>
              <w:divBdr>
                <w:top w:val="none" w:sz="0" w:space="0" w:color="auto"/>
                <w:left w:val="none" w:sz="0" w:space="0" w:color="auto"/>
                <w:bottom w:val="none" w:sz="0" w:space="0" w:color="auto"/>
                <w:right w:val="none" w:sz="0" w:space="0" w:color="auto"/>
              </w:divBdr>
              <w:divsChild>
                <w:div w:id="745537677">
                  <w:marLeft w:val="0"/>
                  <w:marRight w:val="0"/>
                  <w:marTop w:val="0"/>
                  <w:marBottom w:val="0"/>
                  <w:divBdr>
                    <w:top w:val="none" w:sz="0" w:space="0" w:color="auto"/>
                    <w:left w:val="none" w:sz="0" w:space="0" w:color="auto"/>
                    <w:bottom w:val="none" w:sz="0" w:space="0" w:color="auto"/>
                    <w:right w:val="none" w:sz="0" w:space="0" w:color="auto"/>
                  </w:divBdr>
                  <w:divsChild>
                    <w:div w:id="745537669">
                      <w:marLeft w:val="0"/>
                      <w:marRight w:val="0"/>
                      <w:marTop w:val="0"/>
                      <w:marBottom w:val="0"/>
                      <w:divBdr>
                        <w:top w:val="none" w:sz="0" w:space="0" w:color="auto"/>
                        <w:left w:val="none" w:sz="0" w:space="0" w:color="auto"/>
                        <w:bottom w:val="none" w:sz="0" w:space="0" w:color="auto"/>
                        <w:right w:val="none" w:sz="0" w:space="0" w:color="auto"/>
                      </w:divBdr>
                      <w:divsChild>
                        <w:div w:id="745537679">
                          <w:marLeft w:val="0"/>
                          <w:marRight w:val="0"/>
                          <w:marTop w:val="0"/>
                          <w:marBottom w:val="0"/>
                          <w:divBdr>
                            <w:top w:val="none" w:sz="0" w:space="0" w:color="auto"/>
                            <w:left w:val="none" w:sz="0" w:space="0" w:color="auto"/>
                            <w:bottom w:val="none" w:sz="0" w:space="0" w:color="auto"/>
                            <w:right w:val="none" w:sz="0" w:space="0" w:color="auto"/>
                          </w:divBdr>
                          <w:divsChild>
                            <w:div w:id="745537674">
                              <w:marLeft w:val="0"/>
                              <w:marRight w:val="0"/>
                              <w:marTop w:val="0"/>
                              <w:marBottom w:val="0"/>
                              <w:divBdr>
                                <w:top w:val="none" w:sz="0" w:space="0" w:color="auto"/>
                                <w:left w:val="none" w:sz="0" w:space="0" w:color="auto"/>
                                <w:bottom w:val="none" w:sz="0" w:space="0" w:color="auto"/>
                                <w:right w:val="none" w:sz="0" w:space="0" w:color="auto"/>
                              </w:divBdr>
                              <w:divsChild>
                                <w:div w:id="745537675">
                                  <w:marLeft w:val="0"/>
                                  <w:marRight w:val="0"/>
                                  <w:marTop w:val="0"/>
                                  <w:marBottom w:val="0"/>
                                  <w:divBdr>
                                    <w:top w:val="none" w:sz="0" w:space="0" w:color="auto"/>
                                    <w:left w:val="none" w:sz="0" w:space="0" w:color="auto"/>
                                    <w:bottom w:val="none" w:sz="0" w:space="0" w:color="auto"/>
                                    <w:right w:val="none" w:sz="0" w:space="0" w:color="auto"/>
                                  </w:divBdr>
                                  <w:divsChild>
                                    <w:div w:id="745537670">
                                      <w:marLeft w:val="0"/>
                                      <w:marRight w:val="0"/>
                                      <w:marTop w:val="0"/>
                                      <w:marBottom w:val="0"/>
                                      <w:divBdr>
                                        <w:top w:val="none" w:sz="0" w:space="0" w:color="auto"/>
                                        <w:left w:val="none" w:sz="0" w:space="0" w:color="auto"/>
                                        <w:bottom w:val="none" w:sz="0" w:space="0" w:color="auto"/>
                                        <w:right w:val="none" w:sz="0" w:space="0" w:color="auto"/>
                                      </w:divBdr>
                                      <w:divsChild>
                                        <w:div w:id="745537678">
                                          <w:marLeft w:val="0"/>
                                          <w:marRight w:val="0"/>
                                          <w:marTop w:val="0"/>
                                          <w:marBottom w:val="0"/>
                                          <w:divBdr>
                                            <w:top w:val="none" w:sz="0" w:space="0" w:color="auto"/>
                                            <w:left w:val="none" w:sz="0" w:space="0" w:color="auto"/>
                                            <w:bottom w:val="none" w:sz="0" w:space="0" w:color="auto"/>
                                            <w:right w:val="none" w:sz="0" w:space="0" w:color="auto"/>
                                          </w:divBdr>
                                          <w:divsChild>
                                            <w:div w:id="745537672">
                                              <w:marLeft w:val="0"/>
                                              <w:marRight w:val="0"/>
                                              <w:marTop w:val="0"/>
                                              <w:marBottom w:val="0"/>
                                              <w:divBdr>
                                                <w:top w:val="none" w:sz="0" w:space="0" w:color="auto"/>
                                                <w:left w:val="none" w:sz="0" w:space="0" w:color="auto"/>
                                                <w:bottom w:val="none" w:sz="0" w:space="0" w:color="auto"/>
                                                <w:right w:val="none" w:sz="0" w:space="0" w:color="auto"/>
                                              </w:divBdr>
                                            </w:div>
                                            <w:div w:id="7455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537681">
      <w:marLeft w:val="0"/>
      <w:marRight w:val="0"/>
      <w:marTop w:val="0"/>
      <w:marBottom w:val="0"/>
      <w:divBdr>
        <w:top w:val="none" w:sz="0" w:space="0" w:color="auto"/>
        <w:left w:val="none" w:sz="0" w:space="0" w:color="auto"/>
        <w:bottom w:val="none" w:sz="0" w:space="0" w:color="auto"/>
        <w:right w:val="none" w:sz="0" w:space="0" w:color="auto"/>
      </w:divBdr>
    </w:div>
    <w:div w:id="745537682">
      <w:marLeft w:val="0"/>
      <w:marRight w:val="0"/>
      <w:marTop w:val="0"/>
      <w:marBottom w:val="0"/>
      <w:divBdr>
        <w:top w:val="none" w:sz="0" w:space="0" w:color="auto"/>
        <w:left w:val="none" w:sz="0" w:space="0" w:color="auto"/>
        <w:bottom w:val="none" w:sz="0" w:space="0" w:color="auto"/>
        <w:right w:val="none" w:sz="0" w:space="0" w:color="auto"/>
      </w:divBdr>
    </w:div>
    <w:div w:id="775519856">
      <w:bodyDiv w:val="1"/>
      <w:marLeft w:val="0"/>
      <w:marRight w:val="0"/>
      <w:marTop w:val="0"/>
      <w:marBottom w:val="0"/>
      <w:divBdr>
        <w:top w:val="none" w:sz="0" w:space="0" w:color="auto"/>
        <w:left w:val="none" w:sz="0" w:space="0" w:color="auto"/>
        <w:bottom w:val="none" w:sz="0" w:space="0" w:color="auto"/>
        <w:right w:val="none" w:sz="0" w:space="0" w:color="auto"/>
      </w:divBdr>
    </w:div>
    <w:div w:id="789475641">
      <w:bodyDiv w:val="1"/>
      <w:marLeft w:val="0"/>
      <w:marRight w:val="0"/>
      <w:marTop w:val="0"/>
      <w:marBottom w:val="0"/>
      <w:divBdr>
        <w:top w:val="none" w:sz="0" w:space="0" w:color="auto"/>
        <w:left w:val="none" w:sz="0" w:space="0" w:color="auto"/>
        <w:bottom w:val="none" w:sz="0" w:space="0" w:color="auto"/>
        <w:right w:val="none" w:sz="0" w:space="0" w:color="auto"/>
      </w:divBdr>
    </w:div>
    <w:div w:id="790900450">
      <w:bodyDiv w:val="1"/>
      <w:marLeft w:val="0"/>
      <w:marRight w:val="0"/>
      <w:marTop w:val="0"/>
      <w:marBottom w:val="0"/>
      <w:divBdr>
        <w:top w:val="none" w:sz="0" w:space="0" w:color="auto"/>
        <w:left w:val="none" w:sz="0" w:space="0" w:color="auto"/>
        <w:bottom w:val="none" w:sz="0" w:space="0" w:color="auto"/>
        <w:right w:val="none" w:sz="0" w:space="0" w:color="auto"/>
      </w:divBdr>
    </w:div>
    <w:div w:id="794567580">
      <w:bodyDiv w:val="1"/>
      <w:marLeft w:val="0"/>
      <w:marRight w:val="0"/>
      <w:marTop w:val="0"/>
      <w:marBottom w:val="0"/>
      <w:divBdr>
        <w:top w:val="none" w:sz="0" w:space="0" w:color="auto"/>
        <w:left w:val="none" w:sz="0" w:space="0" w:color="auto"/>
        <w:bottom w:val="none" w:sz="0" w:space="0" w:color="auto"/>
        <w:right w:val="none" w:sz="0" w:space="0" w:color="auto"/>
      </w:divBdr>
    </w:div>
    <w:div w:id="856039425">
      <w:bodyDiv w:val="1"/>
      <w:marLeft w:val="0"/>
      <w:marRight w:val="0"/>
      <w:marTop w:val="0"/>
      <w:marBottom w:val="0"/>
      <w:divBdr>
        <w:top w:val="none" w:sz="0" w:space="0" w:color="auto"/>
        <w:left w:val="none" w:sz="0" w:space="0" w:color="auto"/>
        <w:bottom w:val="none" w:sz="0" w:space="0" w:color="auto"/>
        <w:right w:val="none" w:sz="0" w:space="0" w:color="auto"/>
      </w:divBdr>
    </w:div>
    <w:div w:id="887181590">
      <w:bodyDiv w:val="1"/>
      <w:marLeft w:val="0"/>
      <w:marRight w:val="0"/>
      <w:marTop w:val="0"/>
      <w:marBottom w:val="0"/>
      <w:divBdr>
        <w:top w:val="none" w:sz="0" w:space="0" w:color="auto"/>
        <w:left w:val="none" w:sz="0" w:space="0" w:color="auto"/>
        <w:bottom w:val="none" w:sz="0" w:space="0" w:color="auto"/>
        <w:right w:val="none" w:sz="0" w:space="0" w:color="auto"/>
      </w:divBdr>
    </w:div>
    <w:div w:id="894973435">
      <w:bodyDiv w:val="1"/>
      <w:marLeft w:val="0"/>
      <w:marRight w:val="0"/>
      <w:marTop w:val="0"/>
      <w:marBottom w:val="0"/>
      <w:divBdr>
        <w:top w:val="none" w:sz="0" w:space="0" w:color="auto"/>
        <w:left w:val="none" w:sz="0" w:space="0" w:color="auto"/>
        <w:bottom w:val="none" w:sz="0" w:space="0" w:color="auto"/>
        <w:right w:val="none" w:sz="0" w:space="0" w:color="auto"/>
      </w:divBdr>
    </w:div>
    <w:div w:id="948045640">
      <w:bodyDiv w:val="1"/>
      <w:marLeft w:val="0"/>
      <w:marRight w:val="0"/>
      <w:marTop w:val="0"/>
      <w:marBottom w:val="0"/>
      <w:divBdr>
        <w:top w:val="none" w:sz="0" w:space="0" w:color="auto"/>
        <w:left w:val="none" w:sz="0" w:space="0" w:color="auto"/>
        <w:bottom w:val="none" w:sz="0" w:space="0" w:color="auto"/>
        <w:right w:val="none" w:sz="0" w:space="0" w:color="auto"/>
      </w:divBdr>
    </w:div>
    <w:div w:id="965619191">
      <w:bodyDiv w:val="1"/>
      <w:marLeft w:val="0"/>
      <w:marRight w:val="0"/>
      <w:marTop w:val="0"/>
      <w:marBottom w:val="0"/>
      <w:divBdr>
        <w:top w:val="none" w:sz="0" w:space="0" w:color="auto"/>
        <w:left w:val="none" w:sz="0" w:space="0" w:color="auto"/>
        <w:bottom w:val="none" w:sz="0" w:space="0" w:color="auto"/>
        <w:right w:val="none" w:sz="0" w:space="0" w:color="auto"/>
      </w:divBdr>
    </w:div>
    <w:div w:id="987978075">
      <w:bodyDiv w:val="1"/>
      <w:marLeft w:val="0"/>
      <w:marRight w:val="0"/>
      <w:marTop w:val="0"/>
      <w:marBottom w:val="0"/>
      <w:divBdr>
        <w:top w:val="none" w:sz="0" w:space="0" w:color="auto"/>
        <w:left w:val="none" w:sz="0" w:space="0" w:color="auto"/>
        <w:bottom w:val="none" w:sz="0" w:space="0" w:color="auto"/>
        <w:right w:val="none" w:sz="0" w:space="0" w:color="auto"/>
      </w:divBdr>
    </w:div>
    <w:div w:id="999691993">
      <w:bodyDiv w:val="1"/>
      <w:marLeft w:val="0"/>
      <w:marRight w:val="0"/>
      <w:marTop w:val="0"/>
      <w:marBottom w:val="0"/>
      <w:divBdr>
        <w:top w:val="none" w:sz="0" w:space="0" w:color="auto"/>
        <w:left w:val="none" w:sz="0" w:space="0" w:color="auto"/>
        <w:bottom w:val="none" w:sz="0" w:space="0" w:color="auto"/>
        <w:right w:val="none" w:sz="0" w:space="0" w:color="auto"/>
      </w:divBdr>
    </w:div>
    <w:div w:id="1004210529">
      <w:bodyDiv w:val="1"/>
      <w:marLeft w:val="0"/>
      <w:marRight w:val="0"/>
      <w:marTop w:val="0"/>
      <w:marBottom w:val="0"/>
      <w:divBdr>
        <w:top w:val="none" w:sz="0" w:space="0" w:color="auto"/>
        <w:left w:val="none" w:sz="0" w:space="0" w:color="auto"/>
        <w:bottom w:val="none" w:sz="0" w:space="0" w:color="auto"/>
        <w:right w:val="none" w:sz="0" w:space="0" w:color="auto"/>
      </w:divBdr>
    </w:div>
    <w:div w:id="1048798019">
      <w:bodyDiv w:val="1"/>
      <w:marLeft w:val="0"/>
      <w:marRight w:val="0"/>
      <w:marTop w:val="0"/>
      <w:marBottom w:val="0"/>
      <w:divBdr>
        <w:top w:val="none" w:sz="0" w:space="0" w:color="auto"/>
        <w:left w:val="none" w:sz="0" w:space="0" w:color="auto"/>
        <w:bottom w:val="none" w:sz="0" w:space="0" w:color="auto"/>
        <w:right w:val="none" w:sz="0" w:space="0" w:color="auto"/>
      </w:divBdr>
    </w:div>
    <w:div w:id="1073314195">
      <w:bodyDiv w:val="1"/>
      <w:marLeft w:val="0"/>
      <w:marRight w:val="0"/>
      <w:marTop w:val="0"/>
      <w:marBottom w:val="0"/>
      <w:divBdr>
        <w:top w:val="none" w:sz="0" w:space="0" w:color="auto"/>
        <w:left w:val="none" w:sz="0" w:space="0" w:color="auto"/>
        <w:bottom w:val="none" w:sz="0" w:space="0" w:color="auto"/>
        <w:right w:val="none" w:sz="0" w:space="0" w:color="auto"/>
      </w:divBdr>
    </w:div>
    <w:div w:id="1077674531">
      <w:bodyDiv w:val="1"/>
      <w:marLeft w:val="0"/>
      <w:marRight w:val="0"/>
      <w:marTop w:val="0"/>
      <w:marBottom w:val="0"/>
      <w:divBdr>
        <w:top w:val="none" w:sz="0" w:space="0" w:color="auto"/>
        <w:left w:val="none" w:sz="0" w:space="0" w:color="auto"/>
        <w:bottom w:val="none" w:sz="0" w:space="0" w:color="auto"/>
        <w:right w:val="none" w:sz="0" w:space="0" w:color="auto"/>
      </w:divBdr>
    </w:div>
    <w:div w:id="1126923262">
      <w:bodyDiv w:val="1"/>
      <w:marLeft w:val="0"/>
      <w:marRight w:val="0"/>
      <w:marTop w:val="0"/>
      <w:marBottom w:val="0"/>
      <w:divBdr>
        <w:top w:val="none" w:sz="0" w:space="0" w:color="auto"/>
        <w:left w:val="none" w:sz="0" w:space="0" w:color="auto"/>
        <w:bottom w:val="none" w:sz="0" w:space="0" w:color="auto"/>
        <w:right w:val="none" w:sz="0" w:space="0" w:color="auto"/>
      </w:divBdr>
    </w:div>
    <w:div w:id="1184826477">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211186028">
      <w:bodyDiv w:val="1"/>
      <w:marLeft w:val="0"/>
      <w:marRight w:val="0"/>
      <w:marTop w:val="0"/>
      <w:marBottom w:val="0"/>
      <w:divBdr>
        <w:top w:val="none" w:sz="0" w:space="0" w:color="auto"/>
        <w:left w:val="none" w:sz="0" w:space="0" w:color="auto"/>
        <w:bottom w:val="none" w:sz="0" w:space="0" w:color="auto"/>
        <w:right w:val="none" w:sz="0" w:space="0" w:color="auto"/>
      </w:divBdr>
    </w:div>
    <w:div w:id="1272854448">
      <w:bodyDiv w:val="1"/>
      <w:marLeft w:val="0"/>
      <w:marRight w:val="0"/>
      <w:marTop w:val="0"/>
      <w:marBottom w:val="0"/>
      <w:divBdr>
        <w:top w:val="none" w:sz="0" w:space="0" w:color="auto"/>
        <w:left w:val="none" w:sz="0" w:space="0" w:color="auto"/>
        <w:bottom w:val="none" w:sz="0" w:space="0" w:color="auto"/>
        <w:right w:val="none" w:sz="0" w:space="0" w:color="auto"/>
      </w:divBdr>
    </w:div>
    <w:div w:id="1344160901">
      <w:bodyDiv w:val="1"/>
      <w:marLeft w:val="0"/>
      <w:marRight w:val="0"/>
      <w:marTop w:val="0"/>
      <w:marBottom w:val="0"/>
      <w:divBdr>
        <w:top w:val="none" w:sz="0" w:space="0" w:color="auto"/>
        <w:left w:val="none" w:sz="0" w:space="0" w:color="auto"/>
        <w:bottom w:val="none" w:sz="0" w:space="0" w:color="auto"/>
        <w:right w:val="none" w:sz="0" w:space="0" w:color="auto"/>
      </w:divBdr>
    </w:div>
    <w:div w:id="1371301336">
      <w:bodyDiv w:val="1"/>
      <w:marLeft w:val="0"/>
      <w:marRight w:val="0"/>
      <w:marTop w:val="0"/>
      <w:marBottom w:val="0"/>
      <w:divBdr>
        <w:top w:val="none" w:sz="0" w:space="0" w:color="auto"/>
        <w:left w:val="none" w:sz="0" w:space="0" w:color="auto"/>
        <w:bottom w:val="none" w:sz="0" w:space="0" w:color="auto"/>
        <w:right w:val="none" w:sz="0" w:space="0" w:color="auto"/>
      </w:divBdr>
    </w:div>
    <w:div w:id="1390110114">
      <w:bodyDiv w:val="1"/>
      <w:marLeft w:val="0"/>
      <w:marRight w:val="0"/>
      <w:marTop w:val="0"/>
      <w:marBottom w:val="0"/>
      <w:divBdr>
        <w:top w:val="none" w:sz="0" w:space="0" w:color="auto"/>
        <w:left w:val="none" w:sz="0" w:space="0" w:color="auto"/>
        <w:bottom w:val="none" w:sz="0" w:space="0" w:color="auto"/>
        <w:right w:val="none" w:sz="0" w:space="0" w:color="auto"/>
      </w:divBdr>
    </w:div>
    <w:div w:id="1391805368">
      <w:bodyDiv w:val="1"/>
      <w:marLeft w:val="0"/>
      <w:marRight w:val="0"/>
      <w:marTop w:val="0"/>
      <w:marBottom w:val="0"/>
      <w:divBdr>
        <w:top w:val="none" w:sz="0" w:space="0" w:color="auto"/>
        <w:left w:val="none" w:sz="0" w:space="0" w:color="auto"/>
        <w:bottom w:val="none" w:sz="0" w:space="0" w:color="auto"/>
        <w:right w:val="none" w:sz="0" w:space="0" w:color="auto"/>
      </w:divBdr>
    </w:div>
    <w:div w:id="1396078639">
      <w:bodyDiv w:val="1"/>
      <w:marLeft w:val="0"/>
      <w:marRight w:val="0"/>
      <w:marTop w:val="0"/>
      <w:marBottom w:val="0"/>
      <w:divBdr>
        <w:top w:val="none" w:sz="0" w:space="0" w:color="auto"/>
        <w:left w:val="none" w:sz="0" w:space="0" w:color="auto"/>
        <w:bottom w:val="none" w:sz="0" w:space="0" w:color="auto"/>
        <w:right w:val="none" w:sz="0" w:space="0" w:color="auto"/>
      </w:divBdr>
    </w:div>
    <w:div w:id="1408041238">
      <w:bodyDiv w:val="1"/>
      <w:marLeft w:val="0"/>
      <w:marRight w:val="0"/>
      <w:marTop w:val="0"/>
      <w:marBottom w:val="0"/>
      <w:divBdr>
        <w:top w:val="none" w:sz="0" w:space="0" w:color="auto"/>
        <w:left w:val="none" w:sz="0" w:space="0" w:color="auto"/>
        <w:bottom w:val="none" w:sz="0" w:space="0" w:color="auto"/>
        <w:right w:val="none" w:sz="0" w:space="0" w:color="auto"/>
      </w:divBdr>
    </w:div>
    <w:div w:id="1436438343">
      <w:bodyDiv w:val="1"/>
      <w:marLeft w:val="0"/>
      <w:marRight w:val="0"/>
      <w:marTop w:val="0"/>
      <w:marBottom w:val="0"/>
      <w:divBdr>
        <w:top w:val="none" w:sz="0" w:space="0" w:color="auto"/>
        <w:left w:val="none" w:sz="0" w:space="0" w:color="auto"/>
        <w:bottom w:val="none" w:sz="0" w:space="0" w:color="auto"/>
        <w:right w:val="none" w:sz="0" w:space="0" w:color="auto"/>
      </w:divBdr>
    </w:div>
    <w:div w:id="1449736608">
      <w:bodyDiv w:val="1"/>
      <w:marLeft w:val="0"/>
      <w:marRight w:val="0"/>
      <w:marTop w:val="0"/>
      <w:marBottom w:val="0"/>
      <w:divBdr>
        <w:top w:val="none" w:sz="0" w:space="0" w:color="auto"/>
        <w:left w:val="none" w:sz="0" w:space="0" w:color="auto"/>
        <w:bottom w:val="none" w:sz="0" w:space="0" w:color="auto"/>
        <w:right w:val="none" w:sz="0" w:space="0" w:color="auto"/>
      </w:divBdr>
    </w:div>
    <w:div w:id="1454638306">
      <w:bodyDiv w:val="1"/>
      <w:marLeft w:val="0"/>
      <w:marRight w:val="0"/>
      <w:marTop w:val="0"/>
      <w:marBottom w:val="0"/>
      <w:divBdr>
        <w:top w:val="none" w:sz="0" w:space="0" w:color="auto"/>
        <w:left w:val="none" w:sz="0" w:space="0" w:color="auto"/>
        <w:bottom w:val="none" w:sz="0" w:space="0" w:color="auto"/>
        <w:right w:val="none" w:sz="0" w:space="0" w:color="auto"/>
      </w:divBdr>
    </w:div>
    <w:div w:id="1472137163">
      <w:bodyDiv w:val="1"/>
      <w:marLeft w:val="0"/>
      <w:marRight w:val="0"/>
      <w:marTop w:val="0"/>
      <w:marBottom w:val="0"/>
      <w:divBdr>
        <w:top w:val="none" w:sz="0" w:space="0" w:color="auto"/>
        <w:left w:val="none" w:sz="0" w:space="0" w:color="auto"/>
        <w:bottom w:val="none" w:sz="0" w:space="0" w:color="auto"/>
        <w:right w:val="none" w:sz="0" w:space="0" w:color="auto"/>
      </w:divBdr>
    </w:div>
    <w:div w:id="1473324103">
      <w:bodyDiv w:val="1"/>
      <w:marLeft w:val="0"/>
      <w:marRight w:val="0"/>
      <w:marTop w:val="0"/>
      <w:marBottom w:val="0"/>
      <w:divBdr>
        <w:top w:val="none" w:sz="0" w:space="0" w:color="auto"/>
        <w:left w:val="none" w:sz="0" w:space="0" w:color="auto"/>
        <w:bottom w:val="none" w:sz="0" w:space="0" w:color="auto"/>
        <w:right w:val="none" w:sz="0" w:space="0" w:color="auto"/>
      </w:divBdr>
      <w:divsChild>
        <w:div w:id="969482414">
          <w:marLeft w:val="0"/>
          <w:marRight w:val="0"/>
          <w:marTop w:val="300"/>
          <w:marBottom w:val="75"/>
          <w:divBdr>
            <w:top w:val="single" w:sz="2" w:space="0" w:color="E5E7EB"/>
            <w:left w:val="single" w:sz="2" w:space="0" w:color="E5E7EB"/>
            <w:bottom w:val="single" w:sz="2" w:space="0" w:color="E5E7EB"/>
            <w:right w:val="single" w:sz="2" w:space="0" w:color="E5E7EB"/>
          </w:divBdr>
        </w:div>
      </w:divsChild>
    </w:div>
    <w:div w:id="1476021640">
      <w:bodyDiv w:val="1"/>
      <w:marLeft w:val="0"/>
      <w:marRight w:val="0"/>
      <w:marTop w:val="0"/>
      <w:marBottom w:val="0"/>
      <w:divBdr>
        <w:top w:val="none" w:sz="0" w:space="0" w:color="auto"/>
        <w:left w:val="none" w:sz="0" w:space="0" w:color="auto"/>
        <w:bottom w:val="none" w:sz="0" w:space="0" w:color="auto"/>
        <w:right w:val="none" w:sz="0" w:space="0" w:color="auto"/>
      </w:divBdr>
    </w:div>
    <w:div w:id="1476026501">
      <w:bodyDiv w:val="1"/>
      <w:marLeft w:val="0"/>
      <w:marRight w:val="0"/>
      <w:marTop w:val="0"/>
      <w:marBottom w:val="0"/>
      <w:divBdr>
        <w:top w:val="none" w:sz="0" w:space="0" w:color="auto"/>
        <w:left w:val="none" w:sz="0" w:space="0" w:color="auto"/>
        <w:bottom w:val="none" w:sz="0" w:space="0" w:color="auto"/>
        <w:right w:val="none" w:sz="0" w:space="0" w:color="auto"/>
      </w:divBdr>
    </w:div>
    <w:div w:id="1485195440">
      <w:bodyDiv w:val="1"/>
      <w:marLeft w:val="0"/>
      <w:marRight w:val="0"/>
      <w:marTop w:val="0"/>
      <w:marBottom w:val="0"/>
      <w:divBdr>
        <w:top w:val="none" w:sz="0" w:space="0" w:color="auto"/>
        <w:left w:val="none" w:sz="0" w:space="0" w:color="auto"/>
        <w:bottom w:val="none" w:sz="0" w:space="0" w:color="auto"/>
        <w:right w:val="none" w:sz="0" w:space="0" w:color="auto"/>
      </w:divBdr>
    </w:div>
    <w:div w:id="1486320567">
      <w:bodyDiv w:val="1"/>
      <w:marLeft w:val="0"/>
      <w:marRight w:val="0"/>
      <w:marTop w:val="0"/>
      <w:marBottom w:val="0"/>
      <w:divBdr>
        <w:top w:val="none" w:sz="0" w:space="0" w:color="auto"/>
        <w:left w:val="none" w:sz="0" w:space="0" w:color="auto"/>
        <w:bottom w:val="none" w:sz="0" w:space="0" w:color="auto"/>
        <w:right w:val="none" w:sz="0" w:space="0" w:color="auto"/>
      </w:divBdr>
    </w:div>
    <w:div w:id="1492327255">
      <w:bodyDiv w:val="1"/>
      <w:marLeft w:val="0"/>
      <w:marRight w:val="0"/>
      <w:marTop w:val="0"/>
      <w:marBottom w:val="0"/>
      <w:divBdr>
        <w:top w:val="none" w:sz="0" w:space="0" w:color="auto"/>
        <w:left w:val="none" w:sz="0" w:space="0" w:color="auto"/>
        <w:bottom w:val="none" w:sz="0" w:space="0" w:color="auto"/>
        <w:right w:val="none" w:sz="0" w:space="0" w:color="auto"/>
      </w:divBdr>
    </w:div>
    <w:div w:id="1499495020">
      <w:bodyDiv w:val="1"/>
      <w:marLeft w:val="0"/>
      <w:marRight w:val="0"/>
      <w:marTop w:val="0"/>
      <w:marBottom w:val="0"/>
      <w:divBdr>
        <w:top w:val="none" w:sz="0" w:space="0" w:color="auto"/>
        <w:left w:val="none" w:sz="0" w:space="0" w:color="auto"/>
        <w:bottom w:val="none" w:sz="0" w:space="0" w:color="auto"/>
        <w:right w:val="none" w:sz="0" w:space="0" w:color="auto"/>
      </w:divBdr>
    </w:div>
    <w:div w:id="1507138558">
      <w:bodyDiv w:val="1"/>
      <w:marLeft w:val="0"/>
      <w:marRight w:val="0"/>
      <w:marTop w:val="0"/>
      <w:marBottom w:val="0"/>
      <w:divBdr>
        <w:top w:val="none" w:sz="0" w:space="0" w:color="auto"/>
        <w:left w:val="none" w:sz="0" w:space="0" w:color="auto"/>
        <w:bottom w:val="none" w:sz="0" w:space="0" w:color="auto"/>
        <w:right w:val="none" w:sz="0" w:space="0" w:color="auto"/>
      </w:divBdr>
    </w:div>
    <w:div w:id="1529026738">
      <w:bodyDiv w:val="1"/>
      <w:marLeft w:val="0"/>
      <w:marRight w:val="0"/>
      <w:marTop w:val="0"/>
      <w:marBottom w:val="0"/>
      <w:divBdr>
        <w:top w:val="none" w:sz="0" w:space="0" w:color="auto"/>
        <w:left w:val="none" w:sz="0" w:space="0" w:color="auto"/>
        <w:bottom w:val="none" w:sz="0" w:space="0" w:color="auto"/>
        <w:right w:val="none" w:sz="0" w:space="0" w:color="auto"/>
      </w:divBdr>
    </w:div>
    <w:div w:id="1532450626">
      <w:bodyDiv w:val="1"/>
      <w:marLeft w:val="0"/>
      <w:marRight w:val="0"/>
      <w:marTop w:val="0"/>
      <w:marBottom w:val="0"/>
      <w:divBdr>
        <w:top w:val="none" w:sz="0" w:space="0" w:color="auto"/>
        <w:left w:val="none" w:sz="0" w:space="0" w:color="auto"/>
        <w:bottom w:val="none" w:sz="0" w:space="0" w:color="auto"/>
        <w:right w:val="none" w:sz="0" w:space="0" w:color="auto"/>
      </w:divBdr>
    </w:div>
    <w:div w:id="1537933415">
      <w:bodyDiv w:val="1"/>
      <w:marLeft w:val="0"/>
      <w:marRight w:val="0"/>
      <w:marTop w:val="0"/>
      <w:marBottom w:val="0"/>
      <w:divBdr>
        <w:top w:val="none" w:sz="0" w:space="0" w:color="auto"/>
        <w:left w:val="none" w:sz="0" w:space="0" w:color="auto"/>
        <w:bottom w:val="none" w:sz="0" w:space="0" w:color="auto"/>
        <w:right w:val="none" w:sz="0" w:space="0" w:color="auto"/>
      </w:divBdr>
    </w:div>
    <w:div w:id="1542400508">
      <w:bodyDiv w:val="1"/>
      <w:marLeft w:val="0"/>
      <w:marRight w:val="0"/>
      <w:marTop w:val="0"/>
      <w:marBottom w:val="0"/>
      <w:divBdr>
        <w:top w:val="none" w:sz="0" w:space="0" w:color="auto"/>
        <w:left w:val="none" w:sz="0" w:space="0" w:color="auto"/>
        <w:bottom w:val="none" w:sz="0" w:space="0" w:color="auto"/>
        <w:right w:val="none" w:sz="0" w:space="0" w:color="auto"/>
      </w:divBdr>
    </w:div>
    <w:div w:id="1543859084">
      <w:bodyDiv w:val="1"/>
      <w:marLeft w:val="0"/>
      <w:marRight w:val="0"/>
      <w:marTop w:val="0"/>
      <w:marBottom w:val="0"/>
      <w:divBdr>
        <w:top w:val="none" w:sz="0" w:space="0" w:color="auto"/>
        <w:left w:val="none" w:sz="0" w:space="0" w:color="auto"/>
        <w:bottom w:val="none" w:sz="0" w:space="0" w:color="auto"/>
        <w:right w:val="none" w:sz="0" w:space="0" w:color="auto"/>
      </w:divBdr>
    </w:div>
    <w:div w:id="1593927591">
      <w:bodyDiv w:val="1"/>
      <w:marLeft w:val="0"/>
      <w:marRight w:val="0"/>
      <w:marTop w:val="0"/>
      <w:marBottom w:val="0"/>
      <w:divBdr>
        <w:top w:val="none" w:sz="0" w:space="0" w:color="auto"/>
        <w:left w:val="none" w:sz="0" w:space="0" w:color="auto"/>
        <w:bottom w:val="none" w:sz="0" w:space="0" w:color="auto"/>
        <w:right w:val="none" w:sz="0" w:space="0" w:color="auto"/>
      </w:divBdr>
    </w:div>
    <w:div w:id="1604872797">
      <w:bodyDiv w:val="1"/>
      <w:marLeft w:val="0"/>
      <w:marRight w:val="0"/>
      <w:marTop w:val="0"/>
      <w:marBottom w:val="0"/>
      <w:divBdr>
        <w:top w:val="none" w:sz="0" w:space="0" w:color="auto"/>
        <w:left w:val="none" w:sz="0" w:space="0" w:color="auto"/>
        <w:bottom w:val="none" w:sz="0" w:space="0" w:color="auto"/>
        <w:right w:val="none" w:sz="0" w:space="0" w:color="auto"/>
      </w:divBdr>
    </w:div>
    <w:div w:id="1638532002">
      <w:bodyDiv w:val="1"/>
      <w:marLeft w:val="0"/>
      <w:marRight w:val="0"/>
      <w:marTop w:val="0"/>
      <w:marBottom w:val="0"/>
      <w:divBdr>
        <w:top w:val="none" w:sz="0" w:space="0" w:color="auto"/>
        <w:left w:val="none" w:sz="0" w:space="0" w:color="auto"/>
        <w:bottom w:val="none" w:sz="0" w:space="0" w:color="auto"/>
        <w:right w:val="none" w:sz="0" w:space="0" w:color="auto"/>
      </w:divBdr>
      <w:divsChild>
        <w:div w:id="194004434">
          <w:marLeft w:val="0"/>
          <w:marRight w:val="0"/>
          <w:marTop w:val="0"/>
          <w:marBottom w:val="0"/>
          <w:divBdr>
            <w:top w:val="none" w:sz="0" w:space="0" w:color="auto"/>
            <w:left w:val="none" w:sz="0" w:space="0" w:color="auto"/>
            <w:bottom w:val="none" w:sz="0" w:space="0" w:color="auto"/>
            <w:right w:val="none" w:sz="0" w:space="0" w:color="auto"/>
          </w:divBdr>
        </w:div>
        <w:div w:id="863834229">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sChild>
    </w:div>
    <w:div w:id="1642155971">
      <w:bodyDiv w:val="1"/>
      <w:marLeft w:val="0"/>
      <w:marRight w:val="0"/>
      <w:marTop w:val="0"/>
      <w:marBottom w:val="0"/>
      <w:divBdr>
        <w:top w:val="none" w:sz="0" w:space="0" w:color="auto"/>
        <w:left w:val="none" w:sz="0" w:space="0" w:color="auto"/>
        <w:bottom w:val="none" w:sz="0" w:space="0" w:color="auto"/>
        <w:right w:val="none" w:sz="0" w:space="0" w:color="auto"/>
      </w:divBdr>
    </w:div>
    <w:div w:id="1698896538">
      <w:bodyDiv w:val="1"/>
      <w:marLeft w:val="0"/>
      <w:marRight w:val="0"/>
      <w:marTop w:val="0"/>
      <w:marBottom w:val="0"/>
      <w:divBdr>
        <w:top w:val="none" w:sz="0" w:space="0" w:color="auto"/>
        <w:left w:val="none" w:sz="0" w:space="0" w:color="auto"/>
        <w:bottom w:val="none" w:sz="0" w:space="0" w:color="auto"/>
        <w:right w:val="none" w:sz="0" w:space="0" w:color="auto"/>
      </w:divBdr>
    </w:div>
    <w:div w:id="1732732940">
      <w:bodyDiv w:val="1"/>
      <w:marLeft w:val="0"/>
      <w:marRight w:val="0"/>
      <w:marTop w:val="0"/>
      <w:marBottom w:val="0"/>
      <w:divBdr>
        <w:top w:val="none" w:sz="0" w:space="0" w:color="auto"/>
        <w:left w:val="none" w:sz="0" w:space="0" w:color="auto"/>
        <w:bottom w:val="none" w:sz="0" w:space="0" w:color="auto"/>
        <w:right w:val="none" w:sz="0" w:space="0" w:color="auto"/>
      </w:divBdr>
    </w:div>
    <w:div w:id="1734045090">
      <w:bodyDiv w:val="1"/>
      <w:marLeft w:val="0"/>
      <w:marRight w:val="0"/>
      <w:marTop w:val="0"/>
      <w:marBottom w:val="0"/>
      <w:divBdr>
        <w:top w:val="none" w:sz="0" w:space="0" w:color="auto"/>
        <w:left w:val="none" w:sz="0" w:space="0" w:color="auto"/>
        <w:bottom w:val="none" w:sz="0" w:space="0" w:color="auto"/>
        <w:right w:val="none" w:sz="0" w:space="0" w:color="auto"/>
      </w:divBdr>
    </w:div>
    <w:div w:id="1746681807">
      <w:bodyDiv w:val="1"/>
      <w:marLeft w:val="0"/>
      <w:marRight w:val="0"/>
      <w:marTop w:val="0"/>
      <w:marBottom w:val="0"/>
      <w:divBdr>
        <w:top w:val="none" w:sz="0" w:space="0" w:color="auto"/>
        <w:left w:val="none" w:sz="0" w:space="0" w:color="auto"/>
        <w:bottom w:val="none" w:sz="0" w:space="0" w:color="auto"/>
        <w:right w:val="none" w:sz="0" w:space="0" w:color="auto"/>
      </w:divBdr>
    </w:div>
    <w:div w:id="1749227245">
      <w:bodyDiv w:val="1"/>
      <w:marLeft w:val="0"/>
      <w:marRight w:val="0"/>
      <w:marTop w:val="0"/>
      <w:marBottom w:val="0"/>
      <w:divBdr>
        <w:top w:val="none" w:sz="0" w:space="0" w:color="auto"/>
        <w:left w:val="none" w:sz="0" w:space="0" w:color="auto"/>
        <w:bottom w:val="none" w:sz="0" w:space="0" w:color="auto"/>
        <w:right w:val="none" w:sz="0" w:space="0" w:color="auto"/>
      </w:divBdr>
    </w:div>
    <w:div w:id="1759979272">
      <w:bodyDiv w:val="1"/>
      <w:marLeft w:val="0"/>
      <w:marRight w:val="0"/>
      <w:marTop w:val="0"/>
      <w:marBottom w:val="0"/>
      <w:divBdr>
        <w:top w:val="none" w:sz="0" w:space="0" w:color="auto"/>
        <w:left w:val="none" w:sz="0" w:space="0" w:color="auto"/>
        <w:bottom w:val="none" w:sz="0" w:space="0" w:color="auto"/>
        <w:right w:val="none" w:sz="0" w:space="0" w:color="auto"/>
      </w:divBdr>
    </w:div>
    <w:div w:id="1788624899">
      <w:bodyDiv w:val="1"/>
      <w:marLeft w:val="0"/>
      <w:marRight w:val="0"/>
      <w:marTop w:val="0"/>
      <w:marBottom w:val="0"/>
      <w:divBdr>
        <w:top w:val="none" w:sz="0" w:space="0" w:color="auto"/>
        <w:left w:val="none" w:sz="0" w:space="0" w:color="auto"/>
        <w:bottom w:val="none" w:sz="0" w:space="0" w:color="auto"/>
        <w:right w:val="none" w:sz="0" w:space="0" w:color="auto"/>
      </w:divBdr>
    </w:div>
    <w:div w:id="1812749706">
      <w:bodyDiv w:val="1"/>
      <w:marLeft w:val="0"/>
      <w:marRight w:val="0"/>
      <w:marTop w:val="0"/>
      <w:marBottom w:val="0"/>
      <w:divBdr>
        <w:top w:val="none" w:sz="0" w:space="0" w:color="auto"/>
        <w:left w:val="none" w:sz="0" w:space="0" w:color="auto"/>
        <w:bottom w:val="none" w:sz="0" w:space="0" w:color="auto"/>
        <w:right w:val="none" w:sz="0" w:space="0" w:color="auto"/>
      </w:divBdr>
    </w:div>
    <w:div w:id="1887139898">
      <w:bodyDiv w:val="1"/>
      <w:marLeft w:val="0"/>
      <w:marRight w:val="0"/>
      <w:marTop w:val="0"/>
      <w:marBottom w:val="0"/>
      <w:divBdr>
        <w:top w:val="none" w:sz="0" w:space="0" w:color="auto"/>
        <w:left w:val="none" w:sz="0" w:space="0" w:color="auto"/>
        <w:bottom w:val="none" w:sz="0" w:space="0" w:color="auto"/>
        <w:right w:val="none" w:sz="0" w:space="0" w:color="auto"/>
      </w:divBdr>
    </w:div>
    <w:div w:id="1896771672">
      <w:bodyDiv w:val="1"/>
      <w:marLeft w:val="0"/>
      <w:marRight w:val="0"/>
      <w:marTop w:val="0"/>
      <w:marBottom w:val="0"/>
      <w:divBdr>
        <w:top w:val="none" w:sz="0" w:space="0" w:color="auto"/>
        <w:left w:val="none" w:sz="0" w:space="0" w:color="auto"/>
        <w:bottom w:val="none" w:sz="0" w:space="0" w:color="auto"/>
        <w:right w:val="none" w:sz="0" w:space="0" w:color="auto"/>
      </w:divBdr>
    </w:div>
    <w:div w:id="1900090368">
      <w:bodyDiv w:val="1"/>
      <w:marLeft w:val="0"/>
      <w:marRight w:val="0"/>
      <w:marTop w:val="0"/>
      <w:marBottom w:val="0"/>
      <w:divBdr>
        <w:top w:val="none" w:sz="0" w:space="0" w:color="auto"/>
        <w:left w:val="none" w:sz="0" w:space="0" w:color="auto"/>
        <w:bottom w:val="none" w:sz="0" w:space="0" w:color="auto"/>
        <w:right w:val="none" w:sz="0" w:space="0" w:color="auto"/>
      </w:divBdr>
    </w:div>
    <w:div w:id="1916208206">
      <w:bodyDiv w:val="1"/>
      <w:marLeft w:val="0"/>
      <w:marRight w:val="0"/>
      <w:marTop w:val="0"/>
      <w:marBottom w:val="0"/>
      <w:divBdr>
        <w:top w:val="none" w:sz="0" w:space="0" w:color="auto"/>
        <w:left w:val="none" w:sz="0" w:space="0" w:color="auto"/>
        <w:bottom w:val="none" w:sz="0" w:space="0" w:color="auto"/>
        <w:right w:val="none" w:sz="0" w:space="0" w:color="auto"/>
      </w:divBdr>
    </w:div>
    <w:div w:id="1918785324">
      <w:bodyDiv w:val="1"/>
      <w:marLeft w:val="0"/>
      <w:marRight w:val="0"/>
      <w:marTop w:val="0"/>
      <w:marBottom w:val="0"/>
      <w:divBdr>
        <w:top w:val="none" w:sz="0" w:space="0" w:color="auto"/>
        <w:left w:val="none" w:sz="0" w:space="0" w:color="auto"/>
        <w:bottom w:val="none" w:sz="0" w:space="0" w:color="auto"/>
        <w:right w:val="none" w:sz="0" w:space="0" w:color="auto"/>
      </w:divBdr>
    </w:div>
    <w:div w:id="1965622831">
      <w:bodyDiv w:val="1"/>
      <w:marLeft w:val="0"/>
      <w:marRight w:val="0"/>
      <w:marTop w:val="0"/>
      <w:marBottom w:val="0"/>
      <w:divBdr>
        <w:top w:val="none" w:sz="0" w:space="0" w:color="auto"/>
        <w:left w:val="none" w:sz="0" w:space="0" w:color="auto"/>
        <w:bottom w:val="none" w:sz="0" w:space="0" w:color="auto"/>
        <w:right w:val="none" w:sz="0" w:space="0" w:color="auto"/>
      </w:divBdr>
    </w:div>
    <w:div w:id="2000382718">
      <w:bodyDiv w:val="1"/>
      <w:marLeft w:val="0"/>
      <w:marRight w:val="0"/>
      <w:marTop w:val="0"/>
      <w:marBottom w:val="0"/>
      <w:divBdr>
        <w:top w:val="none" w:sz="0" w:space="0" w:color="auto"/>
        <w:left w:val="none" w:sz="0" w:space="0" w:color="auto"/>
        <w:bottom w:val="none" w:sz="0" w:space="0" w:color="auto"/>
        <w:right w:val="none" w:sz="0" w:space="0" w:color="auto"/>
      </w:divBdr>
    </w:div>
    <w:div w:id="2014068940">
      <w:bodyDiv w:val="1"/>
      <w:marLeft w:val="0"/>
      <w:marRight w:val="0"/>
      <w:marTop w:val="0"/>
      <w:marBottom w:val="0"/>
      <w:divBdr>
        <w:top w:val="none" w:sz="0" w:space="0" w:color="auto"/>
        <w:left w:val="none" w:sz="0" w:space="0" w:color="auto"/>
        <w:bottom w:val="none" w:sz="0" w:space="0" w:color="auto"/>
        <w:right w:val="none" w:sz="0" w:space="0" w:color="auto"/>
      </w:divBdr>
    </w:div>
    <w:div w:id="2026713711">
      <w:bodyDiv w:val="1"/>
      <w:marLeft w:val="0"/>
      <w:marRight w:val="0"/>
      <w:marTop w:val="0"/>
      <w:marBottom w:val="0"/>
      <w:divBdr>
        <w:top w:val="none" w:sz="0" w:space="0" w:color="auto"/>
        <w:left w:val="none" w:sz="0" w:space="0" w:color="auto"/>
        <w:bottom w:val="none" w:sz="0" w:space="0" w:color="auto"/>
        <w:right w:val="none" w:sz="0" w:space="0" w:color="auto"/>
      </w:divBdr>
    </w:div>
    <w:div w:id="2029985398">
      <w:bodyDiv w:val="1"/>
      <w:marLeft w:val="0"/>
      <w:marRight w:val="0"/>
      <w:marTop w:val="0"/>
      <w:marBottom w:val="0"/>
      <w:divBdr>
        <w:top w:val="none" w:sz="0" w:space="0" w:color="auto"/>
        <w:left w:val="none" w:sz="0" w:space="0" w:color="auto"/>
        <w:bottom w:val="none" w:sz="0" w:space="0" w:color="auto"/>
        <w:right w:val="none" w:sz="0" w:space="0" w:color="auto"/>
      </w:divBdr>
    </w:div>
    <w:div w:id="2030252776">
      <w:bodyDiv w:val="1"/>
      <w:marLeft w:val="0"/>
      <w:marRight w:val="0"/>
      <w:marTop w:val="0"/>
      <w:marBottom w:val="0"/>
      <w:divBdr>
        <w:top w:val="none" w:sz="0" w:space="0" w:color="auto"/>
        <w:left w:val="none" w:sz="0" w:space="0" w:color="auto"/>
        <w:bottom w:val="none" w:sz="0" w:space="0" w:color="auto"/>
        <w:right w:val="none" w:sz="0" w:space="0" w:color="auto"/>
      </w:divBdr>
    </w:div>
    <w:div w:id="2040354371">
      <w:bodyDiv w:val="1"/>
      <w:marLeft w:val="0"/>
      <w:marRight w:val="0"/>
      <w:marTop w:val="0"/>
      <w:marBottom w:val="0"/>
      <w:divBdr>
        <w:top w:val="none" w:sz="0" w:space="0" w:color="auto"/>
        <w:left w:val="none" w:sz="0" w:space="0" w:color="auto"/>
        <w:bottom w:val="none" w:sz="0" w:space="0" w:color="auto"/>
        <w:right w:val="none" w:sz="0" w:space="0" w:color="auto"/>
      </w:divBdr>
    </w:div>
    <w:div w:id="2047441885">
      <w:bodyDiv w:val="1"/>
      <w:marLeft w:val="0"/>
      <w:marRight w:val="0"/>
      <w:marTop w:val="0"/>
      <w:marBottom w:val="0"/>
      <w:divBdr>
        <w:top w:val="none" w:sz="0" w:space="0" w:color="auto"/>
        <w:left w:val="none" w:sz="0" w:space="0" w:color="auto"/>
        <w:bottom w:val="none" w:sz="0" w:space="0" w:color="auto"/>
        <w:right w:val="none" w:sz="0" w:space="0" w:color="auto"/>
      </w:divBdr>
    </w:div>
    <w:div w:id="2050295292">
      <w:bodyDiv w:val="1"/>
      <w:marLeft w:val="0"/>
      <w:marRight w:val="0"/>
      <w:marTop w:val="0"/>
      <w:marBottom w:val="0"/>
      <w:divBdr>
        <w:top w:val="none" w:sz="0" w:space="0" w:color="auto"/>
        <w:left w:val="none" w:sz="0" w:space="0" w:color="auto"/>
        <w:bottom w:val="none" w:sz="0" w:space="0" w:color="auto"/>
        <w:right w:val="none" w:sz="0" w:space="0" w:color="auto"/>
      </w:divBdr>
    </w:div>
    <w:div w:id="2062169099">
      <w:bodyDiv w:val="1"/>
      <w:marLeft w:val="0"/>
      <w:marRight w:val="0"/>
      <w:marTop w:val="0"/>
      <w:marBottom w:val="0"/>
      <w:divBdr>
        <w:top w:val="none" w:sz="0" w:space="0" w:color="auto"/>
        <w:left w:val="none" w:sz="0" w:space="0" w:color="auto"/>
        <w:bottom w:val="none" w:sz="0" w:space="0" w:color="auto"/>
        <w:right w:val="none" w:sz="0" w:space="0" w:color="auto"/>
      </w:divBdr>
    </w:div>
    <w:div w:id="2063796236">
      <w:bodyDiv w:val="1"/>
      <w:marLeft w:val="0"/>
      <w:marRight w:val="0"/>
      <w:marTop w:val="0"/>
      <w:marBottom w:val="0"/>
      <w:divBdr>
        <w:top w:val="none" w:sz="0" w:space="0" w:color="auto"/>
        <w:left w:val="none" w:sz="0" w:space="0" w:color="auto"/>
        <w:bottom w:val="none" w:sz="0" w:space="0" w:color="auto"/>
        <w:right w:val="none" w:sz="0" w:space="0" w:color="auto"/>
      </w:divBdr>
    </w:div>
    <w:div w:id="2101558216">
      <w:bodyDiv w:val="1"/>
      <w:marLeft w:val="0"/>
      <w:marRight w:val="0"/>
      <w:marTop w:val="0"/>
      <w:marBottom w:val="0"/>
      <w:divBdr>
        <w:top w:val="none" w:sz="0" w:space="0" w:color="auto"/>
        <w:left w:val="none" w:sz="0" w:space="0" w:color="auto"/>
        <w:bottom w:val="none" w:sz="0" w:space="0" w:color="auto"/>
        <w:right w:val="none" w:sz="0" w:space="0" w:color="auto"/>
      </w:divBdr>
    </w:div>
    <w:div w:id="2112310783">
      <w:bodyDiv w:val="1"/>
      <w:marLeft w:val="0"/>
      <w:marRight w:val="0"/>
      <w:marTop w:val="0"/>
      <w:marBottom w:val="0"/>
      <w:divBdr>
        <w:top w:val="none" w:sz="0" w:space="0" w:color="auto"/>
        <w:left w:val="none" w:sz="0" w:space="0" w:color="auto"/>
        <w:bottom w:val="none" w:sz="0" w:space="0" w:color="auto"/>
        <w:right w:val="none" w:sz="0" w:space="0" w:color="auto"/>
      </w:divBdr>
    </w:div>
    <w:div w:id="2112509701">
      <w:bodyDiv w:val="1"/>
      <w:marLeft w:val="0"/>
      <w:marRight w:val="0"/>
      <w:marTop w:val="0"/>
      <w:marBottom w:val="0"/>
      <w:divBdr>
        <w:top w:val="none" w:sz="0" w:space="0" w:color="auto"/>
        <w:left w:val="none" w:sz="0" w:space="0" w:color="auto"/>
        <w:bottom w:val="none" w:sz="0" w:space="0" w:color="auto"/>
        <w:right w:val="none" w:sz="0" w:space="0" w:color="auto"/>
      </w:divBdr>
    </w:div>
    <w:div w:id="213031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0BF7E-0983-4DB3-AF78-CB4357CF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4723</Words>
  <Characters>34116</Characters>
  <Application>Microsoft Office Word</Application>
  <DocSecurity>0</DocSecurity>
  <Lines>284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SubbotinFT</dc:creator>
  <cp:lastModifiedBy>Гордиевская Ольга Михайловна</cp:lastModifiedBy>
  <cp:revision>49</cp:revision>
  <cp:lastPrinted>2025-05-30T11:50:00Z</cp:lastPrinted>
  <dcterms:created xsi:type="dcterms:W3CDTF">2026-04-13T12:32:00Z</dcterms:created>
  <dcterms:modified xsi:type="dcterms:W3CDTF">2026-05-21T14:40:00Z</dcterms:modified>
</cp:coreProperties>
</file>