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72B" w:rsidRPr="00E73EBC" w:rsidRDefault="00AD572B" w:rsidP="00AD572B">
      <w:pPr>
        <w:ind w:firstLine="0"/>
        <w:jc w:val="center"/>
        <w:rPr>
          <w:b/>
          <w:bCs/>
          <w:caps/>
          <w:sz w:val="22"/>
          <w:szCs w:val="22"/>
        </w:rPr>
      </w:pPr>
    </w:p>
    <w:p w:rsidR="00AD572B" w:rsidRPr="00E73EBC" w:rsidRDefault="004A5BAF" w:rsidP="00AD572B">
      <w:pPr>
        <w:jc w:val="center"/>
        <w:rPr>
          <w:rStyle w:val="FontStyle32"/>
          <w:bCs w:val="0"/>
          <w:sz w:val="22"/>
          <w:szCs w:val="22"/>
        </w:rPr>
      </w:pPr>
      <w:r>
        <w:rPr>
          <w:rStyle w:val="FontStyle32"/>
          <w:bCs w:val="0"/>
          <w:sz w:val="22"/>
          <w:szCs w:val="22"/>
        </w:rPr>
        <w:t xml:space="preserve">КОНТРАКТ № </w:t>
      </w:r>
      <w:r w:rsidR="00660487">
        <w:rPr>
          <w:rStyle w:val="FontStyle32"/>
          <w:bCs w:val="0"/>
          <w:sz w:val="22"/>
          <w:szCs w:val="22"/>
        </w:rPr>
        <w:t>___</w:t>
      </w:r>
    </w:p>
    <w:p w:rsidR="00AD572B" w:rsidRPr="00E73EBC" w:rsidRDefault="00AD572B" w:rsidP="00AD572B">
      <w:pPr>
        <w:ind w:firstLine="0"/>
        <w:rPr>
          <w:rStyle w:val="FontStyle32"/>
          <w:bCs w:val="0"/>
          <w:sz w:val="22"/>
          <w:szCs w:val="22"/>
        </w:rPr>
      </w:pPr>
    </w:p>
    <w:p w:rsidR="00AD572B" w:rsidRDefault="00AC40F2" w:rsidP="00C57B1E">
      <w:pPr>
        <w:shd w:val="clear" w:color="auto" w:fill="FFFFFF"/>
        <w:tabs>
          <w:tab w:val="left" w:pos="6840"/>
        </w:tabs>
        <w:ind w:left="50" w:hanging="50"/>
        <w:jc w:val="center"/>
        <w:rPr>
          <w:b/>
          <w:sz w:val="22"/>
          <w:szCs w:val="22"/>
        </w:rPr>
      </w:pPr>
      <w:r>
        <w:rPr>
          <w:b/>
          <w:sz w:val="22"/>
          <w:szCs w:val="22"/>
        </w:rPr>
        <w:t xml:space="preserve">(ИКЗ </w:t>
      </w:r>
      <w:r w:rsidR="00660487">
        <w:rPr>
          <w:sz w:val="22"/>
        </w:rPr>
        <w:t>___________________________________</w:t>
      </w:r>
      <w:r w:rsidR="00C57B1E">
        <w:rPr>
          <w:b/>
          <w:sz w:val="22"/>
          <w:szCs w:val="22"/>
        </w:rPr>
        <w:t>)</w:t>
      </w:r>
    </w:p>
    <w:p w:rsidR="00C57B1E" w:rsidRPr="00E73EBC" w:rsidRDefault="00C57B1E" w:rsidP="00C57B1E">
      <w:pPr>
        <w:shd w:val="clear" w:color="auto" w:fill="FFFFFF"/>
        <w:tabs>
          <w:tab w:val="left" w:pos="6840"/>
        </w:tabs>
        <w:ind w:left="50" w:hanging="50"/>
        <w:jc w:val="center"/>
        <w:rPr>
          <w:bCs/>
          <w:spacing w:val="-2"/>
          <w:w w:val="91"/>
          <w:sz w:val="22"/>
          <w:szCs w:val="22"/>
        </w:rPr>
      </w:pPr>
    </w:p>
    <w:p w:rsidR="00AD572B" w:rsidRPr="00E73EBC" w:rsidRDefault="00AD572B" w:rsidP="00AD572B">
      <w:pPr>
        <w:shd w:val="clear" w:color="auto" w:fill="FFFFFF"/>
        <w:tabs>
          <w:tab w:val="left" w:pos="6840"/>
        </w:tabs>
        <w:ind w:left="50" w:hanging="50"/>
        <w:rPr>
          <w:sz w:val="22"/>
          <w:szCs w:val="22"/>
        </w:rPr>
      </w:pPr>
      <w:r w:rsidRPr="00E73EBC">
        <w:rPr>
          <w:bCs/>
          <w:spacing w:val="-2"/>
          <w:w w:val="91"/>
          <w:sz w:val="22"/>
          <w:szCs w:val="22"/>
        </w:rPr>
        <w:t>г. Москва</w:t>
      </w:r>
      <w:r w:rsidRPr="00E73EBC">
        <w:rPr>
          <w:bCs/>
          <w:sz w:val="22"/>
          <w:szCs w:val="22"/>
        </w:rPr>
        <w:tab/>
        <w:t xml:space="preserve">     </w:t>
      </w:r>
      <w:r w:rsidRPr="00E73EBC">
        <w:rPr>
          <w:sz w:val="22"/>
          <w:szCs w:val="22"/>
        </w:rPr>
        <w:t>«</w:t>
      </w:r>
      <w:r w:rsidR="00660487">
        <w:rPr>
          <w:sz w:val="22"/>
          <w:szCs w:val="22"/>
        </w:rPr>
        <w:t>__</w:t>
      </w:r>
      <w:r w:rsidRPr="00E73EBC">
        <w:rPr>
          <w:sz w:val="22"/>
          <w:szCs w:val="22"/>
        </w:rPr>
        <w:t xml:space="preserve">» </w:t>
      </w:r>
      <w:r w:rsidR="00660487">
        <w:rPr>
          <w:sz w:val="22"/>
          <w:szCs w:val="22"/>
        </w:rPr>
        <w:t>___________</w:t>
      </w:r>
      <w:r w:rsidRPr="00E73EBC">
        <w:rPr>
          <w:i/>
          <w:iCs/>
          <w:sz w:val="22"/>
          <w:szCs w:val="22"/>
        </w:rPr>
        <w:t xml:space="preserve"> </w:t>
      </w:r>
      <w:r w:rsidR="00BF0965">
        <w:rPr>
          <w:sz w:val="22"/>
          <w:szCs w:val="22"/>
        </w:rPr>
        <w:t>202</w:t>
      </w:r>
      <w:r w:rsidR="00660487">
        <w:rPr>
          <w:sz w:val="22"/>
          <w:szCs w:val="22"/>
        </w:rPr>
        <w:t>6</w:t>
      </w:r>
      <w:r w:rsidRPr="00E73EBC">
        <w:rPr>
          <w:sz w:val="22"/>
          <w:szCs w:val="22"/>
        </w:rPr>
        <w:t xml:space="preserve"> г.</w:t>
      </w:r>
    </w:p>
    <w:p w:rsidR="00AD572B" w:rsidRPr="00E73EBC" w:rsidRDefault="00AD572B" w:rsidP="00AD572B">
      <w:pPr>
        <w:shd w:val="clear" w:color="auto" w:fill="FFFFFF"/>
        <w:tabs>
          <w:tab w:val="left" w:pos="6840"/>
        </w:tabs>
        <w:ind w:left="50" w:hanging="50"/>
        <w:rPr>
          <w:sz w:val="22"/>
          <w:szCs w:val="22"/>
        </w:rPr>
      </w:pPr>
    </w:p>
    <w:p w:rsidR="0038343D" w:rsidRDefault="0038343D" w:rsidP="003A30C5">
      <w:pPr>
        <w:keepNext/>
        <w:keepLines/>
        <w:ind w:firstLine="425"/>
        <w:rPr>
          <w:sz w:val="22"/>
          <w:szCs w:val="22"/>
        </w:rPr>
      </w:pPr>
      <w:r>
        <w:rPr>
          <w:b/>
          <w:bCs/>
          <w:sz w:val="22"/>
          <w:szCs w:val="22"/>
        </w:rPr>
        <w:t xml:space="preserve">    </w:t>
      </w:r>
      <w:r w:rsidRPr="008D4934">
        <w:rPr>
          <w:b/>
          <w:bCs/>
          <w:sz w:val="22"/>
          <w:szCs w:val="22"/>
        </w:rPr>
        <w:t>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w:t>
      </w:r>
      <w:r w:rsidRPr="008D4934">
        <w:rPr>
          <w:sz w:val="22"/>
          <w:szCs w:val="22"/>
        </w:rPr>
        <w:t xml:space="preserve">, именуемое в дальнейшем «Заказчик», в лице директора Никитюка Дмитрия Борисовича, действующего на основании Устава, с одной стороны, и </w:t>
      </w:r>
      <w:r w:rsidR="00660487">
        <w:rPr>
          <w:b/>
          <w:sz w:val="22"/>
          <w:szCs w:val="22"/>
        </w:rPr>
        <w:t>__________________________________________________</w:t>
      </w:r>
      <w:r w:rsidR="008E0395" w:rsidRPr="008E0395">
        <w:rPr>
          <w:b/>
          <w:sz w:val="22"/>
          <w:szCs w:val="22"/>
        </w:rPr>
        <w:t xml:space="preserve"> (</w:t>
      </w:r>
      <w:r w:rsidR="00660487">
        <w:t>_______________</w:t>
      </w:r>
      <w:r w:rsidR="008E0395" w:rsidRPr="008E0395">
        <w:rPr>
          <w:b/>
          <w:sz w:val="22"/>
          <w:szCs w:val="22"/>
        </w:rPr>
        <w:t>)</w:t>
      </w:r>
      <w:r w:rsidR="008E0395">
        <w:rPr>
          <w:sz w:val="22"/>
          <w:szCs w:val="22"/>
        </w:rPr>
        <w:t xml:space="preserve"> </w:t>
      </w:r>
      <w:r>
        <w:rPr>
          <w:sz w:val="22"/>
          <w:szCs w:val="22"/>
        </w:rPr>
        <w:t>в лице</w:t>
      </w:r>
      <w:r w:rsidR="003A30C5">
        <w:rPr>
          <w:sz w:val="22"/>
          <w:szCs w:val="22"/>
        </w:rPr>
        <w:t xml:space="preserve"> </w:t>
      </w:r>
      <w:r w:rsidR="00660487">
        <w:rPr>
          <w:sz w:val="22"/>
          <w:szCs w:val="22"/>
        </w:rPr>
        <w:t>________________________</w:t>
      </w:r>
      <w:r>
        <w:rPr>
          <w:sz w:val="22"/>
          <w:szCs w:val="22"/>
        </w:rPr>
        <w:t xml:space="preserve">, </w:t>
      </w:r>
      <w:r w:rsidRPr="008D4934">
        <w:rPr>
          <w:sz w:val="22"/>
          <w:szCs w:val="22"/>
        </w:rPr>
        <w:t xml:space="preserve">действующего на </w:t>
      </w:r>
      <w:r w:rsidRPr="008E0395">
        <w:rPr>
          <w:sz w:val="22"/>
          <w:szCs w:val="22"/>
        </w:rPr>
        <w:t>основании</w:t>
      </w:r>
      <w:r w:rsidR="003A30C5" w:rsidRPr="008E0395">
        <w:rPr>
          <w:sz w:val="22"/>
          <w:szCs w:val="22"/>
        </w:rPr>
        <w:t xml:space="preserve"> </w:t>
      </w:r>
      <w:r w:rsidR="004B4C7D">
        <w:rPr>
          <w:sz w:val="22"/>
          <w:szCs w:val="22"/>
        </w:rPr>
        <w:t>Устава</w:t>
      </w:r>
      <w:r w:rsidR="004A5BAF">
        <w:rPr>
          <w:sz w:val="22"/>
          <w:szCs w:val="22"/>
        </w:rPr>
        <w:t xml:space="preserve">, </w:t>
      </w:r>
      <w:r w:rsidRPr="008D4934">
        <w:rPr>
          <w:sz w:val="22"/>
          <w:szCs w:val="22"/>
        </w:rPr>
        <w:t>с другой стороны, в дальнейшем именуемые «Стороны», в соответствии с п.</w:t>
      </w:r>
      <w:r w:rsidR="00660487">
        <w:rPr>
          <w:sz w:val="22"/>
          <w:szCs w:val="22"/>
        </w:rPr>
        <w:t>5</w:t>
      </w:r>
      <w:r w:rsidRPr="008D4934">
        <w:rPr>
          <w:sz w:val="22"/>
          <w:szCs w:val="22"/>
        </w:rPr>
        <w:t xml:space="preserve"> ч.1 ст. 93 закона от 5 апреля 2013 года Федеральным законом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rsidR="00AD572B" w:rsidRPr="00E73EBC" w:rsidRDefault="00AD572B" w:rsidP="00AD572B">
      <w:pPr>
        <w:ind w:firstLine="0"/>
        <w:rPr>
          <w:sz w:val="22"/>
          <w:szCs w:val="22"/>
        </w:rPr>
      </w:pPr>
    </w:p>
    <w:p w:rsidR="00AD572B" w:rsidRPr="00E73EBC" w:rsidRDefault="00AD572B" w:rsidP="00AD572B">
      <w:pPr>
        <w:ind w:firstLine="0"/>
        <w:rPr>
          <w:b/>
          <w:sz w:val="22"/>
          <w:szCs w:val="22"/>
        </w:rPr>
      </w:pPr>
    </w:p>
    <w:p w:rsidR="00AD572B" w:rsidRPr="00E73EBC" w:rsidRDefault="00AD572B" w:rsidP="00AD572B">
      <w:pPr>
        <w:pStyle w:val="afd"/>
        <w:widowControl w:val="0"/>
        <w:numPr>
          <w:ilvl w:val="0"/>
          <w:numId w:val="15"/>
        </w:numPr>
        <w:shd w:val="clear" w:color="auto" w:fill="FFFFFF"/>
        <w:spacing w:after="0" w:line="274" w:lineRule="exact"/>
        <w:ind w:right="-489"/>
        <w:jc w:val="center"/>
        <w:rPr>
          <w:rFonts w:ascii="Times New Roman" w:hAnsi="Times New Roman"/>
          <w:b/>
          <w:bCs/>
        </w:rPr>
      </w:pPr>
      <w:r w:rsidRPr="00E73EBC">
        <w:rPr>
          <w:rFonts w:ascii="Times New Roman" w:hAnsi="Times New Roman"/>
          <w:b/>
          <w:bCs/>
        </w:rPr>
        <w:t>Предмет Контракта</w:t>
      </w:r>
    </w:p>
    <w:p w:rsidR="00AD572B" w:rsidRPr="00E73EBC" w:rsidRDefault="00AD572B" w:rsidP="00AD572B">
      <w:pPr>
        <w:pStyle w:val="afd"/>
        <w:widowControl w:val="0"/>
        <w:shd w:val="clear" w:color="auto" w:fill="FFFFFF"/>
        <w:spacing w:after="0" w:line="274" w:lineRule="exact"/>
        <w:ind w:left="760" w:right="-489"/>
        <w:rPr>
          <w:rFonts w:ascii="Times New Roman" w:hAnsi="Times New Roman"/>
          <w:b/>
          <w:bCs/>
        </w:rPr>
      </w:pPr>
    </w:p>
    <w:p w:rsidR="00AD572B" w:rsidRPr="003B4017" w:rsidRDefault="00AD572B" w:rsidP="003B4017">
      <w:pPr>
        <w:shd w:val="clear" w:color="auto" w:fill="FFFFFF"/>
        <w:spacing w:line="281" w:lineRule="exact"/>
        <w:ind w:right="-2"/>
      </w:pPr>
      <w:r w:rsidRPr="00E73EBC">
        <w:rPr>
          <w:sz w:val="22"/>
          <w:szCs w:val="22"/>
        </w:rPr>
        <w:t xml:space="preserve">1.1. Заказчик поручает, а Исполнитель принимает на себя обязательства </w:t>
      </w:r>
      <w:r w:rsidR="003B4017">
        <w:rPr>
          <w:sz w:val="22"/>
          <w:szCs w:val="22"/>
        </w:rPr>
        <w:t>на</w:t>
      </w:r>
      <w:r w:rsidRPr="00BB2193">
        <w:rPr>
          <w:sz w:val="22"/>
          <w:szCs w:val="22"/>
        </w:rPr>
        <w:t xml:space="preserve"> </w:t>
      </w:r>
      <w:r w:rsidR="00D2300B" w:rsidRPr="00654272">
        <w:rPr>
          <w:rFonts w:eastAsia="Calibri"/>
          <w:b/>
          <w:lang w:eastAsia="en-US"/>
        </w:rPr>
        <w:t xml:space="preserve">Оказание услуг по </w:t>
      </w:r>
      <w:r w:rsidR="00CD0357" w:rsidRPr="00CD0357">
        <w:rPr>
          <w:rFonts w:eastAsia="Calibri"/>
          <w:b/>
          <w:lang w:eastAsia="en-US"/>
        </w:rPr>
        <w:t>доставке контейнеров с погрузкой и разгрузкой силами Исполнителя</w:t>
      </w:r>
      <w:r w:rsidR="00CD0357" w:rsidRPr="00CD0357">
        <w:rPr>
          <w:rFonts w:eastAsia="Calibri"/>
          <w:b/>
          <w:szCs w:val="22"/>
          <w:lang w:eastAsia="en-US"/>
        </w:rPr>
        <w:t xml:space="preserve"> </w:t>
      </w:r>
      <w:r w:rsidRPr="00BB2193">
        <w:rPr>
          <w:sz w:val="22"/>
          <w:szCs w:val="22"/>
        </w:rPr>
        <w:t>(далее по тексту «</w:t>
      </w:r>
      <w:r w:rsidR="004414E9">
        <w:rPr>
          <w:sz w:val="22"/>
          <w:szCs w:val="22"/>
        </w:rPr>
        <w:t>Услуги</w:t>
      </w:r>
      <w:r w:rsidRPr="00BB2193">
        <w:rPr>
          <w:sz w:val="22"/>
          <w:szCs w:val="22"/>
        </w:rPr>
        <w:t xml:space="preserve">»), согласно </w:t>
      </w:r>
      <w:r w:rsidRPr="00E73EBC">
        <w:rPr>
          <w:sz w:val="22"/>
          <w:szCs w:val="22"/>
        </w:rPr>
        <w:t xml:space="preserve">Техническому  заданию  (Приложение  1 Контракту), </w:t>
      </w:r>
      <w:r w:rsidRPr="00E73EBC">
        <w:rPr>
          <w:color w:val="000000"/>
          <w:sz w:val="22"/>
          <w:szCs w:val="22"/>
        </w:rPr>
        <w:t>которое является неотъемлемой частью настоящего Контракта.</w:t>
      </w:r>
    </w:p>
    <w:p w:rsidR="006711BB" w:rsidRPr="00E73EBC" w:rsidRDefault="006711BB" w:rsidP="003B4017">
      <w:pPr>
        <w:tabs>
          <w:tab w:val="left" w:pos="993"/>
        </w:tabs>
        <w:ind w:firstLine="0"/>
        <w:jc w:val="left"/>
      </w:pPr>
    </w:p>
    <w:p w:rsidR="006711BB" w:rsidRPr="00E73EBC" w:rsidRDefault="006711BB" w:rsidP="006711BB">
      <w:pPr>
        <w:pStyle w:val="afd"/>
        <w:shd w:val="clear" w:color="auto" w:fill="FFFFFF"/>
        <w:tabs>
          <w:tab w:val="left" w:pos="1174"/>
        </w:tabs>
        <w:spacing w:line="274" w:lineRule="exact"/>
        <w:ind w:left="760" w:right="-13"/>
        <w:jc w:val="center"/>
        <w:rPr>
          <w:rFonts w:ascii="Times New Roman" w:hAnsi="Times New Roman"/>
          <w:b/>
        </w:rPr>
      </w:pPr>
      <w:r w:rsidRPr="00E73EBC">
        <w:rPr>
          <w:rFonts w:ascii="Times New Roman" w:hAnsi="Times New Roman"/>
          <w:b/>
        </w:rPr>
        <w:t xml:space="preserve">2.Условия оказания </w:t>
      </w:r>
      <w:r w:rsidR="004414E9">
        <w:rPr>
          <w:rFonts w:ascii="Times New Roman" w:hAnsi="Times New Roman"/>
          <w:b/>
        </w:rPr>
        <w:t>Услуг</w:t>
      </w:r>
      <w:r w:rsidR="00A35DD7" w:rsidRPr="00E73EBC">
        <w:rPr>
          <w:rFonts w:ascii="Times New Roman" w:hAnsi="Times New Roman"/>
          <w:b/>
        </w:rPr>
        <w:t xml:space="preserve">. </w:t>
      </w:r>
      <w:r w:rsidR="00A35DD7" w:rsidRPr="00E73EBC">
        <w:rPr>
          <w:rFonts w:ascii="Times New Roman" w:hAnsi="Times New Roman"/>
          <w:b/>
          <w:lang w:eastAsia="ar-SA"/>
        </w:rPr>
        <w:t xml:space="preserve">Порядок сдачи и приемки оказанных </w:t>
      </w:r>
      <w:r w:rsidR="004414E9">
        <w:rPr>
          <w:rFonts w:ascii="Times New Roman" w:hAnsi="Times New Roman"/>
          <w:b/>
          <w:lang w:eastAsia="ar-SA"/>
        </w:rPr>
        <w:t>Услуг</w:t>
      </w:r>
    </w:p>
    <w:p w:rsidR="006711BB" w:rsidRPr="00E73EBC" w:rsidRDefault="006711BB" w:rsidP="006711BB">
      <w:pPr>
        <w:pStyle w:val="afd"/>
        <w:shd w:val="clear" w:color="auto" w:fill="FFFFFF"/>
        <w:tabs>
          <w:tab w:val="left" w:pos="1174"/>
        </w:tabs>
        <w:spacing w:line="274" w:lineRule="exact"/>
        <w:ind w:left="644" w:right="-13"/>
        <w:jc w:val="both"/>
        <w:rPr>
          <w:rFonts w:ascii="Times New Roman" w:hAnsi="Times New Roman"/>
          <w:b/>
        </w:rPr>
      </w:pPr>
    </w:p>
    <w:p w:rsidR="00BB2193" w:rsidRPr="00646F64" w:rsidRDefault="00BB2193" w:rsidP="00F92436">
      <w:pPr>
        <w:pStyle w:val="afd"/>
        <w:numPr>
          <w:ilvl w:val="1"/>
          <w:numId w:val="19"/>
        </w:numPr>
        <w:shd w:val="clear" w:color="auto" w:fill="FFFFFF"/>
        <w:tabs>
          <w:tab w:val="left" w:pos="993"/>
        </w:tabs>
        <w:spacing w:line="274" w:lineRule="exact"/>
        <w:ind w:left="0" w:right="65" w:firstLine="567"/>
        <w:jc w:val="both"/>
        <w:rPr>
          <w:rFonts w:ascii="Times New Roman" w:hAnsi="Times New Roman"/>
          <w:b/>
        </w:rPr>
      </w:pPr>
      <w:r w:rsidRPr="00646F64">
        <w:rPr>
          <w:rFonts w:ascii="Times New Roman" w:hAnsi="Times New Roman"/>
        </w:rPr>
        <w:t xml:space="preserve">Место оказания </w:t>
      </w:r>
      <w:r w:rsidR="004414E9" w:rsidRPr="00646F64">
        <w:rPr>
          <w:rFonts w:ascii="Times New Roman" w:hAnsi="Times New Roman"/>
        </w:rPr>
        <w:t>Услуг</w:t>
      </w:r>
      <w:r w:rsidRPr="00646F64">
        <w:rPr>
          <w:rFonts w:ascii="Times New Roman" w:hAnsi="Times New Roman"/>
          <w:spacing w:val="4"/>
        </w:rPr>
        <w:t xml:space="preserve">: </w:t>
      </w:r>
      <w:r w:rsidRPr="00646F64">
        <w:rPr>
          <w:rFonts w:ascii="Times New Roman" w:hAnsi="Times New Roman"/>
          <w:b/>
        </w:rPr>
        <w:t>г</w:t>
      </w:r>
      <w:r w:rsidR="00BF0965">
        <w:rPr>
          <w:rFonts w:ascii="Times New Roman" w:hAnsi="Times New Roman"/>
          <w:b/>
        </w:rPr>
        <w:t>.</w:t>
      </w:r>
      <w:r w:rsidR="008E0395">
        <w:rPr>
          <w:rFonts w:ascii="Times New Roman" w:hAnsi="Times New Roman"/>
          <w:b/>
        </w:rPr>
        <w:t xml:space="preserve"> </w:t>
      </w:r>
      <w:r w:rsidR="00BF0965">
        <w:rPr>
          <w:rFonts w:ascii="Times New Roman" w:hAnsi="Times New Roman"/>
          <w:b/>
        </w:rPr>
        <w:t>Москва, Каширское шоссе, д.21</w:t>
      </w:r>
      <w:r w:rsidRPr="00646F64">
        <w:rPr>
          <w:rFonts w:ascii="Times New Roman" w:hAnsi="Times New Roman"/>
          <w:b/>
        </w:rPr>
        <w:t xml:space="preserve"> (далее Объект). </w:t>
      </w:r>
    </w:p>
    <w:p w:rsidR="0071100B" w:rsidRPr="00646F64" w:rsidRDefault="00BB2193" w:rsidP="0071100B">
      <w:pPr>
        <w:pStyle w:val="afd"/>
        <w:numPr>
          <w:ilvl w:val="1"/>
          <w:numId w:val="19"/>
        </w:numPr>
        <w:shd w:val="clear" w:color="auto" w:fill="FFFFFF"/>
        <w:tabs>
          <w:tab w:val="left" w:pos="993"/>
        </w:tabs>
        <w:spacing w:before="60" w:after="0" w:line="240" w:lineRule="auto"/>
        <w:ind w:left="0" w:right="65" w:firstLine="567"/>
        <w:jc w:val="both"/>
        <w:rPr>
          <w:rFonts w:ascii="Times New Roman" w:hAnsi="Times New Roman"/>
        </w:rPr>
      </w:pPr>
      <w:r w:rsidRPr="00646F64">
        <w:rPr>
          <w:rFonts w:ascii="Times New Roman" w:hAnsi="Times New Roman"/>
        </w:rPr>
        <w:t xml:space="preserve">Срок оказания </w:t>
      </w:r>
      <w:r w:rsidR="004414E9" w:rsidRPr="00646F64">
        <w:rPr>
          <w:rFonts w:ascii="Times New Roman" w:hAnsi="Times New Roman"/>
        </w:rPr>
        <w:t>Услуг</w:t>
      </w:r>
      <w:r w:rsidR="0071100B" w:rsidRPr="00646F64">
        <w:rPr>
          <w:rFonts w:ascii="Times New Roman" w:hAnsi="Times New Roman"/>
        </w:rPr>
        <w:t xml:space="preserve">: </w:t>
      </w:r>
      <w:r w:rsidR="00CD0357">
        <w:rPr>
          <w:rFonts w:ascii="Times New Roman" w:hAnsi="Times New Roman"/>
          <w:b/>
        </w:rPr>
        <w:t>5 (пять) рабочих дней с даты подписания Контракта</w:t>
      </w:r>
      <w:r w:rsidR="00490562" w:rsidRPr="00646F64">
        <w:rPr>
          <w:rFonts w:ascii="Times New Roman" w:hAnsi="Times New Roman"/>
        </w:rPr>
        <w:t>.</w:t>
      </w:r>
    </w:p>
    <w:p w:rsidR="0071100B" w:rsidRPr="00646F64" w:rsidRDefault="0071100B" w:rsidP="0028164E">
      <w:pPr>
        <w:shd w:val="clear" w:color="auto" w:fill="FFFFFF"/>
        <w:tabs>
          <w:tab w:val="left" w:pos="7968"/>
        </w:tabs>
        <w:autoSpaceDE w:val="0"/>
        <w:ind w:firstLine="709"/>
        <w:rPr>
          <w:sz w:val="22"/>
          <w:szCs w:val="22"/>
        </w:rPr>
      </w:pPr>
      <w:r w:rsidRPr="00646F64">
        <w:rPr>
          <w:sz w:val="22"/>
          <w:szCs w:val="22"/>
        </w:rPr>
        <w:t xml:space="preserve">Оказание услуг проводится по предварительной заявке Заказчика, направленной Исполнителю по электронной почте </w:t>
      </w:r>
      <w:r w:rsidR="00D2300B">
        <w:t>_______________</w:t>
      </w:r>
      <w:r w:rsidR="0028164E" w:rsidRPr="008E0395">
        <w:rPr>
          <w:sz w:val="22"/>
          <w:szCs w:val="22"/>
        </w:rPr>
        <w:t>, не позднее</w:t>
      </w:r>
      <w:r w:rsidR="0028164E" w:rsidRPr="00646F64">
        <w:rPr>
          <w:sz w:val="22"/>
          <w:szCs w:val="22"/>
        </w:rPr>
        <w:t xml:space="preserve"> 3 (трех) рабочих дней со дня, следующего за днем получения Заявки.</w:t>
      </w:r>
    </w:p>
    <w:p w:rsidR="00BB2193" w:rsidRPr="00E73EBC" w:rsidRDefault="00BB2193" w:rsidP="00726F39">
      <w:pPr>
        <w:pStyle w:val="afd"/>
        <w:numPr>
          <w:ilvl w:val="1"/>
          <w:numId w:val="19"/>
        </w:numPr>
        <w:shd w:val="clear" w:color="auto" w:fill="FFFFFF"/>
        <w:tabs>
          <w:tab w:val="left" w:pos="993"/>
        </w:tabs>
        <w:spacing w:after="0" w:line="274" w:lineRule="exact"/>
        <w:ind w:left="0" w:right="65" w:firstLine="567"/>
        <w:jc w:val="both"/>
        <w:rPr>
          <w:rFonts w:ascii="Times New Roman" w:hAnsi="Times New Roman"/>
        </w:rPr>
      </w:pPr>
      <w:r w:rsidRPr="0028164E">
        <w:rPr>
          <w:rFonts w:ascii="Times New Roman" w:hAnsi="Times New Roman"/>
        </w:rPr>
        <w:t xml:space="preserve">Стороны перед началом оказания </w:t>
      </w:r>
      <w:r w:rsidR="004414E9" w:rsidRPr="0028164E">
        <w:rPr>
          <w:rFonts w:ascii="Times New Roman" w:hAnsi="Times New Roman"/>
        </w:rPr>
        <w:t>Услуг</w:t>
      </w:r>
      <w:r w:rsidRPr="0028164E">
        <w:rPr>
          <w:rFonts w:ascii="Times New Roman" w:hAnsi="Times New Roman"/>
        </w:rPr>
        <w:t xml:space="preserve"> назначают своих представителей, ответственных за обеспечение оказания </w:t>
      </w:r>
      <w:r w:rsidR="004414E9" w:rsidRPr="0028164E">
        <w:rPr>
          <w:rFonts w:ascii="Times New Roman" w:hAnsi="Times New Roman"/>
        </w:rPr>
        <w:t>Услуг</w:t>
      </w:r>
      <w:r w:rsidRPr="0028164E">
        <w:rPr>
          <w:rFonts w:ascii="Times New Roman" w:hAnsi="Times New Roman"/>
        </w:rPr>
        <w:t xml:space="preserve">, сдачу-приемку оказанных </w:t>
      </w:r>
      <w:r w:rsidR="004414E9" w:rsidRPr="0028164E">
        <w:rPr>
          <w:rFonts w:ascii="Times New Roman" w:hAnsi="Times New Roman"/>
        </w:rPr>
        <w:t>Услуг</w:t>
      </w:r>
      <w:r w:rsidRPr="0028164E">
        <w:rPr>
          <w:rFonts w:ascii="Times New Roman" w:hAnsi="Times New Roman"/>
        </w:rPr>
        <w:t>.</w:t>
      </w:r>
    </w:p>
    <w:p w:rsidR="00BB2193" w:rsidRPr="00F92436" w:rsidRDefault="009D2957" w:rsidP="00BB2193">
      <w:pPr>
        <w:shd w:val="clear" w:color="auto" w:fill="FFFFFF"/>
        <w:tabs>
          <w:tab w:val="left" w:pos="993"/>
        </w:tabs>
        <w:spacing w:line="274" w:lineRule="exact"/>
        <w:ind w:right="65" w:firstLine="567"/>
        <w:rPr>
          <w:sz w:val="22"/>
          <w:szCs w:val="22"/>
        </w:rPr>
      </w:pPr>
      <w:r w:rsidRPr="00F92436">
        <w:rPr>
          <w:sz w:val="22"/>
          <w:szCs w:val="22"/>
        </w:rPr>
        <w:t>2.4</w:t>
      </w:r>
      <w:r w:rsidR="00BB2193" w:rsidRPr="00F92436">
        <w:rPr>
          <w:sz w:val="22"/>
          <w:szCs w:val="22"/>
        </w:rPr>
        <w:t>.1.</w:t>
      </w:r>
      <w:r w:rsidR="00BB2193" w:rsidRPr="00F92436">
        <w:rPr>
          <w:sz w:val="22"/>
          <w:szCs w:val="22"/>
          <w:u w:val="single"/>
        </w:rPr>
        <w:t>Со стороны Заказчика:</w:t>
      </w:r>
    </w:p>
    <w:p w:rsidR="00F92436" w:rsidRDefault="00D2300B" w:rsidP="004A5BAF">
      <w:pPr>
        <w:autoSpaceDE w:val="0"/>
        <w:autoSpaceDN w:val="0"/>
        <w:adjustRightInd w:val="0"/>
        <w:ind w:firstLine="0"/>
        <w:rPr>
          <w:b/>
          <w:i/>
          <w:sz w:val="22"/>
          <w:szCs w:val="22"/>
        </w:rPr>
      </w:pPr>
      <w:r>
        <w:rPr>
          <w:b/>
          <w:i/>
          <w:sz w:val="22"/>
          <w:szCs w:val="22"/>
        </w:rPr>
        <w:t>__________________________________________________</w:t>
      </w:r>
    </w:p>
    <w:p w:rsidR="008E0395" w:rsidRDefault="00BB2193" w:rsidP="008E0395">
      <w:pPr>
        <w:pStyle w:val="afd"/>
        <w:numPr>
          <w:ilvl w:val="2"/>
          <w:numId w:val="24"/>
        </w:numPr>
        <w:shd w:val="clear" w:color="auto" w:fill="FFFFFF"/>
        <w:tabs>
          <w:tab w:val="left" w:pos="1134"/>
        </w:tabs>
        <w:spacing w:after="0" w:line="274" w:lineRule="exact"/>
        <w:ind w:right="65" w:hanging="1003"/>
        <w:rPr>
          <w:rFonts w:ascii="Times New Roman" w:hAnsi="Times New Roman"/>
        </w:rPr>
      </w:pPr>
      <w:r w:rsidRPr="009D2957">
        <w:rPr>
          <w:rFonts w:ascii="Times New Roman" w:hAnsi="Times New Roman"/>
          <w:u w:val="single"/>
        </w:rPr>
        <w:t>Со стороны Исполнителя</w:t>
      </w:r>
      <w:r w:rsidRPr="009D2957">
        <w:rPr>
          <w:rFonts w:ascii="Times New Roman" w:hAnsi="Times New Roman"/>
        </w:rPr>
        <w:t xml:space="preserve">: </w:t>
      </w:r>
    </w:p>
    <w:p w:rsidR="004B4C7D" w:rsidRDefault="00D2300B" w:rsidP="00AC40F2">
      <w:r>
        <w:t>___________________________________________</w:t>
      </w:r>
    </w:p>
    <w:p w:rsidR="00DB0D48" w:rsidRPr="00DB0D48" w:rsidRDefault="00DB0D48" w:rsidP="00AC40F2">
      <w:pPr>
        <w:rPr>
          <w:b/>
          <w:i/>
          <w:sz w:val="22"/>
          <w:szCs w:val="22"/>
        </w:rPr>
      </w:pPr>
      <w:r w:rsidRPr="00DB0D48">
        <w:rPr>
          <w:sz w:val="22"/>
          <w:szCs w:val="22"/>
        </w:rPr>
        <w:t xml:space="preserve">          </w:t>
      </w:r>
      <w:r w:rsidR="00725CD8" w:rsidRPr="00DB0D48">
        <w:rPr>
          <w:sz w:val="22"/>
          <w:szCs w:val="22"/>
        </w:rPr>
        <w:t xml:space="preserve">2.4.3.Лицо, ответственное за исполнение обязательств по настоящему Контракту со стороны Заказчика: </w:t>
      </w:r>
      <w:r w:rsidR="00AC40F2">
        <w:rPr>
          <w:b/>
          <w:i/>
          <w:sz w:val="22"/>
          <w:szCs w:val="22"/>
        </w:rPr>
        <w:t>Овчинников Александр</w:t>
      </w:r>
      <w:r w:rsidRPr="00DB0D48">
        <w:rPr>
          <w:b/>
          <w:i/>
          <w:sz w:val="22"/>
          <w:szCs w:val="22"/>
        </w:rPr>
        <w:t>, тел:</w:t>
      </w:r>
      <w:r w:rsidRPr="00DB0D48">
        <w:rPr>
          <w:b/>
          <w:i/>
          <w:iCs/>
          <w:sz w:val="22"/>
          <w:szCs w:val="22"/>
        </w:rPr>
        <w:t xml:space="preserve"> +</w:t>
      </w:r>
      <w:r w:rsidR="00AC40F2" w:rsidRPr="00D25D62">
        <w:rPr>
          <w:rFonts w:ascii="Arial" w:hAnsi="Arial" w:cs="Arial"/>
        </w:rPr>
        <w:t>8-499-613-11-01</w:t>
      </w:r>
      <w:r w:rsidRPr="00DB0D48">
        <w:rPr>
          <w:b/>
          <w:i/>
          <w:iCs/>
          <w:sz w:val="22"/>
          <w:szCs w:val="22"/>
        </w:rPr>
        <w:t xml:space="preserve">, </w:t>
      </w:r>
      <w:r w:rsidRPr="00DB0D48">
        <w:rPr>
          <w:b/>
          <w:i/>
          <w:sz w:val="22"/>
          <w:szCs w:val="22"/>
        </w:rPr>
        <w:t xml:space="preserve">е-mail: </w:t>
      </w:r>
      <w:hyperlink r:id="rId8" w:history="1">
        <w:r w:rsidR="00AC40F2" w:rsidRPr="00C67C98">
          <w:rPr>
            <w:rStyle w:val="af6"/>
            <w:b/>
            <w:i/>
            <w:sz w:val="22"/>
            <w:szCs w:val="22"/>
            <w:lang w:val="en-US"/>
          </w:rPr>
          <w:t>ovchinnikov</w:t>
        </w:r>
        <w:r w:rsidR="00AC40F2" w:rsidRPr="00C67C98">
          <w:rPr>
            <w:rStyle w:val="af6"/>
            <w:b/>
            <w:i/>
            <w:sz w:val="22"/>
            <w:szCs w:val="22"/>
          </w:rPr>
          <w:t>@ion.ru</w:t>
        </w:r>
      </w:hyperlink>
    </w:p>
    <w:p w:rsidR="00292049" w:rsidRDefault="00292049" w:rsidP="00726F39">
      <w:pPr>
        <w:pStyle w:val="afd"/>
        <w:numPr>
          <w:ilvl w:val="1"/>
          <w:numId w:val="18"/>
        </w:numPr>
        <w:shd w:val="clear" w:color="auto" w:fill="FFFFFF"/>
        <w:tabs>
          <w:tab w:val="left" w:pos="1134"/>
        </w:tabs>
        <w:spacing w:line="274" w:lineRule="exact"/>
        <w:ind w:left="0" w:right="65" w:firstLine="567"/>
        <w:jc w:val="both"/>
        <w:rPr>
          <w:rFonts w:ascii="Times New Roman" w:hAnsi="Times New Roman"/>
        </w:rPr>
      </w:pPr>
      <w:r w:rsidRPr="00BB2193">
        <w:rPr>
          <w:rFonts w:ascii="Times New Roman" w:hAnsi="Times New Roman"/>
        </w:rPr>
        <w:t>Исполнитель не позднее 5 (пяти) рабочих</w:t>
      </w:r>
      <w:r w:rsidR="00490562">
        <w:rPr>
          <w:rFonts w:ascii="Times New Roman" w:hAnsi="Times New Roman"/>
        </w:rPr>
        <w:t xml:space="preserve"> дней с момента </w:t>
      </w:r>
      <w:r w:rsidRPr="00BB2193">
        <w:rPr>
          <w:rFonts w:ascii="Times New Roman" w:hAnsi="Times New Roman"/>
        </w:rPr>
        <w:t xml:space="preserve">оказания </w:t>
      </w:r>
      <w:r w:rsidR="004414E9">
        <w:rPr>
          <w:rFonts w:ascii="Times New Roman" w:hAnsi="Times New Roman"/>
        </w:rPr>
        <w:t>Услуг</w:t>
      </w:r>
      <w:r w:rsidRPr="00BB2193">
        <w:rPr>
          <w:rFonts w:ascii="Times New Roman" w:hAnsi="Times New Roman"/>
        </w:rPr>
        <w:t xml:space="preserve"> формирует документ о приемке, который должен содержать информацию в соответствии с частью 13 статьи 94 Закона № 44-ФЗ. </w:t>
      </w:r>
    </w:p>
    <w:p w:rsidR="00292049" w:rsidRPr="009D2957" w:rsidRDefault="00292049" w:rsidP="00726F39">
      <w:pPr>
        <w:pStyle w:val="afd"/>
        <w:numPr>
          <w:ilvl w:val="1"/>
          <w:numId w:val="18"/>
        </w:numPr>
        <w:shd w:val="clear" w:color="auto" w:fill="FFFFFF"/>
        <w:tabs>
          <w:tab w:val="left" w:pos="1134"/>
        </w:tabs>
        <w:spacing w:line="274" w:lineRule="exact"/>
        <w:ind w:left="0" w:right="65" w:firstLine="567"/>
        <w:jc w:val="both"/>
        <w:rPr>
          <w:rFonts w:ascii="Times New Roman" w:hAnsi="Times New Roman"/>
        </w:rPr>
      </w:pPr>
      <w:r w:rsidRPr="009D2957">
        <w:rPr>
          <w:rFonts w:ascii="Times New Roman" w:hAnsi="Times New Roman"/>
        </w:rPr>
        <w:t xml:space="preserve">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частью 13 статьи 94 Закона № 44-ФЗ информация, содержащаяся в документе о приемке. </w:t>
      </w:r>
    </w:p>
    <w:p w:rsidR="00292049" w:rsidRPr="00E73EBC" w:rsidRDefault="00292049" w:rsidP="00726F39">
      <w:pPr>
        <w:pStyle w:val="afd"/>
        <w:numPr>
          <w:ilvl w:val="1"/>
          <w:numId w:val="18"/>
        </w:numPr>
        <w:shd w:val="clear" w:color="auto" w:fill="FFFFFF"/>
        <w:tabs>
          <w:tab w:val="left" w:pos="1134"/>
          <w:tab w:val="left" w:pos="1276"/>
        </w:tabs>
        <w:spacing w:after="0" w:line="274" w:lineRule="exact"/>
        <w:ind w:left="0" w:right="65" w:firstLine="567"/>
        <w:jc w:val="both"/>
        <w:rPr>
          <w:rFonts w:ascii="Times New Roman" w:hAnsi="Times New Roman"/>
        </w:rPr>
      </w:pPr>
      <w:r w:rsidRPr="00E73EBC">
        <w:rPr>
          <w:rFonts w:ascii="Times New Roman" w:hAnsi="Times New Roman"/>
        </w:rPr>
        <w:t xml:space="preserve">В течение  5 (пяти) рабочих дней, следующих за днем поступления документа о приемке,  подписанного Исполнителем,  и на основании результатов экспертизы, Заказчик осуществляет одно из следующих действий: </w:t>
      </w:r>
    </w:p>
    <w:p w:rsidR="00292049" w:rsidRPr="00E73EBC" w:rsidRDefault="0038343D" w:rsidP="00292049">
      <w:pPr>
        <w:ind w:firstLine="567"/>
        <w:rPr>
          <w:sz w:val="22"/>
          <w:szCs w:val="22"/>
        </w:rPr>
      </w:pPr>
      <w:r>
        <w:rPr>
          <w:sz w:val="22"/>
          <w:szCs w:val="22"/>
        </w:rPr>
        <w:t>2.8</w:t>
      </w:r>
      <w:r w:rsidR="00292049" w:rsidRPr="00E73EBC">
        <w:rPr>
          <w:sz w:val="22"/>
          <w:szCs w:val="22"/>
        </w:rPr>
        <w:t>. В случае получения мотивированного отказа от подписания документа о приемке Исполнитель в</w:t>
      </w:r>
      <w:r>
        <w:rPr>
          <w:sz w:val="22"/>
          <w:szCs w:val="22"/>
        </w:rPr>
        <w:t xml:space="preserve"> </w:t>
      </w:r>
      <w:r w:rsidR="00292049" w:rsidRPr="00E73EBC">
        <w:rPr>
          <w:sz w:val="22"/>
          <w:szCs w:val="22"/>
        </w:rPr>
        <w:t>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rsidR="00292049" w:rsidRPr="00E73EBC" w:rsidRDefault="004C5289" w:rsidP="00292049">
      <w:pPr>
        <w:tabs>
          <w:tab w:val="left" w:pos="1134"/>
        </w:tabs>
        <w:ind w:firstLine="567"/>
        <w:rPr>
          <w:iCs/>
          <w:sz w:val="22"/>
          <w:szCs w:val="22"/>
        </w:rPr>
      </w:pPr>
      <w:r>
        <w:rPr>
          <w:sz w:val="22"/>
          <w:szCs w:val="22"/>
        </w:rPr>
        <w:t>2.9</w:t>
      </w:r>
      <w:r w:rsidR="00292049" w:rsidRPr="00E73EBC">
        <w:rPr>
          <w:sz w:val="22"/>
          <w:szCs w:val="22"/>
        </w:rPr>
        <w:t xml:space="preserve">. Фактической датой приемки оказанной </w:t>
      </w:r>
      <w:r w:rsidR="004414E9">
        <w:rPr>
          <w:sz w:val="22"/>
          <w:szCs w:val="22"/>
        </w:rPr>
        <w:t>Услуги</w:t>
      </w:r>
      <w:r w:rsidR="00292049" w:rsidRPr="00E73EBC">
        <w:rPr>
          <w:sz w:val="22"/>
          <w:szCs w:val="22"/>
        </w:rPr>
        <w:t xml:space="preserve"> считается дата </w:t>
      </w:r>
      <w:r w:rsidR="00292049" w:rsidRPr="00E73EBC">
        <w:rPr>
          <w:iCs/>
          <w:sz w:val="22"/>
          <w:szCs w:val="22"/>
        </w:rPr>
        <w:t xml:space="preserve">документа о приемке </w:t>
      </w:r>
      <w:r w:rsidR="00292049" w:rsidRPr="00E73EBC">
        <w:rPr>
          <w:iCs/>
          <w:sz w:val="22"/>
          <w:szCs w:val="22"/>
        </w:rPr>
        <w:lastRenderedPageBreak/>
        <w:t>подписанного Заказчиком.</w:t>
      </w:r>
    </w:p>
    <w:p w:rsidR="00292049" w:rsidRPr="00E73EBC" w:rsidRDefault="00292049" w:rsidP="00292049">
      <w:pPr>
        <w:jc w:val="center"/>
        <w:rPr>
          <w:b/>
          <w:sz w:val="22"/>
          <w:szCs w:val="22"/>
        </w:rPr>
      </w:pPr>
      <w:r w:rsidRPr="00E73EBC">
        <w:rPr>
          <w:b/>
          <w:sz w:val="22"/>
          <w:szCs w:val="22"/>
        </w:rPr>
        <w:t xml:space="preserve">3. Стоимость </w:t>
      </w:r>
      <w:r w:rsidR="004414E9">
        <w:rPr>
          <w:b/>
          <w:sz w:val="22"/>
          <w:szCs w:val="22"/>
        </w:rPr>
        <w:t>Услуг</w:t>
      </w:r>
      <w:r w:rsidRPr="00E73EBC">
        <w:rPr>
          <w:b/>
          <w:sz w:val="22"/>
          <w:szCs w:val="22"/>
        </w:rPr>
        <w:t xml:space="preserve"> по Контракту</w:t>
      </w:r>
    </w:p>
    <w:p w:rsidR="00292049" w:rsidRPr="00E73EBC" w:rsidRDefault="00292049" w:rsidP="00292049">
      <w:pPr>
        <w:ind w:right="-1" w:firstLine="0"/>
        <w:rPr>
          <w:b/>
          <w:sz w:val="22"/>
          <w:szCs w:val="22"/>
        </w:rPr>
      </w:pPr>
    </w:p>
    <w:p w:rsidR="00646F64" w:rsidRPr="008E0395" w:rsidRDefault="00292049" w:rsidP="00CD0357">
      <w:pPr>
        <w:rPr>
          <w:b/>
          <w:i/>
          <w:sz w:val="22"/>
          <w:szCs w:val="22"/>
        </w:rPr>
      </w:pPr>
      <w:r w:rsidRPr="00577486">
        <w:rPr>
          <w:sz w:val="22"/>
          <w:szCs w:val="22"/>
        </w:rPr>
        <w:t>3.1</w:t>
      </w:r>
      <w:r w:rsidRPr="008E0395">
        <w:rPr>
          <w:sz w:val="22"/>
          <w:szCs w:val="22"/>
        </w:rPr>
        <w:t xml:space="preserve">.  </w:t>
      </w:r>
      <w:bookmarkStart w:id="0" w:name="_Hlk201065603"/>
      <w:r w:rsidR="00CD0357">
        <w:rPr>
          <w:sz w:val="22"/>
          <w:szCs w:val="22"/>
        </w:rPr>
        <w:t>Сума контракта составляет:______________</w:t>
      </w:r>
      <w:r w:rsidR="004B4C7D">
        <w:rPr>
          <w:b/>
          <w:i/>
          <w:sz w:val="22"/>
          <w:szCs w:val="22"/>
        </w:rPr>
        <w:t>.</w:t>
      </w:r>
      <w:r w:rsidR="00DB0D48" w:rsidRPr="008E0395">
        <w:rPr>
          <w:b/>
          <w:i/>
          <w:sz w:val="22"/>
          <w:szCs w:val="22"/>
        </w:rPr>
        <w:t xml:space="preserve"> </w:t>
      </w:r>
    </w:p>
    <w:p w:rsidR="00B90763" w:rsidRPr="00577486" w:rsidRDefault="00B90763" w:rsidP="00B90763">
      <w:pPr>
        <w:ind w:firstLine="567"/>
        <w:rPr>
          <w:sz w:val="22"/>
          <w:szCs w:val="22"/>
        </w:rPr>
      </w:pPr>
      <w:bookmarkStart w:id="1" w:name="sub_1022"/>
      <w:bookmarkEnd w:id="0"/>
      <w:r w:rsidRPr="00577486">
        <w:rPr>
          <w:sz w:val="22"/>
          <w:szCs w:val="22"/>
        </w:rPr>
        <w:t xml:space="preserve">3.3. </w:t>
      </w:r>
      <w:r w:rsidR="00577486" w:rsidRPr="00577486">
        <w:rPr>
          <w:sz w:val="22"/>
          <w:szCs w:val="22"/>
        </w:rPr>
        <w:t>Цена единиц услуг</w:t>
      </w:r>
      <w:r w:rsidRPr="00577486">
        <w:rPr>
          <w:sz w:val="22"/>
          <w:szCs w:val="22"/>
        </w:rPr>
        <w:t xml:space="preserve"> включает в себя: расходы Исполнителя, связанные с исполнением обязательств по настоящему Контракту, в том числе расходы по оплате необходимых налогов, пошлин и сборов, а также расходы на </w:t>
      </w:r>
      <w:bookmarkEnd w:id="1"/>
      <w:r w:rsidRPr="00577486">
        <w:rPr>
          <w:sz w:val="22"/>
          <w:szCs w:val="22"/>
        </w:rPr>
        <w:t>оказание Услуг по данному Контракту.</w:t>
      </w:r>
    </w:p>
    <w:p w:rsidR="00646F64" w:rsidRPr="00577486" w:rsidRDefault="00646F64" w:rsidP="00646F64">
      <w:pPr>
        <w:pStyle w:val="HTML"/>
        <w:ind w:firstLine="426"/>
        <w:jc w:val="both"/>
        <w:rPr>
          <w:rFonts w:ascii="Times New Roman" w:hAnsi="Times New Roman" w:cs="Times New Roman"/>
          <w:sz w:val="22"/>
          <w:szCs w:val="22"/>
        </w:rPr>
      </w:pPr>
      <w:r w:rsidRPr="00577486">
        <w:rPr>
          <w:rFonts w:ascii="Times New Roman" w:hAnsi="Times New Roman" w:cs="Times New Roman"/>
          <w:sz w:val="22"/>
          <w:szCs w:val="22"/>
        </w:rPr>
        <w:t>Цена Контракта (ЦК) не должна превышать максимальное значение цены Контракта.</w:t>
      </w:r>
    </w:p>
    <w:p w:rsidR="00646F64" w:rsidRPr="00577486" w:rsidRDefault="0089545B" w:rsidP="00646F64">
      <w:pPr>
        <w:ind w:firstLine="567"/>
        <w:rPr>
          <w:sz w:val="22"/>
          <w:szCs w:val="22"/>
        </w:rPr>
      </w:pPr>
      <w:bookmarkStart w:id="2" w:name="sub_1026"/>
      <w:r w:rsidRPr="00577486">
        <w:rPr>
          <w:sz w:val="22"/>
          <w:szCs w:val="22"/>
        </w:rPr>
        <w:t>3</w:t>
      </w:r>
      <w:r w:rsidR="00646F64" w:rsidRPr="00577486">
        <w:rPr>
          <w:sz w:val="22"/>
          <w:szCs w:val="22"/>
        </w:rPr>
        <w:t>.4</w:t>
      </w:r>
      <w:r w:rsidR="00B90763" w:rsidRPr="00577486">
        <w:rPr>
          <w:sz w:val="22"/>
          <w:szCs w:val="22"/>
        </w:rPr>
        <w:t>. Заказчик уменьшает суммы, подлежащие уплате Зак</w:t>
      </w:r>
      <w:r w:rsidR="00C072B4" w:rsidRPr="00577486">
        <w:rPr>
          <w:sz w:val="22"/>
          <w:szCs w:val="22"/>
        </w:rPr>
        <w:t>азчиком Исполнителю</w:t>
      </w:r>
      <w:r w:rsidR="00B90763" w:rsidRPr="00577486">
        <w:rPr>
          <w:sz w:val="22"/>
          <w:szCs w:val="22"/>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w:t>
      </w:r>
      <w:hyperlink r:id="rId9" w:history="1">
        <w:r w:rsidR="00B90763" w:rsidRPr="00577486">
          <w:rPr>
            <w:rStyle w:val="af6"/>
            <w:color w:val="auto"/>
            <w:sz w:val="22"/>
            <w:szCs w:val="22"/>
            <w:u w:val="none"/>
          </w:rPr>
          <w:t>законодательством</w:t>
        </w:r>
      </w:hyperlink>
      <w:r w:rsidR="00B90763" w:rsidRPr="00577486">
        <w:rPr>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End w:id="2"/>
    </w:p>
    <w:p w:rsidR="00646F64" w:rsidRPr="00E73EBC" w:rsidRDefault="00646F64" w:rsidP="000B24D5">
      <w:pPr>
        <w:autoSpaceDE w:val="0"/>
        <w:autoSpaceDN w:val="0"/>
        <w:adjustRightInd w:val="0"/>
        <w:ind w:firstLine="0"/>
        <w:rPr>
          <w:b/>
        </w:rPr>
      </w:pPr>
    </w:p>
    <w:p w:rsidR="00B122E5" w:rsidRPr="00E73EBC" w:rsidRDefault="00B122E5" w:rsidP="00B122E5">
      <w:pPr>
        <w:pStyle w:val="aa"/>
        <w:spacing w:after="0"/>
        <w:ind w:firstLine="0"/>
        <w:jc w:val="center"/>
        <w:rPr>
          <w:b/>
          <w:sz w:val="22"/>
          <w:szCs w:val="22"/>
        </w:rPr>
      </w:pPr>
      <w:r w:rsidRPr="00E73EBC">
        <w:rPr>
          <w:b/>
          <w:sz w:val="22"/>
          <w:szCs w:val="22"/>
        </w:rPr>
        <w:t>4. Обязательства Исполнителя</w:t>
      </w:r>
    </w:p>
    <w:p w:rsidR="00B122E5" w:rsidRPr="00E73EBC" w:rsidRDefault="00B122E5" w:rsidP="00B122E5">
      <w:pPr>
        <w:pStyle w:val="aa"/>
        <w:spacing w:after="0"/>
        <w:ind w:firstLine="0"/>
        <w:rPr>
          <w:b/>
          <w:sz w:val="22"/>
          <w:szCs w:val="22"/>
        </w:rPr>
      </w:pPr>
    </w:p>
    <w:p w:rsidR="00B122E5" w:rsidRPr="00E73EBC" w:rsidRDefault="00B122E5" w:rsidP="00B122E5">
      <w:pPr>
        <w:autoSpaceDE w:val="0"/>
        <w:autoSpaceDN w:val="0"/>
        <w:adjustRightInd w:val="0"/>
        <w:ind w:firstLine="540"/>
        <w:rPr>
          <w:sz w:val="22"/>
          <w:szCs w:val="22"/>
        </w:rPr>
      </w:pPr>
      <w:r w:rsidRPr="00E73EBC">
        <w:rPr>
          <w:sz w:val="22"/>
          <w:szCs w:val="22"/>
        </w:rPr>
        <w:t xml:space="preserve">4.1. Исполнитель вправе: </w:t>
      </w:r>
    </w:p>
    <w:p w:rsidR="00B122E5" w:rsidRPr="00E73EBC" w:rsidRDefault="00B122E5" w:rsidP="00B122E5">
      <w:pPr>
        <w:autoSpaceDE w:val="0"/>
        <w:autoSpaceDN w:val="0"/>
        <w:adjustRightInd w:val="0"/>
        <w:ind w:firstLine="540"/>
        <w:rPr>
          <w:rFonts w:eastAsia="Calibri"/>
          <w:sz w:val="22"/>
          <w:szCs w:val="22"/>
        </w:rPr>
      </w:pPr>
      <w:r w:rsidRPr="00E73EBC">
        <w:rPr>
          <w:rFonts w:eastAsia="Calibri"/>
          <w:sz w:val="22"/>
          <w:szCs w:val="22"/>
        </w:rPr>
        <w:t xml:space="preserve">4.1.1. Требовать оплаты по настоящему </w:t>
      </w:r>
      <w:r w:rsidRPr="00E73EBC">
        <w:rPr>
          <w:sz w:val="22"/>
          <w:szCs w:val="22"/>
        </w:rPr>
        <w:t>Контракт</w:t>
      </w:r>
      <w:r w:rsidRPr="00E73EBC">
        <w:rPr>
          <w:rFonts w:eastAsia="Calibri"/>
          <w:sz w:val="22"/>
          <w:szCs w:val="22"/>
        </w:rPr>
        <w:t>у в случае надлежащего исполнения своих обязательств.</w:t>
      </w:r>
    </w:p>
    <w:p w:rsidR="00B122E5" w:rsidRPr="00E73EBC" w:rsidRDefault="00B122E5" w:rsidP="00B122E5">
      <w:pPr>
        <w:autoSpaceDE w:val="0"/>
        <w:autoSpaceDN w:val="0"/>
        <w:adjustRightInd w:val="0"/>
        <w:ind w:firstLine="540"/>
        <w:rPr>
          <w:sz w:val="22"/>
          <w:szCs w:val="22"/>
        </w:rPr>
      </w:pPr>
      <w:r w:rsidRPr="00E73EBC">
        <w:rPr>
          <w:rFonts w:eastAsia="Calibri"/>
          <w:sz w:val="22"/>
          <w:szCs w:val="22"/>
        </w:rPr>
        <w:t xml:space="preserve">4.1.2. </w:t>
      </w:r>
      <w:r w:rsidRPr="00E73EBC">
        <w:rPr>
          <w:sz w:val="22"/>
          <w:szCs w:val="22"/>
        </w:rPr>
        <w:t xml:space="preserve">Принять решение об одностороннем отказе от исполнения настоящего Контракта в соответствии с </w:t>
      </w:r>
      <w:hyperlink r:id="rId10" w:history="1">
        <w:r w:rsidRPr="00E73EBC">
          <w:rPr>
            <w:rStyle w:val="affffff1"/>
            <w:color w:val="auto"/>
            <w:sz w:val="22"/>
            <w:szCs w:val="22"/>
            <w:u w:val="none"/>
          </w:rPr>
          <w:t>гражданским законодательством</w:t>
        </w:r>
      </w:hyperlink>
      <w:r w:rsidRPr="00E73EBC">
        <w:rPr>
          <w:sz w:val="22"/>
          <w:szCs w:val="22"/>
        </w:rPr>
        <w:t xml:space="preserve"> Российской Федерации.</w:t>
      </w:r>
    </w:p>
    <w:p w:rsidR="00B122E5" w:rsidRPr="00E73EBC" w:rsidRDefault="00B122E5" w:rsidP="00B122E5">
      <w:pPr>
        <w:autoSpaceDE w:val="0"/>
        <w:autoSpaceDN w:val="0"/>
        <w:adjustRightInd w:val="0"/>
        <w:ind w:firstLine="540"/>
        <w:rPr>
          <w:rFonts w:eastAsia="Calibri"/>
          <w:sz w:val="22"/>
          <w:szCs w:val="22"/>
        </w:rPr>
      </w:pPr>
      <w:r w:rsidRPr="00E73EBC">
        <w:rPr>
          <w:sz w:val="22"/>
          <w:szCs w:val="22"/>
        </w:rPr>
        <w:t>4.1.3.</w:t>
      </w:r>
      <w:bookmarkStart w:id="3" w:name="sub_1424"/>
      <w:r w:rsidRPr="00E73EBC">
        <w:rPr>
          <w:rFonts w:eastAsia="Calibri"/>
          <w:sz w:val="22"/>
          <w:szCs w:val="22"/>
        </w:rPr>
        <w:t xml:space="preserve"> </w:t>
      </w:r>
      <w:r w:rsidRPr="00E73EBC">
        <w:rPr>
          <w:sz w:val="22"/>
          <w:szCs w:val="22"/>
        </w:rPr>
        <w:t xml:space="preserve">Требовать возмещения убытков, уплаты неустоек (штрафов, пеней) </w:t>
      </w:r>
      <w:r w:rsidRPr="00F73C65">
        <w:rPr>
          <w:sz w:val="22"/>
          <w:szCs w:val="22"/>
        </w:rPr>
        <w:t xml:space="preserve">в соответствии с </w:t>
      </w:r>
      <w:r w:rsidR="00F73C65" w:rsidRPr="00F73C65">
        <w:rPr>
          <w:sz w:val="22"/>
          <w:szCs w:val="22"/>
        </w:rPr>
        <w:t xml:space="preserve">9 </w:t>
      </w:r>
      <w:r w:rsidRPr="00E73EBC">
        <w:rPr>
          <w:sz w:val="22"/>
          <w:szCs w:val="22"/>
        </w:rPr>
        <w:t>настоящего Контракта.</w:t>
      </w:r>
      <w:bookmarkEnd w:id="3"/>
    </w:p>
    <w:p w:rsidR="00B122E5" w:rsidRPr="00E73EBC" w:rsidRDefault="00B122E5" w:rsidP="00B122E5">
      <w:pPr>
        <w:pStyle w:val="aa"/>
        <w:spacing w:after="0"/>
        <w:ind w:firstLine="567"/>
        <w:rPr>
          <w:sz w:val="22"/>
          <w:szCs w:val="22"/>
        </w:rPr>
      </w:pPr>
      <w:r w:rsidRPr="00E73EBC">
        <w:rPr>
          <w:sz w:val="22"/>
          <w:szCs w:val="22"/>
        </w:rPr>
        <w:t>4.2. Исполнитель должен:</w:t>
      </w:r>
    </w:p>
    <w:p w:rsidR="00B122E5" w:rsidRDefault="00B122E5" w:rsidP="00B122E5">
      <w:pPr>
        <w:pStyle w:val="aa"/>
        <w:spacing w:after="0"/>
        <w:ind w:firstLine="567"/>
        <w:rPr>
          <w:sz w:val="22"/>
          <w:szCs w:val="22"/>
        </w:rPr>
      </w:pPr>
      <w:r w:rsidRPr="00E73EBC">
        <w:rPr>
          <w:sz w:val="22"/>
          <w:szCs w:val="22"/>
        </w:rPr>
        <w:t xml:space="preserve">4.2.1. Осуществить по настоящему контракту своевременное оказание </w:t>
      </w:r>
      <w:r w:rsidR="004414E9">
        <w:rPr>
          <w:sz w:val="22"/>
          <w:szCs w:val="22"/>
        </w:rPr>
        <w:t>Услуг</w:t>
      </w:r>
      <w:r w:rsidRPr="00E73EBC">
        <w:rPr>
          <w:sz w:val="22"/>
          <w:szCs w:val="22"/>
        </w:rPr>
        <w:t xml:space="preserve"> в соответствии с графиком и периодичностью. </w:t>
      </w:r>
    </w:p>
    <w:p w:rsidR="00B122E5" w:rsidRPr="00F92436" w:rsidRDefault="00B122E5" w:rsidP="00F92436">
      <w:pPr>
        <w:pStyle w:val="aa"/>
        <w:numPr>
          <w:ilvl w:val="2"/>
          <w:numId w:val="29"/>
        </w:numPr>
        <w:tabs>
          <w:tab w:val="left" w:pos="1134"/>
        </w:tabs>
        <w:spacing w:after="0"/>
        <w:ind w:left="0" w:firstLine="566"/>
        <w:rPr>
          <w:rStyle w:val="aff9"/>
          <w:b w:val="0"/>
          <w:bCs w:val="0"/>
          <w:sz w:val="22"/>
          <w:szCs w:val="22"/>
        </w:rPr>
      </w:pPr>
      <w:r w:rsidRPr="00E73EBC">
        <w:rPr>
          <w:rStyle w:val="aff9"/>
          <w:b w:val="0"/>
          <w:sz w:val="22"/>
          <w:szCs w:val="22"/>
        </w:rPr>
        <w:t xml:space="preserve">За </w:t>
      </w:r>
      <w:r w:rsidRPr="00E73EBC">
        <w:rPr>
          <w:sz w:val="22"/>
          <w:szCs w:val="22"/>
        </w:rPr>
        <w:t xml:space="preserve">10 рабочих дней до начала оказания </w:t>
      </w:r>
      <w:r w:rsidR="004414E9">
        <w:rPr>
          <w:sz w:val="22"/>
          <w:szCs w:val="22"/>
        </w:rPr>
        <w:t>Услуг</w:t>
      </w:r>
      <w:r w:rsidRPr="00E73EBC">
        <w:rPr>
          <w:sz w:val="22"/>
          <w:szCs w:val="22"/>
        </w:rPr>
        <w:t xml:space="preserve"> Исполнитель должен предоставить Заказчику для оформления пропусков список персонала, который будет задействован на Объекте, с указанием фамилии, имени, отчества</w:t>
      </w:r>
      <w:r w:rsidRPr="00E73EBC">
        <w:rPr>
          <w:rStyle w:val="aff9"/>
          <w:sz w:val="22"/>
          <w:szCs w:val="22"/>
        </w:rPr>
        <w:t>.</w:t>
      </w:r>
      <w:r w:rsidRPr="00E73EBC">
        <w:rPr>
          <w:rStyle w:val="aff9"/>
          <w:b w:val="0"/>
          <w:sz w:val="22"/>
          <w:szCs w:val="22"/>
        </w:rPr>
        <w:t xml:space="preserve"> Если к оказанию </w:t>
      </w:r>
      <w:r w:rsidR="004414E9">
        <w:rPr>
          <w:rStyle w:val="aff9"/>
          <w:b w:val="0"/>
          <w:sz w:val="22"/>
          <w:szCs w:val="22"/>
        </w:rPr>
        <w:t>Услуг</w:t>
      </w:r>
      <w:r w:rsidRPr="00E73EBC">
        <w:rPr>
          <w:rStyle w:val="aff9"/>
          <w:b w:val="0"/>
          <w:sz w:val="22"/>
          <w:szCs w:val="22"/>
        </w:rPr>
        <w:t xml:space="preserve"> на территории Заказчика Исполнителем планируется привлекать граждан иностранных государств, то заблаговременно, но не позднее, чем за 10 рабочих дней до начала </w:t>
      </w:r>
      <w:r w:rsidR="004414E9">
        <w:rPr>
          <w:rStyle w:val="aff9"/>
          <w:b w:val="0"/>
          <w:sz w:val="22"/>
          <w:szCs w:val="22"/>
        </w:rPr>
        <w:t>Услуг</w:t>
      </w:r>
      <w:r w:rsidRPr="00E73EBC">
        <w:rPr>
          <w:rStyle w:val="aff9"/>
          <w:b w:val="0"/>
          <w:sz w:val="22"/>
          <w:szCs w:val="22"/>
        </w:rPr>
        <w:t xml:space="preserve">, необходимо представить ответственному должностному лицу Заказчика списки иностранных граждан, планируемых к участию в оказании </w:t>
      </w:r>
      <w:r w:rsidR="004414E9">
        <w:rPr>
          <w:rStyle w:val="aff9"/>
          <w:b w:val="0"/>
          <w:sz w:val="22"/>
          <w:szCs w:val="22"/>
        </w:rPr>
        <w:t>Услуг</w:t>
      </w:r>
      <w:r w:rsidRPr="00E73EBC">
        <w:rPr>
          <w:rStyle w:val="aff9"/>
          <w:b w:val="0"/>
          <w:sz w:val="22"/>
          <w:szCs w:val="22"/>
        </w:rPr>
        <w:t>, с приложением к этому списку копий паспортов или иных документов, удостоверяющих личность иностранного гражданина.</w:t>
      </w:r>
    </w:p>
    <w:p w:rsidR="008A6743" w:rsidRPr="00F92436" w:rsidRDefault="008A6743" w:rsidP="00F92436">
      <w:pPr>
        <w:pStyle w:val="aa"/>
        <w:numPr>
          <w:ilvl w:val="2"/>
          <w:numId w:val="29"/>
        </w:numPr>
        <w:tabs>
          <w:tab w:val="left" w:pos="1134"/>
        </w:tabs>
        <w:spacing w:after="0"/>
        <w:ind w:left="0" w:firstLine="566"/>
        <w:rPr>
          <w:sz w:val="22"/>
          <w:szCs w:val="22"/>
        </w:rPr>
      </w:pPr>
      <w:r w:rsidRPr="00F92436">
        <w:rPr>
          <w:sz w:val="22"/>
          <w:szCs w:val="22"/>
        </w:rPr>
        <w:t xml:space="preserve">Устранить за свой счёт все выявленные недостатки (в том числе скрытые) оказанных </w:t>
      </w:r>
      <w:r w:rsidR="004414E9" w:rsidRPr="00F92436">
        <w:rPr>
          <w:sz w:val="22"/>
          <w:szCs w:val="22"/>
        </w:rPr>
        <w:t>Услуг</w:t>
      </w:r>
      <w:r w:rsidRPr="00F92436">
        <w:rPr>
          <w:sz w:val="22"/>
          <w:szCs w:val="22"/>
        </w:rPr>
        <w:t>.</w:t>
      </w:r>
    </w:p>
    <w:p w:rsidR="00B122E5" w:rsidRDefault="00B122E5" w:rsidP="00F92436">
      <w:pPr>
        <w:pStyle w:val="aa"/>
        <w:numPr>
          <w:ilvl w:val="2"/>
          <w:numId w:val="29"/>
        </w:numPr>
        <w:tabs>
          <w:tab w:val="left" w:pos="1134"/>
        </w:tabs>
        <w:spacing w:after="0"/>
        <w:ind w:left="0" w:firstLine="566"/>
        <w:rPr>
          <w:sz w:val="22"/>
          <w:szCs w:val="22"/>
        </w:rPr>
      </w:pPr>
      <w:r w:rsidRPr="00F92436">
        <w:rPr>
          <w:sz w:val="22"/>
          <w:szCs w:val="22"/>
        </w:rPr>
        <w:t>Исполнитель согласен на проверки органов финконтроля (ч.3, ст.266.1 БК).</w:t>
      </w:r>
    </w:p>
    <w:p w:rsidR="00F92436" w:rsidRPr="00F92436" w:rsidRDefault="00F92436" w:rsidP="00F92436">
      <w:pPr>
        <w:pStyle w:val="aa"/>
        <w:numPr>
          <w:ilvl w:val="2"/>
          <w:numId w:val="29"/>
        </w:numPr>
        <w:tabs>
          <w:tab w:val="left" w:pos="1134"/>
        </w:tabs>
        <w:spacing w:after="0"/>
        <w:ind w:left="0" w:firstLine="566"/>
        <w:rPr>
          <w:sz w:val="22"/>
          <w:szCs w:val="22"/>
        </w:rPr>
      </w:pPr>
      <w:r w:rsidRPr="00F92436">
        <w:rPr>
          <w:sz w:val="22"/>
          <w:szCs w:val="22"/>
        </w:rPr>
        <w:t>Исполнитель предоставляет не позднее, чем за 3 (три) рабочих дня до допуска сотрудников на Объект Заказчика:</w:t>
      </w:r>
    </w:p>
    <w:p w:rsidR="00F92436" w:rsidRPr="004C5289" w:rsidRDefault="00F92436" w:rsidP="00F92436">
      <w:pPr>
        <w:rPr>
          <w:b/>
          <w:sz w:val="22"/>
          <w:szCs w:val="22"/>
        </w:rPr>
      </w:pPr>
      <w:r w:rsidRPr="004C5289">
        <w:rPr>
          <w:b/>
          <w:sz w:val="22"/>
          <w:szCs w:val="22"/>
        </w:rPr>
        <w:t>-Приказ о назначении ответственного руководителя за безопасное производство  работ, за соблюдение требований охраны труда, за пожарную безопасность;</w:t>
      </w:r>
    </w:p>
    <w:p w:rsidR="00F92436" w:rsidRPr="004C5289" w:rsidRDefault="00F92436" w:rsidP="00F92436">
      <w:pPr>
        <w:rPr>
          <w:b/>
          <w:sz w:val="22"/>
          <w:szCs w:val="22"/>
        </w:rPr>
      </w:pPr>
      <w:r w:rsidRPr="004C5289">
        <w:rPr>
          <w:b/>
          <w:sz w:val="22"/>
          <w:szCs w:val="22"/>
        </w:rPr>
        <w:t xml:space="preserve"> -Оригиналы и заверенные копии  действующих удостоверений  работников по охране труда, по пожарной безопасности.</w:t>
      </w:r>
    </w:p>
    <w:p w:rsidR="00F92436" w:rsidRPr="004C5289" w:rsidRDefault="00F92436" w:rsidP="00F92436">
      <w:pPr>
        <w:ind w:firstLine="567"/>
        <w:rPr>
          <w:b/>
          <w:sz w:val="22"/>
          <w:szCs w:val="22"/>
        </w:rPr>
      </w:pPr>
      <w:r w:rsidRPr="004C5289">
        <w:rPr>
          <w:b/>
          <w:sz w:val="22"/>
          <w:szCs w:val="22"/>
        </w:rPr>
        <w:t>Исполнитель обеспечивает прохождение своими сотрудниками вводного инструктажа по охране труда и противопожарной безопасности на территории Заказчика перед началом оказания услуг и получение допуска к работе в службе охраны труда Заказчика. При себе сотрудники Исполнителя должны иметь действующие удостоверения по охране труда.</w:t>
      </w:r>
    </w:p>
    <w:p w:rsidR="00F92436" w:rsidRDefault="00F92436" w:rsidP="00F92436">
      <w:pPr>
        <w:ind w:firstLine="567"/>
        <w:rPr>
          <w:sz w:val="22"/>
          <w:szCs w:val="22"/>
        </w:rPr>
      </w:pPr>
      <w:r>
        <w:rPr>
          <w:sz w:val="22"/>
          <w:szCs w:val="22"/>
        </w:rPr>
        <w:t xml:space="preserve">4.2.6. </w:t>
      </w:r>
      <w:r w:rsidRPr="00D92226">
        <w:rPr>
          <w:sz w:val="22"/>
          <w:szCs w:val="22"/>
        </w:rPr>
        <w:t xml:space="preserve">Оказывать услуги без повреждений конструкций и прочего имущества Заказчика. В случае причинения ущерба имуществу Заказчика, </w:t>
      </w:r>
      <w:r w:rsidRPr="00D92226">
        <w:rPr>
          <w:bCs/>
          <w:sz w:val="22"/>
          <w:szCs w:val="22"/>
        </w:rPr>
        <w:t>Исполнитель</w:t>
      </w:r>
      <w:r w:rsidRPr="00D92226">
        <w:rPr>
          <w:sz w:val="22"/>
          <w:szCs w:val="22"/>
        </w:rPr>
        <w:t xml:space="preserve"> обязан возместить его в 100%-ом размере.</w:t>
      </w:r>
    </w:p>
    <w:p w:rsidR="00F92436" w:rsidRDefault="00AA54D5" w:rsidP="00AA54D5">
      <w:pPr>
        <w:ind w:firstLine="567"/>
        <w:rPr>
          <w:spacing w:val="-1"/>
          <w:sz w:val="22"/>
          <w:szCs w:val="22"/>
        </w:rPr>
      </w:pPr>
      <w:r>
        <w:rPr>
          <w:sz w:val="22"/>
          <w:szCs w:val="22"/>
        </w:rPr>
        <w:t xml:space="preserve">4.2.7. </w:t>
      </w:r>
      <w:r w:rsidR="00F92436" w:rsidRPr="00D92226">
        <w:rPr>
          <w:spacing w:val="-1"/>
          <w:sz w:val="22"/>
          <w:szCs w:val="22"/>
        </w:rPr>
        <w:t xml:space="preserve">В ходе оказания услуг персонал Исполнителя обязан соблюдать правила техники безопасности, пожарной безопасности, охраны труда, производственной  </w:t>
      </w:r>
      <w:r w:rsidR="00F92436" w:rsidRPr="00D92226">
        <w:rPr>
          <w:sz w:val="22"/>
          <w:szCs w:val="22"/>
        </w:rPr>
        <w:t xml:space="preserve">санитарии, контрольно-пропускного режима, этики поведения и нести ответственность за их соблюдение. </w:t>
      </w:r>
      <w:r w:rsidR="00F92436" w:rsidRPr="00D92226">
        <w:rPr>
          <w:spacing w:val="-1"/>
          <w:sz w:val="22"/>
          <w:szCs w:val="22"/>
        </w:rPr>
        <w:t xml:space="preserve"> </w:t>
      </w:r>
    </w:p>
    <w:p w:rsidR="00F92436" w:rsidRDefault="00AA54D5" w:rsidP="00AA54D5">
      <w:pPr>
        <w:ind w:firstLine="567"/>
        <w:rPr>
          <w:sz w:val="22"/>
          <w:szCs w:val="22"/>
        </w:rPr>
      </w:pPr>
      <w:r>
        <w:rPr>
          <w:spacing w:val="-1"/>
          <w:sz w:val="22"/>
          <w:szCs w:val="22"/>
        </w:rPr>
        <w:t xml:space="preserve">4.2.8. </w:t>
      </w:r>
      <w:r w:rsidR="00F92436" w:rsidRPr="00DF6856">
        <w:rPr>
          <w:sz w:val="22"/>
          <w:szCs w:val="22"/>
        </w:rPr>
        <w:t>Исполнитель должен оказывать Услуги в присутствии представителя Заказчика из числа ИТР.</w:t>
      </w:r>
    </w:p>
    <w:p w:rsidR="00F92436" w:rsidRPr="00F92436" w:rsidRDefault="00AA54D5" w:rsidP="00AA54D5">
      <w:pPr>
        <w:ind w:firstLine="567"/>
        <w:rPr>
          <w:sz w:val="22"/>
          <w:szCs w:val="22"/>
        </w:rPr>
      </w:pPr>
      <w:r>
        <w:rPr>
          <w:sz w:val="22"/>
          <w:szCs w:val="22"/>
        </w:rPr>
        <w:t xml:space="preserve">4.2.9. </w:t>
      </w:r>
      <w:r w:rsidR="00F92436" w:rsidRPr="00D92226">
        <w:rPr>
          <w:sz w:val="22"/>
          <w:szCs w:val="22"/>
        </w:rPr>
        <w:t xml:space="preserve">Ответственность за нарушение требований охраны труда при оказании услуг и компенсация ущерба пострадавшим, в случае несоблюдения техники безопасности лежит на </w:t>
      </w:r>
      <w:r w:rsidR="00F92436" w:rsidRPr="00D92226">
        <w:rPr>
          <w:bCs/>
          <w:sz w:val="22"/>
          <w:szCs w:val="22"/>
        </w:rPr>
        <w:t>Исполнителе</w:t>
      </w:r>
      <w:r w:rsidR="00F92436" w:rsidRPr="00D92226">
        <w:rPr>
          <w:sz w:val="22"/>
          <w:szCs w:val="22"/>
        </w:rPr>
        <w:t xml:space="preserve">. </w:t>
      </w:r>
      <w:r w:rsidR="00F92436" w:rsidRPr="00D92226">
        <w:rPr>
          <w:bCs/>
          <w:sz w:val="22"/>
          <w:szCs w:val="22"/>
        </w:rPr>
        <w:t>Исполнитель</w:t>
      </w:r>
      <w:r w:rsidR="00F92436" w:rsidRPr="00D92226">
        <w:rPr>
          <w:sz w:val="22"/>
          <w:szCs w:val="22"/>
        </w:rPr>
        <w:t xml:space="preserve"> обязуется самостоятельно выплачивать страховые взносы по страховке на случай возможного получения трудового увечья при оказании Услуг.</w:t>
      </w:r>
    </w:p>
    <w:p w:rsidR="00DF1B8A" w:rsidRPr="00F92436" w:rsidRDefault="00DF1B8A" w:rsidP="00A95608">
      <w:pPr>
        <w:pStyle w:val="aa"/>
        <w:spacing w:after="0"/>
        <w:ind w:firstLine="0"/>
        <w:jc w:val="center"/>
        <w:rPr>
          <w:b/>
          <w:sz w:val="22"/>
          <w:szCs w:val="22"/>
        </w:rPr>
      </w:pPr>
    </w:p>
    <w:p w:rsidR="00DF1B8A" w:rsidRPr="00E73EBC" w:rsidRDefault="00DF1B8A" w:rsidP="00726F39">
      <w:pPr>
        <w:pStyle w:val="aa"/>
        <w:numPr>
          <w:ilvl w:val="0"/>
          <w:numId w:val="22"/>
        </w:numPr>
        <w:spacing w:after="0"/>
        <w:jc w:val="center"/>
        <w:rPr>
          <w:b/>
          <w:sz w:val="22"/>
          <w:szCs w:val="22"/>
        </w:rPr>
      </w:pPr>
      <w:r w:rsidRPr="00E73EBC">
        <w:rPr>
          <w:b/>
          <w:sz w:val="22"/>
          <w:szCs w:val="22"/>
        </w:rPr>
        <w:t>Обязательства Заказчика</w:t>
      </w:r>
    </w:p>
    <w:p w:rsidR="00DF1B8A" w:rsidRPr="00E73EBC" w:rsidRDefault="00DF1B8A" w:rsidP="00DF1B8A">
      <w:pPr>
        <w:autoSpaceDE w:val="0"/>
        <w:autoSpaceDN w:val="0"/>
        <w:adjustRightInd w:val="0"/>
        <w:ind w:firstLine="567"/>
        <w:rPr>
          <w:sz w:val="22"/>
          <w:szCs w:val="22"/>
        </w:rPr>
      </w:pPr>
      <w:r w:rsidRPr="00E73EBC">
        <w:rPr>
          <w:sz w:val="22"/>
          <w:szCs w:val="22"/>
        </w:rPr>
        <w:lastRenderedPageBreak/>
        <w:t xml:space="preserve">5.1. Заказчик вправе: </w:t>
      </w:r>
    </w:p>
    <w:p w:rsidR="00DF1B8A" w:rsidRPr="00E73EBC" w:rsidRDefault="00DF1B8A" w:rsidP="00DF1B8A">
      <w:pPr>
        <w:pStyle w:val="aff"/>
        <w:ind w:firstLine="567"/>
        <w:jc w:val="both"/>
        <w:rPr>
          <w:rFonts w:ascii="Times New Roman" w:hAnsi="Times New Roman"/>
        </w:rPr>
      </w:pPr>
      <w:r w:rsidRPr="00E73EBC">
        <w:rPr>
          <w:rFonts w:ascii="Times New Roman" w:hAnsi="Times New Roman"/>
        </w:rPr>
        <w:t>5.1.1. Требовать от Исполнителя своевременного предоставления надлежаще оформленных документов, подтверждающих исполнение принятых им обязательств.</w:t>
      </w:r>
    </w:p>
    <w:p w:rsidR="00DF1B8A" w:rsidRPr="00E73EBC" w:rsidRDefault="00DF1B8A" w:rsidP="00DF1B8A">
      <w:pPr>
        <w:autoSpaceDE w:val="0"/>
        <w:autoSpaceDN w:val="0"/>
        <w:adjustRightInd w:val="0"/>
        <w:ind w:firstLine="567"/>
        <w:rPr>
          <w:sz w:val="22"/>
          <w:szCs w:val="22"/>
        </w:rPr>
      </w:pPr>
      <w:r w:rsidRPr="00E73EBC">
        <w:rPr>
          <w:rFonts w:eastAsia="Calibri"/>
          <w:sz w:val="22"/>
          <w:szCs w:val="22"/>
        </w:rPr>
        <w:t xml:space="preserve">5.1.2. </w:t>
      </w:r>
      <w:r w:rsidRPr="00E73EBC">
        <w:rPr>
          <w:sz w:val="22"/>
          <w:szCs w:val="22"/>
        </w:rPr>
        <w:t xml:space="preserve">Принять решение об одностороннем отказе от исполнения настоящего Контракта в соответствии с </w:t>
      </w:r>
      <w:hyperlink r:id="rId11" w:history="1">
        <w:r w:rsidRPr="00E73EBC">
          <w:rPr>
            <w:rStyle w:val="affffff1"/>
            <w:color w:val="auto"/>
            <w:sz w:val="22"/>
            <w:szCs w:val="22"/>
            <w:u w:val="none"/>
          </w:rPr>
          <w:t>гражданским законодательством</w:t>
        </w:r>
      </w:hyperlink>
      <w:r w:rsidRPr="00E73EBC">
        <w:rPr>
          <w:sz w:val="22"/>
          <w:szCs w:val="22"/>
        </w:rPr>
        <w:t xml:space="preserve"> Российской Федерации.</w:t>
      </w:r>
    </w:p>
    <w:p w:rsidR="00DF1B8A" w:rsidRPr="00E73EBC" w:rsidRDefault="00DF1B8A" w:rsidP="00DF1B8A">
      <w:pPr>
        <w:autoSpaceDE w:val="0"/>
        <w:autoSpaceDN w:val="0"/>
        <w:adjustRightInd w:val="0"/>
        <w:ind w:firstLine="567"/>
        <w:rPr>
          <w:rFonts w:eastAsia="Calibri"/>
          <w:sz w:val="22"/>
          <w:szCs w:val="22"/>
        </w:rPr>
      </w:pPr>
      <w:r w:rsidRPr="00E73EBC">
        <w:rPr>
          <w:sz w:val="22"/>
          <w:szCs w:val="22"/>
        </w:rPr>
        <w:t>5.1.3.</w:t>
      </w:r>
      <w:r w:rsidRPr="00E73EBC">
        <w:rPr>
          <w:rFonts w:eastAsia="Calibri"/>
          <w:sz w:val="22"/>
          <w:szCs w:val="22"/>
        </w:rPr>
        <w:t xml:space="preserve"> </w:t>
      </w:r>
      <w:r w:rsidRPr="00E73EBC">
        <w:rPr>
          <w:sz w:val="22"/>
          <w:szCs w:val="22"/>
        </w:rPr>
        <w:t xml:space="preserve">Требовать возмещения убытков, уплаты неустоек (штрафов, пеней) в </w:t>
      </w:r>
      <w:r w:rsidRPr="00F73C65">
        <w:rPr>
          <w:sz w:val="22"/>
          <w:szCs w:val="22"/>
        </w:rPr>
        <w:t xml:space="preserve">соответствии с </w:t>
      </w:r>
      <w:r w:rsidR="00F73C65" w:rsidRPr="00F73C65">
        <w:rPr>
          <w:sz w:val="22"/>
          <w:szCs w:val="22"/>
        </w:rPr>
        <w:t>9</w:t>
      </w:r>
      <w:r w:rsidR="00F73C65">
        <w:t xml:space="preserve"> </w:t>
      </w:r>
      <w:r w:rsidRPr="00E73EBC">
        <w:rPr>
          <w:sz w:val="22"/>
          <w:szCs w:val="22"/>
        </w:rPr>
        <w:t>настоящего Контракта.</w:t>
      </w:r>
    </w:p>
    <w:p w:rsidR="00DF1B8A" w:rsidRPr="00E73EBC" w:rsidRDefault="00DF1B8A" w:rsidP="00DF1B8A">
      <w:pPr>
        <w:pStyle w:val="aa"/>
        <w:spacing w:after="0"/>
        <w:ind w:left="360" w:firstLine="207"/>
        <w:rPr>
          <w:b/>
          <w:sz w:val="22"/>
          <w:szCs w:val="22"/>
        </w:rPr>
      </w:pPr>
      <w:r w:rsidRPr="00E73EBC">
        <w:rPr>
          <w:sz w:val="22"/>
          <w:szCs w:val="22"/>
        </w:rPr>
        <w:t>5.2.Заказчик должен:</w:t>
      </w:r>
    </w:p>
    <w:p w:rsidR="00DF1B8A" w:rsidRPr="00E73EBC" w:rsidRDefault="00DF1B8A" w:rsidP="00DF1B8A">
      <w:pPr>
        <w:pStyle w:val="aff"/>
        <w:ind w:firstLine="567"/>
        <w:jc w:val="both"/>
        <w:rPr>
          <w:rFonts w:ascii="Times New Roman" w:hAnsi="Times New Roman"/>
        </w:rPr>
      </w:pPr>
      <w:r w:rsidRPr="00E73EBC">
        <w:rPr>
          <w:rFonts w:ascii="Times New Roman" w:hAnsi="Times New Roman"/>
        </w:rPr>
        <w:t xml:space="preserve">5.2.1. Произвести своевременную приемку оказанных </w:t>
      </w:r>
      <w:r w:rsidR="004414E9">
        <w:rPr>
          <w:rFonts w:ascii="Times New Roman" w:hAnsi="Times New Roman"/>
        </w:rPr>
        <w:t>Услуг</w:t>
      </w:r>
      <w:r w:rsidRPr="00E73EBC">
        <w:rPr>
          <w:rFonts w:ascii="Times New Roman" w:hAnsi="Times New Roman"/>
        </w:rPr>
        <w:t xml:space="preserve"> и их оплату (или её части).</w:t>
      </w:r>
    </w:p>
    <w:p w:rsidR="00DF1B8A" w:rsidRPr="00E73EBC" w:rsidRDefault="00DF1B8A" w:rsidP="00DF1B8A">
      <w:pPr>
        <w:pStyle w:val="aff"/>
        <w:ind w:firstLine="567"/>
        <w:jc w:val="both"/>
        <w:rPr>
          <w:rFonts w:ascii="Times New Roman" w:hAnsi="Times New Roman"/>
        </w:rPr>
      </w:pPr>
      <w:r w:rsidRPr="00E73EBC">
        <w:rPr>
          <w:rFonts w:ascii="Times New Roman" w:hAnsi="Times New Roman"/>
        </w:rPr>
        <w:t>5.2.4. Обеспечить беспрепятственный проход на Объект персонала Исполнителя по заблаговременно поданным спискам и проезд машин на территорию Объекта по заявкам Исполнителя.</w:t>
      </w:r>
    </w:p>
    <w:p w:rsidR="00DF1B8A" w:rsidRPr="00E73EBC" w:rsidRDefault="00DF1B8A" w:rsidP="00DF1B8A">
      <w:pPr>
        <w:pStyle w:val="aff"/>
        <w:ind w:firstLine="567"/>
        <w:jc w:val="both"/>
        <w:rPr>
          <w:rFonts w:ascii="Times New Roman" w:hAnsi="Times New Roman"/>
        </w:rPr>
      </w:pPr>
      <w:r w:rsidRPr="00E73EBC">
        <w:rPr>
          <w:rFonts w:ascii="Times New Roman" w:hAnsi="Times New Roman"/>
        </w:rPr>
        <w:t>5.2.5. Выполнять в полном объеме все свои обязанности, предусмотренные в других статьях Контракта.</w:t>
      </w:r>
    </w:p>
    <w:p w:rsidR="00DF1B8A" w:rsidRPr="00E73EBC" w:rsidRDefault="00DF1B8A" w:rsidP="00DF1B8A">
      <w:pPr>
        <w:pStyle w:val="aff"/>
        <w:ind w:firstLine="567"/>
        <w:jc w:val="both"/>
        <w:rPr>
          <w:rFonts w:ascii="Times New Roman" w:hAnsi="Times New Roman"/>
        </w:rPr>
      </w:pPr>
      <w:r w:rsidRPr="00E73EBC">
        <w:rPr>
          <w:rFonts w:ascii="Times New Roman" w:hAnsi="Times New Roman"/>
        </w:rPr>
        <w:t xml:space="preserve">5.2.6. В случае оказания </w:t>
      </w:r>
      <w:r w:rsidR="004414E9">
        <w:rPr>
          <w:rFonts w:ascii="Times New Roman" w:hAnsi="Times New Roman"/>
        </w:rPr>
        <w:t>Услуг</w:t>
      </w:r>
      <w:r w:rsidRPr="00E73EBC">
        <w:rPr>
          <w:rFonts w:ascii="Times New Roman" w:hAnsi="Times New Roman"/>
        </w:rPr>
        <w:t xml:space="preserve"> ненадлежащего качества требовать от Исполнителя без промедления устранить недостатки. </w:t>
      </w:r>
    </w:p>
    <w:p w:rsidR="00DF1B8A" w:rsidRPr="00E73EBC" w:rsidRDefault="00DF1B8A" w:rsidP="00DF1B8A">
      <w:pPr>
        <w:pStyle w:val="aff"/>
        <w:ind w:firstLine="567"/>
        <w:jc w:val="both"/>
        <w:rPr>
          <w:rFonts w:ascii="Times New Roman" w:hAnsi="Times New Roman"/>
        </w:rPr>
      </w:pPr>
      <w:r w:rsidRPr="00E73EBC">
        <w:rPr>
          <w:rFonts w:ascii="Times New Roman" w:hAnsi="Times New Roman"/>
        </w:rPr>
        <w:t xml:space="preserve">5.2.7. Контролировать ход оказания </w:t>
      </w:r>
      <w:r w:rsidR="004414E9">
        <w:rPr>
          <w:rFonts w:ascii="Times New Roman" w:hAnsi="Times New Roman"/>
        </w:rPr>
        <w:t>Услуг</w:t>
      </w:r>
      <w:r w:rsidRPr="00E73EBC">
        <w:rPr>
          <w:rFonts w:ascii="Times New Roman" w:hAnsi="Times New Roman"/>
        </w:rPr>
        <w:t xml:space="preserve">, соблюдение срока оказания </w:t>
      </w:r>
      <w:r w:rsidR="004414E9">
        <w:rPr>
          <w:rFonts w:ascii="Times New Roman" w:hAnsi="Times New Roman"/>
        </w:rPr>
        <w:t>Услуг</w:t>
      </w:r>
      <w:r w:rsidRPr="00E73EBC">
        <w:rPr>
          <w:rFonts w:ascii="Times New Roman" w:hAnsi="Times New Roman"/>
        </w:rPr>
        <w:t xml:space="preserve">, проверять соответствие </w:t>
      </w:r>
      <w:r w:rsidR="004414E9">
        <w:rPr>
          <w:rFonts w:ascii="Times New Roman" w:hAnsi="Times New Roman"/>
        </w:rPr>
        <w:t>Услуг</w:t>
      </w:r>
      <w:r w:rsidRPr="00E73EBC">
        <w:rPr>
          <w:rFonts w:ascii="Times New Roman" w:hAnsi="Times New Roman"/>
        </w:rPr>
        <w:t xml:space="preserve"> условиям настоящего контракта.</w:t>
      </w:r>
    </w:p>
    <w:p w:rsidR="00DF1B8A" w:rsidRPr="00E73EBC" w:rsidRDefault="00DF1B8A" w:rsidP="00DF1B8A">
      <w:pPr>
        <w:pStyle w:val="aff"/>
        <w:ind w:firstLine="567"/>
        <w:jc w:val="both"/>
        <w:rPr>
          <w:rFonts w:ascii="Times New Roman" w:hAnsi="Times New Roman"/>
        </w:rPr>
      </w:pPr>
      <w:r w:rsidRPr="00E73EBC">
        <w:rPr>
          <w:rFonts w:ascii="Times New Roman" w:hAnsi="Times New Roman"/>
        </w:rPr>
        <w:t xml:space="preserve">5.2.8. Предъявлять претензии по качеству </w:t>
      </w:r>
      <w:r w:rsidR="004414E9">
        <w:rPr>
          <w:rFonts w:ascii="Times New Roman" w:hAnsi="Times New Roman"/>
        </w:rPr>
        <w:t>Услуг</w:t>
      </w:r>
      <w:r w:rsidRPr="00E73EBC">
        <w:rPr>
          <w:rFonts w:ascii="Times New Roman" w:hAnsi="Times New Roman"/>
        </w:rPr>
        <w:t xml:space="preserve"> в течение всего срока оказания </w:t>
      </w:r>
      <w:r w:rsidR="004414E9">
        <w:rPr>
          <w:rFonts w:ascii="Times New Roman" w:hAnsi="Times New Roman"/>
        </w:rPr>
        <w:t>Услуг</w:t>
      </w:r>
      <w:r w:rsidRPr="00E73EBC">
        <w:rPr>
          <w:rFonts w:ascii="Times New Roman" w:hAnsi="Times New Roman"/>
        </w:rPr>
        <w:t>.</w:t>
      </w:r>
    </w:p>
    <w:p w:rsidR="00DF1B8A" w:rsidRPr="00E73EBC" w:rsidRDefault="00DF1B8A" w:rsidP="00DF1B8A">
      <w:pPr>
        <w:autoSpaceDE w:val="0"/>
        <w:autoSpaceDN w:val="0"/>
        <w:adjustRightInd w:val="0"/>
        <w:ind w:firstLine="426"/>
        <w:rPr>
          <w:sz w:val="22"/>
          <w:szCs w:val="22"/>
        </w:rPr>
      </w:pPr>
      <w:r w:rsidRPr="00E73EBC">
        <w:rPr>
          <w:sz w:val="22"/>
          <w:szCs w:val="22"/>
        </w:rPr>
        <w:t xml:space="preserve">  5.2.9. Принять решение об одностороннем отказе от исполнения настоящего Контракта в случае, если в ходе исполнения Контракта установлено, что Исполнитель не соответствует установленным извещением об осуществлении закупки требованиям к участникам закупки (за исключением требования, предусмотренного </w:t>
      </w:r>
      <w:hyperlink r:id="rId12" w:anchor="dst2001" w:history="1">
        <w:r w:rsidRPr="00E73EBC">
          <w:rPr>
            <w:rStyle w:val="af6"/>
            <w:color w:val="auto"/>
            <w:sz w:val="22"/>
            <w:szCs w:val="22"/>
          </w:rPr>
          <w:t>ч.1.1</w:t>
        </w:r>
      </w:hyperlink>
      <w:r w:rsidRPr="00E73EBC">
        <w:rPr>
          <w:sz w:val="22"/>
          <w:szCs w:val="22"/>
        </w:rPr>
        <w:t> (при наличии такого требования) Статьи 31 Закона № 44-ФЗ)  или представил недостоверную информацию о своем соответствии таким требованиям, что позволило ему стать победителем определения Исполнителя</w:t>
      </w:r>
      <w:bookmarkStart w:id="4" w:name="P117"/>
      <w:bookmarkEnd w:id="4"/>
      <w:r w:rsidRPr="00E73EBC">
        <w:rPr>
          <w:sz w:val="22"/>
          <w:szCs w:val="22"/>
        </w:rPr>
        <w:t>.</w:t>
      </w:r>
    </w:p>
    <w:p w:rsidR="00AD572B" w:rsidRPr="00E73EBC" w:rsidRDefault="00AD572B" w:rsidP="00DF1B8A">
      <w:pPr>
        <w:pStyle w:val="aff"/>
        <w:jc w:val="both"/>
        <w:rPr>
          <w:rFonts w:ascii="Times New Roman" w:hAnsi="Times New Roman"/>
        </w:rPr>
      </w:pPr>
    </w:p>
    <w:p w:rsidR="00AD572B" w:rsidRPr="00E73EBC" w:rsidRDefault="00AD572B" w:rsidP="00726F39">
      <w:pPr>
        <w:pStyle w:val="aff"/>
        <w:numPr>
          <w:ilvl w:val="0"/>
          <w:numId w:val="22"/>
        </w:numPr>
        <w:jc w:val="center"/>
        <w:rPr>
          <w:rFonts w:ascii="Times New Roman" w:hAnsi="Times New Roman"/>
          <w:b/>
        </w:rPr>
      </w:pPr>
      <w:r w:rsidRPr="00E73EBC">
        <w:rPr>
          <w:rFonts w:ascii="Times New Roman" w:hAnsi="Times New Roman"/>
          <w:b/>
        </w:rPr>
        <w:t xml:space="preserve">Экспертиза оказанных </w:t>
      </w:r>
      <w:r w:rsidR="004414E9">
        <w:rPr>
          <w:rFonts w:ascii="Times New Roman" w:hAnsi="Times New Roman"/>
          <w:b/>
        </w:rPr>
        <w:t>Услуг</w:t>
      </w:r>
    </w:p>
    <w:p w:rsidR="00AD572B" w:rsidRPr="00E73EBC" w:rsidRDefault="00AD572B" w:rsidP="00AD572B">
      <w:pPr>
        <w:pStyle w:val="aff"/>
        <w:jc w:val="center"/>
        <w:rPr>
          <w:rFonts w:ascii="Times New Roman" w:hAnsi="Times New Roman"/>
          <w:b/>
        </w:rPr>
      </w:pPr>
    </w:p>
    <w:p w:rsidR="00AD572B" w:rsidRPr="00E73EBC" w:rsidRDefault="00A727CC" w:rsidP="00AD572B">
      <w:pPr>
        <w:pStyle w:val="aff"/>
        <w:ind w:firstLine="426"/>
        <w:jc w:val="both"/>
        <w:rPr>
          <w:rFonts w:ascii="Times New Roman" w:hAnsi="Times New Roman"/>
        </w:rPr>
      </w:pPr>
      <w:r>
        <w:rPr>
          <w:rFonts w:ascii="Times New Roman" w:hAnsi="Times New Roman"/>
        </w:rPr>
        <w:t>6</w:t>
      </w:r>
      <w:r w:rsidR="00AD572B" w:rsidRPr="00E73EBC">
        <w:rPr>
          <w:rFonts w:ascii="Times New Roman" w:hAnsi="Times New Roman"/>
        </w:rPr>
        <w:t xml:space="preserve">.1. Заказчик обязан принять результаты </w:t>
      </w:r>
      <w:r w:rsidR="004414E9">
        <w:rPr>
          <w:rFonts w:ascii="Times New Roman" w:hAnsi="Times New Roman"/>
        </w:rPr>
        <w:t>Услуг</w:t>
      </w:r>
      <w:r w:rsidR="00AD572B" w:rsidRPr="00E73EBC">
        <w:rPr>
          <w:rFonts w:ascii="Times New Roman" w:hAnsi="Times New Roman"/>
        </w:rPr>
        <w:t>, оказанных Исполнителем за определенный Сторонами период времени в течение срока действия настоящего Контракта, за исключением случаев, когда Заказчик вправе потребовать безвозмездного устранения недостатков в разумный срок или отказаться от исполнения настоящего Контракта.</w:t>
      </w:r>
    </w:p>
    <w:p w:rsidR="00AD572B" w:rsidRPr="00E73EBC" w:rsidRDefault="00A727CC" w:rsidP="00AD572B">
      <w:pPr>
        <w:pStyle w:val="aff"/>
        <w:ind w:firstLine="426"/>
        <w:jc w:val="both"/>
        <w:rPr>
          <w:rFonts w:ascii="Times New Roman" w:hAnsi="Times New Roman"/>
          <w:spacing w:val="7"/>
        </w:rPr>
      </w:pPr>
      <w:r>
        <w:rPr>
          <w:rFonts w:ascii="Times New Roman" w:hAnsi="Times New Roman"/>
        </w:rPr>
        <w:t>6</w:t>
      </w:r>
      <w:r w:rsidR="00AD572B" w:rsidRPr="00E73EBC">
        <w:rPr>
          <w:rFonts w:ascii="Times New Roman" w:hAnsi="Times New Roman"/>
        </w:rPr>
        <w:t xml:space="preserve">.2. Для проверки оказанных </w:t>
      </w:r>
      <w:r w:rsidR="004414E9">
        <w:rPr>
          <w:rFonts w:ascii="Times New Roman" w:hAnsi="Times New Roman"/>
        </w:rPr>
        <w:t>Услуг</w:t>
      </w:r>
      <w:r w:rsidR="00AD572B" w:rsidRPr="00E73EBC">
        <w:rPr>
          <w:rFonts w:ascii="Times New Roman" w:hAnsi="Times New Roman"/>
        </w:rPr>
        <w:t xml:space="preserve"> (результатов отдельного этапа исполнения Контракта) в части их  соответствия (результатов отдельного этапа исполнения Контракта) условиям настоящего Контракта Заказчик проводит экспертизу. Экспертиза оказанных </w:t>
      </w:r>
      <w:r w:rsidR="004414E9">
        <w:rPr>
          <w:rFonts w:ascii="Times New Roman" w:hAnsi="Times New Roman"/>
        </w:rPr>
        <w:t>Услуг</w:t>
      </w:r>
      <w:r w:rsidR="00AD572B" w:rsidRPr="00E73EBC">
        <w:rPr>
          <w:rFonts w:ascii="Times New Roman" w:hAnsi="Times New Roman"/>
        </w:rPr>
        <w:t xml:space="preserve"> (результатов отдельного этапа исполнения Контракта) может проводиться Заказчиком своими силами, а так же к её проведению могут привлекаться эксперты, экспертные организации.</w:t>
      </w:r>
      <w:r w:rsidR="00AD572B" w:rsidRPr="00E73EBC">
        <w:rPr>
          <w:rFonts w:ascii="Times New Roman" w:hAnsi="Times New Roman"/>
          <w:spacing w:val="7"/>
        </w:rPr>
        <w:t xml:space="preserve"> </w:t>
      </w:r>
    </w:p>
    <w:p w:rsidR="00AD572B" w:rsidRPr="00E73EBC" w:rsidRDefault="00A727CC" w:rsidP="00AD572B">
      <w:pPr>
        <w:pStyle w:val="aff"/>
        <w:ind w:firstLine="426"/>
        <w:jc w:val="both"/>
        <w:rPr>
          <w:rFonts w:ascii="Times New Roman" w:hAnsi="Times New Roman"/>
        </w:rPr>
      </w:pPr>
      <w:r>
        <w:rPr>
          <w:rFonts w:ascii="Times New Roman" w:hAnsi="Times New Roman"/>
        </w:rPr>
        <w:t>6</w:t>
      </w:r>
      <w:r w:rsidR="00AD572B" w:rsidRPr="00E73EBC">
        <w:rPr>
          <w:rFonts w:ascii="Times New Roman" w:hAnsi="Times New Roman"/>
        </w:rPr>
        <w:t xml:space="preserve">.3. Доведение </w:t>
      </w:r>
      <w:r w:rsidR="004414E9">
        <w:rPr>
          <w:rFonts w:ascii="Times New Roman" w:hAnsi="Times New Roman"/>
        </w:rPr>
        <w:t>Услуг</w:t>
      </w:r>
      <w:r w:rsidR="00AD572B" w:rsidRPr="00E73EBC">
        <w:rPr>
          <w:rFonts w:ascii="Times New Roman" w:hAnsi="Times New Roman"/>
        </w:rPr>
        <w:t xml:space="preserve"> до соответствия требованиям, установленным Контрактом, в том числе до надлежащего качества, не освобождает Исполнителя от ответственности за несвоевременное исполнение обязательств по оказанию </w:t>
      </w:r>
      <w:r w:rsidR="004414E9">
        <w:rPr>
          <w:rFonts w:ascii="Times New Roman" w:hAnsi="Times New Roman"/>
        </w:rPr>
        <w:t>Услуг</w:t>
      </w:r>
      <w:r w:rsidR="00AD572B" w:rsidRPr="00E73EBC">
        <w:rPr>
          <w:rFonts w:ascii="Times New Roman" w:hAnsi="Times New Roman"/>
        </w:rPr>
        <w:t>, предусмотренных Контрактом.</w:t>
      </w:r>
    </w:p>
    <w:p w:rsidR="000537A7" w:rsidRPr="00E73EBC" w:rsidRDefault="000537A7" w:rsidP="00AD572B">
      <w:pPr>
        <w:pStyle w:val="aa"/>
        <w:spacing w:after="0"/>
        <w:ind w:firstLine="0"/>
        <w:rPr>
          <w:b/>
        </w:rPr>
      </w:pPr>
    </w:p>
    <w:p w:rsidR="00AD572B" w:rsidRPr="00E73EBC" w:rsidRDefault="00A727CC" w:rsidP="00AD572B">
      <w:pPr>
        <w:ind w:left="720" w:firstLine="0"/>
        <w:jc w:val="center"/>
        <w:rPr>
          <w:b/>
          <w:sz w:val="22"/>
          <w:szCs w:val="22"/>
        </w:rPr>
      </w:pPr>
      <w:r>
        <w:rPr>
          <w:b/>
          <w:sz w:val="22"/>
          <w:szCs w:val="22"/>
        </w:rPr>
        <w:t>7</w:t>
      </w:r>
      <w:r w:rsidR="00AD572B" w:rsidRPr="00E73EBC">
        <w:rPr>
          <w:b/>
          <w:sz w:val="22"/>
          <w:szCs w:val="22"/>
        </w:rPr>
        <w:t>. Порядок и условия платежей</w:t>
      </w:r>
    </w:p>
    <w:p w:rsidR="00AD572B" w:rsidRDefault="00AD572B" w:rsidP="00AD572B">
      <w:pPr>
        <w:ind w:left="720" w:firstLine="0"/>
        <w:jc w:val="center"/>
        <w:rPr>
          <w:b/>
          <w:sz w:val="22"/>
          <w:szCs w:val="22"/>
        </w:rPr>
      </w:pPr>
    </w:p>
    <w:p w:rsidR="00646F64" w:rsidRPr="00577486" w:rsidRDefault="002F4C66" w:rsidP="00646F64">
      <w:pPr>
        <w:pStyle w:val="HTML"/>
        <w:ind w:firstLine="426"/>
        <w:jc w:val="both"/>
        <w:rPr>
          <w:rFonts w:ascii="Times New Roman" w:hAnsi="Times New Roman" w:cs="Times New Roman"/>
          <w:sz w:val="22"/>
        </w:rPr>
      </w:pPr>
      <w:r>
        <w:rPr>
          <w:rFonts w:ascii="Times New Roman" w:hAnsi="Times New Roman" w:cs="Times New Roman"/>
          <w:sz w:val="22"/>
          <w:szCs w:val="22"/>
        </w:rPr>
        <w:t>7</w:t>
      </w:r>
      <w:r w:rsidR="00646F64" w:rsidRPr="00577486">
        <w:rPr>
          <w:rFonts w:ascii="Times New Roman" w:hAnsi="Times New Roman" w:cs="Times New Roman"/>
          <w:sz w:val="22"/>
          <w:szCs w:val="22"/>
        </w:rPr>
        <w:t xml:space="preserve">.1. Оплата за оказанные Услуги осуществляется Заказчиком </w:t>
      </w:r>
      <w:r w:rsidR="00646F64" w:rsidRPr="00577486">
        <w:rPr>
          <w:rFonts w:ascii="Times New Roman" w:hAnsi="Times New Roman" w:cs="Times New Roman"/>
          <w:snapToGrid w:val="0"/>
          <w:sz w:val="22"/>
          <w:szCs w:val="22"/>
        </w:rPr>
        <w:t xml:space="preserve">по безналичной форме </w:t>
      </w:r>
      <w:r w:rsidR="00646F64" w:rsidRPr="00577486">
        <w:rPr>
          <w:rFonts w:ascii="Times New Roman" w:hAnsi="Times New Roman" w:cs="Times New Roman"/>
          <w:sz w:val="22"/>
          <w:szCs w:val="22"/>
        </w:rPr>
        <w:t>в течение 7 (семи) рабочих дней</w:t>
      </w:r>
      <w:r w:rsidR="00646F64" w:rsidRPr="00577486">
        <w:rPr>
          <w:rFonts w:ascii="Times New Roman" w:hAnsi="Times New Roman" w:cs="Times New Roman"/>
          <w:sz w:val="22"/>
        </w:rPr>
        <w:t xml:space="preserve"> после подписания структурированного документа о приемке.</w:t>
      </w:r>
    </w:p>
    <w:p w:rsidR="00646F64" w:rsidRPr="00577486" w:rsidRDefault="00646F64" w:rsidP="00646F64">
      <w:pPr>
        <w:ind w:firstLine="426"/>
        <w:rPr>
          <w:sz w:val="22"/>
          <w:szCs w:val="22"/>
        </w:rPr>
      </w:pPr>
      <w:r w:rsidRPr="00577486">
        <w:rPr>
          <w:sz w:val="22"/>
          <w:szCs w:val="22"/>
        </w:rPr>
        <w:t>Оплата за оказанные услуги осуществляется, исходя из объёма услуг, оказание которых будет осуществлено в ходе исполнения контракта, но в размере, не превышающем максимального значения цены контракта, указанного в п. 3.1. Контракта.</w:t>
      </w:r>
    </w:p>
    <w:p w:rsidR="00646F64" w:rsidRPr="00577486" w:rsidRDefault="002F4C66" w:rsidP="00646F64">
      <w:pPr>
        <w:pStyle w:val="HTML"/>
        <w:tabs>
          <w:tab w:val="left" w:pos="851"/>
        </w:tabs>
        <w:ind w:firstLine="426"/>
        <w:jc w:val="both"/>
        <w:rPr>
          <w:rFonts w:ascii="Times New Roman" w:hAnsi="Times New Roman" w:cs="Times New Roman"/>
          <w:sz w:val="22"/>
          <w:szCs w:val="22"/>
        </w:rPr>
      </w:pPr>
      <w:r>
        <w:rPr>
          <w:rFonts w:ascii="Times New Roman" w:hAnsi="Times New Roman" w:cs="Times New Roman"/>
          <w:sz w:val="22"/>
          <w:szCs w:val="22"/>
        </w:rPr>
        <w:t>7</w:t>
      </w:r>
      <w:r w:rsidR="00646F64" w:rsidRPr="00577486">
        <w:rPr>
          <w:rFonts w:ascii="Times New Roman" w:hAnsi="Times New Roman" w:cs="Times New Roman"/>
          <w:sz w:val="22"/>
          <w:szCs w:val="22"/>
        </w:rPr>
        <w:t>.2. Источник</w:t>
      </w:r>
      <w:r w:rsidR="00F92436">
        <w:rPr>
          <w:rFonts w:ascii="Times New Roman" w:hAnsi="Times New Roman" w:cs="Times New Roman"/>
          <w:sz w:val="22"/>
          <w:szCs w:val="22"/>
        </w:rPr>
        <w:t>ом финансирования являю</w:t>
      </w:r>
      <w:r w:rsidR="00646F64" w:rsidRPr="00577486">
        <w:rPr>
          <w:rFonts w:ascii="Times New Roman" w:hAnsi="Times New Roman" w:cs="Times New Roman"/>
          <w:sz w:val="22"/>
          <w:szCs w:val="22"/>
        </w:rPr>
        <w:t xml:space="preserve">тся </w:t>
      </w:r>
      <w:r w:rsidR="00F92436">
        <w:rPr>
          <w:rFonts w:ascii="Times New Roman" w:hAnsi="Times New Roman" w:cs="Times New Roman"/>
          <w:sz w:val="22"/>
          <w:szCs w:val="22"/>
        </w:rPr>
        <w:t>все источники финансирования.</w:t>
      </w:r>
    </w:p>
    <w:p w:rsidR="00646F64" w:rsidRPr="00077FFC" w:rsidRDefault="002F4C66" w:rsidP="00646F64">
      <w:pPr>
        <w:pStyle w:val="HTML"/>
        <w:ind w:firstLine="426"/>
        <w:jc w:val="both"/>
        <w:rPr>
          <w:rFonts w:ascii="Times New Roman" w:hAnsi="Times New Roman" w:cs="Times New Roman"/>
          <w:b/>
          <w:sz w:val="22"/>
          <w:szCs w:val="22"/>
        </w:rPr>
      </w:pPr>
      <w:r>
        <w:rPr>
          <w:rFonts w:ascii="Times New Roman" w:hAnsi="Times New Roman" w:cs="Times New Roman"/>
          <w:sz w:val="22"/>
          <w:szCs w:val="22"/>
        </w:rPr>
        <w:t>7</w:t>
      </w:r>
      <w:r w:rsidR="00646F64" w:rsidRPr="00577486">
        <w:rPr>
          <w:rFonts w:ascii="Times New Roman" w:hAnsi="Times New Roman" w:cs="Times New Roman"/>
          <w:sz w:val="22"/>
          <w:szCs w:val="22"/>
        </w:rPr>
        <w:t>.3. Из суммы оплаты по Контракту может быть удержана сумма неисполненных Исполнителем требований об уплате неустоек (штрафов, пеней), предъявленных Заказчиком в соответствии со Статьёй 34 части 14 пункта 2 Закона № 44-ФЗ, из суммы, подлежащей оплате Исполнителю.</w:t>
      </w:r>
    </w:p>
    <w:p w:rsidR="00AD572B" w:rsidRPr="00E73EBC" w:rsidRDefault="00AD572B" w:rsidP="00646F64">
      <w:pPr>
        <w:pStyle w:val="213"/>
        <w:widowControl w:val="0"/>
        <w:shd w:val="clear" w:color="auto" w:fill="auto"/>
        <w:suppressAutoHyphens w:val="0"/>
        <w:spacing w:after="0" w:line="240" w:lineRule="auto"/>
        <w:ind w:firstLine="0"/>
        <w:jc w:val="both"/>
        <w:rPr>
          <w:sz w:val="22"/>
          <w:szCs w:val="22"/>
        </w:rPr>
      </w:pPr>
    </w:p>
    <w:p w:rsidR="00A14FFB" w:rsidRPr="00E73EBC" w:rsidRDefault="002F4C66" w:rsidP="00A14FFB">
      <w:pPr>
        <w:pStyle w:val="HTML1"/>
        <w:jc w:val="center"/>
        <w:rPr>
          <w:rFonts w:ascii="Times New Roman" w:hAnsi="Times New Roman" w:cs="Times New Roman"/>
          <w:b/>
          <w:sz w:val="22"/>
          <w:szCs w:val="22"/>
        </w:rPr>
      </w:pPr>
      <w:r>
        <w:rPr>
          <w:rFonts w:ascii="Times New Roman" w:hAnsi="Times New Roman" w:cs="Times New Roman"/>
          <w:b/>
          <w:sz w:val="22"/>
          <w:szCs w:val="22"/>
        </w:rPr>
        <w:t>8</w:t>
      </w:r>
      <w:r w:rsidR="00A14FFB" w:rsidRPr="00E73EBC">
        <w:rPr>
          <w:rFonts w:ascii="Times New Roman" w:hAnsi="Times New Roman" w:cs="Times New Roman"/>
          <w:b/>
          <w:sz w:val="22"/>
          <w:szCs w:val="22"/>
        </w:rPr>
        <w:t xml:space="preserve">. Ответственность Сторон </w:t>
      </w:r>
    </w:p>
    <w:p w:rsidR="00A14FFB" w:rsidRPr="00E73EBC" w:rsidRDefault="00A14FFB" w:rsidP="00A14FFB">
      <w:pPr>
        <w:pStyle w:val="HTML1"/>
        <w:jc w:val="center"/>
        <w:rPr>
          <w:rFonts w:ascii="Times New Roman" w:hAnsi="Times New Roman" w:cs="Times New Roman"/>
          <w:b/>
          <w:sz w:val="22"/>
          <w:szCs w:val="22"/>
        </w:rPr>
      </w:pPr>
    </w:p>
    <w:p w:rsidR="00A14FFB" w:rsidRPr="00E73EBC" w:rsidRDefault="002F4C66" w:rsidP="00A14FFB">
      <w:pPr>
        <w:ind w:firstLine="426"/>
        <w:rPr>
          <w:sz w:val="22"/>
          <w:szCs w:val="22"/>
        </w:rPr>
      </w:pPr>
      <w:r>
        <w:rPr>
          <w:sz w:val="22"/>
          <w:szCs w:val="22"/>
        </w:rPr>
        <w:t>8</w:t>
      </w:r>
      <w:r w:rsidR="00A14FFB" w:rsidRPr="00E73EBC">
        <w:rPr>
          <w:sz w:val="22"/>
          <w:szCs w:val="22"/>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A14FFB" w:rsidRPr="00E73EBC" w:rsidRDefault="002F4C66" w:rsidP="00A14FFB">
      <w:pPr>
        <w:ind w:firstLine="426"/>
        <w:rPr>
          <w:sz w:val="22"/>
          <w:szCs w:val="22"/>
        </w:rPr>
      </w:pPr>
      <w:r>
        <w:rPr>
          <w:sz w:val="22"/>
          <w:szCs w:val="22"/>
        </w:rPr>
        <w:t>8</w:t>
      </w:r>
      <w:r w:rsidR="00A14FFB" w:rsidRPr="00E73EBC">
        <w:rPr>
          <w:sz w:val="22"/>
          <w:szCs w:val="22"/>
        </w:rPr>
        <w:t xml:space="preserve">.2.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w:t>
      </w:r>
      <w:r w:rsidR="00A14FFB" w:rsidRPr="00E73EBC">
        <w:rPr>
          <w:sz w:val="22"/>
          <w:szCs w:val="22"/>
        </w:rPr>
        <w:lastRenderedPageBreak/>
        <w:t xml:space="preserve">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контрактом, утвержденными постановлением Правительства Российской Федерации от 30 августа 2017 г. № 1042 </w:t>
      </w:r>
      <w:r w:rsidR="00A14FFB" w:rsidRPr="00E73EBC">
        <w:rPr>
          <w:i/>
          <w:sz w:val="22"/>
          <w:szCs w:val="22"/>
        </w:rPr>
        <w:t>(</w:t>
      </w:r>
      <w:r w:rsidR="00A14FFB" w:rsidRPr="00E73EBC">
        <w:rPr>
          <w:sz w:val="22"/>
          <w:szCs w:val="22"/>
        </w:rPr>
        <w:t>далее – «Правила определения размера штрафа»).</w:t>
      </w:r>
    </w:p>
    <w:p w:rsidR="00A14FFB" w:rsidRPr="00E73EBC" w:rsidRDefault="00A14FFB" w:rsidP="00A14FFB">
      <w:pPr>
        <w:autoSpaceDE w:val="0"/>
        <w:autoSpaceDN w:val="0"/>
        <w:adjustRightInd w:val="0"/>
        <w:ind w:firstLine="426"/>
        <w:rPr>
          <w:sz w:val="22"/>
          <w:szCs w:val="22"/>
        </w:rPr>
      </w:pPr>
      <w:r w:rsidRPr="00E73EBC">
        <w:rPr>
          <w:sz w:val="22"/>
          <w:szCs w:val="22"/>
        </w:rPr>
        <w:t>Размер штрафа устанавливается Контрактом,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14FFB" w:rsidRPr="00E73EBC" w:rsidRDefault="002F4C66" w:rsidP="00A14FFB">
      <w:pPr>
        <w:tabs>
          <w:tab w:val="left" w:pos="851"/>
        </w:tabs>
        <w:autoSpaceDE w:val="0"/>
        <w:autoSpaceDN w:val="0"/>
        <w:adjustRightInd w:val="0"/>
        <w:ind w:firstLine="426"/>
        <w:rPr>
          <w:sz w:val="22"/>
          <w:szCs w:val="22"/>
        </w:rPr>
      </w:pPr>
      <w:r>
        <w:rPr>
          <w:sz w:val="22"/>
          <w:szCs w:val="22"/>
        </w:rPr>
        <w:t>8</w:t>
      </w:r>
      <w:r w:rsidR="00A14FFB" w:rsidRPr="00E73EBC">
        <w:rPr>
          <w:sz w:val="22"/>
          <w:szCs w:val="22"/>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A14FFB" w:rsidRPr="00E73EBC" w:rsidRDefault="002F4C66" w:rsidP="00A14FFB">
      <w:pPr>
        <w:tabs>
          <w:tab w:val="left" w:pos="851"/>
        </w:tabs>
        <w:autoSpaceDE w:val="0"/>
        <w:autoSpaceDN w:val="0"/>
        <w:adjustRightInd w:val="0"/>
        <w:ind w:firstLine="426"/>
        <w:rPr>
          <w:sz w:val="22"/>
          <w:szCs w:val="22"/>
        </w:rPr>
      </w:pPr>
      <w:r>
        <w:rPr>
          <w:sz w:val="22"/>
          <w:szCs w:val="22"/>
        </w:rPr>
        <w:t>8</w:t>
      </w:r>
      <w:r w:rsidR="00A14FFB" w:rsidRPr="00E73EBC">
        <w:rPr>
          <w:sz w:val="22"/>
          <w:szCs w:val="22"/>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450B23" w:rsidRPr="00E73EBC" w:rsidRDefault="002F4C66" w:rsidP="00450B23">
      <w:pPr>
        <w:pStyle w:val="-0"/>
        <w:numPr>
          <w:ilvl w:val="0"/>
          <w:numId w:val="0"/>
        </w:numPr>
        <w:tabs>
          <w:tab w:val="left" w:pos="851"/>
        </w:tabs>
        <w:ind w:firstLine="426"/>
        <w:rPr>
          <w:rFonts w:eastAsia="Calibri"/>
          <w:i/>
          <w:sz w:val="22"/>
          <w:szCs w:val="22"/>
          <w:lang w:eastAsia="en-US"/>
        </w:rPr>
      </w:pPr>
      <w:r>
        <w:rPr>
          <w:rFonts w:eastAsia="Calibri"/>
          <w:sz w:val="22"/>
          <w:szCs w:val="22"/>
          <w:lang w:eastAsia="en-US"/>
        </w:rPr>
        <w:t>8</w:t>
      </w:r>
      <w:r w:rsidR="00A14FFB" w:rsidRPr="00E73EBC">
        <w:rPr>
          <w:rFonts w:eastAsia="Calibri"/>
          <w:sz w:val="22"/>
          <w:szCs w:val="22"/>
          <w:lang w:eastAsia="en-US"/>
        </w:rPr>
        <w:t>.5. </w:t>
      </w:r>
      <w:r w:rsidR="00450B23" w:rsidRPr="00E73EBC">
        <w:rPr>
          <w:rFonts w:eastAsia="Calibri"/>
          <w:sz w:val="22"/>
          <w:szCs w:val="22"/>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Заказчика штраф в размере </w:t>
      </w:r>
      <w:r w:rsidR="0022402E" w:rsidRPr="0022402E">
        <w:rPr>
          <w:rFonts w:eastAsia="Calibri"/>
          <w:b/>
          <w:i/>
          <w:sz w:val="22"/>
          <w:szCs w:val="22"/>
          <w:lang w:eastAsia="en-US"/>
        </w:rPr>
        <w:t>1 000, 00</w:t>
      </w:r>
      <w:r w:rsidR="00450B23" w:rsidRPr="0022402E">
        <w:rPr>
          <w:rFonts w:eastAsia="Calibri"/>
          <w:b/>
          <w:i/>
          <w:sz w:val="22"/>
          <w:szCs w:val="22"/>
          <w:lang w:eastAsia="en-US"/>
        </w:rPr>
        <w:t xml:space="preserve"> руб. (</w:t>
      </w:r>
      <w:r w:rsidR="0022402E" w:rsidRPr="0022402E">
        <w:rPr>
          <w:rFonts w:eastAsia="Calibri"/>
          <w:b/>
          <w:i/>
          <w:sz w:val="22"/>
          <w:szCs w:val="22"/>
          <w:lang w:eastAsia="en-US"/>
        </w:rPr>
        <w:t>одна тысяча рублей 00 копеек)</w:t>
      </w:r>
      <w:r w:rsidR="00450B23" w:rsidRPr="00E73EBC">
        <w:rPr>
          <w:rFonts w:eastAsia="Calibri"/>
          <w:sz w:val="22"/>
          <w:szCs w:val="22"/>
          <w:lang w:eastAsia="en-US"/>
        </w:rPr>
        <w:t xml:space="preserve"> в соответствии с п.9 Правил определения размера штрафа</w:t>
      </w:r>
      <w:r w:rsidR="00450B23" w:rsidRPr="00E73EBC">
        <w:rPr>
          <w:rFonts w:eastAsia="Calibri"/>
          <w:i/>
          <w:sz w:val="22"/>
          <w:szCs w:val="22"/>
          <w:lang w:eastAsia="en-US"/>
        </w:rPr>
        <w:t>.</w:t>
      </w:r>
    </w:p>
    <w:p w:rsidR="00A14FFB" w:rsidRPr="00E73EBC" w:rsidRDefault="002F4C66" w:rsidP="00A14FFB">
      <w:pPr>
        <w:pStyle w:val="-0"/>
        <w:numPr>
          <w:ilvl w:val="0"/>
          <w:numId w:val="0"/>
        </w:numPr>
        <w:tabs>
          <w:tab w:val="left" w:pos="851"/>
        </w:tabs>
        <w:ind w:firstLine="426"/>
        <w:rPr>
          <w:sz w:val="22"/>
          <w:szCs w:val="22"/>
        </w:rPr>
      </w:pPr>
      <w:r>
        <w:rPr>
          <w:sz w:val="22"/>
          <w:szCs w:val="22"/>
        </w:rPr>
        <w:t>8</w:t>
      </w:r>
      <w:r w:rsidR="00A14FFB" w:rsidRPr="00E73EBC">
        <w:rPr>
          <w:sz w:val="22"/>
          <w:szCs w:val="22"/>
        </w:rPr>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14FFB" w:rsidRPr="00E73EBC" w:rsidRDefault="002F4C66" w:rsidP="00A14FFB">
      <w:pPr>
        <w:ind w:firstLine="426"/>
        <w:rPr>
          <w:rFonts w:eastAsia="Calibri"/>
          <w:sz w:val="22"/>
          <w:szCs w:val="22"/>
          <w:lang w:eastAsia="en-US"/>
        </w:rPr>
      </w:pPr>
      <w:r>
        <w:rPr>
          <w:rFonts w:eastAsia="Calibri"/>
          <w:sz w:val="22"/>
          <w:szCs w:val="22"/>
          <w:lang w:eastAsia="en-US"/>
        </w:rPr>
        <w:t>8</w:t>
      </w:r>
      <w:r w:rsidR="00A14FFB" w:rsidRPr="00E73EBC">
        <w:rPr>
          <w:rFonts w:eastAsia="Calibri"/>
          <w:sz w:val="22"/>
          <w:szCs w:val="22"/>
          <w:lang w:eastAsia="en-US"/>
        </w:rPr>
        <w:t>.7.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14FFB" w:rsidRPr="00E73EBC" w:rsidRDefault="002F4C66" w:rsidP="00A14FFB">
      <w:pPr>
        <w:tabs>
          <w:tab w:val="left" w:pos="851"/>
        </w:tabs>
        <w:autoSpaceDE w:val="0"/>
        <w:autoSpaceDN w:val="0"/>
        <w:adjustRightInd w:val="0"/>
        <w:ind w:firstLine="426"/>
        <w:rPr>
          <w:rFonts w:eastAsia="Calibri"/>
          <w:sz w:val="22"/>
          <w:szCs w:val="22"/>
          <w:lang w:eastAsia="en-US"/>
        </w:rPr>
      </w:pPr>
      <w:r>
        <w:rPr>
          <w:rFonts w:eastAsia="Calibri"/>
          <w:sz w:val="22"/>
          <w:szCs w:val="22"/>
          <w:lang w:eastAsia="en-US"/>
        </w:rPr>
        <w:t>8</w:t>
      </w:r>
      <w:r w:rsidR="00A14FFB" w:rsidRPr="00E73EBC">
        <w:rPr>
          <w:rFonts w:eastAsia="Calibri"/>
          <w:sz w:val="22"/>
          <w:szCs w:val="22"/>
          <w:lang w:eastAsia="en-US"/>
        </w:rPr>
        <w:t>.8. Пеня начисляется за каждый день просрочки исполнения Исполнителем обязательства, предусмотренного Контрактом,</w:t>
      </w:r>
      <w:r w:rsidR="00A14FFB" w:rsidRPr="00E73EBC">
        <w:rPr>
          <w:sz w:val="22"/>
          <w:szCs w:val="22"/>
        </w:rPr>
        <w:t xml:space="preserve"> начиная со дня, следующего после дня истечения установленного Контрактом </w:t>
      </w:r>
      <w:r w:rsidR="00A14FFB" w:rsidRPr="00E73EBC">
        <w:rPr>
          <w:rFonts w:eastAsia="Calibri"/>
          <w:sz w:val="22"/>
          <w:szCs w:val="22"/>
          <w:lang w:eastAsia="en-US"/>
        </w:rPr>
        <w:t>(в том числе и обя</w:t>
      </w:r>
      <w:r w:rsidR="00F73C65">
        <w:rPr>
          <w:rFonts w:eastAsia="Calibri"/>
          <w:sz w:val="22"/>
          <w:szCs w:val="22"/>
          <w:lang w:eastAsia="en-US"/>
        </w:rPr>
        <w:t>зательства, предусмотренного п.8</w:t>
      </w:r>
      <w:r w:rsidR="00A14FFB" w:rsidRPr="00E73EBC">
        <w:rPr>
          <w:rFonts w:eastAsia="Calibri"/>
          <w:sz w:val="22"/>
          <w:szCs w:val="22"/>
          <w:lang w:eastAsia="en-US"/>
        </w:rPr>
        <w:t>.15 Контракта),</w:t>
      </w:r>
      <w:r w:rsidR="00A14FFB" w:rsidRPr="00E73EBC">
        <w:rPr>
          <w:sz w:val="22"/>
          <w:szCs w:val="22"/>
        </w:rPr>
        <w:t xml:space="preserve"> срока исполнения обязательства, и устанавливается Контрактом</w:t>
      </w:r>
      <w:r w:rsidR="00A14FFB" w:rsidRPr="00E73EBC">
        <w:rPr>
          <w:rFonts w:eastAsia="Calibri"/>
          <w:sz w:val="22"/>
          <w:szCs w:val="22"/>
          <w:lang w:eastAsia="en-US"/>
        </w:rPr>
        <w:t xml:space="preserve"> в размере одной  трехсотой действующей на дату уплаты пени </w:t>
      </w:r>
      <w:r w:rsidR="00A14FFB" w:rsidRPr="00E73EBC">
        <w:rPr>
          <w:sz w:val="22"/>
          <w:szCs w:val="22"/>
        </w:rPr>
        <w:t xml:space="preserve">ключевой ставки Центрального банка Российской Федерации </w:t>
      </w:r>
      <w:r w:rsidR="00A14FFB" w:rsidRPr="00E73EBC">
        <w:rPr>
          <w:rFonts w:eastAsia="Calibri"/>
          <w:sz w:val="22"/>
          <w:szCs w:val="22"/>
          <w:lang w:eastAsia="en-US"/>
        </w:rPr>
        <w:t>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14FFB" w:rsidRPr="00E73EBC" w:rsidRDefault="002F4C66" w:rsidP="00A14FFB">
      <w:pPr>
        <w:pStyle w:val="-0"/>
        <w:numPr>
          <w:ilvl w:val="0"/>
          <w:numId w:val="0"/>
        </w:numPr>
        <w:tabs>
          <w:tab w:val="left" w:pos="709"/>
          <w:tab w:val="left" w:pos="851"/>
        </w:tabs>
        <w:ind w:firstLine="426"/>
        <w:rPr>
          <w:rFonts w:eastAsia="Calibri"/>
          <w:sz w:val="22"/>
          <w:szCs w:val="22"/>
          <w:lang w:eastAsia="en-US"/>
        </w:rPr>
      </w:pPr>
      <w:r>
        <w:rPr>
          <w:sz w:val="22"/>
          <w:szCs w:val="22"/>
        </w:rPr>
        <w:t>8</w:t>
      </w:r>
      <w:r w:rsidR="00A14FFB" w:rsidRPr="00E73EBC">
        <w:rPr>
          <w:sz w:val="22"/>
          <w:szCs w:val="22"/>
        </w:rPr>
        <w:t>.9. </w:t>
      </w:r>
      <w:r w:rsidR="00A14FFB" w:rsidRPr="00E73EBC">
        <w:rPr>
          <w:iCs/>
          <w:sz w:val="22"/>
          <w:szCs w:val="22"/>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w:t>
      </w:r>
      <w:r w:rsidR="00A14FFB" w:rsidRPr="00E73EBC">
        <w:rPr>
          <w:sz w:val="22"/>
          <w:szCs w:val="22"/>
        </w:rPr>
        <w:t>с пунктом 1 части 1 статьи 30 Федерального закона о контрактной системе</w:t>
      </w:r>
      <w:r w:rsidR="00A14FFB" w:rsidRPr="00E73EBC">
        <w:rPr>
          <w:iCs/>
          <w:sz w:val="22"/>
          <w:szCs w:val="22"/>
        </w:rPr>
        <w:t xml:space="preserve">, за исключением просрочки исполнения обязательств (в том числе гарантийного обязательства), предусмотренных </w:t>
      </w:r>
      <w:r w:rsidR="00A14FFB" w:rsidRPr="00E73EBC">
        <w:rPr>
          <w:sz w:val="22"/>
          <w:szCs w:val="22"/>
        </w:rPr>
        <w:t xml:space="preserve">Контрактом, размер штрафа устанавливается в размере 1 процента цены Контракта (этапа), в соответствии с </w:t>
      </w:r>
      <w:r w:rsidR="00A14FFB" w:rsidRPr="00E73EBC">
        <w:rPr>
          <w:rFonts w:eastAsia="Calibri"/>
          <w:sz w:val="22"/>
          <w:szCs w:val="22"/>
          <w:lang w:eastAsia="en-US"/>
        </w:rPr>
        <w:t xml:space="preserve">п. 4 </w:t>
      </w:r>
      <w:r w:rsidR="00A14FFB" w:rsidRPr="00E73EBC">
        <w:rPr>
          <w:sz w:val="22"/>
          <w:szCs w:val="22"/>
        </w:rPr>
        <w:t>Правил определения размера штрафа, но не более 5 тыс. рублей и не менее 1 тыс. рублей.</w:t>
      </w:r>
    </w:p>
    <w:p w:rsidR="00A14FFB" w:rsidRPr="00E73EBC" w:rsidRDefault="002F4C66" w:rsidP="00A14FFB">
      <w:pPr>
        <w:autoSpaceDE w:val="0"/>
        <w:autoSpaceDN w:val="0"/>
        <w:adjustRightInd w:val="0"/>
        <w:ind w:firstLine="426"/>
        <w:rPr>
          <w:sz w:val="22"/>
          <w:szCs w:val="22"/>
        </w:rPr>
      </w:pPr>
      <w:r>
        <w:rPr>
          <w:sz w:val="22"/>
          <w:szCs w:val="22"/>
        </w:rPr>
        <w:t>8</w:t>
      </w:r>
      <w:r w:rsidR="00A14FFB" w:rsidRPr="00E73EBC">
        <w:rPr>
          <w:sz w:val="22"/>
          <w:szCs w:val="22"/>
        </w:rPr>
        <w:t xml:space="preserve">.10. </w:t>
      </w:r>
      <w:r w:rsidR="00A14FFB" w:rsidRPr="00E73EBC">
        <w:rPr>
          <w:sz w:val="22"/>
          <w:szCs w:val="22"/>
          <w:shd w:val="clear" w:color="auto" w:fill="FFFFFF"/>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w:t>
      </w:r>
      <w:hyperlink r:id="rId13" w:history="1">
        <w:r w:rsidR="00A14FFB" w:rsidRPr="00E73EBC">
          <w:rPr>
            <w:rStyle w:val="af6"/>
            <w:color w:val="auto"/>
            <w:sz w:val="22"/>
            <w:szCs w:val="22"/>
            <w:shd w:val="clear" w:color="auto" w:fill="FFFFFF"/>
          </w:rPr>
          <w:t>Федеральным законом</w:t>
        </w:r>
      </w:hyperlink>
      <w:r w:rsidR="00A14FFB" w:rsidRPr="00E73EBC">
        <w:rPr>
          <w:sz w:val="22"/>
          <w:szCs w:val="22"/>
          <w:shd w:val="clear" w:color="auto" w:fill="FFFFFF"/>
        </w:rPr>
        <w:t>), предложившим наиболее высокую цену за право заключения контракта, размер штрафа рассчитывается в порядке, установленном в соответствии с п.5 Правил определения размера штрафа,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A14FFB" w:rsidRPr="00E73EBC" w:rsidRDefault="00A14FFB" w:rsidP="00A14FFB">
      <w:pPr>
        <w:pStyle w:val="s1"/>
        <w:shd w:val="clear" w:color="auto" w:fill="FFFFFF"/>
        <w:spacing w:before="0" w:beforeAutospacing="0" w:after="0" w:afterAutospacing="0"/>
        <w:ind w:firstLine="709"/>
        <w:jc w:val="both"/>
        <w:rPr>
          <w:sz w:val="22"/>
          <w:szCs w:val="22"/>
        </w:rPr>
      </w:pPr>
      <w:r w:rsidRPr="00E73EBC">
        <w:rPr>
          <w:sz w:val="22"/>
          <w:szCs w:val="22"/>
        </w:rPr>
        <w:t>а) в случае, если цена контракта не превышает начальную (максимальную) цену контракта:</w:t>
      </w:r>
    </w:p>
    <w:p w:rsidR="00A14FFB" w:rsidRPr="00E73EBC" w:rsidRDefault="00A14FFB" w:rsidP="00A14FFB">
      <w:pPr>
        <w:pStyle w:val="s1"/>
        <w:shd w:val="clear" w:color="auto" w:fill="FFFFFF"/>
        <w:spacing w:before="0" w:beforeAutospacing="0" w:after="0" w:afterAutospacing="0"/>
        <w:ind w:firstLine="709"/>
        <w:jc w:val="both"/>
        <w:rPr>
          <w:sz w:val="22"/>
          <w:szCs w:val="22"/>
        </w:rPr>
      </w:pPr>
      <w:r w:rsidRPr="00E73EBC">
        <w:rPr>
          <w:sz w:val="22"/>
          <w:szCs w:val="22"/>
        </w:rPr>
        <w:t>- 10 процентов начальной (максимальной) цены контракта, если цена контракта не превышает 3 млн. рублей;</w:t>
      </w:r>
    </w:p>
    <w:p w:rsidR="00A14FFB" w:rsidRPr="00E73EBC" w:rsidRDefault="00A14FFB" w:rsidP="00A14FFB">
      <w:pPr>
        <w:pStyle w:val="s1"/>
        <w:shd w:val="clear" w:color="auto" w:fill="FFFFFF"/>
        <w:spacing w:before="0" w:beforeAutospacing="0" w:after="0" w:afterAutospacing="0"/>
        <w:ind w:firstLine="709"/>
        <w:jc w:val="both"/>
        <w:rPr>
          <w:sz w:val="22"/>
          <w:szCs w:val="22"/>
        </w:rPr>
      </w:pPr>
      <w:r w:rsidRPr="00E73EBC">
        <w:rPr>
          <w:sz w:val="22"/>
          <w:szCs w:val="22"/>
        </w:rPr>
        <w:t>- 5 процентов начальной (максимальной) цены контракта, если цена контракта составляет от 3 млн. рублей до 50 млн. рублей (включительно);</w:t>
      </w:r>
    </w:p>
    <w:p w:rsidR="00A14FFB" w:rsidRPr="00E73EBC" w:rsidRDefault="00A14FFB" w:rsidP="00A14FFB">
      <w:pPr>
        <w:pStyle w:val="s1"/>
        <w:shd w:val="clear" w:color="auto" w:fill="FFFFFF"/>
        <w:spacing w:before="0" w:beforeAutospacing="0" w:after="0" w:afterAutospacing="0"/>
        <w:ind w:firstLine="709"/>
        <w:jc w:val="both"/>
        <w:rPr>
          <w:sz w:val="22"/>
          <w:szCs w:val="22"/>
        </w:rPr>
      </w:pPr>
      <w:r w:rsidRPr="00E73EBC">
        <w:rPr>
          <w:sz w:val="22"/>
          <w:szCs w:val="22"/>
        </w:rPr>
        <w:t>- 1 процент начальной (максимальной) цены контракта, если цена контракта составляет от 50 млн. рублей до 100 млн. рублей (включительно);</w:t>
      </w:r>
    </w:p>
    <w:p w:rsidR="00A14FFB" w:rsidRPr="00E73EBC" w:rsidRDefault="00A14FFB" w:rsidP="00A14FFB">
      <w:pPr>
        <w:pStyle w:val="s1"/>
        <w:shd w:val="clear" w:color="auto" w:fill="FFFFFF"/>
        <w:spacing w:before="0" w:beforeAutospacing="0" w:after="0" w:afterAutospacing="0"/>
        <w:ind w:firstLine="709"/>
        <w:jc w:val="both"/>
        <w:rPr>
          <w:sz w:val="22"/>
          <w:szCs w:val="22"/>
        </w:rPr>
      </w:pPr>
      <w:r w:rsidRPr="00E73EBC">
        <w:rPr>
          <w:sz w:val="22"/>
          <w:szCs w:val="22"/>
        </w:rPr>
        <w:t>б) в случае, если цена контракта превышает начальную (максимальную) цену контракта:</w:t>
      </w:r>
    </w:p>
    <w:p w:rsidR="00A14FFB" w:rsidRPr="00E73EBC" w:rsidRDefault="00A14FFB" w:rsidP="00A14FFB">
      <w:pPr>
        <w:pStyle w:val="s1"/>
        <w:shd w:val="clear" w:color="auto" w:fill="FFFFFF"/>
        <w:spacing w:before="0" w:beforeAutospacing="0" w:after="0" w:afterAutospacing="0"/>
        <w:ind w:firstLine="709"/>
        <w:jc w:val="both"/>
        <w:rPr>
          <w:sz w:val="22"/>
          <w:szCs w:val="22"/>
        </w:rPr>
      </w:pPr>
      <w:r w:rsidRPr="00E73EBC">
        <w:rPr>
          <w:sz w:val="22"/>
          <w:szCs w:val="22"/>
        </w:rPr>
        <w:t>- 10 процентов цены контракта, если цена контракта не превышает 3 млн. рублей;</w:t>
      </w:r>
    </w:p>
    <w:p w:rsidR="00A14FFB" w:rsidRPr="00E73EBC" w:rsidRDefault="00A14FFB" w:rsidP="00A14FFB">
      <w:pPr>
        <w:pStyle w:val="s1"/>
        <w:shd w:val="clear" w:color="auto" w:fill="FFFFFF"/>
        <w:spacing w:before="0" w:beforeAutospacing="0" w:after="0" w:afterAutospacing="0"/>
        <w:ind w:firstLine="709"/>
        <w:jc w:val="both"/>
        <w:rPr>
          <w:sz w:val="22"/>
          <w:szCs w:val="22"/>
        </w:rPr>
      </w:pPr>
      <w:r w:rsidRPr="00E73EBC">
        <w:rPr>
          <w:sz w:val="22"/>
          <w:szCs w:val="22"/>
        </w:rPr>
        <w:t>- 5 процентов цены контракта, если цена контракта составляет от 3 млн. рублей до 50 млн. рублей (включительно);</w:t>
      </w:r>
    </w:p>
    <w:p w:rsidR="00A14FFB" w:rsidRPr="00E73EBC" w:rsidRDefault="00A14FFB" w:rsidP="00A14FFB">
      <w:pPr>
        <w:pStyle w:val="s1"/>
        <w:shd w:val="clear" w:color="auto" w:fill="FFFFFF"/>
        <w:spacing w:before="0" w:beforeAutospacing="0" w:after="0" w:afterAutospacing="0"/>
        <w:ind w:firstLine="709"/>
        <w:jc w:val="both"/>
        <w:rPr>
          <w:sz w:val="22"/>
          <w:szCs w:val="22"/>
        </w:rPr>
      </w:pPr>
      <w:r w:rsidRPr="00E73EBC">
        <w:rPr>
          <w:sz w:val="22"/>
          <w:szCs w:val="22"/>
        </w:rPr>
        <w:t>- 1 процент цены контракта, если цена контракта составляет от 50 млн. рублей до 100 млн. рублей (включительно).</w:t>
      </w:r>
    </w:p>
    <w:p w:rsidR="00450B23" w:rsidRPr="00E73EBC" w:rsidRDefault="002F4C66" w:rsidP="00450B23">
      <w:pPr>
        <w:autoSpaceDE w:val="0"/>
        <w:autoSpaceDN w:val="0"/>
        <w:adjustRightInd w:val="0"/>
        <w:ind w:firstLine="426"/>
        <w:rPr>
          <w:rFonts w:eastAsia="Calibri"/>
          <w:sz w:val="22"/>
          <w:szCs w:val="22"/>
          <w:lang w:eastAsia="en-US"/>
        </w:rPr>
      </w:pPr>
      <w:r>
        <w:rPr>
          <w:sz w:val="22"/>
          <w:szCs w:val="22"/>
        </w:rPr>
        <w:lastRenderedPageBreak/>
        <w:t>8</w:t>
      </w:r>
      <w:r w:rsidR="00A14FFB" w:rsidRPr="00E73EBC">
        <w:rPr>
          <w:sz w:val="22"/>
          <w:szCs w:val="22"/>
        </w:rPr>
        <w:t xml:space="preserve">.11. </w:t>
      </w:r>
      <w:r w:rsidR="00450B23" w:rsidRPr="00E73EBC">
        <w:rPr>
          <w:sz w:val="22"/>
          <w:szCs w:val="22"/>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w:t>
      </w:r>
      <w:r w:rsidR="00450B23" w:rsidRPr="00E73EBC">
        <w:rPr>
          <w:rFonts w:eastAsia="Calibri"/>
          <w:sz w:val="22"/>
          <w:szCs w:val="22"/>
          <w:lang w:eastAsia="en-US"/>
        </w:rPr>
        <w:t xml:space="preserve">в размере </w:t>
      </w:r>
      <w:r w:rsidR="0022402E" w:rsidRPr="0022402E">
        <w:rPr>
          <w:rFonts w:eastAsia="Calibri"/>
          <w:b/>
          <w:i/>
          <w:sz w:val="22"/>
          <w:szCs w:val="22"/>
          <w:lang w:eastAsia="en-US"/>
        </w:rPr>
        <w:t xml:space="preserve">1 000, 00 </w:t>
      </w:r>
      <w:r w:rsidR="00450B23" w:rsidRPr="0022402E">
        <w:rPr>
          <w:rFonts w:eastAsia="Calibri"/>
          <w:b/>
          <w:i/>
          <w:sz w:val="22"/>
          <w:szCs w:val="22"/>
          <w:lang w:eastAsia="en-US"/>
        </w:rPr>
        <w:t>руб. (</w:t>
      </w:r>
      <w:r w:rsidR="0022402E" w:rsidRPr="0022402E">
        <w:rPr>
          <w:rFonts w:eastAsia="Calibri"/>
          <w:b/>
          <w:i/>
          <w:sz w:val="22"/>
          <w:szCs w:val="22"/>
          <w:lang w:eastAsia="en-US"/>
        </w:rPr>
        <w:t xml:space="preserve">одна тысяча </w:t>
      </w:r>
      <w:r w:rsidR="00450B23" w:rsidRPr="0022402E">
        <w:rPr>
          <w:rFonts w:eastAsia="Calibri"/>
          <w:b/>
          <w:i/>
          <w:sz w:val="22"/>
          <w:szCs w:val="22"/>
          <w:lang w:eastAsia="en-US"/>
        </w:rPr>
        <w:t>рублей</w:t>
      </w:r>
      <w:r w:rsidR="0022402E" w:rsidRPr="0022402E">
        <w:rPr>
          <w:rFonts w:eastAsia="Calibri"/>
          <w:b/>
          <w:i/>
          <w:sz w:val="22"/>
          <w:szCs w:val="22"/>
          <w:lang w:eastAsia="en-US"/>
        </w:rPr>
        <w:t xml:space="preserve"> 00 </w:t>
      </w:r>
      <w:r w:rsidR="00450B23" w:rsidRPr="0022402E">
        <w:rPr>
          <w:rFonts w:eastAsia="Calibri"/>
          <w:b/>
          <w:i/>
          <w:sz w:val="22"/>
          <w:szCs w:val="22"/>
          <w:lang w:eastAsia="en-US"/>
        </w:rPr>
        <w:t>копеек)</w:t>
      </w:r>
      <w:r w:rsidR="00450B23" w:rsidRPr="00E73EBC">
        <w:rPr>
          <w:rFonts w:eastAsia="Calibri"/>
          <w:sz w:val="22"/>
          <w:szCs w:val="22"/>
          <w:lang w:eastAsia="en-US"/>
        </w:rPr>
        <w:t xml:space="preserve"> в соответствии с п.6 Пра</w:t>
      </w:r>
      <w:r w:rsidR="0022402E">
        <w:rPr>
          <w:rFonts w:eastAsia="Calibri"/>
          <w:sz w:val="22"/>
          <w:szCs w:val="22"/>
          <w:lang w:eastAsia="en-US"/>
        </w:rPr>
        <w:t>вил определения размера штрафа</w:t>
      </w:r>
      <w:r w:rsidR="00450B23" w:rsidRPr="00E73EBC">
        <w:rPr>
          <w:rFonts w:eastAsia="Calibri"/>
          <w:sz w:val="22"/>
          <w:szCs w:val="22"/>
          <w:lang w:eastAsia="en-US"/>
        </w:rPr>
        <w:t>.</w:t>
      </w:r>
    </w:p>
    <w:p w:rsidR="00A14FFB" w:rsidRPr="00E73EBC" w:rsidRDefault="002F4C66" w:rsidP="00450B23">
      <w:pPr>
        <w:autoSpaceDE w:val="0"/>
        <w:autoSpaceDN w:val="0"/>
        <w:adjustRightInd w:val="0"/>
        <w:ind w:firstLine="426"/>
        <w:rPr>
          <w:rFonts w:eastAsia="Calibri"/>
          <w:sz w:val="22"/>
          <w:szCs w:val="22"/>
          <w:lang w:eastAsia="en-US"/>
        </w:rPr>
      </w:pPr>
      <w:r>
        <w:rPr>
          <w:rFonts w:eastAsia="Calibri"/>
          <w:sz w:val="22"/>
          <w:szCs w:val="22"/>
          <w:lang w:eastAsia="en-US"/>
        </w:rPr>
        <w:t>8</w:t>
      </w:r>
      <w:r w:rsidR="00A14FFB" w:rsidRPr="00E73EBC">
        <w:rPr>
          <w:rFonts w:eastAsia="Calibri"/>
          <w:sz w:val="22"/>
          <w:szCs w:val="22"/>
          <w:lang w:eastAsia="en-US"/>
        </w:rPr>
        <w:t>.12.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14FFB" w:rsidRPr="00E73EBC" w:rsidRDefault="002F4C66" w:rsidP="00A14FFB">
      <w:pPr>
        <w:pStyle w:val="HTML1"/>
        <w:ind w:firstLine="426"/>
        <w:jc w:val="both"/>
        <w:rPr>
          <w:rFonts w:ascii="Times New Roman" w:hAnsi="Times New Roman" w:cs="Times New Roman"/>
          <w:sz w:val="22"/>
          <w:szCs w:val="22"/>
        </w:rPr>
      </w:pPr>
      <w:r>
        <w:rPr>
          <w:rFonts w:ascii="Times New Roman" w:eastAsia="Calibri" w:hAnsi="Times New Roman" w:cs="Times New Roman"/>
          <w:sz w:val="22"/>
          <w:szCs w:val="22"/>
          <w:lang w:eastAsia="en-US"/>
        </w:rPr>
        <w:t>8</w:t>
      </w:r>
      <w:r w:rsidR="00A14FFB" w:rsidRPr="00E73EBC">
        <w:rPr>
          <w:rFonts w:ascii="Times New Roman" w:eastAsia="Calibri" w:hAnsi="Times New Roman" w:cs="Times New Roman"/>
          <w:sz w:val="22"/>
          <w:szCs w:val="22"/>
          <w:lang w:eastAsia="en-US"/>
        </w:rPr>
        <w:t xml:space="preserve">.13. </w:t>
      </w:r>
      <w:r w:rsidR="00A14FFB" w:rsidRPr="00E73EBC">
        <w:rPr>
          <w:rFonts w:ascii="Times New Roman" w:hAnsi="Times New Roman" w:cs="Times New Roma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p>
    <w:p w:rsidR="00A14FFB" w:rsidRPr="00E73EBC" w:rsidRDefault="002F4C66" w:rsidP="00A14FFB">
      <w:pPr>
        <w:pStyle w:val="HTML1"/>
        <w:ind w:firstLine="426"/>
        <w:jc w:val="both"/>
        <w:rPr>
          <w:rFonts w:ascii="Times New Roman" w:hAnsi="Times New Roman" w:cs="Times New Roman"/>
          <w:sz w:val="22"/>
          <w:szCs w:val="22"/>
        </w:rPr>
      </w:pPr>
      <w:r>
        <w:rPr>
          <w:rFonts w:ascii="Times New Roman" w:hAnsi="Times New Roman" w:cs="Times New Roman"/>
          <w:sz w:val="22"/>
          <w:szCs w:val="22"/>
        </w:rPr>
        <w:t>8</w:t>
      </w:r>
      <w:r w:rsidR="00A14FFB" w:rsidRPr="00E73EBC">
        <w:rPr>
          <w:rFonts w:ascii="Times New Roman" w:hAnsi="Times New Roman" w:cs="Times New Roman"/>
          <w:sz w:val="22"/>
          <w:szCs w:val="22"/>
        </w:rPr>
        <w:t>.14. В случае неисполнения или ненадлежащего исполнения Исполнителем по указанному Контракту своих обязательств, Заказчик вправе произвести оплату по Контракту за вычетом соответствующего размера неустойки (штрафа, пени). При этом заключение Заказчиком и Исполнителем дополнительного соглашения к Контракту не требуется.</w:t>
      </w:r>
    </w:p>
    <w:p w:rsidR="00A14FFB" w:rsidRPr="00E73EBC" w:rsidRDefault="002F4C66" w:rsidP="00A14FFB">
      <w:pPr>
        <w:pStyle w:val="HTML1"/>
        <w:ind w:firstLine="426"/>
        <w:jc w:val="both"/>
        <w:rPr>
          <w:rFonts w:ascii="Times New Roman" w:hAnsi="Times New Roman" w:cs="Times New Roman"/>
          <w:sz w:val="22"/>
          <w:szCs w:val="22"/>
        </w:rPr>
      </w:pPr>
      <w:r>
        <w:rPr>
          <w:rFonts w:ascii="Times New Roman" w:hAnsi="Times New Roman" w:cs="Times New Roman"/>
          <w:sz w:val="22"/>
          <w:szCs w:val="22"/>
        </w:rPr>
        <w:t>8</w:t>
      </w:r>
      <w:r w:rsidR="00A14FFB" w:rsidRPr="00E73EBC">
        <w:rPr>
          <w:rFonts w:ascii="Times New Roman" w:hAnsi="Times New Roman" w:cs="Times New Roman"/>
          <w:sz w:val="22"/>
          <w:szCs w:val="22"/>
        </w:rPr>
        <w:t>.15. Уплата неустойки не освобождает Стороны от исполнения обязательств по Контракту.</w:t>
      </w:r>
    </w:p>
    <w:p w:rsidR="00447A96" w:rsidRPr="00E73EBC" w:rsidRDefault="00447A96" w:rsidP="008A1533">
      <w:pPr>
        <w:shd w:val="clear" w:color="auto" w:fill="FFFFFF"/>
        <w:tabs>
          <w:tab w:val="left" w:pos="1318"/>
        </w:tabs>
        <w:spacing w:line="274" w:lineRule="exact"/>
        <w:ind w:firstLine="0"/>
        <w:rPr>
          <w:b/>
          <w:spacing w:val="-1"/>
        </w:rPr>
      </w:pPr>
    </w:p>
    <w:p w:rsidR="00A14FFB" w:rsidRPr="00E73EBC" w:rsidRDefault="002F4C66" w:rsidP="00A14FFB">
      <w:pPr>
        <w:shd w:val="clear" w:color="auto" w:fill="FFFFFF"/>
        <w:tabs>
          <w:tab w:val="left" w:pos="1318"/>
        </w:tabs>
        <w:spacing w:line="274" w:lineRule="exact"/>
        <w:ind w:firstLine="0"/>
        <w:jc w:val="center"/>
        <w:rPr>
          <w:b/>
          <w:spacing w:val="-1"/>
          <w:sz w:val="22"/>
          <w:szCs w:val="22"/>
        </w:rPr>
      </w:pPr>
      <w:r>
        <w:rPr>
          <w:b/>
          <w:spacing w:val="-1"/>
          <w:sz w:val="22"/>
          <w:szCs w:val="22"/>
        </w:rPr>
        <w:t>9</w:t>
      </w:r>
      <w:r w:rsidR="00A14FFB" w:rsidRPr="00E73EBC">
        <w:rPr>
          <w:b/>
          <w:spacing w:val="-1"/>
          <w:sz w:val="22"/>
          <w:szCs w:val="22"/>
        </w:rPr>
        <w:t>. Порядок изменения условий и расторжения Контракта</w:t>
      </w:r>
    </w:p>
    <w:p w:rsidR="00A14FFB" w:rsidRPr="00E73EBC" w:rsidRDefault="00A14FFB" w:rsidP="00A14FFB">
      <w:pPr>
        <w:pStyle w:val="ConsPlusNormal"/>
        <w:jc w:val="center"/>
        <w:outlineLvl w:val="1"/>
        <w:rPr>
          <w:rFonts w:ascii="Times New Roman" w:hAnsi="Times New Roman" w:cs="Times New Roman"/>
          <w:b/>
          <w:sz w:val="22"/>
          <w:szCs w:val="22"/>
        </w:rPr>
      </w:pPr>
    </w:p>
    <w:p w:rsidR="00A14FFB" w:rsidRPr="00E73EBC" w:rsidRDefault="002F4C66" w:rsidP="00A14FFB">
      <w:pPr>
        <w:pStyle w:val="ConsPlusNormal"/>
        <w:ind w:firstLine="426"/>
        <w:jc w:val="both"/>
        <w:rPr>
          <w:rStyle w:val="FontStyle29"/>
          <w:sz w:val="22"/>
          <w:szCs w:val="22"/>
        </w:rPr>
      </w:pPr>
      <w:r>
        <w:rPr>
          <w:rStyle w:val="FontStyle29"/>
          <w:sz w:val="22"/>
          <w:szCs w:val="22"/>
        </w:rPr>
        <w:t>9</w:t>
      </w:r>
      <w:r w:rsidR="00A14FFB" w:rsidRPr="00E73EBC">
        <w:rPr>
          <w:rStyle w:val="FontStyle29"/>
          <w:sz w:val="22"/>
          <w:szCs w:val="22"/>
        </w:rPr>
        <w:t xml:space="preserve">.1. Расторжение Контракта возможно по соглашению Сторон, по решению суда, </w:t>
      </w:r>
      <w:r w:rsidR="00A14FFB" w:rsidRPr="00E73EBC">
        <w:rPr>
          <w:rFonts w:ascii="Times New Roman" w:hAnsi="Times New Roman" w:cs="Times New Roman"/>
          <w:sz w:val="22"/>
          <w:szCs w:val="22"/>
        </w:rPr>
        <w:t xml:space="preserve">в случае одностороннего отказа стороны Контракта от исполнения Контракта в соответствии с </w:t>
      </w:r>
      <w:hyperlink r:id="rId14" w:history="1">
        <w:r w:rsidR="00A14FFB" w:rsidRPr="00E73EBC">
          <w:rPr>
            <w:rFonts w:ascii="Times New Roman" w:hAnsi="Times New Roman" w:cs="Times New Roman"/>
            <w:sz w:val="22"/>
            <w:szCs w:val="22"/>
          </w:rPr>
          <w:t>гражданским законодательством</w:t>
        </w:r>
      </w:hyperlink>
      <w:r w:rsidR="00A14FFB" w:rsidRPr="00E73EBC">
        <w:rPr>
          <w:rFonts w:ascii="Times New Roman" w:hAnsi="Times New Roman" w:cs="Times New Roman"/>
          <w:sz w:val="22"/>
          <w:szCs w:val="22"/>
        </w:rPr>
        <w:t xml:space="preserve"> и положениями </w:t>
      </w:r>
      <w:hyperlink r:id="rId15" w:history="1">
        <w:r w:rsidR="00A14FFB" w:rsidRPr="00E73EBC">
          <w:rPr>
            <w:rFonts w:ascii="Times New Roman" w:hAnsi="Times New Roman" w:cs="Times New Roman"/>
            <w:sz w:val="22"/>
            <w:szCs w:val="22"/>
          </w:rPr>
          <w:t>статьи 95</w:t>
        </w:r>
      </w:hyperlink>
      <w:r w:rsidR="00A14FFB" w:rsidRPr="00E73EBC">
        <w:rPr>
          <w:rFonts w:ascii="Times New Roman" w:hAnsi="Times New Roman" w:cs="Times New Roman"/>
          <w:sz w:val="22"/>
          <w:szCs w:val="22"/>
        </w:rPr>
        <w:t xml:space="preserve"> Федерального закона N 44-ФЗ.</w:t>
      </w:r>
      <w:r w:rsidR="00A14FFB" w:rsidRPr="00E73EBC">
        <w:rPr>
          <w:sz w:val="22"/>
          <w:szCs w:val="22"/>
        </w:rPr>
        <w:t xml:space="preserve">  </w:t>
      </w:r>
      <w:r w:rsidR="00A14FFB" w:rsidRPr="00E73EBC">
        <w:rPr>
          <w:rStyle w:val="FontStyle29"/>
          <w:sz w:val="22"/>
          <w:szCs w:val="22"/>
        </w:rPr>
        <w:t xml:space="preserve"> </w:t>
      </w:r>
    </w:p>
    <w:p w:rsidR="00A14FFB" w:rsidRPr="00E73EBC" w:rsidRDefault="002F4C66" w:rsidP="00A14FFB">
      <w:pPr>
        <w:pStyle w:val="ConsPlusNormal"/>
        <w:ind w:firstLine="426"/>
        <w:jc w:val="both"/>
        <w:rPr>
          <w:rFonts w:ascii="Times New Roman" w:hAnsi="Times New Roman" w:cs="Times New Roman"/>
          <w:sz w:val="22"/>
          <w:szCs w:val="22"/>
        </w:rPr>
      </w:pPr>
      <w:r>
        <w:rPr>
          <w:rStyle w:val="FontStyle29"/>
          <w:sz w:val="22"/>
          <w:szCs w:val="22"/>
        </w:rPr>
        <w:t>9</w:t>
      </w:r>
      <w:r w:rsidR="00A14FFB" w:rsidRPr="00E73EBC">
        <w:rPr>
          <w:rStyle w:val="FontStyle29"/>
          <w:sz w:val="22"/>
          <w:szCs w:val="22"/>
        </w:rPr>
        <w:t xml:space="preserve">.2. </w:t>
      </w:r>
      <w:r w:rsidR="00A14FFB" w:rsidRPr="00E73EBC">
        <w:rPr>
          <w:rFonts w:ascii="Times New Roman" w:hAnsi="Times New Roman" w:cs="Times New Roman"/>
          <w:sz w:val="22"/>
          <w:szCs w:val="22"/>
        </w:rPr>
        <w:t xml:space="preserve">Изменение существенных условий Контракта при его исполнении не допускается, за исключением случаев, предусмотренных Федеральным </w:t>
      </w:r>
      <w:hyperlink r:id="rId16" w:history="1">
        <w:r w:rsidR="00A14FFB" w:rsidRPr="00E73EBC">
          <w:rPr>
            <w:rFonts w:ascii="Times New Roman" w:hAnsi="Times New Roman" w:cs="Times New Roman"/>
            <w:sz w:val="22"/>
            <w:szCs w:val="22"/>
          </w:rPr>
          <w:t>законом</w:t>
        </w:r>
      </w:hyperlink>
      <w:r w:rsidR="00A14FFB" w:rsidRPr="00E73EBC">
        <w:rPr>
          <w:rFonts w:ascii="Times New Roman" w:hAnsi="Times New Roman" w:cs="Times New Roman"/>
          <w:sz w:val="22"/>
          <w:szCs w:val="22"/>
        </w:rPr>
        <w:t xml:space="preserve"> N 44-ФЗ.</w:t>
      </w:r>
    </w:p>
    <w:p w:rsidR="00A14FFB" w:rsidRPr="00E73EBC" w:rsidRDefault="002F4C66" w:rsidP="00A14FFB">
      <w:pPr>
        <w:pStyle w:val="ConsPlusNormal"/>
        <w:ind w:firstLine="426"/>
        <w:jc w:val="both"/>
        <w:rPr>
          <w:rFonts w:ascii="Times New Roman" w:hAnsi="Times New Roman" w:cs="Times New Roman"/>
          <w:sz w:val="22"/>
          <w:szCs w:val="22"/>
        </w:rPr>
      </w:pPr>
      <w:r>
        <w:rPr>
          <w:rFonts w:ascii="Times New Roman" w:hAnsi="Times New Roman" w:cs="Times New Roman"/>
          <w:sz w:val="22"/>
          <w:szCs w:val="22"/>
        </w:rPr>
        <w:t>9</w:t>
      </w:r>
      <w:r w:rsidR="00A14FFB" w:rsidRPr="00E73EBC">
        <w:rPr>
          <w:rFonts w:ascii="Times New Roman" w:hAnsi="Times New Roman" w:cs="Times New Roman"/>
          <w:sz w:val="22"/>
          <w:szCs w:val="22"/>
        </w:rPr>
        <w:t>.3.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w:t>
      </w:r>
    </w:p>
    <w:p w:rsidR="00A14FFB" w:rsidRPr="00E73EBC" w:rsidRDefault="002F4C66" w:rsidP="00A14FFB">
      <w:pPr>
        <w:pStyle w:val="ConsPlusNormal"/>
        <w:ind w:firstLine="426"/>
        <w:jc w:val="both"/>
        <w:rPr>
          <w:rFonts w:ascii="Times New Roman" w:hAnsi="Times New Roman" w:cs="Times New Roman"/>
          <w:sz w:val="22"/>
          <w:szCs w:val="22"/>
        </w:rPr>
      </w:pPr>
      <w:r>
        <w:rPr>
          <w:rFonts w:ascii="Times New Roman" w:hAnsi="Times New Roman" w:cs="Times New Roman"/>
          <w:sz w:val="22"/>
          <w:szCs w:val="22"/>
        </w:rPr>
        <w:t>9</w:t>
      </w:r>
      <w:r w:rsidR="00A14FFB" w:rsidRPr="00E73EBC">
        <w:rPr>
          <w:rFonts w:ascii="Times New Roman" w:hAnsi="Times New Roman" w:cs="Times New Roman"/>
          <w:sz w:val="22"/>
          <w:szCs w:val="22"/>
        </w:rPr>
        <w:t>.4. Во всем, что не предусмотрено настоящим Контрактом, Стороны руководствуются законодательством Российской Федерации.</w:t>
      </w:r>
    </w:p>
    <w:p w:rsidR="00A14FFB" w:rsidRPr="00E73EBC" w:rsidRDefault="00A14FFB" w:rsidP="00A14FFB">
      <w:pPr>
        <w:pStyle w:val="HTML1"/>
        <w:jc w:val="both"/>
        <w:rPr>
          <w:rFonts w:ascii="Times New Roman" w:hAnsi="Times New Roman" w:cs="Times New Roman"/>
          <w:b/>
          <w:sz w:val="22"/>
          <w:szCs w:val="22"/>
        </w:rPr>
      </w:pPr>
    </w:p>
    <w:p w:rsidR="00A14FFB" w:rsidRPr="00E73EBC" w:rsidRDefault="002F4C66" w:rsidP="00A14FFB">
      <w:pPr>
        <w:shd w:val="clear" w:color="auto" w:fill="FFFFFF"/>
        <w:spacing w:line="274" w:lineRule="exact"/>
        <w:ind w:left="360" w:firstLine="0"/>
        <w:jc w:val="center"/>
        <w:rPr>
          <w:b/>
          <w:sz w:val="22"/>
          <w:szCs w:val="22"/>
        </w:rPr>
      </w:pPr>
      <w:r>
        <w:rPr>
          <w:b/>
          <w:sz w:val="22"/>
          <w:szCs w:val="22"/>
        </w:rPr>
        <w:t>10</w:t>
      </w:r>
      <w:r w:rsidR="00A14FFB" w:rsidRPr="00E73EBC">
        <w:rPr>
          <w:b/>
          <w:sz w:val="22"/>
          <w:szCs w:val="22"/>
        </w:rPr>
        <w:t>. Форс-мажор</w:t>
      </w:r>
    </w:p>
    <w:p w:rsidR="00A14FFB" w:rsidRPr="00E73EBC" w:rsidRDefault="00A14FFB" w:rsidP="00A14FFB">
      <w:pPr>
        <w:shd w:val="clear" w:color="auto" w:fill="FFFFFF"/>
        <w:spacing w:line="274" w:lineRule="exact"/>
        <w:ind w:left="720" w:firstLine="0"/>
        <w:rPr>
          <w:b/>
          <w:sz w:val="22"/>
          <w:szCs w:val="22"/>
        </w:rPr>
      </w:pPr>
    </w:p>
    <w:p w:rsidR="00A14FFB" w:rsidRPr="00E73EBC" w:rsidRDefault="002F4C66" w:rsidP="00A14FFB">
      <w:pPr>
        <w:ind w:firstLine="600"/>
        <w:rPr>
          <w:sz w:val="22"/>
          <w:szCs w:val="22"/>
        </w:rPr>
      </w:pPr>
      <w:r>
        <w:rPr>
          <w:sz w:val="22"/>
          <w:szCs w:val="22"/>
        </w:rPr>
        <w:t>10</w:t>
      </w:r>
      <w:r w:rsidR="00A14FFB" w:rsidRPr="00E73EBC">
        <w:rPr>
          <w:sz w:val="22"/>
          <w:szCs w:val="22"/>
        </w:rPr>
        <w:t>.1. Стороны  освобождаются  от  ответственности  за  частичное  или полное</w:t>
      </w:r>
      <w:r w:rsidR="00A14FFB" w:rsidRPr="00E73EBC">
        <w:rPr>
          <w:sz w:val="22"/>
          <w:szCs w:val="22"/>
        </w:rPr>
        <w:br/>
        <w:t>неисполнение обязательств по настоящему  Контракту, если  оно явилось следствием природных явлений, действия объективных внешних факторов и прочих обстоятельств непреодолимой силы и если эти обстоятельства непосредственно повлияли на исполнение настоящего Контракта.</w:t>
      </w:r>
    </w:p>
    <w:p w:rsidR="00A14FFB" w:rsidRPr="00E73EBC" w:rsidRDefault="002F4C66" w:rsidP="00A14FFB">
      <w:pPr>
        <w:shd w:val="clear" w:color="auto" w:fill="FFFFFF"/>
        <w:tabs>
          <w:tab w:val="left" w:pos="1418"/>
        </w:tabs>
        <w:autoSpaceDE w:val="0"/>
        <w:autoSpaceDN w:val="0"/>
        <w:adjustRightInd w:val="0"/>
        <w:ind w:firstLine="601"/>
        <w:rPr>
          <w:sz w:val="22"/>
          <w:szCs w:val="22"/>
        </w:rPr>
      </w:pPr>
      <w:r>
        <w:rPr>
          <w:spacing w:val="8"/>
          <w:sz w:val="22"/>
          <w:szCs w:val="22"/>
        </w:rPr>
        <w:t>10</w:t>
      </w:r>
      <w:r w:rsidR="00A14FFB" w:rsidRPr="00E73EBC">
        <w:rPr>
          <w:spacing w:val="8"/>
          <w:sz w:val="22"/>
          <w:szCs w:val="22"/>
        </w:rPr>
        <w:t>.2. Срок  исполнения  обязательств  по  настоящему  Контракту  отодвигается</w:t>
      </w:r>
      <w:r w:rsidR="00A14FFB" w:rsidRPr="00E73EBC">
        <w:rPr>
          <w:spacing w:val="8"/>
          <w:sz w:val="22"/>
          <w:szCs w:val="22"/>
        </w:rPr>
        <w:br/>
      </w:r>
      <w:r w:rsidR="00A14FFB" w:rsidRPr="00E73EBC">
        <w:rPr>
          <w:sz w:val="22"/>
          <w:szCs w:val="22"/>
        </w:rPr>
        <w:t>соразмерно времени, в течение которого действовали обстоятельства непреодолимой силы, а также последствия, вызванные этими обстоятельствами.</w:t>
      </w:r>
    </w:p>
    <w:p w:rsidR="00A14FFB" w:rsidRPr="00E73EBC" w:rsidRDefault="002F4C66" w:rsidP="00A14FFB">
      <w:pPr>
        <w:shd w:val="clear" w:color="auto" w:fill="FFFFFF"/>
        <w:tabs>
          <w:tab w:val="left" w:pos="1303"/>
        </w:tabs>
        <w:autoSpaceDE w:val="0"/>
        <w:autoSpaceDN w:val="0"/>
        <w:adjustRightInd w:val="0"/>
        <w:ind w:firstLine="601"/>
        <w:rPr>
          <w:sz w:val="22"/>
          <w:szCs w:val="22"/>
        </w:rPr>
      </w:pPr>
      <w:r>
        <w:rPr>
          <w:spacing w:val="5"/>
          <w:sz w:val="22"/>
          <w:szCs w:val="22"/>
        </w:rPr>
        <w:t>10</w:t>
      </w:r>
      <w:r w:rsidR="00A14FFB" w:rsidRPr="00E73EBC">
        <w:rPr>
          <w:spacing w:val="5"/>
          <w:sz w:val="22"/>
          <w:szCs w:val="22"/>
        </w:rPr>
        <w:t>.3. Если обстоятельства непреодолимой силы или их последствия будут длиться</w:t>
      </w:r>
      <w:r w:rsidR="00A14FFB" w:rsidRPr="00E73EBC">
        <w:rPr>
          <w:spacing w:val="5"/>
          <w:sz w:val="22"/>
          <w:szCs w:val="22"/>
        </w:rPr>
        <w:br/>
        <w:t xml:space="preserve">более трех месяцев, то </w:t>
      </w:r>
      <w:r w:rsidR="00A14FFB" w:rsidRPr="00E73EBC">
        <w:rPr>
          <w:sz w:val="22"/>
          <w:szCs w:val="22"/>
        </w:rPr>
        <w:t>Заказчик</w:t>
      </w:r>
      <w:r w:rsidR="00A14FFB" w:rsidRPr="00E73EBC">
        <w:rPr>
          <w:spacing w:val="5"/>
          <w:sz w:val="22"/>
          <w:szCs w:val="22"/>
        </w:rPr>
        <w:t xml:space="preserve"> </w:t>
      </w:r>
      <w:r w:rsidR="00A14FFB" w:rsidRPr="00E73EBC">
        <w:rPr>
          <w:bCs/>
          <w:spacing w:val="5"/>
          <w:sz w:val="22"/>
          <w:szCs w:val="22"/>
        </w:rPr>
        <w:t>и</w:t>
      </w:r>
      <w:r w:rsidR="00A14FFB" w:rsidRPr="00E73EBC">
        <w:rPr>
          <w:b/>
          <w:bCs/>
          <w:spacing w:val="5"/>
          <w:sz w:val="22"/>
          <w:szCs w:val="22"/>
        </w:rPr>
        <w:t xml:space="preserve"> </w:t>
      </w:r>
      <w:r w:rsidR="00A14FFB" w:rsidRPr="00E73EBC">
        <w:rPr>
          <w:sz w:val="22"/>
          <w:szCs w:val="22"/>
        </w:rPr>
        <w:t>Исполнитель</w:t>
      </w:r>
      <w:r w:rsidR="00A14FFB" w:rsidRPr="00E73EBC">
        <w:rPr>
          <w:spacing w:val="5"/>
          <w:sz w:val="22"/>
          <w:szCs w:val="22"/>
        </w:rPr>
        <w:t xml:space="preserve"> обсудят, какие меры следует принять для </w:t>
      </w:r>
      <w:r w:rsidR="00A14FFB" w:rsidRPr="00E73EBC">
        <w:rPr>
          <w:sz w:val="22"/>
          <w:szCs w:val="22"/>
        </w:rPr>
        <w:t>продолжения дальнейших взаимоотношений.</w:t>
      </w:r>
    </w:p>
    <w:p w:rsidR="00A14FFB" w:rsidRPr="00E73EBC" w:rsidRDefault="002F4C66" w:rsidP="00A14FFB">
      <w:pPr>
        <w:ind w:firstLine="567"/>
        <w:rPr>
          <w:rStyle w:val="FontStyle29"/>
          <w:rFonts w:eastAsia="MS Mincho"/>
          <w:sz w:val="22"/>
          <w:szCs w:val="22"/>
        </w:rPr>
      </w:pPr>
      <w:r>
        <w:rPr>
          <w:spacing w:val="2"/>
          <w:sz w:val="22"/>
          <w:szCs w:val="22"/>
        </w:rPr>
        <w:t>10</w:t>
      </w:r>
      <w:r w:rsidR="00A14FFB" w:rsidRPr="00E73EBC">
        <w:rPr>
          <w:spacing w:val="2"/>
          <w:sz w:val="22"/>
          <w:szCs w:val="22"/>
        </w:rPr>
        <w:t xml:space="preserve">.4. Если Стороны не смогут договориться в течение двух месяцев, тогда каждая из </w:t>
      </w:r>
      <w:r w:rsidR="00A14FFB" w:rsidRPr="00E73EBC">
        <w:rPr>
          <w:sz w:val="22"/>
          <w:szCs w:val="22"/>
        </w:rPr>
        <w:t>Сторон вправе затребовать расторжения Контракта.</w:t>
      </w:r>
      <w:r w:rsidR="00A14FFB" w:rsidRPr="00E73EBC">
        <w:rPr>
          <w:rStyle w:val="FontStyle29"/>
          <w:rFonts w:eastAsia="MS Mincho"/>
          <w:sz w:val="22"/>
          <w:szCs w:val="22"/>
        </w:rPr>
        <w:t xml:space="preserve">  </w:t>
      </w:r>
    </w:p>
    <w:p w:rsidR="00080DAF" w:rsidRPr="00E73EBC" w:rsidRDefault="00080DAF" w:rsidP="00823781">
      <w:pPr>
        <w:pStyle w:val="HTML1"/>
        <w:rPr>
          <w:rFonts w:ascii="Times New Roman" w:hAnsi="Times New Roman" w:cs="Times New Roman"/>
          <w:b/>
          <w:sz w:val="24"/>
          <w:szCs w:val="24"/>
        </w:rPr>
      </w:pPr>
    </w:p>
    <w:p w:rsidR="00A14FFB" w:rsidRPr="00E73EBC" w:rsidRDefault="002F4C66" w:rsidP="00A14FFB">
      <w:pPr>
        <w:ind w:left="400" w:firstLine="0"/>
        <w:jc w:val="center"/>
        <w:rPr>
          <w:b/>
          <w:sz w:val="22"/>
          <w:szCs w:val="22"/>
        </w:rPr>
      </w:pPr>
      <w:r>
        <w:rPr>
          <w:b/>
          <w:sz w:val="22"/>
          <w:szCs w:val="22"/>
        </w:rPr>
        <w:t>11</w:t>
      </w:r>
      <w:r w:rsidR="00A14FFB" w:rsidRPr="00E73EBC">
        <w:rPr>
          <w:b/>
          <w:sz w:val="22"/>
          <w:szCs w:val="22"/>
        </w:rPr>
        <w:t>. Срок действия Контракта</w:t>
      </w:r>
    </w:p>
    <w:p w:rsidR="00A14FFB" w:rsidRPr="00E73EBC" w:rsidRDefault="00A14FFB" w:rsidP="00A14FFB">
      <w:pPr>
        <w:ind w:left="400" w:firstLine="0"/>
        <w:jc w:val="center"/>
        <w:rPr>
          <w:sz w:val="22"/>
          <w:szCs w:val="22"/>
        </w:rPr>
      </w:pPr>
    </w:p>
    <w:p w:rsidR="00A14FFB" w:rsidRPr="00C75793" w:rsidRDefault="002F4C66" w:rsidP="00A14FFB">
      <w:pPr>
        <w:tabs>
          <w:tab w:val="left" w:pos="1276"/>
        </w:tabs>
        <w:rPr>
          <w:sz w:val="22"/>
          <w:szCs w:val="22"/>
        </w:rPr>
      </w:pPr>
      <w:r>
        <w:rPr>
          <w:sz w:val="22"/>
          <w:szCs w:val="22"/>
        </w:rPr>
        <w:t>11</w:t>
      </w:r>
      <w:r w:rsidR="00A14FFB" w:rsidRPr="00E73EBC">
        <w:rPr>
          <w:sz w:val="22"/>
          <w:szCs w:val="22"/>
        </w:rPr>
        <w:t xml:space="preserve">.1. </w:t>
      </w:r>
      <w:r w:rsidR="00A14FFB" w:rsidRPr="00C75793">
        <w:rPr>
          <w:sz w:val="22"/>
          <w:szCs w:val="22"/>
        </w:rPr>
        <w:t>Настоящи</w:t>
      </w:r>
      <w:r w:rsidR="001B0EFB" w:rsidRPr="00C75793">
        <w:rPr>
          <w:sz w:val="22"/>
          <w:szCs w:val="22"/>
        </w:rPr>
        <w:t xml:space="preserve">й  Контракт вступает в </w:t>
      </w:r>
      <w:r w:rsidR="0071100B" w:rsidRPr="00C75793">
        <w:rPr>
          <w:sz w:val="22"/>
          <w:szCs w:val="22"/>
        </w:rPr>
        <w:t xml:space="preserve">силу с </w:t>
      </w:r>
      <w:r w:rsidR="00A727CC" w:rsidRPr="00C75793">
        <w:rPr>
          <w:sz w:val="22"/>
          <w:szCs w:val="22"/>
        </w:rPr>
        <w:t>момента его подписания</w:t>
      </w:r>
      <w:r w:rsidR="00F65D48" w:rsidRPr="00C75793">
        <w:t xml:space="preserve"> </w:t>
      </w:r>
      <w:r w:rsidR="00A14FFB" w:rsidRPr="00C75793">
        <w:rPr>
          <w:sz w:val="22"/>
          <w:szCs w:val="22"/>
        </w:rPr>
        <w:t>и</w:t>
      </w:r>
      <w:r w:rsidR="00A727CC" w:rsidRPr="00C75793">
        <w:rPr>
          <w:sz w:val="22"/>
          <w:szCs w:val="22"/>
        </w:rPr>
        <w:t xml:space="preserve"> действует по </w:t>
      </w:r>
      <w:r w:rsidR="00CD0357">
        <w:rPr>
          <w:b/>
          <w:sz w:val="22"/>
          <w:szCs w:val="22"/>
        </w:rPr>
        <w:t>31</w:t>
      </w:r>
      <w:r w:rsidR="00A14FFB" w:rsidRPr="00C75793">
        <w:rPr>
          <w:b/>
          <w:sz w:val="22"/>
          <w:szCs w:val="22"/>
        </w:rPr>
        <w:t xml:space="preserve"> </w:t>
      </w:r>
      <w:r w:rsidR="00CD0357">
        <w:rPr>
          <w:b/>
          <w:sz w:val="22"/>
          <w:szCs w:val="22"/>
        </w:rPr>
        <w:t>июля</w:t>
      </w:r>
      <w:r w:rsidR="00577486">
        <w:rPr>
          <w:b/>
          <w:sz w:val="22"/>
          <w:szCs w:val="22"/>
        </w:rPr>
        <w:t xml:space="preserve"> 202</w:t>
      </w:r>
      <w:r w:rsidR="00AC40F2">
        <w:rPr>
          <w:b/>
          <w:sz w:val="22"/>
          <w:szCs w:val="22"/>
        </w:rPr>
        <w:t>6</w:t>
      </w:r>
      <w:r w:rsidR="00A14FFB" w:rsidRPr="00C75793">
        <w:rPr>
          <w:b/>
          <w:sz w:val="22"/>
          <w:szCs w:val="22"/>
        </w:rPr>
        <w:t xml:space="preserve"> года</w:t>
      </w:r>
      <w:r w:rsidR="0067764E" w:rsidRPr="00C75793">
        <w:rPr>
          <w:sz w:val="22"/>
          <w:szCs w:val="22"/>
        </w:rPr>
        <w:t>.</w:t>
      </w:r>
    </w:p>
    <w:p w:rsidR="00A14FFB" w:rsidRDefault="002F4C66" w:rsidP="00A14FFB">
      <w:pPr>
        <w:ind w:firstLine="426"/>
        <w:rPr>
          <w:sz w:val="22"/>
          <w:szCs w:val="22"/>
        </w:rPr>
      </w:pPr>
      <w:r>
        <w:rPr>
          <w:sz w:val="22"/>
          <w:szCs w:val="22"/>
        </w:rPr>
        <w:t>11</w:t>
      </w:r>
      <w:r w:rsidR="00A14FFB" w:rsidRPr="00C75793">
        <w:rPr>
          <w:sz w:val="22"/>
          <w:szCs w:val="22"/>
        </w:rPr>
        <w:t>.2. Окончание срока</w:t>
      </w:r>
      <w:r w:rsidR="00A14FFB" w:rsidRPr="00E73EBC">
        <w:rPr>
          <w:sz w:val="22"/>
          <w:szCs w:val="22"/>
        </w:rPr>
        <w:t xml:space="preserve"> действия Контракта не освобождает Стороны от ответственности по исполнению Контракта.</w:t>
      </w:r>
    </w:p>
    <w:p w:rsidR="00A14FFB" w:rsidRPr="00E73EBC" w:rsidRDefault="002F4C66" w:rsidP="00A14FFB">
      <w:pPr>
        <w:jc w:val="center"/>
        <w:rPr>
          <w:sz w:val="22"/>
          <w:szCs w:val="22"/>
        </w:rPr>
      </w:pPr>
      <w:r>
        <w:rPr>
          <w:b/>
          <w:sz w:val="22"/>
          <w:szCs w:val="22"/>
        </w:rPr>
        <w:t>12</w:t>
      </w:r>
      <w:r w:rsidR="00A14FFB" w:rsidRPr="00E73EBC">
        <w:rPr>
          <w:b/>
          <w:sz w:val="22"/>
          <w:szCs w:val="22"/>
        </w:rPr>
        <w:t>. Заключительные положения</w:t>
      </w:r>
    </w:p>
    <w:p w:rsidR="00A14FFB" w:rsidRPr="00E73EBC" w:rsidRDefault="00A14FFB" w:rsidP="00A14FFB">
      <w:pPr>
        <w:ind w:right="-81" w:firstLine="426"/>
        <w:rPr>
          <w:sz w:val="22"/>
          <w:szCs w:val="22"/>
        </w:rPr>
      </w:pPr>
    </w:p>
    <w:p w:rsidR="00A14FFB" w:rsidRPr="00E73EBC" w:rsidRDefault="002F4C66" w:rsidP="00A14FFB">
      <w:pPr>
        <w:ind w:right="-81" w:firstLine="426"/>
        <w:rPr>
          <w:sz w:val="22"/>
          <w:szCs w:val="22"/>
        </w:rPr>
      </w:pPr>
      <w:r>
        <w:rPr>
          <w:sz w:val="22"/>
          <w:szCs w:val="22"/>
        </w:rPr>
        <w:t>12</w:t>
      </w:r>
      <w:r w:rsidR="00A14FFB" w:rsidRPr="00E73EBC">
        <w:rPr>
          <w:sz w:val="22"/>
          <w:szCs w:val="22"/>
        </w:rPr>
        <w:t>.1. Споры  и разногласия, которые могут возникнуть при исполнении настоящего Контракта, будут по возможности решаться сторонами путем переговоров.</w:t>
      </w:r>
    </w:p>
    <w:p w:rsidR="00A14FFB" w:rsidRPr="00E73EBC" w:rsidRDefault="002F4C66" w:rsidP="00A14FFB">
      <w:pPr>
        <w:ind w:firstLine="426"/>
        <w:rPr>
          <w:sz w:val="22"/>
          <w:szCs w:val="22"/>
        </w:rPr>
      </w:pPr>
      <w:r>
        <w:rPr>
          <w:sz w:val="22"/>
          <w:szCs w:val="22"/>
        </w:rPr>
        <w:t>12</w:t>
      </w:r>
      <w:r w:rsidR="00A14FFB" w:rsidRPr="00E73EBC">
        <w:rPr>
          <w:sz w:val="22"/>
          <w:szCs w:val="22"/>
        </w:rPr>
        <w:t>.2. В случае невозможности разрешения споров путем переговоров, стороны передают их на разрешение арбитражного суда города Москвы.</w:t>
      </w:r>
    </w:p>
    <w:p w:rsidR="00A14FFB" w:rsidRPr="00E73EBC" w:rsidRDefault="002F4C66" w:rsidP="00A14FFB">
      <w:pPr>
        <w:pStyle w:val="HTML1"/>
        <w:ind w:firstLine="426"/>
        <w:jc w:val="both"/>
        <w:rPr>
          <w:rFonts w:ascii="Times New Roman" w:hAnsi="Times New Roman" w:cs="Times New Roman"/>
          <w:sz w:val="22"/>
          <w:szCs w:val="22"/>
        </w:rPr>
      </w:pPr>
      <w:r>
        <w:rPr>
          <w:rFonts w:ascii="Times New Roman" w:hAnsi="Times New Roman" w:cs="Times New Roman"/>
          <w:sz w:val="22"/>
          <w:szCs w:val="22"/>
        </w:rPr>
        <w:t>12</w:t>
      </w:r>
      <w:r w:rsidR="00A14FFB" w:rsidRPr="00E73EBC">
        <w:rPr>
          <w:rFonts w:ascii="Times New Roman" w:hAnsi="Times New Roman" w:cs="Times New Roman"/>
          <w:sz w:val="22"/>
          <w:szCs w:val="22"/>
        </w:rPr>
        <w:t>.3. Ни одна из Сторон не несет никакой ответственности по обязательствам другой Стороны, ее договорам и сделкам с третьими лицами.</w:t>
      </w:r>
    </w:p>
    <w:p w:rsidR="00A14FFB" w:rsidRPr="00E73EBC" w:rsidRDefault="002F4C66" w:rsidP="00A14FFB">
      <w:pPr>
        <w:ind w:right="-2"/>
        <w:rPr>
          <w:sz w:val="22"/>
          <w:szCs w:val="22"/>
        </w:rPr>
      </w:pPr>
      <w:r>
        <w:rPr>
          <w:sz w:val="22"/>
          <w:szCs w:val="22"/>
        </w:rPr>
        <w:t>12</w:t>
      </w:r>
      <w:r w:rsidR="00A727CC">
        <w:rPr>
          <w:sz w:val="22"/>
          <w:szCs w:val="22"/>
        </w:rPr>
        <w:t>.</w:t>
      </w:r>
      <w:r w:rsidR="00A14FFB" w:rsidRPr="00E73EBC">
        <w:rPr>
          <w:sz w:val="22"/>
          <w:szCs w:val="22"/>
        </w:rPr>
        <w:t xml:space="preserve">4. Обмен документами при применении мер ответственности и совершении иных действий в связи </w:t>
      </w:r>
      <w:r w:rsidR="00A14FFB" w:rsidRPr="00E73EBC">
        <w:rPr>
          <w:sz w:val="22"/>
          <w:szCs w:val="22"/>
        </w:rPr>
        <w:lastRenderedPageBreak/>
        <w:t xml:space="preserve">с нарушением Исполнителем или Заказчиком (Сторонами Контракта) условий Контракта осуществляется с использованием Единой информационной системы путём направления электронных уведомлений. </w:t>
      </w:r>
    </w:p>
    <w:p w:rsidR="00A14FFB" w:rsidRPr="00E73EBC" w:rsidRDefault="00A14FFB" w:rsidP="00A14FFB">
      <w:pPr>
        <w:ind w:right="-2" w:firstLine="426"/>
        <w:rPr>
          <w:color w:val="000000"/>
          <w:sz w:val="22"/>
          <w:szCs w:val="22"/>
          <w:shd w:val="clear" w:color="auto" w:fill="FFFFFF"/>
        </w:rPr>
      </w:pPr>
      <w:r w:rsidRPr="00E73EBC">
        <w:rPr>
          <w:color w:val="000000"/>
          <w:sz w:val="22"/>
          <w:szCs w:val="22"/>
          <w:shd w:val="clear" w:color="auto" w:fill="FFFFFF"/>
        </w:rPr>
        <w:t>Такие уведомления формируются в личных кабинетах Сторон контракта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 Срок ответа на такое уведомление может быть указан в самом уведомлении. Если не указан конкретный срок, то ответ обязателен не позднее десяти (10) календарных дней.</w:t>
      </w:r>
    </w:p>
    <w:p w:rsidR="00A14FFB" w:rsidRPr="00E73EBC" w:rsidRDefault="002F4C66" w:rsidP="00A14FFB">
      <w:pPr>
        <w:ind w:firstLine="426"/>
        <w:rPr>
          <w:sz w:val="22"/>
          <w:szCs w:val="22"/>
        </w:rPr>
      </w:pPr>
      <w:r>
        <w:rPr>
          <w:sz w:val="22"/>
          <w:szCs w:val="22"/>
        </w:rPr>
        <w:t>12</w:t>
      </w:r>
      <w:r w:rsidR="00A14FFB" w:rsidRPr="00E73EBC">
        <w:rPr>
          <w:sz w:val="22"/>
          <w:szCs w:val="22"/>
        </w:rPr>
        <w:t>.5. Не предусмотренные настоящим Контрактом  иные правила взаимоотношений регулируются действующим законодательством.</w:t>
      </w:r>
    </w:p>
    <w:p w:rsidR="00A14FFB" w:rsidRPr="00E73EBC" w:rsidRDefault="002F4C66" w:rsidP="00A14FFB">
      <w:pPr>
        <w:ind w:firstLine="426"/>
        <w:rPr>
          <w:sz w:val="22"/>
          <w:szCs w:val="22"/>
        </w:rPr>
      </w:pPr>
      <w:r>
        <w:rPr>
          <w:sz w:val="22"/>
          <w:szCs w:val="22"/>
        </w:rPr>
        <w:t>12</w:t>
      </w:r>
      <w:r w:rsidR="00A14FFB" w:rsidRPr="00E73EBC">
        <w:rPr>
          <w:sz w:val="22"/>
          <w:szCs w:val="22"/>
        </w:rPr>
        <w:t>.6. Ни одна из Сторон не имеет права передавать свои права и обязанности, предусмотренные настоящим Контрактом, за исключением законных правопреемников, третьим лицам без письменного согласия на то другой стороны.</w:t>
      </w:r>
    </w:p>
    <w:p w:rsidR="00A14FFB" w:rsidRDefault="002F4C66" w:rsidP="00A14FFB">
      <w:pPr>
        <w:ind w:firstLine="426"/>
        <w:rPr>
          <w:bCs/>
          <w:sz w:val="22"/>
          <w:szCs w:val="22"/>
        </w:rPr>
      </w:pPr>
      <w:r>
        <w:rPr>
          <w:sz w:val="22"/>
          <w:szCs w:val="22"/>
        </w:rPr>
        <w:t>12</w:t>
      </w:r>
      <w:r w:rsidR="00A14FFB" w:rsidRPr="00E73EBC">
        <w:rPr>
          <w:sz w:val="22"/>
          <w:szCs w:val="22"/>
        </w:rPr>
        <w:t xml:space="preserve">.7. </w:t>
      </w:r>
      <w:r w:rsidR="00A14FFB" w:rsidRPr="00E73EBC">
        <w:rPr>
          <w:bCs/>
          <w:sz w:val="22"/>
          <w:szCs w:val="22"/>
        </w:rPr>
        <w:t>Настоящий Контракт подписан  в электронной форме по итогам открытого аукциона в электронной форме.</w:t>
      </w:r>
    </w:p>
    <w:p w:rsidR="00A14FFB" w:rsidRPr="00B26E1A" w:rsidRDefault="00A14FFB" w:rsidP="00A14FFB">
      <w:pPr>
        <w:ind w:firstLine="426"/>
        <w:rPr>
          <w:sz w:val="22"/>
          <w:szCs w:val="22"/>
        </w:rPr>
      </w:pPr>
    </w:p>
    <w:p w:rsidR="009D0599" w:rsidRPr="00A14FFB" w:rsidRDefault="009D0599" w:rsidP="009D0599">
      <w:pPr>
        <w:rPr>
          <w:bCs/>
          <w:sz w:val="22"/>
          <w:szCs w:val="22"/>
        </w:rPr>
      </w:pPr>
      <w:r w:rsidRPr="00A14FFB">
        <w:rPr>
          <w:bCs/>
          <w:sz w:val="22"/>
          <w:szCs w:val="22"/>
        </w:rPr>
        <w:t xml:space="preserve">Приложения: </w:t>
      </w:r>
    </w:p>
    <w:p w:rsidR="009D0599" w:rsidRDefault="009D0599" w:rsidP="00A727CC">
      <w:pPr>
        <w:pStyle w:val="HTML"/>
        <w:ind w:left="142" w:firstLine="567"/>
        <w:jc w:val="both"/>
        <w:rPr>
          <w:rFonts w:ascii="Times New Roman" w:hAnsi="Times New Roman" w:cs="Times New Roman"/>
          <w:sz w:val="22"/>
          <w:szCs w:val="22"/>
        </w:rPr>
      </w:pPr>
      <w:r w:rsidRPr="008A1533">
        <w:rPr>
          <w:rFonts w:ascii="Times New Roman" w:hAnsi="Times New Roman" w:cs="Times New Roman"/>
          <w:sz w:val="22"/>
          <w:szCs w:val="22"/>
        </w:rPr>
        <w:t xml:space="preserve">- Приложение № 1 </w:t>
      </w:r>
      <w:r w:rsidR="0071100B">
        <w:rPr>
          <w:rFonts w:ascii="Times New Roman" w:hAnsi="Times New Roman" w:cs="Times New Roman"/>
          <w:sz w:val="22"/>
          <w:szCs w:val="22"/>
        </w:rPr>
        <w:t>– Описание объекта закупки (техническое задание);</w:t>
      </w:r>
    </w:p>
    <w:p w:rsidR="00A727CC" w:rsidRDefault="009D2957" w:rsidP="00A727CC">
      <w:pPr>
        <w:pStyle w:val="HTML"/>
        <w:ind w:left="708" w:firstLine="1"/>
        <w:jc w:val="both"/>
        <w:rPr>
          <w:rFonts w:ascii="Times New Roman" w:hAnsi="Times New Roman" w:cs="Times New Roman"/>
          <w:sz w:val="22"/>
          <w:szCs w:val="22"/>
        </w:rPr>
      </w:pPr>
      <w:r w:rsidRPr="009D2957">
        <w:rPr>
          <w:rFonts w:ascii="Times New Roman" w:hAnsi="Times New Roman" w:cs="Times New Roman"/>
          <w:sz w:val="22"/>
          <w:szCs w:val="22"/>
        </w:rPr>
        <w:t xml:space="preserve">- </w:t>
      </w:r>
      <w:r w:rsidR="008A1533" w:rsidRPr="009D2957">
        <w:rPr>
          <w:rFonts w:ascii="Times New Roman" w:hAnsi="Times New Roman" w:cs="Times New Roman"/>
          <w:sz w:val="22"/>
          <w:szCs w:val="22"/>
        </w:rPr>
        <w:t>Приложение №</w:t>
      </w:r>
      <w:r w:rsidR="00A727CC">
        <w:rPr>
          <w:rFonts w:ascii="Times New Roman" w:hAnsi="Times New Roman" w:cs="Times New Roman"/>
          <w:sz w:val="22"/>
          <w:szCs w:val="22"/>
        </w:rPr>
        <w:t xml:space="preserve"> 2</w:t>
      </w:r>
      <w:r w:rsidRPr="009D2957">
        <w:rPr>
          <w:rFonts w:ascii="Times New Roman" w:hAnsi="Times New Roman" w:cs="Times New Roman"/>
          <w:sz w:val="22"/>
          <w:szCs w:val="22"/>
        </w:rPr>
        <w:t xml:space="preserve"> </w:t>
      </w:r>
      <w:r w:rsidR="00450B23">
        <w:rPr>
          <w:rFonts w:ascii="Times New Roman" w:hAnsi="Times New Roman" w:cs="Times New Roman"/>
          <w:sz w:val="22"/>
          <w:szCs w:val="22"/>
        </w:rPr>
        <w:t>–</w:t>
      </w:r>
      <w:r w:rsidR="00A727CC" w:rsidRPr="00A727CC">
        <w:rPr>
          <w:rFonts w:ascii="Times New Roman" w:hAnsi="Times New Roman" w:cs="Times New Roman"/>
          <w:sz w:val="22"/>
          <w:szCs w:val="22"/>
        </w:rPr>
        <w:t xml:space="preserve"> </w:t>
      </w:r>
      <w:r w:rsidR="00A727CC" w:rsidRPr="008A1533">
        <w:rPr>
          <w:rFonts w:ascii="Times New Roman" w:hAnsi="Times New Roman" w:cs="Times New Roman"/>
          <w:sz w:val="22"/>
          <w:szCs w:val="22"/>
        </w:rPr>
        <w:t>Спецификация</w:t>
      </w:r>
      <w:r w:rsidR="0071100B">
        <w:rPr>
          <w:rFonts w:ascii="Times New Roman" w:hAnsi="Times New Roman" w:cs="Times New Roman"/>
          <w:sz w:val="22"/>
          <w:szCs w:val="22"/>
        </w:rPr>
        <w:t>;</w:t>
      </w:r>
    </w:p>
    <w:p w:rsidR="00A727CC" w:rsidRPr="009D2957" w:rsidRDefault="008A1533" w:rsidP="00A727CC">
      <w:pPr>
        <w:pStyle w:val="HTML"/>
        <w:ind w:left="708" w:firstLine="1"/>
        <w:jc w:val="both"/>
        <w:rPr>
          <w:rFonts w:ascii="Times New Roman" w:hAnsi="Times New Roman" w:cs="Times New Roman"/>
          <w:sz w:val="22"/>
          <w:szCs w:val="22"/>
        </w:rPr>
      </w:pPr>
      <w:r>
        <w:rPr>
          <w:rFonts w:ascii="Times New Roman" w:hAnsi="Times New Roman" w:cs="Times New Roman"/>
          <w:sz w:val="22"/>
          <w:szCs w:val="22"/>
        </w:rPr>
        <w:t xml:space="preserve">- Приложение № </w:t>
      </w:r>
      <w:r w:rsidR="00FE29E4">
        <w:rPr>
          <w:rFonts w:ascii="Times New Roman" w:hAnsi="Times New Roman" w:cs="Times New Roman"/>
          <w:sz w:val="22"/>
          <w:szCs w:val="22"/>
        </w:rPr>
        <w:t xml:space="preserve">3 </w:t>
      </w:r>
      <w:r w:rsidR="00A14FFB" w:rsidRPr="0071100B">
        <w:rPr>
          <w:rFonts w:ascii="Times New Roman" w:hAnsi="Times New Roman" w:cs="Times New Roman"/>
          <w:sz w:val="22"/>
          <w:szCs w:val="22"/>
        </w:rPr>
        <w:t>–</w:t>
      </w:r>
      <w:r w:rsidR="009D0599" w:rsidRPr="0071100B">
        <w:rPr>
          <w:rFonts w:ascii="Times New Roman" w:hAnsi="Times New Roman" w:cs="Times New Roman"/>
          <w:sz w:val="22"/>
          <w:szCs w:val="22"/>
        </w:rPr>
        <w:t xml:space="preserve"> </w:t>
      </w:r>
      <w:r w:rsidR="0028164E">
        <w:rPr>
          <w:rFonts w:ascii="Times New Roman" w:hAnsi="Times New Roman" w:cs="Times New Roman"/>
          <w:sz w:val="22"/>
          <w:szCs w:val="22"/>
        </w:rPr>
        <w:t>Форма заявки на оказание Услуг.</w:t>
      </w:r>
    </w:p>
    <w:p w:rsidR="00C20B3A" w:rsidRPr="00FE63BF" w:rsidRDefault="00C20B3A" w:rsidP="00EF76E6">
      <w:pPr>
        <w:ind w:firstLine="0"/>
      </w:pPr>
    </w:p>
    <w:p w:rsidR="00EB315B" w:rsidRDefault="002F4C66" w:rsidP="00EB315B">
      <w:pPr>
        <w:pStyle w:val="HTML"/>
        <w:jc w:val="center"/>
        <w:rPr>
          <w:rFonts w:ascii="Times New Roman" w:hAnsi="Times New Roman" w:cs="Times New Roman"/>
          <w:b/>
          <w:sz w:val="22"/>
          <w:szCs w:val="22"/>
        </w:rPr>
      </w:pPr>
      <w:r>
        <w:rPr>
          <w:rFonts w:ascii="Times New Roman" w:hAnsi="Times New Roman" w:cs="Times New Roman"/>
          <w:b/>
          <w:sz w:val="22"/>
          <w:szCs w:val="22"/>
        </w:rPr>
        <w:t>13</w:t>
      </w:r>
      <w:r w:rsidR="00EB315B" w:rsidRPr="00E73EBC">
        <w:rPr>
          <w:rFonts w:ascii="Times New Roman" w:hAnsi="Times New Roman" w:cs="Times New Roman"/>
          <w:b/>
          <w:sz w:val="22"/>
          <w:szCs w:val="22"/>
        </w:rPr>
        <w:t>. Реквизиты Сторон</w:t>
      </w:r>
    </w:p>
    <w:p w:rsidR="00035B2E" w:rsidRPr="00E73EBC" w:rsidRDefault="00035B2E" w:rsidP="00EB315B">
      <w:pPr>
        <w:pStyle w:val="HTML"/>
        <w:jc w:val="center"/>
        <w:rPr>
          <w:rFonts w:ascii="Times New Roman" w:hAnsi="Times New Roman" w:cs="Times New Roman"/>
          <w:b/>
          <w:sz w:val="22"/>
          <w:szCs w:val="22"/>
        </w:rPr>
      </w:pPr>
    </w:p>
    <w:tbl>
      <w:tblPr>
        <w:tblW w:w="9923" w:type="dxa"/>
        <w:tblInd w:w="108" w:type="dxa"/>
        <w:tblLook w:val="0000"/>
      </w:tblPr>
      <w:tblGrid>
        <w:gridCol w:w="4962"/>
        <w:gridCol w:w="4961"/>
      </w:tblGrid>
      <w:tr w:rsidR="00E73EBC" w:rsidRPr="00D2300B" w:rsidTr="008F21CB">
        <w:trPr>
          <w:trHeight w:val="1400"/>
        </w:trPr>
        <w:tc>
          <w:tcPr>
            <w:tcW w:w="4962" w:type="dxa"/>
            <w:tcBorders>
              <w:top w:val="nil"/>
              <w:left w:val="nil"/>
              <w:bottom w:val="nil"/>
              <w:right w:val="nil"/>
            </w:tcBorders>
          </w:tcPr>
          <w:p w:rsidR="00203E39" w:rsidRPr="00D2300B" w:rsidRDefault="00203E39" w:rsidP="00D2300B">
            <w:pPr>
              <w:ind w:left="400" w:firstLine="0"/>
            </w:pPr>
            <w:r w:rsidRPr="00D2300B">
              <w:t>Заказчик:</w:t>
            </w:r>
          </w:p>
          <w:p w:rsidR="00D2300B" w:rsidRPr="00D2300B" w:rsidRDefault="00D2300B" w:rsidP="00D2300B">
            <w:pPr>
              <w:ind w:left="400" w:firstLine="0"/>
            </w:pPr>
            <w:r w:rsidRPr="00D2300B">
              <w:t>ФГБУН «ФИЦ питания и биотехнологии»</w:t>
            </w:r>
          </w:p>
          <w:p w:rsidR="00D2300B" w:rsidRPr="00D2300B" w:rsidRDefault="00D2300B" w:rsidP="00D2300B">
            <w:pPr>
              <w:ind w:left="400" w:firstLine="0"/>
            </w:pPr>
            <w:r w:rsidRPr="00D2300B">
              <w:t>Юридический адрес:</w:t>
            </w:r>
          </w:p>
          <w:p w:rsidR="00D2300B" w:rsidRPr="00D2300B" w:rsidRDefault="00D2300B" w:rsidP="00D2300B">
            <w:pPr>
              <w:ind w:left="400" w:firstLine="0"/>
            </w:pPr>
            <w:r w:rsidRPr="00D2300B">
              <w:t>109240, Москва, Устьинский проезд, д.2/14</w:t>
            </w:r>
          </w:p>
          <w:p w:rsidR="00D2300B" w:rsidRPr="00D2300B" w:rsidRDefault="00D2300B" w:rsidP="00D2300B">
            <w:pPr>
              <w:ind w:left="400" w:firstLine="0"/>
            </w:pPr>
            <w:r w:rsidRPr="00D2300B">
              <w:t>Фактический адрес:</w:t>
            </w:r>
          </w:p>
          <w:p w:rsidR="00D2300B" w:rsidRPr="00D2300B" w:rsidRDefault="00D2300B" w:rsidP="00D2300B">
            <w:pPr>
              <w:ind w:left="400" w:firstLine="0"/>
            </w:pPr>
            <w:r w:rsidRPr="00D2300B">
              <w:t>109240, Москва, Устьинский проезд, д.2/14</w:t>
            </w:r>
          </w:p>
          <w:p w:rsidR="00D2300B" w:rsidRPr="00D2300B" w:rsidRDefault="00D2300B" w:rsidP="00D2300B">
            <w:pPr>
              <w:ind w:left="400" w:firstLine="0"/>
            </w:pPr>
            <w:r w:rsidRPr="00D2300B">
              <w:t>Тел/факс:  +7(495)698-53-60/698-53-79</w:t>
            </w:r>
          </w:p>
          <w:p w:rsidR="00D2300B" w:rsidRPr="00D2300B" w:rsidRDefault="00D2300B" w:rsidP="00D2300B">
            <w:pPr>
              <w:ind w:left="400" w:firstLine="0"/>
            </w:pPr>
            <w:r w:rsidRPr="00D2300B">
              <w:t>E-mail: mailbox@ion.ru</w:t>
            </w:r>
          </w:p>
          <w:p w:rsidR="00D2300B" w:rsidRPr="00D2300B" w:rsidRDefault="00D2300B" w:rsidP="00D2300B">
            <w:pPr>
              <w:ind w:left="400" w:firstLine="0"/>
            </w:pPr>
            <w:r w:rsidRPr="00D2300B">
              <w:t>ИНН 7705004254  КПП  770501001</w:t>
            </w:r>
          </w:p>
          <w:p w:rsidR="00D2300B" w:rsidRPr="00D2300B" w:rsidRDefault="00D2300B" w:rsidP="00D2300B">
            <w:pPr>
              <w:ind w:left="400" w:firstLine="0"/>
            </w:pPr>
            <w:r w:rsidRPr="00D2300B">
              <w:t xml:space="preserve">ОКЦ № 1 ГУ БАНКА РОССИИ ПО ЦФО//УФК </w:t>
            </w:r>
          </w:p>
          <w:p w:rsidR="00D2300B" w:rsidRPr="00D2300B" w:rsidRDefault="00D2300B" w:rsidP="00D2300B">
            <w:pPr>
              <w:ind w:left="400" w:firstLine="0"/>
            </w:pPr>
            <w:r w:rsidRPr="00D2300B">
              <w:t>по г. Москве г. Москва</w:t>
            </w:r>
          </w:p>
          <w:p w:rsidR="00D2300B" w:rsidRPr="00D2300B" w:rsidRDefault="00D2300B" w:rsidP="00D2300B">
            <w:pPr>
              <w:ind w:left="400" w:firstLine="0"/>
            </w:pPr>
            <w:r w:rsidRPr="00D2300B">
              <w:t>БИК  004525988</w:t>
            </w:r>
          </w:p>
          <w:p w:rsidR="00D2300B" w:rsidRPr="00D2300B" w:rsidRDefault="00D2300B" w:rsidP="00D2300B">
            <w:pPr>
              <w:ind w:left="400" w:firstLine="0"/>
            </w:pPr>
            <w:r w:rsidRPr="00D2300B">
              <w:t>ЕКС  40102810545370000003</w:t>
            </w:r>
          </w:p>
          <w:p w:rsidR="00D2300B" w:rsidRPr="00D2300B" w:rsidRDefault="00D2300B" w:rsidP="00D2300B">
            <w:pPr>
              <w:ind w:left="400" w:firstLine="0"/>
            </w:pPr>
            <w:r w:rsidRPr="00D2300B">
              <w:t>Номер счёта 03214643000000017300</w:t>
            </w:r>
          </w:p>
          <w:p w:rsidR="00D2300B" w:rsidRPr="00D2300B" w:rsidRDefault="00D2300B" w:rsidP="00D2300B">
            <w:pPr>
              <w:ind w:left="400" w:firstLine="0"/>
            </w:pPr>
            <w:r w:rsidRPr="00D2300B">
              <w:t xml:space="preserve">ОКПО 01897222     ОГРН 1027739311907 </w:t>
            </w:r>
          </w:p>
          <w:p w:rsidR="00D2300B" w:rsidRPr="00D2300B" w:rsidRDefault="00D2300B" w:rsidP="00D2300B">
            <w:pPr>
              <w:ind w:left="400" w:firstLine="0"/>
            </w:pPr>
            <w:r w:rsidRPr="00D2300B">
              <w:t>ОКТМО 45381000</w:t>
            </w:r>
          </w:p>
          <w:p w:rsidR="00D2300B" w:rsidRPr="00D2300B" w:rsidRDefault="00D2300B" w:rsidP="00D2300B">
            <w:pPr>
              <w:ind w:left="400" w:firstLine="0"/>
            </w:pPr>
            <w:r w:rsidRPr="00D2300B">
              <w:t>ОКОПФ 75103</w:t>
            </w:r>
          </w:p>
          <w:p w:rsidR="00E73EBC" w:rsidRPr="00D2300B" w:rsidRDefault="00D2300B" w:rsidP="00D2300B">
            <w:pPr>
              <w:ind w:left="400" w:firstLine="0"/>
            </w:pPr>
            <w:r w:rsidRPr="00D2300B">
              <w:t>№ л/с в УФК: 20736Ц36960; 21736Ц36960; 22736Ц36960</w:t>
            </w:r>
          </w:p>
        </w:tc>
        <w:tc>
          <w:tcPr>
            <w:tcW w:w="4961" w:type="dxa"/>
            <w:tcBorders>
              <w:top w:val="nil"/>
              <w:left w:val="nil"/>
              <w:bottom w:val="nil"/>
              <w:right w:val="nil"/>
            </w:tcBorders>
          </w:tcPr>
          <w:p w:rsidR="00035B2E" w:rsidRPr="00D2300B" w:rsidRDefault="00035B2E" w:rsidP="00D2300B">
            <w:pPr>
              <w:ind w:left="400" w:firstLine="0"/>
            </w:pPr>
            <w:r w:rsidRPr="00D2300B">
              <w:t>Исполнитель:</w:t>
            </w:r>
          </w:p>
          <w:p w:rsidR="008E2779" w:rsidRPr="00D2300B" w:rsidRDefault="008E2779" w:rsidP="00D2300B">
            <w:pPr>
              <w:ind w:left="400" w:firstLine="0"/>
            </w:pPr>
          </w:p>
        </w:tc>
      </w:tr>
    </w:tbl>
    <w:p w:rsidR="00EB315B" w:rsidRPr="00FE63BF" w:rsidRDefault="00EB315B" w:rsidP="00EF76E6">
      <w:pPr>
        <w:pStyle w:val="HTML"/>
        <w:rPr>
          <w:rFonts w:ascii="Times New Roman" w:hAnsi="Times New Roman" w:cs="Times New Roman"/>
          <w:b/>
          <w:sz w:val="24"/>
          <w:szCs w:val="24"/>
        </w:rPr>
      </w:pPr>
    </w:p>
    <w:p w:rsidR="00EB315B" w:rsidRPr="00FE63BF" w:rsidRDefault="00EB315B" w:rsidP="00EB315B">
      <w:pPr>
        <w:pStyle w:val="HTML"/>
        <w:jc w:val="center"/>
        <w:rPr>
          <w:rFonts w:ascii="Times New Roman" w:hAnsi="Times New Roman" w:cs="Times New Roman"/>
          <w:b/>
          <w:sz w:val="24"/>
          <w:szCs w:val="24"/>
        </w:rPr>
      </w:pPr>
    </w:p>
    <w:p w:rsidR="00EB315B" w:rsidRPr="002F4C66" w:rsidRDefault="00EB315B" w:rsidP="002F4C66">
      <w:pPr>
        <w:pStyle w:val="afd"/>
        <w:numPr>
          <w:ilvl w:val="0"/>
          <w:numId w:val="30"/>
        </w:numPr>
        <w:jc w:val="center"/>
        <w:rPr>
          <w:rFonts w:ascii="Times New Roman" w:hAnsi="Times New Roman"/>
          <w:b/>
        </w:rPr>
      </w:pPr>
      <w:r w:rsidRPr="002F4C66">
        <w:rPr>
          <w:rFonts w:ascii="Times New Roman" w:hAnsi="Times New Roman"/>
          <w:b/>
        </w:rPr>
        <w:t>Подписи Сторон</w:t>
      </w:r>
    </w:p>
    <w:p w:rsidR="00EB315B" w:rsidRPr="00035B2E" w:rsidRDefault="00EB315B" w:rsidP="00EB315B">
      <w:pPr>
        <w:ind w:left="928" w:firstLine="0"/>
        <w:rPr>
          <w:b/>
          <w:sz w:val="22"/>
          <w:szCs w:val="22"/>
        </w:rPr>
      </w:pPr>
    </w:p>
    <w:tbl>
      <w:tblPr>
        <w:tblpPr w:leftFromText="180" w:rightFromText="180" w:vertAnchor="text" w:horzAnchor="margin" w:tblpY="22"/>
        <w:tblW w:w="9729" w:type="dxa"/>
        <w:tblLook w:val="0000"/>
      </w:tblPr>
      <w:tblGrid>
        <w:gridCol w:w="5409"/>
        <w:gridCol w:w="4320"/>
      </w:tblGrid>
      <w:tr w:rsidR="00035B2E" w:rsidRPr="00035B2E" w:rsidTr="00FE29E4">
        <w:trPr>
          <w:trHeight w:val="1441"/>
        </w:trPr>
        <w:tc>
          <w:tcPr>
            <w:tcW w:w="5409" w:type="dxa"/>
            <w:tcBorders>
              <w:top w:val="nil"/>
              <w:left w:val="nil"/>
              <w:bottom w:val="nil"/>
              <w:right w:val="nil"/>
            </w:tcBorders>
            <w:noWrap/>
          </w:tcPr>
          <w:p w:rsidR="00035B2E" w:rsidRPr="00035B2E" w:rsidRDefault="00035B2E" w:rsidP="00FE29E4">
            <w:pPr>
              <w:rPr>
                <w:b/>
                <w:sz w:val="22"/>
                <w:szCs w:val="22"/>
              </w:rPr>
            </w:pPr>
            <w:r w:rsidRPr="00035B2E">
              <w:rPr>
                <w:b/>
                <w:sz w:val="22"/>
                <w:szCs w:val="22"/>
              </w:rPr>
              <w:t xml:space="preserve">Заказчик:                                                   </w:t>
            </w:r>
          </w:p>
          <w:p w:rsidR="00035B2E" w:rsidRPr="00035B2E" w:rsidRDefault="00035B2E" w:rsidP="00FE29E4">
            <w:pPr>
              <w:rPr>
                <w:sz w:val="22"/>
                <w:szCs w:val="22"/>
              </w:rPr>
            </w:pPr>
            <w:r w:rsidRPr="00035B2E">
              <w:rPr>
                <w:sz w:val="22"/>
                <w:szCs w:val="22"/>
              </w:rPr>
              <w:t xml:space="preserve">Директор ФГБУН «ФИЦ питания </w:t>
            </w:r>
          </w:p>
          <w:p w:rsidR="00035B2E" w:rsidRDefault="00035B2E" w:rsidP="00FE29E4">
            <w:pPr>
              <w:rPr>
                <w:sz w:val="22"/>
                <w:szCs w:val="22"/>
              </w:rPr>
            </w:pPr>
            <w:r w:rsidRPr="00035B2E">
              <w:rPr>
                <w:sz w:val="22"/>
                <w:szCs w:val="22"/>
              </w:rPr>
              <w:t>и биотехнологии»</w:t>
            </w:r>
          </w:p>
          <w:p w:rsidR="00B869DB" w:rsidRDefault="00B869DB" w:rsidP="00FE29E4">
            <w:pPr>
              <w:rPr>
                <w:sz w:val="22"/>
                <w:szCs w:val="22"/>
              </w:rPr>
            </w:pPr>
          </w:p>
          <w:p w:rsidR="00B869DB" w:rsidRPr="00035B2E" w:rsidRDefault="00B869DB" w:rsidP="00FE29E4">
            <w:pPr>
              <w:rPr>
                <w:sz w:val="22"/>
                <w:szCs w:val="22"/>
              </w:rPr>
            </w:pPr>
          </w:p>
          <w:p w:rsidR="00035B2E" w:rsidRPr="00035B2E" w:rsidRDefault="00035B2E" w:rsidP="00FE29E4">
            <w:pPr>
              <w:ind w:left="34"/>
              <w:rPr>
                <w:sz w:val="22"/>
                <w:szCs w:val="22"/>
              </w:rPr>
            </w:pPr>
            <w:r w:rsidRPr="00035B2E">
              <w:rPr>
                <w:sz w:val="22"/>
                <w:szCs w:val="22"/>
              </w:rPr>
              <w:lastRenderedPageBreak/>
              <w:t>__________________ Д.Б. Никитюк</w:t>
            </w:r>
          </w:p>
          <w:p w:rsidR="00035B2E" w:rsidRPr="00035B2E" w:rsidRDefault="00035B2E" w:rsidP="00FE29E4">
            <w:pPr>
              <w:ind w:left="34"/>
              <w:rPr>
                <w:sz w:val="22"/>
                <w:szCs w:val="22"/>
              </w:rPr>
            </w:pPr>
          </w:p>
        </w:tc>
        <w:tc>
          <w:tcPr>
            <w:tcW w:w="4320" w:type="dxa"/>
            <w:tcBorders>
              <w:top w:val="nil"/>
              <w:left w:val="nil"/>
              <w:bottom w:val="nil"/>
              <w:right w:val="nil"/>
            </w:tcBorders>
            <w:noWrap/>
          </w:tcPr>
          <w:p w:rsidR="00035B2E" w:rsidRDefault="00035B2E" w:rsidP="00FE29E4">
            <w:pPr>
              <w:rPr>
                <w:b/>
                <w:sz w:val="22"/>
                <w:szCs w:val="22"/>
              </w:rPr>
            </w:pPr>
            <w:r w:rsidRPr="008E0395">
              <w:rPr>
                <w:b/>
                <w:sz w:val="22"/>
                <w:szCs w:val="22"/>
              </w:rPr>
              <w:lastRenderedPageBreak/>
              <w:t>Исполнитель:</w:t>
            </w:r>
          </w:p>
          <w:p w:rsidR="00D2300B" w:rsidRDefault="00D2300B" w:rsidP="00FE29E4">
            <w:pPr>
              <w:rPr>
                <w:b/>
                <w:sz w:val="22"/>
                <w:szCs w:val="22"/>
              </w:rPr>
            </w:pPr>
          </w:p>
          <w:p w:rsidR="00D2300B" w:rsidRDefault="00D2300B" w:rsidP="00FE29E4">
            <w:pPr>
              <w:rPr>
                <w:b/>
                <w:sz w:val="22"/>
                <w:szCs w:val="22"/>
              </w:rPr>
            </w:pPr>
          </w:p>
          <w:p w:rsidR="00D2300B" w:rsidRDefault="00D2300B" w:rsidP="00FE29E4">
            <w:pPr>
              <w:rPr>
                <w:b/>
                <w:sz w:val="22"/>
                <w:szCs w:val="22"/>
              </w:rPr>
            </w:pPr>
          </w:p>
          <w:p w:rsidR="00D2300B" w:rsidRPr="008E0395" w:rsidRDefault="00D2300B" w:rsidP="00FE29E4">
            <w:pPr>
              <w:rPr>
                <w:b/>
                <w:sz w:val="22"/>
                <w:szCs w:val="22"/>
              </w:rPr>
            </w:pPr>
          </w:p>
          <w:p w:rsidR="00B869DB" w:rsidRPr="00035B2E" w:rsidRDefault="00B869DB" w:rsidP="00D2300B">
            <w:pPr>
              <w:ind w:left="34"/>
              <w:rPr>
                <w:sz w:val="22"/>
                <w:szCs w:val="22"/>
              </w:rPr>
            </w:pPr>
            <w:r>
              <w:rPr>
                <w:sz w:val="22"/>
                <w:szCs w:val="22"/>
              </w:rPr>
              <w:lastRenderedPageBreak/>
              <w:t>____________</w:t>
            </w:r>
            <w:r>
              <w:t xml:space="preserve">  </w:t>
            </w:r>
          </w:p>
        </w:tc>
      </w:tr>
    </w:tbl>
    <w:p w:rsidR="00035B2E" w:rsidRDefault="00035B2E" w:rsidP="00EB315B">
      <w:pPr>
        <w:ind w:left="928" w:firstLine="0"/>
        <w:rPr>
          <w:b/>
        </w:rPr>
      </w:pPr>
    </w:p>
    <w:p w:rsidR="00EF76E6" w:rsidRPr="00FE63BF" w:rsidRDefault="00EF76E6" w:rsidP="00D1175F">
      <w:pPr>
        <w:shd w:val="clear" w:color="auto" w:fill="FFFFFF"/>
        <w:ind w:right="60"/>
        <w:jc w:val="right"/>
        <w:rPr>
          <w:bCs/>
          <w:spacing w:val="2"/>
        </w:rPr>
        <w:sectPr w:rsidR="00EF76E6" w:rsidRPr="00FE63BF" w:rsidSect="00EF76E6">
          <w:footerReference w:type="default" r:id="rId17"/>
          <w:pgSz w:w="11906" w:h="16838" w:code="9"/>
          <w:pgMar w:top="851" w:right="991" w:bottom="426" w:left="902" w:header="709" w:footer="709" w:gutter="0"/>
          <w:cols w:space="708"/>
          <w:docGrid w:linePitch="360"/>
        </w:sectPr>
      </w:pPr>
    </w:p>
    <w:p w:rsidR="0067764E" w:rsidRDefault="0067764E" w:rsidP="00A727CC">
      <w:pPr>
        <w:shd w:val="clear" w:color="auto" w:fill="FFFFFF"/>
        <w:ind w:right="60"/>
        <w:jc w:val="right"/>
        <w:rPr>
          <w:bCs/>
          <w:spacing w:val="2"/>
        </w:rPr>
      </w:pPr>
    </w:p>
    <w:p w:rsidR="00413969" w:rsidRPr="00DB0D48" w:rsidRDefault="00413969" w:rsidP="00A727CC">
      <w:pPr>
        <w:shd w:val="clear" w:color="auto" w:fill="FFFFFF"/>
        <w:ind w:right="60"/>
        <w:jc w:val="right"/>
        <w:rPr>
          <w:bCs/>
          <w:spacing w:val="2"/>
          <w:sz w:val="22"/>
          <w:szCs w:val="22"/>
        </w:rPr>
      </w:pPr>
      <w:r w:rsidRPr="00FE63BF">
        <w:rPr>
          <w:bCs/>
          <w:spacing w:val="2"/>
        </w:rPr>
        <w:tab/>
      </w:r>
      <w:r w:rsidRPr="00DB0D48">
        <w:rPr>
          <w:bCs/>
          <w:spacing w:val="2"/>
          <w:sz w:val="22"/>
          <w:szCs w:val="22"/>
        </w:rPr>
        <w:t>Приложение  1</w:t>
      </w:r>
    </w:p>
    <w:p w:rsidR="00413969" w:rsidRPr="00DB0D48" w:rsidRDefault="00413969" w:rsidP="00A727CC">
      <w:pPr>
        <w:jc w:val="right"/>
        <w:rPr>
          <w:rStyle w:val="FontStyle32"/>
          <w:b w:val="0"/>
          <w:bCs w:val="0"/>
          <w:sz w:val="22"/>
          <w:szCs w:val="22"/>
          <w:lang w:val="en-US"/>
        </w:rPr>
      </w:pPr>
      <w:r w:rsidRPr="00DB0D48">
        <w:rPr>
          <w:bCs/>
          <w:spacing w:val="2"/>
          <w:sz w:val="22"/>
          <w:szCs w:val="22"/>
        </w:rPr>
        <w:tab/>
      </w:r>
      <w:r w:rsidRPr="00DB0D48">
        <w:rPr>
          <w:bCs/>
          <w:spacing w:val="2"/>
          <w:sz w:val="22"/>
          <w:szCs w:val="22"/>
        </w:rPr>
        <w:tab/>
      </w:r>
      <w:r w:rsidRPr="00DB0D48">
        <w:rPr>
          <w:bCs/>
          <w:spacing w:val="2"/>
          <w:sz w:val="22"/>
          <w:szCs w:val="22"/>
        </w:rPr>
        <w:tab/>
      </w:r>
      <w:r w:rsidRPr="00DB0D48">
        <w:rPr>
          <w:bCs/>
          <w:spacing w:val="2"/>
          <w:sz w:val="22"/>
          <w:szCs w:val="22"/>
        </w:rPr>
        <w:tab/>
      </w:r>
      <w:r w:rsidRPr="00DB0D48">
        <w:rPr>
          <w:bCs/>
          <w:spacing w:val="2"/>
          <w:sz w:val="22"/>
          <w:szCs w:val="22"/>
        </w:rPr>
        <w:tab/>
      </w:r>
      <w:r w:rsidRPr="00DB0D48">
        <w:rPr>
          <w:bCs/>
          <w:spacing w:val="2"/>
          <w:sz w:val="22"/>
          <w:szCs w:val="22"/>
        </w:rPr>
        <w:tab/>
      </w:r>
      <w:r w:rsidRPr="00DB0D48">
        <w:rPr>
          <w:bCs/>
          <w:spacing w:val="2"/>
          <w:sz w:val="22"/>
          <w:szCs w:val="22"/>
        </w:rPr>
        <w:tab/>
      </w:r>
      <w:r w:rsidRPr="00DB0D48">
        <w:rPr>
          <w:bCs/>
          <w:spacing w:val="2"/>
          <w:sz w:val="22"/>
          <w:szCs w:val="22"/>
        </w:rPr>
        <w:tab/>
      </w:r>
      <w:r w:rsidRPr="00DB0D48">
        <w:rPr>
          <w:bCs/>
          <w:spacing w:val="2"/>
          <w:sz w:val="22"/>
          <w:szCs w:val="22"/>
        </w:rPr>
        <w:tab/>
      </w:r>
      <w:r w:rsidRPr="00DB0D48">
        <w:rPr>
          <w:bCs/>
          <w:spacing w:val="2"/>
          <w:sz w:val="22"/>
          <w:szCs w:val="22"/>
        </w:rPr>
        <w:tab/>
      </w:r>
      <w:r w:rsidRPr="00DB0D48">
        <w:rPr>
          <w:bCs/>
          <w:spacing w:val="2"/>
          <w:sz w:val="22"/>
          <w:szCs w:val="22"/>
        </w:rPr>
        <w:tab/>
      </w:r>
      <w:r w:rsidRPr="00DB0D48">
        <w:rPr>
          <w:bCs/>
          <w:spacing w:val="2"/>
          <w:sz w:val="22"/>
          <w:szCs w:val="22"/>
        </w:rPr>
        <w:tab/>
      </w:r>
      <w:r w:rsidRPr="00DB0D48">
        <w:rPr>
          <w:bCs/>
          <w:spacing w:val="2"/>
          <w:sz w:val="22"/>
          <w:szCs w:val="22"/>
        </w:rPr>
        <w:tab/>
      </w:r>
      <w:r w:rsidRPr="00DB0D48">
        <w:rPr>
          <w:bCs/>
          <w:spacing w:val="2"/>
          <w:sz w:val="22"/>
          <w:szCs w:val="22"/>
        </w:rPr>
        <w:tab/>
      </w:r>
      <w:r w:rsidRPr="00DB0D48">
        <w:rPr>
          <w:bCs/>
          <w:spacing w:val="2"/>
          <w:sz w:val="22"/>
          <w:szCs w:val="22"/>
        </w:rPr>
        <w:tab/>
      </w:r>
      <w:r w:rsidRPr="00DB0D48">
        <w:rPr>
          <w:bCs/>
          <w:spacing w:val="2"/>
          <w:sz w:val="22"/>
          <w:szCs w:val="22"/>
        </w:rPr>
        <w:tab/>
      </w:r>
      <w:r w:rsidRPr="00DB0D48">
        <w:rPr>
          <w:bCs/>
          <w:spacing w:val="2"/>
          <w:sz w:val="22"/>
          <w:szCs w:val="22"/>
        </w:rPr>
        <w:tab/>
        <w:t xml:space="preserve">к  Контракту № </w:t>
      </w:r>
    </w:p>
    <w:p w:rsidR="00413969" w:rsidRPr="00DB0D48" w:rsidRDefault="00413969" w:rsidP="00A727CC">
      <w:pPr>
        <w:shd w:val="clear" w:color="auto" w:fill="FFFFFF"/>
        <w:ind w:left="11340" w:right="60" w:hanging="13"/>
        <w:jc w:val="right"/>
        <w:rPr>
          <w:bCs/>
          <w:spacing w:val="2"/>
          <w:sz w:val="22"/>
          <w:szCs w:val="22"/>
        </w:rPr>
      </w:pPr>
    </w:p>
    <w:p w:rsidR="00413969" w:rsidRPr="00DB0D48" w:rsidRDefault="00413969" w:rsidP="00A727CC">
      <w:pPr>
        <w:shd w:val="clear" w:color="auto" w:fill="FFFFFF"/>
        <w:ind w:right="60"/>
        <w:jc w:val="right"/>
        <w:rPr>
          <w:bCs/>
          <w:spacing w:val="2"/>
          <w:sz w:val="22"/>
          <w:szCs w:val="22"/>
        </w:rPr>
      </w:pPr>
      <w:r w:rsidRPr="00DB0D48">
        <w:rPr>
          <w:bCs/>
          <w:spacing w:val="2"/>
          <w:sz w:val="22"/>
          <w:szCs w:val="22"/>
        </w:rPr>
        <w:t xml:space="preserve">от </w:t>
      </w:r>
      <w:r w:rsidRPr="00DB0D48">
        <w:rPr>
          <w:sz w:val="22"/>
          <w:szCs w:val="22"/>
        </w:rPr>
        <w:t>«</w:t>
      </w:r>
      <w:r w:rsidR="00113674" w:rsidRPr="00DB0D48">
        <w:rPr>
          <w:iCs/>
          <w:sz w:val="22"/>
          <w:szCs w:val="22"/>
        </w:rPr>
        <w:t xml:space="preserve">    </w:t>
      </w:r>
      <w:r w:rsidR="00A14FFB" w:rsidRPr="00DB0D48">
        <w:rPr>
          <w:sz w:val="22"/>
          <w:szCs w:val="22"/>
        </w:rPr>
        <w:t>» ____________</w:t>
      </w:r>
      <w:r w:rsidR="00F92436" w:rsidRPr="00DB0D48">
        <w:rPr>
          <w:sz w:val="22"/>
          <w:szCs w:val="22"/>
        </w:rPr>
        <w:t xml:space="preserve"> 2025</w:t>
      </w:r>
      <w:r w:rsidR="00A727CC" w:rsidRPr="00DB0D48">
        <w:rPr>
          <w:sz w:val="22"/>
          <w:szCs w:val="22"/>
        </w:rPr>
        <w:t xml:space="preserve"> </w:t>
      </w:r>
      <w:r w:rsidRPr="00DB0D48">
        <w:rPr>
          <w:sz w:val="22"/>
          <w:szCs w:val="22"/>
        </w:rPr>
        <w:t>г.</w:t>
      </w:r>
    </w:p>
    <w:p w:rsidR="00413969" w:rsidRPr="00FE63BF" w:rsidRDefault="00413969" w:rsidP="00413969">
      <w:pPr>
        <w:shd w:val="clear" w:color="auto" w:fill="FFFFFF"/>
        <w:spacing w:line="281" w:lineRule="exact"/>
        <w:ind w:right="-507" w:firstLine="0"/>
        <w:rPr>
          <w:b/>
          <w:bCs/>
          <w:spacing w:val="2"/>
        </w:rPr>
      </w:pPr>
    </w:p>
    <w:p w:rsidR="00413969" w:rsidRPr="00FE63BF" w:rsidRDefault="00413969" w:rsidP="00413969">
      <w:pPr>
        <w:pStyle w:val="aff"/>
        <w:rPr>
          <w:rFonts w:ascii="Times New Roman" w:hAnsi="Times New Roman"/>
          <w:sz w:val="24"/>
          <w:szCs w:val="24"/>
        </w:rPr>
      </w:pPr>
    </w:p>
    <w:p w:rsidR="00B869DB" w:rsidRPr="00F92436" w:rsidRDefault="00B869DB" w:rsidP="00B869DB">
      <w:pPr>
        <w:jc w:val="center"/>
        <w:rPr>
          <w:b/>
          <w:sz w:val="22"/>
          <w:szCs w:val="22"/>
        </w:rPr>
      </w:pPr>
      <w:r w:rsidRPr="00F92436">
        <w:rPr>
          <w:b/>
          <w:sz w:val="22"/>
          <w:szCs w:val="22"/>
        </w:rPr>
        <w:t>Описание объекта закупки (далее Техническое задание)</w:t>
      </w:r>
    </w:p>
    <w:p w:rsidR="00413969" w:rsidRPr="00F92436" w:rsidRDefault="00B869DB" w:rsidP="00CD0357">
      <w:pPr>
        <w:ind w:firstLine="0"/>
        <w:jc w:val="center"/>
        <w:rPr>
          <w:b/>
          <w:i/>
          <w:sz w:val="22"/>
          <w:szCs w:val="22"/>
        </w:rPr>
      </w:pPr>
      <w:r w:rsidRPr="00F92436">
        <w:rPr>
          <w:b/>
          <w:color w:val="000000"/>
          <w:sz w:val="22"/>
          <w:szCs w:val="22"/>
        </w:rPr>
        <w:t xml:space="preserve">на оказание </w:t>
      </w:r>
      <w:r w:rsidRPr="00F92436">
        <w:rPr>
          <w:b/>
          <w:sz w:val="22"/>
          <w:szCs w:val="22"/>
        </w:rPr>
        <w:t xml:space="preserve">услуг по </w:t>
      </w:r>
    </w:p>
    <w:p w:rsidR="00DB0D48" w:rsidRPr="00DB0D48" w:rsidRDefault="00DB0D48" w:rsidP="00DB0D48">
      <w:pPr>
        <w:pStyle w:val="afd"/>
        <w:ind w:left="0"/>
        <w:rPr>
          <w:rFonts w:ascii="Times New Roman" w:hAnsi="Times New Roman"/>
          <w:b/>
        </w:rPr>
      </w:pPr>
    </w:p>
    <w:p w:rsidR="00413969" w:rsidRPr="00FE63BF" w:rsidRDefault="00413969" w:rsidP="00413969">
      <w:pPr>
        <w:pStyle w:val="aff"/>
        <w:jc w:val="center"/>
        <w:rPr>
          <w:rFonts w:ascii="Times New Roman" w:hAnsi="Times New Roman"/>
          <w:b/>
          <w:sz w:val="24"/>
          <w:szCs w:val="24"/>
        </w:rPr>
      </w:pPr>
    </w:p>
    <w:tbl>
      <w:tblPr>
        <w:tblW w:w="3811" w:type="pct"/>
        <w:tblInd w:w="1668" w:type="dxa"/>
        <w:tblLook w:val="0000"/>
      </w:tblPr>
      <w:tblGrid>
        <w:gridCol w:w="3827"/>
        <w:gridCol w:w="3970"/>
      </w:tblGrid>
      <w:tr w:rsidR="00413969" w:rsidRPr="00DB0D48" w:rsidTr="007D3D68">
        <w:trPr>
          <w:trHeight w:val="1441"/>
        </w:trPr>
        <w:tc>
          <w:tcPr>
            <w:tcW w:w="2454" w:type="pct"/>
            <w:tcBorders>
              <w:top w:val="nil"/>
              <w:left w:val="nil"/>
              <w:bottom w:val="nil"/>
              <w:right w:val="nil"/>
            </w:tcBorders>
            <w:noWrap/>
          </w:tcPr>
          <w:p w:rsidR="00413969" w:rsidRPr="00DB0D48" w:rsidRDefault="00413969" w:rsidP="00D8583A">
            <w:pPr>
              <w:ind w:firstLine="12"/>
              <w:jc w:val="left"/>
              <w:rPr>
                <w:sz w:val="22"/>
                <w:szCs w:val="22"/>
              </w:rPr>
            </w:pPr>
            <w:r w:rsidRPr="00DB0D48">
              <w:rPr>
                <w:b/>
                <w:sz w:val="22"/>
                <w:szCs w:val="22"/>
              </w:rPr>
              <w:t>Заказчик</w:t>
            </w:r>
            <w:r w:rsidRPr="00DB0D48">
              <w:rPr>
                <w:sz w:val="22"/>
                <w:szCs w:val="22"/>
              </w:rPr>
              <w:t xml:space="preserve">:                                                   </w:t>
            </w:r>
          </w:p>
          <w:p w:rsidR="00413969" w:rsidRPr="00DB0D48" w:rsidRDefault="00413969" w:rsidP="00D8583A">
            <w:pPr>
              <w:ind w:firstLine="56"/>
              <w:jc w:val="left"/>
              <w:rPr>
                <w:sz w:val="22"/>
                <w:szCs w:val="22"/>
              </w:rPr>
            </w:pPr>
            <w:r w:rsidRPr="00DB0D48">
              <w:rPr>
                <w:sz w:val="22"/>
                <w:szCs w:val="22"/>
              </w:rPr>
              <w:t xml:space="preserve">Директор </w:t>
            </w:r>
            <w:r w:rsidRPr="00DB0D48">
              <w:rPr>
                <w:bCs/>
                <w:sz w:val="22"/>
                <w:szCs w:val="22"/>
              </w:rPr>
              <w:t xml:space="preserve">ФГБУН «ФИЦ питания </w:t>
            </w:r>
          </w:p>
          <w:p w:rsidR="00413969" w:rsidRPr="00DB0D48" w:rsidRDefault="00413969" w:rsidP="00D8583A">
            <w:pPr>
              <w:autoSpaceDE w:val="0"/>
              <w:ind w:firstLine="56"/>
              <w:rPr>
                <w:bCs/>
                <w:sz w:val="22"/>
                <w:szCs w:val="22"/>
              </w:rPr>
            </w:pPr>
            <w:r w:rsidRPr="00DB0D48">
              <w:rPr>
                <w:bCs/>
                <w:sz w:val="22"/>
                <w:szCs w:val="22"/>
              </w:rPr>
              <w:t>и биотехнологии»</w:t>
            </w:r>
          </w:p>
          <w:p w:rsidR="00413969" w:rsidRPr="00DB0D48" w:rsidRDefault="00413969" w:rsidP="00D8583A">
            <w:pPr>
              <w:pStyle w:val="ConsPlusNonformat"/>
              <w:tabs>
                <w:tab w:val="left" w:pos="3969"/>
              </w:tabs>
              <w:spacing w:after="60"/>
              <w:ind w:firstLine="56"/>
              <w:rPr>
                <w:rFonts w:ascii="Times New Roman" w:hAnsi="Times New Roman" w:cs="Times New Roman"/>
                <w:b/>
                <w:bCs/>
                <w:iCs/>
                <w:sz w:val="22"/>
                <w:szCs w:val="22"/>
              </w:rPr>
            </w:pPr>
          </w:p>
          <w:p w:rsidR="00413969" w:rsidRPr="00DB0D48" w:rsidRDefault="00413969" w:rsidP="00D8583A">
            <w:pPr>
              <w:pStyle w:val="ConsPlusNonformat"/>
              <w:tabs>
                <w:tab w:val="left" w:pos="3969"/>
              </w:tabs>
              <w:spacing w:after="60"/>
              <w:ind w:firstLine="56"/>
              <w:rPr>
                <w:rFonts w:ascii="Times New Roman" w:hAnsi="Times New Roman" w:cs="Times New Roman"/>
                <w:sz w:val="22"/>
                <w:szCs w:val="22"/>
              </w:rPr>
            </w:pPr>
            <w:r w:rsidRPr="00DB0D48">
              <w:rPr>
                <w:rFonts w:ascii="Times New Roman" w:hAnsi="Times New Roman" w:cs="Times New Roman"/>
                <w:sz w:val="22"/>
                <w:szCs w:val="22"/>
              </w:rPr>
              <w:t>__________________ Д.Б. Никитюк</w:t>
            </w:r>
          </w:p>
          <w:p w:rsidR="00413969" w:rsidRPr="00DB0D48" w:rsidRDefault="00413969" w:rsidP="00D8583A">
            <w:pPr>
              <w:ind w:firstLine="0"/>
              <w:jc w:val="left"/>
              <w:rPr>
                <w:spacing w:val="1"/>
                <w:sz w:val="22"/>
                <w:szCs w:val="22"/>
              </w:rPr>
            </w:pPr>
          </w:p>
        </w:tc>
        <w:tc>
          <w:tcPr>
            <w:tcW w:w="2546" w:type="pct"/>
            <w:tcBorders>
              <w:top w:val="nil"/>
              <w:left w:val="nil"/>
              <w:bottom w:val="nil"/>
              <w:right w:val="nil"/>
            </w:tcBorders>
            <w:noWrap/>
          </w:tcPr>
          <w:p w:rsidR="007D3D68" w:rsidRPr="008E0395" w:rsidRDefault="007D3D68" w:rsidP="007D3D68">
            <w:pPr>
              <w:rPr>
                <w:b/>
                <w:sz w:val="22"/>
                <w:szCs w:val="22"/>
              </w:rPr>
            </w:pPr>
            <w:r w:rsidRPr="008E0395">
              <w:rPr>
                <w:b/>
                <w:sz w:val="22"/>
                <w:szCs w:val="22"/>
              </w:rPr>
              <w:t>Исполнитель:</w:t>
            </w:r>
          </w:p>
          <w:p w:rsidR="00413969" w:rsidRPr="00DB0D48" w:rsidRDefault="00B869DB" w:rsidP="00B869DB">
            <w:pPr>
              <w:ind w:firstLine="0"/>
              <w:rPr>
                <w:sz w:val="22"/>
                <w:szCs w:val="22"/>
              </w:rPr>
            </w:pPr>
            <w:r>
              <w:t xml:space="preserve"> </w:t>
            </w:r>
          </w:p>
        </w:tc>
      </w:tr>
    </w:tbl>
    <w:p w:rsidR="00413969" w:rsidRPr="00FE63BF" w:rsidRDefault="00413969" w:rsidP="00413969">
      <w:pPr>
        <w:pStyle w:val="aff"/>
        <w:rPr>
          <w:rFonts w:ascii="Times New Roman" w:hAnsi="Times New Roman"/>
          <w:b/>
          <w:bCs/>
          <w:spacing w:val="2"/>
          <w:sz w:val="24"/>
          <w:szCs w:val="24"/>
        </w:rPr>
        <w:sectPr w:rsidR="00413969" w:rsidRPr="00FE63BF" w:rsidSect="00A727CC">
          <w:footerReference w:type="default" r:id="rId18"/>
          <w:pgSz w:w="11906" w:h="16838" w:code="9"/>
          <w:pgMar w:top="426" w:right="902" w:bottom="851" w:left="991" w:header="709" w:footer="709" w:gutter="0"/>
          <w:cols w:space="708"/>
          <w:docGrid w:linePitch="360"/>
        </w:sectPr>
      </w:pPr>
    </w:p>
    <w:p w:rsidR="00A14FFB" w:rsidRPr="0058257D" w:rsidRDefault="008A1533" w:rsidP="00A14FFB">
      <w:pPr>
        <w:pStyle w:val="ParagraphStyle"/>
        <w:tabs>
          <w:tab w:val="left" w:pos="990"/>
        </w:tabs>
        <w:ind w:left="567" w:firstLine="426"/>
        <w:jc w:val="right"/>
        <w:outlineLvl w:val="0"/>
        <w:rPr>
          <w:bCs/>
          <w:sz w:val="22"/>
          <w:szCs w:val="22"/>
        </w:rPr>
      </w:pPr>
      <w:r>
        <w:rPr>
          <w:bCs/>
          <w:sz w:val="22"/>
          <w:szCs w:val="22"/>
        </w:rPr>
        <w:lastRenderedPageBreak/>
        <w:t xml:space="preserve">Приложение № </w:t>
      </w:r>
      <w:r w:rsidR="00A727CC">
        <w:rPr>
          <w:bCs/>
          <w:sz w:val="22"/>
          <w:szCs w:val="22"/>
        </w:rPr>
        <w:t>2</w:t>
      </w:r>
    </w:p>
    <w:p w:rsidR="00A14FFB" w:rsidRPr="0058257D" w:rsidRDefault="00A14FFB" w:rsidP="00A14FFB">
      <w:pPr>
        <w:pStyle w:val="ParagraphStyle"/>
        <w:tabs>
          <w:tab w:val="left" w:pos="990"/>
        </w:tabs>
        <w:ind w:left="567" w:firstLine="426"/>
        <w:jc w:val="both"/>
        <w:rPr>
          <w:bCs/>
          <w:sz w:val="22"/>
          <w:szCs w:val="22"/>
        </w:rPr>
      </w:pPr>
    </w:p>
    <w:p w:rsidR="00A14FFB" w:rsidRPr="0058257D" w:rsidRDefault="006E11E7" w:rsidP="00A14FFB">
      <w:pPr>
        <w:pStyle w:val="ParagraphStyle"/>
        <w:tabs>
          <w:tab w:val="left" w:pos="990"/>
        </w:tabs>
        <w:ind w:left="567" w:firstLine="426"/>
        <w:jc w:val="right"/>
        <w:outlineLvl w:val="0"/>
        <w:rPr>
          <w:rStyle w:val="Normaltext"/>
          <w:sz w:val="22"/>
          <w:szCs w:val="22"/>
        </w:rPr>
      </w:pPr>
      <w:r>
        <w:rPr>
          <w:rStyle w:val="Normaltext"/>
          <w:sz w:val="22"/>
          <w:szCs w:val="22"/>
        </w:rPr>
        <w:t xml:space="preserve">к Контракту № </w:t>
      </w:r>
    </w:p>
    <w:p w:rsidR="00A14FFB" w:rsidRPr="0058257D" w:rsidRDefault="00A14FFB" w:rsidP="00A14FFB">
      <w:pPr>
        <w:pStyle w:val="ParagraphStyle"/>
        <w:tabs>
          <w:tab w:val="left" w:pos="990"/>
        </w:tabs>
        <w:ind w:left="567" w:firstLine="426"/>
        <w:jc w:val="right"/>
        <w:outlineLvl w:val="0"/>
        <w:rPr>
          <w:rStyle w:val="Normaltext"/>
          <w:sz w:val="22"/>
          <w:szCs w:val="22"/>
        </w:rPr>
      </w:pPr>
    </w:p>
    <w:p w:rsidR="00A14FFB" w:rsidRPr="0058257D" w:rsidRDefault="006E11E7" w:rsidP="00A14FFB">
      <w:pPr>
        <w:pStyle w:val="ParagraphStyle"/>
        <w:tabs>
          <w:tab w:val="left" w:pos="990"/>
        </w:tabs>
        <w:ind w:left="567" w:firstLine="426"/>
        <w:jc w:val="right"/>
        <w:outlineLvl w:val="0"/>
        <w:rPr>
          <w:bCs/>
          <w:sz w:val="22"/>
          <w:szCs w:val="22"/>
        </w:rPr>
      </w:pPr>
      <w:r>
        <w:rPr>
          <w:rStyle w:val="Normaltext"/>
          <w:sz w:val="22"/>
          <w:szCs w:val="22"/>
        </w:rPr>
        <w:t>от  «</w:t>
      </w:r>
      <w:r w:rsidR="00AC40F2">
        <w:rPr>
          <w:rStyle w:val="Normaltext"/>
          <w:sz w:val="22"/>
          <w:szCs w:val="22"/>
        </w:rPr>
        <w:t xml:space="preserve">»  </w:t>
      </w:r>
      <w:r>
        <w:rPr>
          <w:rStyle w:val="Normaltext"/>
          <w:sz w:val="22"/>
          <w:szCs w:val="22"/>
        </w:rPr>
        <w:t xml:space="preserve"> </w:t>
      </w:r>
      <w:r w:rsidR="00F92436">
        <w:rPr>
          <w:rStyle w:val="Normaltext"/>
          <w:sz w:val="22"/>
          <w:szCs w:val="22"/>
        </w:rPr>
        <w:t>2025</w:t>
      </w:r>
      <w:r w:rsidR="00A14FFB">
        <w:rPr>
          <w:rStyle w:val="Normaltext"/>
          <w:sz w:val="22"/>
          <w:szCs w:val="22"/>
        </w:rPr>
        <w:t xml:space="preserve"> </w:t>
      </w:r>
      <w:r w:rsidR="00A14FFB" w:rsidRPr="0058257D">
        <w:rPr>
          <w:rStyle w:val="Normaltext"/>
          <w:sz w:val="22"/>
          <w:szCs w:val="22"/>
        </w:rPr>
        <w:t>г.</w:t>
      </w:r>
    </w:p>
    <w:p w:rsidR="00A14FFB" w:rsidRDefault="00A14FFB" w:rsidP="00A14FFB">
      <w:pPr>
        <w:ind w:firstLine="567"/>
        <w:jc w:val="center"/>
        <w:rPr>
          <w:b/>
          <w:caps/>
          <w:sz w:val="22"/>
          <w:szCs w:val="22"/>
        </w:rPr>
      </w:pPr>
    </w:p>
    <w:p w:rsidR="00A14FFB" w:rsidRDefault="00A14FFB" w:rsidP="00FE29E4">
      <w:pPr>
        <w:spacing w:line="360" w:lineRule="auto"/>
        <w:ind w:right="-2" w:firstLine="0"/>
      </w:pPr>
    </w:p>
    <w:p w:rsidR="00A14FFB" w:rsidRDefault="00A14FFB" w:rsidP="00A14FFB">
      <w:pPr>
        <w:shd w:val="clear" w:color="auto" w:fill="FFFFFF"/>
        <w:spacing w:line="281" w:lineRule="exact"/>
        <w:ind w:left="-180" w:right="-507" w:firstLine="38"/>
        <w:jc w:val="center"/>
        <w:rPr>
          <w:b/>
          <w:bCs/>
          <w:spacing w:val="2"/>
          <w:sz w:val="22"/>
          <w:szCs w:val="22"/>
        </w:rPr>
      </w:pPr>
      <w:r w:rsidRPr="00D01B30">
        <w:rPr>
          <w:b/>
          <w:bCs/>
          <w:spacing w:val="2"/>
          <w:sz w:val="22"/>
          <w:szCs w:val="22"/>
        </w:rPr>
        <w:t>СПЕЦИФИКАЦИЯ</w:t>
      </w:r>
    </w:p>
    <w:p w:rsidR="00F92436" w:rsidRPr="00F92436" w:rsidRDefault="00F92436" w:rsidP="00F92436">
      <w:pPr>
        <w:ind w:firstLine="0"/>
        <w:jc w:val="center"/>
        <w:rPr>
          <w:b/>
          <w:iCs/>
          <w:spacing w:val="-16"/>
          <w:sz w:val="22"/>
          <w:szCs w:val="22"/>
        </w:rPr>
      </w:pPr>
      <w:r w:rsidRPr="00F92436">
        <w:rPr>
          <w:b/>
          <w:color w:val="000000"/>
          <w:sz w:val="22"/>
          <w:szCs w:val="22"/>
        </w:rPr>
        <w:t xml:space="preserve">на оказание </w:t>
      </w:r>
      <w:r w:rsidRPr="00F92436">
        <w:rPr>
          <w:b/>
          <w:sz w:val="22"/>
          <w:szCs w:val="22"/>
        </w:rPr>
        <w:t xml:space="preserve">услуг по </w:t>
      </w:r>
    </w:p>
    <w:p w:rsidR="00F92436" w:rsidRPr="00F92436" w:rsidRDefault="00F92436" w:rsidP="00F92436">
      <w:pPr>
        <w:shd w:val="clear" w:color="auto" w:fill="FFFFFF"/>
        <w:spacing w:line="281" w:lineRule="exact"/>
        <w:ind w:right="-2"/>
        <w:jc w:val="center"/>
        <w:rPr>
          <w:b/>
          <w:color w:val="000000"/>
          <w:sz w:val="22"/>
          <w:szCs w:val="22"/>
        </w:rPr>
      </w:pPr>
      <w:r w:rsidRPr="00F92436">
        <w:rPr>
          <w:b/>
          <w:sz w:val="22"/>
          <w:szCs w:val="22"/>
        </w:rPr>
        <w:t>(ОКПД2)</w:t>
      </w:r>
    </w:p>
    <w:p w:rsidR="00A14FFB" w:rsidRPr="00377C75" w:rsidRDefault="00A14FFB" w:rsidP="00BF1B29">
      <w:pPr>
        <w:jc w:val="center"/>
        <w:rPr>
          <w:b/>
          <w:sz w:val="22"/>
          <w:szCs w:val="22"/>
        </w:rPr>
      </w:pPr>
    </w:p>
    <w:p w:rsidR="00A14FFB" w:rsidRPr="00954C66" w:rsidRDefault="00A14FFB" w:rsidP="00A14FFB">
      <w:pPr>
        <w:jc w:val="center"/>
        <w:rPr>
          <w:b/>
          <w:color w:val="000000"/>
          <w:sz w:val="22"/>
          <w:szCs w:val="22"/>
        </w:rPr>
      </w:pPr>
    </w:p>
    <w:p w:rsidR="00A14FFB" w:rsidRPr="0024794A" w:rsidRDefault="00A14FFB" w:rsidP="00A14FFB">
      <w:pPr>
        <w:ind w:firstLine="0"/>
        <w:rPr>
          <w:b/>
          <w:color w:val="00000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8"/>
        <w:gridCol w:w="4613"/>
        <w:gridCol w:w="851"/>
        <w:gridCol w:w="709"/>
        <w:gridCol w:w="1275"/>
        <w:gridCol w:w="851"/>
        <w:gridCol w:w="1417"/>
      </w:tblGrid>
      <w:tr w:rsidR="00EC7ACA" w:rsidRPr="001D36BE" w:rsidTr="008E0395">
        <w:tc>
          <w:tcPr>
            <w:tcW w:w="598" w:type="dxa"/>
            <w:vAlign w:val="center"/>
          </w:tcPr>
          <w:p w:rsidR="00EC7ACA" w:rsidRPr="001D36BE" w:rsidRDefault="00EC7ACA" w:rsidP="00A14FFB">
            <w:pPr>
              <w:ind w:left="12" w:firstLine="0"/>
              <w:jc w:val="center"/>
              <w:rPr>
                <w:b/>
                <w:sz w:val="22"/>
                <w:szCs w:val="22"/>
              </w:rPr>
            </w:pPr>
            <w:r w:rsidRPr="001D36BE">
              <w:rPr>
                <w:b/>
                <w:sz w:val="22"/>
                <w:szCs w:val="22"/>
              </w:rPr>
              <w:t>№ п/п</w:t>
            </w:r>
          </w:p>
        </w:tc>
        <w:tc>
          <w:tcPr>
            <w:tcW w:w="4613" w:type="dxa"/>
            <w:vAlign w:val="center"/>
          </w:tcPr>
          <w:p w:rsidR="00EC7ACA" w:rsidRPr="001D36BE" w:rsidRDefault="00EC7ACA" w:rsidP="00A14FFB">
            <w:pPr>
              <w:ind w:firstLine="0"/>
              <w:jc w:val="center"/>
              <w:rPr>
                <w:b/>
                <w:sz w:val="22"/>
                <w:szCs w:val="22"/>
              </w:rPr>
            </w:pPr>
            <w:r w:rsidRPr="001D36BE">
              <w:rPr>
                <w:b/>
                <w:sz w:val="22"/>
                <w:szCs w:val="22"/>
              </w:rPr>
              <w:t xml:space="preserve">Наименование </w:t>
            </w:r>
            <w:r>
              <w:rPr>
                <w:b/>
                <w:sz w:val="22"/>
                <w:szCs w:val="22"/>
              </w:rPr>
              <w:t>Услуг</w:t>
            </w:r>
          </w:p>
        </w:tc>
        <w:tc>
          <w:tcPr>
            <w:tcW w:w="851" w:type="dxa"/>
            <w:vAlign w:val="center"/>
          </w:tcPr>
          <w:p w:rsidR="00EC7ACA" w:rsidRPr="001D36BE" w:rsidRDefault="00EC7ACA" w:rsidP="00A14FFB">
            <w:pPr>
              <w:ind w:firstLine="0"/>
              <w:jc w:val="center"/>
              <w:rPr>
                <w:b/>
                <w:sz w:val="22"/>
                <w:szCs w:val="22"/>
              </w:rPr>
            </w:pPr>
            <w:r w:rsidRPr="001D36BE">
              <w:rPr>
                <w:b/>
                <w:sz w:val="22"/>
                <w:szCs w:val="22"/>
              </w:rPr>
              <w:t>Ед.</w:t>
            </w:r>
          </w:p>
          <w:p w:rsidR="00EC7ACA" w:rsidRPr="001D36BE" w:rsidRDefault="00EC7ACA" w:rsidP="00A14FFB">
            <w:pPr>
              <w:ind w:left="12" w:firstLine="0"/>
              <w:jc w:val="center"/>
              <w:rPr>
                <w:b/>
                <w:sz w:val="22"/>
                <w:szCs w:val="22"/>
              </w:rPr>
            </w:pPr>
            <w:r w:rsidRPr="001D36BE">
              <w:rPr>
                <w:b/>
                <w:sz w:val="22"/>
                <w:szCs w:val="22"/>
              </w:rPr>
              <w:t>изм.</w:t>
            </w:r>
          </w:p>
        </w:tc>
        <w:tc>
          <w:tcPr>
            <w:tcW w:w="709" w:type="dxa"/>
            <w:vAlign w:val="center"/>
          </w:tcPr>
          <w:p w:rsidR="00EC7ACA" w:rsidRPr="001D36BE" w:rsidRDefault="00EC7ACA" w:rsidP="000001EB">
            <w:pPr>
              <w:ind w:left="-58" w:right="-108" w:firstLine="0"/>
              <w:jc w:val="center"/>
              <w:rPr>
                <w:b/>
                <w:sz w:val="22"/>
                <w:szCs w:val="22"/>
              </w:rPr>
            </w:pPr>
            <w:r w:rsidRPr="001D36BE">
              <w:rPr>
                <w:b/>
                <w:sz w:val="22"/>
                <w:szCs w:val="22"/>
              </w:rPr>
              <w:t>Кол-во</w:t>
            </w:r>
            <w:r>
              <w:rPr>
                <w:b/>
                <w:sz w:val="22"/>
                <w:szCs w:val="22"/>
              </w:rPr>
              <w:t xml:space="preserve"> </w:t>
            </w:r>
          </w:p>
        </w:tc>
        <w:tc>
          <w:tcPr>
            <w:tcW w:w="1275" w:type="dxa"/>
          </w:tcPr>
          <w:p w:rsidR="00EC7ACA" w:rsidRPr="001D36BE" w:rsidRDefault="00EC7ACA" w:rsidP="00A14FFB">
            <w:pPr>
              <w:spacing w:line="281" w:lineRule="exact"/>
              <w:ind w:left="-108" w:right="-108" w:firstLine="72"/>
              <w:jc w:val="center"/>
              <w:rPr>
                <w:b/>
                <w:bCs/>
                <w:spacing w:val="2"/>
                <w:sz w:val="22"/>
                <w:szCs w:val="22"/>
              </w:rPr>
            </w:pPr>
            <w:r w:rsidRPr="001D36BE">
              <w:rPr>
                <w:b/>
                <w:bCs/>
                <w:spacing w:val="2"/>
                <w:sz w:val="22"/>
                <w:szCs w:val="22"/>
              </w:rPr>
              <w:t>Цена единицы</w:t>
            </w:r>
          </w:p>
          <w:p w:rsidR="00EC7ACA" w:rsidRPr="001D36BE" w:rsidRDefault="00EC7ACA" w:rsidP="00A14FFB">
            <w:pPr>
              <w:spacing w:line="281" w:lineRule="exact"/>
              <w:ind w:left="-108" w:right="-108" w:firstLine="72"/>
              <w:jc w:val="center"/>
              <w:rPr>
                <w:b/>
                <w:bCs/>
                <w:spacing w:val="2"/>
                <w:sz w:val="22"/>
                <w:szCs w:val="22"/>
              </w:rPr>
            </w:pPr>
            <w:r w:rsidRPr="001D36BE">
              <w:rPr>
                <w:b/>
                <w:bCs/>
                <w:spacing w:val="2"/>
                <w:sz w:val="22"/>
                <w:szCs w:val="22"/>
              </w:rPr>
              <w:t>(руб.)</w:t>
            </w:r>
          </w:p>
        </w:tc>
        <w:tc>
          <w:tcPr>
            <w:tcW w:w="851" w:type="dxa"/>
            <w:vAlign w:val="center"/>
          </w:tcPr>
          <w:p w:rsidR="00EC7ACA" w:rsidRDefault="00EC7ACA" w:rsidP="00A14FFB">
            <w:pPr>
              <w:spacing w:line="281" w:lineRule="exact"/>
              <w:ind w:left="-108" w:right="-108" w:firstLine="0"/>
              <w:jc w:val="center"/>
              <w:rPr>
                <w:b/>
                <w:bCs/>
                <w:spacing w:val="2"/>
                <w:sz w:val="22"/>
                <w:szCs w:val="22"/>
                <w:lang w:val="en-US"/>
              </w:rPr>
            </w:pPr>
            <w:r w:rsidRPr="001D36BE">
              <w:rPr>
                <w:b/>
                <w:bCs/>
                <w:spacing w:val="2"/>
                <w:sz w:val="22"/>
                <w:szCs w:val="22"/>
              </w:rPr>
              <w:t xml:space="preserve">Ставка НДС </w:t>
            </w:r>
          </w:p>
          <w:p w:rsidR="00EC7ACA" w:rsidRDefault="00EC7ACA" w:rsidP="00A14FFB">
            <w:pPr>
              <w:spacing w:line="281" w:lineRule="exact"/>
              <w:ind w:left="-108" w:right="-108" w:firstLine="0"/>
              <w:jc w:val="center"/>
              <w:rPr>
                <w:b/>
                <w:bCs/>
                <w:spacing w:val="2"/>
                <w:sz w:val="22"/>
                <w:szCs w:val="22"/>
              </w:rPr>
            </w:pPr>
            <w:r w:rsidRPr="001D36BE">
              <w:rPr>
                <w:b/>
                <w:bCs/>
                <w:spacing w:val="2"/>
                <w:sz w:val="22"/>
                <w:szCs w:val="22"/>
              </w:rPr>
              <w:t>(%)</w:t>
            </w:r>
          </w:p>
          <w:p w:rsidR="00EC7ACA" w:rsidRPr="001D36BE" w:rsidRDefault="00EC7ACA" w:rsidP="00A14FFB">
            <w:pPr>
              <w:spacing w:line="281" w:lineRule="exact"/>
              <w:ind w:right="-108" w:hanging="36"/>
              <w:jc w:val="center"/>
              <w:rPr>
                <w:b/>
                <w:bCs/>
                <w:spacing w:val="2"/>
                <w:sz w:val="22"/>
                <w:szCs w:val="22"/>
              </w:rPr>
            </w:pPr>
          </w:p>
        </w:tc>
        <w:tc>
          <w:tcPr>
            <w:tcW w:w="1417" w:type="dxa"/>
            <w:vAlign w:val="center"/>
          </w:tcPr>
          <w:p w:rsidR="00EC7ACA" w:rsidRDefault="00EC7ACA" w:rsidP="00A14FFB">
            <w:pPr>
              <w:spacing w:line="281" w:lineRule="exact"/>
              <w:ind w:right="44" w:firstLine="0"/>
              <w:jc w:val="center"/>
              <w:rPr>
                <w:b/>
                <w:bCs/>
                <w:spacing w:val="2"/>
                <w:sz w:val="22"/>
                <w:szCs w:val="22"/>
              </w:rPr>
            </w:pPr>
          </w:p>
          <w:p w:rsidR="00EC7ACA" w:rsidRDefault="00EC7ACA" w:rsidP="00A14FFB">
            <w:pPr>
              <w:spacing w:line="281" w:lineRule="exact"/>
              <w:ind w:left="-108" w:right="-108" w:firstLine="0"/>
              <w:jc w:val="center"/>
              <w:rPr>
                <w:b/>
                <w:bCs/>
                <w:spacing w:val="2"/>
                <w:sz w:val="22"/>
                <w:szCs w:val="22"/>
              </w:rPr>
            </w:pPr>
            <w:r>
              <w:rPr>
                <w:b/>
                <w:bCs/>
                <w:spacing w:val="2"/>
                <w:sz w:val="22"/>
                <w:szCs w:val="22"/>
              </w:rPr>
              <w:t>Итого, руб.</w:t>
            </w:r>
          </w:p>
          <w:p w:rsidR="00EC7ACA" w:rsidRPr="001D36BE" w:rsidRDefault="00EC7ACA" w:rsidP="00A14FFB">
            <w:pPr>
              <w:spacing w:line="281" w:lineRule="exact"/>
              <w:ind w:right="44" w:firstLine="0"/>
              <w:jc w:val="center"/>
              <w:rPr>
                <w:b/>
                <w:bCs/>
                <w:spacing w:val="2"/>
                <w:sz w:val="22"/>
                <w:szCs w:val="22"/>
              </w:rPr>
            </w:pPr>
          </w:p>
        </w:tc>
      </w:tr>
      <w:tr w:rsidR="00EC7ACA" w:rsidRPr="001D36BE" w:rsidTr="008E0395">
        <w:tc>
          <w:tcPr>
            <w:tcW w:w="598" w:type="dxa"/>
            <w:vAlign w:val="center"/>
          </w:tcPr>
          <w:p w:rsidR="00EC7ACA" w:rsidRPr="001D36BE" w:rsidRDefault="00EC7ACA" w:rsidP="00A14FFB">
            <w:pPr>
              <w:ind w:firstLine="0"/>
              <w:jc w:val="center"/>
              <w:rPr>
                <w:sz w:val="22"/>
                <w:szCs w:val="22"/>
              </w:rPr>
            </w:pPr>
            <w:r w:rsidRPr="001D36BE">
              <w:rPr>
                <w:sz w:val="22"/>
                <w:szCs w:val="22"/>
              </w:rPr>
              <w:t>1</w:t>
            </w:r>
          </w:p>
        </w:tc>
        <w:tc>
          <w:tcPr>
            <w:tcW w:w="4613" w:type="dxa"/>
            <w:vAlign w:val="center"/>
          </w:tcPr>
          <w:p w:rsidR="00EC7ACA" w:rsidRPr="001D36BE" w:rsidRDefault="00EC7ACA" w:rsidP="00A14FFB">
            <w:pPr>
              <w:ind w:firstLine="0"/>
              <w:jc w:val="center"/>
              <w:rPr>
                <w:sz w:val="22"/>
                <w:szCs w:val="22"/>
              </w:rPr>
            </w:pPr>
            <w:r w:rsidRPr="001D36BE">
              <w:rPr>
                <w:sz w:val="22"/>
                <w:szCs w:val="22"/>
              </w:rPr>
              <w:t>2</w:t>
            </w:r>
          </w:p>
        </w:tc>
        <w:tc>
          <w:tcPr>
            <w:tcW w:w="851" w:type="dxa"/>
            <w:vAlign w:val="center"/>
          </w:tcPr>
          <w:p w:rsidR="00EC7ACA" w:rsidRPr="001D36BE" w:rsidRDefault="00EC7ACA" w:rsidP="00A14FFB">
            <w:pPr>
              <w:ind w:firstLine="0"/>
              <w:jc w:val="center"/>
              <w:rPr>
                <w:sz w:val="22"/>
                <w:szCs w:val="22"/>
              </w:rPr>
            </w:pPr>
            <w:r w:rsidRPr="001D36BE">
              <w:rPr>
                <w:sz w:val="22"/>
                <w:szCs w:val="22"/>
              </w:rPr>
              <w:t>3</w:t>
            </w:r>
          </w:p>
        </w:tc>
        <w:tc>
          <w:tcPr>
            <w:tcW w:w="709" w:type="dxa"/>
            <w:vAlign w:val="center"/>
          </w:tcPr>
          <w:p w:rsidR="00EC7ACA" w:rsidRPr="001D36BE" w:rsidRDefault="00EC7ACA" w:rsidP="00A14FFB">
            <w:pPr>
              <w:ind w:firstLine="0"/>
              <w:jc w:val="center"/>
              <w:rPr>
                <w:sz w:val="22"/>
                <w:szCs w:val="22"/>
              </w:rPr>
            </w:pPr>
            <w:r w:rsidRPr="001D36BE">
              <w:rPr>
                <w:sz w:val="22"/>
                <w:szCs w:val="22"/>
              </w:rPr>
              <w:t>4</w:t>
            </w:r>
          </w:p>
        </w:tc>
        <w:tc>
          <w:tcPr>
            <w:tcW w:w="1275" w:type="dxa"/>
            <w:vAlign w:val="center"/>
          </w:tcPr>
          <w:p w:rsidR="00EC7ACA" w:rsidRPr="001D36BE" w:rsidRDefault="00EC7ACA" w:rsidP="00A14FFB">
            <w:pPr>
              <w:spacing w:line="281" w:lineRule="exact"/>
              <w:ind w:firstLine="0"/>
              <w:jc w:val="center"/>
              <w:rPr>
                <w:bCs/>
                <w:spacing w:val="2"/>
                <w:sz w:val="22"/>
                <w:szCs w:val="22"/>
              </w:rPr>
            </w:pPr>
            <w:r w:rsidRPr="001D36BE">
              <w:rPr>
                <w:bCs/>
                <w:spacing w:val="2"/>
                <w:sz w:val="22"/>
                <w:szCs w:val="22"/>
              </w:rPr>
              <w:t>5</w:t>
            </w:r>
          </w:p>
        </w:tc>
        <w:tc>
          <w:tcPr>
            <w:tcW w:w="851" w:type="dxa"/>
            <w:vAlign w:val="center"/>
          </w:tcPr>
          <w:p w:rsidR="00EC7ACA" w:rsidRPr="00EC7ACA" w:rsidRDefault="00EC7ACA" w:rsidP="00A14FFB">
            <w:pPr>
              <w:spacing w:line="281" w:lineRule="exact"/>
              <w:ind w:right="-28" w:firstLine="0"/>
              <w:jc w:val="center"/>
              <w:rPr>
                <w:bCs/>
                <w:spacing w:val="2"/>
                <w:sz w:val="22"/>
                <w:szCs w:val="22"/>
                <w:lang w:val="en-US"/>
              </w:rPr>
            </w:pPr>
            <w:r>
              <w:rPr>
                <w:bCs/>
                <w:spacing w:val="2"/>
                <w:sz w:val="22"/>
                <w:szCs w:val="22"/>
                <w:lang w:val="en-US"/>
              </w:rPr>
              <w:t>6</w:t>
            </w:r>
          </w:p>
        </w:tc>
        <w:tc>
          <w:tcPr>
            <w:tcW w:w="1417" w:type="dxa"/>
            <w:vAlign w:val="center"/>
          </w:tcPr>
          <w:p w:rsidR="00EC7ACA" w:rsidRPr="00EC7ACA" w:rsidRDefault="00EC7ACA" w:rsidP="00A14FFB">
            <w:pPr>
              <w:spacing w:line="281" w:lineRule="exact"/>
              <w:ind w:firstLine="0"/>
              <w:jc w:val="center"/>
              <w:rPr>
                <w:bCs/>
                <w:spacing w:val="2"/>
                <w:sz w:val="22"/>
                <w:szCs w:val="22"/>
                <w:lang w:val="en-US"/>
              </w:rPr>
            </w:pPr>
            <w:r>
              <w:rPr>
                <w:bCs/>
                <w:spacing w:val="2"/>
                <w:sz w:val="22"/>
                <w:szCs w:val="22"/>
                <w:lang w:val="en-US"/>
              </w:rPr>
              <w:t>7</w:t>
            </w:r>
          </w:p>
        </w:tc>
      </w:tr>
      <w:tr w:rsidR="00EC7ACA" w:rsidRPr="00C3545D" w:rsidTr="008E0395">
        <w:tc>
          <w:tcPr>
            <w:tcW w:w="598" w:type="dxa"/>
            <w:vAlign w:val="center"/>
          </w:tcPr>
          <w:p w:rsidR="00EC7ACA" w:rsidRPr="0081723D" w:rsidRDefault="00EC7ACA" w:rsidP="00EC7ACA">
            <w:pPr>
              <w:ind w:firstLine="0"/>
              <w:rPr>
                <w:color w:val="000000"/>
              </w:rPr>
            </w:pPr>
            <w:r w:rsidRPr="0081723D">
              <w:rPr>
                <w:color w:val="000000"/>
              </w:rPr>
              <w:t>11</w:t>
            </w:r>
          </w:p>
        </w:tc>
        <w:tc>
          <w:tcPr>
            <w:tcW w:w="4613" w:type="dxa"/>
            <w:vAlign w:val="center"/>
          </w:tcPr>
          <w:p w:rsidR="00EC7ACA" w:rsidRPr="0081723D" w:rsidRDefault="00EC7ACA" w:rsidP="004A2AC9">
            <w:pPr>
              <w:rPr>
                <w:color w:val="000000"/>
              </w:rPr>
            </w:pPr>
          </w:p>
        </w:tc>
        <w:tc>
          <w:tcPr>
            <w:tcW w:w="851" w:type="dxa"/>
            <w:vAlign w:val="center"/>
          </w:tcPr>
          <w:p w:rsidR="00EC7ACA" w:rsidRPr="0081723D" w:rsidRDefault="00EC7ACA" w:rsidP="00EC7ACA">
            <w:pPr>
              <w:jc w:val="center"/>
              <w:rPr>
                <w:color w:val="000000"/>
              </w:rPr>
            </w:pPr>
          </w:p>
        </w:tc>
        <w:tc>
          <w:tcPr>
            <w:tcW w:w="709" w:type="dxa"/>
            <w:vAlign w:val="center"/>
          </w:tcPr>
          <w:p w:rsidR="00EC7ACA" w:rsidRPr="0081723D" w:rsidRDefault="00EC7ACA" w:rsidP="00EC7ACA">
            <w:pPr>
              <w:jc w:val="center"/>
              <w:rPr>
                <w:color w:val="000000"/>
              </w:rPr>
            </w:pPr>
          </w:p>
        </w:tc>
        <w:tc>
          <w:tcPr>
            <w:tcW w:w="1275" w:type="dxa"/>
            <w:vAlign w:val="center"/>
          </w:tcPr>
          <w:p w:rsidR="00EC7ACA" w:rsidRDefault="00EC7ACA" w:rsidP="003A276C">
            <w:pPr>
              <w:ind w:firstLine="0"/>
              <w:jc w:val="center"/>
            </w:pPr>
          </w:p>
        </w:tc>
        <w:tc>
          <w:tcPr>
            <w:tcW w:w="851" w:type="dxa"/>
            <w:vAlign w:val="center"/>
          </w:tcPr>
          <w:p w:rsidR="00EC7ACA" w:rsidRPr="00C3545D" w:rsidRDefault="00EC7ACA" w:rsidP="00B869DB">
            <w:pPr>
              <w:spacing w:line="281" w:lineRule="exact"/>
              <w:ind w:right="-108" w:firstLine="0"/>
              <w:jc w:val="center"/>
              <w:rPr>
                <w:bCs/>
                <w:spacing w:val="2"/>
                <w:sz w:val="22"/>
                <w:szCs w:val="22"/>
              </w:rPr>
            </w:pPr>
          </w:p>
        </w:tc>
        <w:tc>
          <w:tcPr>
            <w:tcW w:w="1417" w:type="dxa"/>
            <w:vAlign w:val="center"/>
          </w:tcPr>
          <w:p w:rsidR="00EC7ACA" w:rsidRDefault="00EC7ACA" w:rsidP="00EC7ACA">
            <w:pPr>
              <w:jc w:val="center"/>
            </w:pPr>
          </w:p>
        </w:tc>
      </w:tr>
      <w:tr w:rsidR="00EC7ACA" w:rsidRPr="00C3545D" w:rsidTr="008E0395">
        <w:tc>
          <w:tcPr>
            <w:tcW w:w="8897" w:type="dxa"/>
            <w:gridSpan w:val="6"/>
          </w:tcPr>
          <w:p w:rsidR="00EC7ACA" w:rsidRPr="00EC7ACA" w:rsidRDefault="00EC7ACA" w:rsidP="00EC7ACA">
            <w:pPr>
              <w:spacing w:line="281" w:lineRule="exact"/>
              <w:ind w:right="-108" w:firstLine="0"/>
              <w:jc w:val="right"/>
              <w:rPr>
                <w:b/>
                <w:bCs/>
                <w:spacing w:val="2"/>
                <w:sz w:val="22"/>
                <w:szCs w:val="22"/>
              </w:rPr>
            </w:pPr>
            <w:r w:rsidRPr="00EC7ACA">
              <w:rPr>
                <w:b/>
                <w:bCs/>
                <w:spacing w:val="2"/>
                <w:sz w:val="22"/>
                <w:szCs w:val="22"/>
              </w:rPr>
              <w:t>ИТОГО:</w:t>
            </w:r>
          </w:p>
        </w:tc>
        <w:tc>
          <w:tcPr>
            <w:tcW w:w="1417" w:type="dxa"/>
          </w:tcPr>
          <w:p w:rsidR="00EC7ACA" w:rsidRPr="00C3545D" w:rsidRDefault="00EC7ACA" w:rsidP="00AC40F2">
            <w:pPr>
              <w:spacing w:line="281" w:lineRule="exact"/>
              <w:ind w:right="33" w:firstLine="0"/>
              <w:rPr>
                <w:sz w:val="22"/>
                <w:szCs w:val="22"/>
              </w:rPr>
            </w:pPr>
          </w:p>
        </w:tc>
      </w:tr>
    </w:tbl>
    <w:p w:rsidR="00A14FFB" w:rsidRPr="00C3545D" w:rsidRDefault="00A14FFB" w:rsidP="00A14FFB">
      <w:pPr>
        <w:pStyle w:val="HTML"/>
        <w:jc w:val="both"/>
        <w:rPr>
          <w:rFonts w:ascii="Times New Roman" w:hAnsi="Times New Roman" w:cs="Times New Roman"/>
          <w:color w:val="000000"/>
          <w:sz w:val="22"/>
          <w:szCs w:val="22"/>
        </w:rPr>
      </w:pPr>
    </w:p>
    <w:p w:rsidR="00A14FFB" w:rsidRDefault="00A14FFB" w:rsidP="00A14FFB">
      <w:pPr>
        <w:pStyle w:val="HTML"/>
        <w:jc w:val="both"/>
        <w:rPr>
          <w:rFonts w:ascii="Times New Roman" w:hAnsi="Times New Roman" w:cs="Times New Roman"/>
          <w:color w:val="000000"/>
          <w:sz w:val="22"/>
          <w:szCs w:val="22"/>
        </w:rPr>
      </w:pPr>
    </w:p>
    <w:p w:rsidR="00646F64" w:rsidRPr="00577486" w:rsidRDefault="00646F64" w:rsidP="007D3D68">
      <w:pPr>
        <w:ind w:firstLine="284"/>
        <w:rPr>
          <w:bCs/>
          <w:spacing w:val="2"/>
          <w:sz w:val="22"/>
          <w:szCs w:val="22"/>
        </w:rPr>
      </w:pPr>
      <w:r w:rsidRPr="00577486">
        <w:rPr>
          <w:sz w:val="22"/>
          <w:szCs w:val="22"/>
        </w:rPr>
        <w:t>Сумма цен единиц услуг составляет</w:t>
      </w:r>
      <w:r w:rsidR="00B869DB">
        <w:rPr>
          <w:sz w:val="22"/>
          <w:szCs w:val="22"/>
        </w:rPr>
        <w:t xml:space="preserve">: </w:t>
      </w:r>
      <w:r w:rsidR="004A2AC9">
        <w:rPr>
          <w:sz w:val="22"/>
          <w:szCs w:val="22"/>
        </w:rPr>
        <w:t>_______________________</w:t>
      </w:r>
      <w:r w:rsidR="00B869DB">
        <w:rPr>
          <w:sz w:val="22"/>
          <w:szCs w:val="22"/>
        </w:rPr>
        <w:t>.</w:t>
      </w:r>
      <w:r w:rsidR="00DB0D48" w:rsidRPr="00DB0D48">
        <w:rPr>
          <w:sz w:val="22"/>
          <w:szCs w:val="22"/>
        </w:rPr>
        <w:t xml:space="preserve"> </w:t>
      </w:r>
    </w:p>
    <w:p w:rsidR="00646F64" w:rsidRPr="00577486" w:rsidRDefault="00646F64" w:rsidP="00646F64">
      <w:pPr>
        <w:ind w:firstLine="0"/>
        <w:rPr>
          <w:b/>
          <w:sz w:val="22"/>
          <w:szCs w:val="22"/>
        </w:rPr>
      </w:pPr>
    </w:p>
    <w:p w:rsidR="007D3D68" w:rsidRPr="007D3D68" w:rsidRDefault="004C5289" w:rsidP="007D3D68">
      <w:pPr>
        <w:ind w:firstLine="284"/>
        <w:rPr>
          <w:sz w:val="22"/>
          <w:szCs w:val="22"/>
        </w:rPr>
      </w:pPr>
      <w:r w:rsidRPr="00ED2E82">
        <w:rPr>
          <w:sz w:val="22"/>
          <w:szCs w:val="22"/>
        </w:rPr>
        <w:t>Максимальное значение цены контракта составляет:</w:t>
      </w:r>
      <w:r w:rsidRPr="00ED2E82">
        <w:rPr>
          <w:b/>
          <w:sz w:val="22"/>
          <w:szCs w:val="22"/>
        </w:rPr>
        <w:t xml:space="preserve"> </w:t>
      </w:r>
      <w:r w:rsidR="004A2AC9">
        <w:rPr>
          <w:b/>
          <w:sz w:val="22"/>
          <w:szCs w:val="22"/>
        </w:rPr>
        <w:t>10 000</w:t>
      </w:r>
      <w:r w:rsidR="00B869DB">
        <w:rPr>
          <w:b/>
          <w:sz w:val="22"/>
          <w:szCs w:val="22"/>
        </w:rPr>
        <w:t xml:space="preserve"> (</w:t>
      </w:r>
      <w:r w:rsidR="004A2AC9">
        <w:rPr>
          <w:b/>
          <w:sz w:val="22"/>
          <w:szCs w:val="22"/>
        </w:rPr>
        <w:t>_______</w:t>
      </w:r>
      <w:r w:rsidR="00B869DB">
        <w:rPr>
          <w:b/>
          <w:sz w:val="22"/>
          <w:szCs w:val="22"/>
        </w:rPr>
        <w:t>) рублей 00 копеек. НДС не облагается.</w:t>
      </w:r>
    </w:p>
    <w:p w:rsidR="004C5289" w:rsidRPr="00577486" w:rsidRDefault="004C5289" w:rsidP="004C5289">
      <w:pPr>
        <w:ind w:firstLine="0"/>
        <w:rPr>
          <w:b/>
          <w:sz w:val="22"/>
          <w:szCs w:val="22"/>
        </w:rPr>
      </w:pPr>
    </w:p>
    <w:p w:rsidR="004C5289" w:rsidRPr="00ED2E82" w:rsidRDefault="004C5289" w:rsidP="004C5289">
      <w:pPr>
        <w:rPr>
          <w:sz w:val="22"/>
          <w:szCs w:val="22"/>
        </w:rPr>
      </w:pPr>
    </w:p>
    <w:p w:rsidR="00A14FFB" w:rsidRDefault="00A14FFB" w:rsidP="00A14FFB">
      <w:pPr>
        <w:pStyle w:val="HTML"/>
        <w:ind w:firstLine="709"/>
        <w:jc w:val="both"/>
        <w:rPr>
          <w:b/>
          <w:caps/>
          <w:sz w:val="22"/>
          <w:szCs w:val="22"/>
        </w:rPr>
      </w:pPr>
    </w:p>
    <w:p w:rsidR="00A14FFB" w:rsidRPr="00D01B30" w:rsidRDefault="00A14FFB" w:rsidP="00A14FFB">
      <w:pPr>
        <w:shd w:val="clear" w:color="auto" w:fill="FFFFFF"/>
        <w:spacing w:line="281" w:lineRule="exact"/>
        <w:ind w:right="514" w:firstLine="0"/>
        <w:rPr>
          <w:bCs/>
          <w:spacing w:val="2"/>
          <w:sz w:val="22"/>
          <w:szCs w:val="22"/>
        </w:rPr>
      </w:pPr>
    </w:p>
    <w:tbl>
      <w:tblPr>
        <w:tblW w:w="9282" w:type="dxa"/>
        <w:tblInd w:w="-34" w:type="dxa"/>
        <w:tblLook w:val="0000"/>
      </w:tblPr>
      <w:tblGrid>
        <w:gridCol w:w="4962"/>
        <w:gridCol w:w="4320"/>
      </w:tblGrid>
      <w:tr w:rsidR="00A14FFB" w:rsidRPr="00B26E1A" w:rsidTr="00A14FFB">
        <w:trPr>
          <w:trHeight w:val="1441"/>
        </w:trPr>
        <w:tc>
          <w:tcPr>
            <w:tcW w:w="4962" w:type="dxa"/>
            <w:tcBorders>
              <w:top w:val="nil"/>
              <w:left w:val="nil"/>
              <w:bottom w:val="nil"/>
              <w:right w:val="nil"/>
            </w:tcBorders>
            <w:noWrap/>
          </w:tcPr>
          <w:p w:rsidR="00A14FFB" w:rsidRPr="00B26E1A" w:rsidRDefault="00A14FFB" w:rsidP="00A14FFB">
            <w:pPr>
              <w:ind w:firstLine="12"/>
              <w:jc w:val="left"/>
            </w:pPr>
            <w:r w:rsidRPr="00B26E1A">
              <w:rPr>
                <w:b/>
                <w:sz w:val="22"/>
                <w:szCs w:val="22"/>
              </w:rPr>
              <w:t>Заказчик</w:t>
            </w:r>
            <w:r w:rsidRPr="00B26E1A">
              <w:rPr>
                <w:sz w:val="22"/>
                <w:szCs w:val="22"/>
              </w:rPr>
              <w:t xml:space="preserve">: </w:t>
            </w:r>
          </w:p>
          <w:p w:rsidR="00A14FFB" w:rsidRDefault="00A14FFB" w:rsidP="00A14FFB">
            <w:pPr>
              <w:ind w:firstLine="56"/>
              <w:jc w:val="left"/>
            </w:pPr>
            <w:r w:rsidRPr="00B26E1A">
              <w:rPr>
                <w:sz w:val="22"/>
                <w:szCs w:val="22"/>
              </w:rPr>
              <w:t>Директор</w:t>
            </w:r>
            <w:r w:rsidRPr="00B26E1A">
              <w:t xml:space="preserve"> </w:t>
            </w:r>
          </w:p>
          <w:p w:rsidR="00A14FFB" w:rsidRPr="00B26E1A" w:rsidRDefault="00A14FFB" w:rsidP="00A14FFB">
            <w:pPr>
              <w:ind w:firstLine="56"/>
              <w:jc w:val="left"/>
              <w:rPr>
                <w:bCs/>
              </w:rPr>
            </w:pPr>
            <w:r w:rsidRPr="00B26E1A">
              <w:rPr>
                <w:bCs/>
                <w:sz w:val="22"/>
                <w:szCs w:val="22"/>
              </w:rPr>
              <w:t>ФГБУН «ФИЦ питания и биотехнологии»</w:t>
            </w:r>
          </w:p>
          <w:p w:rsidR="00A14FFB" w:rsidRPr="00EE78C5" w:rsidRDefault="00A14FFB" w:rsidP="00A14FFB">
            <w:pPr>
              <w:pStyle w:val="ConsPlusNonformat"/>
              <w:tabs>
                <w:tab w:val="left" w:pos="3969"/>
              </w:tabs>
              <w:spacing w:after="60"/>
              <w:ind w:firstLine="56"/>
              <w:rPr>
                <w:rFonts w:ascii="Times New Roman" w:hAnsi="Times New Roman"/>
                <w:b/>
                <w:bCs/>
                <w:iCs/>
              </w:rPr>
            </w:pPr>
            <w:r w:rsidRPr="00B26E1A">
              <w:rPr>
                <w:rFonts w:ascii="Times New Roman" w:hAnsi="Times New Roman"/>
                <w:b/>
                <w:bCs/>
                <w:iCs/>
              </w:rPr>
              <w:t xml:space="preserve"> </w:t>
            </w:r>
          </w:p>
          <w:p w:rsidR="00A14FFB" w:rsidRPr="00EE78C5" w:rsidRDefault="00A14FFB" w:rsidP="00A14FFB">
            <w:pPr>
              <w:pStyle w:val="ConsPlusNonformat"/>
              <w:tabs>
                <w:tab w:val="left" w:pos="3969"/>
              </w:tabs>
              <w:spacing w:after="60"/>
              <w:ind w:firstLine="56"/>
              <w:rPr>
                <w:rFonts w:ascii="Times New Roman" w:hAnsi="Times New Roman"/>
                <w:b/>
                <w:bCs/>
                <w:iCs/>
              </w:rPr>
            </w:pPr>
          </w:p>
          <w:p w:rsidR="00A14FFB" w:rsidRPr="001C7ED7" w:rsidRDefault="00A14FFB" w:rsidP="00A14FFB">
            <w:pPr>
              <w:pStyle w:val="ConsPlusNonformat"/>
              <w:tabs>
                <w:tab w:val="left" w:pos="3969"/>
              </w:tabs>
              <w:spacing w:after="60"/>
              <w:ind w:firstLine="56"/>
              <w:rPr>
                <w:rFonts w:ascii="Times New Roman" w:hAnsi="Times New Roman"/>
                <w:sz w:val="22"/>
                <w:szCs w:val="22"/>
              </w:rPr>
            </w:pPr>
            <w:r w:rsidRPr="001C7ED7">
              <w:rPr>
                <w:rFonts w:ascii="Times New Roman" w:hAnsi="Times New Roman"/>
                <w:sz w:val="22"/>
                <w:szCs w:val="22"/>
              </w:rPr>
              <w:t>__________________ Д.Б. Никитюк</w:t>
            </w:r>
          </w:p>
          <w:p w:rsidR="00A14FFB" w:rsidRPr="00B26E1A" w:rsidRDefault="00A14FFB" w:rsidP="00A14FFB">
            <w:pPr>
              <w:ind w:firstLine="0"/>
              <w:jc w:val="left"/>
              <w:rPr>
                <w:spacing w:val="1"/>
              </w:rPr>
            </w:pPr>
          </w:p>
        </w:tc>
        <w:tc>
          <w:tcPr>
            <w:tcW w:w="4320" w:type="dxa"/>
            <w:tcBorders>
              <w:top w:val="nil"/>
              <w:left w:val="nil"/>
              <w:bottom w:val="nil"/>
              <w:right w:val="nil"/>
            </w:tcBorders>
            <w:noWrap/>
          </w:tcPr>
          <w:p w:rsidR="007D3D68" w:rsidRPr="008E0395" w:rsidRDefault="007D3D68" w:rsidP="007D3D68">
            <w:pPr>
              <w:rPr>
                <w:b/>
                <w:sz w:val="22"/>
                <w:szCs w:val="22"/>
              </w:rPr>
            </w:pPr>
            <w:r w:rsidRPr="008E0395">
              <w:rPr>
                <w:b/>
                <w:sz w:val="22"/>
                <w:szCs w:val="22"/>
              </w:rPr>
              <w:t>Исполнитель:</w:t>
            </w:r>
          </w:p>
          <w:p w:rsidR="00A14FFB" w:rsidRPr="00E51CDD" w:rsidRDefault="00A14FFB" w:rsidP="00B869DB">
            <w:pPr>
              <w:ind w:left="34"/>
            </w:pPr>
          </w:p>
        </w:tc>
      </w:tr>
    </w:tbl>
    <w:p w:rsidR="00A14FFB" w:rsidRPr="00FE63BF" w:rsidRDefault="00A14FFB" w:rsidP="00646F64">
      <w:pPr>
        <w:tabs>
          <w:tab w:val="left" w:pos="853"/>
        </w:tabs>
        <w:ind w:firstLine="0"/>
      </w:pPr>
    </w:p>
    <w:sectPr w:rsidR="00A14FFB" w:rsidRPr="00FE63BF" w:rsidSect="00944B8E">
      <w:headerReference w:type="default" r:id="rId19"/>
      <w:footerReference w:type="even" r:id="rId20"/>
      <w:footerReference w:type="default" r:id="rId21"/>
      <w:footerReference w:type="first" r:id="rId22"/>
      <w:pgSz w:w="11906" w:h="16838" w:code="9"/>
      <w:pgMar w:top="709" w:right="902"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1EA" w:rsidRDefault="007D01EA">
      <w:r>
        <w:separator/>
      </w:r>
    </w:p>
  </w:endnote>
  <w:endnote w:type="continuationSeparator" w:id="1">
    <w:p w:rsidR="007D01EA" w:rsidRDefault="007D01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GreekMathSymbols">
    <w:panose1 w:val="00000000000000000000"/>
    <w:charset w:val="02"/>
    <w:family w:val="auto"/>
    <w:notTrueType/>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erif">
    <w:altName w:val="MS Gothic"/>
    <w:charset w:val="CC"/>
    <w:family w:val="roman"/>
    <w:pitch w:val="variable"/>
    <w:sig w:usb0="E40002FF" w:usb1="500071FB" w:usb2="0804002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C">
    <w:altName w:val="Courier New"/>
    <w:charset w:val="CC"/>
    <w:family w:val="roman"/>
    <w:pitch w:val="variable"/>
    <w:sig w:usb0="00000000" w:usb1="00000000" w:usb2="00000000" w:usb3="00000000" w:csb0="00000000" w:csb1="00000000"/>
  </w:font>
  <w:font w:name="TimesDL">
    <w:charset w:val="01"/>
    <w:family w:val="swiss"/>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Futuris">
    <w:altName w:val="Times New Roman"/>
    <w:panose1 w:val="00000000000000000000"/>
    <w:charset w:val="00"/>
    <w:family w:val="auto"/>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87204"/>
      <w:docPartObj>
        <w:docPartGallery w:val="Page Numbers (Bottom of Page)"/>
        <w:docPartUnique/>
      </w:docPartObj>
    </w:sdtPr>
    <w:sdtContent>
      <w:p w:rsidR="0018355B" w:rsidRDefault="002C1004">
        <w:pPr>
          <w:pStyle w:val="af0"/>
          <w:jc w:val="right"/>
        </w:pPr>
        <w:r>
          <w:fldChar w:fldCharType="begin"/>
        </w:r>
        <w:r w:rsidR="003A276C">
          <w:instrText xml:space="preserve"> PAGE   \* MERGEFORMAT </w:instrText>
        </w:r>
        <w:r>
          <w:fldChar w:fldCharType="separate"/>
        </w:r>
        <w:r w:rsidR="00CD0357">
          <w:rPr>
            <w:noProof/>
          </w:rPr>
          <w:t>7</w:t>
        </w:r>
        <w:r>
          <w:rPr>
            <w:noProof/>
          </w:rPr>
          <w:fldChar w:fldCharType="end"/>
        </w:r>
      </w:p>
    </w:sdtContent>
  </w:sdt>
  <w:p w:rsidR="0018355B" w:rsidRDefault="0018355B">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8442514"/>
      <w:docPartObj>
        <w:docPartGallery w:val="Page Numbers (Bottom of Page)"/>
        <w:docPartUnique/>
      </w:docPartObj>
    </w:sdtPr>
    <w:sdtContent>
      <w:p w:rsidR="0018355B" w:rsidRPr="007F621F" w:rsidRDefault="002C1004" w:rsidP="00D8583A">
        <w:r>
          <w:fldChar w:fldCharType="begin"/>
        </w:r>
        <w:r w:rsidR="003A276C">
          <w:instrText xml:space="preserve"> PAGE   \* MERGEFORMAT </w:instrText>
        </w:r>
        <w:r>
          <w:fldChar w:fldCharType="separate"/>
        </w:r>
        <w:r w:rsidR="00CD0357">
          <w:rPr>
            <w:noProof/>
          </w:rPr>
          <w:t>8</w:t>
        </w:r>
        <w:r>
          <w:rPr>
            <w:noProof/>
          </w:rPr>
          <w:fldChar w:fldCharType="end"/>
        </w:r>
      </w:p>
    </w:sdtContent>
  </w:sdt>
  <w:p w:rsidR="0018355B" w:rsidRPr="007F621F" w:rsidRDefault="0018355B" w:rsidP="00D8583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55B" w:rsidRDefault="002C1004" w:rsidP="00D8583A">
    <w:pPr>
      <w:pStyle w:val="af0"/>
      <w:framePr w:wrap="around" w:vAnchor="text" w:hAnchor="margin" w:xAlign="right" w:y="1"/>
      <w:rPr>
        <w:rStyle w:val="af2"/>
      </w:rPr>
    </w:pPr>
    <w:r>
      <w:rPr>
        <w:rStyle w:val="af2"/>
      </w:rPr>
      <w:fldChar w:fldCharType="begin"/>
    </w:r>
    <w:r w:rsidR="0018355B">
      <w:rPr>
        <w:rStyle w:val="af2"/>
      </w:rPr>
      <w:instrText xml:space="preserve">PAGE  </w:instrText>
    </w:r>
    <w:r>
      <w:rPr>
        <w:rStyle w:val="af2"/>
      </w:rPr>
      <w:fldChar w:fldCharType="end"/>
    </w:r>
  </w:p>
  <w:p w:rsidR="0018355B" w:rsidRDefault="0018355B" w:rsidP="00D8583A">
    <w:pPr>
      <w:pStyle w:val="af0"/>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55B" w:rsidRDefault="002C1004" w:rsidP="00D8583A">
    <w:pPr>
      <w:pStyle w:val="af0"/>
      <w:framePr w:wrap="around" w:vAnchor="text" w:hAnchor="margin" w:xAlign="right" w:y="1"/>
      <w:rPr>
        <w:rStyle w:val="af2"/>
      </w:rPr>
    </w:pPr>
    <w:r>
      <w:rPr>
        <w:rStyle w:val="af2"/>
      </w:rPr>
      <w:fldChar w:fldCharType="begin"/>
    </w:r>
    <w:r w:rsidR="0018355B">
      <w:rPr>
        <w:rStyle w:val="af2"/>
      </w:rPr>
      <w:instrText xml:space="preserve">PAGE  </w:instrText>
    </w:r>
    <w:r>
      <w:rPr>
        <w:rStyle w:val="af2"/>
      </w:rPr>
      <w:fldChar w:fldCharType="separate"/>
    </w:r>
    <w:r w:rsidR="00CD0357">
      <w:rPr>
        <w:rStyle w:val="af2"/>
        <w:noProof/>
      </w:rPr>
      <w:t>9</w:t>
    </w:r>
    <w:r>
      <w:rPr>
        <w:rStyle w:val="af2"/>
      </w:rPr>
      <w:fldChar w:fldCharType="end"/>
    </w:r>
  </w:p>
  <w:p w:rsidR="0018355B" w:rsidRDefault="0018355B" w:rsidP="00D8583A">
    <w:pPr>
      <w:pStyle w:val="af0"/>
      <w:ind w:right="360"/>
      <w:jc w:val="right"/>
    </w:pPr>
  </w:p>
  <w:p w:rsidR="0018355B" w:rsidRDefault="0018355B" w:rsidP="00D8583A">
    <w:pPr>
      <w:pStyle w:val="af0"/>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55B" w:rsidRDefault="0018355B">
    <w:pPr>
      <w:pStyle w:val="af0"/>
      <w:jc w:val="right"/>
    </w:pPr>
  </w:p>
  <w:p w:rsidR="0018355B" w:rsidRDefault="0018355B">
    <w:pPr>
      <w:pStyle w:val="af0"/>
    </w:pPr>
    <w:r>
      <w:tab/>
    </w:r>
    <w:r>
      <w:tab/>
      <w:t>27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1EA" w:rsidRDefault="007D01EA">
      <w:r>
        <w:separator/>
      </w:r>
    </w:p>
  </w:footnote>
  <w:footnote w:type="continuationSeparator" w:id="1">
    <w:p w:rsidR="007D01EA" w:rsidRDefault="007D01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55B" w:rsidRPr="00F906C7" w:rsidRDefault="0018355B" w:rsidP="00D8583A">
    <w:pPr>
      <w:shd w:val="clear" w:color="auto" w:fill="FFFFFF"/>
      <w:tabs>
        <w:tab w:val="left" w:pos="9637"/>
      </w:tabs>
      <w:ind w:right="-2" w:firstLine="0"/>
      <w:jc w:val="cent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2A0C31E"/>
    <w:lvl w:ilvl="0">
      <w:start w:val="1"/>
      <w:numFmt w:val="bullet"/>
      <w:pStyle w:val="a"/>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13"/>
    <w:multiLevelType w:val="multilevel"/>
    <w:tmpl w:val="00000013"/>
    <w:name w:val="WWNum29"/>
    <w:lvl w:ilvl="0">
      <w:start w:val="65535"/>
      <w:numFmt w:val="bullet"/>
      <w:lvlText w:val="-"/>
      <w:lvlJc w:val="left"/>
      <w:pPr>
        <w:tabs>
          <w:tab w:val="num" w:pos="0"/>
        </w:tabs>
        <w:ind w:left="72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CB124FF"/>
    <w:multiLevelType w:val="multilevel"/>
    <w:tmpl w:val="2BDC1534"/>
    <w:lvl w:ilvl="0">
      <w:start w:val="2"/>
      <w:numFmt w:val="decimal"/>
      <w:lvlText w:val="%1."/>
      <w:lvlJc w:val="left"/>
      <w:pPr>
        <w:ind w:left="540" w:hanging="540"/>
      </w:pPr>
      <w:rPr>
        <w:rFonts w:hint="default"/>
        <w:u w:val="single"/>
      </w:rPr>
    </w:lvl>
    <w:lvl w:ilvl="1">
      <w:start w:val="4"/>
      <w:numFmt w:val="decimal"/>
      <w:lvlText w:val="%1.%2."/>
      <w:lvlJc w:val="left"/>
      <w:pPr>
        <w:ind w:left="965" w:hanging="540"/>
      </w:pPr>
      <w:rPr>
        <w:rFonts w:hint="default"/>
        <w:u w:val="single"/>
      </w:rPr>
    </w:lvl>
    <w:lvl w:ilvl="2">
      <w:start w:val="2"/>
      <w:numFmt w:val="decimal"/>
      <w:lvlText w:val="%1.%2.%3."/>
      <w:lvlJc w:val="left"/>
      <w:pPr>
        <w:ind w:left="1570" w:hanging="720"/>
      </w:pPr>
      <w:rPr>
        <w:rFonts w:hint="default"/>
        <w:u w:val="single"/>
      </w:rPr>
    </w:lvl>
    <w:lvl w:ilvl="3">
      <w:start w:val="1"/>
      <w:numFmt w:val="decimal"/>
      <w:lvlText w:val="%1.%2.%3.%4."/>
      <w:lvlJc w:val="left"/>
      <w:pPr>
        <w:ind w:left="1995" w:hanging="720"/>
      </w:pPr>
      <w:rPr>
        <w:rFonts w:hint="default"/>
        <w:u w:val="single"/>
      </w:rPr>
    </w:lvl>
    <w:lvl w:ilvl="4">
      <w:start w:val="1"/>
      <w:numFmt w:val="decimal"/>
      <w:lvlText w:val="%1.%2.%3.%4.%5."/>
      <w:lvlJc w:val="left"/>
      <w:pPr>
        <w:ind w:left="2780" w:hanging="1080"/>
      </w:pPr>
      <w:rPr>
        <w:rFonts w:hint="default"/>
        <w:u w:val="single"/>
      </w:rPr>
    </w:lvl>
    <w:lvl w:ilvl="5">
      <w:start w:val="1"/>
      <w:numFmt w:val="decimal"/>
      <w:lvlText w:val="%1.%2.%3.%4.%5.%6."/>
      <w:lvlJc w:val="left"/>
      <w:pPr>
        <w:ind w:left="3205" w:hanging="1080"/>
      </w:pPr>
      <w:rPr>
        <w:rFonts w:hint="default"/>
        <w:u w:val="single"/>
      </w:rPr>
    </w:lvl>
    <w:lvl w:ilvl="6">
      <w:start w:val="1"/>
      <w:numFmt w:val="decimal"/>
      <w:lvlText w:val="%1.%2.%3.%4.%5.%6.%7."/>
      <w:lvlJc w:val="left"/>
      <w:pPr>
        <w:ind w:left="3990" w:hanging="1440"/>
      </w:pPr>
      <w:rPr>
        <w:rFonts w:hint="default"/>
        <w:u w:val="single"/>
      </w:rPr>
    </w:lvl>
    <w:lvl w:ilvl="7">
      <w:start w:val="1"/>
      <w:numFmt w:val="decimal"/>
      <w:lvlText w:val="%1.%2.%3.%4.%5.%6.%7.%8."/>
      <w:lvlJc w:val="left"/>
      <w:pPr>
        <w:ind w:left="4415" w:hanging="1440"/>
      </w:pPr>
      <w:rPr>
        <w:rFonts w:hint="default"/>
        <w:u w:val="single"/>
      </w:rPr>
    </w:lvl>
    <w:lvl w:ilvl="8">
      <w:start w:val="1"/>
      <w:numFmt w:val="decimal"/>
      <w:lvlText w:val="%1.%2.%3.%4.%5.%6.%7.%8.%9."/>
      <w:lvlJc w:val="left"/>
      <w:pPr>
        <w:ind w:left="5200" w:hanging="1800"/>
      </w:pPr>
      <w:rPr>
        <w:rFonts w:hint="default"/>
        <w:u w:val="single"/>
      </w:rPr>
    </w:lvl>
  </w:abstractNum>
  <w:abstractNum w:abstractNumId="5">
    <w:nsid w:val="0D727C55"/>
    <w:multiLevelType w:val="multilevel"/>
    <w:tmpl w:val="77AA372C"/>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i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130313CA"/>
    <w:multiLevelType w:val="multilevel"/>
    <w:tmpl w:val="0419001F"/>
    <w:styleLink w:val="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16DA636D"/>
    <w:multiLevelType w:val="hybridMultilevel"/>
    <w:tmpl w:val="CC742B4C"/>
    <w:lvl w:ilvl="0" w:tplc="1A129E4C">
      <w:start w:val="1"/>
      <w:numFmt w:val="decimal"/>
      <w:pStyle w:val="a0"/>
      <w:lvlText w:val="%1."/>
      <w:lvlJc w:val="left"/>
      <w:pPr>
        <w:tabs>
          <w:tab w:val="num" w:pos="567"/>
        </w:tabs>
        <w:ind w:left="567" w:hanging="567"/>
      </w:pPr>
      <w:rPr>
        <w:rFonts w:hint="default"/>
      </w:rPr>
    </w:lvl>
    <w:lvl w:ilvl="1" w:tplc="644E727A">
      <w:start w:val="1"/>
      <w:numFmt w:val="lowerLetter"/>
      <w:lvlText w:val="%2."/>
      <w:lvlJc w:val="left"/>
      <w:pPr>
        <w:tabs>
          <w:tab w:val="num" w:pos="873"/>
        </w:tabs>
        <w:ind w:left="873" w:hanging="360"/>
      </w:pPr>
    </w:lvl>
    <w:lvl w:ilvl="2" w:tplc="138064DE">
      <w:start w:val="1"/>
      <w:numFmt w:val="lowerRoman"/>
      <w:lvlText w:val="%3."/>
      <w:lvlJc w:val="right"/>
      <w:pPr>
        <w:tabs>
          <w:tab w:val="num" w:pos="1593"/>
        </w:tabs>
        <w:ind w:left="1593" w:hanging="180"/>
      </w:pPr>
    </w:lvl>
    <w:lvl w:ilvl="3" w:tplc="0AB05664">
      <w:start w:val="1"/>
      <w:numFmt w:val="decimal"/>
      <w:lvlText w:val="%4."/>
      <w:lvlJc w:val="left"/>
      <w:pPr>
        <w:tabs>
          <w:tab w:val="num" w:pos="2313"/>
        </w:tabs>
        <w:ind w:left="2313" w:hanging="360"/>
      </w:pPr>
    </w:lvl>
    <w:lvl w:ilvl="4" w:tplc="A7948BF0">
      <w:start w:val="1"/>
      <w:numFmt w:val="lowerLetter"/>
      <w:lvlText w:val="%5."/>
      <w:lvlJc w:val="left"/>
      <w:pPr>
        <w:tabs>
          <w:tab w:val="num" w:pos="3033"/>
        </w:tabs>
        <w:ind w:left="3033" w:hanging="360"/>
      </w:pPr>
    </w:lvl>
    <w:lvl w:ilvl="5" w:tplc="15A6CD2A">
      <w:start w:val="1"/>
      <w:numFmt w:val="lowerRoman"/>
      <w:lvlText w:val="%6."/>
      <w:lvlJc w:val="right"/>
      <w:pPr>
        <w:tabs>
          <w:tab w:val="num" w:pos="3753"/>
        </w:tabs>
        <w:ind w:left="3753" w:hanging="180"/>
      </w:pPr>
    </w:lvl>
    <w:lvl w:ilvl="6" w:tplc="6B8C7CDE">
      <w:start w:val="1"/>
      <w:numFmt w:val="decimal"/>
      <w:lvlText w:val="%7."/>
      <w:lvlJc w:val="left"/>
      <w:pPr>
        <w:tabs>
          <w:tab w:val="num" w:pos="4473"/>
        </w:tabs>
        <w:ind w:left="4473" w:hanging="360"/>
      </w:pPr>
    </w:lvl>
    <w:lvl w:ilvl="7" w:tplc="C57C9B94">
      <w:start w:val="1"/>
      <w:numFmt w:val="lowerLetter"/>
      <w:lvlText w:val="%8."/>
      <w:lvlJc w:val="left"/>
      <w:pPr>
        <w:tabs>
          <w:tab w:val="num" w:pos="5193"/>
        </w:tabs>
        <w:ind w:left="5193" w:hanging="360"/>
      </w:pPr>
    </w:lvl>
    <w:lvl w:ilvl="8" w:tplc="04D8150E">
      <w:start w:val="1"/>
      <w:numFmt w:val="lowerRoman"/>
      <w:lvlText w:val="%9."/>
      <w:lvlJc w:val="right"/>
      <w:pPr>
        <w:tabs>
          <w:tab w:val="num" w:pos="5913"/>
        </w:tabs>
        <w:ind w:left="5913" w:hanging="180"/>
      </w:pPr>
    </w:lvl>
  </w:abstractNum>
  <w:abstractNum w:abstractNumId="8">
    <w:nsid w:val="1AEC0004"/>
    <w:multiLevelType w:val="hybridMultilevel"/>
    <w:tmpl w:val="D744ECF4"/>
    <w:lvl w:ilvl="0" w:tplc="F12EFB00">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0">
    <w:nsid w:val="22402BC6"/>
    <w:multiLevelType w:val="hybridMultilevel"/>
    <w:tmpl w:val="BE8C801A"/>
    <w:lvl w:ilvl="0" w:tplc="079A032A">
      <w:start w:val="17"/>
      <w:numFmt w:val="decimal"/>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11">
    <w:nsid w:val="22C227C3"/>
    <w:multiLevelType w:val="hybridMultilevel"/>
    <w:tmpl w:val="BC8E4A1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5571FF"/>
    <w:multiLevelType w:val="multilevel"/>
    <w:tmpl w:val="286E524A"/>
    <w:lvl w:ilvl="0">
      <w:start w:val="2"/>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nsid w:val="2A2F7FF9"/>
    <w:multiLevelType w:val="multilevel"/>
    <w:tmpl w:val="95CC47CE"/>
    <w:lvl w:ilvl="0">
      <w:numFmt w:val="none"/>
      <w:pStyle w:val="mark-"/>
      <w:lvlText w:val=""/>
      <w:lvlJc w:val="left"/>
      <w:pPr>
        <w:tabs>
          <w:tab w:val="num" w:pos="1134"/>
        </w:tabs>
        <w:ind w:left="1134" w:hanging="425"/>
      </w:pPr>
      <w:rPr>
        <w:rFonts w:ascii="GreekMathSymbols" w:hAnsi="GreekMathSymbols" w:cs="Times New Roman"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376154F1"/>
    <w:multiLevelType w:val="hybridMultilevel"/>
    <w:tmpl w:val="B508909C"/>
    <w:lvl w:ilvl="0" w:tplc="1534BCDC">
      <w:start w:val="14"/>
      <w:numFmt w:val="decimal"/>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15">
    <w:nsid w:val="38BC53AF"/>
    <w:multiLevelType w:val="multilevel"/>
    <w:tmpl w:val="5404B206"/>
    <w:lvl w:ilvl="0">
      <w:start w:val="1"/>
      <w:numFmt w:val="decimal"/>
      <w:pStyle w:val="40"/>
      <w:lvlText w:val="%1"/>
      <w:lvlJc w:val="left"/>
      <w:pPr>
        <w:tabs>
          <w:tab w:val="num" w:pos="794"/>
        </w:tabs>
      </w:pPr>
      <w:rPr>
        <w:rFonts w:cs="Times New Roman" w:hint="default"/>
      </w:rPr>
    </w:lvl>
    <w:lvl w:ilvl="1">
      <w:start w:val="1"/>
      <w:numFmt w:val="decimal"/>
      <w:pStyle w:val="2"/>
      <w:lvlText w:val="%1.%2"/>
      <w:lvlJc w:val="left"/>
      <w:pPr>
        <w:tabs>
          <w:tab w:val="num" w:pos="792"/>
        </w:tabs>
      </w:pPr>
      <w:rPr>
        <w:rFonts w:cs="Times New Roman" w:hint="default"/>
      </w:rPr>
    </w:lvl>
    <w:lvl w:ilvl="2">
      <w:start w:val="1"/>
      <w:numFmt w:val="decimal"/>
      <w:pStyle w:val="3"/>
      <w:lvlText w:val="%1.%2.%3"/>
      <w:lvlJc w:val="left"/>
      <w:pPr>
        <w:tabs>
          <w:tab w:val="num" w:pos="1134"/>
        </w:tabs>
      </w:pPr>
      <w:rPr>
        <w:rFonts w:cs="Times New Roman" w:hint="default"/>
      </w:rPr>
    </w:lvl>
    <w:lvl w:ilvl="3">
      <w:start w:val="1"/>
      <w:numFmt w:val="decimal"/>
      <w:lvlText w:val="%1.%2.%3.%4"/>
      <w:lvlJc w:val="left"/>
      <w:pPr>
        <w:tabs>
          <w:tab w:val="num" w:pos="1134"/>
        </w:tabs>
        <w:ind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nsid w:val="39064FBC"/>
    <w:multiLevelType w:val="hybridMultilevel"/>
    <w:tmpl w:val="98BE59F0"/>
    <w:lvl w:ilvl="0" w:tplc="9BE06336">
      <w:start w:val="15"/>
      <w:numFmt w:val="decimal"/>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17">
    <w:nsid w:val="39B233E6"/>
    <w:multiLevelType w:val="hybridMultilevel"/>
    <w:tmpl w:val="0418819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E738C8"/>
    <w:multiLevelType w:val="hybridMultilevel"/>
    <w:tmpl w:val="AF0A8A46"/>
    <w:lvl w:ilvl="0" w:tplc="26A293A0">
      <w:start w:val="1"/>
      <w:numFmt w:val="russianLower"/>
      <w:pStyle w:val="a1"/>
      <w:lvlText w:val="%1)"/>
      <w:lvlJc w:val="left"/>
      <w:pPr>
        <w:ind w:left="1429" w:hanging="360"/>
      </w:pPr>
      <w:rPr>
        <w:rFonts w:cs="Times New Roman" w:hint="default"/>
      </w:rPr>
    </w:lvl>
    <w:lvl w:ilvl="1" w:tplc="DF44B91C" w:tentative="1">
      <w:start w:val="1"/>
      <w:numFmt w:val="lowerLetter"/>
      <w:lvlText w:val="%2."/>
      <w:lvlJc w:val="left"/>
      <w:pPr>
        <w:ind w:left="2149" w:hanging="360"/>
      </w:pPr>
      <w:rPr>
        <w:rFonts w:cs="Times New Roman"/>
      </w:rPr>
    </w:lvl>
    <w:lvl w:ilvl="2" w:tplc="0114CEEE" w:tentative="1">
      <w:start w:val="1"/>
      <w:numFmt w:val="lowerRoman"/>
      <w:lvlText w:val="%3."/>
      <w:lvlJc w:val="right"/>
      <w:pPr>
        <w:ind w:left="2869" w:hanging="180"/>
      </w:pPr>
      <w:rPr>
        <w:rFonts w:cs="Times New Roman"/>
      </w:rPr>
    </w:lvl>
    <w:lvl w:ilvl="3" w:tplc="0F92C908" w:tentative="1">
      <w:start w:val="1"/>
      <w:numFmt w:val="decimal"/>
      <w:lvlText w:val="%4."/>
      <w:lvlJc w:val="left"/>
      <w:pPr>
        <w:ind w:left="3589" w:hanging="360"/>
      </w:pPr>
      <w:rPr>
        <w:rFonts w:cs="Times New Roman"/>
      </w:rPr>
    </w:lvl>
    <w:lvl w:ilvl="4" w:tplc="CC3A4E6E" w:tentative="1">
      <w:start w:val="1"/>
      <w:numFmt w:val="lowerLetter"/>
      <w:lvlText w:val="%5."/>
      <w:lvlJc w:val="left"/>
      <w:pPr>
        <w:ind w:left="4309" w:hanging="360"/>
      </w:pPr>
      <w:rPr>
        <w:rFonts w:cs="Times New Roman"/>
      </w:rPr>
    </w:lvl>
    <w:lvl w:ilvl="5" w:tplc="44C4A7FE" w:tentative="1">
      <w:start w:val="1"/>
      <w:numFmt w:val="lowerRoman"/>
      <w:lvlText w:val="%6."/>
      <w:lvlJc w:val="right"/>
      <w:pPr>
        <w:ind w:left="5029" w:hanging="180"/>
      </w:pPr>
      <w:rPr>
        <w:rFonts w:cs="Times New Roman"/>
      </w:rPr>
    </w:lvl>
    <w:lvl w:ilvl="6" w:tplc="6DF845AA" w:tentative="1">
      <w:start w:val="1"/>
      <w:numFmt w:val="decimal"/>
      <w:lvlText w:val="%7."/>
      <w:lvlJc w:val="left"/>
      <w:pPr>
        <w:ind w:left="5749" w:hanging="360"/>
      </w:pPr>
      <w:rPr>
        <w:rFonts w:cs="Times New Roman"/>
      </w:rPr>
    </w:lvl>
    <w:lvl w:ilvl="7" w:tplc="EE72380E" w:tentative="1">
      <w:start w:val="1"/>
      <w:numFmt w:val="lowerLetter"/>
      <w:lvlText w:val="%8."/>
      <w:lvlJc w:val="left"/>
      <w:pPr>
        <w:ind w:left="6469" w:hanging="360"/>
      </w:pPr>
      <w:rPr>
        <w:rFonts w:cs="Times New Roman"/>
      </w:rPr>
    </w:lvl>
    <w:lvl w:ilvl="8" w:tplc="C4FED3CC" w:tentative="1">
      <w:start w:val="1"/>
      <w:numFmt w:val="lowerRoman"/>
      <w:lvlText w:val="%9."/>
      <w:lvlJc w:val="right"/>
      <w:pPr>
        <w:ind w:left="7189" w:hanging="180"/>
      </w:pPr>
      <w:rPr>
        <w:rFonts w:cs="Times New Roman"/>
      </w:rPr>
    </w:lvl>
  </w:abstractNum>
  <w:abstractNum w:abstractNumId="19">
    <w:nsid w:val="3D540CB6"/>
    <w:multiLevelType w:val="multilevel"/>
    <w:tmpl w:val="94C26FA8"/>
    <w:lvl w:ilvl="0">
      <w:start w:val="4"/>
      <w:numFmt w:val="decimal"/>
      <w:lvlText w:val="%1."/>
      <w:lvlJc w:val="left"/>
      <w:pPr>
        <w:ind w:left="645" w:hanging="645"/>
      </w:pPr>
      <w:rPr>
        <w:rFonts w:hint="default"/>
      </w:rPr>
    </w:lvl>
    <w:lvl w:ilvl="1">
      <w:start w:val="2"/>
      <w:numFmt w:val="decimal"/>
      <w:lvlText w:val="%1.%2."/>
      <w:lvlJc w:val="left"/>
      <w:pPr>
        <w:ind w:left="928" w:hanging="645"/>
      </w:pPr>
      <w:rPr>
        <w:rFonts w:hint="default"/>
      </w:rPr>
    </w:lvl>
    <w:lvl w:ilvl="2">
      <w:start w:val="1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1"/>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43112870"/>
    <w:multiLevelType w:val="multilevel"/>
    <w:tmpl w:val="714ABB8C"/>
    <w:lvl w:ilvl="0">
      <w:start w:val="4"/>
      <w:numFmt w:val="decimal"/>
      <w:lvlText w:val="%1."/>
      <w:lvlJc w:val="left"/>
      <w:pPr>
        <w:ind w:left="540" w:hanging="540"/>
      </w:pPr>
      <w:rPr>
        <w:rFonts w:ascii="Times New Roman" w:hAnsi="Times New Roman" w:cs="Times New Roman" w:hint="default"/>
        <w:sz w:val="22"/>
        <w:szCs w:val="22"/>
      </w:rPr>
    </w:lvl>
    <w:lvl w:ilvl="1">
      <w:start w:val="2"/>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nsid w:val="4A974383"/>
    <w:multiLevelType w:val="multilevel"/>
    <w:tmpl w:val="4A482A9A"/>
    <w:lvl w:ilvl="0">
      <w:start w:val="1"/>
      <w:numFmt w:val="decimal"/>
      <w:pStyle w:val="12"/>
      <w:lvlText w:val="%1."/>
      <w:lvlJc w:val="left"/>
      <w:pPr>
        <w:tabs>
          <w:tab w:val="num" w:pos="360"/>
        </w:tabs>
        <w:ind w:left="360" w:hanging="360"/>
      </w:pPr>
      <w:rPr>
        <w:rFonts w:hint="default"/>
      </w:rPr>
    </w:lvl>
    <w:lvl w:ilvl="1">
      <w:start w:val="1"/>
      <w:numFmt w:val="decimal"/>
      <w:pStyle w:val="20"/>
      <w:lvlText w:val="%1.%2."/>
      <w:lvlJc w:val="left"/>
      <w:pPr>
        <w:tabs>
          <w:tab w:val="num" w:pos="567"/>
        </w:tabs>
        <w:ind w:left="567" w:hanging="567"/>
      </w:pPr>
      <w:rPr>
        <w:rFonts w:hint="default"/>
      </w:rPr>
    </w:lvl>
    <w:lvl w:ilvl="2">
      <w:start w:val="1"/>
      <w:numFmt w:val="decimal"/>
      <w:lvlText w:val="%1.%2.%3."/>
      <w:lvlJc w:val="left"/>
      <w:pPr>
        <w:tabs>
          <w:tab w:val="num" w:pos="454"/>
        </w:tabs>
        <w:ind w:left="1418" w:hanging="113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25726D0"/>
    <w:multiLevelType w:val="multilevel"/>
    <w:tmpl w:val="5CCE9E44"/>
    <w:styleLink w:val="1"/>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58DF3626"/>
    <w:multiLevelType w:val="hybridMultilevel"/>
    <w:tmpl w:val="0006603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8B6C76"/>
    <w:multiLevelType w:val="multilevel"/>
    <w:tmpl w:val="47A25F0E"/>
    <w:lvl w:ilvl="0">
      <w:start w:val="1"/>
      <w:numFmt w:val="decimal"/>
      <w:lvlText w:val="%1."/>
      <w:lvlJc w:val="left"/>
      <w:pPr>
        <w:ind w:left="760" w:hanging="360"/>
      </w:pPr>
      <w:rPr>
        <w:rFonts w:cs="Times New Roman" w:hint="default"/>
      </w:rPr>
    </w:lvl>
    <w:lvl w:ilvl="1">
      <w:start w:val="2"/>
      <w:numFmt w:val="decimal"/>
      <w:isLgl/>
      <w:lvlText w:val="%1.%2."/>
      <w:lvlJc w:val="left"/>
      <w:pPr>
        <w:ind w:left="1413" w:hanging="420"/>
      </w:pPr>
      <w:rPr>
        <w:rFonts w:hint="default"/>
      </w:rPr>
    </w:lvl>
    <w:lvl w:ilvl="2">
      <w:start w:val="1"/>
      <w:numFmt w:val="decimal"/>
      <w:isLgl/>
      <w:lvlText w:val="%1.%2.%3."/>
      <w:lvlJc w:val="left"/>
      <w:pPr>
        <w:ind w:left="2306" w:hanging="720"/>
      </w:pPr>
      <w:rPr>
        <w:rFonts w:hint="default"/>
      </w:rPr>
    </w:lvl>
    <w:lvl w:ilvl="3">
      <w:start w:val="1"/>
      <w:numFmt w:val="decimal"/>
      <w:isLgl/>
      <w:lvlText w:val="%1.%2.%3.%4."/>
      <w:lvlJc w:val="left"/>
      <w:pPr>
        <w:ind w:left="2899" w:hanging="720"/>
      </w:pPr>
      <w:rPr>
        <w:rFonts w:hint="default"/>
      </w:rPr>
    </w:lvl>
    <w:lvl w:ilvl="4">
      <w:start w:val="1"/>
      <w:numFmt w:val="decimal"/>
      <w:isLgl/>
      <w:lvlText w:val="%1.%2.%3.%4.%5."/>
      <w:lvlJc w:val="left"/>
      <w:pPr>
        <w:ind w:left="3852" w:hanging="1080"/>
      </w:pPr>
      <w:rPr>
        <w:rFonts w:hint="default"/>
      </w:rPr>
    </w:lvl>
    <w:lvl w:ilvl="5">
      <w:start w:val="1"/>
      <w:numFmt w:val="decimal"/>
      <w:isLgl/>
      <w:lvlText w:val="%1.%2.%3.%4.%5.%6."/>
      <w:lvlJc w:val="left"/>
      <w:pPr>
        <w:ind w:left="4445" w:hanging="1080"/>
      </w:pPr>
      <w:rPr>
        <w:rFonts w:hint="default"/>
      </w:rPr>
    </w:lvl>
    <w:lvl w:ilvl="6">
      <w:start w:val="1"/>
      <w:numFmt w:val="decimal"/>
      <w:isLgl/>
      <w:lvlText w:val="%1.%2.%3.%4.%5.%6.%7."/>
      <w:lvlJc w:val="left"/>
      <w:pPr>
        <w:ind w:left="5398" w:hanging="1440"/>
      </w:pPr>
      <w:rPr>
        <w:rFonts w:hint="default"/>
      </w:rPr>
    </w:lvl>
    <w:lvl w:ilvl="7">
      <w:start w:val="1"/>
      <w:numFmt w:val="decimal"/>
      <w:isLgl/>
      <w:lvlText w:val="%1.%2.%3.%4.%5.%6.%7.%8."/>
      <w:lvlJc w:val="left"/>
      <w:pPr>
        <w:ind w:left="5991" w:hanging="1440"/>
      </w:pPr>
      <w:rPr>
        <w:rFonts w:hint="default"/>
      </w:rPr>
    </w:lvl>
    <w:lvl w:ilvl="8">
      <w:start w:val="1"/>
      <w:numFmt w:val="decimal"/>
      <w:isLgl/>
      <w:lvlText w:val="%1.%2.%3.%4.%5.%6.%7.%8.%9."/>
      <w:lvlJc w:val="left"/>
      <w:pPr>
        <w:ind w:left="6944" w:hanging="1800"/>
      </w:pPr>
      <w:rPr>
        <w:rFonts w:hint="default"/>
      </w:rPr>
    </w:lvl>
  </w:abstractNum>
  <w:abstractNum w:abstractNumId="26">
    <w:nsid w:val="5AF35948"/>
    <w:multiLevelType w:val="multilevel"/>
    <w:tmpl w:val="E564A98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nsid w:val="5D25195F"/>
    <w:multiLevelType w:val="hybridMultilevel"/>
    <w:tmpl w:val="75B07BE2"/>
    <w:lvl w:ilvl="0" w:tplc="6F8E07FA">
      <w:start w:val="1"/>
      <w:numFmt w:val="decimal"/>
      <w:pStyle w:val="21"/>
      <w:lvlText w:val="%1."/>
      <w:lvlJc w:val="left"/>
      <w:pPr>
        <w:tabs>
          <w:tab w:val="num" w:pos="240"/>
        </w:tabs>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654E354E"/>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657F0B66"/>
    <w:multiLevelType w:val="singleLevel"/>
    <w:tmpl w:val="D360A49C"/>
    <w:lvl w:ilvl="0">
      <w:start w:val="1"/>
      <w:numFmt w:val="bullet"/>
      <w:pStyle w:val="10"/>
      <w:lvlText w:val=""/>
      <w:lvlJc w:val="left"/>
      <w:pPr>
        <w:tabs>
          <w:tab w:val="num" w:pos="360"/>
        </w:tabs>
        <w:ind w:left="360" w:hanging="360"/>
      </w:pPr>
      <w:rPr>
        <w:rFonts w:ascii="Symbol" w:hAnsi="Symbol" w:hint="default"/>
      </w:rPr>
    </w:lvl>
  </w:abstractNum>
  <w:abstractNum w:abstractNumId="30">
    <w:nsid w:val="66EC4094"/>
    <w:multiLevelType w:val="singleLevel"/>
    <w:tmpl w:val="1A42A242"/>
    <w:lvl w:ilvl="0">
      <w:start w:val="1"/>
      <w:numFmt w:val="decimal"/>
      <w:pStyle w:val="a2"/>
      <w:lvlText w:val="%1)"/>
      <w:lvlJc w:val="left"/>
      <w:pPr>
        <w:tabs>
          <w:tab w:val="num" w:pos="360"/>
        </w:tabs>
        <w:ind w:left="360" w:hanging="360"/>
      </w:pPr>
      <w:rPr>
        <w:rFonts w:cs="Times New Roman"/>
      </w:rPr>
    </w:lvl>
  </w:abstractNum>
  <w:abstractNum w:abstractNumId="31">
    <w:nsid w:val="6B317CEA"/>
    <w:multiLevelType w:val="multilevel"/>
    <w:tmpl w:val="5E4273C4"/>
    <w:lvl w:ilvl="0">
      <w:start w:val="1"/>
      <w:numFmt w:val="decimal"/>
      <w:pStyle w:val="a3"/>
      <w:lvlText w:val="%1."/>
      <w:lvlJc w:val="left"/>
      <w:pPr>
        <w:ind w:left="1680" w:hanging="360"/>
      </w:pPr>
      <w:rPr>
        <w:rFonts w:cs="Times New Roman"/>
        <w:b/>
        <w:bCs/>
        <w:i w:val="0"/>
        <w:iCs w:val="0"/>
      </w:rPr>
    </w:lvl>
    <w:lvl w:ilvl="1">
      <w:start w:val="1"/>
      <w:numFmt w:val="decimal"/>
      <w:lvlText w:val="%1.%2."/>
      <w:lvlJc w:val="left"/>
      <w:pPr>
        <w:ind w:left="552" w:hanging="432"/>
      </w:pPr>
      <w:rPr>
        <w:rFonts w:cs="Times New Roman"/>
        <w:b/>
        <w:bCs/>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788436FC"/>
    <w:multiLevelType w:val="multilevel"/>
    <w:tmpl w:val="22126BB8"/>
    <w:lvl w:ilvl="0">
      <w:start w:val="14"/>
      <w:numFmt w:val="decimal"/>
      <w:lvlText w:val="%1."/>
      <w:lvlJc w:val="left"/>
      <w:pPr>
        <w:ind w:left="450" w:hanging="450"/>
      </w:pPr>
      <w:rPr>
        <w:rFonts w:cs="Times New Roman" w:hint="default"/>
      </w:rPr>
    </w:lvl>
    <w:lvl w:ilvl="1">
      <w:start w:val="3"/>
      <w:numFmt w:val="decimal"/>
      <w:lvlText w:val="%1.%2."/>
      <w:lvlJc w:val="left"/>
      <w:pPr>
        <w:ind w:left="876" w:hanging="45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33">
    <w:nsid w:val="79A1766D"/>
    <w:multiLevelType w:val="singleLevel"/>
    <w:tmpl w:val="08864AE4"/>
    <w:lvl w:ilvl="0">
      <w:numFmt w:val="none"/>
      <w:pStyle w:val="a4"/>
      <w:lvlText w:val=""/>
      <w:lvlJc w:val="left"/>
      <w:pPr>
        <w:tabs>
          <w:tab w:val="num" w:pos="360"/>
        </w:tabs>
      </w:pPr>
      <w:rPr>
        <w:rFonts w:cs="Times New Roman"/>
      </w:rPr>
    </w:lvl>
  </w:abstractNum>
  <w:abstractNum w:abstractNumId="34">
    <w:nsid w:val="7E3E726B"/>
    <w:multiLevelType w:val="multilevel"/>
    <w:tmpl w:val="9902530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7"/>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8"/>
  </w:num>
  <w:num w:numId="5">
    <w:abstractNumId w:val="30"/>
  </w:num>
  <w:num w:numId="6">
    <w:abstractNumId w:val="23"/>
  </w:num>
  <w:num w:numId="7">
    <w:abstractNumId w:val="15"/>
  </w:num>
  <w:num w:numId="8">
    <w:abstractNumId w:val="28"/>
  </w:num>
  <w:num w:numId="9">
    <w:abstractNumId w:val="29"/>
  </w:num>
  <w:num w:numId="10">
    <w:abstractNumId w:val="13"/>
  </w:num>
  <w:num w:numId="11">
    <w:abstractNumId w:val="0"/>
  </w:num>
  <w:num w:numId="12">
    <w:abstractNumId w:val="33"/>
  </w:num>
  <w:num w:numId="13">
    <w:abstractNumId w:val="6"/>
  </w:num>
  <w:num w:numId="14">
    <w:abstractNumId w:val="22"/>
  </w:num>
  <w:num w:numId="15">
    <w:abstractNumId w:val="25"/>
  </w:num>
  <w:num w:numId="16">
    <w:abstractNumId w:val="7"/>
  </w:num>
  <w:num w:numId="17">
    <w:abstractNumId w:val="9"/>
  </w:num>
  <w:num w:numId="18">
    <w:abstractNumId w:val="12"/>
  </w:num>
  <w:num w:numId="19">
    <w:abstractNumId w:val="26"/>
  </w:num>
  <w:num w:numId="20">
    <w:abstractNumId w:val="17"/>
  </w:num>
  <w:num w:numId="21">
    <w:abstractNumId w:val="19"/>
  </w:num>
  <w:num w:numId="22">
    <w:abstractNumId w:val="24"/>
  </w:num>
  <w:num w:numId="23">
    <w:abstractNumId w:val="10"/>
  </w:num>
  <w:num w:numId="24">
    <w:abstractNumId w:val="4"/>
  </w:num>
  <w:num w:numId="25">
    <w:abstractNumId w:val="8"/>
  </w:num>
  <w:num w:numId="26">
    <w:abstractNumId w:val="16"/>
  </w:num>
  <w:num w:numId="27">
    <w:abstractNumId w:val="32"/>
  </w:num>
  <w:num w:numId="28">
    <w:abstractNumId w:val="5"/>
  </w:num>
  <w:num w:numId="29">
    <w:abstractNumId w:val="21"/>
  </w:num>
  <w:num w:numId="30">
    <w:abstractNumId w:val="14"/>
  </w:num>
  <w:num w:numId="31">
    <w:abstractNumId w:val="34"/>
  </w:num>
  <w:num w:numId="32">
    <w:abstractNumId w:val="1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drawingGridHorizontalSpacing w:val="120"/>
  <w:displayHorizontalDrawingGridEvery w:val="2"/>
  <w:displayVerticalDrawingGridEvery w:val="2"/>
  <w:characterSpacingControl w:val="doNotCompress"/>
  <w:hdrShapeDefaults>
    <o:shapedefaults v:ext="edit" spidmax="18434"/>
  </w:hdrShapeDefaults>
  <w:footnotePr>
    <w:footnote w:id="0"/>
    <w:footnote w:id="1"/>
  </w:footnotePr>
  <w:endnotePr>
    <w:endnote w:id="0"/>
    <w:endnote w:id="1"/>
  </w:endnotePr>
  <w:compat/>
  <w:rsids>
    <w:rsidRoot w:val="00E30F23"/>
    <w:rsid w:val="000001EB"/>
    <w:rsid w:val="000007AF"/>
    <w:rsid w:val="00001B11"/>
    <w:rsid w:val="00001BAB"/>
    <w:rsid w:val="00001CCB"/>
    <w:rsid w:val="00002193"/>
    <w:rsid w:val="0000416C"/>
    <w:rsid w:val="00004555"/>
    <w:rsid w:val="0000578D"/>
    <w:rsid w:val="00005C0A"/>
    <w:rsid w:val="000060FB"/>
    <w:rsid w:val="00006AA8"/>
    <w:rsid w:val="000108DF"/>
    <w:rsid w:val="00010D59"/>
    <w:rsid w:val="00010FFE"/>
    <w:rsid w:val="00011429"/>
    <w:rsid w:val="00011493"/>
    <w:rsid w:val="00011551"/>
    <w:rsid w:val="0001172D"/>
    <w:rsid w:val="00011A77"/>
    <w:rsid w:val="00012954"/>
    <w:rsid w:val="00013612"/>
    <w:rsid w:val="00013EC1"/>
    <w:rsid w:val="00014FDC"/>
    <w:rsid w:val="000159C5"/>
    <w:rsid w:val="000168EB"/>
    <w:rsid w:val="00016ED4"/>
    <w:rsid w:val="00016FC8"/>
    <w:rsid w:val="0002046B"/>
    <w:rsid w:val="00020BB6"/>
    <w:rsid w:val="00021C83"/>
    <w:rsid w:val="000228F4"/>
    <w:rsid w:val="00022F5A"/>
    <w:rsid w:val="0002334A"/>
    <w:rsid w:val="00023CC2"/>
    <w:rsid w:val="000240EE"/>
    <w:rsid w:val="000244B7"/>
    <w:rsid w:val="00024583"/>
    <w:rsid w:val="00024C59"/>
    <w:rsid w:val="000253DB"/>
    <w:rsid w:val="0002694C"/>
    <w:rsid w:val="000278ED"/>
    <w:rsid w:val="0003028C"/>
    <w:rsid w:val="00030BB9"/>
    <w:rsid w:val="00031915"/>
    <w:rsid w:val="000319AC"/>
    <w:rsid w:val="00032C9E"/>
    <w:rsid w:val="00033D72"/>
    <w:rsid w:val="000340AB"/>
    <w:rsid w:val="000340EF"/>
    <w:rsid w:val="00034339"/>
    <w:rsid w:val="00035993"/>
    <w:rsid w:val="00035B2E"/>
    <w:rsid w:val="00036539"/>
    <w:rsid w:val="0003698D"/>
    <w:rsid w:val="00040793"/>
    <w:rsid w:val="00040AF9"/>
    <w:rsid w:val="00042248"/>
    <w:rsid w:val="00042455"/>
    <w:rsid w:val="00043021"/>
    <w:rsid w:val="000431B4"/>
    <w:rsid w:val="00045352"/>
    <w:rsid w:val="00045852"/>
    <w:rsid w:val="00045E4F"/>
    <w:rsid w:val="00046430"/>
    <w:rsid w:val="00046632"/>
    <w:rsid w:val="000466EE"/>
    <w:rsid w:val="000469E7"/>
    <w:rsid w:val="00046A6C"/>
    <w:rsid w:val="00046ED1"/>
    <w:rsid w:val="00047236"/>
    <w:rsid w:val="0004769B"/>
    <w:rsid w:val="00050841"/>
    <w:rsid w:val="00050A58"/>
    <w:rsid w:val="00050D1F"/>
    <w:rsid w:val="00051409"/>
    <w:rsid w:val="00051D04"/>
    <w:rsid w:val="00051D7A"/>
    <w:rsid w:val="000537A7"/>
    <w:rsid w:val="000544DD"/>
    <w:rsid w:val="000545AC"/>
    <w:rsid w:val="00055967"/>
    <w:rsid w:val="00055C34"/>
    <w:rsid w:val="00055FA1"/>
    <w:rsid w:val="0005652D"/>
    <w:rsid w:val="00056B4C"/>
    <w:rsid w:val="00056EC1"/>
    <w:rsid w:val="00061424"/>
    <w:rsid w:val="00061720"/>
    <w:rsid w:val="00061B46"/>
    <w:rsid w:val="00061B4B"/>
    <w:rsid w:val="00062EAD"/>
    <w:rsid w:val="000634C6"/>
    <w:rsid w:val="000643A4"/>
    <w:rsid w:val="00064E2A"/>
    <w:rsid w:val="00064FA8"/>
    <w:rsid w:val="000656B4"/>
    <w:rsid w:val="000658BA"/>
    <w:rsid w:val="00065DDC"/>
    <w:rsid w:val="00067A64"/>
    <w:rsid w:val="00070B64"/>
    <w:rsid w:val="00070CDF"/>
    <w:rsid w:val="00070DEF"/>
    <w:rsid w:val="0007132F"/>
    <w:rsid w:val="00071BE6"/>
    <w:rsid w:val="0007271E"/>
    <w:rsid w:val="00072AF8"/>
    <w:rsid w:val="00072E92"/>
    <w:rsid w:val="00073C05"/>
    <w:rsid w:val="00073E70"/>
    <w:rsid w:val="00074FB8"/>
    <w:rsid w:val="000759E8"/>
    <w:rsid w:val="00076BF9"/>
    <w:rsid w:val="000773B8"/>
    <w:rsid w:val="00080DAF"/>
    <w:rsid w:val="00080E1F"/>
    <w:rsid w:val="000818C8"/>
    <w:rsid w:val="00082F19"/>
    <w:rsid w:val="000836A1"/>
    <w:rsid w:val="00084248"/>
    <w:rsid w:val="0008466C"/>
    <w:rsid w:val="00084B1E"/>
    <w:rsid w:val="00090ADE"/>
    <w:rsid w:val="00091001"/>
    <w:rsid w:val="00091A12"/>
    <w:rsid w:val="00093400"/>
    <w:rsid w:val="000939AA"/>
    <w:rsid w:val="00093D56"/>
    <w:rsid w:val="000951A2"/>
    <w:rsid w:val="000955FD"/>
    <w:rsid w:val="00096767"/>
    <w:rsid w:val="00096BDC"/>
    <w:rsid w:val="000977EC"/>
    <w:rsid w:val="00097C55"/>
    <w:rsid w:val="000A0679"/>
    <w:rsid w:val="000A2570"/>
    <w:rsid w:val="000A33A0"/>
    <w:rsid w:val="000A3E61"/>
    <w:rsid w:val="000A4C04"/>
    <w:rsid w:val="000A4FBE"/>
    <w:rsid w:val="000A53F9"/>
    <w:rsid w:val="000A583A"/>
    <w:rsid w:val="000A5B24"/>
    <w:rsid w:val="000A65E1"/>
    <w:rsid w:val="000A7829"/>
    <w:rsid w:val="000A7F60"/>
    <w:rsid w:val="000B11F6"/>
    <w:rsid w:val="000B16AF"/>
    <w:rsid w:val="000B1950"/>
    <w:rsid w:val="000B24D5"/>
    <w:rsid w:val="000B259D"/>
    <w:rsid w:val="000B427D"/>
    <w:rsid w:val="000B47FA"/>
    <w:rsid w:val="000B5924"/>
    <w:rsid w:val="000B6480"/>
    <w:rsid w:val="000B7371"/>
    <w:rsid w:val="000C127D"/>
    <w:rsid w:val="000C164A"/>
    <w:rsid w:val="000C1687"/>
    <w:rsid w:val="000C16BC"/>
    <w:rsid w:val="000C26AC"/>
    <w:rsid w:val="000C3EA5"/>
    <w:rsid w:val="000C3FB8"/>
    <w:rsid w:val="000C4782"/>
    <w:rsid w:val="000C510C"/>
    <w:rsid w:val="000C55CD"/>
    <w:rsid w:val="000C59A4"/>
    <w:rsid w:val="000C7582"/>
    <w:rsid w:val="000D07B9"/>
    <w:rsid w:val="000D08FE"/>
    <w:rsid w:val="000D0AFF"/>
    <w:rsid w:val="000D117D"/>
    <w:rsid w:val="000D1852"/>
    <w:rsid w:val="000D1C94"/>
    <w:rsid w:val="000D2989"/>
    <w:rsid w:val="000D2D83"/>
    <w:rsid w:val="000D3073"/>
    <w:rsid w:val="000D33D5"/>
    <w:rsid w:val="000D3C5F"/>
    <w:rsid w:val="000D4343"/>
    <w:rsid w:val="000D4DC4"/>
    <w:rsid w:val="000E0D54"/>
    <w:rsid w:val="000E0E8B"/>
    <w:rsid w:val="000E0F03"/>
    <w:rsid w:val="000E113C"/>
    <w:rsid w:val="000E24E2"/>
    <w:rsid w:val="000E2508"/>
    <w:rsid w:val="000E2BA6"/>
    <w:rsid w:val="000E3BA9"/>
    <w:rsid w:val="000E3DCC"/>
    <w:rsid w:val="000E4880"/>
    <w:rsid w:val="000E531C"/>
    <w:rsid w:val="000E5BDD"/>
    <w:rsid w:val="000E630A"/>
    <w:rsid w:val="000F05B9"/>
    <w:rsid w:val="000F1234"/>
    <w:rsid w:val="000F207F"/>
    <w:rsid w:val="000F27F3"/>
    <w:rsid w:val="000F2A5C"/>
    <w:rsid w:val="000F4BAC"/>
    <w:rsid w:val="000F4EF7"/>
    <w:rsid w:val="000F50BC"/>
    <w:rsid w:val="000F6928"/>
    <w:rsid w:val="000F6CE6"/>
    <w:rsid w:val="000F752E"/>
    <w:rsid w:val="000F7603"/>
    <w:rsid w:val="00100110"/>
    <w:rsid w:val="00100377"/>
    <w:rsid w:val="001008F9"/>
    <w:rsid w:val="00100F0D"/>
    <w:rsid w:val="001010E6"/>
    <w:rsid w:val="00102070"/>
    <w:rsid w:val="00102688"/>
    <w:rsid w:val="0010360C"/>
    <w:rsid w:val="00104EE5"/>
    <w:rsid w:val="0010726F"/>
    <w:rsid w:val="00107CEE"/>
    <w:rsid w:val="00110DC3"/>
    <w:rsid w:val="0011128A"/>
    <w:rsid w:val="001112C2"/>
    <w:rsid w:val="0011223F"/>
    <w:rsid w:val="001129C4"/>
    <w:rsid w:val="0011307A"/>
    <w:rsid w:val="00113484"/>
    <w:rsid w:val="001134FB"/>
    <w:rsid w:val="00113674"/>
    <w:rsid w:val="00113E27"/>
    <w:rsid w:val="00114EC1"/>
    <w:rsid w:val="0011526D"/>
    <w:rsid w:val="00115529"/>
    <w:rsid w:val="001157EC"/>
    <w:rsid w:val="001162AE"/>
    <w:rsid w:val="00116BF7"/>
    <w:rsid w:val="00120B2D"/>
    <w:rsid w:val="00120E0D"/>
    <w:rsid w:val="0012111E"/>
    <w:rsid w:val="001224DA"/>
    <w:rsid w:val="00122AF6"/>
    <w:rsid w:val="00123095"/>
    <w:rsid w:val="001232B0"/>
    <w:rsid w:val="001249B6"/>
    <w:rsid w:val="00124C8C"/>
    <w:rsid w:val="00124FE9"/>
    <w:rsid w:val="00125CBB"/>
    <w:rsid w:val="001271CF"/>
    <w:rsid w:val="00127264"/>
    <w:rsid w:val="00127505"/>
    <w:rsid w:val="00127E86"/>
    <w:rsid w:val="001306CD"/>
    <w:rsid w:val="00130BAD"/>
    <w:rsid w:val="001322D3"/>
    <w:rsid w:val="00132B79"/>
    <w:rsid w:val="001333CF"/>
    <w:rsid w:val="0013378F"/>
    <w:rsid w:val="001343E3"/>
    <w:rsid w:val="001344AD"/>
    <w:rsid w:val="001351DE"/>
    <w:rsid w:val="001357A7"/>
    <w:rsid w:val="001367F4"/>
    <w:rsid w:val="00137B2C"/>
    <w:rsid w:val="0014133E"/>
    <w:rsid w:val="0014162A"/>
    <w:rsid w:val="00141D70"/>
    <w:rsid w:val="00142138"/>
    <w:rsid w:val="00142A7B"/>
    <w:rsid w:val="00142B61"/>
    <w:rsid w:val="00142F59"/>
    <w:rsid w:val="0014377F"/>
    <w:rsid w:val="001447F4"/>
    <w:rsid w:val="00144A60"/>
    <w:rsid w:val="00144CDC"/>
    <w:rsid w:val="00145211"/>
    <w:rsid w:val="00146720"/>
    <w:rsid w:val="00146917"/>
    <w:rsid w:val="00146DC5"/>
    <w:rsid w:val="00147A1B"/>
    <w:rsid w:val="00147FC7"/>
    <w:rsid w:val="00150390"/>
    <w:rsid w:val="00151990"/>
    <w:rsid w:val="00151AF5"/>
    <w:rsid w:val="00151D2A"/>
    <w:rsid w:val="001520D2"/>
    <w:rsid w:val="00153347"/>
    <w:rsid w:val="001533A6"/>
    <w:rsid w:val="001535A5"/>
    <w:rsid w:val="001542F3"/>
    <w:rsid w:val="00154379"/>
    <w:rsid w:val="00154678"/>
    <w:rsid w:val="00156CDA"/>
    <w:rsid w:val="0015771B"/>
    <w:rsid w:val="00157C11"/>
    <w:rsid w:val="00157F49"/>
    <w:rsid w:val="0016051C"/>
    <w:rsid w:val="001606C5"/>
    <w:rsid w:val="00161B57"/>
    <w:rsid w:val="00161EED"/>
    <w:rsid w:val="00162655"/>
    <w:rsid w:val="00163C20"/>
    <w:rsid w:val="00164336"/>
    <w:rsid w:val="00164B34"/>
    <w:rsid w:val="00164FCB"/>
    <w:rsid w:val="00165460"/>
    <w:rsid w:val="00165B5B"/>
    <w:rsid w:val="00166231"/>
    <w:rsid w:val="00166721"/>
    <w:rsid w:val="001675E2"/>
    <w:rsid w:val="001706AD"/>
    <w:rsid w:val="00170B28"/>
    <w:rsid w:val="00171D6A"/>
    <w:rsid w:val="0017202F"/>
    <w:rsid w:val="00172E8C"/>
    <w:rsid w:val="00173622"/>
    <w:rsid w:val="001745B6"/>
    <w:rsid w:val="00174C57"/>
    <w:rsid w:val="0017554F"/>
    <w:rsid w:val="001763BD"/>
    <w:rsid w:val="001772DF"/>
    <w:rsid w:val="00177BCA"/>
    <w:rsid w:val="00177E73"/>
    <w:rsid w:val="00180AF2"/>
    <w:rsid w:val="00182AB4"/>
    <w:rsid w:val="0018355B"/>
    <w:rsid w:val="00183C65"/>
    <w:rsid w:val="00184557"/>
    <w:rsid w:val="00184E08"/>
    <w:rsid w:val="00184F8E"/>
    <w:rsid w:val="00185198"/>
    <w:rsid w:val="00187E35"/>
    <w:rsid w:val="00190302"/>
    <w:rsid w:val="001903FF"/>
    <w:rsid w:val="00190577"/>
    <w:rsid w:val="0019136A"/>
    <w:rsid w:val="0019181B"/>
    <w:rsid w:val="0019229B"/>
    <w:rsid w:val="001924D1"/>
    <w:rsid w:val="0019368A"/>
    <w:rsid w:val="0019387C"/>
    <w:rsid w:val="00193F2E"/>
    <w:rsid w:val="00194485"/>
    <w:rsid w:val="00194C14"/>
    <w:rsid w:val="00194FEB"/>
    <w:rsid w:val="00195828"/>
    <w:rsid w:val="001958C7"/>
    <w:rsid w:val="00196852"/>
    <w:rsid w:val="0019699D"/>
    <w:rsid w:val="00197391"/>
    <w:rsid w:val="001974CC"/>
    <w:rsid w:val="001979D7"/>
    <w:rsid w:val="001A07B4"/>
    <w:rsid w:val="001A15A7"/>
    <w:rsid w:val="001A1A9D"/>
    <w:rsid w:val="001A21F8"/>
    <w:rsid w:val="001A2A93"/>
    <w:rsid w:val="001A2C97"/>
    <w:rsid w:val="001A4676"/>
    <w:rsid w:val="001A51AD"/>
    <w:rsid w:val="001A51C5"/>
    <w:rsid w:val="001A55EF"/>
    <w:rsid w:val="001A7B86"/>
    <w:rsid w:val="001B0EFB"/>
    <w:rsid w:val="001B19CE"/>
    <w:rsid w:val="001B1CF5"/>
    <w:rsid w:val="001B2191"/>
    <w:rsid w:val="001B3901"/>
    <w:rsid w:val="001B3C09"/>
    <w:rsid w:val="001B3EEA"/>
    <w:rsid w:val="001B4770"/>
    <w:rsid w:val="001B6145"/>
    <w:rsid w:val="001B616C"/>
    <w:rsid w:val="001B629F"/>
    <w:rsid w:val="001B65B3"/>
    <w:rsid w:val="001B68F8"/>
    <w:rsid w:val="001C0214"/>
    <w:rsid w:val="001C043E"/>
    <w:rsid w:val="001C0E02"/>
    <w:rsid w:val="001C20D9"/>
    <w:rsid w:val="001C2108"/>
    <w:rsid w:val="001C24C7"/>
    <w:rsid w:val="001C27E6"/>
    <w:rsid w:val="001C3602"/>
    <w:rsid w:val="001C54E1"/>
    <w:rsid w:val="001C6730"/>
    <w:rsid w:val="001C780B"/>
    <w:rsid w:val="001D04DA"/>
    <w:rsid w:val="001D069B"/>
    <w:rsid w:val="001D15D6"/>
    <w:rsid w:val="001D2B82"/>
    <w:rsid w:val="001D2C94"/>
    <w:rsid w:val="001D3010"/>
    <w:rsid w:val="001D4422"/>
    <w:rsid w:val="001D4847"/>
    <w:rsid w:val="001D7C68"/>
    <w:rsid w:val="001E0F11"/>
    <w:rsid w:val="001E16CC"/>
    <w:rsid w:val="001E1A49"/>
    <w:rsid w:val="001E284A"/>
    <w:rsid w:val="001E31FE"/>
    <w:rsid w:val="001E3282"/>
    <w:rsid w:val="001E4231"/>
    <w:rsid w:val="001E442A"/>
    <w:rsid w:val="001E4C0A"/>
    <w:rsid w:val="001E4E95"/>
    <w:rsid w:val="001E6BD5"/>
    <w:rsid w:val="001E70F1"/>
    <w:rsid w:val="001E7606"/>
    <w:rsid w:val="001F14E6"/>
    <w:rsid w:val="001F184F"/>
    <w:rsid w:val="001F2279"/>
    <w:rsid w:val="001F2BF9"/>
    <w:rsid w:val="001F2F5A"/>
    <w:rsid w:val="001F36A9"/>
    <w:rsid w:val="001F3B33"/>
    <w:rsid w:val="001F50C2"/>
    <w:rsid w:val="001F6BA2"/>
    <w:rsid w:val="001F7A24"/>
    <w:rsid w:val="00200B2B"/>
    <w:rsid w:val="00200D7B"/>
    <w:rsid w:val="00202F81"/>
    <w:rsid w:val="00203E39"/>
    <w:rsid w:val="00203EA5"/>
    <w:rsid w:val="00204250"/>
    <w:rsid w:val="00204930"/>
    <w:rsid w:val="002064BD"/>
    <w:rsid w:val="00206B1F"/>
    <w:rsid w:val="0021112B"/>
    <w:rsid w:val="00212D5F"/>
    <w:rsid w:val="0021381E"/>
    <w:rsid w:val="00213961"/>
    <w:rsid w:val="00213DD5"/>
    <w:rsid w:val="0021400E"/>
    <w:rsid w:val="00214072"/>
    <w:rsid w:val="00214397"/>
    <w:rsid w:val="002159A7"/>
    <w:rsid w:val="00216464"/>
    <w:rsid w:val="00217615"/>
    <w:rsid w:val="00217B6F"/>
    <w:rsid w:val="00217DCC"/>
    <w:rsid w:val="00220197"/>
    <w:rsid w:val="00220BFE"/>
    <w:rsid w:val="00220F75"/>
    <w:rsid w:val="00221D2B"/>
    <w:rsid w:val="00222723"/>
    <w:rsid w:val="00222FCF"/>
    <w:rsid w:val="00223451"/>
    <w:rsid w:val="0022402E"/>
    <w:rsid w:val="00224217"/>
    <w:rsid w:val="002252B4"/>
    <w:rsid w:val="00226535"/>
    <w:rsid w:val="00226770"/>
    <w:rsid w:val="00230BCC"/>
    <w:rsid w:val="0023124E"/>
    <w:rsid w:val="002319E5"/>
    <w:rsid w:val="00232353"/>
    <w:rsid w:val="002326EA"/>
    <w:rsid w:val="00232B9D"/>
    <w:rsid w:val="0023310D"/>
    <w:rsid w:val="00233E3B"/>
    <w:rsid w:val="00234003"/>
    <w:rsid w:val="00235375"/>
    <w:rsid w:val="002359E4"/>
    <w:rsid w:val="00235DAA"/>
    <w:rsid w:val="00237091"/>
    <w:rsid w:val="002372C8"/>
    <w:rsid w:val="0023743F"/>
    <w:rsid w:val="002374EA"/>
    <w:rsid w:val="00237A90"/>
    <w:rsid w:val="00241184"/>
    <w:rsid w:val="002418B5"/>
    <w:rsid w:val="00241A66"/>
    <w:rsid w:val="0024324D"/>
    <w:rsid w:val="00243AB9"/>
    <w:rsid w:val="0024540D"/>
    <w:rsid w:val="00245825"/>
    <w:rsid w:val="00246496"/>
    <w:rsid w:val="00247A39"/>
    <w:rsid w:val="00250386"/>
    <w:rsid w:val="00250836"/>
    <w:rsid w:val="00250883"/>
    <w:rsid w:val="00251946"/>
    <w:rsid w:val="00251A99"/>
    <w:rsid w:val="00251ADB"/>
    <w:rsid w:val="00252422"/>
    <w:rsid w:val="0025347D"/>
    <w:rsid w:val="002535F0"/>
    <w:rsid w:val="00253ECE"/>
    <w:rsid w:val="00254118"/>
    <w:rsid w:val="002550E3"/>
    <w:rsid w:val="002552D1"/>
    <w:rsid w:val="00255631"/>
    <w:rsid w:val="00255C5E"/>
    <w:rsid w:val="00255CAD"/>
    <w:rsid w:val="00256722"/>
    <w:rsid w:val="00256A55"/>
    <w:rsid w:val="00257D44"/>
    <w:rsid w:val="00257E6B"/>
    <w:rsid w:val="0026041F"/>
    <w:rsid w:val="00261121"/>
    <w:rsid w:val="002617D9"/>
    <w:rsid w:val="00262037"/>
    <w:rsid w:val="0026215A"/>
    <w:rsid w:val="0026331D"/>
    <w:rsid w:val="002643BB"/>
    <w:rsid w:val="0026502B"/>
    <w:rsid w:val="00265BC7"/>
    <w:rsid w:val="00266E6B"/>
    <w:rsid w:val="002708D8"/>
    <w:rsid w:val="00270C4F"/>
    <w:rsid w:val="00271AF1"/>
    <w:rsid w:val="00271E1B"/>
    <w:rsid w:val="00272EB7"/>
    <w:rsid w:val="00274ABA"/>
    <w:rsid w:val="00274D7F"/>
    <w:rsid w:val="002752C1"/>
    <w:rsid w:val="00275ABA"/>
    <w:rsid w:val="00276091"/>
    <w:rsid w:val="00276C74"/>
    <w:rsid w:val="002775D8"/>
    <w:rsid w:val="00277A23"/>
    <w:rsid w:val="00280434"/>
    <w:rsid w:val="0028164E"/>
    <w:rsid w:val="0028170C"/>
    <w:rsid w:val="0028309A"/>
    <w:rsid w:val="00283DB8"/>
    <w:rsid w:val="00283ED9"/>
    <w:rsid w:val="002843BC"/>
    <w:rsid w:val="0028574E"/>
    <w:rsid w:val="00285B0D"/>
    <w:rsid w:val="002872A8"/>
    <w:rsid w:val="00287541"/>
    <w:rsid w:val="0028781B"/>
    <w:rsid w:val="002907A0"/>
    <w:rsid w:val="00292049"/>
    <w:rsid w:val="002928B6"/>
    <w:rsid w:val="00292D7C"/>
    <w:rsid w:val="002937FE"/>
    <w:rsid w:val="0029385D"/>
    <w:rsid w:val="00293A91"/>
    <w:rsid w:val="002940B7"/>
    <w:rsid w:val="00294949"/>
    <w:rsid w:val="00294B75"/>
    <w:rsid w:val="0029563D"/>
    <w:rsid w:val="00295AEC"/>
    <w:rsid w:val="00295F2D"/>
    <w:rsid w:val="00297AD1"/>
    <w:rsid w:val="002A2989"/>
    <w:rsid w:val="002A4751"/>
    <w:rsid w:val="002A5093"/>
    <w:rsid w:val="002A59A3"/>
    <w:rsid w:val="002A614B"/>
    <w:rsid w:val="002A62F6"/>
    <w:rsid w:val="002A6E29"/>
    <w:rsid w:val="002A72EC"/>
    <w:rsid w:val="002B144F"/>
    <w:rsid w:val="002B32AC"/>
    <w:rsid w:val="002B42F7"/>
    <w:rsid w:val="002B4F06"/>
    <w:rsid w:val="002B5307"/>
    <w:rsid w:val="002B5957"/>
    <w:rsid w:val="002B60E5"/>
    <w:rsid w:val="002B6ACB"/>
    <w:rsid w:val="002B7AC7"/>
    <w:rsid w:val="002C0B9B"/>
    <w:rsid w:val="002C1004"/>
    <w:rsid w:val="002C1882"/>
    <w:rsid w:val="002C1A06"/>
    <w:rsid w:val="002C208C"/>
    <w:rsid w:val="002C2163"/>
    <w:rsid w:val="002C396C"/>
    <w:rsid w:val="002C3B71"/>
    <w:rsid w:val="002C44D4"/>
    <w:rsid w:val="002C494E"/>
    <w:rsid w:val="002C5CF7"/>
    <w:rsid w:val="002C5D6F"/>
    <w:rsid w:val="002C682B"/>
    <w:rsid w:val="002C7C53"/>
    <w:rsid w:val="002C7CA1"/>
    <w:rsid w:val="002D0531"/>
    <w:rsid w:val="002D0FAA"/>
    <w:rsid w:val="002D1A84"/>
    <w:rsid w:val="002D2F74"/>
    <w:rsid w:val="002D3EF1"/>
    <w:rsid w:val="002D4312"/>
    <w:rsid w:val="002D439B"/>
    <w:rsid w:val="002D4694"/>
    <w:rsid w:val="002D48DA"/>
    <w:rsid w:val="002D4DE8"/>
    <w:rsid w:val="002D5C49"/>
    <w:rsid w:val="002D5F90"/>
    <w:rsid w:val="002D783D"/>
    <w:rsid w:val="002D7A7D"/>
    <w:rsid w:val="002E0641"/>
    <w:rsid w:val="002E1DA4"/>
    <w:rsid w:val="002E1E29"/>
    <w:rsid w:val="002E20B4"/>
    <w:rsid w:val="002E2685"/>
    <w:rsid w:val="002E44B4"/>
    <w:rsid w:val="002E4AE0"/>
    <w:rsid w:val="002E5011"/>
    <w:rsid w:val="002E5563"/>
    <w:rsid w:val="002E5875"/>
    <w:rsid w:val="002E6DEF"/>
    <w:rsid w:val="002E745B"/>
    <w:rsid w:val="002E78AE"/>
    <w:rsid w:val="002F0591"/>
    <w:rsid w:val="002F26BB"/>
    <w:rsid w:val="002F383D"/>
    <w:rsid w:val="002F3E2B"/>
    <w:rsid w:val="002F45A0"/>
    <w:rsid w:val="002F4C66"/>
    <w:rsid w:val="002F4D32"/>
    <w:rsid w:val="002F4E7D"/>
    <w:rsid w:val="002F7A2D"/>
    <w:rsid w:val="003022BE"/>
    <w:rsid w:val="00302BA5"/>
    <w:rsid w:val="00304956"/>
    <w:rsid w:val="00304C64"/>
    <w:rsid w:val="00304FD1"/>
    <w:rsid w:val="003054C1"/>
    <w:rsid w:val="00305575"/>
    <w:rsid w:val="00305905"/>
    <w:rsid w:val="00311B52"/>
    <w:rsid w:val="00311F3B"/>
    <w:rsid w:val="00312945"/>
    <w:rsid w:val="00312D7B"/>
    <w:rsid w:val="0031321D"/>
    <w:rsid w:val="003134D4"/>
    <w:rsid w:val="00314F0C"/>
    <w:rsid w:val="00315330"/>
    <w:rsid w:val="00315C6F"/>
    <w:rsid w:val="0031608A"/>
    <w:rsid w:val="00316208"/>
    <w:rsid w:val="00317D30"/>
    <w:rsid w:val="00320590"/>
    <w:rsid w:val="00320B1B"/>
    <w:rsid w:val="00320B2D"/>
    <w:rsid w:val="00320D99"/>
    <w:rsid w:val="00322F09"/>
    <w:rsid w:val="00323318"/>
    <w:rsid w:val="0032336C"/>
    <w:rsid w:val="00323FFF"/>
    <w:rsid w:val="00325638"/>
    <w:rsid w:val="00326D3E"/>
    <w:rsid w:val="00326E8E"/>
    <w:rsid w:val="003272ED"/>
    <w:rsid w:val="00327564"/>
    <w:rsid w:val="003278CD"/>
    <w:rsid w:val="00330D78"/>
    <w:rsid w:val="00332C6B"/>
    <w:rsid w:val="00334A7D"/>
    <w:rsid w:val="003351E8"/>
    <w:rsid w:val="00336A70"/>
    <w:rsid w:val="00336B0A"/>
    <w:rsid w:val="00336F8E"/>
    <w:rsid w:val="00337448"/>
    <w:rsid w:val="003402CD"/>
    <w:rsid w:val="00340461"/>
    <w:rsid w:val="00340A17"/>
    <w:rsid w:val="00341108"/>
    <w:rsid w:val="0034185A"/>
    <w:rsid w:val="00343B0C"/>
    <w:rsid w:val="00343D46"/>
    <w:rsid w:val="00344245"/>
    <w:rsid w:val="00344504"/>
    <w:rsid w:val="00344D78"/>
    <w:rsid w:val="00345663"/>
    <w:rsid w:val="00345E79"/>
    <w:rsid w:val="003505C5"/>
    <w:rsid w:val="003509F8"/>
    <w:rsid w:val="00351FCF"/>
    <w:rsid w:val="00352EB0"/>
    <w:rsid w:val="003535E2"/>
    <w:rsid w:val="003539C0"/>
    <w:rsid w:val="00354451"/>
    <w:rsid w:val="00354E2E"/>
    <w:rsid w:val="00355E12"/>
    <w:rsid w:val="00355FCD"/>
    <w:rsid w:val="003561FB"/>
    <w:rsid w:val="003563AC"/>
    <w:rsid w:val="00356A3B"/>
    <w:rsid w:val="003574FF"/>
    <w:rsid w:val="003578B7"/>
    <w:rsid w:val="003602AC"/>
    <w:rsid w:val="0036068C"/>
    <w:rsid w:val="0036221F"/>
    <w:rsid w:val="00362BAA"/>
    <w:rsid w:val="00364178"/>
    <w:rsid w:val="003642C7"/>
    <w:rsid w:val="003647A1"/>
    <w:rsid w:val="0036505B"/>
    <w:rsid w:val="00365260"/>
    <w:rsid w:val="00365781"/>
    <w:rsid w:val="00365E99"/>
    <w:rsid w:val="0036778B"/>
    <w:rsid w:val="003712AE"/>
    <w:rsid w:val="00372048"/>
    <w:rsid w:val="003731D3"/>
    <w:rsid w:val="00373E27"/>
    <w:rsid w:val="00374635"/>
    <w:rsid w:val="00376474"/>
    <w:rsid w:val="003768ED"/>
    <w:rsid w:val="00376B30"/>
    <w:rsid w:val="00376FDE"/>
    <w:rsid w:val="0037772D"/>
    <w:rsid w:val="0037784D"/>
    <w:rsid w:val="00380507"/>
    <w:rsid w:val="0038199F"/>
    <w:rsid w:val="00381D64"/>
    <w:rsid w:val="003822FC"/>
    <w:rsid w:val="00382396"/>
    <w:rsid w:val="00382DB2"/>
    <w:rsid w:val="0038343D"/>
    <w:rsid w:val="00383843"/>
    <w:rsid w:val="00383D19"/>
    <w:rsid w:val="00384982"/>
    <w:rsid w:val="00385663"/>
    <w:rsid w:val="0038632B"/>
    <w:rsid w:val="003866B9"/>
    <w:rsid w:val="003866F1"/>
    <w:rsid w:val="00386933"/>
    <w:rsid w:val="00386A82"/>
    <w:rsid w:val="00387338"/>
    <w:rsid w:val="0038776C"/>
    <w:rsid w:val="003905EB"/>
    <w:rsid w:val="003905F5"/>
    <w:rsid w:val="00390E5D"/>
    <w:rsid w:val="00391C2E"/>
    <w:rsid w:val="00391ED2"/>
    <w:rsid w:val="00392872"/>
    <w:rsid w:val="0039293F"/>
    <w:rsid w:val="00393AC7"/>
    <w:rsid w:val="0039584B"/>
    <w:rsid w:val="00396A1F"/>
    <w:rsid w:val="00396C16"/>
    <w:rsid w:val="00396EB7"/>
    <w:rsid w:val="00397193"/>
    <w:rsid w:val="0039727B"/>
    <w:rsid w:val="003975ED"/>
    <w:rsid w:val="00397782"/>
    <w:rsid w:val="003A05F0"/>
    <w:rsid w:val="003A0D00"/>
    <w:rsid w:val="003A0E16"/>
    <w:rsid w:val="003A1300"/>
    <w:rsid w:val="003A1F4B"/>
    <w:rsid w:val="003A276C"/>
    <w:rsid w:val="003A2F65"/>
    <w:rsid w:val="003A30C5"/>
    <w:rsid w:val="003A336A"/>
    <w:rsid w:val="003A4A2E"/>
    <w:rsid w:val="003A58D0"/>
    <w:rsid w:val="003A672D"/>
    <w:rsid w:val="003A7583"/>
    <w:rsid w:val="003B0198"/>
    <w:rsid w:val="003B1B60"/>
    <w:rsid w:val="003B244B"/>
    <w:rsid w:val="003B25C5"/>
    <w:rsid w:val="003B2B25"/>
    <w:rsid w:val="003B4017"/>
    <w:rsid w:val="003B41F4"/>
    <w:rsid w:val="003B5420"/>
    <w:rsid w:val="003B586A"/>
    <w:rsid w:val="003B594E"/>
    <w:rsid w:val="003B5C5E"/>
    <w:rsid w:val="003B6C96"/>
    <w:rsid w:val="003B6CBD"/>
    <w:rsid w:val="003B7262"/>
    <w:rsid w:val="003B746F"/>
    <w:rsid w:val="003C2535"/>
    <w:rsid w:val="003C3500"/>
    <w:rsid w:val="003C3663"/>
    <w:rsid w:val="003C3739"/>
    <w:rsid w:val="003C4A87"/>
    <w:rsid w:val="003C4D00"/>
    <w:rsid w:val="003C4F47"/>
    <w:rsid w:val="003C52B7"/>
    <w:rsid w:val="003C562B"/>
    <w:rsid w:val="003C61FA"/>
    <w:rsid w:val="003C6661"/>
    <w:rsid w:val="003C7306"/>
    <w:rsid w:val="003D0A16"/>
    <w:rsid w:val="003D24BC"/>
    <w:rsid w:val="003D2A73"/>
    <w:rsid w:val="003D3158"/>
    <w:rsid w:val="003D3C7E"/>
    <w:rsid w:val="003D4CED"/>
    <w:rsid w:val="003D5CAC"/>
    <w:rsid w:val="003D64BB"/>
    <w:rsid w:val="003D670D"/>
    <w:rsid w:val="003D6D65"/>
    <w:rsid w:val="003D76AC"/>
    <w:rsid w:val="003E0945"/>
    <w:rsid w:val="003E18DE"/>
    <w:rsid w:val="003E458A"/>
    <w:rsid w:val="003E4698"/>
    <w:rsid w:val="003E4C03"/>
    <w:rsid w:val="003E5025"/>
    <w:rsid w:val="003E73AC"/>
    <w:rsid w:val="003E7F8D"/>
    <w:rsid w:val="003F0B4E"/>
    <w:rsid w:val="003F117C"/>
    <w:rsid w:val="003F475B"/>
    <w:rsid w:val="003F4843"/>
    <w:rsid w:val="003F5054"/>
    <w:rsid w:val="003F6923"/>
    <w:rsid w:val="003F69FB"/>
    <w:rsid w:val="003F6C23"/>
    <w:rsid w:val="003F713D"/>
    <w:rsid w:val="003F760E"/>
    <w:rsid w:val="00400F95"/>
    <w:rsid w:val="00401465"/>
    <w:rsid w:val="004023A1"/>
    <w:rsid w:val="00402692"/>
    <w:rsid w:val="00402AB7"/>
    <w:rsid w:val="00404062"/>
    <w:rsid w:val="004043B6"/>
    <w:rsid w:val="00404F57"/>
    <w:rsid w:val="0040523B"/>
    <w:rsid w:val="00407C1D"/>
    <w:rsid w:val="0041049A"/>
    <w:rsid w:val="00410A68"/>
    <w:rsid w:val="00410C67"/>
    <w:rsid w:val="00411161"/>
    <w:rsid w:val="00413318"/>
    <w:rsid w:val="00413969"/>
    <w:rsid w:val="00414FA7"/>
    <w:rsid w:val="004156CB"/>
    <w:rsid w:val="00415BF8"/>
    <w:rsid w:val="0041710F"/>
    <w:rsid w:val="004173DD"/>
    <w:rsid w:val="00417420"/>
    <w:rsid w:val="00417766"/>
    <w:rsid w:val="00417BF6"/>
    <w:rsid w:val="004208A8"/>
    <w:rsid w:val="00421C21"/>
    <w:rsid w:val="004235D1"/>
    <w:rsid w:val="00424D59"/>
    <w:rsid w:val="0042530C"/>
    <w:rsid w:val="00425D18"/>
    <w:rsid w:val="004260F5"/>
    <w:rsid w:val="004262C0"/>
    <w:rsid w:val="004266AD"/>
    <w:rsid w:val="004269A2"/>
    <w:rsid w:val="004269A5"/>
    <w:rsid w:val="004274A7"/>
    <w:rsid w:val="00430778"/>
    <w:rsid w:val="004307E8"/>
    <w:rsid w:val="00431012"/>
    <w:rsid w:val="004313E7"/>
    <w:rsid w:val="00431F07"/>
    <w:rsid w:val="00432399"/>
    <w:rsid w:val="00433587"/>
    <w:rsid w:val="0043374C"/>
    <w:rsid w:val="004341B6"/>
    <w:rsid w:val="0043423F"/>
    <w:rsid w:val="00434340"/>
    <w:rsid w:val="00435646"/>
    <w:rsid w:val="00435993"/>
    <w:rsid w:val="00436134"/>
    <w:rsid w:val="004375FD"/>
    <w:rsid w:val="00440AF5"/>
    <w:rsid w:val="004414E9"/>
    <w:rsid w:val="0044221A"/>
    <w:rsid w:val="004436A8"/>
    <w:rsid w:val="00443DF0"/>
    <w:rsid w:val="0044422B"/>
    <w:rsid w:val="004443B6"/>
    <w:rsid w:val="004443C0"/>
    <w:rsid w:val="00444AB0"/>
    <w:rsid w:val="00444E7E"/>
    <w:rsid w:val="00446889"/>
    <w:rsid w:val="00446AA0"/>
    <w:rsid w:val="00446B12"/>
    <w:rsid w:val="00446BE8"/>
    <w:rsid w:val="00447A96"/>
    <w:rsid w:val="00447E2A"/>
    <w:rsid w:val="00447F98"/>
    <w:rsid w:val="00450B23"/>
    <w:rsid w:val="00450D7B"/>
    <w:rsid w:val="00450E03"/>
    <w:rsid w:val="00451036"/>
    <w:rsid w:val="00451B60"/>
    <w:rsid w:val="00453301"/>
    <w:rsid w:val="00454EB3"/>
    <w:rsid w:val="0045563B"/>
    <w:rsid w:val="00455AA9"/>
    <w:rsid w:val="00456519"/>
    <w:rsid w:val="00456A19"/>
    <w:rsid w:val="00456B82"/>
    <w:rsid w:val="00457181"/>
    <w:rsid w:val="00457719"/>
    <w:rsid w:val="00462459"/>
    <w:rsid w:val="00462A30"/>
    <w:rsid w:val="00463E00"/>
    <w:rsid w:val="004645F0"/>
    <w:rsid w:val="00464992"/>
    <w:rsid w:val="00464BC4"/>
    <w:rsid w:val="00465143"/>
    <w:rsid w:val="00466399"/>
    <w:rsid w:val="0046739C"/>
    <w:rsid w:val="00470808"/>
    <w:rsid w:val="00470F9A"/>
    <w:rsid w:val="0047158B"/>
    <w:rsid w:val="00471817"/>
    <w:rsid w:val="00472982"/>
    <w:rsid w:val="00472A3F"/>
    <w:rsid w:val="0047387B"/>
    <w:rsid w:val="0047451E"/>
    <w:rsid w:val="00475E5D"/>
    <w:rsid w:val="004765DD"/>
    <w:rsid w:val="00477B00"/>
    <w:rsid w:val="0048055E"/>
    <w:rsid w:val="004811E4"/>
    <w:rsid w:val="004817BE"/>
    <w:rsid w:val="0048195D"/>
    <w:rsid w:val="00483198"/>
    <w:rsid w:val="00483789"/>
    <w:rsid w:val="00483B6C"/>
    <w:rsid w:val="00483D29"/>
    <w:rsid w:val="00483FC9"/>
    <w:rsid w:val="00484C52"/>
    <w:rsid w:val="00485DF9"/>
    <w:rsid w:val="0048611E"/>
    <w:rsid w:val="00487132"/>
    <w:rsid w:val="00487C83"/>
    <w:rsid w:val="00490562"/>
    <w:rsid w:val="00490656"/>
    <w:rsid w:val="004907A7"/>
    <w:rsid w:val="00490881"/>
    <w:rsid w:val="00492B2B"/>
    <w:rsid w:val="00492FA2"/>
    <w:rsid w:val="00493FF7"/>
    <w:rsid w:val="00496E1F"/>
    <w:rsid w:val="0049714F"/>
    <w:rsid w:val="004A060E"/>
    <w:rsid w:val="004A0DD1"/>
    <w:rsid w:val="004A1271"/>
    <w:rsid w:val="004A2551"/>
    <w:rsid w:val="004A2AC9"/>
    <w:rsid w:val="004A3715"/>
    <w:rsid w:val="004A5393"/>
    <w:rsid w:val="004A5A83"/>
    <w:rsid w:val="004A5BAF"/>
    <w:rsid w:val="004A5DB2"/>
    <w:rsid w:val="004A5DF2"/>
    <w:rsid w:val="004A6BC3"/>
    <w:rsid w:val="004A7F55"/>
    <w:rsid w:val="004B09D8"/>
    <w:rsid w:val="004B0A6D"/>
    <w:rsid w:val="004B0F3C"/>
    <w:rsid w:val="004B13FD"/>
    <w:rsid w:val="004B19D0"/>
    <w:rsid w:val="004B203F"/>
    <w:rsid w:val="004B48B2"/>
    <w:rsid w:val="004B4C7D"/>
    <w:rsid w:val="004B5C97"/>
    <w:rsid w:val="004B5F9B"/>
    <w:rsid w:val="004B6962"/>
    <w:rsid w:val="004B78E9"/>
    <w:rsid w:val="004C0B1C"/>
    <w:rsid w:val="004C1A59"/>
    <w:rsid w:val="004C1AAA"/>
    <w:rsid w:val="004C1C46"/>
    <w:rsid w:val="004C210A"/>
    <w:rsid w:val="004C2C8E"/>
    <w:rsid w:val="004C34D0"/>
    <w:rsid w:val="004C4B3E"/>
    <w:rsid w:val="004C5289"/>
    <w:rsid w:val="004C61FB"/>
    <w:rsid w:val="004C6BC2"/>
    <w:rsid w:val="004C6EA2"/>
    <w:rsid w:val="004C7D4E"/>
    <w:rsid w:val="004D049F"/>
    <w:rsid w:val="004D09E0"/>
    <w:rsid w:val="004D2339"/>
    <w:rsid w:val="004D29BE"/>
    <w:rsid w:val="004D3750"/>
    <w:rsid w:val="004D3AF6"/>
    <w:rsid w:val="004D4BF1"/>
    <w:rsid w:val="004D5518"/>
    <w:rsid w:val="004D5A6B"/>
    <w:rsid w:val="004D6396"/>
    <w:rsid w:val="004D6762"/>
    <w:rsid w:val="004D6E59"/>
    <w:rsid w:val="004D7F08"/>
    <w:rsid w:val="004E0350"/>
    <w:rsid w:val="004E05A1"/>
    <w:rsid w:val="004E0C84"/>
    <w:rsid w:val="004E0F3D"/>
    <w:rsid w:val="004E1250"/>
    <w:rsid w:val="004E2A6C"/>
    <w:rsid w:val="004E2D30"/>
    <w:rsid w:val="004E2FA8"/>
    <w:rsid w:val="004E327B"/>
    <w:rsid w:val="004E3448"/>
    <w:rsid w:val="004E4072"/>
    <w:rsid w:val="004E419A"/>
    <w:rsid w:val="004E41CA"/>
    <w:rsid w:val="004E4440"/>
    <w:rsid w:val="004E54E1"/>
    <w:rsid w:val="004E55FA"/>
    <w:rsid w:val="004E5662"/>
    <w:rsid w:val="004E69AF"/>
    <w:rsid w:val="004E6ADE"/>
    <w:rsid w:val="004E6F1A"/>
    <w:rsid w:val="004F0D2F"/>
    <w:rsid w:val="004F0E8C"/>
    <w:rsid w:val="004F1443"/>
    <w:rsid w:val="004F1CA1"/>
    <w:rsid w:val="004F1E5A"/>
    <w:rsid w:val="004F265B"/>
    <w:rsid w:val="004F3FC5"/>
    <w:rsid w:val="004F50CD"/>
    <w:rsid w:val="004F53FD"/>
    <w:rsid w:val="004F5A5F"/>
    <w:rsid w:val="004F7DF7"/>
    <w:rsid w:val="004F7EAE"/>
    <w:rsid w:val="0050013B"/>
    <w:rsid w:val="005006F9"/>
    <w:rsid w:val="00500FCD"/>
    <w:rsid w:val="0050187B"/>
    <w:rsid w:val="005019FA"/>
    <w:rsid w:val="00502ADE"/>
    <w:rsid w:val="00502D7D"/>
    <w:rsid w:val="00502EA7"/>
    <w:rsid w:val="00503010"/>
    <w:rsid w:val="0050427D"/>
    <w:rsid w:val="00505BF3"/>
    <w:rsid w:val="00505FAB"/>
    <w:rsid w:val="005069F1"/>
    <w:rsid w:val="00510252"/>
    <w:rsid w:val="00510955"/>
    <w:rsid w:val="0051165D"/>
    <w:rsid w:val="00511D47"/>
    <w:rsid w:val="00512231"/>
    <w:rsid w:val="005122C7"/>
    <w:rsid w:val="00512A50"/>
    <w:rsid w:val="00513F2F"/>
    <w:rsid w:val="005148C4"/>
    <w:rsid w:val="005152B2"/>
    <w:rsid w:val="0051720E"/>
    <w:rsid w:val="00517492"/>
    <w:rsid w:val="00517B40"/>
    <w:rsid w:val="00520488"/>
    <w:rsid w:val="00520F35"/>
    <w:rsid w:val="005212C9"/>
    <w:rsid w:val="005218F8"/>
    <w:rsid w:val="00521E0F"/>
    <w:rsid w:val="005238D2"/>
    <w:rsid w:val="00524FFB"/>
    <w:rsid w:val="00525B7A"/>
    <w:rsid w:val="00526240"/>
    <w:rsid w:val="005265D9"/>
    <w:rsid w:val="0052675F"/>
    <w:rsid w:val="0052731F"/>
    <w:rsid w:val="005277EF"/>
    <w:rsid w:val="0052786E"/>
    <w:rsid w:val="0053140B"/>
    <w:rsid w:val="00531714"/>
    <w:rsid w:val="00531E8B"/>
    <w:rsid w:val="0053213C"/>
    <w:rsid w:val="005321E3"/>
    <w:rsid w:val="00532B6A"/>
    <w:rsid w:val="00532F7B"/>
    <w:rsid w:val="0053473D"/>
    <w:rsid w:val="00534ECA"/>
    <w:rsid w:val="0053511C"/>
    <w:rsid w:val="0053530A"/>
    <w:rsid w:val="00537083"/>
    <w:rsid w:val="00537227"/>
    <w:rsid w:val="0053756A"/>
    <w:rsid w:val="005376CE"/>
    <w:rsid w:val="00537D80"/>
    <w:rsid w:val="005409FC"/>
    <w:rsid w:val="005412C1"/>
    <w:rsid w:val="005419BE"/>
    <w:rsid w:val="00541DB3"/>
    <w:rsid w:val="00542298"/>
    <w:rsid w:val="00542BD2"/>
    <w:rsid w:val="0054301D"/>
    <w:rsid w:val="00543641"/>
    <w:rsid w:val="005441D0"/>
    <w:rsid w:val="00544E61"/>
    <w:rsid w:val="00545BE4"/>
    <w:rsid w:val="00547295"/>
    <w:rsid w:val="005474EE"/>
    <w:rsid w:val="00547CD6"/>
    <w:rsid w:val="00552349"/>
    <w:rsid w:val="00553631"/>
    <w:rsid w:val="005548C6"/>
    <w:rsid w:val="00555801"/>
    <w:rsid w:val="00555823"/>
    <w:rsid w:val="00556800"/>
    <w:rsid w:val="00556CF0"/>
    <w:rsid w:val="00557443"/>
    <w:rsid w:val="00557DBC"/>
    <w:rsid w:val="00560122"/>
    <w:rsid w:val="005601D7"/>
    <w:rsid w:val="0056060C"/>
    <w:rsid w:val="00560755"/>
    <w:rsid w:val="005633A8"/>
    <w:rsid w:val="0056351C"/>
    <w:rsid w:val="00563E95"/>
    <w:rsid w:val="00564635"/>
    <w:rsid w:val="005649E4"/>
    <w:rsid w:val="005657D9"/>
    <w:rsid w:val="00565F9B"/>
    <w:rsid w:val="00566B4F"/>
    <w:rsid w:val="005672B1"/>
    <w:rsid w:val="00567BB2"/>
    <w:rsid w:val="00567F69"/>
    <w:rsid w:val="00570C8F"/>
    <w:rsid w:val="0057156C"/>
    <w:rsid w:val="0057166A"/>
    <w:rsid w:val="005725AD"/>
    <w:rsid w:val="0057275A"/>
    <w:rsid w:val="00572F3B"/>
    <w:rsid w:val="0057426C"/>
    <w:rsid w:val="00575445"/>
    <w:rsid w:val="00575CFA"/>
    <w:rsid w:val="00575D16"/>
    <w:rsid w:val="00577486"/>
    <w:rsid w:val="00577B1D"/>
    <w:rsid w:val="00580F0F"/>
    <w:rsid w:val="00581D69"/>
    <w:rsid w:val="00583DD7"/>
    <w:rsid w:val="00584020"/>
    <w:rsid w:val="00584AD7"/>
    <w:rsid w:val="00584F54"/>
    <w:rsid w:val="00585F0C"/>
    <w:rsid w:val="00586700"/>
    <w:rsid w:val="0058695D"/>
    <w:rsid w:val="00586B1B"/>
    <w:rsid w:val="00586CD2"/>
    <w:rsid w:val="00587B15"/>
    <w:rsid w:val="0059235D"/>
    <w:rsid w:val="00592BEC"/>
    <w:rsid w:val="00592D47"/>
    <w:rsid w:val="0059334A"/>
    <w:rsid w:val="0059395F"/>
    <w:rsid w:val="00594458"/>
    <w:rsid w:val="00594F08"/>
    <w:rsid w:val="0059580D"/>
    <w:rsid w:val="00596278"/>
    <w:rsid w:val="00596E3A"/>
    <w:rsid w:val="00597092"/>
    <w:rsid w:val="00597241"/>
    <w:rsid w:val="0059780B"/>
    <w:rsid w:val="0059788B"/>
    <w:rsid w:val="005A1110"/>
    <w:rsid w:val="005A1C1A"/>
    <w:rsid w:val="005A1F1C"/>
    <w:rsid w:val="005A24CF"/>
    <w:rsid w:val="005A2B4A"/>
    <w:rsid w:val="005A2F5C"/>
    <w:rsid w:val="005A3614"/>
    <w:rsid w:val="005A4967"/>
    <w:rsid w:val="005A606B"/>
    <w:rsid w:val="005A73A4"/>
    <w:rsid w:val="005B071B"/>
    <w:rsid w:val="005B07DC"/>
    <w:rsid w:val="005B17C9"/>
    <w:rsid w:val="005B2070"/>
    <w:rsid w:val="005B2E2E"/>
    <w:rsid w:val="005B54BB"/>
    <w:rsid w:val="005B7984"/>
    <w:rsid w:val="005B7D6F"/>
    <w:rsid w:val="005C040B"/>
    <w:rsid w:val="005C078F"/>
    <w:rsid w:val="005C08DB"/>
    <w:rsid w:val="005C0F86"/>
    <w:rsid w:val="005C0F88"/>
    <w:rsid w:val="005C248A"/>
    <w:rsid w:val="005C441E"/>
    <w:rsid w:val="005C4707"/>
    <w:rsid w:val="005C4AD5"/>
    <w:rsid w:val="005C54C7"/>
    <w:rsid w:val="005C5BAC"/>
    <w:rsid w:val="005C5E1E"/>
    <w:rsid w:val="005C652A"/>
    <w:rsid w:val="005D068E"/>
    <w:rsid w:val="005D131D"/>
    <w:rsid w:val="005D14D5"/>
    <w:rsid w:val="005D3000"/>
    <w:rsid w:val="005D3F62"/>
    <w:rsid w:val="005D4396"/>
    <w:rsid w:val="005D4D9D"/>
    <w:rsid w:val="005D6481"/>
    <w:rsid w:val="005D65C5"/>
    <w:rsid w:val="005E0339"/>
    <w:rsid w:val="005E0381"/>
    <w:rsid w:val="005E0B4C"/>
    <w:rsid w:val="005E0D74"/>
    <w:rsid w:val="005E168B"/>
    <w:rsid w:val="005E188E"/>
    <w:rsid w:val="005E2367"/>
    <w:rsid w:val="005E3281"/>
    <w:rsid w:val="005E3622"/>
    <w:rsid w:val="005E41D3"/>
    <w:rsid w:val="005E43BD"/>
    <w:rsid w:val="005E5AF6"/>
    <w:rsid w:val="005E5C1A"/>
    <w:rsid w:val="005E6A5D"/>
    <w:rsid w:val="005E7601"/>
    <w:rsid w:val="005E7B0E"/>
    <w:rsid w:val="005F0FCA"/>
    <w:rsid w:val="005F1E07"/>
    <w:rsid w:val="005F2757"/>
    <w:rsid w:val="005F2A1F"/>
    <w:rsid w:val="005F4A4D"/>
    <w:rsid w:val="005F51C6"/>
    <w:rsid w:val="00600384"/>
    <w:rsid w:val="0060083F"/>
    <w:rsid w:val="0060152D"/>
    <w:rsid w:val="00601867"/>
    <w:rsid w:val="00601979"/>
    <w:rsid w:val="00602C3F"/>
    <w:rsid w:val="00602D36"/>
    <w:rsid w:val="00604566"/>
    <w:rsid w:val="00604DA3"/>
    <w:rsid w:val="00605CB4"/>
    <w:rsid w:val="00606167"/>
    <w:rsid w:val="00610563"/>
    <w:rsid w:val="006110BF"/>
    <w:rsid w:val="00612802"/>
    <w:rsid w:val="006129C1"/>
    <w:rsid w:val="00612BB9"/>
    <w:rsid w:val="00612E15"/>
    <w:rsid w:val="00614E6B"/>
    <w:rsid w:val="00615999"/>
    <w:rsid w:val="006165FC"/>
    <w:rsid w:val="00620092"/>
    <w:rsid w:val="006202D1"/>
    <w:rsid w:val="00621E1B"/>
    <w:rsid w:val="00622302"/>
    <w:rsid w:val="00622FA0"/>
    <w:rsid w:val="00623FBF"/>
    <w:rsid w:val="00624090"/>
    <w:rsid w:val="006247D4"/>
    <w:rsid w:val="006248E5"/>
    <w:rsid w:val="00625948"/>
    <w:rsid w:val="0062611B"/>
    <w:rsid w:val="00626ABC"/>
    <w:rsid w:val="00626E2C"/>
    <w:rsid w:val="00626ECB"/>
    <w:rsid w:val="00627220"/>
    <w:rsid w:val="006277AD"/>
    <w:rsid w:val="00630442"/>
    <w:rsid w:val="006312E2"/>
    <w:rsid w:val="00631F2F"/>
    <w:rsid w:val="0063200F"/>
    <w:rsid w:val="00632527"/>
    <w:rsid w:val="00632CD9"/>
    <w:rsid w:val="00632D63"/>
    <w:rsid w:val="00632ED4"/>
    <w:rsid w:val="00633715"/>
    <w:rsid w:val="00633AF8"/>
    <w:rsid w:val="00633EC1"/>
    <w:rsid w:val="00634B24"/>
    <w:rsid w:val="00635186"/>
    <w:rsid w:val="00635700"/>
    <w:rsid w:val="00636F08"/>
    <w:rsid w:val="006375EA"/>
    <w:rsid w:val="006418A0"/>
    <w:rsid w:val="00642953"/>
    <w:rsid w:val="00642D46"/>
    <w:rsid w:val="00644152"/>
    <w:rsid w:val="00645D76"/>
    <w:rsid w:val="00646F64"/>
    <w:rsid w:val="00646FA0"/>
    <w:rsid w:val="00647D85"/>
    <w:rsid w:val="00647DE8"/>
    <w:rsid w:val="006503A6"/>
    <w:rsid w:val="00650BFF"/>
    <w:rsid w:val="00653BCF"/>
    <w:rsid w:val="0065538D"/>
    <w:rsid w:val="00655545"/>
    <w:rsid w:val="00655E51"/>
    <w:rsid w:val="00656015"/>
    <w:rsid w:val="00656558"/>
    <w:rsid w:val="00656BC7"/>
    <w:rsid w:val="00660487"/>
    <w:rsid w:val="00660522"/>
    <w:rsid w:val="00662BD5"/>
    <w:rsid w:val="00662C5A"/>
    <w:rsid w:val="00663110"/>
    <w:rsid w:val="0066450E"/>
    <w:rsid w:val="00664AD1"/>
    <w:rsid w:val="00665915"/>
    <w:rsid w:val="006666C9"/>
    <w:rsid w:val="00667439"/>
    <w:rsid w:val="006711BB"/>
    <w:rsid w:val="00671781"/>
    <w:rsid w:val="00671CC1"/>
    <w:rsid w:val="00672832"/>
    <w:rsid w:val="00672C9A"/>
    <w:rsid w:val="00672E6B"/>
    <w:rsid w:val="006730CA"/>
    <w:rsid w:val="00673CF1"/>
    <w:rsid w:val="00673D85"/>
    <w:rsid w:val="00673E57"/>
    <w:rsid w:val="0067764E"/>
    <w:rsid w:val="00680C7E"/>
    <w:rsid w:val="006835ED"/>
    <w:rsid w:val="00690C92"/>
    <w:rsid w:val="00691A38"/>
    <w:rsid w:val="00692045"/>
    <w:rsid w:val="006923DC"/>
    <w:rsid w:val="00693F76"/>
    <w:rsid w:val="006949E0"/>
    <w:rsid w:val="00696341"/>
    <w:rsid w:val="006968C2"/>
    <w:rsid w:val="00697378"/>
    <w:rsid w:val="006A1323"/>
    <w:rsid w:val="006A2170"/>
    <w:rsid w:val="006A2241"/>
    <w:rsid w:val="006A2463"/>
    <w:rsid w:val="006A3D67"/>
    <w:rsid w:val="006A418B"/>
    <w:rsid w:val="006A49A9"/>
    <w:rsid w:val="006A6184"/>
    <w:rsid w:val="006A7011"/>
    <w:rsid w:val="006B13C7"/>
    <w:rsid w:val="006B1932"/>
    <w:rsid w:val="006B1B5A"/>
    <w:rsid w:val="006B1CED"/>
    <w:rsid w:val="006B2855"/>
    <w:rsid w:val="006B35AE"/>
    <w:rsid w:val="006B493B"/>
    <w:rsid w:val="006B4AD7"/>
    <w:rsid w:val="006B5475"/>
    <w:rsid w:val="006B5DD9"/>
    <w:rsid w:val="006B61EA"/>
    <w:rsid w:val="006B7430"/>
    <w:rsid w:val="006C0507"/>
    <w:rsid w:val="006C2094"/>
    <w:rsid w:val="006C2D33"/>
    <w:rsid w:val="006C2E04"/>
    <w:rsid w:val="006C374B"/>
    <w:rsid w:val="006C391B"/>
    <w:rsid w:val="006C4E95"/>
    <w:rsid w:val="006C53DA"/>
    <w:rsid w:val="006C5DD1"/>
    <w:rsid w:val="006C6289"/>
    <w:rsid w:val="006C71FA"/>
    <w:rsid w:val="006C754D"/>
    <w:rsid w:val="006C7AAD"/>
    <w:rsid w:val="006D0256"/>
    <w:rsid w:val="006D0655"/>
    <w:rsid w:val="006D1B0D"/>
    <w:rsid w:val="006D26A6"/>
    <w:rsid w:val="006D30F4"/>
    <w:rsid w:val="006D3AFB"/>
    <w:rsid w:val="006D3CE7"/>
    <w:rsid w:val="006D3DDB"/>
    <w:rsid w:val="006D5072"/>
    <w:rsid w:val="006D5302"/>
    <w:rsid w:val="006D581A"/>
    <w:rsid w:val="006D58E3"/>
    <w:rsid w:val="006D6347"/>
    <w:rsid w:val="006D6426"/>
    <w:rsid w:val="006E1016"/>
    <w:rsid w:val="006E11E7"/>
    <w:rsid w:val="006E2E21"/>
    <w:rsid w:val="006E5724"/>
    <w:rsid w:val="006E6109"/>
    <w:rsid w:val="006E75A3"/>
    <w:rsid w:val="006E7E8C"/>
    <w:rsid w:val="006F0D44"/>
    <w:rsid w:val="006F2E3A"/>
    <w:rsid w:val="006F2F53"/>
    <w:rsid w:val="006F4CDA"/>
    <w:rsid w:val="006F50F3"/>
    <w:rsid w:val="006F56BA"/>
    <w:rsid w:val="006F58A3"/>
    <w:rsid w:val="006F6C96"/>
    <w:rsid w:val="006F6CFB"/>
    <w:rsid w:val="006F704B"/>
    <w:rsid w:val="006F7F02"/>
    <w:rsid w:val="007011AA"/>
    <w:rsid w:val="00701226"/>
    <w:rsid w:val="00701464"/>
    <w:rsid w:val="00701B3C"/>
    <w:rsid w:val="0070220A"/>
    <w:rsid w:val="00702DA7"/>
    <w:rsid w:val="007040DA"/>
    <w:rsid w:val="00704451"/>
    <w:rsid w:val="0070468D"/>
    <w:rsid w:val="00704A3E"/>
    <w:rsid w:val="00705DDF"/>
    <w:rsid w:val="00706251"/>
    <w:rsid w:val="0070721E"/>
    <w:rsid w:val="00707B1E"/>
    <w:rsid w:val="00707B4B"/>
    <w:rsid w:val="00707CDD"/>
    <w:rsid w:val="007100CE"/>
    <w:rsid w:val="00710926"/>
    <w:rsid w:val="0071100B"/>
    <w:rsid w:val="00713D24"/>
    <w:rsid w:val="00713D8E"/>
    <w:rsid w:val="00714CB1"/>
    <w:rsid w:val="00715DCF"/>
    <w:rsid w:val="00716668"/>
    <w:rsid w:val="00716898"/>
    <w:rsid w:val="00716A0E"/>
    <w:rsid w:val="007173AB"/>
    <w:rsid w:val="00717A9C"/>
    <w:rsid w:val="00721C5E"/>
    <w:rsid w:val="0072244A"/>
    <w:rsid w:val="00723461"/>
    <w:rsid w:val="00725085"/>
    <w:rsid w:val="00725CD8"/>
    <w:rsid w:val="0072683B"/>
    <w:rsid w:val="00726F39"/>
    <w:rsid w:val="007275B3"/>
    <w:rsid w:val="007275F9"/>
    <w:rsid w:val="00727BDF"/>
    <w:rsid w:val="00730F8A"/>
    <w:rsid w:val="00732ED0"/>
    <w:rsid w:val="00733070"/>
    <w:rsid w:val="007336FE"/>
    <w:rsid w:val="00733BDF"/>
    <w:rsid w:val="007340F1"/>
    <w:rsid w:val="0073528E"/>
    <w:rsid w:val="00735743"/>
    <w:rsid w:val="00736131"/>
    <w:rsid w:val="00736353"/>
    <w:rsid w:val="00740688"/>
    <w:rsid w:val="007418DD"/>
    <w:rsid w:val="00741A3F"/>
    <w:rsid w:val="0074263F"/>
    <w:rsid w:val="007429BF"/>
    <w:rsid w:val="007432D1"/>
    <w:rsid w:val="0074333F"/>
    <w:rsid w:val="00744852"/>
    <w:rsid w:val="00744AA8"/>
    <w:rsid w:val="0074500C"/>
    <w:rsid w:val="007459D4"/>
    <w:rsid w:val="00746377"/>
    <w:rsid w:val="007464FA"/>
    <w:rsid w:val="007505D7"/>
    <w:rsid w:val="00751461"/>
    <w:rsid w:val="00751C70"/>
    <w:rsid w:val="00752F7E"/>
    <w:rsid w:val="007532E2"/>
    <w:rsid w:val="00753587"/>
    <w:rsid w:val="00756E33"/>
    <w:rsid w:val="007570AC"/>
    <w:rsid w:val="00757133"/>
    <w:rsid w:val="00757987"/>
    <w:rsid w:val="00761D1E"/>
    <w:rsid w:val="00761EA1"/>
    <w:rsid w:val="00762C55"/>
    <w:rsid w:val="00762EF8"/>
    <w:rsid w:val="00763084"/>
    <w:rsid w:val="007646E5"/>
    <w:rsid w:val="00764DBB"/>
    <w:rsid w:val="007657B6"/>
    <w:rsid w:val="00766347"/>
    <w:rsid w:val="00767281"/>
    <w:rsid w:val="0077157F"/>
    <w:rsid w:val="00771BA8"/>
    <w:rsid w:val="00772295"/>
    <w:rsid w:val="00773212"/>
    <w:rsid w:val="00773878"/>
    <w:rsid w:val="00773A5A"/>
    <w:rsid w:val="007752AC"/>
    <w:rsid w:val="0077604C"/>
    <w:rsid w:val="00780790"/>
    <w:rsid w:val="00780BCC"/>
    <w:rsid w:val="00781120"/>
    <w:rsid w:val="00781FD4"/>
    <w:rsid w:val="007822DC"/>
    <w:rsid w:val="00782ABD"/>
    <w:rsid w:val="00783B22"/>
    <w:rsid w:val="00784067"/>
    <w:rsid w:val="0078420A"/>
    <w:rsid w:val="0078518E"/>
    <w:rsid w:val="00787AA5"/>
    <w:rsid w:val="00787BE7"/>
    <w:rsid w:val="007908D2"/>
    <w:rsid w:val="00791102"/>
    <w:rsid w:val="00791B1A"/>
    <w:rsid w:val="00791C5C"/>
    <w:rsid w:val="00791D31"/>
    <w:rsid w:val="00792A9A"/>
    <w:rsid w:val="007937DB"/>
    <w:rsid w:val="00793AD4"/>
    <w:rsid w:val="00793AFE"/>
    <w:rsid w:val="0079416B"/>
    <w:rsid w:val="007945B9"/>
    <w:rsid w:val="0079578B"/>
    <w:rsid w:val="00795C62"/>
    <w:rsid w:val="00796AFC"/>
    <w:rsid w:val="00796F67"/>
    <w:rsid w:val="007A0595"/>
    <w:rsid w:val="007A2084"/>
    <w:rsid w:val="007A2085"/>
    <w:rsid w:val="007A243E"/>
    <w:rsid w:val="007A285D"/>
    <w:rsid w:val="007A2916"/>
    <w:rsid w:val="007A32E0"/>
    <w:rsid w:val="007A436B"/>
    <w:rsid w:val="007A466A"/>
    <w:rsid w:val="007A4E58"/>
    <w:rsid w:val="007A5C0E"/>
    <w:rsid w:val="007A5C20"/>
    <w:rsid w:val="007A5C32"/>
    <w:rsid w:val="007A5E26"/>
    <w:rsid w:val="007A624C"/>
    <w:rsid w:val="007A68C8"/>
    <w:rsid w:val="007A6E73"/>
    <w:rsid w:val="007A7A93"/>
    <w:rsid w:val="007B0850"/>
    <w:rsid w:val="007B09F2"/>
    <w:rsid w:val="007B23C0"/>
    <w:rsid w:val="007B343A"/>
    <w:rsid w:val="007B4224"/>
    <w:rsid w:val="007B4403"/>
    <w:rsid w:val="007B5886"/>
    <w:rsid w:val="007B596D"/>
    <w:rsid w:val="007B5D25"/>
    <w:rsid w:val="007B6D29"/>
    <w:rsid w:val="007B71B6"/>
    <w:rsid w:val="007B7254"/>
    <w:rsid w:val="007B736E"/>
    <w:rsid w:val="007B76ED"/>
    <w:rsid w:val="007C1A32"/>
    <w:rsid w:val="007C1B47"/>
    <w:rsid w:val="007C2DF4"/>
    <w:rsid w:val="007C39CF"/>
    <w:rsid w:val="007C40C7"/>
    <w:rsid w:val="007C5127"/>
    <w:rsid w:val="007C5373"/>
    <w:rsid w:val="007C5B77"/>
    <w:rsid w:val="007C5FD2"/>
    <w:rsid w:val="007C648F"/>
    <w:rsid w:val="007C6C07"/>
    <w:rsid w:val="007C6F25"/>
    <w:rsid w:val="007C7B5F"/>
    <w:rsid w:val="007C7D60"/>
    <w:rsid w:val="007D01EA"/>
    <w:rsid w:val="007D1F1E"/>
    <w:rsid w:val="007D332B"/>
    <w:rsid w:val="007D3D68"/>
    <w:rsid w:val="007D3EE3"/>
    <w:rsid w:val="007D4180"/>
    <w:rsid w:val="007D52C9"/>
    <w:rsid w:val="007D5457"/>
    <w:rsid w:val="007D5AFA"/>
    <w:rsid w:val="007D68E2"/>
    <w:rsid w:val="007D7AD4"/>
    <w:rsid w:val="007E0049"/>
    <w:rsid w:val="007E0A66"/>
    <w:rsid w:val="007E1643"/>
    <w:rsid w:val="007E1A49"/>
    <w:rsid w:val="007E1FC9"/>
    <w:rsid w:val="007E3867"/>
    <w:rsid w:val="007E3E90"/>
    <w:rsid w:val="007E41D8"/>
    <w:rsid w:val="007E4D92"/>
    <w:rsid w:val="007E5983"/>
    <w:rsid w:val="007E67CC"/>
    <w:rsid w:val="007E7767"/>
    <w:rsid w:val="007E7B8C"/>
    <w:rsid w:val="007F00D1"/>
    <w:rsid w:val="007F210C"/>
    <w:rsid w:val="007F2EED"/>
    <w:rsid w:val="007F2FA7"/>
    <w:rsid w:val="007F621F"/>
    <w:rsid w:val="007F6E27"/>
    <w:rsid w:val="008004A7"/>
    <w:rsid w:val="00800A9D"/>
    <w:rsid w:val="008021C6"/>
    <w:rsid w:val="00802FD2"/>
    <w:rsid w:val="00803435"/>
    <w:rsid w:val="008038DF"/>
    <w:rsid w:val="0080563E"/>
    <w:rsid w:val="00805A5C"/>
    <w:rsid w:val="00810095"/>
    <w:rsid w:val="008105C7"/>
    <w:rsid w:val="00810BDA"/>
    <w:rsid w:val="008124D5"/>
    <w:rsid w:val="00813EEC"/>
    <w:rsid w:val="00814510"/>
    <w:rsid w:val="00814D2A"/>
    <w:rsid w:val="00814DCF"/>
    <w:rsid w:val="00815028"/>
    <w:rsid w:val="008157E4"/>
    <w:rsid w:val="00816694"/>
    <w:rsid w:val="0081692C"/>
    <w:rsid w:val="00817989"/>
    <w:rsid w:val="00817DEE"/>
    <w:rsid w:val="00821ABC"/>
    <w:rsid w:val="00822E66"/>
    <w:rsid w:val="008232E4"/>
    <w:rsid w:val="00823781"/>
    <w:rsid w:val="00824025"/>
    <w:rsid w:val="00825AF5"/>
    <w:rsid w:val="0082608D"/>
    <w:rsid w:val="0082770C"/>
    <w:rsid w:val="008306C0"/>
    <w:rsid w:val="00830D98"/>
    <w:rsid w:val="0083209D"/>
    <w:rsid w:val="0083274F"/>
    <w:rsid w:val="00834355"/>
    <w:rsid w:val="00834B2C"/>
    <w:rsid w:val="00834CD4"/>
    <w:rsid w:val="00836080"/>
    <w:rsid w:val="00836173"/>
    <w:rsid w:val="008376BC"/>
    <w:rsid w:val="00837E62"/>
    <w:rsid w:val="008400C1"/>
    <w:rsid w:val="00840243"/>
    <w:rsid w:val="00840484"/>
    <w:rsid w:val="00840751"/>
    <w:rsid w:val="008422F0"/>
    <w:rsid w:val="008425E2"/>
    <w:rsid w:val="00842C9F"/>
    <w:rsid w:val="0084334A"/>
    <w:rsid w:val="008438AE"/>
    <w:rsid w:val="00844051"/>
    <w:rsid w:val="00844119"/>
    <w:rsid w:val="0084463A"/>
    <w:rsid w:val="008446B3"/>
    <w:rsid w:val="008449A9"/>
    <w:rsid w:val="00844A62"/>
    <w:rsid w:val="00845114"/>
    <w:rsid w:val="008451A9"/>
    <w:rsid w:val="00846CDF"/>
    <w:rsid w:val="00846F8B"/>
    <w:rsid w:val="0084737B"/>
    <w:rsid w:val="0084744E"/>
    <w:rsid w:val="00851787"/>
    <w:rsid w:val="0085242C"/>
    <w:rsid w:val="00852DC8"/>
    <w:rsid w:val="00853058"/>
    <w:rsid w:val="00853297"/>
    <w:rsid w:val="008533CB"/>
    <w:rsid w:val="008552F1"/>
    <w:rsid w:val="008558D2"/>
    <w:rsid w:val="00855979"/>
    <w:rsid w:val="00855C45"/>
    <w:rsid w:val="00856FE7"/>
    <w:rsid w:val="008570C1"/>
    <w:rsid w:val="00857500"/>
    <w:rsid w:val="008578C3"/>
    <w:rsid w:val="008604FE"/>
    <w:rsid w:val="00860BB6"/>
    <w:rsid w:val="008626E2"/>
    <w:rsid w:val="00862A74"/>
    <w:rsid w:val="008637A2"/>
    <w:rsid w:val="00863829"/>
    <w:rsid w:val="00863A8B"/>
    <w:rsid w:val="00863AC9"/>
    <w:rsid w:val="00863E0A"/>
    <w:rsid w:val="00865A19"/>
    <w:rsid w:val="00866800"/>
    <w:rsid w:val="00866D7C"/>
    <w:rsid w:val="008674AB"/>
    <w:rsid w:val="00867692"/>
    <w:rsid w:val="00867F65"/>
    <w:rsid w:val="008700C0"/>
    <w:rsid w:val="00870B77"/>
    <w:rsid w:val="00870CC1"/>
    <w:rsid w:val="00870E89"/>
    <w:rsid w:val="008717A2"/>
    <w:rsid w:val="008720E5"/>
    <w:rsid w:val="00873A67"/>
    <w:rsid w:val="00874641"/>
    <w:rsid w:val="0087503C"/>
    <w:rsid w:val="00875E3A"/>
    <w:rsid w:val="008765CB"/>
    <w:rsid w:val="00876C96"/>
    <w:rsid w:val="00877222"/>
    <w:rsid w:val="0087747B"/>
    <w:rsid w:val="008779CB"/>
    <w:rsid w:val="00877B41"/>
    <w:rsid w:val="00880909"/>
    <w:rsid w:val="00880A73"/>
    <w:rsid w:val="0088269B"/>
    <w:rsid w:val="00882D7F"/>
    <w:rsid w:val="008835C1"/>
    <w:rsid w:val="0088370D"/>
    <w:rsid w:val="008843CA"/>
    <w:rsid w:val="008846B6"/>
    <w:rsid w:val="00884C7D"/>
    <w:rsid w:val="00890CA0"/>
    <w:rsid w:val="008920EB"/>
    <w:rsid w:val="00892128"/>
    <w:rsid w:val="0089279A"/>
    <w:rsid w:val="00893342"/>
    <w:rsid w:val="00893DA9"/>
    <w:rsid w:val="008946A3"/>
    <w:rsid w:val="00894FBB"/>
    <w:rsid w:val="0089545B"/>
    <w:rsid w:val="00895DF6"/>
    <w:rsid w:val="00896588"/>
    <w:rsid w:val="008A0F29"/>
    <w:rsid w:val="008A1533"/>
    <w:rsid w:val="008A236A"/>
    <w:rsid w:val="008A2D48"/>
    <w:rsid w:val="008A2D73"/>
    <w:rsid w:val="008A44ED"/>
    <w:rsid w:val="008A45E0"/>
    <w:rsid w:val="008A5282"/>
    <w:rsid w:val="008A5929"/>
    <w:rsid w:val="008A5F25"/>
    <w:rsid w:val="008A5F73"/>
    <w:rsid w:val="008A64F3"/>
    <w:rsid w:val="008A6743"/>
    <w:rsid w:val="008A6C84"/>
    <w:rsid w:val="008B0FD2"/>
    <w:rsid w:val="008B2657"/>
    <w:rsid w:val="008B2B3E"/>
    <w:rsid w:val="008B376C"/>
    <w:rsid w:val="008B4213"/>
    <w:rsid w:val="008B5869"/>
    <w:rsid w:val="008B5CC2"/>
    <w:rsid w:val="008B723E"/>
    <w:rsid w:val="008B7BA3"/>
    <w:rsid w:val="008C08D8"/>
    <w:rsid w:val="008C08FF"/>
    <w:rsid w:val="008C0A21"/>
    <w:rsid w:val="008C33F9"/>
    <w:rsid w:val="008C3661"/>
    <w:rsid w:val="008C3FDB"/>
    <w:rsid w:val="008C4A42"/>
    <w:rsid w:val="008C6C14"/>
    <w:rsid w:val="008D02E8"/>
    <w:rsid w:val="008D06ED"/>
    <w:rsid w:val="008D1B1C"/>
    <w:rsid w:val="008D2E55"/>
    <w:rsid w:val="008D388F"/>
    <w:rsid w:val="008D43B1"/>
    <w:rsid w:val="008D5CBA"/>
    <w:rsid w:val="008D645A"/>
    <w:rsid w:val="008D66F3"/>
    <w:rsid w:val="008D6843"/>
    <w:rsid w:val="008D69FC"/>
    <w:rsid w:val="008D70FB"/>
    <w:rsid w:val="008D7629"/>
    <w:rsid w:val="008D7962"/>
    <w:rsid w:val="008D7CCF"/>
    <w:rsid w:val="008E0395"/>
    <w:rsid w:val="008E0C8D"/>
    <w:rsid w:val="008E13FC"/>
    <w:rsid w:val="008E1496"/>
    <w:rsid w:val="008E2214"/>
    <w:rsid w:val="008E225D"/>
    <w:rsid w:val="008E2779"/>
    <w:rsid w:val="008E460C"/>
    <w:rsid w:val="008E5060"/>
    <w:rsid w:val="008E69B0"/>
    <w:rsid w:val="008E7211"/>
    <w:rsid w:val="008E745E"/>
    <w:rsid w:val="008F0CB5"/>
    <w:rsid w:val="008F1B3D"/>
    <w:rsid w:val="008F21CB"/>
    <w:rsid w:val="008F2901"/>
    <w:rsid w:val="008F2F1D"/>
    <w:rsid w:val="008F3170"/>
    <w:rsid w:val="008F31A0"/>
    <w:rsid w:val="008F37AA"/>
    <w:rsid w:val="008F38B1"/>
    <w:rsid w:val="008F538A"/>
    <w:rsid w:val="008F607E"/>
    <w:rsid w:val="008F6469"/>
    <w:rsid w:val="008F7D7F"/>
    <w:rsid w:val="00900753"/>
    <w:rsid w:val="00900D07"/>
    <w:rsid w:val="00900EAD"/>
    <w:rsid w:val="0090199C"/>
    <w:rsid w:val="00902302"/>
    <w:rsid w:val="00902898"/>
    <w:rsid w:val="00903414"/>
    <w:rsid w:val="00904FA7"/>
    <w:rsid w:val="00906919"/>
    <w:rsid w:val="00906DE9"/>
    <w:rsid w:val="009076B3"/>
    <w:rsid w:val="00907979"/>
    <w:rsid w:val="0091033D"/>
    <w:rsid w:val="009111E2"/>
    <w:rsid w:val="009122E7"/>
    <w:rsid w:val="009126AB"/>
    <w:rsid w:val="00912AA1"/>
    <w:rsid w:val="009135CD"/>
    <w:rsid w:val="00913DD0"/>
    <w:rsid w:val="009159EE"/>
    <w:rsid w:val="00916DAC"/>
    <w:rsid w:val="009177C0"/>
    <w:rsid w:val="009179F3"/>
    <w:rsid w:val="00917C5C"/>
    <w:rsid w:val="00917F60"/>
    <w:rsid w:val="00921A4F"/>
    <w:rsid w:val="009228F1"/>
    <w:rsid w:val="00924CF8"/>
    <w:rsid w:val="0092515B"/>
    <w:rsid w:val="00925B0B"/>
    <w:rsid w:val="00926DC8"/>
    <w:rsid w:val="0092736F"/>
    <w:rsid w:val="00927B0B"/>
    <w:rsid w:val="009304ED"/>
    <w:rsid w:val="0093127F"/>
    <w:rsid w:val="009316EB"/>
    <w:rsid w:val="00931B04"/>
    <w:rsid w:val="00932936"/>
    <w:rsid w:val="00932F70"/>
    <w:rsid w:val="0093425C"/>
    <w:rsid w:val="0093441F"/>
    <w:rsid w:val="009365D2"/>
    <w:rsid w:val="00936809"/>
    <w:rsid w:val="0093699D"/>
    <w:rsid w:val="00936DD3"/>
    <w:rsid w:val="00936DD4"/>
    <w:rsid w:val="00936FFB"/>
    <w:rsid w:val="00941166"/>
    <w:rsid w:val="00941F58"/>
    <w:rsid w:val="00942612"/>
    <w:rsid w:val="009434A1"/>
    <w:rsid w:val="00943683"/>
    <w:rsid w:val="00944B27"/>
    <w:rsid w:val="00944B8E"/>
    <w:rsid w:val="00944C90"/>
    <w:rsid w:val="00944D2A"/>
    <w:rsid w:val="009451FA"/>
    <w:rsid w:val="009468FA"/>
    <w:rsid w:val="00946903"/>
    <w:rsid w:val="00947E6F"/>
    <w:rsid w:val="00950C9B"/>
    <w:rsid w:val="00952EB3"/>
    <w:rsid w:val="00953892"/>
    <w:rsid w:val="00953DED"/>
    <w:rsid w:val="00955AE7"/>
    <w:rsid w:val="00955B8B"/>
    <w:rsid w:val="00957E47"/>
    <w:rsid w:val="00960D2B"/>
    <w:rsid w:val="00961BCD"/>
    <w:rsid w:val="00963DBD"/>
    <w:rsid w:val="00963FE1"/>
    <w:rsid w:val="00965E07"/>
    <w:rsid w:val="0096619E"/>
    <w:rsid w:val="00967FE6"/>
    <w:rsid w:val="00970021"/>
    <w:rsid w:val="00972053"/>
    <w:rsid w:val="00972079"/>
    <w:rsid w:val="009725F1"/>
    <w:rsid w:val="009731B6"/>
    <w:rsid w:val="00973619"/>
    <w:rsid w:val="00974252"/>
    <w:rsid w:val="00974A4D"/>
    <w:rsid w:val="00975429"/>
    <w:rsid w:val="0097596B"/>
    <w:rsid w:val="0098029B"/>
    <w:rsid w:val="00980ACC"/>
    <w:rsid w:val="00980E3B"/>
    <w:rsid w:val="00981917"/>
    <w:rsid w:val="00981E8B"/>
    <w:rsid w:val="009836ED"/>
    <w:rsid w:val="00984159"/>
    <w:rsid w:val="00985072"/>
    <w:rsid w:val="00985636"/>
    <w:rsid w:val="0098684E"/>
    <w:rsid w:val="0099009C"/>
    <w:rsid w:val="00990AA1"/>
    <w:rsid w:val="00990C92"/>
    <w:rsid w:val="009916CC"/>
    <w:rsid w:val="0099179F"/>
    <w:rsid w:val="009932D7"/>
    <w:rsid w:val="00993C62"/>
    <w:rsid w:val="00995134"/>
    <w:rsid w:val="00995DC6"/>
    <w:rsid w:val="0099629E"/>
    <w:rsid w:val="009963EE"/>
    <w:rsid w:val="00996BCE"/>
    <w:rsid w:val="00997A47"/>
    <w:rsid w:val="00997B03"/>
    <w:rsid w:val="009A0FB3"/>
    <w:rsid w:val="009A114D"/>
    <w:rsid w:val="009A2643"/>
    <w:rsid w:val="009A2D36"/>
    <w:rsid w:val="009A3DAE"/>
    <w:rsid w:val="009A3E2B"/>
    <w:rsid w:val="009A4614"/>
    <w:rsid w:val="009A4F9C"/>
    <w:rsid w:val="009A5070"/>
    <w:rsid w:val="009A5982"/>
    <w:rsid w:val="009A6E3B"/>
    <w:rsid w:val="009A7103"/>
    <w:rsid w:val="009A7D91"/>
    <w:rsid w:val="009B0292"/>
    <w:rsid w:val="009B18C3"/>
    <w:rsid w:val="009B232D"/>
    <w:rsid w:val="009B2704"/>
    <w:rsid w:val="009B2AFC"/>
    <w:rsid w:val="009B2DF6"/>
    <w:rsid w:val="009B3B49"/>
    <w:rsid w:val="009B4251"/>
    <w:rsid w:val="009B460D"/>
    <w:rsid w:val="009B48E5"/>
    <w:rsid w:val="009B4A53"/>
    <w:rsid w:val="009B5731"/>
    <w:rsid w:val="009B57F7"/>
    <w:rsid w:val="009B621C"/>
    <w:rsid w:val="009B6592"/>
    <w:rsid w:val="009B6800"/>
    <w:rsid w:val="009B778B"/>
    <w:rsid w:val="009B7BD7"/>
    <w:rsid w:val="009C031C"/>
    <w:rsid w:val="009C05A7"/>
    <w:rsid w:val="009C118F"/>
    <w:rsid w:val="009C1911"/>
    <w:rsid w:val="009C2584"/>
    <w:rsid w:val="009C26E2"/>
    <w:rsid w:val="009C390E"/>
    <w:rsid w:val="009C4CF1"/>
    <w:rsid w:val="009C5B3D"/>
    <w:rsid w:val="009C660D"/>
    <w:rsid w:val="009C7A03"/>
    <w:rsid w:val="009D0450"/>
    <w:rsid w:val="009D0599"/>
    <w:rsid w:val="009D1F20"/>
    <w:rsid w:val="009D2026"/>
    <w:rsid w:val="009D2957"/>
    <w:rsid w:val="009D2ACF"/>
    <w:rsid w:val="009D4127"/>
    <w:rsid w:val="009D44DF"/>
    <w:rsid w:val="009D5B1F"/>
    <w:rsid w:val="009D6D4B"/>
    <w:rsid w:val="009D6D8E"/>
    <w:rsid w:val="009E1373"/>
    <w:rsid w:val="009E1927"/>
    <w:rsid w:val="009E1CD7"/>
    <w:rsid w:val="009E3B81"/>
    <w:rsid w:val="009E3DBE"/>
    <w:rsid w:val="009E448C"/>
    <w:rsid w:val="009E4AC8"/>
    <w:rsid w:val="009E4D7D"/>
    <w:rsid w:val="009E4E33"/>
    <w:rsid w:val="009E4FDD"/>
    <w:rsid w:val="009E5022"/>
    <w:rsid w:val="009E5CFD"/>
    <w:rsid w:val="009E65A9"/>
    <w:rsid w:val="009E68E5"/>
    <w:rsid w:val="009E6E57"/>
    <w:rsid w:val="009E70F5"/>
    <w:rsid w:val="009E7D25"/>
    <w:rsid w:val="009F0CF4"/>
    <w:rsid w:val="009F0FF3"/>
    <w:rsid w:val="009F110F"/>
    <w:rsid w:val="009F458C"/>
    <w:rsid w:val="009F533D"/>
    <w:rsid w:val="009F549B"/>
    <w:rsid w:val="009F64C1"/>
    <w:rsid w:val="009F73A6"/>
    <w:rsid w:val="009F7681"/>
    <w:rsid w:val="009F7BA1"/>
    <w:rsid w:val="009F7E8B"/>
    <w:rsid w:val="00A00EAB"/>
    <w:rsid w:val="00A01490"/>
    <w:rsid w:val="00A01980"/>
    <w:rsid w:val="00A02D95"/>
    <w:rsid w:val="00A02E8B"/>
    <w:rsid w:val="00A03038"/>
    <w:rsid w:val="00A0340A"/>
    <w:rsid w:val="00A03462"/>
    <w:rsid w:val="00A03B00"/>
    <w:rsid w:val="00A04419"/>
    <w:rsid w:val="00A047D8"/>
    <w:rsid w:val="00A04B5E"/>
    <w:rsid w:val="00A06742"/>
    <w:rsid w:val="00A06AFB"/>
    <w:rsid w:val="00A073AF"/>
    <w:rsid w:val="00A076F3"/>
    <w:rsid w:val="00A07EE6"/>
    <w:rsid w:val="00A100DF"/>
    <w:rsid w:val="00A12611"/>
    <w:rsid w:val="00A1295A"/>
    <w:rsid w:val="00A13902"/>
    <w:rsid w:val="00A14485"/>
    <w:rsid w:val="00A14B3C"/>
    <w:rsid w:val="00A14C2C"/>
    <w:rsid w:val="00A14FFB"/>
    <w:rsid w:val="00A150DC"/>
    <w:rsid w:val="00A1520D"/>
    <w:rsid w:val="00A15222"/>
    <w:rsid w:val="00A15897"/>
    <w:rsid w:val="00A15A45"/>
    <w:rsid w:val="00A15A88"/>
    <w:rsid w:val="00A16DF5"/>
    <w:rsid w:val="00A17907"/>
    <w:rsid w:val="00A2131B"/>
    <w:rsid w:val="00A2133F"/>
    <w:rsid w:val="00A216FE"/>
    <w:rsid w:val="00A21EAF"/>
    <w:rsid w:val="00A22FDD"/>
    <w:rsid w:val="00A23A23"/>
    <w:rsid w:val="00A23C7A"/>
    <w:rsid w:val="00A24DED"/>
    <w:rsid w:val="00A259E5"/>
    <w:rsid w:val="00A266E3"/>
    <w:rsid w:val="00A269B4"/>
    <w:rsid w:val="00A26E6E"/>
    <w:rsid w:val="00A303FA"/>
    <w:rsid w:val="00A31010"/>
    <w:rsid w:val="00A313D3"/>
    <w:rsid w:val="00A327D9"/>
    <w:rsid w:val="00A32BA8"/>
    <w:rsid w:val="00A338F2"/>
    <w:rsid w:val="00A33BB5"/>
    <w:rsid w:val="00A34FB4"/>
    <w:rsid w:val="00A35725"/>
    <w:rsid w:val="00A35DD7"/>
    <w:rsid w:val="00A364BF"/>
    <w:rsid w:val="00A36587"/>
    <w:rsid w:val="00A36864"/>
    <w:rsid w:val="00A36883"/>
    <w:rsid w:val="00A40695"/>
    <w:rsid w:val="00A40805"/>
    <w:rsid w:val="00A40E03"/>
    <w:rsid w:val="00A41555"/>
    <w:rsid w:val="00A41D24"/>
    <w:rsid w:val="00A41F09"/>
    <w:rsid w:val="00A422A8"/>
    <w:rsid w:val="00A42A5B"/>
    <w:rsid w:val="00A445B1"/>
    <w:rsid w:val="00A4481B"/>
    <w:rsid w:val="00A45434"/>
    <w:rsid w:val="00A4592B"/>
    <w:rsid w:val="00A46B47"/>
    <w:rsid w:val="00A46F67"/>
    <w:rsid w:val="00A4701C"/>
    <w:rsid w:val="00A47055"/>
    <w:rsid w:val="00A47F49"/>
    <w:rsid w:val="00A50ACA"/>
    <w:rsid w:val="00A5348F"/>
    <w:rsid w:val="00A542CF"/>
    <w:rsid w:val="00A54AE6"/>
    <w:rsid w:val="00A54E57"/>
    <w:rsid w:val="00A55544"/>
    <w:rsid w:val="00A557B7"/>
    <w:rsid w:val="00A557FE"/>
    <w:rsid w:val="00A55B3A"/>
    <w:rsid w:val="00A56CB4"/>
    <w:rsid w:val="00A572B5"/>
    <w:rsid w:val="00A61B60"/>
    <w:rsid w:val="00A628E0"/>
    <w:rsid w:val="00A63C55"/>
    <w:rsid w:val="00A64D45"/>
    <w:rsid w:val="00A65E1E"/>
    <w:rsid w:val="00A65E46"/>
    <w:rsid w:val="00A664CA"/>
    <w:rsid w:val="00A66AF4"/>
    <w:rsid w:val="00A67523"/>
    <w:rsid w:val="00A705C3"/>
    <w:rsid w:val="00A7121F"/>
    <w:rsid w:val="00A71BFF"/>
    <w:rsid w:val="00A727CC"/>
    <w:rsid w:val="00A728B9"/>
    <w:rsid w:val="00A72A92"/>
    <w:rsid w:val="00A74294"/>
    <w:rsid w:val="00A74C59"/>
    <w:rsid w:val="00A757B4"/>
    <w:rsid w:val="00A77897"/>
    <w:rsid w:val="00A77BE3"/>
    <w:rsid w:val="00A8007E"/>
    <w:rsid w:val="00A803AA"/>
    <w:rsid w:val="00A80FBD"/>
    <w:rsid w:val="00A82092"/>
    <w:rsid w:val="00A8209F"/>
    <w:rsid w:val="00A83C96"/>
    <w:rsid w:val="00A8446E"/>
    <w:rsid w:val="00A86DAD"/>
    <w:rsid w:val="00A86DEC"/>
    <w:rsid w:val="00A915CF"/>
    <w:rsid w:val="00A9242B"/>
    <w:rsid w:val="00A92A49"/>
    <w:rsid w:val="00A9326F"/>
    <w:rsid w:val="00A93D52"/>
    <w:rsid w:val="00A93EC0"/>
    <w:rsid w:val="00A95608"/>
    <w:rsid w:val="00A959B6"/>
    <w:rsid w:val="00A974FB"/>
    <w:rsid w:val="00AA01F0"/>
    <w:rsid w:val="00AA2F0F"/>
    <w:rsid w:val="00AA40FD"/>
    <w:rsid w:val="00AA42FC"/>
    <w:rsid w:val="00AA51E2"/>
    <w:rsid w:val="00AA54D5"/>
    <w:rsid w:val="00AA5B17"/>
    <w:rsid w:val="00AA5BE2"/>
    <w:rsid w:val="00AA6599"/>
    <w:rsid w:val="00AA6B54"/>
    <w:rsid w:val="00AB13C8"/>
    <w:rsid w:val="00AB18A6"/>
    <w:rsid w:val="00AB1C1B"/>
    <w:rsid w:val="00AB3B46"/>
    <w:rsid w:val="00AB4F02"/>
    <w:rsid w:val="00AB536E"/>
    <w:rsid w:val="00AB5A6F"/>
    <w:rsid w:val="00AB65CE"/>
    <w:rsid w:val="00AB6776"/>
    <w:rsid w:val="00AB6FA5"/>
    <w:rsid w:val="00AB7710"/>
    <w:rsid w:val="00AB79BF"/>
    <w:rsid w:val="00AB7CA5"/>
    <w:rsid w:val="00AC0536"/>
    <w:rsid w:val="00AC08A2"/>
    <w:rsid w:val="00AC0D22"/>
    <w:rsid w:val="00AC13D1"/>
    <w:rsid w:val="00AC1F1C"/>
    <w:rsid w:val="00AC29E7"/>
    <w:rsid w:val="00AC29F8"/>
    <w:rsid w:val="00AC3722"/>
    <w:rsid w:val="00AC3C3D"/>
    <w:rsid w:val="00AC3D47"/>
    <w:rsid w:val="00AC40F2"/>
    <w:rsid w:val="00AC41AF"/>
    <w:rsid w:val="00AC51B0"/>
    <w:rsid w:val="00AC55ED"/>
    <w:rsid w:val="00AC5653"/>
    <w:rsid w:val="00AC5B7A"/>
    <w:rsid w:val="00AC69BF"/>
    <w:rsid w:val="00AC7675"/>
    <w:rsid w:val="00AC7D40"/>
    <w:rsid w:val="00AD1241"/>
    <w:rsid w:val="00AD1503"/>
    <w:rsid w:val="00AD1E19"/>
    <w:rsid w:val="00AD379C"/>
    <w:rsid w:val="00AD3AAD"/>
    <w:rsid w:val="00AD4A12"/>
    <w:rsid w:val="00AD572B"/>
    <w:rsid w:val="00AD79CD"/>
    <w:rsid w:val="00AE2C0B"/>
    <w:rsid w:val="00AE2C85"/>
    <w:rsid w:val="00AE3E2F"/>
    <w:rsid w:val="00AE4AE9"/>
    <w:rsid w:val="00AE60B4"/>
    <w:rsid w:val="00AE65D8"/>
    <w:rsid w:val="00AE7A50"/>
    <w:rsid w:val="00AF051B"/>
    <w:rsid w:val="00AF300E"/>
    <w:rsid w:val="00AF47D8"/>
    <w:rsid w:val="00AF4D3F"/>
    <w:rsid w:val="00AF6133"/>
    <w:rsid w:val="00AF70C0"/>
    <w:rsid w:val="00AF75FA"/>
    <w:rsid w:val="00AF794A"/>
    <w:rsid w:val="00B00F4C"/>
    <w:rsid w:val="00B00FA0"/>
    <w:rsid w:val="00B0162D"/>
    <w:rsid w:val="00B01FD7"/>
    <w:rsid w:val="00B02AC8"/>
    <w:rsid w:val="00B03C7A"/>
    <w:rsid w:val="00B04905"/>
    <w:rsid w:val="00B05116"/>
    <w:rsid w:val="00B061FC"/>
    <w:rsid w:val="00B0677E"/>
    <w:rsid w:val="00B106E8"/>
    <w:rsid w:val="00B117B0"/>
    <w:rsid w:val="00B1191E"/>
    <w:rsid w:val="00B122E5"/>
    <w:rsid w:val="00B12FB7"/>
    <w:rsid w:val="00B13243"/>
    <w:rsid w:val="00B13EC5"/>
    <w:rsid w:val="00B14691"/>
    <w:rsid w:val="00B14989"/>
    <w:rsid w:val="00B152FF"/>
    <w:rsid w:val="00B16DF7"/>
    <w:rsid w:val="00B20B34"/>
    <w:rsid w:val="00B20D6B"/>
    <w:rsid w:val="00B2109C"/>
    <w:rsid w:val="00B2134C"/>
    <w:rsid w:val="00B2167B"/>
    <w:rsid w:val="00B21F87"/>
    <w:rsid w:val="00B22CCF"/>
    <w:rsid w:val="00B23743"/>
    <w:rsid w:val="00B238EF"/>
    <w:rsid w:val="00B24283"/>
    <w:rsid w:val="00B24C54"/>
    <w:rsid w:val="00B252D1"/>
    <w:rsid w:val="00B25638"/>
    <w:rsid w:val="00B2590D"/>
    <w:rsid w:val="00B27F71"/>
    <w:rsid w:val="00B303F9"/>
    <w:rsid w:val="00B322D6"/>
    <w:rsid w:val="00B32507"/>
    <w:rsid w:val="00B347D6"/>
    <w:rsid w:val="00B34BB6"/>
    <w:rsid w:val="00B3509B"/>
    <w:rsid w:val="00B35271"/>
    <w:rsid w:val="00B364BE"/>
    <w:rsid w:val="00B371DD"/>
    <w:rsid w:val="00B378CD"/>
    <w:rsid w:val="00B40029"/>
    <w:rsid w:val="00B40040"/>
    <w:rsid w:val="00B40223"/>
    <w:rsid w:val="00B4042B"/>
    <w:rsid w:val="00B4057E"/>
    <w:rsid w:val="00B408CA"/>
    <w:rsid w:val="00B409D1"/>
    <w:rsid w:val="00B40CB1"/>
    <w:rsid w:val="00B4145B"/>
    <w:rsid w:val="00B419A1"/>
    <w:rsid w:val="00B41E53"/>
    <w:rsid w:val="00B43A90"/>
    <w:rsid w:val="00B44200"/>
    <w:rsid w:val="00B44A31"/>
    <w:rsid w:val="00B45681"/>
    <w:rsid w:val="00B45A16"/>
    <w:rsid w:val="00B47764"/>
    <w:rsid w:val="00B5034C"/>
    <w:rsid w:val="00B5114C"/>
    <w:rsid w:val="00B517E5"/>
    <w:rsid w:val="00B51E8A"/>
    <w:rsid w:val="00B541E3"/>
    <w:rsid w:val="00B55295"/>
    <w:rsid w:val="00B55A9F"/>
    <w:rsid w:val="00B55B45"/>
    <w:rsid w:val="00B55DC5"/>
    <w:rsid w:val="00B56139"/>
    <w:rsid w:val="00B5690B"/>
    <w:rsid w:val="00B56B71"/>
    <w:rsid w:val="00B60331"/>
    <w:rsid w:val="00B63ABA"/>
    <w:rsid w:val="00B63C7C"/>
    <w:rsid w:val="00B63EE0"/>
    <w:rsid w:val="00B643D1"/>
    <w:rsid w:val="00B64969"/>
    <w:rsid w:val="00B66156"/>
    <w:rsid w:val="00B669B4"/>
    <w:rsid w:val="00B66AD4"/>
    <w:rsid w:val="00B71325"/>
    <w:rsid w:val="00B71843"/>
    <w:rsid w:val="00B71ACD"/>
    <w:rsid w:val="00B72410"/>
    <w:rsid w:val="00B76AE7"/>
    <w:rsid w:val="00B80CF7"/>
    <w:rsid w:val="00B812A9"/>
    <w:rsid w:val="00B82378"/>
    <w:rsid w:val="00B82526"/>
    <w:rsid w:val="00B82A9C"/>
    <w:rsid w:val="00B83330"/>
    <w:rsid w:val="00B842A6"/>
    <w:rsid w:val="00B84E38"/>
    <w:rsid w:val="00B869DB"/>
    <w:rsid w:val="00B87BE3"/>
    <w:rsid w:val="00B90763"/>
    <w:rsid w:val="00B90DAE"/>
    <w:rsid w:val="00B92585"/>
    <w:rsid w:val="00B92976"/>
    <w:rsid w:val="00B93168"/>
    <w:rsid w:val="00B93A62"/>
    <w:rsid w:val="00B93EAF"/>
    <w:rsid w:val="00B952BD"/>
    <w:rsid w:val="00B95487"/>
    <w:rsid w:val="00B95668"/>
    <w:rsid w:val="00B95940"/>
    <w:rsid w:val="00B96442"/>
    <w:rsid w:val="00B96C18"/>
    <w:rsid w:val="00B96DF3"/>
    <w:rsid w:val="00BA04E6"/>
    <w:rsid w:val="00BA0ABF"/>
    <w:rsid w:val="00BA0EB6"/>
    <w:rsid w:val="00BA1AD5"/>
    <w:rsid w:val="00BA248A"/>
    <w:rsid w:val="00BA25C1"/>
    <w:rsid w:val="00BA32AA"/>
    <w:rsid w:val="00BA34C0"/>
    <w:rsid w:val="00BA3A62"/>
    <w:rsid w:val="00BA40FB"/>
    <w:rsid w:val="00BA4293"/>
    <w:rsid w:val="00BA4A28"/>
    <w:rsid w:val="00BA5D3F"/>
    <w:rsid w:val="00BA5FC5"/>
    <w:rsid w:val="00BA61E2"/>
    <w:rsid w:val="00BA62C5"/>
    <w:rsid w:val="00BA6490"/>
    <w:rsid w:val="00BA7109"/>
    <w:rsid w:val="00BA75D1"/>
    <w:rsid w:val="00BA7EE6"/>
    <w:rsid w:val="00BA7F87"/>
    <w:rsid w:val="00BA7FCE"/>
    <w:rsid w:val="00BB1993"/>
    <w:rsid w:val="00BB2193"/>
    <w:rsid w:val="00BB24E5"/>
    <w:rsid w:val="00BB3096"/>
    <w:rsid w:val="00BB33A7"/>
    <w:rsid w:val="00BB3E0F"/>
    <w:rsid w:val="00BB3F9F"/>
    <w:rsid w:val="00BB42DB"/>
    <w:rsid w:val="00BB48C9"/>
    <w:rsid w:val="00BB51AC"/>
    <w:rsid w:val="00BB5D9F"/>
    <w:rsid w:val="00BB78EC"/>
    <w:rsid w:val="00BB7EE8"/>
    <w:rsid w:val="00BC0421"/>
    <w:rsid w:val="00BC465D"/>
    <w:rsid w:val="00BC698D"/>
    <w:rsid w:val="00BC6CE8"/>
    <w:rsid w:val="00BC7499"/>
    <w:rsid w:val="00BC7E51"/>
    <w:rsid w:val="00BD0395"/>
    <w:rsid w:val="00BD05BA"/>
    <w:rsid w:val="00BD13B5"/>
    <w:rsid w:val="00BD13EA"/>
    <w:rsid w:val="00BD17E1"/>
    <w:rsid w:val="00BD1802"/>
    <w:rsid w:val="00BD3243"/>
    <w:rsid w:val="00BD334A"/>
    <w:rsid w:val="00BD365C"/>
    <w:rsid w:val="00BD49AC"/>
    <w:rsid w:val="00BD4CE6"/>
    <w:rsid w:val="00BD7147"/>
    <w:rsid w:val="00BE10ED"/>
    <w:rsid w:val="00BE2E94"/>
    <w:rsid w:val="00BE3235"/>
    <w:rsid w:val="00BE3590"/>
    <w:rsid w:val="00BE3B9D"/>
    <w:rsid w:val="00BE40B8"/>
    <w:rsid w:val="00BE5124"/>
    <w:rsid w:val="00BE5258"/>
    <w:rsid w:val="00BE5371"/>
    <w:rsid w:val="00BE563A"/>
    <w:rsid w:val="00BE5B0D"/>
    <w:rsid w:val="00BE5D99"/>
    <w:rsid w:val="00BE6065"/>
    <w:rsid w:val="00BE62DA"/>
    <w:rsid w:val="00BE7D75"/>
    <w:rsid w:val="00BF0965"/>
    <w:rsid w:val="00BF0D7B"/>
    <w:rsid w:val="00BF1B29"/>
    <w:rsid w:val="00BF2E23"/>
    <w:rsid w:val="00BF3147"/>
    <w:rsid w:val="00BF331A"/>
    <w:rsid w:val="00BF34C4"/>
    <w:rsid w:val="00BF3993"/>
    <w:rsid w:val="00BF40CF"/>
    <w:rsid w:val="00BF40E9"/>
    <w:rsid w:val="00BF4BF7"/>
    <w:rsid w:val="00BF5545"/>
    <w:rsid w:val="00BF6138"/>
    <w:rsid w:val="00BF629C"/>
    <w:rsid w:val="00BF7377"/>
    <w:rsid w:val="00C0079C"/>
    <w:rsid w:val="00C03633"/>
    <w:rsid w:val="00C041E2"/>
    <w:rsid w:val="00C06827"/>
    <w:rsid w:val="00C072B4"/>
    <w:rsid w:val="00C103F0"/>
    <w:rsid w:val="00C158B7"/>
    <w:rsid w:val="00C17637"/>
    <w:rsid w:val="00C17838"/>
    <w:rsid w:val="00C20991"/>
    <w:rsid w:val="00C20B3A"/>
    <w:rsid w:val="00C214EA"/>
    <w:rsid w:val="00C21F94"/>
    <w:rsid w:val="00C22066"/>
    <w:rsid w:val="00C22408"/>
    <w:rsid w:val="00C225AE"/>
    <w:rsid w:val="00C2336B"/>
    <w:rsid w:val="00C233DE"/>
    <w:rsid w:val="00C24072"/>
    <w:rsid w:val="00C24832"/>
    <w:rsid w:val="00C24A1A"/>
    <w:rsid w:val="00C27389"/>
    <w:rsid w:val="00C279D2"/>
    <w:rsid w:val="00C30D0F"/>
    <w:rsid w:val="00C31668"/>
    <w:rsid w:val="00C31738"/>
    <w:rsid w:val="00C31780"/>
    <w:rsid w:val="00C31D34"/>
    <w:rsid w:val="00C334EF"/>
    <w:rsid w:val="00C335A0"/>
    <w:rsid w:val="00C33B7E"/>
    <w:rsid w:val="00C33E20"/>
    <w:rsid w:val="00C33FCD"/>
    <w:rsid w:val="00C349AF"/>
    <w:rsid w:val="00C352CA"/>
    <w:rsid w:val="00C361EE"/>
    <w:rsid w:val="00C369C0"/>
    <w:rsid w:val="00C4070D"/>
    <w:rsid w:val="00C41480"/>
    <w:rsid w:val="00C42581"/>
    <w:rsid w:val="00C429D6"/>
    <w:rsid w:val="00C439ED"/>
    <w:rsid w:val="00C453BA"/>
    <w:rsid w:val="00C46D4E"/>
    <w:rsid w:val="00C47657"/>
    <w:rsid w:val="00C47D0D"/>
    <w:rsid w:val="00C505D7"/>
    <w:rsid w:val="00C509FD"/>
    <w:rsid w:val="00C50FE5"/>
    <w:rsid w:val="00C524B1"/>
    <w:rsid w:val="00C54B00"/>
    <w:rsid w:val="00C56B30"/>
    <w:rsid w:val="00C56E87"/>
    <w:rsid w:val="00C573DE"/>
    <w:rsid w:val="00C57B1B"/>
    <w:rsid w:val="00C57B1E"/>
    <w:rsid w:val="00C606B1"/>
    <w:rsid w:val="00C606EB"/>
    <w:rsid w:val="00C6134D"/>
    <w:rsid w:val="00C61E43"/>
    <w:rsid w:val="00C61FB9"/>
    <w:rsid w:val="00C66105"/>
    <w:rsid w:val="00C66671"/>
    <w:rsid w:val="00C67B54"/>
    <w:rsid w:val="00C67CF6"/>
    <w:rsid w:val="00C7030E"/>
    <w:rsid w:val="00C71050"/>
    <w:rsid w:val="00C717F2"/>
    <w:rsid w:val="00C73891"/>
    <w:rsid w:val="00C74F6C"/>
    <w:rsid w:val="00C75048"/>
    <w:rsid w:val="00C75295"/>
    <w:rsid w:val="00C755A9"/>
    <w:rsid w:val="00C75793"/>
    <w:rsid w:val="00C777F4"/>
    <w:rsid w:val="00C77C28"/>
    <w:rsid w:val="00C77D44"/>
    <w:rsid w:val="00C8015C"/>
    <w:rsid w:val="00C8158C"/>
    <w:rsid w:val="00C823BB"/>
    <w:rsid w:val="00C82C42"/>
    <w:rsid w:val="00C82DA9"/>
    <w:rsid w:val="00C84181"/>
    <w:rsid w:val="00C85300"/>
    <w:rsid w:val="00C86CB6"/>
    <w:rsid w:val="00C86EDF"/>
    <w:rsid w:val="00C870DB"/>
    <w:rsid w:val="00C872FF"/>
    <w:rsid w:val="00C8783D"/>
    <w:rsid w:val="00C901B7"/>
    <w:rsid w:val="00C903C9"/>
    <w:rsid w:val="00C9050C"/>
    <w:rsid w:val="00C90E5D"/>
    <w:rsid w:val="00C91C3C"/>
    <w:rsid w:val="00C91C8C"/>
    <w:rsid w:val="00C932A3"/>
    <w:rsid w:val="00C933DC"/>
    <w:rsid w:val="00C949FA"/>
    <w:rsid w:val="00C94A52"/>
    <w:rsid w:val="00C94D86"/>
    <w:rsid w:val="00C95861"/>
    <w:rsid w:val="00C95E9D"/>
    <w:rsid w:val="00C96F53"/>
    <w:rsid w:val="00C9757E"/>
    <w:rsid w:val="00CA0190"/>
    <w:rsid w:val="00CA1CAA"/>
    <w:rsid w:val="00CA2977"/>
    <w:rsid w:val="00CA2A1E"/>
    <w:rsid w:val="00CA3085"/>
    <w:rsid w:val="00CA33E1"/>
    <w:rsid w:val="00CA4363"/>
    <w:rsid w:val="00CA4497"/>
    <w:rsid w:val="00CB040A"/>
    <w:rsid w:val="00CB0641"/>
    <w:rsid w:val="00CB0DF8"/>
    <w:rsid w:val="00CB0EFC"/>
    <w:rsid w:val="00CB1BBC"/>
    <w:rsid w:val="00CB1E8A"/>
    <w:rsid w:val="00CB31FD"/>
    <w:rsid w:val="00CB450A"/>
    <w:rsid w:val="00CB46F1"/>
    <w:rsid w:val="00CB4D44"/>
    <w:rsid w:val="00CB525F"/>
    <w:rsid w:val="00CB5292"/>
    <w:rsid w:val="00CB7250"/>
    <w:rsid w:val="00CC00D2"/>
    <w:rsid w:val="00CC031A"/>
    <w:rsid w:val="00CC0FD3"/>
    <w:rsid w:val="00CC1178"/>
    <w:rsid w:val="00CC11AC"/>
    <w:rsid w:val="00CC1487"/>
    <w:rsid w:val="00CC2D7A"/>
    <w:rsid w:val="00CC2FCF"/>
    <w:rsid w:val="00CC3E3F"/>
    <w:rsid w:val="00CC51A2"/>
    <w:rsid w:val="00CC67AD"/>
    <w:rsid w:val="00CC681D"/>
    <w:rsid w:val="00CC77AA"/>
    <w:rsid w:val="00CD0357"/>
    <w:rsid w:val="00CD092F"/>
    <w:rsid w:val="00CD0972"/>
    <w:rsid w:val="00CD0BED"/>
    <w:rsid w:val="00CD0C4A"/>
    <w:rsid w:val="00CD16D9"/>
    <w:rsid w:val="00CD1778"/>
    <w:rsid w:val="00CD1BA2"/>
    <w:rsid w:val="00CD1ED0"/>
    <w:rsid w:val="00CD2033"/>
    <w:rsid w:val="00CD20BB"/>
    <w:rsid w:val="00CD2400"/>
    <w:rsid w:val="00CD2B8E"/>
    <w:rsid w:val="00CD3AAC"/>
    <w:rsid w:val="00CD5586"/>
    <w:rsid w:val="00CD6513"/>
    <w:rsid w:val="00CD7266"/>
    <w:rsid w:val="00CE0805"/>
    <w:rsid w:val="00CE0C21"/>
    <w:rsid w:val="00CE1B91"/>
    <w:rsid w:val="00CE2E51"/>
    <w:rsid w:val="00CE4959"/>
    <w:rsid w:val="00CE598F"/>
    <w:rsid w:val="00CE7E90"/>
    <w:rsid w:val="00CF01A2"/>
    <w:rsid w:val="00CF1DA4"/>
    <w:rsid w:val="00CF2071"/>
    <w:rsid w:val="00CF33DF"/>
    <w:rsid w:val="00CF3E28"/>
    <w:rsid w:val="00CF3F03"/>
    <w:rsid w:val="00CF4D0A"/>
    <w:rsid w:val="00CF4D5A"/>
    <w:rsid w:val="00CF59C5"/>
    <w:rsid w:val="00CF613B"/>
    <w:rsid w:val="00CF68EA"/>
    <w:rsid w:val="00CF74B5"/>
    <w:rsid w:val="00CF75BC"/>
    <w:rsid w:val="00CF7AF1"/>
    <w:rsid w:val="00D00AAA"/>
    <w:rsid w:val="00D00CEC"/>
    <w:rsid w:val="00D01B30"/>
    <w:rsid w:val="00D03E09"/>
    <w:rsid w:val="00D0414E"/>
    <w:rsid w:val="00D047B7"/>
    <w:rsid w:val="00D04CD7"/>
    <w:rsid w:val="00D05318"/>
    <w:rsid w:val="00D06D69"/>
    <w:rsid w:val="00D0751A"/>
    <w:rsid w:val="00D10B93"/>
    <w:rsid w:val="00D113C1"/>
    <w:rsid w:val="00D1175F"/>
    <w:rsid w:val="00D124C9"/>
    <w:rsid w:val="00D125D0"/>
    <w:rsid w:val="00D14409"/>
    <w:rsid w:val="00D15A37"/>
    <w:rsid w:val="00D16711"/>
    <w:rsid w:val="00D1702A"/>
    <w:rsid w:val="00D171AC"/>
    <w:rsid w:val="00D1776E"/>
    <w:rsid w:val="00D17ABB"/>
    <w:rsid w:val="00D17E11"/>
    <w:rsid w:val="00D20387"/>
    <w:rsid w:val="00D20801"/>
    <w:rsid w:val="00D20DAB"/>
    <w:rsid w:val="00D21CE2"/>
    <w:rsid w:val="00D2253C"/>
    <w:rsid w:val="00D22787"/>
    <w:rsid w:val="00D22CB4"/>
    <w:rsid w:val="00D2300B"/>
    <w:rsid w:val="00D2354B"/>
    <w:rsid w:val="00D251AF"/>
    <w:rsid w:val="00D259C2"/>
    <w:rsid w:val="00D25D04"/>
    <w:rsid w:val="00D260A4"/>
    <w:rsid w:val="00D267C9"/>
    <w:rsid w:val="00D26A4F"/>
    <w:rsid w:val="00D27C8E"/>
    <w:rsid w:val="00D27FAE"/>
    <w:rsid w:val="00D30BFA"/>
    <w:rsid w:val="00D31054"/>
    <w:rsid w:val="00D315D5"/>
    <w:rsid w:val="00D3188B"/>
    <w:rsid w:val="00D32F8C"/>
    <w:rsid w:val="00D3332A"/>
    <w:rsid w:val="00D34041"/>
    <w:rsid w:val="00D34422"/>
    <w:rsid w:val="00D35A83"/>
    <w:rsid w:val="00D3604F"/>
    <w:rsid w:val="00D36B99"/>
    <w:rsid w:val="00D36DE9"/>
    <w:rsid w:val="00D4176E"/>
    <w:rsid w:val="00D428F9"/>
    <w:rsid w:val="00D439E0"/>
    <w:rsid w:val="00D44934"/>
    <w:rsid w:val="00D44ACF"/>
    <w:rsid w:val="00D45261"/>
    <w:rsid w:val="00D4601E"/>
    <w:rsid w:val="00D4728E"/>
    <w:rsid w:val="00D472F0"/>
    <w:rsid w:val="00D5009E"/>
    <w:rsid w:val="00D50146"/>
    <w:rsid w:val="00D50317"/>
    <w:rsid w:val="00D50764"/>
    <w:rsid w:val="00D518A6"/>
    <w:rsid w:val="00D522BE"/>
    <w:rsid w:val="00D526F2"/>
    <w:rsid w:val="00D5288A"/>
    <w:rsid w:val="00D52D56"/>
    <w:rsid w:val="00D535B8"/>
    <w:rsid w:val="00D53DA6"/>
    <w:rsid w:val="00D53E66"/>
    <w:rsid w:val="00D54400"/>
    <w:rsid w:val="00D548EA"/>
    <w:rsid w:val="00D554DD"/>
    <w:rsid w:val="00D5614F"/>
    <w:rsid w:val="00D5653D"/>
    <w:rsid w:val="00D56E3B"/>
    <w:rsid w:val="00D57055"/>
    <w:rsid w:val="00D57304"/>
    <w:rsid w:val="00D57C53"/>
    <w:rsid w:val="00D57C6B"/>
    <w:rsid w:val="00D60A7D"/>
    <w:rsid w:val="00D60C8D"/>
    <w:rsid w:val="00D63F99"/>
    <w:rsid w:val="00D64804"/>
    <w:rsid w:val="00D65213"/>
    <w:rsid w:val="00D67491"/>
    <w:rsid w:val="00D70971"/>
    <w:rsid w:val="00D70B72"/>
    <w:rsid w:val="00D70FF0"/>
    <w:rsid w:val="00D7105E"/>
    <w:rsid w:val="00D71429"/>
    <w:rsid w:val="00D72178"/>
    <w:rsid w:val="00D74CA5"/>
    <w:rsid w:val="00D74E24"/>
    <w:rsid w:val="00D75CD5"/>
    <w:rsid w:val="00D8060C"/>
    <w:rsid w:val="00D80DC8"/>
    <w:rsid w:val="00D814F4"/>
    <w:rsid w:val="00D82147"/>
    <w:rsid w:val="00D837A3"/>
    <w:rsid w:val="00D8393B"/>
    <w:rsid w:val="00D84378"/>
    <w:rsid w:val="00D85240"/>
    <w:rsid w:val="00D8583A"/>
    <w:rsid w:val="00D86124"/>
    <w:rsid w:val="00D869E6"/>
    <w:rsid w:val="00D87ABE"/>
    <w:rsid w:val="00D87B95"/>
    <w:rsid w:val="00D87ED4"/>
    <w:rsid w:val="00D91E53"/>
    <w:rsid w:val="00D91F1D"/>
    <w:rsid w:val="00D92054"/>
    <w:rsid w:val="00D93088"/>
    <w:rsid w:val="00D943D6"/>
    <w:rsid w:val="00D946DE"/>
    <w:rsid w:val="00D94A1A"/>
    <w:rsid w:val="00D954B7"/>
    <w:rsid w:val="00D96933"/>
    <w:rsid w:val="00DA042D"/>
    <w:rsid w:val="00DA05AD"/>
    <w:rsid w:val="00DA1CA9"/>
    <w:rsid w:val="00DA2674"/>
    <w:rsid w:val="00DA2906"/>
    <w:rsid w:val="00DA346B"/>
    <w:rsid w:val="00DA3CAC"/>
    <w:rsid w:val="00DA52BE"/>
    <w:rsid w:val="00DA607A"/>
    <w:rsid w:val="00DA7907"/>
    <w:rsid w:val="00DA7C46"/>
    <w:rsid w:val="00DB0239"/>
    <w:rsid w:val="00DB08FA"/>
    <w:rsid w:val="00DB0D48"/>
    <w:rsid w:val="00DB119B"/>
    <w:rsid w:val="00DB122D"/>
    <w:rsid w:val="00DB1921"/>
    <w:rsid w:val="00DB1EEE"/>
    <w:rsid w:val="00DB249F"/>
    <w:rsid w:val="00DB2A31"/>
    <w:rsid w:val="00DB4B9A"/>
    <w:rsid w:val="00DB6443"/>
    <w:rsid w:val="00DB6CE6"/>
    <w:rsid w:val="00DB714F"/>
    <w:rsid w:val="00DB79D9"/>
    <w:rsid w:val="00DB7DCE"/>
    <w:rsid w:val="00DC30ED"/>
    <w:rsid w:val="00DC32A4"/>
    <w:rsid w:val="00DC3AAF"/>
    <w:rsid w:val="00DC3DC2"/>
    <w:rsid w:val="00DC461A"/>
    <w:rsid w:val="00DC508E"/>
    <w:rsid w:val="00DC5C43"/>
    <w:rsid w:val="00DD03FB"/>
    <w:rsid w:val="00DD0612"/>
    <w:rsid w:val="00DD09AD"/>
    <w:rsid w:val="00DD10DC"/>
    <w:rsid w:val="00DD2406"/>
    <w:rsid w:val="00DD28BD"/>
    <w:rsid w:val="00DD3252"/>
    <w:rsid w:val="00DD3CFC"/>
    <w:rsid w:val="00DD3D5E"/>
    <w:rsid w:val="00DD41D4"/>
    <w:rsid w:val="00DD4A58"/>
    <w:rsid w:val="00DD4B2A"/>
    <w:rsid w:val="00DD503E"/>
    <w:rsid w:val="00DD6403"/>
    <w:rsid w:val="00DD649A"/>
    <w:rsid w:val="00DD6E1B"/>
    <w:rsid w:val="00DE0376"/>
    <w:rsid w:val="00DE0653"/>
    <w:rsid w:val="00DE23E2"/>
    <w:rsid w:val="00DE2F26"/>
    <w:rsid w:val="00DE3268"/>
    <w:rsid w:val="00DE43DA"/>
    <w:rsid w:val="00DE49AD"/>
    <w:rsid w:val="00DE5398"/>
    <w:rsid w:val="00DE54B5"/>
    <w:rsid w:val="00DE5CD7"/>
    <w:rsid w:val="00DE653D"/>
    <w:rsid w:val="00DE78B1"/>
    <w:rsid w:val="00DF018A"/>
    <w:rsid w:val="00DF01B7"/>
    <w:rsid w:val="00DF0589"/>
    <w:rsid w:val="00DF1B8A"/>
    <w:rsid w:val="00DF1C66"/>
    <w:rsid w:val="00DF209D"/>
    <w:rsid w:val="00DF35C5"/>
    <w:rsid w:val="00DF365C"/>
    <w:rsid w:val="00DF50B0"/>
    <w:rsid w:val="00DF653D"/>
    <w:rsid w:val="00DF68F3"/>
    <w:rsid w:val="00DF6F23"/>
    <w:rsid w:val="00DF738C"/>
    <w:rsid w:val="00E0092D"/>
    <w:rsid w:val="00E04851"/>
    <w:rsid w:val="00E04D37"/>
    <w:rsid w:val="00E051DD"/>
    <w:rsid w:val="00E0549C"/>
    <w:rsid w:val="00E07526"/>
    <w:rsid w:val="00E075AA"/>
    <w:rsid w:val="00E07B0F"/>
    <w:rsid w:val="00E119CC"/>
    <w:rsid w:val="00E119EA"/>
    <w:rsid w:val="00E11AB9"/>
    <w:rsid w:val="00E12492"/>
    <w:rsid w:val="00E12719"/>
    <w:rsid w:val="00E1285A"/>
    <w:rsid w:val="00E1391E"/>
    <w:rsid w:val="00E13D7C"/>
    <w:rsid w:val="00E1455A"/>
    <w:rsid w:val="00E150FE"/>
    <w:rsid w:val="00E15635"/>
    <w:rsid w:val="00E15ACD"/>
    <w:rsid w:val="00E15EB0"/>
    <w:rsid w:val="00E15FAF"/>
    <w:rsid w:val="00E15FB8"/>
    <w:rsid w:val="00E165BD"/>
    <w:rsid w:val="00E170CC"/>
    <w:rsid w:val="00E170E2"/>
    <w:rsid w:val="00E1757C"/>
    <w:rsid w:val="00E17FDD"/>
    <w:rsid w:val="00E2009C"/>
    <w:rsid w:val="00E2029D"/>
    <w:rsid w:val="00E216B0"/>
    <w:rsid w:val="00E21851"/>
    <w:rsid w:val="00E229CB"/>
    <w:rsid w:val="00E22C95"/>
    <w:rsid w:val="00E24E85"/>
    <w:rsid w:val="00E256BA"/>
    <w:rsid w:val="00E25BA4"/>
    <w:rsid w:val="00E263BF"/>
    <w:rsid w:val="00E27794"/>
    <w:rsid w:val="00E27B28"/>
    <w:rsid w:val="00E30A85"/>
    <w:rsid w:val="00E30F23"/>
    <w:rsid w:val="00E318F0"/>
    <w:rsid w:val="00E31F71"/>
    <w:rsid w:val="00E323CE"/>
    <w:rsid w:val="00E33E98"/>
    <w:rsid w:val="00E340D0"/>
    <w:rsid w:val="00E34D6C"/>
    <w:rsid w:val="00E367A4"/>
    <w:rsid w:val="00E36C18"/>
    <w:rsid w:val="00E36C42"/>
    <w:rsid w:val="00E378B2"/>
    <w:rsid w:val="00E40342"/>
    <w:rsid w:val="00E4101E"/>
    <w:rsid w:val="00E420DD"/>
    <w:rsid w:val="00E428C9"/>
    <w:rsid w:val="00E42B75"/>
    <w:rsid w:val="00E43336"/>
    <w:rsid w:val="00E43C75"/>
    <w:rsid w:val="00E44187"/>
    <w:rsid w:val="00E44CB9"/>
    <w:rsid w:val="00E451A0"/>
    <w:rsid w:val="00E46663"/>
    <w:rsid w:val="00E47747"/>
    <w:rsid w:val="00E504C4"/>
    <w:rsid w:val="00E51CDD"/>
    <w:rsid w:val="00E52B35"/>
    <w:rsid w:val="00E54920"/>
    <w:rsid w:val="00E54954"/>
    <w:rsid w:val="00E5561C"/>
    <w:rsid w:val="00E56D5C"/>
    <w:rsid w:val="00E56F8B"/>
    <w:rsid w:val="00E577DC"/>
    <w:rsid w:val="00E61859"/>
    <w:rsid w:val="00E6271A"/>
    <w:rsid w:val="00E628D5"/>
    <w:rsid w:val="00E62F48"/>
    <w:rsid w:val="00E62F87"/>
    <w:rsid w:val="00E642A1"/>
    <w:rsid w:val="00E64556"/>
    <w:rsid w:val="00E64E1D"/>
    <w:rsid w:val="00E6594A"/>
    <w:rsid w:val="00E65EAA"/>
    <w:rsid w:val="00E66256"/>
    <w:rsid w:val="00E66BE0"/>
    <w:rsid w:val="00E67616"/>
    <w:rsid w:val="00E70E4A"/>
    <w:rsid w:val="00E714EC"/>
    <w:rsid w:val="00E72143"/>
    <w:rsid w:val="00E732CD"/>
    <w:rsid w:val="00E73C57"/>
    <w:rsid w:val="00E73EBC"/>
    <w:rsid w:val="00E744CE"/>
    <w:rsid w:val="00E746DA"/>
    <w:rsid w:val="00E7485E"/>
    <w:rsid w:val="00E75257"/>
    <w:rsid w:val="00E759CE"/>
    <w:rsid w:val="00E759E5"/>
    <w:rsid w:val="00E75DBC"/>
    <w:rsid w:val="00E76690"/>
    <w:rsid w:val="00E7675F"/>
    <w:rsid w:val="00E77C6A"/>
    <w:rsid w:val="00E77DC0"/>
    <w:rsid w:val="00E80EDE"/>
    <w:rsid w:val="00E80FBA"/>
    <w:rsid w:val="00E815DD"/>
    <w:rsid w:val="00E8177D"/>
    <w:rsid w:val="00E8243C"/>
    <w:rsid w:val="00E82BBA"/>
    <w:rsid w:val="00E845CA"/>
    <w:rsid w:val="00E85854"/>
    <w:rsid w:val="00E869AF"/>
    <w:rsid w:val="00E877BD"/>
    <w:rsid w:val="00E877D7"/>
    <w:rsid w:val="00E90A96"/>
    <w:rsid w:val="00E912EB"/>
    <w:rsid w:val="00E914D9"/>
    <w:rsid w:val="00E9154F"/>
    <w:rsid w:val="00E919CC"/>
    <w:rsid w:val="00E92118"/>
    <w:rsid w:val="00E9215E"/>
    <w:rsid w:val="00E92B70"/>
    <w:rsid w:val="00E930D6"/>
    <w:rsid w:val="00E93269"/>
    <w:rsid w:val="00E939D0"/>
    <w:rsid w:val="00E969CB"/>
    <w:rsid w:val="00E96B9F"/>
    <w:rsid w:val="00E97482"/>
    <w:rsid w:val="00EA0790"/>
    <w:rsid w:val="00EA0BB3"/>
    <w:rsid w:val="00EA16DF"/>
    <w:rsid w:val="00EA3752"/>
    <w:rsid w:val="00EA438C"/>
    <w:rsid w:val="00EA4AB8"/>
    <w:rsid w:val="00EA4DE7"/>
    <w:rsid w:val="00EA5539"/>
    <w:rsid w:val="00EA5797"/>
    <w:rsid w:val="00EA6066"/>
    <w:rsid w:val="00EA6158"/>
    <w:rsid w:val="00EA6AFD"/>
    <w:rsid w:val="00EA6E13"/>
    <w:rsid w:val="00EA7F3A"/>
    <w:rsid w:val="00EB0103"/>
    <w:rsid w:val="00EB04D4"/>
    <w:rsid w:val="00EB0DD4"/>
    <w:rsid w:val="00EB0FC2"/>
    <w:rsid w:val="00EB315B"/>
    <w:rsid w:val="00EB5B1B"/>
    <w:rsid w:val="00EB5B9C"/>
    <w:rsid w:val="00EB6EC3"/>
    <w:rsid w:val="00EC084E"/>
    <w:rsid w:val="00EC0B0A"/>
    <w:rsid w:val="00EC0EB6"/>
    <w:rsid w:val="00EC1F2B"/>
    <w:rsid w:val="00EC2472"/>
    <w:rsid w:val="00EC5491"/>
    <w:rsid w:val="00EC58A8"/>
    <w:rsid w:val="00EC59ED"/>
    <w:rsid w:val="00EC6021"/>
    <w:rsid w:val="00EC652B"/>
    <w:rsid w:val="00EC6988"/>
    <w:rsid w:val="00EC74F7"/>
    <w:rsid w:val="00EC7795"/>
    <w:rsid w:val="00EC7ACA"/>
    <w:rsid w:val="00ED0652"/>
    <w:rsid w:val="00ED1D89"/>
    <w:rsid w:val="00ED2619"/>
    <w:rsid w:val="00ED2C2B"/>
    <w:rsid w:val="00ED3657"/>
    <w:rsid w:val="00ED51B3"/>
    <w:rsid w:val="00ED619C"/>
    <w:rsid w:val="00ED6E9B"/>
    <w:rsid w:val="00ED7A6C"/>
    <w:rsid w:val="00EE0952"/>
    <w:rsid w:val="00EE1A7F"/>
    <w:rsid w:val="00EE1FAB"/>
    <w:rsid w:val="00EE20D7"/>
    <w:rsid w:val="00EE2C96"/>
    <w:rsid w:val="00EE655A"/>
    <w:rsid w:val="00EE6905"/>
    <w:rsid w:val="00EE6D20"/>
    <w:rsid w:val="00EE6F79"/>
    <w:rsid w:val="00EE72F0"/>
    <w:rsid w:val="00EE7929"/>
    <w:rsid w:val="00EE7F57"/>
    <w:rsid w:val="00EF0220"/>
    <w:rsid w:val="00EF05AA"/>
    <w:rsid w:val="00EF0674"/>
    <w:rsid w:val="00EF15CD"/>
    <w:rsid w:val="00EF2A4F"/>
    <w:rsid w:val="00EF2D56"/>
    <w:rsid w:val="00EF2E29"/>
    <w:rsid w:val="00EF39AD"/>
    <w:rsid w:val="00EF4235"/>
    <w:rsid w:val="00EF45C2"/>
    <w:rsid w:val="00EF4A50"/>
    <w:rsid w:val="00EF5093"/>
    <w:rsid w:val="00EF6E1C"/>
    <w:rsid w:val="00EF7316"/>
    <w:rsid w:val="00EF748C"/>
    <w:rsid w:val="00EF76E6"/>
    <w:rsid w:val="00EF7E8A"/>
    <w:rsid w:val="00F00532"/>
    <w:rsid w:val="00F005C2"/>
    <w:rsid w:val="00F0134F"/>
    <w:rsid w:val="00F019AC"/>
    <w:rsid w:val="00F0233D"/>
    <w:rsid w:val="00F0251B"/>
    <w:rsid w:val="00F02990"/>
    <w:rsid w:val="00F02AA7"/>
    <w:rsid w:val="00F02AF8"/>
    <w:rsid w:val="00F02B92"/>
    <w:rsid w:val="00F02E52"/>
    <w:rsid w:val="00F03B21"/>
    <w:rsid w:val="00F04AF3"/>
    <w:rsid w:val="00F0584F"/>
    <w:rsid w:val="00F05A75"/>
    <w:rsid w:val="00F072AB"/>
    <w:rsid w:val="00F118EB"/>
    <w:rsid w:val="00F11A56"/>
    <w:rsid w:val="00F12200"/>
    <w:rsid w:val="00F126AB"/>
    <w:rsid w:val="00F12B1C"/>
    <w:rsid w:val="00F12E5E"/>
    <w:rsid w:val="00F13519"/>
    <w:rsid w:val="00F13B9F"/>
    <w:rsid w:val="00F141B4"/>
    <w:rsid w:val="00F14CAB"/>
    <w:rsid w:val="00F172BA"/>
    <w:rsid w:val="00F1771A"/>
    <w:rsid w:val="00F221B8"/>
    <w:rsid w:val="00F22701"/>
    <w:rsid w:val="00F22846"/>
    <w:rsid w:val="00F25B6E"/>
    <w:rsid w:val="00F26151"/>
    <w:rsid w:val="00F26E16"/>
    <w:rsid w:val="00F27468"/>
    <w:rsid w:val="00F27771"/>
    <w:rsid w:val="00F27BBC"/>
    <w:rsid w:val="00F30072"/>
    <w:rsid w:val="00F31C02"/>
    <w:rsid w:val="00F31DD2"/>
    <w:rsid w:val="00F32053"/>
    <w:rsid w:val="00F34902"/>
    <w:rsid w:val="00F350F0"/>
    <w:rsid w:val="00F35F82"/>
    <w:rsid w:val="00F3707E"/>
    <w:rsid w:val="00F37E42"/>
    <w:rsid w:val="00F37EDE"/>
    <w:rsid w:val="00F401AB"/>
    <w:rsid w:val="00F4035D"/>
    <w:rsid w:val="00F420B5"/>
    <w:rsid w:val="00F4215B"/>
    <w:rsid w:val="00F421E9"/>
    <w:rsid w:val="00F43321"/>
    <w:rsid w:val="00F43BCF"/>
    <w:rsid w:val="00F44D51"/>
    <w:rsid w:val="00F4586A"/>
    <w:rsid w:val="00F45AAF"/>
    <w:rsid w:val="00F460D6"/>
    <w:rsid w:val="00F4617A"/>
    <w:rsid w:val="00F46885"/>
    <w:rsid w:val="00F47150"/>
    <w:rsid w:val="00F4796C"/>
    <w:rsid w:val="00F53549"/>
    <w:rsid w:val="00F535FC"/>
    <w:rsid w:val="00F539A1"/>
    <w:rsid w:val="00F539F9"/>
    <w:rsid w:val="00F543C3"/>
    <w:rsid w:val="00F54658"/>
    <w:rsid w:val="00F5476A"/>
    <w:rsid w:val="00F54D4E"/>
    <w:rsid w:val="00F5526A"/>
    <w:rsid w:val="00F5629C"/>
    <w:rsid w:val="00F56422"/>
    <w:rsid w:val="00F578B4"/>
    <w:rsid w:val="00F57CB3"/>
    <w:rsid w:val="00F602E4"/>
    <w:rsid w:val="00F606CF"/>
    <w:rsid w:val="00F61466"/>
    <w:rsid w:val="00F61892"/>
    <w:rsid w:val="00F62558"/>
    <w:rsid w:val="00F63B79"/>
    <w:rsid w:val="00F644E5"/>
    <w:rsid w:val="00F6524D"/>
    <w:rsid w:val="00F65D48"/>
    <w:rsid w:val="00F65EF1"/>
    <w:rsid w:val="00F660FF"/>
    <w:rsid w:val="00F709CC"/>
    <w:rsid w:val="00F71984"/>
    <w:rsid w:val="00F73C65"/>
    <w:rsid w:val="00F74B7E"/>
    <w:rsid w:val="00F76984"/>
    <w:rsid w:val="00F76D61"/>
    <w:rsid w:val="00F779E3"/>
    <w:rsid w:val="00F8120D"/>
    <w:rsid w:val="00F81FB8"/>
    <w:rsid w:val="00F82565"/>
    <w:rsid w:val="00F8269B"/>
    <w:rsid w:val="00F8447D"/>
    <w:rsid w:val="00F85449"/>
    <w:rsid w:val="00F859EB"/>
    <w:rsid w:val="00F85EE2"/>
    <w:rsid w:val="00F86213"/>
    <w:rsid w:val="00F86400"/>
    <w:rsid w:val="00F8721A"/>
    <w:rsid w:val="00F906C7"/>
    <w:rsid w:val="00F92436"/>
    <w:rsid w:val="00F9312D"/>
    <w:rsid w:val="00F93555"/>
    <w:rsid w:val="00F939B1"/>
    <w:rsid w:val="00F93B84"/>
    <w:rsid w:val="00F93C30"/>
    <w:rsid w:val="00F941BA"/>
    <w:rsid w:val="00F95073"/>
    <w:rsid w:val="00F95EFF"/>
    <w:rsid w:val="00F9613D"/>
    <w:rsid w:val="00F9626D"/>
    <w:rsid w:val="00F968E7"/>
    <w:rsid w:val="00F97AB2"/>
    <w:rsid w:val="00FA028D"/>
    <w:rsid w:val="00FA0D0B"/>
    <w:rsid w:val="00FA0DEB"/>
    <w:rsid w:val="00FA19CB"/>
    <w:rsid w:val="00FA2AE6"/>
    <w:rsid w:val="00FA3FF8"/>
    <w:rsid w:val="00FA41A4"/>
    <w:rsid w:val="00FA4BCA"/>
    <w:rsid w:val="00FA50D3"/>
    <w:rsid w:val="00FA548F"/>
    <w:rsid w:val="00FA5F78"/>
    <w:rsid w:val="00FA676C"/>
    <w:rsid w:val="00FA6BBE"/>
    <w:rsid w:val="00FA785B"/>
    <w:rsid w:val="00FA7CF2"/>
    <w:rsid w:val="00FA7FC8"/>
    <w:rsid w:val="00FB1A90"/>
    <w:rsid w:val="00FB284A"/>
    <w:rsid w:val="00FB2CA5"/>
    <w:rsid w:val="00FB2FC5"/>
    <w:rsid w:val="00FB56F9"/>
    <w:rsid w:val="00FB5B5C"/>
    <w:rsid w:val="00FB5D5B"/>
    <w:rsid w:val="00FB734A"/>
    <w:rsid w:val="00FB7EA0"/>
    <w:rsid w:val="00FC0954"/>
    <w:rsid w:val="00FC0DB8"/>
    <w:rsid w:val="00FC103F"/>
    <w:rsid w:val="00FC2390"/>
    <w:rsid w:val="00FC3958"/>
    <w:rsid w:val="00FC3ABA"/>
    <w:rsid w:val="00FC5645"/>
    <w:rsid w:val="00FC65E9"/>
    <w:rsid w:val="00FC6A96"/>
    <w:rsid w:val="00FC769B"/>
    <w:rsid w:val="00FD01EA"/>
    <w:rsid w:val="00FD03B1"/>
    <w:rsid w:val="00FD07CF"/>
    <w:rsid w:val="00FD08C8"/>
    <w:rsid w:val="00FD0DE0"/>
    <w:rsid w:val="00FD11E9"/>
    <w:rsid w:val="00FD5679"/>
    <w:rsid w:val="00FD6158"/>
    <w:rsid w:val="00FD643B"/>
    <w:rsid w:val="00FD6B72"/>
    <w:rsid w:val="00FD6E42"/>
    <w:rsid w:val="00FD77C3"/>
    <w:rsid w:val="00FD7927"/>
    <w:rsid w:val="00FE07EE"/>
    <w:rsid w:val="00FE0E57"/>
    <w:rsid w:val="00FE1189"/>
    <w:rsid w:val="00FE29E4"/>
    <w:rsid w:val="00FE2E46"/>
    <w:rsid w:val="00FE2E76"/>
    <w:rsid w:val="00FE338B"/>
    <w:rsid w:val="00FE4013"/>
    <w:rsid w:val="00FE4B28"/>
    <w:rsid w:val="00FE4DF4"/>
    <w:rsid w:val="00FE528B"/>
    <w:rsid w:val="00FE531C"/>
    <w:rsid w:val="00FE63BF"/>
    <w:rsid w:val="00FE6490"/>
    <w:rsid w:val="00FE64E3"/>
    <w:rsid w:val="00FE6E82"/>
    <w:rsid w:val="00FE7587"/>
    <w:rsid w:val="00FF05A8"/>
    <w:rsid w:val="00FF09D3"/>
    <w:rsid w:val="00FF0AFC"/>
    <w:rsid w:val="00FF0B79"/>
    <w:rsid w:val="00FF0C63"/>
    <w:rsid w:val="00FF113B"/>
    <w:rsid w:val="00FF1188"/>
    <w:rsid w:val="00FF1D02"/>
    <w:rsid w:val="00FF2580"/>
    <w:rsid w:val="00FF3373"/>
    <w:rsid w:val="00FF4225"/>
    <w:rsid w:val="00FF46EC"/>
    <w:rsid w:val="00FF47C4"/>
    <w:rsid w:val="00FF4AF7"/>
    <w:rsid w:val="00FF55BF"/>
    <w:rsid w:val="00FF59D7"/>
    <w:rsid w:val="00FF5F15"/>
    <w:rsid w:val="00FF609D"/>
    <w:rsid w:val="00FF7356"/>
    <w:rsid w:val="00FF7634"/>
    <w:rsid w:val="00FF7C89"/>
    <w:rsid w:val="00FF7E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Normal Indent" w:qFormat="1"/>
    <w:lsdException w:name="footnote text" w:qFormat="1"/>
    <w:lsdException w:name="annotation text" w:qFormat="1"/>
    <w:lsdException w:name="footer" w:uiPriority="99"/>
    <w:lsdException w:name="index heading" w:qFormat="1"/>
    <w:lsdException w:name="caption" w:qFormat="1"/>
    <w:lsdException w:name="envelope address" w:qFormat="1"/>
    <w:lsdException w:name="envelope return" w:qFormat="1"/>
    <w:lsdException w:name="footnote reference"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Number 2" w:qFormat="1"/>
    <w:lsdException w:name="List Number 3" w:qFormat="1"/>
    <w:lsdException w:name="List Number 4" w:qFormat="1"/>
    <w:lsdException w:name="List Number 5" w:qFormat="1"/>
    <w:lsdException w:name="Title" w:qFormat="1"/>
    <w:lsdException w:name="Closing" w:qFormat="1"/>
    <w:lsdException w:name="Body Text" w:uiPriority="99"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Date"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uiPriority="99" w:qFormat="1"/>
    <w:lsdException w:name="Emphasis" w:uiPriority="99" w:qFormat="1"/>
    <w:lsdException w:name="Document Map" w:qFormat="1"/>
    <w:lsdException w:name="Plain Text" w:qFormat="1"/>
    <w:lsdException w:name="E-mail Signature" w:qFormat="1"/>
    <w:lsdException w:name="HTML Top of Form" w:qFormat="1"/>
    <w:lsdException w:name="HTML Bottom of Form" w:qFormat="1"/>
    <w:lsdException w:name="Normal (Web)" w:qFormat="1"/>
    <w:lsdException w:name="HTML Address" w:qFormat="1"/>
    <w:lsdException w:name="HTML Preformatted" w:qFormat="1"/>
    <w:lsdException w:name="HTML Typewriter"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uiPriority="99" w:qFormat="1"/>
  </w:latentStyles>
  <w:style w:type="paragraph" w:default="1" w:styleId="a5">
    <w:name w:val="Normal"/>
    <w:qFormat/>
    <w:rsid w:val="00E30F23"/>
    <w:pPr>
      <w:widowControl w:val="0"/>
      <w:ind w:firstLine="400"/>
      <w:jc w:val="both"/>
    </w:pPr>
    <w:rPr>
      <w:sz w:val="24"/>
      <w:szCs w:val="24"/>
    </w:rPr>
  </w:style>
  <w:style w:type="paragraph" w:styleId="11">
    <w:name w:val="heading 1"/>
    <w:basedOn w:val="a5"/>
    <w:next w:val="a5"/>
    <w:link w:val="13"/>
    <w:qFormat/>
    <w:rsid w:val="00C8158C"/>
    <w:pPr>
      <w:keepNext/>
      <w:spacing w:before="240" w:after="60"/>
      <w:outlineLvl w:val="0"/>
    </w:pPr>
    <w:rPr>
      <w:rFonts w:ascii="Arial" w:hAnsi="Arial" w:cs="Arial"/>
      <w:b/>
      <w:bCs/>
      <w:kern w:val="32"/>
      <w:sz w:val="32"/>
      <w:szCs w:val="32"/>
    </w:rPr>
  </w:style>
  <w:style w:type="paragraph" w:styleId="22">
    <w:name w:val="heading 2"/>
    <w:aliases w:val="Chapter Title,Sub Head,PullOut"/>
    <w:basedOn w:val="a5"/>
    <w:next w:val="a5"/>
    <w:link w:val="23"/>
    <w:qFormat/>
    <w:rsid w:val="005C0F86"/>
    <w:pPr>
      <w:keepNext/>
      <w:spacing w:before="240" w:after="60"/>
      <w:outlineLvl w:val="1"/>
    </w:pPr>
    <w:rPr>
      <w:rFonts w:ascii="Arial" w:hAnsi="Arial" w:cs="Arial"/>
      <w:b/>
      <w:bCs/>
      <w:i/>
      <w:iCs/>
      <w:sz w:val="28"/>
      <w:szCs w:val="28"/>
    </w:rPr>
  </w:style>
  <w:style w:type="paragraph" w:styleId="30">
    <w:name w:val="heading 3"/>
    <w:basedOn w:val="a5"/>
    <w:next w:val="a5"/>
    <w:link w:val="31"/>
    <w:qFormat/>
    <w:rsid w:val="0092736F"/>
    <w:pPr>
      <w:keepNext/>
      <w:widowControl/>
      <w:spacing w:before="240" w:after="60"/>
      <w:ind w:firstLine="0"/>
      <w:outlineLvl w:val="2"/>
    </w:pPr>
    <w:rPr>
      <w:rFonts w:ascii="Cambria" w:hAnsi="Cambria"/>
      <w:b/>
      <w:bCs/>
      <w:sz w:val="26"/>
      <w:szCs w:val="26"/>
    </w:rPr>
  </w:style>
  <w:style w:type="paragraph" w:styleId="42">
    <w:name w:val="heading 4"/>
    <w:basedOn w:val="a5"/>
    <w:next w:val="a5"/>
    <w:link w:val="43"/>
    <w:qFormat/>
    <w:rsid w:val="0092736F"/>
    <w:pPr>
      <w:keepNext/>
      <w:widowControl/>
      <w:spacing w:before="240" w:after="60"/>
      <w:ind w:firstLine="0"/>
      <w:outlineLvl w:val="3"/>
    </w:pPr>
    <w:rPr>
      <w:rFonts w:eastAsia="MS Mincho"/>
      <w:b/>
      <w:bCs/>
      <w:sz w:val="28"/>
      <w:szCs w:val="28"/>
    </w:rPr>
  </w:style>
  <w:style w:type="paragraph" w:styleId="5">
    <w:name w:val="heading 5"/>
    <w:basedOn w:val="a5"/>
    <w:next w:val="a5"/>
    <w:link w:val="50"/>
    <w:qFormat/>
    <w:rsid w:val="0092736F"/>
    <w:pPr>
      <w:widowControl/>
      <w:spacing w:before="240" w:after="60"/>
      <w:ind w:firstLine="0"/>
      <w:outlineLvl w:val="4"/>
    </w:pPr>
    <w:rPr>
      <w:rFonts w:eastAsia="MS Mincho"/>
      <w:b/>
      <w:bCs/>
      <w:i/>
      <w:iCs/>
      <w:sz w:val="26"/>
      <w:szCs w:val="26"/>
    </w:rPr>
  </w:style>
  <w:style w:type="paragraph" w:styleId="6">
    <w:name w:val="heading 6"/>
    <w:basedOn w:val="a5"/>
    <w:next w:val="a5"/>
    <w:link w:val="60"/>
    <w:qFormat/>
    <w:rsid w:val="00B02AC8"/>
    <w:pPr>
      <w:widowControl/>
      <w:spacing w:before="240" w:after="60"/>
      <w:ind w:firstLine="0"/>
      <w:jc w:val="left"/>
      <w:outlineLvl w:val="5"/>
    </w:pPr>
    <w:rPr>
      <w:rFonts w:ascii="Calibri" w:hAnsi="Calibri"/>
      <w:b/>
      <w:bCs/>
      <w:sz w:val="22"/>
      <w:szCs w:val="22"/>
    </w:rPr>
  </w:style>
  <w:style w:type="paragraph" w:styleId="7">
    <w:name w:val="heading 7"/>
    <w:basedOn w:val="a5"/>
    <w:next w:val="a5"/>
    <w:link w:val="70"/>
    <w:qFormat/>
    <w:rsid w:val="0092736F"/>
    <w:pPr>
      <w:widowControl/>
      <w:spacing w:before="240" w:after="60"/>
      <w:ind w:firstLine="0"/>
      <w:outlineLvl w:val="6"/>
    </w:pPr>
    <w:rPr>
      <w:rFonts w:eastAsia="MS Mincho"/>
    </w:rPr>
  </w:style>
  <w:style w:type="paragraph" w:styleId="8">
    <w:name w:val="heading 8"/>
    <w:basedOn w:val="a5"/>
    <w:next w:val="a5"/>
    <w:link w:val="80"/>
    <w:qFormat/>
    <w:rsid w:val="0092736F"/>
    <w:pPr>
      <w:widowControl/>
      <w:spacing w:before="240" w:after="60"/>
      <w:ind w:firstLine="0"/>
      <w:outlineLvl w:val="7"/>
    </w:pPr>
    <w:rPr>
      <w:rFonts w:eastAsia="MS Mincho"/>
      <w:i/>
      <w:iCs/>
    </w:rPr>
  </w:style>
  <w:style w:type="paragraph" w:styleId="9">
    <w:name w:val="heading 9"/>
    <w:basedOn w:val="a5"/>
    <w:next w:val="a5"/>
    <w:link w:val="90"/>
    <w:qFormat/>
    <w:rsid w:val="0092736F"/>
    <w:pPr>
      <w:widowControl/>
      <w:spacing w:before="240" w:after="60"/>
      <w:ind w:firstLine="0"/>
      <w:outlineLvl w:val="8"/>
    </w:pPr>
    <w:rPr>
      <w:rFonts w:ascii="Cambria" w:hAnsi="Cambria"/>
      <w:sz w:val="22"/>
      <w:szCs w:val="22"/>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9">
    <w:name w:val="Знак Знак Знак Знак"/>
    <w:basedOn w:val="a5"/>
    <w:rsid w:val="00E30F23"/>
    <w:pPr>
      <w:widowControl/>
      <w:spacing w:after="160" w:line="240" w:lineRule="exact"/>
      <w:ind w:firstLine="0"/>
    </w:pPr>
    <w:rPr>
      <w:rFonts w:ascii="Verdana" w:hAnsi="Verdana"/>
      <w:sz w:val="22"/>
      <w:szCs w:val="20"/>
      <w:lang w:val="en-US" w:eastAsia="en-US"/>
    </w:rPr>
  </w:style>
  <w:style w:type="paragraph" w:customStyle="1" w:styleId="24">
    <w:name w:val="Стиль2"/>
    <w:basedOn w:val="21"/>
    <w:qFormat/>
    <w:rsid w:val="00C8158C"/>
    <w:pPr>
      <w:keepNext/>
      <w:keepLines/>
      <w:numPr>
        <w:numId w:val="0"/>
      </w:numPr>
      <w:suppressLineNumbers/>
      <w:tabs>
        <w:tab w:val="num" w:pos="576"/>
      </w:tabs>
      <w:suppressAutoHyphens/>
      <w:spacing w:after="60"/>
      <w:ind w:left="576" w:hanging="576"/>
    </w:pPr>
    <w:rPr>
      <w:b/>
      <w:bCs/>
    </w:rPr>
  </w:style>
  <w:style w:type="paragraph" w:styleId="21">
    <w:name w:val="List Number 2"/>
    <w:basedOn w:val="a5"/>
    <w:qFormat/>
    <w:rsid w:val="00C8158C"/>
    <w:pPr>
      <w:numPr>
        <w:numId w:val="1"/>
      </w:numPr>
    </w:pPr>
  </w:style>
  <w:style w:type="paragraph" w:customStyle="1" w:styleId="32">
    <w:name w:val="Стиль3"/>
    <w:basedOn w:val="25"/>
    <w:qFormat/>
    <w:rsid w:val="00C8158C"/>
    <w:pPr>
      <w:tabs>
        <w:tab w:val="num" w:pos="227"/>
      </w:tabs>
      <w:adjustRightInd w:val="0"/>
      <w:spacing w:after="0" w:line="240" w:lineRule="auto"/>
      <w:ind w:left="0" w:firstLine="0"/>
      <w:textAlignment w:val="baseline"/>
    </w:pPr>
  </w:style>
  <w:style w:type="paragraph" w:styleId="25">
    <w:name w:val="Body Text Indent 2"/>
    <w:aliases w:val=" Знак"/>
    <w:basedOn w:val="a5"/>
    <w:link w:val="26"/>
    <w:qFormat/>
    <w:rsid w:val="00C8158C"/>
    <w:pPr>
      <w:spacing w:after="120" w:line="480" w:lineRule="auto"/>
      <w:ind w:left="283"/>
    </w:pPr>
  </w:style>
  <w:style w:type="paragraph" w:styleId="aa">
    <w:name w:val="Body Text"/>
    <w:aliases w:val="Основной текст Знак Знак"/>
    <w:basedOn w:val="a5"/>
    <w:link w:val="ab"/>
    <w:uiPriority w:val="99"/>
    <w:qFormat/>
    <w:rsid w:val="00C8158C"/>
    <w:pPr>
      <w:spacing w:after="120"/>
    </w:pPr>
  </w:style>
  <w:style w:type="paragraph" w:customStyle="1" w:styleId="ac">
    <w:name w:val="раздел_документа"/>
    <w:basedOn w:val="11"/>
    <w:autoRedefine/>
    <w:qFormat/>
    <w:rsid w:val="00810BDA"/>
    <w:pPr>
      <w:keepNext w:val="0"/>
      <w:pageBreakBefore/>
      <w:tabs>
        <w:tab w:val="left" w:pos="900"/>
      </w:tabs>
      <w:spacing w:before="0" w:after="120"/>
      <w:ind w:firstLine="0"/>
      <w:jc w:val="center"/>
    </w:pPr>
    <w:rPr>
      <w:rFonts w:ascii="Times New Roman" w:hAnsi="Times New Roman" w:cs="Times New Roman"/>
      <w:caps/>
      <w:spacing w:val="-16"/>
      <w:sz w:val="24"/>
      <w:szCs w:val="24"/>
    </w:rPr>
  </w:style>
  <w:style w:type="paragraph" w:styleId="ad">
    <w:name w:val="Plain Text"/>
    <w:basedOn w:val="a5"/>
    <w:link w:val="ae"/>
    <w:qFormat/>
    <w:rsid w:val="00C8158C"/>
    <w:pPr>
      <w:widowControl/>
      <w:ind w:firstLine="0"/>
      <w:jc w:val="left"/>
    </w:pPr>
    <w:rPr>
      <w:rFonts w:ascii="Courier New" w:hAnsi="Courier New" w:cs="Courier New"/>
      <w:sz w:val="20"/>
      <w:szCs w:val="20"/>
    </w:rPr>
  </w:style>
  <w:style w:type="character" w:customStyle="1" w:styleId="ae">
    <w:name w:val="Текст Знак"/>
    <w:basedOn w:val="a6"/>
    <w:link w:val="ad"/>
    <w:qFormat/>
    <w:locked/>
    <w:rsid w:val="00C8158C"/>
    <w:rPr>
      <w:rFonts w:ascii="Courier New" w:hAnsi="Courier New" w:cs="Courier New"/>
      <w:lang w:val="ru-RU" w:eastAsia="ru-RU" w:bidi="ar-SA"/>
    </w:rPr>
  </w:style>
  <w:style w:type="table" w:styleId="af">
    <w:name w:val="Table Grid"/>
    <w:basedOn w:val="a7"/>
    <w:uiPriority w:val="59"/>
    <w:rsid w:val="004E69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5"/>
    <w:link w:val="HTML0"/>
    <w:qFormat/>
    <w:rsid w:val="007C7D60"/>
    <w:pPr>
      <w:widowControl/>
      <w:ind w:firstLine="0"/>
      <w:jc w:val="left"/>
    </w:pPr>
    <w:rPr>
      <w:rFonts w:ascii="Courier New" w:hAnsi="Courier New" w:cs="Courier New"/>
      <w:sz w:val="20"/>
      <w:szCs w:val="20"/>
    </w:rPr>
  </w:style>
  <w:style w:type="character" w:customStyle="1" w:styleId="HTML0">
    <w:name w:val="Стандартный HTML Знак"/>
    <w:basedOn w:val="a6"/>
    <w:link w:val="HTML"/>
    <w:qFormat/>
    <w:locked/>
    <w:rsid w:val="007C7D60"/>
    <w:rPr>
      <w:rFonts w:ascii="Courier New" w:hAnsi="Courier New" w:cs="Courier New"/>
      <w:lang w:val="ru-RU" w:eastAsia="ru-RU" w:bidi="ar-SA"/>
    </w:rPr>
  </w:style>
  <w:style w:type="paragraph" w:styleId="af0">
    <w:name w:val="footer"/>
    <w:basedOn w:val="a5"/>
    <w:link w:val="af1"/>
    <w:uiPriority w:val="99"/>
    <w:rsid w:val="00B55B45"/>
    <w:pPr>
      <w:tabs>
        <w:tab w:val="center" w:pos="4677"/>
        <w:tab w:val="right" w:pos="9355"/>
      </w:tabs>
    </w:pPr>
  </w:style>
  <w:style w:type="character" w:styleId="af2">
    <w:name w:val="page number"/>
    <w:basedOn w:val="a6"/>
    <w:qFormat/>
    <w:rsid w:val="00B55B45"/>
  </w:style>
  <w:style w:type="paragraph" w:styleId="af3">
    <w:name w:val="Block Text"/>
    <w:basedOn w:val="a5"/>
    <w:qFormat/>
    <w:rsid w:val="00464BC4"/>
    <w:pPr>
      <w:widowControl/>
      <w:spacing w:after="120"/>
      <w:ind w:left="1440" w:right="1440" w:firstLine="0"/>
    </w:pPr>
    <w:rPr>
      <w:szCs w:val="20"/>
    </w:rPr>
  </w:style>
  <w:style w:type="paragraph" w:styleId="af4">
    <w:name w:val="header"/>
    <w:aliases w:val="Linie,header"/>
    <w:basedOn w:val="a5"/>
    <w:link w:val="af5"/>
    <w:rsid w:val="00BA7F87"/>
    <w:pPr>
      <w:tabs>
        <w:tab w:val="center" w:pos="4677"/>
        <w:tab w:val="right" w:pos="9355"/>
      </w:tabs>
    </w:pPr>
  </w:style>
  <w:style w:type="character" w:customStyle="1" w:styleId="af5">
    <w:name w:val="Верхний колонтитул Знак"/>
    <w:aliases w:val="Linie Знак,header Знак"/>
    <w:basedOn w:val="a6"/>
    <w:link w:val="af4"/>
    <w:qFormat/>
    <w:rsid w:val="00C46D4E"/>
    <w:rPr>
      <w:sz w:val="24"/>
      <w:szCs w:val="24"/>
      <w:lang w:val="ru-RU" w:eastAsia="ru-RU" w:bidi="ar-SA"/>
    </w:rPr>
  </w:style>
  <w:style w:type="character" w:styleId="af6">
    <w:name w:val="Hyperlink"/>
    <w:basedOn w:val="a6"/>
    <w:rsid w:val="007B0850"/>
    <w:rPr>
      <w:color w:val="0000FF"/>
      <w:u w:val="single"/>
    </w:rPr>
  </w:style>
  <w:style w:type="paragraph" w:customStyle="1" w:styleId="14">
    <w:name w:val="Знак1"/>
    <w:basedOn w:val="a5"/>
    <w:qFormat/>
    <w:rsid w:val="002D2F74"/>
    <w:pPr>
      <w:autoSpaceDE w:val="0"/>
      <w:autoSpaceDN w:val="0"/>
      <w:adjustRightInd w:val="0"/>
      <w:spacing w:before="100" w:beforeAutospacing="1" w:after="100" w:afterAutospacing="1"/>
      <w:ind w:firstLine="0"/>
      <w:jc w:val="left"/>
    </w:pPr>
    <w:rPr>
      <w:rFonts w:ascii="Tahoma" w:hAnsi="Tahoma" w:cs="Arial"/>
      <w:sz w:val="20"/>
      <w:szCs w:val="20"/>
      <w:lang w:val="en-US" w:eastAsia="en-US"/>
    </w:rPr>
  </w:style>
  <w:style w:type="paragraph" w:styleId="af7">
    <w:name w:val="Subtitle"/>
    <w:basedOn w:val="a5"/>
    <w:link w:val="af8"/>
    <w:qFormat/>
    <w:rsid w:val="00C85300"/>
    <w:pPr>
      <w:widowControl/>
      <w:ind w:firstLine="0"/>
    </w:pPr>
    <w:rPr>
      <w:rFonts w:ascii="Arial" w:hAnsi="Arial"/>
      <w:szCs w:val="20"/>
    </w:rPr>
  </w:style>
  <w:style w:type="paragraph" w:styleId="af9">
    <w:name w:val="Body Text Indent"/>
    <w:basedOn w:val="a5"/>
    <w:link w:val="afa"/>
    <w:qFormat/>
    <w:rsid w:val="00936809"/>
    <w:pPr>
      <w:spacing w:after="120"/>
      <w:ind w:left="283"/>
    </w:pPr>
  </w:style>
  <w:style w:type="paragraph" w:styleId="afb">
    <w:name w:val="Balloon Text"/>
    <w:basedOn w:val="a5"/>
    <w:link w:val="afc"/>
    <w:qFormat/>
    <w:rsid w:val="00C361EE"/>
    <w:rPr>
      <w:rFonts w:ascii="Tahoma" w:hAnsi="Tahoma" w:cs="Tahoma"/>
      <w:sz w:val="16"/>
      <w:szCs w:val="16"/>
    </w:rPr>
  </w:style>
  <w:style w:type="paragraph" w:styleId="33">
    <w:name w:val="Body Text 3"/>
    <w:basedOn w:val="a5"/>
    <w:link w:val="34"/>
    <w:qFormat/>
    <w:rsid w:val="00C361EE"/>
    <w:pPr>
      <w:spacing w:after="120"/>
    </w:pPr>
    <w:rPr>
      <w:sz w:val="16"/>
      <w:szCs w:val="16"/>
    </w:rPr>
  </w:style>
  <w:style w:type="paragraph" w:styleId="afd">
    <w:name w:val="List Paragraph"/>
    <w:aliases w:val="Bullet List,FooterText,numbered,Use Case List Paragraph,Маркер,ТЗ список,Абзац списка литеральный,Paragraphe de liste1,Bulletr List Paragraph,Bullet 1,it_List1,асз.Списка,Абзац основного текста,lp1,Цветной список - Акцент,List Paragraph"/>
    <w:basedOn w:val="a5"/>
    <w:link w:val="afe"/>
    <w:uiPriority w:val="34"/>
    <w:qFormat/>
    <w:rsid w:val="00C24072"/>
    <w:pPr>
      <w:widowControl/>
      <w:spacing w:after="200" w:line="276" w:lineRule="auto"/>
      <w:ind w:left="720" w:firstLine="0"/>
      <w:contextualSpacing/>
      <w:jc w:val="left"/>
    </w:pPr>
    <w:rPr>
      <w:rFonts w:ascii="Calibri" w:eastAsia="Calibri" w:hAnsi="Calibri"/>
      <w:sz w:val="22"/>
      <w:szCs w:val="22"/>
      <w:lang w:eastAsia="en-US"/>
    </w:rPr>
  </w:style>
  <w:style w:type="paragraph" w:styleId="aff">
    <w:name w:val="No Spacing"/>
    <w:aliases w:val="Жирный"/>
    <w:link w:val="aff0"/>
    <w:uiPriority w:val="1"/>
    <w:qFormat/>
    <w:rsid w:val="00C24072"/>
    <w:rPr>
      <w:rFonts w:ascii="Calibri" w:eastAsia="Calibri" w:hAnsi="Calibri"/>
      <w:sz w:val="22"/>
      <w:szCs w:val="22"/>
      <w:lang w:eastAsia="en-US"/>
    </w:rPr>
  </w:style>
  <w:style w:type="paragraph" w:styleId="aff1">
    <w:name w:val="TOC Heading"/>
    <w:basedOn w:val="11"/>
    <w:next w:val="a5"/>
    <w:uiPriority w:val="99"/>
    <w:qFormat/>
    <w:rsid w:val="00C24072"/>
    <w:pPr>
      <w:keepLines/>
      <w:widowControl/>
      <w:spacing w:before="480" w:after="0" w:line="276" w:lineRule="auto"/>
      <w:ind w:firstLine="0"/>
      <w:jc w:val="left"/>
      <w:outlineLvl w:val="9"/>
    </w:pPr>
    <w:rPr>
      <w:rFonts w:ascii="Cambria" w:hAnsi="Cambria" w:cs="Times New Roman"/>
      <w:color w:val="365F91"/>
      <w:kern w:val="0"/>
      <w:sz w:val="28"/>
      <w:szCs w:val="28"/>
      <w:lang w:eastAsia="en-US"/>
    </w:rPr>
  </w:style>
  <w:style w:type="paragraph" w:styleId="15">
    <w:name w:val="toc 1"/>
    <w:basedOn w:val="a5"/>
    <w:next w:val="a5"/>
    <w:autoRedefine/>
    <w:unhideWhenUsed/>
    <w:rsid w:val="00C24072"/>
    <w:pPr>
      <w:widowControl/>
      <w:spacing w:after="200" w:line="276" w:lineRule="auto"/>
      <w:ind w:firstLine="0"/>
      <w:jc w:val="left"/>
    </w:pPr>
    <w:rPr>
      <w:rFonts w:ascii="Calibri" w:eastAsia="Calibri" w:hAnsi="Calibri"/>
      <w:sz w:val="22"/>
      <w:szCs w:val="22"/>
      <w:lang w:eastAsia="en-US"/>
    </w:rPr>
  </w:style>
  <w:style w:type="paragraph" w:customStyle="1" w:styleId="Default">
    <w:name w:val="Default"/>
    <w:qFormat/>
    <w:rsid w:val="004E55FA"/>
    <w:pPr>
      <w:autoSpaceDE w:val="0"/>
      <w:autoSpaceDN w:val="0"/>
      <w:adjustRightInd w:val="0"/>
    </w:pPr>
    <w:rPr>
      <w:color w:val="000000"/>
      <w:sz w:val="24"/>
      <w:szCs w:val="24"/>
    </w:rPr>
  </w:style>
  <w:style w:type="paragraph" w:customStyle="1" w:styleId="aff2">
    <w:name w:val="Знак Знак Знак Знак"/>
    <w:basedOn w:val="a5"/>
    <w:qFormat/>
    <w:rsid w:val="00DA52BE"/>
    <w:pPr>
      <w:widowControl/>
      <w:spacing w:after="160" w:line="240" w:lineRule="exact"/>
      <w:ind w:firstLine="0"/>
    </w:pPr>
    <w:rPr>
      <w:rFonts w:ascii="Verdana" w:hAnsi="Verdana"/>
      <w:sz w:val="22"/>
      <w:szCs w:val="20"/>
      <w:lang w:val="en-US" w:eastAsia="en-US"/>
    </w:rPr>
  </w:style>
  <w:style w:type="character" w:customStyle="1" w:styleId="af1">
    <w:name w:val="Нижний колонтитул Знак"/>
    <w:basedOn w:val="a6"/>
    <w:link w:val="af0"/>
    <w:uiPriority w:val="99"/>
    <w:qFormat/>
    <w:rsid w:val="000F05B9"/>
    <w:rPr>
      <w:sz w:val="24"/>
      <w:szCs w:val="24"/>
    </w:rPr>
  </w:style>
  <w:style w:type="paragraph" w:customStyle="1" w:styleId="ConsNormal">
    <w:name w:val="ConsNormal"/>
    <w:link w:val="ConsNormal0"/>
    <w:qFormat/>
    <w:rsid w:val="00B66156"/>
    <w:pPr>
      <w:autoSpaceDE w:val="0"/>
      <w:autoSpaceDN w:val="0"/>
      <w:adjustRightInd w:val="0"/>
      <w:ind w:right="19772" w:firstLine="720"/>
    </w:pPr>
    <w:rPr>
      <w:rFonts w:ascii="Arial" w:hAnsi="Arial" w:cs="Arial"/>
    </w:rPr>
  </w:style>
  <w:style w:type="paragraph" w:customStyle="1" w:styleId="aff3">
    <w:name w:val="Знак"/>
    <w:basedOn w:val="a5"/>
    <w:qFormat/>
    <w:rsid w:val="00374635"/>
    <w:pPr>
      <w:widowControl/>
      <w:spacing w:after="160" w:line="240" w:lineRule="exact"/>
      <w:ind w:firstLine="0"/>
      <w:jc w:val="left"/>
    </w:pPr>
    <w:rPr>
      <w:rFonts w:ascii="Verdana" w:hAnsi="Verdana"/>
      <w:lang w:val="en-US" w:eastAsia="en-US"/>
    </w:rPr>
  </w:style>
  <w:style w:type="paragraph" w:customStyle="1" w:styleId="Style19">
    <w:name w:val="Style19"/>
    <w:basedOn w:val="a5"/>
    <w:qFormat/>
    <w:rsid w:val="0039727B"/>
    <w:pPr>
      <w:autoSpaceDE w:val="0"/>
      <w:autoSpaceDN w:val="0"/>
      <w:adjustRightInd w:val="0"/>
      <w:spacing w:line="274" w:lineRule="exact"/>
      <w:ind w:firstLine="691"/>
    </w:pPr>
  </w:style>
  <w:style w:type="character" w:customStyle="1" w:styleId="FontStyle29">
    <w:name w:val="Font Style29"/>
    <w:basedOn w:val="a6"/>
    <w:qFormat/>
    <w:rsid w:val="0039727B"/>
    <w:rPr>
      <w:rFonts w:ascii="Times New Roman" w:hAnsi="Times New Roman" w:cs="Times New Roman"/>
      <w:sz w:val="20"/>
      <w:szCs w:val="20"/>
    </w:rPr>
  </w:style>
  <w:style w:type="paragraph" w:customStyle="1" w:styleId="Style2">
    <w:name w:val="Style2"/>
    <w:basedOn w:val="a5"/>
    <w:qFormat/>
    <w:rsid w:val="002B5957"/>
    <w:pPr>
      <w:autoSpaceDE w:val="0"/>
      <w:autoSpaceDN w:val="0"/>
      <w:adjustRightInd w:val="0"/>
      <w:spacing w:line="274" w:lineRule="exact"/>
      <w:ind w:firstLine="725"/>
    </w:pPr>
  </w:style>
  <w:style w:type="paragraph" w:customStyle="1" w:styleId="Style4">
    <w:name w:val="Style4"/>
    <w:basedOn w:val="a5"/>
    <w:qFormat/>
    <w:rsid w:val="002B5957"/>
    <w:pPr>
      <w:autoSpaceDE w:val="0"/>
      <w:autoSpaceDN w:val="0"/>
      <w:adjustRightInd w:val="0"/>
      <w:ind w:firstLine="0"/>
      <w:jc w:val="left"/>
    </w:pPr>
  </w:style>
  <w:style w:type="paragraph" w:customStyle="1" w:styleId="210">
    <w:name w:val="Основной текст с отступом 21"/>
    <w:basedOn w:val="a5"/>
    <w:uiPriority w:val="99"/>
    <w:qFormat/>
    <w:rsid w:val="001129C4"/>
    <w:pPr>
      <w:suppressAutoHyphens/>
      <w:spacing w:before="240"/>
      <w:ind w:firstLine="720"/>
    </w:pPr>
    <w:rPr>
      <w:rFonts w:ascii="DejaVu Serif" w:eastAsia="Arial Unicode MS" w:hAnsi="DejaVu Serif"/>
      <w:kern w:val="2"/>
    </w:rPr>
  </w:style>
  <w:style w:type="paragraph" w:styleId="35">
    <w:name w:val="Body Text Indent 3"/>
    <w:basedOn w:val="a5"/>
    <w:link w:val="36"/>
    <w:qFormat/>
    <w:rsid w:val="005C0F86"/>
    <w:pPr>
      <w:widowControl/>
      <w:spacing w:after="120"/>
      <w:ind w:left="283" w:firstLine="0"/>
      <w:jc w:val="left"/>
    </w:pPr>
    <w:rPr>
      <w:sz w:val="16"/>
      <w:szCs w:val="16"/>
    </w:rPr>
  </w:style>
  <w:style w:type="character" w:customStyle="1" w:styleId="60">
    <w:name w:val="Заголовок 6 Знак"/>
    <w:basedOn w:val="a6"/>
    <w:link w:val="6"/>
    <w:qFormat/>
    <w:rsid w:val="00B02AC8"/>
    <w:rPr>
      <w:rFonts w:ascii="Calibri" w:hAnsi="Calibri"/>
      <w:b/>
      <w:bCs/>
      <w:sz w:val="22"/>
      <w:szCs w:val="22"/>
      <w:lang w:val="ru-RU" w:eastAsia="ru-RU" w:bidi="ar-SA"/>
    </w:rPr>
  </w:style>
  <w:style w:type="paragraph" w:styleId="aff4">
    <w:name w:val="Normal (Web)"/>
    <w:basedOn w:val="a5"/>
    <w:link w:val="aff5"/>
    <w:qFormat/>
    <w:rsid w:val="00BD49AC"/>
    <w:pPr>
      <w:widowControl/>
      <w:spacing w:before="100" w:beforeAutospacing="1" w:after="100" w:afterAutospacing="1"/>
      <w:ind w:firstLine="0"/>
      <w:jc w:val="left"/>
    </w:pPr>
    <w:rPr>
      <w:rFonts w:ascii="Arial" w:hAnsi="Arial" w:cs="Arial"/>
      <w:color w:val="000000"/>
      <w:sz w:val="20"/>
      <w:szCs w:val="20"/>
    </w:rPr>
  </w:style>
  <w:style w:type="character" w:customStyle="1" w:styleId="ab">
    <w:name w:val="Основной текст Знак"/>
    <w:aliases w:val="Основной текст Знак Знак Знак1"/>
    <w:basedOn w:val="a6"/>
    <w:link w:val="aa"/>
    <w:qFormat/>
    <w:locked/>
    <w:rsid w:val="009F64C1"/>
    <w:rPr>
      <w:sz w:val="24"/>
      <w:szCs w:val="24"/>
      <w:lang w:val="ru-RU" w:eastAsia="ru-RU" w:bidi="ar-SA"/>
    </w:rPr>
  </w:style>
  <w:style w:type="character" w:customStyle="1" w:styleId="PlainTextChar">
    <w:name w:val="Plain Text Char"/>
    <w:basedOn w:val="a6"/>
    <w:qFormat/>
    <w:locked/>
    <w:rsid w:val="009F64C1"/>
    <w:rPr>
      <w:rFonts w:ascii="Courier New" w:hAnsi="Courier New" w:cs="Courier New"/>
      <w:lang w:val="ru-RU" w:eastAsia="ru-RU" w:bidi="ar-SA"/>
    </w:rPr>
  </w:style>
  <w:style w:type="paragraph" w:customStyle="1" w:styleId="Style3">
    <w:name w:val="Style3"/>
    <w:basedOn w:val="a5"/>
    <w:qFormat/>
    <w:rsid w:val="009F7E8B"/>
    <w:pPr>
      <w:autoSpaceDE w:val="0"/>
      <w:autoSpaceDN w:val="0"/>
      <w:adjustRightInd w:val="0"/>
      <w:spacing w:line="276" w:lineRule="exact"/>
      <w:ind w:hanging="67"/>
      <w:jc w:val="left"/>
    </w:pPr>
  </w:style>
  <w:style w:type="paragraph" w:customStyle="1" w:styleId="Style5">
    <w:name w:val="Style5"/>
    <w:basedOn w:val="a5"/>
    <w:uiPriority w:val="99"/>
    <w:qFormat/>
    <w:rsid w:val="009F7E8B"/>
    <w:pPr>
      <w:autoSpaceDE w:val="0"/>
      <w:autoSpaceDN w:val="0"/>
      <w:adjustRightInd w:val="0"/>
      <w:ind w:firstLine="0"/>
      <w:jc w:val="left"/>
    </w:pPr>
  </w:style>
  <w:style w:type="paragraph" w:customStyle="1" w:styleId="Style6">
    <w:name w:val="Style6"/>
    <w:basedOn w:val="a5"/>
    <w:qFormat/>
    <w:rsid w:val="009F7E8B"/>
    <w:pPr>
      <w:autoSpaceDE w:val="0"/>
      <w:autoSpaceDN w:val="0"/>
      <w:adjustRightInd w:val="0"/>
      <w:ind w:firstLine="0"/>
    </w:pPr>
  </w:style>
  <w:style w:type="character" w:customStyle="1" w:styleId="FontStyle32">
    <w:name w:val="Font Style32"/>
    <w:basedOn w:val="a6"/>
    <w:qFormat/>
    <w:rsid w:val="009F7E8B"/>
    <w:rPr>
      <w:rFonts w:ascii="Times New Roman" w:hAnsi="Times New Roman" w:cs="Times New Roman"/>
      <w:b/>
      <w:bCs/>
      <w:sz w:val="20"/>
      <w:szCs w:val="20"/>
    </w:rPr>
  </w:style>
  <w:style w:type="character" w:customStyle="1" w:styleId="afa">
    <w:name w:val="Основной текст с отступом Знак"/>
    <w:basedOn w:val="a6"/>
    <w:link w:val="af9"/>
    <w:qFormat/>
    <w:rsid w:val="00C33E20"/>
    <w:rPr>
      <w:sz w:val="24"/>
      <w:szCs w:val="24"/>
    </w:rPr>
  </w:style>
  <w:style w:type="paragraph" w:customStyle="1" w:styleId="aff6">
    <w:name w:val="Стиль"/>
    <w:qFormat/>
    <w:rsid w:val="00E82BBA"/>
    <w:pPr>
      <w:widowControl w:val="0"/>
      <w:autoSpaceDE w:val="0"/>
      <w:autoSpaceDN w:val="0"/>
      <w:adjustRightInd w:val="0"/>
    </w:pPr>
    <w:rPr>
      <w:sz w:val="24"/>
      <w:szCs w:val="24"/>
    </w:rPr>
  </w:style>
  <w:style w:type="character" w:customStyle="1" w:styleId="31">
    <w:name w:val="Заголовок 3 Знак"/>
    <w:basedOn w:val="a6"/>
    <w:link w:val="30"/>
    <w:qFormat/>
    <w:rsid w:val="0092736F"/>
    <w:rPr>
      <w:rFonts w:ascii="Cambria" w:eastAsia="Times New Roman" w:hAnsi="Cambria"/>
      <w:b/>
      <w:bCs/>
      <w:sz w:val="26"/>
      <w:szCs w:val="26"/>
    </w:rPr>
  </w:style>
  <w:style w:type="character" w:customStyle="1" w:styleId="43">
    <w:name w:val="Заголовок 4 Знак"/>
    <w:basedOn w:val="a6"/>
    <w:link w:val="42"/>
    <w:qFormat/>
    <w:rsid w:val="0092736F"/>
    <w:rPr>
      <w:rFonts w:eastAsia="MS Mincho"/>
      <w:b/>
      <w:bCs/>
      <w:sz w:val="28"/>
      <w:szCs w:val="28"/>
    </w:rPr>
  </w:style>
  <w:style w:type="character" w:customStyle="1" w:styleId="50">
    <w:name w:val="Заголовок 5 Знак"/>
    <w:basedOn w:val="a6"/>
    <w:link w:val="5"/>
    <w:qFormat/>
    <w:rsid w:val="0092736F"/>
    <w:rPr>
      <w:rFonts w:eastAsia="MS Mincho"/>
      <w:b/>
      <w:bCs/>
      <w:i/>
      <w:iCs/>
      <w:sz w:val="26"/>
      <w:szCs w:val="26"/>
    </w:rPr>
  </w:style>
  <w:style w:type="character" w:customStyle="1" w:styleId="70">
    <w:name w:val="Заголовок 7 Знак"/>
    <w:basedOn w:val="a6"/>
    <w:link w:val="7"/>
    <w:qFormat/>
    <w:rsid w:val="0092736F"/>
    <w:rPr>
      <w:rFonts w:eastAsia="MS Mincho"/>
      <w:sz w:val="24"/>
      <w:szCs w:val="24"/>
    </w:rPr>
  </w:style>
  <w:style w:type="character" w:customStyle="1" w:styleId="80">
    <w:name w:val="Заголовок 8 Знак"/>
    <w:basedOn w:val="a6"/>
    <w:link w:val="8"/>
    <w:qFormat/>
    <w:rsid w:val="0092736F"/>
    <w:rPr>
      <w:rFonts w:eastAsia="MS Mincho"/>
      <w:i/>
      <w:iCs/>
      <w:sz w:val="24"/>
      <w:szCs w:val="24"/>
    </w:rPr>
  </w:style>
  <w:style w:type="character" w:customStyle="1" w:styleId="90">
    <w:name w:val="Заголовок 9 Знак"/>
    <w:basedOn w:val="a6"/>
    <w:link w:val="9"/>
    <w:qFormat/>
    <w:rsid w:val="0092736F"/>
    <w:rPr>
      <w:rFonts w:ascii="Cambria" w:eastAsia="Times New Roman" w:hAnsi="Cambria"/>
      <w:sz w:val="22"/>
      <w:szCs w:val="22"/>
    </w:rPr>
  </w:style>
  <w:style w:type="character" w:customStyle="1" w:styleId="13">
    <w:name w:val="Заголовок 1 Знак"/>
    <w:basedOn w:val="a6"/>
    <w:link w:val="11"/>
    <w:qFormat/>
    <w:rsid w:val="0092736F"/>
    <w:rPr>
      <w:rFonts w:ascii="Arial" w:hAnsi="Arial" w:cs="Arial"/>
      <w:b/>
      <w:bCs/>
      <w:kern w:val="32"/>
      <w:sz w:val="32"/>
      <w:szCs w:val="32"/>
    </w:rPr>
  </w:style>
  <w:style w:type="character" w:customStyle="1" w:styleId="23">
    <w:name w:val="Заголовок 2 Знак"/>
    <w:aliases w:val="Chapter Title Знак,Sub Head Знак,PullOut Знак"/>
    <w:basedOn w:val="a6"/>
    <w:link w:val="22"/>
    <w:qFormat/>
    <w:rsid w:val="0092736F"/>
    <w:rPr>
      <w:rFonts w:ascii="Arial" w:hAnsi="Arial" w:cs="Arial"/>
      <w:b/>
      <w:bCs/>
      <w:i/>
      <w:iCs/>
      <w:sz w:val="28"/>
      <w:szCs w:val="28"/>
    </w:rPr>
  </w:style>
  <w:style w:type="paragraph" w:styleId="aff7">
    <w:name w:val="Title"/>
    <w:basedOn w:val="a5"/>
    <w:next w:val="a5"/>
    <w:link w:val="aff8"/>
    <w:qFormat/>
    <w:rsid w:val="0092736F"/>
    <w:pPr>
      <w:widowControl/>
      <w:spacing w:before="240" w:after="60"/>
      <w:ind w:firstLine="0"/>
      <w:jc w:val="center"/>
      <w:outlineLvl w:val="0"/>
    </w:pPr>
    <w:rPr>
      <w:rFonts w:ascii="Cambria" w:hAnsi="Cambria"/>
      <w:b/>
      <w:bCs/>
      <w:kern w:val="28"/>
      <w:sz w:val="32"/>
      <w:szCs w:val="32"/>
    </w:rPr>
  </w:style>
  <w:style w:type="character" w:customStyle="1" w:styleId="aff8">
    <w:name w:val="Название Знак"/>
    <w:basedOn w:val="a6"/>
    <w:link w:val="aff7"/>
    <w:qFormat/>
    <w:rsid w:val="0092736F"/>
    <w:rPr>
      <w:rFonts w:ascii="Cambria" w:eastAsia="Times New Roman" w:hAnsi="Cambria"/>
      <w:b/>
      <w:bCs/>
      <w:kern w:val="28"/>
      <w:sz w:val="32"/>
      <w:szCs w:val="32"/>
    </w:rPr>
  </w:style>
  <w:style w:type="character" w:customStyle="1" w:styleId="af8">
    <w:name w:val="Подзаголовок Знак"/>
    <w:basedOn w:val="a6"/>
    <w:link w:val="af7"/>
    <w:qFormat/>
    <w:rsid w:val="0092736F"/>
    <w:rPr>
      <w:rFonts w:ascii="Arial" w:hAnsi="Arial"/>
      <w:sz w:val="24"/>
    </w:rPr>
  </w:style>
  <w:style w:type="character" w:styleId="aff9">
    <w:name w:val="Strong"/>
    <w:basedOn w:val="a6"/>
    <w:uiPriority w:val="99"/>
    <w:qFormat/>
    <w:rsid w:val="0092736F"/>
    <w:rPr>
      <w:b/>
      <w:bCs/>
    </w:rPr>
  </w:style>
  <w:style w:type="character" w:styleId="affa">
    <w:name w:val="Emphasis"/>
    <w:basedOn w:val="a6"/>
    <w:uiPriority w:val="99"/>
    <w:qFormat/>
    <w:rsid w:val="0092736F"/>
    <w:rPr>
      <w:rFonts w:ascii="Calibri" w:hAnsi="Calibri"/>
      <w:b/>
      <w:i/>
      <w:iCs/>
    </w:rPr>
  </w:style>
  <w:style w:type="paragraph" w:styleId="27">
    <w:name w:val="Quote"/>
    <w:basedOn w:val="a5"/>
    <w:next w:val="a5"/>
    <w:link w:val="28"/>
    <w:qFormat/>
    <w:rsid w:val="0092736F"/>
    <w:pPr>
      <w:widowControl/>
      <w:spacing w:after="60"/>
      <w:ind w:firstLine="0"/>
    </w:pPr>
    <w:rPr>
      <w:rFonts w:eastAsia="MS Mincho"/>
      <w:i/>
    </w:rPr>
  </w:style>
  <w:style w:type="character" w:customStyle="1" w:styleId="28">
    <w:name w:val="Цитата 2 Знак"/>
    <w:basedOn w:val="a6"/>
    <w:link w:val="27"/>
    <w:qFormat/>
    <w:rsid w:val="0092736F"/>
    <w:rPr>
      <w:rFonts w:eastAsia="MS Mincho"/>
      <w:i/>
      <w:sz w:val="24"/>
      <w:szCs w:val="24"/>
    </w:rPr>
  </w:style>
  <w:style w:type="paragraph" w:styleId="affb">
    <w:name w:val="Intense Quote"/>
    <w:basedOn w:val="a5"/>
    <w:next w:val="a5"/>
    <w:link w:val="affc"/>
    <w:uiPriority w:val="99"/>
    <w:qFormat/>
    <w:rsid w:val="0092736F"/>
    <w:pPr>
      <w:widowControl/>
      <w:spacing w:after="60"/>
      <w:ind w:left="720" w:right="720" w:firstLine="0"/>
    </w:pPr>
    <w:rPr>
      <w:rFonts w:eastAsia="MS Mincho"/>
      <w:b/>
      <w:i/>
      <w:szCs w:val="22"/>
    </w:rPr>
  </w:style>
  <w:style w:type="character" w:customStyle="1" w:styleId="affc">
    <w:name w:val="Выделенная цитата Знак"/>
    <w:basedOn w:val="a6"/>
    <w:link w:val="affb"/>
    <w:uiPriority w:val="99"/>
    <w:qFormat/>
    <w:rsid w:val="0092736F"/>
    <w:rPr>
      <w:rFonts w:eastAsia="MS Mincho"/>
      <w:b/>
      <w:i/>
      <w:sz w:val="24"/>
      <w:szCs w:val="22"/>
    </w:rPr>
  </w:style>
  <w:style w:type="character" w:styleId="affd">
    <w:name w:val="Subtle Emphasis"/>
    <w:uiPriority w:val="99"/>
    <w:qFormat/>
    <w:rsid w:val="0092736F"/>
    <w:rPr>
      <w:i/>
      <w:color w:val="5A5A5A"/>
    </w:rPr>
  </w:style>
  <w:style w:type="character" w:styleId="affe">
    <w:name w:val="Intense Emphasis"/>
    <w:basedOn w:val="a6"/>
    <w:uiPriority w:val="99"/>
    <w:qFormat/>
    <w:rsid w:val="0092736F"/>
    <w:rPr>
      <w:b/>
      <w:i/>
      <w:sz w:val="24"/>
      <w:szCs w:val="24"/>
      <w:u w:val="single"/>
    </w:rPr>
  </w:style>
  <w:style w:type="character" w:styleId="afff">
    <w:name w:val="Subtle Reference"/>
    <w:basedOn w:val="a6"/>
    <w:uiPriority w:val="99"/>
    <w:qFormat/>
    <w:rsid w:val="0092736F"/>
    <w:rPr>
      <w:sz w:val="24"/>
      <w:szCs w:val="24"/>
      <w:u w:val="single"/>
    </w:rPr>
  </w:style>
  <w:style w:type="character" w:styleId="afff0">
    <w:name w:val="Intense Reference"/>
    <w:basedOn w:val="a6"/>
    <w:uiPriority w:val="99"/>
    <w:qFormat/>
    <w:rsid w:val="0092736F"/>
    <w:rPr>
      <w:b/>
      <w:sz w:val="24"/>
      <w:u w:val="single"/>
    </w:rPr>
  </w:style>
  <w:style w:type="character" w:styleId="afff1">
    <w:name w:val="Book Title"/>
    <w:basedOn w:val="a6"/>
    <w:uiPriority w:val="99"/>
    <w:qFormat/>
    <w:rsid w:val="0092736F"/>
    <w:rPr>
      <w:rFonts w:ascii="Cambria" w:eastAsia="Times New Roman" w:hAnsi="Cambria"/>
      <w:b/>
      <w:i/>
      <w:sz w:val="24"/>
      <w:szCs w:val="24"/>
    </w:rPr>
  </w:style>
  <w:style w:type="paragraph" w:customStyle="1" w:styleId="03zagolovok2">
    <w:name w:val="03zagolovok2"/>
    <w:basedOn w:val="a5"/>
    <w:qFormat/>
    <w:rsid w:val="0092736F"/>
    <w:pPr>
      <w:keepNext/>
      <w:widowControl/>
      <w:spacing w:before="360" w:after="120" w:line="360" w:lineRule="atLeast"/>
      <w:ind w:firstLine="0"/>
      <w:jc w:val="left"/>
      <w:outlineLvl w:val="1"/>
    </w:pPr>
    <w:rPr>
      <w:rFonts w:ascii="GaramondC" w:eastAsia="MS Mincho" w:hAnsi="GaramondC" w:cs="GaramondC"/>
      <w:b/>
      <w:bCs/>
      <w:color w:val="000000"/>
      <w:sz w:val="28"/>
      <w:szCs w:val="28"/>
    </w:rPr>
  </w:style>
  <w:style w:type="paragraph" w:customStyle="1" w:styleId="afff2">
    <w:name w:val="Подраздел"/>
    <w:basedOn w:val="a5"/>
    <w:qFormat/>
    <w:rsid w:val="0092736F"/>
    <w:pPr>
      <w:widowControl/>
      <w:suppressAutoHyphens/>
      <w:spacing w:before="240" w:after="120"/>
      <w:ind w:firstLine="0"/>
      <w:jc w:val="center"/>
    </w:pPr>
    <w:rPr>
      <w:rFonts w:ascii="TimesDL" w:eastAsia="MS Mincho" w:hAnsi="TimesDL" w:cs="TimesDL"/>
      <w:b/>
      <w:bCs/>
      <w:smallCaps/>
      <w:spacing w:val="-2"/>
    </w:rPr>
  </w:style>
  <w:style w:type="character" w:styleId="afff3">
    <w:name w:val="footnote reference"/>
    <w:qFormat/>
    <w:rsid w:val="0092736F"/>
    <w:rPr>
      <w:rFonts w:cs="Times New Roman"/>
      <w:vertAlign w:val="superscript"/>
    </w:rPr>
  </w:style>
  <w:style w:type="paragraph" w:customStyle="1" w:styleId="211">
    <w:name w:val="Знак Знак Знак2 Знак1"/>
    <w:basedOn w:val="a5"/>
    <w:qFormat/>
    <w:rsid w:val="0092736F"/>
    <w:pPr>
      <w:adjustRightInd w:val="0"/>
      <w:spacing w:after="160" w:line="240" w:lineRule="exact"/>
      <w:ind w:firstLine="0"/>
      <w:jc w:val="right"/>
    </w:pPr>
    <w:rPr>
      <w:rFonts w:eastAsia="MS Mincho"/>
      <w:sz w:val="20"/>
      <w:szCs w:val="20"/>
      <w:lang w:val="en-GB" w:eastAsia="en-US"/>
    </w:rPr>
  </w:style>
  <w:style w:type="paragraph" w:customStyle="1" w:styleId="ConsTitle">
    <w:name w:val="ConsTitle"/>
    <w:qFormat/>
    <w:rsid w:val="0092736F"/>
    <w:pPr>
      <w:widowControl w:val="0"/>
      <w:autoSpaceDE w:val="0"/>
      <w:autoSpaceDN w:val="0"/>
      <w:adjustRightInd w:val="0"/>
    </w:pPr>
    <w:rPr>
      <w:rFonts w:ascii="Arial" w:eastAsia="MS Mincho" w:hAnsi="Arial" w:cs="Arial"/>
      <w:b/>
      <w:bCs/>
      <w:sz w:val="18"/>
      <w:szCs w:val="1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qFormat/>
    <w:rsid w:val="0092736F"/>
    <w:pPr>
      <w:widowControl/>
      <w:spacing w:before="100" w:beforeAutospacing="1" w:after="100" w:afterAutospacing="1"/>
      <w:ind w:firstLine="0"/>
      <w:jc w:val="left"/>
    </w:pPr>
    <w:rPr>
      <w:rFonts w:ascii="Tahoma" w:eastAsia="MS Mincho" w:hAnsi="Tahoma" w:cs="Tahoma"/>
      <w:sz w:val="20"/>
      <w:szCs w:val="20"/>
      <w:lang w:val="en-US" w:eastAsia="en-US"/>
    </w:rPr>
  </w:style>
  <w:style w:type="character" w:customStyle="1" w:styleId="afff4">
    <w:name w:val="Текст ТД Знак"/>
    <w:link w:val="a3"/>
    <w:qFormat/>
    <w:locked/>
    <w:rsid w:val="0092736F"/>
    <w:rPr>
      <w:rFonts w:ascii="Calibri" w:eastAsia="MS Mincho" w:hAnsi="Calibri"/>
      <w:sz w:val="24"/>
      <w:szCs w:val="24"/>
    </w:rPr>
  </w:style>
  <w:style w:type="paragraph" w:customStyle="1" w:styleId="a3">
    <w:name w:val="Текст ТД"/>
    <w:basedOn w:val="a5"/>
    <w:link w:val="afff4"/>
    <w:qFormat/>
    <w:rsid w:val="0092736F"/>
    <w:pPr>
      <w:widowControl/>
      <w:numPr>
        <w:numId w:val="2"/>
      </w:numPr>
      <w:autoSpaceDE w:val="0"/>
      <w:autoSpaceDN w:val="0"/>
      <w:adjustRightInd w:val="0"/>
      <w:spacing w:after="200"/>
    </w:pPr>
    <w:rPr>
      <w:rFonts w:ascii="Calibri" w:eastAsia="MS Mincho" w:hAnsi="Calibri"/>
    </w:rPr>
  </w:style>
  <w:style w:type="paragraph" w:customStyle="1" w:styleId="ConsPlusNonformat">
    <w:name w:val="ConsPlusNonformat"/>
    <w:link w:val="ConsPlusNonformat0"/>
    <w:qFormat/>
    <w:rsid w:val="0092736F"/>
    <w:pPr>
      <w:widowControl w:val="0"/>
      <w:autoSpaceDE w:val="0"/>
      <w:autoSpaceDN w:val="0"/>
      <w:adjustRightInd w:val="0"/>
    </w:pPr>
    <w:rPr>
      <w:rFonts w:ascii="Courier New" w:eastAsia="MS Mincho" w:hAnsi="Courier New" w:cs="Courier New"/>
    </w:rPr>
  </w:style>
  <w:style w:type="character" w:customStyle="1" w:styleId="26">
    <w:name w:val="Основной текст с отступом 2 Знак"/>
    <w:aliases w:val=" Знак Знак"/>
    <w:basedOn w:val="a6"/>
    <w:link w:val="25"/>
    <w:qFormat/>
    <w:rsid w:val="0092736F"/>
    <w:rPr>
      <w:sz w:val="24"/>
      <w:szCs w:val="24"/>
    </w:rPr>
  </w:style>
  <w:style w:type="paragraph" w:customStyle="1" w:styleId="2-11">
    <w:name w:val="содержание2-11"/>
    <w:basedOn w:val="a5"/>
    <w:qFormat/>
    <w:rsid w:val="0092736F"/>
    <w:pPr>
      <w:widowControl/>
      <w:spacing w:after="60"/>
      <w:ind w:firstLine="0"/>
    </w:pPr>
    <w:rPr>
      <w:rFonts w:eastAsia="MS Mincho"/>
    </w:rPr>
  </w:style>
  <w:style w:type="paragraph" w:customStyle="1" w:styleId="ConsPlusNormal">
    <w:name w:val="ConsPlusNormal"/>
    <w:qFormat/>
    <w:rsid w:val="0092736F"/>
    <w:pPr>
      <w:autoSpaceDE w:val="0"/>
      <w:autoSpaceDN w:val="0"/>
      <w:adjustRightInd w:val="0"/>
      <w:ind w:firstLine="720"/>
    </w:pPr>
    <w:rPr>
      <w:rFonts w:ascii="Arial" w:eastAsia="MS Mincho" w:hAnsi="Arial" w:cs="Arial"/>
    </w:rPr>
  </w:style>
  <w:style w:type="character" w:customStyle="1" w:styleId="16">
    <w:name w:val="Основной текст Знак1"/>
    <w:aliases w:val="Основной текст Знак Знак Знак,Знак Знак"/>
    <w:qFormat/>
    <w:locked/>
    <w:rsid w:val="0092736F"/>
    <w:rPr>
      <w:rFonts w:ascii="Times New Roman" w:eastAsia="MS Mincho" w:hAnsi="Times New Roman"/>
      <w:sz w:val="24"/>
      <w:szCs w:val="24"/>
      <w:lang w:bidi="ar-SA"/>
    </w:rPr>
  </w:style>
  <w:style w:type="paragraph" w:customStyle="1" w:styleId="17">
    <w:name w:val="Обычный1"/>
    <w:qFormat/>
    <w:rsid w:val="0092736F"/>
    <w:pPr>
      <w:widowControl w:val="0"/>
      <w:spacing w:before="100" w:after="100"/>
    </w:pPr>
    <w:rPr>
      <w:snapToGrid w:val="0"/>
      <w:sz w:val="24"/>
    </w:rPr>
  </w:style>
  <w:style w:type="character" w:customStyle="1" w:styleId="afff5">
    <w:name w:val="Цветовое выделение"/>
    <w:uiPriority w:val="99"/>
    <w:qFormat/>
    <w:rsid w:val="0092736F"/>
    <w:rPr>
      <w:b/>
      <w:bCs/>
      <w:color w:val="000080"/>
      <w:sz w:val="20"/>
      <w:szCs w:val="20"/>
    </w:rPr>
  </w:style>
  <w:style w:type="paragraph" w:customStyle="1" w:styleId="afff6">
    <w:name w:val="Таблицы (моноширинный)"/>
    <w:basedOn w:val="a5"/>
    <w:next w:val="a5"/>
    <w:uiPriority w:val="99"/>
    <w:qFormat/>
    <w:rsid w:val="0092736F"/>
    <w:pPr>
      <w:autoSpaceDE w:val="0"/>
      <w:autoSpaceDN w:val="0"/>
      <w:adjustRightInd w:val="0"/>
      <w:ind w:firstLine="0"/>
    </w:pPr>
    <w:rPr>
      <w:rFonts w:ascii="Courier New" w:hAnsi="Courier New" w:cs="Courier New"/>
      <w:sz w:val="20"/>
      <w:szCs w:val="20"/>
    </w:rPr>
  </w:style>
  <w:style w:type="paragraph" w:customStyle="1" w:styleId="afff7">
    <w:name w:val="Îáû÷íûé"/>
    <w:qFormat/>
    <w:rsid w:val="0092736F"/>
  </w:style>
  <w:style w:type="paragraph" w:customStyle="1" w:styleId="18">
    <w:name w:val="Подзаголовок1"/>
    <w:basedOn w:val="a5"/>
    <w:rsid w:val="0092736F"/>
    <w:pPr>
      <w:widowControl/>
      <w:spacing w:before="100" w:beforeAutospacing="1" w:after="100" w:afterAutospacing="1"/>
      <w:ind w:firstLine="0"/>
      <w:jc w:val="center"/>
    </w:pPr>
  </w:style>
  <w:style w:type="paragraph" w:customStyle="1" w:styleId="19">
    <w:name w:val="Название1"/>
    <w:basedOn w:val="a5"/>
    <w:rsid w:val="0092736F"/>
    <w:pPr>
      <w:widowControl/>
      <w:spacing w:before="100" w:beforeAutospacing="1" w:after="100" w:afterAutospacing="1"/>
      <w:ind w:firstLine="0"/>
      <w:jc w:val="center"/>
    </w:pPr>
    <w:rPr>
      <w:b/>
      <w:bCs/>
      <w:sz w:val="30"/>
      <w:szCs w:val="30"/>
    </w:rPr>
  </w:style>
  <w:style w:type="paragraph" w:customStyle="1" w:styleId="1a">
    <w:name w:val="Название объекта1"/>
    <w:basedOn w:val="a5"/>
    <w:qFormat/>
    <w:rsid w:val="0092736F"/>
    <w:pPr>
      <w:widowControl/>
      <w:spacing w:before="100" w:beforeAutospacing="1" w:after="100" w:afterAutospacing="1"/>
      <w:ind w:firstLine="0"/>
      <w:jc w:val="left"/>
    </w:pPr>
  </w:style>
  <w:style w:type="paragraph" w:customStyle="1" w:styleId="parameter">
    <w:name w:val="parameter"/>
    <w:basedOn w:val="a5"/>
    <w:qFormat/>
    <w:rsid w:val="0092736F"/>
    <w:pPr>
      <w:widowControl/>
      <w:spacing w:before="100" w:beforeAutospacing="1" w:after="100" w:afterAutospacing="1"/>
      <w:ind w:firstLine="0"/>
      <w:jc w:val="left"/>
    </w:pPr>
  </w:style>
  <w:style w:type="paragraph" w:customStyle="1" w:styleId="parametervalue">
    <w:name w:val="parametervalue"/>
    <w:basedOn w:val="a5"/>
    <w:qFormat/>
    <w:rsid w:val="0092736F"/>
    <w:pPr>
      <w:widowControl/>
      <w:spacing w:before="100" w:beforeAutospacing="1" w:after="100" w:afterAutospacing="1"/>
      <w:ind w:firstLine="0"/>
      <w:jc w:val="left"/>
    </w:pPr>
  </w:style>
  <w:style w:type="paragraph" w:styleId="29">
    <w:name w:val="Body Text 2"/>
    <w:basedOn w:val="a5"/>
    <w:link w:val="2a"/>
    <w:unhideWhenUsed/>
    <w:qFormat/>
    <w:rsid w:val="0092736F"/>
    <w:pPr>
      <w:widowControl/>
      <w:spacing w:after="120" w:line="480" w:lineRule="auto"/>
      <w:ind w:firstLine="0"/>
    </w:pPr>
    <w:rPr>
      <w:rFonts w:eastAsia="MS Mincho"/>
    </w:rPr>
  </w:style>
  <w:style w:type="character" w:customStyle="1" w:styleId="2a">
    <w:name w:val="Основной текст 2 Знак"/>
    <w:basedOn w:val="a6"/>
    <w:link w:val="29"/>
    <w:qFormat/>
    <w:rsid w:val="0092736F"/>
    <w:rPr>
      <w:rFonts w:eastAsia="MS Mincho"/>
      <w:sz w:val="24"/>
      <w:szCs w:val="24"/>
    </w:rPr>
  </w:style>
  <w:style w:type="character" w:customStyle="1" w:styleId="310">
    <w:name w:val="Заголовок 3 Знак1"/>
    <w:basedOn w:val="a6"/>
    <w:qFormat/>
    <w:locked/>
    <w:rsid w:val="0092736F"/>
    <w:rPr>
      <w:rFonts w:ascii="Arial" w:hAnsi="Arial" w:cs="Times New Roman"/>
      <w:b/>
      <w:sz w:val="24"/>
    </w:rPr>
  </w:style>
  <w:style w:type="paragraph" w:customStyle="1" w:styleId="1b">
    <w:name w:val="Стиль1"/>
    <w:basedOn w:val="a5"/>
    <w:qFormat/>
    <w:rsid w:val="0092736F"/>
    <w:pPr>
      <w:keepNext/>
      <w:keepLines/>
      <w:suppressLineNumbers/>
      <w:tabs>
        <w:tab w:val="num" w:pos="360"/>
      </w:tabs>
      <w:suppressAutoHyphens/>
      <w:spacing w:after="60"/>
      <w:ind w:left="360" w:hanging="360"/>
    </w:pPr>
    <w:rPr>
      <w:b/>
      <w:sz w:val="28"/>
    </w:rPr>
  </w:style>
  <w:style w:type="paragraph" w:customStyle="1" w:styleId="37">
    <w:name w:val="Стиль3 Знак"/>
    <w:basedOn w:val="25"/>
    <w:qFormat/>
    <w:rsid w:val="0092736F"/>
    <w:pPr>
      <w:tabs>
        <w:tab w:val="num" w:pos="227"/>
      </w:tabs>
      <w:adjustRightInd w:val="0"/>
      <w:spacing w:after="0" w:line="240" w:lineRule="auto"/>
      <w:ind w:left="0" w:firstLine="0"/>
      <w:textAlignment w:val="baseline"/>
    </w:pPr>
    <w:rPr>
      <w:szCs w:val="20"/>
    </w:rPr>
  </w:style>
  <w:style w:type="paragraph" w:styleId="2b">
    <w:name w:val="toc 2"/>
    <w:basedOn w:val="a5"/>
    <w:next w:val="a5"/>
    <w:autoRedefine/>
    <w:rsid w:val="0092736F"/>
    <w:pPr>
      <w:widowControl/>
      <w:tabs>
        <w:tab w:val="left" w:pos="720"/>
        <w:tab w:val="right" w:leader="dot" w:pos="9720"/>
      </w:tabs>
      <w:ind w:firstLine="0"/>
      <w:jc w:val="left"/>
    </w:pPr>
    <w:rPr>
      <w:smallCaps/>
      <w:noProof/>
      <w:sz w:val="26"/>
      <w:szCs w:val="26"/>
    </w:rPr>
  </w:style>
  <w:style w:type="paragraph" w:styleId="2c">
    <w:name w:val="List Bullet 2"/>
    <w:basedOn w:val="a5"/>
    <w:autoRedefine/>
    <w:rsid w:val="0092736F"/>
    <w:pPr>
      <w:widowControl/>
      <w:spacing w:after="60"/>
      <w:ind w:left="283" w:firstLine="0"/>
      <w:jc w:val="center"/>
    </w:pPr>
    <w:rPr>
      <w:b/>
      <w:szCs w:val="20"/>
    </w:rPr>
  </w:style>
  <w:style w:type="character" w:customStyle="1" w:styleId="36">
    <w:name w:val="Основной текст с отступом 3 Знак"/>
    <w:basedOn w:val="a6"/>
    <w:link w:val="35"/>
    <w:qFormat/>
    <w:rsid w:val="0092736F"/>
    <w:rPr>
      <w:sz w:val="16"/>
      <w:szCs w:val="16"/>
    </w:rPr>
  </w:style>
  <w:style w:type="paragraph" w:styleId="38">
    <w:name w:val="toc 3"/>
    <w:basedOn w:val="a5"/>
    <w:next w:val="a5"/>
    <w:autoRedefine/>
    <w:rsid w:val="0092736F"/>
    <w:pPr>
      <w:widowControl/>
      <w:tabs>
        <w:tab w:val="left" w:pos="1200"/>
        <w:tab w:val="right" w:leader="dot" w:pos="9720"/>
      </w:tabs>
      <w:ind w:left="480" w:firstLine="0"/>
      <w:jc w:val="left"/>
    </w:pPr>
    <w:rPr>
      <w:i/>
      <w:iCs/>
      <w:sz w:val="20"/>
      <w:szCs w:val="20"/>
    </w:rPr>
  </w:style>
  <w:style w:type="paragraph" w:styleId="44">
    <w:name w:val="toc 4"/>
    <w:basedOn w:val="a5"/>
    <w:next w:val="a5"/>
    <w:autoRedefine/>
    <w:rsid w:val="0092736F"/>
    <w:pPr>
      <w:widowControl/>
      <w:ind w:left="720" w:firstLine="0"/>
    </w:pPr>
    <w:rPr>
      <w:sz w:val="18"/>
      <w:szCs w:val="18"/>
    </w:rPr>
  </w:style>
  <w:style w:type="paragraph" w:styleId="51">
    <w:name w:val="toc 5"/>
    <w:basedOn w:val="a5"/>
    <w:next w:val="a5"/>
    <w:autoRedefine/>
    <w:rsid w:val="0092736F"/>
    <w:pPr>
      <w:widowControl/>
      <w:ind w:left="960" w:firstLine="0"/>
    </w:pPr>
    <w:rPr>
      <w:sz w:val="18"/>
      <w:szCs w:val="18"/>
    </w:rPr>
  </w:style>
  <w:style w:type="paragraph" w:styleId="61">
    <w:name w:val="toc 6"/>
    <w:basedOn w:val="a5"/>
    <w:next w:val="a5"/>
    <w:autoRedefine/>
    <w:rsid w:val="0092736F"/>
    <w:pPr>
      <w:widowControl/>
      <w:ind w:left="1200" w:firstLine="0"/>
    </w:pPr>
    <w:rPr>
      <w:sz w:val="18"/>
      <w:szCs w:val="18"/>
    </w:rPr>
  </w:style>
  <w:style w:type="paragraph" w:styleId="71">
    <w:name w:val="toc 7"/>
    <w:basedOn w:val="a5"/>
    <w:next w:val="a5"/>
    <w:autoRedefine/>
    <w:rsid w:val="0092736F"/>
    <w:pPr>
      <w:widowControl/>
      <w:ind w:left="1440" w:firstLine="0"/>
    </w:pPr>
    <w:rPr>
      <w:sz w:val="18"/>
      <w:szCs w:val="18"/>
    </w:rPr>
  </w:style>
  <w:style w:type="paragraph" w:styleId="81">
    <w:name w:val="toc 8"/>
    <w:basedOn w:val="a5"/>
    <w:next w:val="a5"/>
    <w:autoRedefine/>
    <w:rsid w:val="0092736F"/>
    <w:pPr>
      <w:widowControl/>
      <w:ind w:left="1680" w:firstLine="0"/>
    </w:pPr>
    <w:rPr>
      <w:sz w:val="18"/>
      <w:szCs w:val="18"/>
    </w:rPr>
  </w:style>
  <w:style w:type="paragraph" w:styleId="91">
    <w:name w:val="toc 9"/>
    <w:basedOn w:val="a5"/>
    <w:next w:val="a5"/>
    <w:autoRedefine/>
    <w:rsid w:val="0092736F"/>
    <w:pPr>
      <w:widowControl/>
      <w:ind w:left="1920" w:firstLine="0"/>
    </w:pPr>
    <w:rPr>
      <w:sz w:val="18"/>
      <w:szCs w:val="18"/>
    </w:rPr>
  </w:style>
  <w:style w:type="paragraph" w:styleId="39">
    <w:name w:val="List Bullet 3"/>
    <w:basedOn w:val="a5"/>
    <w:autoRedefine/>
    <w:rsid w:val="0092736F"/>
    <w:pPr>
      <w:widowControl/>
      <w:tabs>
        <w:tab w:val="num" w:pos="926"/>
      </w:tabs>
      <w:spacing w:after="60"/>
      <w:ind w:left="926" w:hanging="360"/>
    </w:pPr>
    <w:rPr>
      <w:szCs w:val="20"/>
    </w:rPr>
  </w:style>
  <w:style w:type="paragraph" w:styleId="45">
    <w:name w:val="List Bullet 4"/>
    <w:basedOn w:val="a5"/>
    <w:autoRedefine/>
    <w:rsid w:val="0092736F"/>
    <w:pPr>
      <w:widowControl/>
      <w:tabs>
        <w:tab w:val="num" w:pos="1209"/>
      </w:tabs>
      <w:spacing w:after="60"/>
      <w:ind w:left="1209" w:hanging="360"/>
    </w:pPr>
    <w:rPr>
      <w:szCs w:val="20"/>
    </w:rPr>
  </w:style>
  <w:style w:type="paragraph" w:styleId="52">
    <w:name w:val="List Bullet 5"/>
    <w:basedOn w:val="a5"/>
    <w:autoRedefine/>
    <w:rsid w:val="0092736F"/>
    <w:pPr>
      <w:widowControl/>
      <w:tabs>
        <w:tab w:val="num" w:pos="1492"/>
      </w:tabs>
      <w:spacing w:after="60"/>
      <w:ind w:left="1492" w:hanging="360"/>
    </w:pPr>
    <w:rPr>
      <w:szCs w:val="20"/>
    </w:rPr>
  </w:style>
  <w:style w:type="paragraph" w:styleId="afff8">
    <w:name w:val="List Number"/>
    <w:basedOn w:val="a5"/>
    <w:qFormat/>
    <w:rsid w:val="0092736F"/>
    <w:pPr>
      <w:widowControl/>
      <w:tabs>
        <w:tab w:val="num" w:pos="360"/>
      </w:tabs>
      <w:spacing w:after="60"/>
      <w:ind w:left="360" w:hanging="360"/>
    </w:pPr>
    <w:rPr>
      <w:szCs w:val="20"/>
    </w:rPr>
  </w:style>
  <w:style w:type="paragraph" w:styleId="3a">
    <w:name w:val="List Number 3"/>
    <w:basedOn w:val="a5"/>
    <w:qFormat/>
    <w:rsid w:val="0092736F"/>
    <w:pPr>
      <w:widowControl/>
      <w:tabs>
        <w:tab w:val="num" w:pos="926"/>
      </w:tabs>
      <w:spacing w:after="60"/>
      <w:ind w:left="926" w:hanging="360"/>
    </w:pPr>
    <w:rPr>
      <w:szCs w:val="20"/>
    </w:rPr>
  </w:style>
  <w:style w:type="paragraph" w:styleId="46">
    <w:name w:val="List Number 4"/>
    <w:basedOn w:val="a5"/>
    <w:qFormat/>
    <w:rsid w:val="0092736F"/>
    <w:pPr>
      <w:widowControl/>
      <w:tabs>
        <w:tab w:val="num" w:pos="1209"/>
      </w:tabs>
      <w:spacing w:after="60"/>
      <w:ind w:left="1209" w:hanging="360"/>
    </w:pPr>
    <w:rPr>
      <w:szCs w:val="20"/>
    </w:rPr>
  </w:style>
  <w:style w:type="paragraph" w:styleId="53">
    <w:name w:val="List Number 5"/>
    <w:basedOn w:val="a5"/>
    <w:qFormat/>
    <w:rsid w:val="0092736F"/>
    <w:pPr>
      <w:widowControl/>
      <w:tabs>
        <w:tab w:val="num" w:pos="1492"/>
      </w:tabs>
      <w:spacing w:after="60"/>
      <w:ind w:left="1492" w:hanging="360"/>
    </w:pPr>
    <w:rPr>
      <w:szCs w:val="20"/>
    </w:rPr>
  </w:style>
  <w:style w:type="paragraph" w:customStyle="1" w:styleId="afff9">
    <w:name w:val="Раздел"/>
    <w:basedOn w:val="a5"/>
    <w:semiHidden/>
    <w:qFormat/>
    <w:rsid w:val="0092736F"/>
    <w:pPr>
      <w:widowControl/>
      <w:tabs>
        <w:tab w:val="num" w:pos="1440"/>
      </w:tabs>
      <w:spacing w:before="120" w:after="120"/>
      <w:ind w:left="720" w:hanging="720"/>
      <w:jc w:val="center"/>
    </w:pPr>
    <w:rPr>
      <w:rFonts w:ascii="Arial Narrow" w:hAnsi="Arial Narrow"/>
      <w:b/>
      <w:sz w:val="28"/>
      <w:szCs w:val="20"/>
    </w:rPr>
  </w:style>
  <w:style w:type="paragraph" w:customStyle="1" w:styleId="3b">
    <w:name w:val="Раздел 3"/>
    <w:basedOn w:val="a5"/>
    <w:semiHidden/>
    <w:qFormat/>
    <w:rsid w:val="0092736F"/>
    <w:pPr>
      <w:widowControl/>
      <w:tabs>
        <w:tab w:val="num" w:pos="360"/>
      </w:tabs>
      <w:spacing w:before="120" w:after="120"/>
      <w:ind w:left="360" w:hanging="360"/>
      <w:jc w:val="center"/>
    </w:pPr>
    <w:rPr>
      <w:b/>
      <w:szCs w:val="20"/>
    </w:rPr>
  </w:style>
  <w:style w:type="paragraph" w:customStyle="1" w:styleId="afffa">
    <w:name w:val="Условия контракта"/>
    <w:basedOn w:val="a5"/>
    <w:semiHidden/>
    <w:qFormat/>
    <w:rsid w:val="0092736F"/>
    <w:pPr>
      <w:widowControl/>
      <w:tabs>
        <w:tab w:val="num" w:pos="567"/>
      </w:tabs>
      <w:spacing w:before="240" w:after="120"/>
      <w:ind w:left="567" w:hanging="567"/>
    </w:pPr>
    <w:rPr>
      <w:b/>
      <w:szCs w:val="20"/>
    </w:rPr>
  </w:style>
  <w:style w:type="paragraph" w:customStyle="1" w:styleId="Instruction">
    <w:name w:val="Instruction"/>
    <w:basedOn w:val="29"/>
    <w:semiHidden/>
    <w:qFormat/>
    <w:rsid w:val="0092736F"/>
    <w:pPr>
      <w:tabs>
        <w:tab w:val="num" w:pos="360"/>
      </w:tabs>
      <w:spacing w:before="180" w:after="60" w:line="240" w:lineRule="auto"/>
      <w:ind w:left="360" w:hanging="360"/>
    </w:pPr>
    <w:rPr>
      <w:rFonts w:eastAsia="Times New Roman"/>
      <w:b/>
      <w:szCs w:val="20"/>
    </w:rPr>
  </w:style>
  <w:style w:type="paragraph" w:styleId="afffb">
    <w:name w:val="List Bullet"/>
    <w:basedOn w:val="a5"/>
    <w:autoRedefine/>
    <w:qFormat/>
    <w:rsid w:val="0092736F"/>
    <w:pPr>
      <w:spacing w:after="60"/>
      <w:ind w:firstLine="0"/>
    </w:pPr>
  </w:style>
  <w:style w:type="paragraph" w:customStyle="1" w:styleId="afffc">
    <w:name w:val="Тендерные данные"/>
    <w:basedOn w:val="a5"/>
    <w:semiHidden/>
    <w:qFormat/>
    <w:rsid w:val="0092736F"/>
    <w:pPr>
      <w:widowControl/>
      <w:tabs>
        <w:tab w:val="left" w:pos="1985"/>
      </w:tabs>
      <w:spacing w:before="120" w:after="60"/>
      <w:ind w:firstLine="0"/>
    </w:pPr>
    <w:rPr>
      <w:b/>
      <w:szCs w:val="20"/>
    </w:rPr>
  </w:style>
  <w:style w:type="paragraph" w:customStyle="1" w:styleId="2d">
    <w:name w:val="Заголовок 2 со списком"/>
    <w:basedOn w:val="22"/>
    <w:next w:val="a5"/>
    <w:link w:val="2e"/>
    <w:qFormat/>
    <w:rsid w:val="0092736F"/>
    <w:pPr>
      <w:widowControl/>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character" w:customStyle="1" w:styleId="2e">
    <w:name w:val="Заголовок 2 со списком Знак"/>
    <w:basedOn w:val="23"/>
    <w:link w:val="2d"/>
    <w:qFormat/>
    <w:locked/>
    <w:rsid w:val="0092736F"/>
    <w:rPr>
      <w:rFonts w:ascii="Arial" w:hAnsi="Arial" w:cs="Arial"/>
      <w:b/>
      <w:bCs/>
      <w:i/>
      <w:iCs/>
      <w:sz w:val="24"/>
      <w:szCs w:val="24"/>
    </w:rPr>
  </w:style>
  <w:style w:type="paragraph" w:customStyle="1" w:styleId="3c">
    <w:name w:val="Заголовок 3 со списком"/>
    <w:basedOn w:val="30"/>
    <w:link w:val="3d"/>
    <w:qFormat/>
    <w:rsid w:val="0092736F"/>
    <w:pPr>
      <w:tabs>
        <w:tab w:val="num" w:pos="972"/>
      </w:tabs>
      <w:ind w:left="972" w:hanging="432"/>
    </w:pPr>
    <w:rPr>
      <w:rFonts w:ascii="Arial" w:hAnsi="Arial"/>
      <w:bCs w:val="0"/>
      <w:sz w:val="24"/>
      <w:szCs w:val="20"/>
    </w:rPr>
  </w:style>
  <w:style w:type="character" w:customStyle="1" w:styleId="3d">
    <w:name w:val="Заголовок 3 со списком Знак"/>
    <w:basedOn w:val="310"/>
    <w:link w:val="3c"/>
    <w:qFormat/>
    <w:locked/>
    <w:rsid w:val="0092736F"/>
    <w:rPr>
      <w:rFonts w:ascii="Arial" w:hAnsi="Arial" w:cs="Times New Roman"/>
      <w:b/>
      <w:sz w:val="24"/>
    </w:rPr>
  </w:style>
  <w:style w:type="character" w:customStyle="1" w:styleId="34">
    <w:name w:val="Основной текст 3 Знак"/>
    <w:basedOn w:val="a6"/>
    <w:link w:val="33"/>
    <w:qFormat/>
    <w:rsid w:val="0092736F"/>
    <w:rPr>
      <w:sz w:val="16"/>
      <w:szCs w:val="16"/>
    </w:rPr>
  </w:style>
  <w:style w:type="character" w:customStyle="1" w:styleId="afffd">
    <w:name w:val="Основной шрифт"/>
    <w:semiHidden/>
    <w:qFormat/>
    <w:rsid w:val="0092736F"/>
  </w:style>
  <w:style w:type="paragraph" w:customStyle="1" w:styleId="afffe">
    <w:name w:val="текст таблицы"/>
    <w:basedOn w:val="a5"/>
    <w:qFormat/>
    <w:rsid w:val="0092736F"/>
    <w:pPr>
      <w:widowControl/>
      <w:spacing w:before="120"/>
      <w:ind w:right="-102" w:firstLine="0"/>
    </w:pPr>
  </w:style>
  <w:style w:type="character" w:styleId="affff">
    <w:name w:val="FollowedHyperlink"/>
    <w:basedOn w:val="a6"/>
    <w:qFormat/>
    <w:rsid w:val="0092736F"/>
    <w:rPr>
      <w:rFonts w:cs="Times New Roman"/>
      <w:color w:val="800080"/>
      <w:u w:val="single"/>
    </w:rPr>
  </w:style>
  <w:style w:type="paragraph" w:customStyle="1" w:styleId="affff0">
    <w:name w:val="ТЛ_Заказчик"/>
    <w:basedOn w:val="a5"/>
    <w:link w:val="affff1"/>
    <w:qFormat/>
    <w:rsid w:val="0092736F"/>
    <w:pPr>
      <w:widowControl/>
      <w:ind w:firstLine="0"/>
      <w:jc w:val="center"/>
    </w:pPr>
    <w:rPr>
      <w:sz w:val="28"/>
      <w:szCs w:val="28"/>
    </w:rPr>
  </w:style>
  <w:style w:type="character" w:customStyle="1" w:styleId="affff1">
    <w:name w:val="ТЛ_Заказчик Знак"/>
    <w:basedOn w:val="a6"/>
    <w:link w:val="affff0"/>
    <w:qFormat/>
    <w:locked/>
    <w:rsid w:val="0092736F"/>
    <w:rPr>
      <w:sz w:val="28"/>
      <w:szCs w:val="28"/>
    </w:rPr>
  </w:style>
  <w:style w:type="paragraph" w:customStyle="1" w:styleId="affff2">
    <w:name w:val="ТЛ_Утверждаю"/>
    <w:basedOn w:val="a5"/>
    <w:link w:val="affff3"/>
    <w:qFormat/>
    <w:rsid w:val="0092736F"/>
    <w:pPr>
      <w:widowControl/>
      <w:ind w:left="4860" w:firstLine="0"/>
      <w:jc w:val="center"/>
    </w:pPr>
    <w:rPr>
      <w:sz w:val="28"/>
      <w:szCs w:val="28"/>
    </w:rPr>
  </w:style>
  <w:style w:type="character" w:customStyle="1" w:styleId="affff3">
    <w:name w:val="ТЛ_Утверждаю Знак"/>
    <w:basedOn w:val="a6"/>
    <w:link w:val="affff2"/>
    <w:qFormat/>
    <w:locked/>
    <w:rsid w:val="0092736F"/>
    <w:rPr>
      <w:sz w:val="28"/>
      <w:szCs w:val="28"/>
    </w:rPr>
  </w:style>
  <w:style w:type="paragraph" w:customStyle="1" w:styleId="affff4">
    <w:name w:val="ТЛ_Название"/>
    <w:basedOn w:val="a5"/>
    <w:link w:val="affff5"/>
    <w:qFormat/>
    <w:rsid w:val="0092736F"/>
    <w:pPr>
      <w:widowControl/>
      <w:ind w:firstLine="0"/>
      <w:jc w:val="center"/>
    </w:pPr>
    <w:rPr>
      <w:b/>
      <w:sz w:val="28"/>
      <w:szCs w:val="28"/>
    </w:rPr>
  </w:style>
  <w:style w:type="character" w:customStyle="1" w:styleId="affff5">
    <w:name w:val="ТЛ_Название Знак"/>
    <w:basedOn w:val="a6"/>
    <w:link w:val="affff4"/>
    <w:qFormat/>
    <w:locked/>
    <w:rsid w:val="0092736F"/>
    <w:rPr>
      <w:b/>
      <w:sz w:val="28"/>
      <w:szCs w:val="28"/>
    </w:rPr>
  </w:style>
  <w:style w:type="paragraph" w:customStyle="1" w:styleId="affff6">
    <w:name w:val="ТЛ_Город и Дата"/>
    <w:basedOn w:val="a5"/>
    <w:link w:val="affff7"/>
    <w:qFormat/>
    <w:rsid w:val="0092736F"/>
    <w:pPr>
      <w:widowControl/>
      <w:ind w:firstLine="0"/>
      <w:jc w:val="center"/>
    </w:pPr>
    <w:rPr>
      <w:sz w:val="28"/>
      <w:szCs w:val="28"/>
    </w:rPr>
  </w:style>
  <w:style w:type="character" w:customStyle="1" w:styleId="affff7">
    <w:name w:val="ТЛ_Город и Дата Знак"/>
    <w:basedOn w:val="a6"/>
    <w:link w:val="affff6"/>
    <w:qFormat/>
    <w:locked/>
    <w:rsid w:val="0092736F"/>
    <w:rPr>
      <w:sz w:val="28"/>
      <w:szCs w:val="28"/>
    </w:rPr>
  </w:style>
  <w:style w:type="paragraph" w:customStyle="1" w:styleId="affff8">
    <w:name w:val="АД_Наименование Разделов"/>
    <w:basedOn w:val="11"/>
    <w:link w:val="affff9"/>
    <w:qFormat/>
    <w:rsid w:val="0092736F"/>
    <w:pPr>
      <w:widowControl/>
      <w:ind w:firstLine="0"/>
      <w:jc w:val="center"/>
    </w:pPr>
    <w:rPr>
      <w:rFonts w:ascii="Times New Roman" w:hAnsi="Times New Roman" w:cs="Times New Roman"/>
      <w:bCs w:val="0"/>
      <w:kern w:val="28"/>
      <w:sz w:val="28"/>
      <w:szCs w:val="20"/>
    </w:rPr>
  </w:style>
  <w:style w:type="character" w:customStyle="1" w:styleId="affff9">
    <w:name w:val="АД_Наименование Разделов Знак"/>
    <w:basedOn w:val="13"/>
    <w:link w:val="affff8"/>
    <w:qFormat/>
    <w:locked/>
    <w:rsid w:val="0092736F"/>
    <w:rPr>
      <w:rFonts w:ascii="Arial" w:hAnsi="Arial" w:cs="Arial"/>
      <w:b/>
      <w:bCs/>
      <w:kern w:val="28"/>
      <w:sz w:val="28"/>
      <w:szCs w:val="32"/>
    </w:rPr>
  </w:style>
  <w:style w:type="paragraph" w:customStyle="1" w:styleId="affffa">
    <w:name w:val="АД_Наименование главы с нумерацией"/>
    <w:basedOn w:val="2d"/>
    <w:link w:val="affffb"/>
    <w:qFormat/>
    <w:rsid w:val="0092736F"/>
    <w:rPr>
      <w:b/>
    </w:rPr>
  </w:style>
  <w:style w:type="paragraph" w:customStyle="1" w:styleId="affffc">
    <w:name w:val="АД_Наименование главы без нумерации"/>
    <w:basedOn w:val="22"/>
    <w:link w:val="affffd"/>
    <w:qFormat/>
    <w:rsid w:val="0092736F"/>
    <w:pPr>
      <w:widowControl/>
      <w:spacing w:before="0" w:after="0"/>
      <w:ind w:firstLine="0"/>
      <w:jc w:val="center"/>
    </w:pPr>
    <w:rPr>
      <w:rFonts w:ascii="Times New Roman" w:hAnsi="Times New Roman" w:cs="Times New Roman"/>
      <w:i w:val="0"/>
      <w:iCs w:val="0"/>
      <w:sz w:val="24"/>
      <w:szCs w:val="24"/>
    </w:rPr>
  </w:style>
  <w:style w:type="character" w:customStyle="1" w:styleId="affffd">
    <w:name w:val="АД_Наименование главы без нумерации Знак"/>
    <w:basedOn w:val="23"/>
    <w:link w:val="affffc"/>
    <w:qFormat/>
    <w:locked/>
    <w:rsid w:val="0092736F"/>
    <w:rPr>
      <w:rFonts w:ascii="Arial" w:hAnsi="Arial" w:cs="Arial"/>
      <w:b/>
      <w:bCs/>
      <w:i/>
      <w:iCs/>
      <w:sz w:val="24"/>
      <w:szCs w:val="24"/>
    </w:rPr>
  </w:style>
  <w:style w:type="character" w:customStyle="1" w:styleId="affffb">
    <w:name w:val="АД_Глава Знак"/>
    <w:basedOn w:val="2e"/>
    <w:link w:val="affffa"/>
    <w:qFormat/>
    <w:locked/>
    <w:rsid w:val="0092736F"/>
    <w:rPr>
      <w:rFonts w:ascii="Arial" w:hAnsi="Arial" w:cs="Arial"/>
      <w:b/>
      <w:bCs/>
      <w:i/>
      <w:iCs/>
      <w:sz w:val="24"/>
      <w:szCs w:val="24"/>
    </w:rPr>
  </w:style>
  <w:style w:type="paragraph" w:customStyle="1" w:styleId="affffe">
    <w:name w:val="АД_Нумерованный пункт"/>
    <w:basedOn w:val="3c"/>
    <w:link w:val="afffff"/>
    <w:qFormat/>
    <w:rsid w:val="0092736F"/>
    <w:pPr>
      <w:tabs>
        <w:tab w:val="clear" w:pos="972"/>
        <w:tab w:val="num" w:pos="720"/>
      </w:tabs>
      <w:ind w:left="720" w:hanging="720"/>
    </w:pPr>
    <w:rPr>
      <w:rFonts w:ascii="Times New Roman" w:hAnsi="Times New Roman"/>
    </w:rPr>
  </w:style>
  <w:style w:type="character" w:customStyle="1" w:styleId="afffff">
    <w:name w:val="АД_Нумерованный пункт Знак"/>
    <w:basedOn w:val="3d"/>
    <w:link w:val="affffe"/>
    <w:qFormat/>
    <w:locked/>
    <w:rsid w:val="0092736F"/>
    <w:rPr>
      <w:rFonts w:ascii="Arial" w:hAnsi="Arial" w:cs="Times New Roman"/>
      <w:b/>
      <w:sz w:val="24"/>
    </w:rPr>
  </w:style>
  <w:style w:type="paragraph" w:customStyle="1" w:styleId="afffff0">
    <w:name w:val="АД_Нумерованный подпункт"/>
    <w:basedOn w:val="a5"/>
    <w:link w:val="afffff1"/>
    <w:qFormat/>
    <w:rsid w:val="0092736F"/>
    <w:pPr>
      <w:widowControl/>
      <w:tabs>
        <w:tab w:val="left" w:pos="720"/>
      </w:tabs>
      <w:ind w:left="720" w:hanging="720"/>
    </w:pPr>
  </w:style>
  <w:style w:type="character" w:customStyle="1" w:styleId="afffff1">
    <w:name w:val="АД_Нумерованный подпункт Знак"/>
    <w:basedOn w:val="a6"/>
    <w:link w:val="afffff0"/>
    <w:qFormat/>
    <w:locked/>
    <w:rsid w:val="0092736F"/>
    <w:rPr>
      <w:sz w:val="24"/>
      <w:szCs w:val="24"/>
    </w:rPr>
  </w:style>
  <w:style w:type="paragraph" w:customStyle="1" w:styleId="afffff2">
    <w:name w:val="АД_Основной текст"/>
    <w:basedOn w:val="a5"/>
    <w:link w:val="afffff3"/>
    <w:qFormat/>
    <w:rsid w:val="0092736F"/>
    <w:pPr>
      <w:widowControl/>
      <w:ind w:firstLine="567"/>
    </w:pPr>
  </w:style>
  <w:style w:type="character" w:customStyle="1" w:styleId="afffff3">
    <w:name w:val="АД_Основной текст Знак"/>
    <w:basedOn w:val="a6"/>
    <w:link w:val="afffff2"/>
    <w:qFormat/>
    <w:locked/>
    <w:rsid w:val="0092736F"/>
    <w:rPr>
      <w:sz w:val="24"/>
      <w:szCs w:val="24"/>
    </w:rPr>
  </w:style>
  <w:style w:type="paragraph" w:customStyle="1" w:styleId="1c">
    <w:name w:val="Стиль АД_Список 1"/>
    <w:aliases w:val="2,3 + полужирный курсив"/>
    <w:basedOn w:val="a5"/>
    <w:qFormat/>
    <w:rsid w:val="0092736F"/>
    <w:pPr>
      <w:widowControl/>
      <w:tabs>
        <w:tab w:val="left" w:pos="720"/>
        <w:tab w:val="num" w:pos="1440"/>
      </w:tabs>
      <w:ind w:left="1224" w:hanging="504"/>
    </w:pPr>
    <w:rPr>
      <w:b/>
      <w:bCs/>
      <w:i/>
      <w:iCs/>
    </w:rPr>
  </w:style>
  <w:style w:type="paragraph" w:customStyle="1" w:styleId="afffff4">
    <w:name w:val="АД_Заголовки таблиц"/>
    <w:basedOn w:val="a5"/>
    <w:qFormat/>
    <w:rsid w:val="0092736F"/>
    <w:pPr>
      <w:widowControl/>
      <w:ind w:firstLine="0"/>
      <w:jc w:val="center"/>
    </w:pPr>
    <w:rPr>
      <w:b/>
      <w:bCs/>
    </w:rPr>
  </w:style>
  <w:style w:type="paragraph" w:customStyle="1" w:styleId="1d">
    <w:name w:val="Заголовок оглавления1"/>
    <w:basedOn w:val="11"/>
    <w:next w:val="a5"/>
    <w:qFormat/>
    <w:rsid w:val="0092736F"/>
    <w:pPr>
      <w:keepLines/>
      <w:widowControl/>
      <w:spacing w:before="480" w:after="0" w:line="276" w:lineRule="auto"/>
      <w:ind w:firstLine="0"/>
      <w:jc w:val="left"/>
      <w:outlineLvl w:val="9"/>
    </w:pPr>
    <w:rPr>
      <w:rFonts w:ascii="Cambria" w:hAnsi="Cambria" w:cs="Times New Roman"/>
      <w:color w:val="365F91"/>
      <w:kern w:val="0"/>
      <w:sz w:val="28"/>
      <w:szCs w:val="28"/>
      <w:lang w:eastAsia="en-US"/>
    </w:rPr>
  </w:style>
  <w:style w:type="character" w:customStyle="1" w:styleId="afc">
    <w:name w:val="Текст выноски Знак"/>
    <w:basedOn w:val="a6"/>
    <w:link w:val="afb"/>
    <w:qFormat/>
    <w:rsid w:val="0092736F"/>
    <w:rPr>
      <w:rFonts w:ascii="Tahoma" w:hAnsi="Tahoma" w:cs="Tahoma"/>
      <w:sz w:val="16"/>
      <w:szCs w:val="16"/>
    </w:rPr>
  </w:style>
  <w:style w:type="paragraph" w:customStyle="1" w:styleId="afffff5">
    <w:name w:val="АД_Основной текст по центру полужирный"/>
    <w:basedOn w:val="a5"/>
    <w:link w:val="afffff6"/>
    <w:qFormat/>
    <w:rsid w:val="0092736F"/>
    <w:pPr>
      <w:widowControl/>
      <w:ind w:firstLine="567"/>
      <w:jc w:val="center"/>
    </w:pPr>
    <w:rPr>
      <w:b/>
    </w:rPr>
  </w:style>
  <w:style w:type="character" w:customStyle="1" w:styleId="afffff6">
    <w:name w:val="АД_Основной текст по центру полужирный Знак"/>
    <w:basedOn w:val="a6"/>
    <w:link w:val="afffff5"/>
    <w:qFormat/>
    <w:locked/>
    <w:rsid w:val="0092736F"/>
    <w:rPr>
      <w:b/>
      <w:sz w:val="24"/>
      <w:szCs w:val="24"/>
    </w:rPr>
  </w:style>
  <w:style w:type="paragraph" w:customStyle="1" w:styleId="3e">
    <w:name w:val="АД_Текст отступ 3"/>
    <w:aliases w:val="25"/>
    <w:basedOn w:val="a5"/>
    <w:link w:val="3f"/>
    <w:qFormat/>
    <w:rsid w:val="0092736F"/>
    <w:pPr>
      <w:widowControl/>
      <w:ind w:left="1418" w:firstLine="0"/>
    </w:pPr>
  </w:style>
  <w:style w:type="character" w:customStyle="1" w:styleId="3f">
    <w:name w:val="АД_Текст отступ 3 Знак"/>
    <w:aliases w:val="25 Знак"/>
    <w:basedOn w:val="a6"/>
    <w:link w:val="3e"/>
    <w:qFormat/>
    <w:locked/>
    <w:rsid w:val="0092736F"/>
    <w:rPr>
      <w:sz w:val="24"/>
      <w:szCs w:val="24"/>
    </w:rPr>
  </w:style>
  <w:style w:type="paragraph" w:customStyle="1" w:styleId="41">
    <w:name w:val="АД_Нумерованный подпункт 4 уровня"/>
    <w:basedOn w:val="afffff0"/>
    <w:link w:val="47"/>
    <w:qFormat/>
    <w:rsid w:val="0092736F"/>
    <w:pPr>
      <w:numPr>
        <w:ilvl w:val="3"/>
        <w:numId w:val="3"/>
      </w:numPr>
      <w:tabs>
        <w:tab w:val="clear" w:pos="720"/>
        <w:tab w:val="clear" w:pos="1800"/>
        <w:tab w:val="num" w:pos="993"/>
      </w:tabs>
      <w:ind w:left="993" w:hanging="993"/>
    </w:pPr>
  </w:style>
  <w:style w:type="character" w:customStyle="1" w:styleId="47">
    <w:name w:val="АД_Нумерованный подпункт 4 уровня Знак"/>
    <w:basedOn w:val="afffff1"/>
    <w:link w:val="41"/>
    <w:qFormat/>
    <w:locked/>
    <w:rsid w:val="0092736F"/>
    <w:rPr>
      <w:sz w:val="24"/>
      <w:szCs w:val="24"/>
    </w:rPr>
  </w:style>
  <w:style w:type="paragraph" w:customStyle="1" w:styleId="a1">
    <w:name w:val="АД_Список абв"/>
    <w:basedOn w:val="a5"/>
    <w:qFormat/>
    <w:rsid w:val="0092736F"/>
    <w:pPr>
      <w:widowControl/>
      <w:numPr>
        <w:numId w:val="4"/>
      </w:numPr>
    </w:pPr>
  </w:style>
  <w:style w:type="paragraph" w:customStyle="1" w:styleId="Normal1">
    <w:name w:val="Normal1"/>
    <w:link w:val="Normal"/>
    <w:qFormat/>
    <w:rsid w:val="0092736F"/>
    <w:pPr>
      <w:widowControl w:val="0"/>
      <w:snapToGrid w:val="0"/>
      <w:spacing w:line="300" w:lineRule="auto"/>
      <w:ind w:firstLine="720"/>
      <w:jc w:val="both"/>
    </w:pPr>
    <w:rPr>
      <w:sz w:val="24"/>
    </w:rPr>
  </w:style>
  <w:style w:type="paragraph" w:customStyle="1" w:styleId="Heading">
    <w:name w:val="Heading"/>
    <w:rsid w:val="0092736F"/>
    <w:rPr>
      <w:rFonts w:ascii="Arial" w:hAnsi="Arial"/>
      <w:b/>
      <w:sz w:val="22"/>
    </w:rPr>
  </w:style>
  <w:style w:type="paragraph" w:customStyle="1" w:styleId="WW-2">
    <w:name w:val="WW-Основной текст с отступом 2"/>
    <w:basedOn w:val="a5"/>
    <w:qFormat/>
    <w:rsid w:val="0092736F"/>
    <w:pPr>
      <w:widowControl/>
      <w:suppressAutoHyphens/>
      <w:ind w:left="-540" w:firstLine="0"/>
    </w:pPr>
    <w:rPr>
      <w:rFonts w:ascii="Arial" w:hAnsi="Arial" w:cs="Arial"/>
      <w:sz w:val="18"/>
      <w:lang w:eastAsia="ar-SA"/>
    </w:rPr>
  </w:style>
  <w:style w:type="paragraph" w:customStyle="1" w:styleId="WW-3">
    <w:name w:val="WW-Основной текст с отступом 3"/>
    <w:basedOn w:val="a5"/>
    <w:qFormat/>
    <w:rsid w:val="0092736F"/>
    <w:pPr>
      <w:widowControl/>
      <w:suppressAutoHyphens/>
      <w:ind w:left="-540" w:firstLine="0"/>
    </w:pPr>
    <w:rPr>
      <w:rFonts w:ascii="Arial" w:hAnsi="Arial" w:cs="Arial"/>
      <w:sz w:val="17"/>
      <w:lang w:eastAsia="ar-SA"/>
    </w:rPr>
  </w:style>
  <w:style w:type="paragraph" w:customStyle="1" w:styleId="a2">
    <w:name w:val="Список нум."/>
    <w:basedOn w:val="a5"/>
    <w:qFormat/>
    <w:rsid w:val="0092736F"/>
    <w:pPr>
      <w:keepNext/>
      <w:widowControl/>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qFormat/>
    <w:rsid w:val="0092736F"/>
    <w:pPr>
      <w:keepLines/>
      <w:tabs>
        <w:tab w:val="num" w:pos="643"/>
      </w:tabs>
      <w:suppressAutoHyphens/>
      <w:ind w:left="643" w:right="567" w:firstLine="709"/>
      <w:jc w:val="center"/>
    </w:pPr>
    <w:rPr>
      <w:sz w:val="28"/>
    </w:rPr>
  </w:style>
  <w:style w:type="paragraph" w:customStyle="1" w:styleId="FR1">
    <w:name w:val="FR1"/>
    <w:qFormat/>
    <w:rsid w:val="0092736F"/>
    <w:pPr>
      <w:widowControl w:val="0"/>
      <w:spacing w:before="200"/>
      <w:ind w:left="40" w:firstLine="680"/>
      <w:jc w:val="both"/>
    </w:pPr>
    <w:rPr>
      <w:rFonts w:ascii="Arial" w:hAnsi="Arial"/>
    </w:rPr>
  </w:style>
  <w:style w:type="paragraph" w:customStyle="1" w:styleId="FR2">
    <w:name w:val="FR2"/>
    <w:qFormat/>
    <w:rsid w:val="0092736F"/>
    <w:pPr>
      <w:widowControl w:val="0"/>
      <w:spacing w:before="20"/>
      <w:jc w:val="center"/>
    </w:pPr>
    <w:rPr>
      <w:rFonts w:ascii="Arial" w:hAnsi="Arial"/>
      <w:sz w:val="24"/>
    </w:rPr>
  </w:style>
  <w:style w:type="paragraph" w:styleId="afffff7">
    <w:name w:val="footnote text"/>
    <w:aliases w:val="Знак8 Знак Знак,Знак8 Знак,Char,Знак4 Знак"/>
    <w:basedOn w:val="a5"/>
    <w:link w:val="afffff8"/>
    <w:qFormat/>
    <w:rsid w:val="0092736F"/>
    <w:pPr>
      <w:widowControl/>
      <w:ind w:firstLine="0"/>
      <w:jc w:val="left"/>
    </w:pPr>
    <w:rPr>
      <w:sz w:val="20"/>
      <w:szCs w:val="20"/>
    </w:rPr>
  </w:style>
  <w:style w:type="character" w:customStyle="1" w:styleId="afffff8">
    <w:name w:val="Текст сноски Знак"/>
    <w:aliases w:val="Знак8 Знак Знак Знак,Знак8 Знак Знак1,Char Знак,Знак4 Знак Знак"/>
    <w:basedOn w:val="a6"/>
    <w:link w:val="afffff7"/>
    <w:qFormat/>
    <w:rsid w:val="0092736F"/>
  </w:style>
  <w:style w:type="paragraph" w:customStyle="1" w:styleId="3f0">
    <w:name w:val="Стиль3 Знак Знак"/>
    <w:basedOn w:val="25"/>
    <w:qFormat/>
    <w:rsid w:val="0092736F"/>
    <w:pPr>
      <w:tabs>
        <w:tab w:val="num" w:pos="227"/>
      </w:tabs>
      <w:adjustRightInd w:val="0"/>
      <w:spacing w:after="0" w:line="240" w:lineRule="auto"/>
      <w:ind w:left="0" w:firstLine="0"/>
      <w:textAlignment w:val="baseline"/>
    </w:pPr>
    <w:rPr>
      <w:szCs w:val="20"/>
    </w:rPr>
  </w:style>
  <w:style w:type="paragraph" w:customStyle="1" w:styleId="afffff9">
    <w:name w:val="текст"/>
    <w:qFormat/>
    <w:rsid w:val="0092736F"/>
    <w:pPr>
      <w:autoSpaceDE w:val="0"/>
      <w:autoSpaceDN w:val="0"/>
      <w:adjustRightInd w:val="0"/>
      <w:jc w:val="both"/>
    </w:pPr>
    <w:rPr>
      <w:rFonts w:ascii="SchoolBookC" w:hAnsi="SchoolBookC"/>
      <w:color w:val="000000"/>
      <w:sz w:val="24"/>
    </w:rPr>
  </w:style>
  <w:style w:type="paragraph" w:customStyle="1" w:styleId="afffffa">
    <w:name w:val="втяжка"/>
    <w:basedOn w:val="1e"/>
    <w:next w:val="1e"/>
    <w:qFormat/>
    <w:rsid w:val="0092736F"/>
    <w:pPr>
      <w:tabs>
        <w:tab w:val="left" w:pos="567"/>
      </w:tabs>
      <w:spacing w:before="57"/>
      <w:ind w:left="567" w:hanging="567"/>
    </w:pPr>
  </w:style>
  <w:style w:type="paragraph" w:customStyle="1" w:styleId="1e">
    <w:name w:val="текст1"/>
    <w:qFormat/>
    <w:rsid w:val="0092736F"/>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qFormat/>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CharChar">
    <w:name w:val="Char Char"/>
    <w:basedOn w:val="a5"/>
    <w:qFormat/>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2f">
    <w:name w:val="Знак Знак Знак2 Знак"/>
    <w:basedOn w:val="a5"/>
    <w:qFormat/>
    <w:rsid w:val="0092736F"/>
    <w:pPr>
      <w:adjustRightInd w:val="0"/>
      <w:spacing w:after="160" w:line="240" w:lineRule="exact"/>
      <w:ind w:firstLine="0"/>
      <w:jc w:val="right"/>
    </w:pPr>
    <w:rPr>
      <w:sz w:val="20"/>
      <w:szCs w:val="20"/>
      <w:lang w:val="en-GB" w:eastAsia="en-US"/>
    </w:rPr>
  </w:style>
  <w:style w:type="paragraph" w:customStyle="1" w:styleId="1f">
    <w:name w:val="заголовок 1"/>
    <w:basedOn w:val="a5"/>
    <w:next w:val="a5"/>
    <w:qFormat/>
    <w:rsid w:val="0092736F"/>
    <w:pPr>
      <w:keepNext/>
      <w:widowControl/>
      <w:autoSpaceDE w:val="0"/>
      <w:autoSpaceDN w:val="0"/>
      <w:ind w:firstLine="0"/>
      <w:jc w:val="left"/>
    </w:pPr>
    <w:rPr>
      <w:b/>
      <w:bCs/>
    </w:rPr>
  </w:style>
  <w:style w:type="paragraph" w:customStyle="1" w:styleId="ListParagraph1">
    <w:name w:val="List Paragraph1"/>
    <w:basedOn w:val="a5"/>
    <w:link w:val="ListParagraphChar"/>
    <w:qFormat/>
    <w:rsid w:val="0092736F"/>
    <w:pPr>
      <w:widowControl/>
      <w:spacing w:after="200" w:line="276" w:lineRule="auto"/>
      <w:ind w:left="720" w:firstLine="0"/>
      <w:jc w:val="left"/>
    </w:pPr>
    <w:rPr>
      <w:rFonts w:ascii="Calibri" w:hAnsi="Calibri"/>
      <w:sz w:val="22"/>
      <w:szCs w:val="22"/>
      <w:lang w:eastAsia="en-US"/>
    </w:rPr>
  </w:style>
  <w:style w:type="paragraph" w:customStyle="1" w:styleId="212">
    <w:name w:val="Основной текст 21"/>
    <w:basedOn w:val="a5"/>
    <w:qFormat/>
    <w:rsid w:val="0092736F"/>
    <w:pPr>
      <w:ind w:firstLine="0"/>
    </w:pPr>
    <w:rPr>
      <w:rFonts w:cs="Arial"/>
      <w:szCs w:val="18"/>
    </w:rPr>
  </w:style>
  <w:style w:type="paragraph" w:customStyle="1" w:styleId="BankNormal">
    <w:name w:val="BankNormal"/>
    <w:basedOn w:val="a5"/>
    <w:qFormat/>
    <w:rsid w:val="0092736F"/>
    <w:pPr>
      <w:widowControl/>
      <w:spacing w:after="240"/>
      <w:ind w:firstLine="0"/>
      <w:jc w:val="left"/>
    </w:pPr>
    <w:rPr>
      <w:szCs w:val="20"/>
      <w:lang w:val="en-US"/>
    </w:rPr>
  </w:style>
  <w:style w:type="paragraph" w:customStyle="1" w:styleId="1f0">
    <w:name w:val="Знак Знак1 Знак Знак Знак Знак Знак Знак"/>
    <w:basedOn w:val="a5"/>
    <w:qFormat/>
    <w:rsid w:val="0092736F"/>
    <w:pPr>
      <w:widowControl/>
      <w:spacing w:after="160" w:line="240" w:lineRule="exact"/>
      <w:ind w:firstLine="0"/>
      <w:jc w:val="left"/>
    </w:pPr>
    <w:rPr>
      <w:rFonts w:ascii="Verdana" w:hAnsi="Verdana" w:cs="Verdana"/>
      <w:sz w:val="20"/>
      <w:szCs w:val="20"/>
      <w:lang w:val="en-US" w:eastAsia="en-US"/>
    </w:rPr>
  </w:style>
  <w:style w:type="character" w:customStyle="1" w:styleId="ConsNormal0">
    <w:name w:val="ConsNormal Знак"/>
    <w:basedOn w:val="a6"/>
    <w:link w:val="ConsNormal"/>
    <w:qFormat/>
    <w:locked/>
    <w:rsid w:val="0092736F"/>
    <w:rPr>
      <w:rFonts w:ascii="Arial" w:hAnsi="Arial" w:cs="Arial"/>
      <w:lang w:val="ru-RU" w:eastAsia="ru-RU" w:bidi="ar-SA"/>
    </w:rPr>
  </w:style>
  <w:style w:type="paragraph" w:customStyle="1" w:styleId="BodyText21">
    <w:name w:val="Body Text 21"/>
    <w:basedOn w:val="a5"/>
    <w:qFormat/>
    <w:rsid w:val="0092736F"/>
    <w:pPr>
      <w:widowControl/>
      <w:overflowPunct w:val="0"/>
      <w:autoSpaceDE w:val="0"/>
      <w:autoSpaceDN w:val="0"/>
      <w:adjustRightInd w:val="0"/>
      <w:ind w:firstLine="0"/>
      <w:jc w:val="center"/>
    </w:pPr>
    <w:rPr>
      <w:b/>
      <w:sz w:val="28"/>
      <w:szCs w:val="20"/>
    </w:rPr>
  </w:style>
  <w:style w:type="paragraph" w:customStyle="1" w:styleId="1f1">
    <w:name w:val="Знак Знак Знак Знак Знак Знак Знак Знак Знак Знак Знак Знак1 Знак Знак Знак Знак Знак Знак Знак Знак Знак Знак Знак Знак Знак Знак Знак Знак"/>
    <w:basedOn w:val="a5"/>
    <w:qFormat/>
    <w:rsid w:val="0092736F"/>
    <w:pPr>
      <w:widowControl/>
      <w:spacing w:before="100" w:beforeAutospacing="1" w:after="100" w:afterAutospacing="1"/>
      <w:ind w:firstLine="0"/>
      <w:jc w:val="left"/>
    </w:pPr>
    <w:rPr>
      <w:rFonts w:ascii="Tahoma" w:hAnsi="Tahoma"/>
      <w:sz w:val="20"/>
      <w:szCs w:val="20"/>
      <w:lang w:val="en-US" w:eastAsia="en-US"/>
    </w:rPr>
  </w:style>
  <w:style w:type="paragraph" w:styleId="z-">
    <w:name w:val="HTML Top of Form"/>
    <w:basedOn w:val="a5"/>
    <w:next w:val="a5"/>
    <w:link w:val="z-0"/>
    <w:hidden/>
    <w:qFormat/>
    <w:rsid w:val="0092736F"/>
    <w:pPr>
      <w:widowControl/>
      <w:pBdr>
        <w:bottom w:val="single" w:sz="6" w:space="1" w:color="auto"/>
      </w:pBdr>
      <w:ind w:firstLine="0"/>
      <w:jc w:val="center"/>
    </w:pPr>
    <w:rPr>
      <w:rFonts w:ascii="Arial" w:hAnsi="Arial" w:cs="Arial"/>
      <w:vanish/>
      <w:sz w:val="16"/>
      <w:szCs w:val="16"/>
    </w:rPr>
  </w:style>
  <w:style w:type="character" w:customStyle="1" w:styleId="z-0">
    <w:name w:val="z-Начало формы Знак"/>
    <w:basedOn w:val="a6"/>
    <w:link w:val="z-"/>
    <w:qFormat/>
    <w:rsid w:val="0092736F"/>
    <w:rPr>
      <w:rFonts w:ascii="Arial" w:hAnsi="Arial" w:cs="Arial"/>
      <w:vanish/>
      <w:sz w:val="16"/>
      <w:szCs w:val="16"/>
    </w:rPr>
  </w:style>
  <w:style w:type="paragraph" w:styleId="z-1">
    <w:name w:val="HTML Bottom of Form"/>
    <w:basedOn w:val="a5"/>
    <w:next w:val="a5"/>
    <w:link w:val="z-2"/>
    <w:hidden/>
    <w:qFormat/>
    <w:rsid w:val="0092736F"/>
    <w:pPr>
      <w:widowControl/>
      <w:pBdr>
        <w:top w:val="single" w:sz="6" w:space="1" w:color="auto"/>
      </w:pBdr>
      <w:ind w:firstLine="0"/>
      <w:jc w:val="center"/>
    </w:pPr>
    <w:rPr>
      <w:rFonts w:ascii="Arial" w:hAnsi="Arial" w:cs="Arial"/>
      <w:vanish/>
      <w:sz w:val="16"/>
      <w:szCs w:val="16"/>
    </w:rPr>
  </w:style>
  <w:style w:type="character" w:customStyle="1" w:styleId="z-2">
    <w:name w:val="z-Конец формы Знак"/>
    <w:basedOn w:val="a6"/>
    <w:link w:val="z-1"/>
    <w:qFormat/>
    <w:rsid w:val="0092736F"/>
    <w:rPr>
      <w:rFonts w:ascii="Arial" w:hAnsi="Arial" w:cs="Arial"/>
      <w:vanish/>
      <w:sz w:val="16"/>
      <w:szCs w:val="16"/>
    </w:rPr>
  </w:style>
  <w:style w:type="paragraph" w:customStyle="1" w:styleId="afffffb">
    <w:name w:val="текст сноски"/>
    <w:basedOn w:val="a5"/>
    <w:qFormat/>
    <w:rsid w:val="0092736F"/>
    <w:pPr>
      <w:ind w:firstLine="0"/>
      <w:jc w:val="left"/>
    </w:pPr>
    <w:rPr>
      <w:rFonts w:ascii="Gelvetsky 12pt" w:hAnsi="Gelvetsky 12pt"/>
      <w:szCs w:val="20"/>
      <w:lang w:val="en-US"/>
    </w:rPr>
  </w:style>
  <w:style w:type="paragraph" w:customStyle="1" w:styleId="2f0">
    <w:name w:val="çàãîëîâîê 2"/>
    <w:basedOn w:val="a5"/>
    <w:next w:val="a5"/>
    <w:qFormat/>
    <w:rsid w:val="0092736F"/>
    <w:pPr>
      <w:keepNext/>
      <w:widowControl/>
      <w:ind w:firstLine="0"/>
    </w:pPr>
    <w:rPr>
      <w:szCs w:val="20"/>
    </w:rPr>
  </w:style>
  <w:style w:type="paragraph" w:customStyle="1" w:styleId="afffffc">
    <w:name w:val="директор"/>
    <w:basedOn w:val="a5"/>
    <w:qFormat/>
    <w:rsid w:val="0092736F"/>
    <w:pPr>
      <w:spacing w:line="218" w:lineRule="auto"/>
      <w:ind w:firstLine="454"/>
    </w:pPr>
    <w:rPr>
      <w:rFonts w:ascii="Arial" w:hAnsi="Arial"/>
      <w:szCs w:val="20"/>
    </w:rPr>
  </w:style>
  <w:style w:type="paragraph" w:customStyle="1" w:styleId="110">
    <w:name w:val="заголовок 11"/>
    <w:basedOn w:val="a5"/>
    <w:next w:val="a5"/>
    <w:qFormat/>
    <w:rsid w:val="0092736F"/>
    <w:pPr>
      <w:keepNext/>
      <w:widowControl/>
      <w:ind w:firstLine="0"/>
      <w:jc w:val="center"/>
    </w:pPr>
    <w:rPr>
      <w:szCs w:val="20"/>
    </w:rPr>
  </w:style>
  <w:style w:type="paragraph" w:styleId="1f2">
    <w:name w:val="index 1"/>
    <w:basedOn w:val="a5"/>
    <w:next w:val="a5"/>
    <w:autoRedefine/>
    <w:qFormat/>
    <w:rsid w:val="0092736F"/>
    <w:pPr>
      <w:widowControl/>
      <w:ind w:left="240" w:hanging="240"/>
      <w:jc w:val="left"/>
    </w:pPr>
  </w:style>
  <w:style w:type="paragraph" w:customStyle="1" w:styleId="2f1">
    <w:name w:val="заголовок 2"/>
    <w:basedOn w:val="a5"/>
    <w:next w:val="a5"/>
    <w:qFormat/>
    <w:rsid w:val="0092736F"/>
    <w:pPr>
      <w:keepNext/>
      <w:autoSpaceDE w:val="0"/>
      <w:autoSpaceDN w:val="0"/>
      <w:adjustRightInd w:val="0"/>
      <w:ind w:firstLine="0"/>
      <w:jc w:val="left"/>
    </w:pPr>
  </w:style>
  <w:style w:type="character" w:customStyle="1" w:styleId="120">
    <w:name w:val="Заголовок 1 Знак Знак2 Знак"/>
    <w:aliases w:val="Заголовок 1 Знак2 Знак Знак,Заголовок 1 Знак1 Знак Знак Знак,Заголовок 1 Знак Знак Знак Знак Знак"/>
    <w:basedOn w:val="a6"/>
    <w:qFormat/>
    <w:rsid w:val="0092736F"/>
    <w:rPr>
      <w:rFonts w:cs="Times New Roman"/>
      <w:b/>
      <w:bCs/>
      <w:sz w:val="24"/>
      <w:szCs w:val="24"/>
      <w:lang w:val="ru-RU" w:eastAsia="ru-RU" w:bidi="ar-SA"/>
    </w:rPr>
  </w:style>
  <w:style w:type="paragraph" w:customStyle="1" w:styleId="ConsNonformat">
    <w:name w:val="ConsNonformat"/>
    <w:qFormat/>
    <w:rsid w:val="0092736F"/>
    <w:pPr>
      <w:widowControl w:val="0"/>
      <w:autoSpaceDE w:val="0"/>
      <w:autoSpaceDN w:val="0"/>
      <w:adjustRightInd w:val="0"/>
      <w:ind w:right="19772"/>
    </w:pPr>
    <w:rPr>
      <w:rFonts w:ascii="Courier New" w:hAnsi="Courier New" w:cs="Consultant"/>
    </w:rPr>
  </w:style>
  <w:style w:type="paragraph" w:customStyle="1" w:styleId="xl24">
    <w:name w:val="xl24"/>
    <w:basedOn w:val="a5"/>
    <w:qFormat/>
    <w:rsid w:val="0092736F"/>
    <w:pPr>
      <w:widowControl/>
      <w:spacing w:before="100" w:after="100"/>
      <w:ind w:firstLine="0"/>
      <w:jc w:val="center"/>
      <w:textAlignment w:val="center"/>
    </w:pPr>
  </w:style>
  <w:style w:type="paragraph" w:customStyle="1" w:styleId="BodyText31">
    <w:name w:val="Body Text 31"/>
    <w:basedOn w:val="a5"/>
    <w:qFormat/>
    <w:rsid w:val="0092736F"/>
    <w:pPr>
      <w:widowControl/>
      <w:tabs>
        <w:tab w:val="left" w:pos="426"/>
      </w:tabs>
      <w:ind w:firstLine="0"/>
    </w:pPr>
    <w:rPr>
      <w:rFonts w:ascii="Arial" w:hAnsi="Arial"/>
      <w:szCs w:val="20"/>
    </w:rPr>
  </w:style>
  <w:style w:type="paragraph" w:customStyle="1" w:styleId="afffffd">
    <w:name w:val="Текст в таблице"/>
    <w:basedOn w:val="a5"/>
    <w:qFormat/>
    <w:rsid w:val="0092736F"/>
    <w:pPr>
      <w:widowControl/>
      <w:ind w:firstLine="0"/>
      <w:jc w:val="left"/>
    </w:pPr>
  </w:style>
  <w:style w:type="paragraph" w:customStyle="1" w:styleId="afffffe">
    <w:name w:val="Табличный"/>
    <w:basedOn w:val="a5"/>
    <w:qFormat/>
    <w:rsid w:val="0092736F"/>
    <w:pPr>
      <w:widowControl/>
      <w:ind w:firstLine="0"/>
      <w:jc w:val="left"/>
    </w:pPr>
    <w:rPr>
      <w:sz w:val="20"/>
    </w:rPr>
  </w:style>
  <w:style w:type="paragraph" w:styleId="affffff">
    <w:name w:val="Salutation"/>
    <w:basedOn w:val="a5"/>
    <w:next w:val="a5"/>
    <w:link w:val="affffff0"/>
    <w:rsid w:val="0092736F"/>
    <w:pPr>
      <w:widowControl/>
      <w:ind w:firstLine="0"/>
      <w:jc w:val="left"/>
    </w:pPr>
  </w:style>
  <w:style w:type="character" w:customStyle="1" w:styleId="affffff0">
    <w:name w:val="Приветствие Знак"/>
    <w:basedOn w:val="a6"/>
    <w:link w:val="affffff"/>
    <w:qFormat/>
    <w:rsid w:val="0092736F"/>
    <w:rPr>
      <w:sz w:val="24"/>
      <w:szCs w:val="24"/>
    </w:rPr>
  </w:style>
  <w:style w:type="character" w:customStyle="1" w:styleId="affffff1">
    <w:name w:val="Гипертекстовая ссылка"/>
    <w:basedOn w:val="a6"/>
    <w:uiPriority w:val="99"/>
    <w:qFormat/>
    <w:rsid w:val="0092736F"/>
    <w:rPr>
      <w:rFonts w:cs="Times New Roman"/>
      <w:color w:val="008000"/>
      <w:sz w:val="20"/>
      <w:szCs w:val="20"/>
      <w:u w:val="single"/>
    </w:rPr>
  </w:style>
  <w:style w:type="paragraph" w:customStyle="1" w:styleId="WW-20">
    <w:name w:val="WW-Основной текст 2"/>
    <w:basedOn w:val="a5"/>
    <w:qFormat/>
    <w:rsid w:val="0092736F"/>
    <w:pPr>
      <w:widowControl/>
      <w:suppressAutoHyphens/>
      <w:ind w:firstLine="0"/>
      <w:jc w:val="center"/>
    </w:pPr>
    <w:rPr>
      <w:sz w:val="28"/>
    </w:rPr>
  </w:style>
  <w:style w:type="paragraph" w:customStyle="1" w:styleId="1f3">
    <w:name w:val="Заголовок_1"/>
    <w:basedOn w:val="1f2"/>
    <w:qFormat/>
    <w:rsid w:val="0092736F"/>
    <w:pPr>
      <w:ind w:left="200" w:hanging="200"/>
      <w:jc w:val="center"/>
    </w:pPr>
    <w:rPr>
      <w:b/>
      <w:sz w:val="32"/>
      <w:szCs w:val="32"/>
    </w:rPr>
  </w:style>
  <w:style w:type="paragraph" w:customStyle="1" w:styleId="NormalNumber">
    <w:name w:val="Normal_Number"/>
    <w:basedOn w:val="a5"/>
    <w:qFormat/>
    <w:rsid w:val="0092736F"/>
    <w:pPr>
      <w:widowControl/>
      <w:spacing w:before="120"/>
      <w:ind w:firstLine="0"/>
    </w:pPr>
    <w:rPr>
      <w:sz w:val="20"/>
      <w:szCs w:val="20"/>
      <w:lang w:eastAsia="en-US"/>
    </w:rPr>
  </w:style>
  <w:style w:type="paragraph" w:customStyle="1" w:styleId="NormalNumber2">
    <w:name w:val="Normal_Number_2"/>
    <w:basedOn w:val="NormalNumber"/>
    <w:qFormat/>
    <w:rsid w:val="0092736F"/>
    <w:pPr>
      <w:tabs>
        <w:tab w:val="num" w:pos="1440"/>
      </w:tabs>
      <w:ind w:left="1224" w:hanging="504"/>
    </w:pPr>
  </w:style>
  <w:style w:type="paragraph" w:customStyle="1" w:styleId="affffff2">
    <w:name w:val="обычн БО"/>
    <w:basedOn w:val="a5"/>
    <w:qFormat/>
    <w:rsid w:val="0092736F"/>
    <w:pPr>
      <w:ind w:firstLine="0"/>
    </w:pPr>
    <w:rPr>
      <w:rFonts w:ascii="Arial" w:hAnsi="Arial"/>
      <w:szCs w:val="20"/>
    </w:rPr>
  </w:style>
  <w:style w:type="paragraph" w:customStyle="1" w:styleId="48">
    <w:name w:val="Основной текст 4"/>
    <w:basedOn w:val="BodyText21"/>
    <w:qFormat/>
    <w:rsid w:val="0092736F"/>
    <w:pPr>
      <w:widowControl w:val="0"/>
      <w:overflowPunct/>
      <w:autoSpaceDE/>
      <w:autoSpaceDN/>
      <w:adjustRightInd/>
      <w:spacing w:after="120"/>
      <w:ind w:left="283" w:firstLine="720"/>
      <w:jc w:val="both"/>
    </w:pPr>
    <w:rPr>
      <w:rFonts w:ascii="Arial" w:hAnsi="Arial"/>
      <w:b w:val="0"/>
      <w:sz w:val="24"/>
    </w:rPr>
  </w:style>
  <w:style w:type="paragraph" w:customStyle="1" w:styleId="BodyTextIndent31">
    <w:name w:val="Body Text Indent 31"/>
    <w:qFormat/>
    <w:rsid w:val="0092736F"/>
    <w:pPr>
      <w:widowControl w:val="0"/>
      <w:spacing w:after="120"/>
      <w:ind w:left="283"/>
    </w:pPr>
    <w:rPr>
      <w:sz w:val="16"/>
    </w:rPr>
  </w:style>
  <w:style w:type="paragraph" w:customStyle="1" w:styleId="BodyTextIndent1">
    <w:name w:val="Body Text Indent1"/>
    <w:basedOn w:val="a5"/>
    <w:qFormat/>
    <w:rsid w:val="0092736F"/>
    <w:pPr>
      <w:widowControl/>
      <w:autoSpaceDE w:val="0"/>
      <w:ind w:firstLine="0"/>
    </w:pPr>
    <w:rPr>
      <w:sz w:val="28"/>
      <w:szCs w:val="28"/>
    </w:rPr>
  </w:style>
  <w:style w:type="paragraph" w:customStyle="1" w:styleId="FootnoteText1">
    <w:name w:val="Footnote Text1"/>
    <w:basedOn w:val="a5"/>
    <w:qFormat/>
    <w:rsid w:val="0092736F"/>
    <w:pPr>
      <w:suppressAutoHyphens/>
      <w:ind w:firstLine="0"/>
      <w:jc w:val="left"/>
    </w:pPr>
  </w:style>
  <w:style w:type="paragraph" w:customStyle="1" w:styleId="1f4">
    <w:name w:val="Заголовок1"/>
    <w:basedOn w:val="a5"/>
    <w:next w:val="aa"/>
    <w:qFormat/>
    <w:rsid w:val="0092736F"/>
    <w:pPr>
      <w:keepNext/>
      <w:widowControl/>
      <w:suppressAutoHyphens/>
      <w:spacing w:before="240" w:after="120"/>
      <w:ind w:firstLine="0"/>
      <w:jc w:val="left"/>
    </w:pPr>
    <w:rPr>
      <w:rFonts w:ascii="Verdana" w:hAnsi="Verdana"/>
      <w:sz w:val="28"/>
      <w:szCs w:val="28"/>
      <w:lang w:eastAsia="ar-SA"/>
    </w:rPr>
  </w:style>
  <w:style w:type="paragraph" w:customStyle="1" w:styleId="Roscherk2">
    <w:name w:val="Roscherk2"/>
    <w:basedOn w:val="a5"/>
    <w:qFormat/>
    <w:rsid w:val="0092736F"/>
    <w:pPr>
      <w:widowControl/>
      <w:tabs>
        <w:tab w:val="left" w:pos="4536"/>
      </w:tabs>
      <w:spacing w:before="240"/>
      <w:ind w:firstLine="0"/>
    </w:pPr>
    <w:rPr>
      <w:sz w:val="20"/>
      <w:szCs w:val="20"/>
      <w:lang w:eastAsia="en-US"/>
    </w:rPr>
  </w:style>
  <w:style w:type="paragraph" w:customStyle="1" w:styleId="Roscherk1">
    <w:name w:val="Roscherk1"/>
    <w:basedOn w:val="Roscherk2"/>
    <w:next w:val="Roscherk2"/>
    <w:qFormat/>
    <w:rsid w:val="0092736F"/>
    <w:pPr>
      <w:spacing w:before="960"/>
    </w:pPr>
    <w:rPr>
      <w:b/>
    </w:rPr>
  </w:style>
  <w:style w:type="paragraph" w:customStyle="1" w:styleId="Iniiaiieoaeno">
    <w:name w:val="Iniiaiie oaeno"/>
    <w:basedOn w:val="a5"/>
    <w:qFormat/>
    <w:rsid w:val="0092736F"/>
    <w:pPr>
      <w:spacing w:after="120"/>
      <w:ind w:firstLine="720"/>
      <w:jc w:val="left"/>
    </w:pPr>
    <w:rPr>
      <w:rFonts w:ascii="Garamond" w:hAnsi="Garamond"/>
      <w:sz w:val="20"/>
      <w:szCs w:val="20"/>
    </w:rPr>
  </w:style>
  <w:style w:type="paragraph" w:customStyle="1" w:styleId="zag">
    <w:name w:val="zag"/>
    <w:basedOn w:val="a5"/>
    <w:qFormat/>
    <w:rsid w:val="0092736F"/>
    <w:pPr>
      <w:keepNext/>
      <w:widowControl/>
      <w:spacing w:before="240" w:after="60" w:line="200" w:lineRule="atLeast"/>
      <w:ind w:firstLine="0"/>
      <w:jc w:val="center"/>
    </w:pPr>
    <w:rPr>
      <w:rFonts w:ascii="Baltica" w:hAnsi="Baltica"/>
      <w:b/>
      <w:spacing w:val="20"/>
      <w:sz w:val="22"/>
      <w:szCs w:val="20"/>
      <w:lang w:val="en-GB"/>
    </w:rPr>
  </w:style>
  <w:style w:type="paragraph" w:customStyle="1" w:styleId="affffff3">
    <w:name w:val="Заголовок статьи"/>
    <w:basedOn w:val="a5"/>
    <w:next w:val="a5"/>
    <w:qFormat/>
    <w:rsid w:val="0092736F"/>
    <w:pPr>
      <w:autoSpaceDE w:val="0"/>
      <w:autoSpaceDN w:val="0"/>
      <w:adjustRightInd w:val="0"/>
      <w:ind w:left="1612" w:hanging="892"/>
    </w:pPr>
    <w:rPr>
      <w:rFonts w:ascii="Arial" w:hAnsi="Arial"/>
      <w:sz w:val="20"/>
      <w:szCs w:val="20"/>
    </w:rPr>
  </w:style>
  <w:style w:type="paragraph" w:customStyle="1" w:styleId="affffff4">
    <w:name w:val="Комментарий"/>
    <w:basedOn w:val="a5"/>
    <w:next w:val="a5"/>
    <w:qFormat/>
    <w:rsid w:val="0092736F"/>
    <w:pPr>
      <w:autoSpaceDE w:val="0"/>
      <w:autoSpaceDN w:val="0"/>
      <w:adjustRightInd w:val="0"/>
      <w:ind w:left="170" w:firstLine="0"/>
    </w:pPr>
    <w:rPr>
      <w:rFonts w:ascii="Arial" w:hAnsi="Arial"/>
      <w:i/>
      <w:iCs/>
      <w:color w:val="800080"/>
      <w:sz w:val="20"/>
      <w:szCs w:val="20"/>
    </w:rPr>
  </w:style>
  <w:style w:type="paragraph" w:customStyle="1" w:styleId="FR3">
    <w:name w:val="FR3"/>
    <w:qFormat/>
    <w:rsid w:val="0092736F"/>
    <w:pPr>
      <w:widowControl w:val="0"/>
      <w:spacing w:line="480" w:lineRule="auto"/>
      <w:jc w:val="both"/>
    </w:pPr>
    <w:rPr>
      <w:sz w:val="24"/>
      <w:szCs w:val="24"/>
    </w:rPr>
  </w:style>
  <w:style w:type="paragraph" w:customStyle="1" w:styleId="affffff5">
    <w:name w:val="Знак Знак Знак Знак Знак Знак Знак Знак Знак Знак"/>
    <w:basedOn w:val="a5"/>
    <w:qFormat/>
    <w:rsid w:val="0092736F"/>
    <w:pPr>
      <w:widowControl/>
      <w:spacing w:before="100" w:beforeAutospacing="1" w:after="100" w:afterAutospacing="1"/>
      <w:ind w:firstLine="0"/>
      <w:jc w:val="left"/>
    </w:pPr>
    <w:rPr>
      <w:rFonts w:ascii="Tahoma" w:hAnsi="Tahoma"/>
      <w:sz w:val="20"/>
      <w:szCs w:val="20"/>
      <w:lang w:val="en-US" w:eastAsia="en-US"/>
    </w:rPr>
  </w:style>
  <w:style w:type="paragraph" w:styleId="affffff6">
    <w:name w:val="Date"/>
    <w:basedOn w:val="a5"/>
    <w:next w:val="a5"/>
    <w:link w:val="affffff7"/>
    <w:qFormat/>
    <w:rsid w:val="0092736F"/>
    <w:pPr>
      <w:widowControl/>
      <w:spacing w:after="60"/>
      <w:ind w:firstLine="0"/>
    </w:pPr>
    <w:rPr>
      <w:szCs w:val="20"/>
    </w:rPr>
  </w:style>
  <w:style w:type="character" w:customStyle="1" w:styleId="affffff7">
    <w:name w:val="Дата Знак"/>
    <w:basedOn w:val="a6"/>
    <w:link w:val="affffff6"/>
    <w:qFormat/>
    <w:rsid w:val="0092736F"/>
    <w:rPr>
      <w:sz w:val="24"/>
    </w:rPr>
  </w:style>
  <w:style w:type="paragraph" w:customStyle="1" w:styleId="3f1">
    <w:name w:val="заголовок 3"/>
    <w:basedOn w:val="a5"/>
    <w:next w:val="a5"/>
    <w:qFormat/>
    <w:rsid w:val="0092736F"/>
    <w:pPr>
      <w:keepNext/>
      <w:widowControl/>
      <w:autoSpaceDE w:val="0"/>
      <w:autoSpaceDN w:val="0"/>
      <w:ind w:firstLine="0"/>
      <w:jc w:val="center"/>
    </w:pPr>
  </w:style>
  <w:style w:type="paragraph" w:customStyle="1" w:styleId="49">
    <w:name w:val="заголовок 4"/>
    <w:basedOn w:val="a5"/>
    <w:next w:val="a5"/>
    <w:qFormat/>
    <w:rsid w:val="0092736F"/>
    <w:pPr>
      <w:keepNext/>
      <w:widowControl/>
      <w:autoSpaceDE w:val="0"/>
      <w:autoSpaceDN w:val="0"/>
      <w:ind w:firstLine="0"/>
      <w:jc w:val="center"/>
    </w:pPr>
    <w:rPr>
      <w:sz w:val="28"/>
      <w:szCs w:val="28"/>
    </w:rPr>
  </w:style>
  <w:style w:type="paragraph" w:customStyle="1" w:styleId="54">
    <w:name w:val="заголовок 5"/>
    <w:basedOn w:val="a5"/>
    <w:next w:val="a5"/>
    <w:qFormat/>
    <w:rsid w:val="0092736F"/>
    <w:pPr>
      <w:keepNext/>
      <w:widowControl/>
      <w:autoSpaceDE w:val="0"/>
      <w:autoSpaceDN w:val="0"/>
      <w:ind w:firstLine="0"/>
      <w:jc w:val="left"/>
      <w:outlineLvl w:val="4"/>
    </w:pPr>
    <w:rPr>
      <w:b/>
      <w:bCs/>
      <w:sz w:val="28"/>
      <w:szCs w:val="28"/>
    </w:rPr>
  </w:style>
  <w:style w:type="paragraph" w:customStyle="1" w:styleId="92">
    <w:name w:val="заголовок 9"/>
    <w:basedOn w:val="a5"/>
    <w:next w:val="a5"/>
    <w:qFormat/>
    <w:rsid w:val="0092736F"/>
    <w:pPr>
      <w:keepNext/>
      <w:widowControl/>
      <w:autoSpaceDE w:val="0"/>
      <w:autoSpaceDN w:val="0"/>
      <w:ind w:firstLine="0"/>
      <w:jc w:val="center"/>
    </w:pPr>
    <w:rPr>
      <w:b/>
      <w:bCs/>
      <w:sz w:val="20"/>
      <w:szCs w:val="20"/>
    </w:rPr>
  </w:style>
  <w:style w:type="paragraph" w:customStyle="1" w:styleId="72">
    <w:name w:val="заголовок 7"/>
    <w:basedOn w:val="a5"/>
    <w:next w:val="a5"/>
    <w:qFormat/>
    <w:rsid w:val="0092736F"/>
    <w:pPr>
      <w:keepNext/>
      <w:widowControl/>
      <w:autoSpaceDE w:val="0"/>
      <w:autoSpaceDN w:val="0"/>
      <w:ind w:firstLine="0"/>
      <w:jc w:val="left"/>
      <w:outlineLvl w:val="6"/>
    </w:pPr>
    <w:rPr>
      <w:b/>
      <w:bCs/>
      <w:sz w:val="20"/>
      <w:szCs w:val="20"/>
    </w:rPr>
  </w:style>
  <w:style w:type="paragraph" w:customStyle="1" w:styleId="affffff8">
    <w:name w:val="Подподпункт"/>
    <w:basedOn w:val="a5"/>
    <w:qFormat/>
    <w:rsid w:val="0092736F"/>
    <w:pPr>
      <w:widowControl/>
      <w:tabs>
        <w:tab w:val="num" w:pos="360"/>
        <w:tab w:val="num" w:pos="5585"/>
      </w:tabs>
      <w:ind w:firstLine="0"/>
    </w:pPr>
    <w:rPr>
      <w:szCs w:val="20"/>
    </w:rPr>
  </w:style>
  <w:style w:type="paragraph" w:customStyle="1" w:styleId="affffff9">
    <w:name w:val="Списки"/>
    <w:basedOn w:val="a5"/>
    <w:qFormat/>
    <w:rsid w:val="0092736F"/>
    <w:pPr>
      <w:widowControl/>
      <w:tabs>
        <w:tab w:val="left" w:pos="1260"/>
      </w:tabs>
      <w:spacing w:before="120" w:after="120"/>
      <w:ind w:firstLine="0"/>
    </w:pPr>
    <w:rPr>
      <w:szCs w:val="28"/>
    </w:rPr>
  </w:style>
  <w:style w:type="paragraph" w:customStyle="1" w:styleId="Nonformat">
    <w:name w:val="Nonformat"/>
    <w:basedOn w:val="a5"/>
    <w:qFormat/>
    <w:rsid w:val="0092736F"/>
    <w:pPr>
      <w:widowControl/>
      <w:autoSpaceDE w:val="0"/>
      <w:autoSpaceDN w:val="0"/>
      <w:adjustRightInd w:val="0"/>
      <w:ind w:firstLine="0"/>
      <w:jc w:val="left"/>
    </w:pPr>
    <w:rPr>
      <w:rFonts w:ascii="Consultant" w:hAnsi="Consultant" w:cs="Consultant"/>
      <w:sz w:val="20"/>
      <w:szCs w:val="20"/>
    </w:rPr>
  </w:style>
  <w:style w:type="paragraph" w:customStyle="1" w:styleId="xl58">
    <w:name w:val="xl58"/>
    <w:basedOn w:val="a5"/>
    <w:qFormat/>
    <w:rsid w:val="0092736F"/>
    <w:pPr>
      <w:widowControl/>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Arial" w:hAnsi="Arial"/>
      <w:b/>
      <w:bCs/>
    </w:rPr>
  </w:style>
  <w:style w:type="paragraph" w:styleId="affffffa">
    <w:name w:val="Document Map"/>
    <w:basedOn w:val="a5"/>
    <w:link w:val="affffffb"/>
    <w:qFormat/>
    <w:rsid w:val="0092736F"/>
    <w:pPr>
      <w:widowControl/>
      <w:shd w:val="clear" w:color="auto" w:fill="000080"/>
      <w:ind w:firstLine="0"/>
      <w:jc w:val="left"/>
    </w:pPr>
    <w:rPr>
      <w:rFonts w:ascii="Tahoma" w:hAnsi="Tahoma" w:cs="Tahoma"/>
    </w:rPr>
  </w:style>
  <w:style w:type="character" w:customStyle="1" w:styleId="affffffb">
    <w:name w:val="Схема документа Знак"/>
    <w:basedOn w:val="a6"/>
    <w:link w:val="affffffa"/>
    <w:qFormat/>
    <w:rsid w:val="0092736F"/>
    <w:rPr>
      <w:rFonts w:ascii="Tahoma" w:hAnsi="Tahoma" w:cs="Tahoma"/>
      <w:sz w:val="24"/>
      <w:szCs w:val="24"/>
      <w:shd w:val="clear" w:color="auto" w:fill="000080"/>
    </w:rPr>
  </w:style>
  <w:style w:type="character" w:customStyle="1" w:styleId="Normal">
    <w:name w:val="Normal Знак"/>
    <w:basedOn w:val="a6"/>
    <w:link w:val="Normal1"/>
    <w:qFormat/>
    <w:locked/>
    <w:rsid w:val="0092736F"/>
    <w:rPr>
      <w:sz w:val="24"/>
      <w:lang w:val="ru-RU" w:eastAsia="ru-RU" w:bidi="ar-SA"/>
    </w:rPr>
  </w:style>
  <w:style w:type="paragraph" w:customStyle="1" w:styleId="1f5">
    <w:name w:val="Знак Знак Знак Знак Знак Знак Знак Знак Знак Знак Знак Знак1 Знак"/>
    <w:basedOn w:val="a5"/>
    <w:qFormat/>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2f2">
    <w:name w:val="Знак2"/>
    <w:basedOn w:val="a5"/>
    <w:qFormat/>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affffffc">
    <w:name w:val="Знак Знак Знак Знак Знак Знак Знак Знак Знак Знак Знак Знак Знак Знак Знак Знак Знак Знак Знак"/>
    <w:basedOn w:val="a5"/>
    <w:qFormat/>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1f6">
    <w:name w:val="Знак Знак Знак Знак Знак Знак Знак Знак Знак Знак Знак Знак1 Знак Знак Знак Знак Знак Знак Знак Знак Знак Знак Знак Знак Знак"/>
    <w:basedOn w:val="a5"/>
    <w:qFormat/>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1f7">
    <w:name w:val="Знак Знак Знак Знак Знак Знак Знак Знак Знак Знак Знак Знак1 Знак Знак Знак Знак Знак Знак Знак Знак Знак Знак"/>
    <w:basedOn w:val="a5"/>
    <w:qFormat/>
    <w:rsid w:val="0092736F"/>
    <w:pPr>
      <w:widowControl/>
      <w:spacing w:before="100" w:beforeAutospacing="1" w:after="100" w:afterAutospacing="1"/>
      <w:ind w:firstLine="0"/>
      <w:jc w:val="left"/>
    </w:pPr>
    <w:rPr>
      <w:rFonts w:ascii="Tahoma" w:hAnsi="Tahoma"/>
      <w:sz w:val="20"/>
      <w:szCs w:val="20"/>
      <w:lang w:val="en-US" w:eastAsia="en-US"/>
    </w:rPr>
  </w:style>
  <w:style w:type="paragraph" w:styleId="affffffd">
    <w:name w:val="caption"/>
    <w:basedOn w:val="a5"/>
    <w:next w:val="a5"/>
    <w:qFormat/>
    <w:rsid w:val="0092736F"/>
    <w:pPr>
      <w:autoSpaceDE w:val="0"/>
      <w:autoSpaceDN w:val="0"/>
      <w:adjustRightInd w:val="0"/>
      <w:spacing w:before="120" w:after="120"/>
      <w:ind w:firstLine="0"/>
      <w:jc w:val="left"/>
    </w:pPr>
    <w:rPr>
      <w:b/>
      <w:bCs/>
      <w:sz w:val="20"/>
      <w:szCs w:val="20"/>
    </w:rPr>
  </w:style>
  <w:style w:type="character" w:customStyle="1" w:styleId="DefaultParagraphFont1">
    <w:name w:val="Default Paragraph Font1"/>
    <w:qFormat/>
    <w:rsid w:val="0092736F"/>
  </w:style>
  <w:style w:type="paragraph" w:customStyle="1" w:styleId="Title1">
    <w:name w:val="Title1"/>
    <w:basedOn w:val="Normal1"/>
    <w:qFormat/>
    <w:rsid w:val="0092736F"/>
    <w:pPr>
      <w:widowControl/>
      <w:snapToGrid/>
      <w:spacing w:line="240" w:lineRule="auto"/>
      <w:ind w:firstLine="0"/>
      <w:jc w:val="center"/>
    </w:pPr>
    <w:rPr>
      <w:b/>
      <w:sz w:val="28"/>
    </w:rPr>
  </w:style>
  <w:style w:type="paragraph" w:styleId="affffffe">
    <w:name w:val="Normal Indent"/>
    <w:basedOn w:val="a5"/>
    <w:qFormat/>
    <w:rsid w:val="0092736F"/>
    <w:pPr>
      <w:widowControl/>
      <w:spacing w:before="120"/>
      <w:ind w:firstLine="709"/>
    </w:pPr>
    <w:rPr>
      <w:sz w:val="28"/>
    </w:rPr>
  </w:style>
  <w:style w:type="paragraph" w:customStyle="1" w:styleId="Heading11">
    <w:name w:val="Heading 11"/>
    <w:basedOn w:val="Normal1"/>
    <w:next w:val="Normal1"/>
    <w:qFormat/>
    <w:rsid w:val="0092736F"/>
    <w:pPr>
      <w:keepNext/>
      <w:widowControl/>
      <w:snapToGrid/>
      <w:spacing w:line="240" w:lineRule="auto"/>
      <w:jc w:val="left"/>
    </w:pPr>
    <w:rPr>
      <w:sz w:val="28"/>
    </w:rPr>
  </w:style>
  <w:style w:type="paragraph" w:customStyle="1" w:styleId="PlainText1">
    <w:name w:val="Plain Text1"/>
    <w:basedOn w:val="Normal1"/>
    <w:qFormat/>
    <w:rsid w:val="0092736F"/>
    <w:pPr>
      <w:widowControl/>
      <w:snapToGrid/>
      <w:spacing w:line="240" w:lineRule="auto"/>
      <w:ind w:firstLine="0"/>
      <w:jc w:val="left"/>
    </w:pPr>
    <w:rPr>
      <w:rFonts w:ascii="Courier New" w:hAnsi="Courier New"/>
      <w:sz w:val="20"/>
    </w:rPr>
  </w:style>
  <w:style w:type="paragraph" w:customStyle="1" w:styleId="afffffff">
    <w:name w:val="Стиль По центру"/>
    <w:basedOn w:val="a5"/>
    <w:qFormat/>
    <w:rsid w:val="0092736F"/>
    <w:pPr>
      <w:widowControl/>
      <w:ind w:firstLine="0"/>
      <w:jc w:val="center"/>
    </w:pPr>
    <w:rPr>
      <w:sz w:val="28"/>
      <w:szCs w:val="20"/>
    </w:rPr>
  </w:style>
  <w:style w:type="paragraph" w:customStyle="1" w:styleId="afffffff0">
    <w:name w:val="Текст справа"/>
    <w:basedOn w:val="a5"/>
    <w:qFormat/>
    <w:rsid w:val="0092736F"/>
    <w:pPr>
      <w:widowControl/>
      <w:ind w:firstLine="0"/>
      <w:jc w:val="right"/>
    </w:pPr>
    <w:rPr>
      <w:sz w:val="28"/>
      <w:szCs w:val="20"/>
    </w:rPr>
  </w:style>
  <w:style w:type="paragraph" w:customStyle="1" w:styleId="2">
    <w:name w:val="Многоуровневый_2"/>
    <w:basedOn w:val="a5"/>
    <w:qFormat/>
    <w:rsid w:val="0092736F"/>
    <w:pPr>
      <w:keepNext/>
      <w:widowControl/>
      <w:numPr>
        <w:ilvl w:val="1"/>
        <w:numId w:val="7"/>
      </w:numPr>
      <w:ind w:firstLine="0"/>
    </w:pPr>
    <w:rPr>
      <w:b/>
      <w:i/>
      <w:sz w:val="28"/>
    </w:rPr>
  </w:style>
  <w:style w:type="paragraph" w:customStyle="1" w:styleId="3">
    <w:name w:val="Многоуровневый_3 Знак Знак"/>
    <w:basedOn w:val="a5"/>
    <w:link w:val="3f2"/>
    <w:qFormat/>
    <w:rsid w:val="0092736F"/>
    <w:pPr>
      <w:widowControl/>
      <w:numPr>
        <w:ilvl w:val="2"/>
        <w:numId w:val="7"/>
      </w:numPr>
      <w:ind w:firstLine="0"/>
    </w:pPr>
    <w:rPr>
      <w:bCs/>
      <w:iCs/>
      <w:sz w:val="28"/>
    </w:rPr>
  </w:style>
  <w:style w:type="character" w:customStyle="1" w:styleId="3f2">
    <w:name w:val="Многоуровневый_3 Знак Знак Знак"/>
    <w:basedOn w:val="a6"/>
    <w:link w:val="3"/>
    <w:locked/>
    <w:rsid w:val="0092736F"/>
    <w:rPr>
      <w:bCs/>
      <w:iCs/>
      <w:sz w:val="28"/>
      <w:szCs w:val="24"/>
    </w:rPr>
  </w:style>
  <w:style w:type="paragraph" w:customStyle="1" w:styleId="40">
    <w:name w:val="Многоуровневый_4"/>
    <w:basedOn w:val="a5"/>
    <w:qFormat/>
    <w:rsid w:val="0092736F"/>
    <w:pPr>
      <w:widowControl/>
      <w:numPr>
        <w:numId w:val="7"/>
      </w:numPr>
      <w:tabs>
        <w:tab w:val="clear" w:pos="794"/>
        <w:tab w:val="num" w:pos="1134"/>
      </w:tabs>
      <w:ind w:firstLine="284"/>
    </w:pPr>
    <w:rPr>
      <w:sz w:val="28"/>
    </w:rPr>
  </w:style>
  <w:style w:type="paragraph" w:customStyle="1" w:styleId="1f8">
    <w:name w:val="Многоуровневый_1"/>
    <w:basedOn w:val="a5"/>
    <w:qFormat/>
    <w:rsid w:val="0092736F"/>
    <w:pPr>
      <w:keepNext/>
      <w:widowControl/>
      <w:ind w:firstLine="0"/>
    </w:pPr>
    <w:rPr>
      <w:b/>
      <w:bCs/>
      <w:i/>
      <w:iCs/>
      <w:sz w:val="28"/>
    </w:rPr>
  </w:style>
  <w:style w:type="paragraph" w:customStyle="1" w:styleId="3f3">
    <w:name w:val="Многоуровневый_3"/>
    <w:basedOn w:val="a5"/>
    <w:link w:val="3f4"/>
    <w:qFormat/>
    <w:rsid w:val="0092736F"/>
    <w:pPr>
      <w:widowControl/>
      <w:tabs>
        <w:tab w:val="num" w:pos="1134"/>
      </w:tabs>
      <w:ind w:firstLine="0"/>
    </w:pPr>
    <w:rPr>
      <w:bCs/>
      <w:iCs/>
      <w:sz w:val="28"/>
    </w:rPr>
  </w:style>
  <w:style w:type="character" w:customStyle="1" w:styleId="3f4">
    <w:name w:val="Многоуровневый_3 Знак"/>
    <w:basedOn w:val="a6"/>
    <w:link w:val="3f3"/>
    <w:qFormat/>
    <w:locked/>
    <w:rsid w:val="0092736F"/>
    <w:rPr>
      <w:bCs/>
      <w:iCs/>
      <w:sz w:val="28"/>
      <w:szCs w:val="24"/>
    </w:rPr>
  </w:style>
  <w:style w:type="paragraph" w:customStyle="1" w:styleId="afffffff1">
    <w:name w:val="Знак Знак Знак Знак Знак Знак Знак"/>
    <w:basedOn w:val="a5"/>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111">
    <w:name w:val="Знак Знак Знак Знак Знак Знак Знак Знак Знак Знак Знак Знак1 Знак Знак Знак Знак Знак Знак Знак Знак Знак Знак1"/>
    <w:basedOn w:val="a5"/>
    <w:qFormat/>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font5">
    <w:name w:val="font5"/>
    <w:basedOn w:val="a5"/>
    <w:qFormat/>
    <w:rsid w:val="0092736F"/>
    <w:pPr>
      <w:widowControl/>
      <w:spacing w:before="100" w:beforeAutospacing="1" w:after="100" w:afterAutospacing="1"/>
      <w:ind w:firstLine="0"/>
      <w:jc w:val="left"/>
    </w:pPr>
    <w:rPr>
      <w:sz w:val="20"/>
      <w:szCs w:val="20"/>
    </w:rPr>
  </w:style>
  <w:style w:type="paragraph" w:customStyle="1" w:styleId="font6">
    <w:name w:val="font6"/>
    <w:basedOn w:val="a5"/>
    <w:qFormat/>
    <w:rsid w:val="0092736F"/>
    <w:pPr>
      <w:widowControl/>
      <w:spacing w:before="100" w:beforeAutospacing="1" w:after="100" w:afterAutospacing="1"/>
      <w:ind w:firstLine="0"/>
      <w:jc w:val="left"/>
    </w:pPr>
    <w:rPr>
      <w:sz w:val="20"/>
      <w:szCs w:val="20"/>
    </w:rPr>
  </w:style>
  <w:style w:type="paragraph" w:customStyle="1" w:styleId="xl25">
    <w:name w:val="xl25"/>
    <w:basedOn w:val="a5"/>
    <w:qFormat/>
    <w:rsid w:val="0092736F"/>
    <w:pPr>
      <w:widowControl/>
      <w:pBdr>
        <w:top w:val="single" w:sz="4" w:space="0" w:color="auto"/>
        <w:left w:val="single" w:sz="4" w:space="0" w:color="auto"/>
        <w:right w:val="single" w:sz="4" w:space="0" w:color="auto"/>
      </w:pBdr>
      <w:spacing w:before="100" w:beforeAutospacing="1" w:after="100" w:afterAutospacing="1"/>
      <w:ind w:firstLine="0"/>
      <w:jc w:val="center"/>
      <w:textAlignment w:val="top"/>
    </w:pPr>
    <w:rPr>
      <w:b/>
      <w:bCs/>
    </w:rPr>
  </w:style>
  <w:style w:type="paragraph" w:customStyle="1" w:styleId="xl26">
    <w:name w:val="xl26"/>
    <w:basedOn w:val="a5"/>
    <w:qFormat/>
    <w:rsid w:val="0092736F"/>
    <w:pPr>
      <w:widowControl/>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27">
    <w:name w:val="xl27"/>
    <w:basedOn w:val="a5"/>
    <w:qFormat/>
    <w:rsid w:val="0092736F"/>
    <w:pPr>
      <w:widowControl/>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28">
    <w:name w:val="xl28"/>
    <w:basedOn w:val="a5"/>
    <w:qFormat/>
    <w:rsid w:val="0092736F"/>
    <w:pPr>
      <w:widowControl/>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style>
  <w:style w:type="paragraph" w:customStyle="1" w:styleId="xl29">
    <w:name w:val="xl29"/>
    <w:basedOn w:val="a5"/>
    <w:qFormat/>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0">
    <w:name w:val="xl30"/>
    <w:basedOn w:val="a5"/>
    <w:qFormat/>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31">
    <w:name w:val="xl31"/>
    <w:basedOn w:val="a5"/>
    <w:qFormat/>
    <w:rsid w:val="0092736F"/>
    <w:pPr>
      <w:widowControl/>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style>
  <w:style w:type="paragraph" w:customStyle="1" w:styleId="xl32">
    <w:name w:val="xl32"/>
    <w:basedOn w:val="a5"/>
    <w:qFormat/>
    <w:rsid w:val="0092736F"/>
    <w:pPr>
      <w:widowControl/>
      <w:pBdr>
        <w:top w:val="single" w:sz="4" w:space="0" w:color="auto"/>
        <w:left w:val="single" w:sz="4" w:space="0" w:color="auto"/>
        <w:bottom w:val="single" w:sz="8" w:space="0" w:color="auto"/>
        <w:right w:val="single" w:sz="4" w:space="0" w:color="auto"/>
      </w:pBdr>
      <w:spacing w:before="100" w:beforeAutospacing="1" w:after="100" w:afterAutospacing="1"/>
      <w:ind w:firstLine="0"/>
      <w:jc w:val="left"/>
      <w:textAlignment w:val="top"/>
    </w:pPr>
  </w:style>
  <w:style w:type="paragraph" w:customStyle="1" w:styleId="xl33">
    <w:name w:val="xl33"/>
    <w:basedOn w:val="a5"/>
    <w:qFormat/>
    <w:rsid w:val="0092736F"/>
    <w:pPr>
      <w:widowControl/>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34">
    <w:name w:val="xl34"/>
    <w:basedOn w:val="a5"/>
    <w:qFormat/>
    <w:rsid w:val="0092736F"/>
    <w:pPr>
      <w:widowControl/>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top"/>
    </w:pPr>
  </w:style>
  <w:style w:type="paragraph" w:customStyle="1" w:styleId="xl35">
    <w:name w:val="xl35"/>
    <w:basedOn w:val="a5"/>
    <w:qFormat/>
    <w:rsid w:val="0092736F"/>
    <w:pPr>
      <w:widowControl/>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36">
    <w:name w:val="xl36"/>
    <w:basedOn w:val="a5"/>
    <w:qFormat/>
    <w:rsid w:val="0092736F"/>
    <w:pPr>
      <w:widowControl/>
      <w:pBdr>
        <w:top w:val="single" w:sz="4" w:space="0" w:color="auto"/>
        <w:left w:val="single" w:sz="4" w:space="0" w:color="auto"/>
        <w:bottom w:val="single" w:sz="4" w:space="0" w:color="auto"/>
      </w:pBdr>
      <w:spacing w:before="100" w:beforeAutospacing="1" w:after="100" w:afterAutospacing="1"/>
      <w:ind w:firstLine="0"/>
      <w:jc w:val="center"/>
      <w:textAlignment w:val="top"/>
    </w:pPr>
  </w:style>
  <w:style w:type="paragraph" w:customStyle="1" w:styleId="xl37">
    <w:name w:val="xl37"/>
    <w:basedOn w:val="a5"/>
    <w:qFormat/>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38">
    <w:name w:val="xl38"/>
    <w:basedOn w:val="a5"/>
    <w:qFormat/>
    <w:rsid w:val="0092736F"/>
    <w:pPr>
      <w:widowControl/>
      <w:pBdr>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9">
    <w:name w:val="xl39"/>
    <w:basedOn w:val="a5"/>
    <w:qFormat/>
    <w:rsid w:val="0092736F"/>
    <w:pPr>
      <w:widowControl/>
      <w:pBdr>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40">
    <w:name w:val="xl40"/>
    <w:basedOn w:val="a5"/>
    <w:qFormat/>
    <w:rsid w:val="0092736F"/>
    <w:pPr>
      <w:widowControl/>
      <w:pBdr>
        <w:left w:val="single" w:sz="4" w:space="0" w:color="auto"/>
        <w:bottom w:val="single" w:sz="4" w:space="0" w:color="auto"/>
        <w:right w:val="single" w:sz="8" w:space="0" w:color="auto"/>
      </w:pBdr>
      <w:spacing w:before="100" w:beforeAutospacing="1" w:after="100" w:afterAutospacing="1"/>
      <w:ind w:firstLine="0"/>
      <w:jc w:val="center"/>
      <w:textAlignment w:val="top"/>
    </w:pPr>
  </w:style>
  <w:style w:type="paragraph" w:customStyle="1" w:styleId="xl41">
    <w:name w:val="xl41"/>
    <w:basedOn w:val="a5"/>
    <w:qFormat/>
    <w:rsid w:val="0092736F"/>
    <w:pPr>
      <w:widowControl/>
      <w:pBdr>
        <w:top w:val="single" w:sz="4" w:space="0" w:color="auto"/>
        <w:left w:val="single" w:sz="4" w:space="0" w:color="auto"/>
        <w:right w:val="single" w:sz="4" w:space="0" w:color="auto"/>
      </w:pBdr>
      <w:spacing w:before="100" w:beforeAutospacing="1" w:after="100" w:afterAutospacing="1"/>
      <w:ind w:firstLine="0"/>
      <w:jc w:val="left"/>
      <w:textAlignment w:val="top"/>
    </w:pPr>
  </w:style>
  <w:style w:type="paragraph" w:customStyle="1" w:styleId="xl42">
    <w:name w:val="xl42"/>
    <w:basedOn w:val="a5"/>
    <w:qFormat/>
    <w:rsid w:val="0092736F"/>
    <w:pPr>
      <w:widowControl/>
      <w:pBdr>
        <w:top w:val="single" w:sz="4"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43">
    <w:name w:val="xl43"/>
    <w:basedOn w:val="a5"/>
    <w:qFormat/>
    <w:rsid w:val="0092736F"/>
    <w:pPr>
      <w:widowControl/>
      <w:pBdr>
        <w:top w:val="single" w:sz="4" w:space="0" w:color="auto"/>
        <w:left w:val="single" w:sz="4" w:space="0" w:color="auto"/>
        <w:right w:val="single" w:sz="8" w:space="0" w:color="auto"/>
      </w:pBdr>
      <w:spacing w:before="100" w:beforeAutospacing="1" w:after="100" w:afterAutospacing="1"/>
      <w:ind w:firstLine="0"/>
      <w:jc w:val="center"/>
      <w:textAlignment w:val="top"/>
    </w:pPr>
  </w:style>
  <w:style w:type="paragraph" w:customStyle="1" w:styleId="xl44">
    <w:name w:val="xl44"/>
    <w:basedOn w:val="a5"/>
    <w:qFormat/>
    <w:rsid w:val="0092736F"/>
    <w:pPr>
      <w:widowControl/>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45">
    <w:name w:val="xl45"/>
    <w:basedOn w:val="a5"/>
    <w:qFormat/>
    <w:rsid w:val="0092736F"/>
    <w:pPr>
      <w:widowControl/>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rPr>
      <w:b/>
      <w:bCs/>
    </w:rPr>
  </w:style>
  <w:style w:type="paragraph" w:customStyle="1" w:styleId="xl46">
    <w:name w:val="xl46"/>
    <w:basedOn w:val="a5"/>
    <w:qFormat/>
    <w:rsid w:val="0092736F"/>
    <w:pPr>
      <w:widowControl/>
      <w:pBdr>
        <w:left w:val="single" w:sz="4" w:space="0" w:color="auto"/>
        <w:bottom w:val="single" w:sz="4" w:space="0" w:color="auto"/>
        <w:right w:val="single" w:sz="4" w:space="0" w:color="auto"/>
      </w:pBdr>
      <w:spacing w:before="100" w:beforeAutospacing="1" w:after="100" w:afterAutospacing="1"/>
      <w:ind w:firstLine="0"/>
      <w:textAlignment w:val="top"/>
    </w:pPr>
  </w:style>
  <w:style w:type="paragraph" w:customStyle="1" w:styleId="xl47">
    <w:name w:val="xl47"/>
    <w:basedOn w:val="a5"/>
    <w:qFormat/>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style>
  <w:style w:type="paragraph" w:customStyle="1" w:styleId="xl48">
    <w:name w:val="xl48"/>
    <w:basedOn w:val="a5"/>
    <w:qFormat/>
    <w:rsid w:val="0092736F"/>
    <w:pPr>
      <w:widowControl/>
      <w:pBdr>
        <w:top w:val="single" w:sz="4"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49">
    <w:name w:val="xl49"/>
    <w:basedOn w:val="a5"/>
    <w:qFormat/>
    <w:rsid w:val="0092736F"/>
    <w:pPr>
      <w:widowControl/>
      <w:pBdr>
        <w:left w:val="single" w:sz="4" w:space="0" w:color="auto"/>
        <w:right w:val="single" w:sz="4" w:space="0" w:color="auto"/>
      </w:pBdr>
      <w:spacing w:before="100" w:beforeAutospacing="1" w:after="100" w:afterAutospacing="1"/>
      <w:ind w:firstLine="0"/>
      <w:jc w:val="center"/>
      <w:textAlignment w:val="top"/>
    </w:pPr>
  </w:style>
  <w:style w:type="paragraph" w:customStyle="1" w:styleId="xl50">
    <w:name w:val="xl50"/>
    <w:basedOn w:val="a5"/>
    <w:qFormat/>
    <w:rsid w:val="0092736F"/>
    <w:pPr>
      <w:widowControl/>
      <w:pBdr>
        <w:left w:val="single" w:sz="4" w:space="0" w:color="auto"/>
        <w:right w:val="single" w:sz="4" w:space="0" w:color="auto"/>
      </w:pBdr>
      <w:spacing w:before="100" w:beforeAutospacing="1" w:after="100" w:afterAutospacing="1"/>
      <w:ind w:firstLine="0"/>
      <w:jc w:val="left"/>
      <w:textAlignment w:val="top"/>
    </w:pPr>
  </w:style>
  <w:style w:type="paragraph" w:customStyle="1" w:styleId="xl51">
    <w:name w:val="xl51"/>
    <w:basedOn w:val="a5"/>
    <w:qFormat/>
    <w:rsid w:val="0092736F"/>
    <w:pPr>
      <w:widowControl/>
      <w:pBdr>
        <w:left w:val="single" w:sz="4" w:space="0" w:color="auto"/>
        <w:right w:val="single" w:sz="4" w:space="0" w:color="auto"/>
      </w:pBdr>
      <w:spacing w:before="100" w:beforeAutospacing="1" w:after="100" w:afterAutospacing="1"/>
      <w:ind w:firstLine="0"/>
      <w:jc w:val="center"/>
      <w:textAlignment w:val="top"/>
    </w:pPr>
  </w:style>
  <w:style w:type="paragraph" w:customStyle="1" w:styleId="xl52">
    <w:name w:val="xl52"/>
    <w:basedOn w:val="a5"/>
    <w:qFormat/>
    <w:rsid w:val="0092736F"/>
    <w:pPr>
      <w:widowControl/>
      <w:pBdr>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53">
    <w:name w:val="xl53"/>
    <w:basedOn w:val="a5"/>
    <w:qFormat/>
    <w:rsid w:val="0092736F"/>
    <w:pPr>
      <w:widowControl/>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54">
    <w:name w:val="xl54"/>
    <w:basedOn w:val="a5"/>
    <w:qFormat/>
    <w:rsid w:val="0092736F"/>
    <w:pPr>
      <w:widowControl/>
      <w:pBdr>
        <w:top w:val="single" w:sz="8" w:space="0" w:color="auto"/>
        <w:left w:val="single" w:sz="8" w:space="0" w:color="auto"/>
        <w:right w:val="single" w:sz="4" w:space="0" w:color="auto"/>
      </w:pBdr>
      <w:spacing w:before="100" w:beforeAutospacing="1" w:after="100" w:afterAutospacing="1"/>
      <w:ind w:firstLine="0"/>
      <w:jc w:val="center"/>
      <w:textAlignment w:val="top"/>
    </w:pPr>
  </w:style>
  <w:style w:type="paragraph" w:customStyle="1" w:styleId="xl55">
    <w:name w:val="xl55"/>
    <w:basedOn w:val="a5"/>
    <w:qFormat/>
    <w:rsid w:val="0092736F"/>
    <w:pPr>
      <w:widowControl/>
      <w:pBdr>
        <w:left w:val="single" w:sz="8" w:space="0" w:color="auto"/>
        <w:right w:val="single" w:sz="4" w:space="0" w:color="auto"/>
      </w:pBdr>
      <w:spacing w:before="100" w:beforeAutospacing="1" w:after="100" w:afterAutospacing="1"/>
      <w:ind w:firstLine="0"/>
      <w:jc w:val="center"/>
      <w:textAlignment w:val="top"/>
    </w:pPr>
  </w:style>
  <w:style w:type="paragraph" w:customStyle="1" w:styleId="xl56">
    <w:name w:val="xl56"/>
    <w:basedOn w:val="a5"/>
    <w:qFormat/>
    <w:rsid w:val="0092736F"/>
    <w:pPr>
      <w:widowControl/>
      <w:pBdr>
        <w:left w:val="single" w:sz="8"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57">
    <w:name w:val="xl57"/>
    <w:basedOn w:val="a5"/>
    <w:qFormat/>
    <w:rsid w:val="0092736F"/>
    <w:pPr>
      <w:widowControl/>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59">
    <w:name w:val="xl59"/>
    <w:basedOn w:val="a5"/>
    <w:qFormat/>
    <w:rsid w:val="0092736F"/>
    <w:pPr>
      <w:widowControl/>
      <w:pBdr>
        <w:top w:val="single" w:sz="8" w:space="0" w:color="auto"/>
        <w:left w:val="single" w:sz="4" w:space="0" w:color="auto"/>
        <w:right w:val="single" w:sz="4" w:space="0" w:color="auto"/>
      </w:pBdr>
      <w:spacing w:before="100" w:beforeAutospacing="1" w:after="100" w:afterAutospacing="1"/>
      <w:ind w:firstLine="0"/>
      <w:jc w:val="left"/>
      <w:textAlignment w:val="top"/>
    </w:pPr>
  </w:style>
  <w:style w:type="paragraph" w:customStyle="1" w:styleId="xl60">
    <w:name w:val="xl60"/>
    <w:basedOn w:val="a5"/>
    <w:qFormat/>
    <w:rsid w:val="0092736F"/>
    <w:pPr>
      <w:widowControl/>
      <w:pBdr>
        <w:left w:val="single" w:sz="4" w:space="0" w:color="auto"/>
        <w:bottom w:val="single" w:sz="8" w:space="0" w:color="auto"/>
        <w:right w:val="single" w:sz="4" w:space="0" w:color="auto"/>
      </w:pBdr>
      <w:spacing w:before="100" w:beforeAutospacing="1" w:after="100" w:afterAutospacing="1"/>
      <w:ind w:firstLine="0"/>
      <w:jc w:val="left"/>
      <w:textAlignment w:val="top"/>
    </w:pPr>
  </w:style>
  <w:style w:type="paragraph" w:customStyle="1" w:styleId="xl61">
    <w:name w:val="xl61"/>
    <w:basedOn w:val="a5"/>
    <w:qFormat/>
    <w:rsid w:val="0092736F"/>
    <w:pPr>
      <w:widowControl/>
      <w:pBdr>
        <w:top w:val="single" w:sz="8"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62">
    <w:name w:val="xl62"/>
    <w:basedOn w:val="a5"/>
    <w:qFormat/>
    <w:rsid w:val="0092736F"/>
    <w:pPr>
      <w:widowControl/>
      <w:pBdr>
        <w:left w:val="single" w:sz="4"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63">
    <w:name w:val="xl63"/>
    <w:basedOn w:val="a5"/>
    <w:qFormat/>
    <w:rsid w:val="0092736F"/>
    <w:pPr>
      <w:widowControl/>
      <w:pBdr>
        <w:top w:val="single" w:sz="8"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64">
    <w:name w:val="xl64"/>
    <w:basedOn w:val="a5"/>
    <w:qFormat/>
    <w:rsid w:val="0092736F"/>
    <w:pPr>
      <w:widowControl/>
      <w:pBdr>
        <w:left w:val="single" w:sz="4" w:space="0" w:color="auto"/>
        <w:bottom w:val="single" w:sz="8" w:space="0" w:color="auto"/>
        <w:right w:val="single" w:sz="4" w:space="0" w:color="auto"/>
      </w:pBdr>
      <w:spacing w:before="100" w:beforeAutospacing="1" w:after="100" w:afterAutospacing="1"/>
      <w:ind w:firstLine="0"/>
      <w:jc w:val="center"/>
      <w:textAlignment w:val="top"/>
    </w:pPr>
  </w:style>
  <w:style w:type="paragraph" w:customStyle="1" w:styleId="xl65">
    <w:name w:val="xl65"/>
    <w:basedOn w:val="a5"/>
    <w:qFormat/>
    <w:rsid w:val="0092736F"/>
    <w:pPr>
      <w:widowControl/>
      <w:pBdr>
        <w:top w:val="single" w:sz="8" w:space="0" w:color="auto"/>
        <w:left w:val="single" w:sz="4" w:space="0" w:color="auto"/>
        <w:bottom w:val="single" w:sz="4" w:space="0" w:color="auto"/>
      </w:pBdr>
      <w:spacing w:before="100" w:beforeAutospacing="1" w:after="100" w:afterAutospacing="1"/>
      <w:ind w:firstLine="0"/>
      <w:jc w:val="center"/>
      <w:textAlignment w:val="top"/>
    </w:pPr>
  </w:style>
  <w:style w:type="paragraph" w:customStyle="1" w:styleId="xl66">
    <w:name w:val="xl66"/>
    <w:basedOn w:val="a5"/>
    <w:qFormat/>
    <w:rsid w:val="0092736F"/>
    <w:pPr>
      <w:widowControl/>
      <w:pBdr>
        <w:top w:val="single" w:sz="4" w:space="0" w:color="auto"/>
        <w:left w:val="single" w:sz="4" w:space="0" w:color="auto"/>
      </w:pBdr>
      <w:spacing w:before="100" w:beforeAutospacing="1" w:after="100" w:afterAutospacing="1"/>
      <w:ind w:firstLine="0"/>
      <w:jc w:val="center"/>
      <w:textAlignment w:val="top"/>
    </w:pPr>
  </w:style>
  <w:style w:type="paragraph" w:customStyle="1" w:styleId="xl67">
    <w:name w:val="xl67"/>
    <w:basedOn w:val="a5"/>
    <w:qFormat/>
    <w:rsid w:val="0092736F"/>
    <w:pPr>
      <w:widowControl/>
      <w:pBdr>
        <w:left w:val="single" w:sz="4" w:space="0" w:color="auto"/>
      </w:pBdr>
      <w:spacing w:before="100" w:beforeAutospacing="1" w:after="100" w:afterAutospacing="1"/>
      <w:ind w:firstLine="0"/>
      <w:jc w:val="center"/>
      <w:textAlignment w:val="top"/>
    </w:pPr>
  </w:style>
  <w:style w:type="paragraph" w:customStyle="1" w:styleId="xl68">
    <w:name w:val="xl68"/>
    <w:basedOn w:val="a5"/>
    <w:qFormat/>
    <w:rsid w:val="0092736F"/>
    <w:pPr>
      <w:widowControl/>
      <w:pBdr>
        <w:left w:val="single" w:sz="4" w:space="0" w:color="auto"/>
        <w:bottom w:val="single" w:sz="4" w:space="0" w:color="auto"/>
      </w:pBdr>
      <w:spacing w:before="100" w:beforeAutospacing="1" w:after="100" w:afterAutospacing="1"/>
      <w:ind w:firstLine="0"/>
      <w:jc w:val="center"/>
      <w:textAlignment w:val="top"/>
    </w:pPr>
  </w:style>
  <w:style w:type="paragraph" w:customStyle="1" w:styleId="1f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92736F"/>
    <w:pPr>
      <w:widowControl/>
      <w:spacing w:before="100" w:beforeAutospacing="1" w:after="100" w:afterAutospacing="1"/>
      <w:ind w:firstLine="0"/>
      <w:jc w:val="left"/>
    </w:pPr>
    <w:rPr>
      <w:rFonts w:ascii="Tahoma" w:hAnsi="Tahoma"/>
      <w:sz w:val="20"/>
      <w:szCs w:val="20"/>
      <w:lang w:val="en-US" w:eastAsia="en-US"/>
    </w:rPr>
  </w:style>
  <w:style w:type="character" w:customStyle="1" w:styleId="m1">
    <w:name w:val="m1"/>
    <w:basedOn w:val="a6"/>
    <w:qFormat/>
    <w:rsid w:val="0092736F"/>
    <w:rPr>
      <w:rFonts w:cs="Times New Roman"/>
      <w:color w:val="0000FF"/>
    </w:rPr>
  </w:style>
  <w:style w:type="character" w:customStyle="1" w:styleId="pi1">
    <w:name w:val="pi1"/>
    <w:basedOn w:val="a6"/>
    <w:qFormat/>
    <w:rsid w:val="0092736F"/>
    <w:rPr>
      <w:rFonts w:cs="Times New Roman"/>
      <w:color w:val="0000FF"/>
    </w:rPr>
  </w:style>
  <w:style w:type="paragraph" w:customStyle="1" w:styleId="1f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5"/>
    <w:qFormat/>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1f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5"/>
    <w:qFormat/>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afffffff2">
    <w:name w:val="Знак Знак Знак Знак Знак Знак"/>
    <w:basedOn w:val="a5"/>
    <w:qFormat/>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font7">
    <w:name w:val="font7"/>
    <w:basedOn w:val="a5"/>
    <w:qFormat/>
    <w:rsid w:val="0092736F"/>
    <w:pPr>
      <w:widowControl/>
      <w:spacing w:before="100" w:beforeAutospacing="1" w:after="100" w:afterAutospacing="1"/>
      <w:ind w:firstLine="0"/>
      <w:jc w:val="left"/>
    </w:pPr>
    <w:rPr>
      <w:u w:val="single"/>
    </w:rPr>
  </w:style>
  <w:style w:type="paragraph" w:customStyle="1" w:styleId="font8">
    <w:name w:val="font8"/>
    <w:basedOn w:val="a5"/>
    <w:qFormat/>
    <w:rsid w:val="0092736F"/>
    <w:pPr>
      <w:widowControl/>
      <w:spacing w:before="100" w:beforeAutospacing="1" w:after="100" w:afterAutospacing="1"/>
      <w:ind w:firstLine="0"/>
      <w:jc w:val="left"/>
    </w:pPr>
  </w:style>
  <w:style w:type="paragraph" w:customStyle="1" w:styleId="font9">
    <w:name w:val="font9"/>
    <w:basedOn w:val="a5"/>
    <w:qFormat/>
    <w:rsid w:val="0092736F"/>
    <w:pPr>
      <w:widowControl/>
      <w:spacing w:before="100" w:beforeAutospacing="1" w:after="100" w:afterAutospacing="1"/>
      <w:ind w:firstLine="0"/>
      <w:jc w:val="left"/>
    </w:pPr>
    <w:rPr>
      <w:color w:val="000000"/>
    </w:rPr>
  </w:style>
  <w:style w:type="paragraph" w:customStyle="1" w:styleId="font10">
    <w:name w:val="font10"/>
    <w:basedOn w:val="a5"/>
    <w:qFormat/>
    <w:rsid w:val="0092736F"/>
    <w:pPr>
      <w:widowControl/>
      <w:spacing w:before="100" w:beforeAutospacing="1" w:after="100" w:afterAutospacing="1"/>
      <w:ind w:firstLine="0"/>
      <w:jc w:val="left"/>
    </w:pPr>
    <w:rPr>
      <w:color w:val="000000"/>
    </w:rPr>
  </w:style>
  <w:style w:type="paragraph" w:customStyle="1" w:styleId="font11">
    <w:name w:val="font11"/>
    <w:basedOn w:val="a5"/>
    <w:qFormat/>
    <w:rsid w:val="0092736F"/>
    <w:pPr>
      <w:widowControl/>
      <w:spacing w:before="100" w:beforeAutospacing="1" w:after="100" w:afterAutospacing="1"/>
      <w:ind w:firstLine="0"/>
      <w:jc w:val="left"/>
    </w:pPr>
    <w:rPr>
      <w:rFonts w:ascii="Symbol" w:hAnsi="Symbol"/>
      <w:color w:val="000000"/>
    </w:rPr>
  </w:style>
  <w:style w:type="paragraph" w:customStyle="1" w:styleId="afffffff3">
    <w:name w:val="Знак Знак Знак Знак Знак Знак Знак Знак Знак Знак Знак Знак Знак Знак Знак Знак"/>
    <w:basedOn w:val="a5"/>
    <w:qFormat/>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1fc">
    <w:name w:val="Знак Знак Знак1 Знак"/>
    <w:basedOn w:val="a5"/>
    <w:qFormat/>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xl22">
    <w:name w:val="xl22"/>
    <w:basedOn w:val="a5"/>
    <w:qFormat/>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23">
    <w:name w:val="xl23"/>
    <w:basedOn w:val="a5"/>
    <w:qFormat/>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rPr>
  </w:style>
  <w:style w:type="paragraph" w:customStyle="1" w:styleId="1fd">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5"/>
    <w:qFormat/>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1ff">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5"/>
    <w:qFormat/>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afffffff4">
    <w:name w:val="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affff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92736F"/>
    <w:pPr>
      <w:widowControl/>
      <w:spacing w:before="100" w:beforeAutospacing="1" w:after="100" w:afterAutospacing="1"/>
      <w:ind w:firstLine="0"/>
      <w:jc w:val="left"/>
    </w:pPr>
    <w:rPr>
      <w:rFonts w:ascii="Tahoma" w:hAnsi="Tahoma"/>
      <w:sz w:val="20"/>
      <w:szCs w:val="20"/>
      <w:lang w:val="en-US" w:eastAsia="en-US"/>
    </w:rPr>
  </w:style>
  <w:style w:type="paragraph" w:customStyle="1" w:styleId="xl69">
    <w:name w:val="xl69"/>
    <w:basedOn w:val="a5"/>
    <w:qFormat/>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hAnsi="Times New Roman CYR" w:cs="Times New Roman CYR"/>
    </w:rPr>
  </w:style>
  <w:style w:type="paragraph" w:customStyle="1" w:styleId="xl70">
    <w:name w:val="xl70"/>
    <w:basedOn w:val="a5"/>
    <w:qFormat/>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CYR" w:hAnsi="Times New Roman CYR" w:cs="Times New Roman CYR"/>
      <w:b/>
      <w:bCs/>
    </w:rPr>
  </w:style>
  <w:style w:type="paragraph" w:customStyle="1" w:styleId="xl71">
    <w:name w:val="xl71"/>
    <w:basedOn w:val="a5"/>
    <w:qFormat/>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CYR" w:hAnsi="Times New Roman CYR" w:cs="Times New Roman CYR"/>
    </w:rPr>
  </w:style>
  <w:style w:type="paragraph" w:customStyle="1" w:styleId="xl72">
    <w:name w:val="xl72"/>
    <w:basedOn w:val="a5"/>
    <w:qFormat/>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CYR" w:hAnsi="Times New Roman CYR" w:cs="Times New Roman CYR"/>
    </w:rPr>
  </w:style>
  <w:style w:type="paragraph" w:customStyle="1" w:styleId="xl73">
    <w:name w:val="xl73"/>
    <w:basedOn w:val="a5"/>
    <w:qFormat/>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CYR" w:hAnsi="Times New Roman CYR" w:cs="Times New Roman CYR"/>
    </w:rPr>
  </w:style>
  <w:style w:type="paragraph" w:customStyle="1" w:styleId="xl74">
    <w:name w:val="xl74"/>
    <w:basedOn w:val="a5"/>
    <w:qFormat/>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CYR" w:hAnsi="Times New Roman CYR" w:cs="Times New Roman CYR"/>
      <w:sz w:val="18"/>
      <w:szCs w:val="18"/>
    </w:rPr>
  </w:style>
  <w:style w:type="paragraph" w:customStyle="1" w:styleId="xl75">
    <w:name w:val="xl75"/>
    <w:basedOn w:val="a5"/>
    <w:qFormat/>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hAnsi="Times New Roman CYR" w:cs="Times New Roman CYR"/>
      <w:b/>
      <w:bCs/>
    </w:rPr>
  </w:style>
  <w:style w:type="paragraph" w:customStyle="1" w:styleId="xl76">
    <w:name w:val="xl76"/>
    <w:basedOn w:val="a5"/>
    <w:qFormat/>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hAnsi="Times New Roman CYR" w:cs="Times New Roman CYR"/>
    </w:rPr>
  </w:style>
  <w:style w:type="paragraph" w:customStyle="1" w:styleId="xl77">
    <w:name w:val="xl77"/>
    <w:basedOn w:val="a5"/>
    <w:qFormat/>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CYR" w:hAnsi="Times New Roman CYR" w:cs="Times New Roman CYR"/>
    </w:rPr>
  </w:style>
  <w:style w:type="paragraph" w:customStyle="1" w:styleId="xl78">
    <w:name w:val="xl78"/>
    <w:basedOn w:val="a5"/>
    <w:qFormat/>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CYR" w:hAnsi="Times New Roman CYR" w:cs="Times New Roman CYR"/>
    </w:rPr>
  </w:style>
  <w:style w:type="paragraph" w:customStyle="1" w:styleId="xl79">
    <w:name w:val="xl79"/>
    <w:basedOn w:val="a5"/>
    <w:qFormat/>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CYR" w:hAnsi="Times New Roman CYR" w:cs="Times New Roman CYR"/>
    </w:rPr>
  </w:style>
  <w:style w:type="paragraph" w:customStyle="1" w:styleId="xl80">
    <w:name w:val="xl80"/>
    <w:basedOn w:val="a5"/>
    <w:qFormat/>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CYR" w:hAnsi="Times New Roman CYR" w:cs="Times New Roman CYR"/>
      <w:sz w:val="18"/>
      <w:szCs w:val="18"/>
    </w:rPr>
  </w:style>
  <w:style w:type="paragraph" w:customStyle="1" w:styleId="xl81">
    <w:name w:val="xl81"/>
    <w:basedOn w:val="a5"/>
    <w:qFormat/>
    <w:rsid w:val="0092736F"/>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hAnsi="Times New Roman CYR" w:cs="Times New Roman CYR"/>
      <w:b/>
      <w:bCs/>
    </w:rPr>
  </w:style>
  <w:style w:type="paragraph" w:customStyle="1" w:styleId="10">
    <w:name w:val="Список1"/>
    <w:basedOn w:val="a5"/>
    <w:rsid w:val="0092736F"/>
    <w:pPr>
      <w:widowControl/>
      <w:numPr>
        <w:numId w:val="9"/>
      </w:numPr>
      <w:tabs>
        <w:tab w:val="left" w:pos="7088"/>
      </w:tabs>
      <w:spacing w:line="360" w:lineRule="auto"/>
      <w:jc w:val="left"/>
    </w:pPr>
    <w:rPr>
      <w:szCs w:val="20"/>
    </w:rPr>
  </w:style>
  <w:style w:type="paragraph" w:customStyle="1" w:styleId="mark-">
    <w:name w:val="mark -"/>
    <w:basedOn w:val="afffffff6"/>
    <w:qFormat/>
    <w:rsid w:val="0092736F"/>
    <w:pPr>
      <w:numPr>
        <w:numId w:val="10"/>
      </w:numPr>
      <w:tabs>
        <w:tab w:val="right" w:leader="dot" w:pos="10490"/>
      </w:tabs>
      <w:jc w:val="left"/>
    </w:pPr>
  </w:style>
  <w:style w:type="paragraph" w:customStyle="1" w:styleId="afffffff6">
    <w:name w:val="Осн. текст Д"/>
    <w:qFormat/>
    <w:rsid w:val="0092736F"/>
    <w:pPr>
      <w:spacing w:after="40"/>
      <w:ind w:firstLine="284"/>
      <w:jc w:val="both"/>
    </w:pPr>
    <w:rPr>
      <w:sz w:val="24"/>
    </w:rPr>
  </w:style>
  <w:style w:type="paragraph" w:customStyle="1" w:styleId="3---">
    <w:name w:val="3---"/>
    <w:basedOn w:val="a5"/>
    <w:qFormat/>
    <w:rsid w:val="0092736F"/>
    <w:pPr>
      <w:widowControl/>
      <w:spacing w:before="120" w:after="120"/>
      <w:ind w:firstLine="0"/>
    </w:pPr>
    <w:rPr>
      <w:szCs w:val="20"/>
    </w:rPr>
  </w:style>
  <w:style w:type="paragraph" w:customStyle="1" w:styleId="FormField">
    <w:name w:val="FormField"/>
    <w:basedOn w:val="a5"/>
    <w:qFormat/>
    <w:rsid w:val="0092736F"/>
    <w:pPr>
      <w:spacing w:before="120"/>
      <w:ind w:firstLine="0"/>
      <w:jc w:val="left"/>
    </w:pPr>
    <w:rPr>
      <w:rFonts w:ascii="Arial" w:hAnsi="Arial"/>
      <w:b/>
      <w:szCs w:val="20"/>
    </w:rPr>
  </w:style>
  <w:style w:type="paragraph" w:customStyle="1" w:styleId="Head93">
    <w:name w:val="Head 9.3"/>
    <w:basedOn w:val="a5"/>
    <w:next w:val="a5"/>
    <w:qFormat/>
    <w:rsid w:val="0092736F"/>
    <w:pPr>
      <w:keepNext/>
      <w:suppressAutoHyphens/>
      <w:spacing w:before="240" w:after="60"/>
      <w:ind w:firstLine="0"/>
      <w:jc w:val="center"/>
    </w:pPr>
    <w:rPr>
      <w:rFonts w:ascii="Times New Roman Bold" w:hAnsi="Times New Roman Bold"/>
      <w:b/>
      <w:bCs/>
      <w:sz w:val="28"/>
      <w:szCs w:val="28"/>
    </w:rPr>
  </w:style>
  <w:style w:type="paragraph" w:customStyle="1" w:styleId="StyleFirstline127cm">
    <w:name w:val="Style First line:  127 cm"/>
    <w:basedOn w:val="a5"/>
    <w:qFormat/>
    <w:rsid w:val="0092736F"/>
    <w:pPr>
      <w:widowControl/>
      <w:overflowPunct w:val="0"/>
      <w:autoSpaceDE w:val="0"/>
      <w:autoSpaceDN w:val="0"/>
      <w:adjustRightInd w:val="0"/>
      <w:spacing w:before="120"/>
      <w:ind w:firstLine="720"/>
      <w:textAlignment w:val="baseline"/>
    </w:pPr>
    <w:rPr>
      <w:rFonts w:ascii="Arial" w:hAnsi="Arial"/>
      <w:szCs w:val="20"/>
    </w:rPr>
  </w:style>
  <w:style w:type="paragraph" w:customStyle="1" w:styleId="Oaaeeoaoaeno">
    <w:name w:val="#Oaaeeoa oaeno"/>
    <w:basedOn w:val="a5"/>
    <w:qFormat/>
    <w:rsid w:val="0092736F"/>
    <w:pPr>
      <w:widowControl/>
      <w:overflowPunct w:val="0"/>
      <w:autoSpaceDE w:val="0"/>
      <w:autoSpaceDN w:val="0"/>
      <w:adjustRightInd w:val="0"/>
      <w:ind w:firstLine="0"/>
      <w:jc w:val="left"/>
      <w:textAlignment w:val="baseline"/>
    </w:pPr>
    <w:rPr>
      <w:sz w:val="20"/>
      <w:szCs w:val="20"/>
    </w:rPr>
  </w:style>
  <w:style w:type="paragraph" w:customStyle="1" w:styleId="a00">
    <w:name w:val="a0"/>
    <w:basedOn w:val="a5"/>
    <w:qFormat/>
    <w:rsid w:val="0092736F"/>
    <w:pPr>
      <w:widowControl/>
      <w:spacing w:before="100" w:beforeAutospacing="1" w:after="100" w:afterAutospacing="1"/>
      <w:ind w:firstLine="0"/>
      <w:jc w:val="left"/>
    </w:pPr>
    <w:rPr>
      <w:rFonts w:ascii="Arial Unicode MS" w:eastAsia="Arial Unicode MS" w:hAnsi="Arial Unicode MS" w:cs="Arial Unicode MS"/>
    </w:rPr>
  </w:style>
  <w:style w:type="paragraph" w:customStyle="1" w:styleId="1KGK9">
    <w:name w:val="1KG=K9"/>
    <w:qFormat/>
    <w:rsid w:val="0092736F"/>
    <w:rPr>
      <w:rFonts w:ascii="Arial" w:hAnsi="Arial"/>
      <w:sz w:val="24"/>
      <w:lang w:val="en-AU" w:eastAsia="en-US"/>
    </w:rPr>
  </w:style>
  <w:style w:type="character" w:styleId="afffffff7">
    <w:name w:val="annotation reference"/>
    <w:basedOn w:val="a6"/>
    <w:qFormat/>
    <w:rsid w:val="0092736F"/>
    <w:rPr>
      <w:rFonts w:cs="Times New Roman"/>
      <w:sz w:val="16"/>
      <w:szCs w:val="16"/>
    </w:rPr>
  </w:style>
  <w:style w:type="paragraph" w:styleId="afffffff8">
    <w:name w:val="annotation text"/>
    <w:basedOn w:val="a5"/>
    <w:link w:val="afffffff9"/>
    <w:qFormat/>
    <w:rsid w:val="0092736F"/>
    <w:pPr>
      <w:widowControl/>
      <w:ind w:firstLine="0"/>
      <w:jc w:val="left"/>
    </w:pPr>
    <w:rPr>
      <w:sz w:val="20"/>
      <w:szCs w:val="20"/>
    </w:rPr>
  </w:style>
  <w:style w:type="character" w:customStyle="1" w:styleId="afffffff9">
    <w:name w:val="Текст примечания Знак"/>
    <w:basedOn w:val="a6"/>
    <w:link w:val="afffffff8"/>
    <w:qFormat/>
    <w:rsid w:val="0092736F"/>
  </w:style>
  <w:style w:type="paragraph" w:styleId="afffffffa">
    <w:name w:val="annotation subject"/>
    <w:basedOn w:val="afffffff8"/>
    <w:next w:val="afffffff8"/>
    <w:link w:val="afffffffb"/>
    <w:qFormat/>
    <w:rsid w:val="0092736F"/>
    <w:rPr>
      <w:b/>
      <w:bCs/>
    </w:rPr>
  </w:style>
  <w:style w:type="character" w:customStyle="1" w:styleId="afffffffb">
    <w:name w:val="Тема примечания Знак"/>
    <w:basedOn w:val="afffffff9"/>
    <w:link w:val="afffffffa"/>
    <w:qFormat/>
    <w:rsid w:val="0092736F"/>
    <w:rPr>
      <w:b/>
      <w:bCs/>
    </w:rPr>
  </w:style>
  <w:style w:type="paragraph" w:customStyle="1" w:styleId="a">
    <w:name w:val="#Таблица цифры"/>
    <w:basedOn w:val="a5"/>
    <w:qFormat/>
    <w:rsid w:val="0092736F"/>
    <w:pPr>
      <w:widowControl/>
      <w:numPr>
        <w:numId w:val="11"/>
      </w:numPr>
      <w:tabs>
        <w:tab w:val="clear" w:pos="643"/>
      </w:tabs>
      <w:ind w:left="0" w:firstLine="0"/>
      <w:jc w:val="center"/>
    </w:pPr>
    <w:rPr>
      <w:sz w:val="20"/>
      <w:szCs w:val="20"/>
    </w:rPr>
  </w:style>
  <w:style w:type="paragraph" w:customStyle="1" w:styleId="ConsPlusNormal0">
    <w:name w:val="ConsPlusNormal Знак"/>
    <w:link w:val="ConsPlusNormal1"/>
    <w:qFormat/>
    <w:rsid w:val="0092736F"/>
    <w:pPr>
      <w:widowControl w:val="0"/>
      <w:autoSpaceDE w:val="0"/>
      <w:autoSpaceDN w:val="0"/>
      <w:adjustRightInd w:val="0"/>
      <w:ind w:firstLine="720"/>
    </w:pPr>
    <w:rPr>
      <w:rFonts w:ascii="Arial" w:hAnsi="Arial" w:cs="Arial"/>
      <w:sz w:val="24"/>
      <w:szCs w:val="24"/>
    </w:rPr>
  </w:style>
  <w:style w:type="character" w:customStyle="1" w:styleId="ConsPlusNormal1">
    <w:name w:val="ConsPlusNormal Знак Знак"/>
    <w:basedOn w:val="a6"/>
    <w:link w:val="ConsPlusNormal0"/>
    <w:qFormat/>
    <w:locked/>
    <w:rsid w:val="0092736F"/>
    <w:rPr>
      <w:rFonts w:ascii="Arial" w:hAnsi="Arial" w:cs="Arial"/>
      <w:sz w:val="24"/>
      <w:szCs w:val="24"/>
      <w:lang w:val="ru-RU" w:eastAsia="ru-RU" w:bidi="ar-SA"/>
    </w:rPr>
  </w:style>
  <w:style w:type="paragraph" w:customStyle="1" w:styleId="caaieiaie1">
    <w:name w:val="caaieiaie 1"/>
    <w:basedOn w:val="afff7"/>
    <w:next w:val="afff7"/>
    <w:qFormat/>
    <w:rsid w:val="0092736F"/>
    <w:pPr>
      <w:keepNext/>
      <w:ind w:firstLine="567"/>
      <w:jc w:val="both"/>
    </w:pPr>
    <w:rPr>
      <w:sz w:val="24"/>
    </w:rPr>
  </w:style>
  <w:style w:type="paragraph" w:customStyle="1" w:styleId="1ff0">
    <w:name w:val="Абзац списка1"/>
    <w:basedOn w:val="a5"/>
    <w:qFormat/>
    <w:rsid w:val="0092736F"/>
    <w:pPr>
      <w:widowControl/>
      <w:ind w:left="708" w:firstLine="0"/>
      <w:jc w:val="left"/>
    </w:pPr>
  </w:style>
  <w:style w:type="paragraph" w:customStyle="1" w:styleId="CharCharCharChar">
    <w:name w:val="Знак Знак Char Char Знак Знак Char Char Знак Знак Знак Знак Знак Знак"/>
    <w:basedOn w:val="a5"/>
    <w:qFormat/>
    <w:rsid w:val="0092736F"/>
    <w:pPr>
      <w:widowControl/>
      <w:spacing w:after="160" w:line="240" w:lineRule="exact"/>
      <w:ind w:firstLine="0"/>
      <w:jc w:val="left"/>
    </w:pPr>
    <w:rPr>
      <w:rFonts w:ascii="Verdana" w:hAnsi="Verdana"/>
      <w:lang w:val="en-US" w:eastAsia="en-US"/>
    </w:rPr>
  </w:style>
  <w:style w:type="paragraph" w:customStyle="1" w:styleId="1ff1">
    <w:name w:val="Цитата1"/>
    <w:basedOn w:val="a5"/>
    <w:qFormat/>
    <w:rsid w:val="0092736F"/>
    <w:pPr>
      <w:shd w:val="clear" w:color="auto" w:fill="FFFFFF"/>
      <w:ind w:left="14" w:right="480" w:firstLine="0"/>
      <w:jc w:val="left"/>
    </w:pPr>
    <w:rPr>
      <w:color w:val="000000"/>
      <w:szCs w:val="20"/>
      <w:lang w:eastAsia="ar-SA"/>
    </w:rPr>
  </w:style>
  <w:style w:type="paragraph" w:customStyle="1" w:styleId="a4">
    <w:name w:val="Список с цифрой"/>
    <w:basedOn w:val="a5"/>
    <w:qFormat/>
    <w:rsid w:val="0092736F"/>
    <w:pPr>
      <w:widowControl/>
      <w:numPr>
        <w:numId w:val="12"/>
      </w:numPr>
      <w:spacing w:before="60" w:after="60"/>
      <w:ind w:firstLine="0"/>
    </w:pPr>
  </w:style>
  <w:style w:type="character" w:customStyle="1" w:styleId="FontStyle37">
    <w:name w:val="Font Style37"/>
    <w:basedOn w:val="a6"/>
    <w:qFormat/>
    <w:rsid w:val="0092736F"/>
    <w:rPr>
      <w:rFonts w:ascii="Times New Roman" w:hAnsi="Times New Roman" w:cs="Times New Roman"/>
      <w:sz w:val="24"/>
      <w:szCs w:val="24"/>
    </w:rPr>
  </w:style>
  <w:style w:type="paragraph" w:customStyle="1" w:styleId="ConsPlusTitle">
    <w:name w:val="ConsPlusTitle"/>
    <w:qFormat/>
    <w:rsid w:val="0092736F"/>
    <w:pPr>
      <w:widowControl w:val="0"/>
      <w:autoSpaceDE w:val="0"/>
      <w:autoSpaceDN w:val="0"/>
      <w:adjustRightInd w:val="0"/>
    </w:pPr>
    <w:rPr>
      <w:rFonts w:ascii="Calibri" w:hAnsi="Calibri" w:cs="Calibri"/>
      <w:b/>
      <w:bCs/>
      <w:sz w:val="22"/>
      <w:szCs w:val="22"/>
    </w:rPr>
  </w:style>
  <w:style w:type="numbering" w:customStyle="1" w:styleId="1">
    <w:name w:val="Текущий список1"/>
    <w:rsid w:val="0092736F"/>
    <w:pPr>
      <w:numPr>
        <w:numId w:val="6"/>
      </w:numPr>
    </w:pPr>
  </w:style>
  <w:style w:type="numbering" w:styleId="111111">
    <w:name w:val="Outline List 2"/>
    <w:basedOn w:val="a8"/>
    <w:rsid w:val="0092736F"/>
    <w:pPr>
      <w:numPr>
        <w:numId w:val="8"/>
      </w:numPr>
    </w:pPr>
  </w:style>
  <w:style w:type="character" w:customStyle="1" w:styleId="1ff2">
    <w:name w:val="Знак Знак1"/>
    <w:basedOn w:val="a6"/>
    <w:locked/>
    <w:rsid w:val="0092736F"/>
    <w:rPr>
      <w:sz w:val="22"/>
      <w:lang w:val="ru-RU" w:eastAsia="ru-RU" w:bidi="ar-SA"/>
    </w:rPr>
  </w:style>
  <w:style w:type="paragraph" w:customStyle="1" w:styleId="311">
    <w:name w:val="Основной текст с отступом 31"/>
    <w:basedOn w:val="a5"/>
    <w:qFormat/>
    <w:rsid w:val="0092736F"/>
    <w:pPr>
      <w:overflowPunct w:val="0"/>
      <w:autoSpaceDE w:val="0"/>
      <w:autoSpaceDN w:val="0"/>
      <w:adjustRightInd w:val="0"/>
      <w:ind w:left="499" w:firstLine="0"/>
    </w:pPr>
    <w:rPr>
      <w:szCs w:val="20"/>
    </w:rPr>
  </w:style>
  <w:style w:type="paragraph" w:customStyle="1" w:styleId="style68">
    <w:name w:val="style68"/>
    <w:basedOn w:val="a5"/>
    <w:qFormat/>
    <w:rsid w:val="0092736F"/>
    <w:pPr>
      <w:widowControl/>
      <w:spacing w:before="100" w:beforeAutospacing="1" w:after="100" w:afterAutospacing="1"/>
      <w:ind w:firstLine="0"/>
      <w:jc w:val="left"/>
    </w:pPr>
  </w:style>
  <w:style w:type="paragraph" w:customStyle="1" w:styleId="afffffffc">
    <w:name w:val="Таблица шапка"/>
    <w:basedOn w:val="a5"/>
    <w:qFormat/>
    <w:rsid w:val="0092736F"/>
    <w:pPr>
      <w:keepNext/>
      <w:widowControl/>
      <w:snapToGrid w:val="0"/>
      <w:spacing w:before="40" w:after="40"/>
      <w:ind w:left="57" w:right="57" w:firstLine="0"/>
      <w:jc w:val="left"/>
    </w:pPr>
    <w:rPr>
      <w:sz w:val="22"/>
      <w:szCs w:val="20"/>
    </w:rPr>
  </w:style>
  <w:style w:type="character" w:customStyle="1" w:styleId="afffffffd">
    <w:name w:val="Знак Знак Знак"/>
    <w:qFormat/>
    <w:rsid w:val="0092736F"/>
    <w:rPr>
      <w:sz w:val="28"/>
      <w:szCs w:val="28"/>
      <w:lang w:val="ru-RU" w:eastAsia="ru-RU" w:bidi="ar-SA"/>
    </w:rPr>
  </w:style>
  <w:style w:type="paragraph" w:customStyle="1" w:styleId="afffffffe">
    <w:name w:val="Пункт"/>
    <w:basedOn w:val="a5"/>
    <w:link w:val="affffffff"/>
    <w:qFormat/>
    <w:rsid w:val="0092736F"/>
    <w:pPr>
      <w:widowControl/>
      <w:tabs>
        <w:tab w:val="num" w:pos="1980"/>
      </w:tabs>
      <w:ind w:left="1404" w:hanging="504"/>
    </w:pPr>
  </w:style>
  <w:style w:type="paragraph" w:customStyle="1" w:styleId="HeadDoc">
    <w:name w:val="HeadDoc"/>
    <w:qFormat/>
    <w:rsid w:val="0092736F"/>
    <w:pPr>
      <w:keepLines/>
      <w:overflowPunct w:val="0"/>
      <w:autoSpaceDE w:val="0"/>
      <w:autoSpaceDN w:val="0"/>
      <w:adjustRightInd w:val="0"/>
      <w:jc w:val="both"/>
      <w:textAlignment w:val="baseline"/>
    </w:pPr>
    <w:rPr>
      <w:sz w:val="28"/>
    </w:rPr>
  </w:style>
  <w:style w:type="paragraph" w:customStyle="1" w:styleId="affffffff0">
    <w:name w:val="Словарная статья"/>
    <w:basedOn w:val="a5"/>
    <w:next w:val="a5"/>
    <w:qFormat/>
    <w:rsid w:val="0092736F"/>
    <w:pPr>
      <w:widowControl/>
      <w:autoSpaceDE w:val="0"/>
      <w:autoSpaceDN w:val="0"/>
      <w:adjustRightInd w:val="0"/>
      <w:ind w:right="118" w:firstLine="0"/>
    </w:pPr>
    <w:rPr>
      <w:rFonts w:ascii="Arial" w:hAnsi="Arial"/>
      <w:sz w:val="20"/>
      <w:szCs w:val="20"/>
    </w:rPr>
  </w:style>
  <w:style w:type="paragraph" w:customStyle="1" w:styleId="affffffff1">
    <w:name w:val="Íîðìàëüíûé"/>
    <w:semiHidden/>
    <w:qFormat/>
    <w:rsid w:val="0092736F"/>
    <w:rPr>
      <w:rFonts w:ascii="Courier" w:hAnsi="Courier"/>
      <w:sz w:val="24"/>
      <w:lang w:val="en-GB"/>
    </w:rPr>
  </w:style>
  <w:style w:type="paragraph" w:styleId="affffffff2">
    <w:name w:val="Note Heading"/>
    <w:basedOn w:val="a5"/>
    <w:next w:val="a5"/>
    <w:link w:val="affffffff3"/>
    <w:qFormat/>
    <w:rsid w:val="0092736F"/>
    <w:pPr>
      <w:widowControl/>
      <w:spacing w:after="60"/>
      <w:ind w:firstLine="0"/>
    </w:pPr>
  </w:style>
  <w:style w:type="character" w:customStyle="1" w:styleId="affffffff3">
    <w:name w:val="Заголовок записки Знак"/>
    <w:basedOn w:val="a6"/>
    <w:link w:val="affffffff2"/>
    <w:qFormat/>
    <w:rsid w:val="0092736F"/>
    <w:rPr>
      <w:sz w:val="24"/>
      <w:szCs w:val="24"/>
    </w:rPr>
  </w:style>
  <w:style w:type="paragraph" w:customStyle="1" w:styleId="affffffff4">
    <w:name w:val="Заголовок к тексту"/>
    <w:basedOn w:val="a5"/>
    <w:next w:val="aa"/>
    <w:qFormat/>
    <w:rsid w:val="0092736F"/>
    <w:pPr>
      <w:widowControl/>
      <w:suppressAutoHyphens/>
      <w:spacing w:after="480" w:line="240" w:lineRule="exact"/>
      <w:ind w:firstLine="0"/>
      <w:jc w:val="left"/>
    </w:pPr>
    <w:rPr>
      <w:b/>
      <w:sz w:val="28"/>
      <w:szCs w:val="20"/>
    </w:rPr>
  </w:style>
  <w:style w:type="paragraph" w:styleId="affffffff5">
    <w:name w:val="endnote text"/>
    <w:basedOn w:val="a5"/>
    <w:link w:val="affffffff6"/>
    <w:qFormat/>
    <w:rsid w:val="0092736F"/>
    <w:pPr>
      <w:widowControl/>
      <w:ind w:firstLine="0"/>
      <w:jc w:val="left"/>
    </w:pPr>
    <w:rPr>
      <w:sz w:val="20"/>
      <w:szCs w:val="20"/>
    </w:rPr>
  </w:style>
  <w:style w:type="character" w:customStyle="1" w:styleId="affffffff6">
    <w:name w:val="Текст концевой сноски Знак"/>
    <w:basedOn w:val="a6"/>
    <w:link w:val="affffffff5"/>
    <w:qFormat/>
    <w:rsid w:val="0092736F"/>
  </w:style>
  <w:style w:type="character" w:styleId="affffffff7">
    <w:name w:val="endnote reference"/>
    <w:qFormat/>
    <w:rsid w:val="0092736F"/>
    <w:rPr>
      <w:vertAlign w:val="superscript"/>
    </w:rPr>
  </w:style>
  <w:style w:type="paragraph" w:customStyle="1" w:styleId="affffffff8">
    <w:name w:val="регистрационные поля"/>
    <w:basedOn w:val="a5"/>
    <w:qFormat/>
    <w:rsid w:val="0092736F"/>
    <w:pPr>
      <w:widowControl/>
      <w:spacing w:line="240" w:lineRule="exact"/>
      <w:ind w:firstLine="0"/>
      <w:jc w:val="center"/>
    </w:pPr>
    <w:rPr>
      <w:sz w:val="28"/>
      <w:szCs w:val="20"/>
      <w:lang w:val="en-US"/>
    </w:rPr>
  </w:style>
  <w:style w:type="paragraph" w:customStyle="1" w:styleId="312">
    <w:name w:val="аголовок 31"/>
    <w:basedOn w:val="a5"/>
    <w:next w:val="a5"/>
    <w:qFormat/>
    <w:rsid w:val="0092736F"/>
    <w:pPr>
      <w:keepNext/>
      <w:widowControl/>
      <w:ind w:firstLine="0"/>
    </w:pPr>
  </w:style>
  <w:style w:type="paragraph" w:customStyle="1" w:styleId="affffffff9">
    <w:name w:val="Адресат"/>
    <w:basedOn w:val="a5"/>
    <w:qFormat/>
    <w:rsid w:val="0092736F"/>
    <w:pPr>
      <w:widowControl/>
      <w:suppressAutoHyphens/>
      <w:spacing w:line="240" w:lineRule="exact"/>
      <w:ind w:firstLine="0"/>
      <w:jc w:val="left"/>
    </w:pPr>
    <w:rPr>
      <w:sz w:val="28"/>
      <w:szCs w:val="20"/>
    </w:rPr>
  </w:style>
  <w:style w:type="paragraph" w:customStyle="1" w:styleId="Web">
    <w:name w:val="Обычный (Web)"/>
    <w:basedOn w:val="a5"/>
    <w:qFormat/>
    <w:rsid w:val="0092736F"/>
    <w:pPr>
      <w:widowControl/>
      <w:spacing w:before="100" w:beforeAutospacing="1" w:after="100" w:afterAutospacing="1"/>
      <w:ind w:firstLine="0"/>
      <w:jc w:val="left"/>
    </w:pPr>
    <w:rPr>
      <w:rFonts w:ascii="Arial Unicode MS" w:eastAsia="Arial Unicode MS" w:hAnsi="Arial Unicode MS" w:cs="Arial Unicode MS"/>
      <w:color w:val="000000"/>
    </w:rPr>
  </w:style>
  <w:style w:type="paragraph" w:customStyle="1" w:styleId="affffffffa">
    <w:name w:val="А_обычный"/>
    <w:basedOn w:val="a5"/>
    <w:qFormat/>
    <w:rsid w:val="0092736F"/>
    <w:pPr>
      <w:widowControl/>
      <w:ind w:firstLine="709"/>
    </w:pPr>
  </w:style>
  <w:style w:type="paragraph" w:customStyle="1" w:styleId="02statia2">
    <w:name w:val="02statia2"/>
    <w:basedOn w:val="a5"/>
    <w:qFormat/>
    <w:rsid w:val="0092736F"/>
    <w:pPr>
      <w:widowControl/>
      <w:spacing w:before="120" w:line="320" w:lineRule="atLeast"/>
      <w:ind w:left="2020" w:hanging="880"/>
    </w:pPr>
    <w:rPr>
      <w:rFonts w:ascii="GaramondNarrowC" w:hAnsi="GaramondNarrowC"/>
      <w:color w:val="000000"/>
      <w:sz w:val="21"/>
      <w:szCs w:val="21"/>
    </w:rPr>
  </w:style>
  <w:style w:type="paragraph" w:customStyle="1" w:styleId="02statia3">
    <w:name w:val="02statia3"/>
    <w:basedOn w:val="a5"/>
    <w:qFormat/>
    <w:rsid w:val="0092736F"/>
    <w:pPr>
      <w:widowControl/>
      <w:spacing w:before="120" w:line="320" w:lineRule="atLeast"/>
      <w:ind w:left="2900" w:hanging="880"/>
    </w:pPr>
    <w:rPr>
      <w:rFonts w:ascii="GaramondNarrowC" w:hAnsi="GaramondNarrowC"/>
      <w:color w:val="000000"/>
      <w:sz w:val="21"/>
      <w:szCs w:val="21"/>
    </w:rPr>
  </w:style>
  <w:style w:type="character" w:customStyle="1" w:styleId="affffffff">
    <w:name w:val="Пункт Знак"/>
    <w:link w:val="afffffffe"/>
    <w:qFormat/>
    <w:rsid w:val="0092736F"/>
    <w:rPr>
      <w:sz w:val="24"/>
      <w:szCs w:val="24"/>
    </w:rPr>
  </w:style>
  <w:style w:type="numbering" w:customStyle="1" w:styleId="4">
    <w:name w:val="Стиль4"/>
    <w:basedOn w:val="a8"/>
    <w:rsid w:val="0092736F"/>
    <w:pPr>
      <w:numPr>
        <w:numId w:val="13"/>
      </w:numPr>
    </w:pPr>
  </w:style>
  <w:style w:type="paragraph" w:styleId="affffffffb">
    <w:name w:val="Revision"/>
    <w:hidden/>
    <w:semiHidden/>
    <w:qFormat/>
    <w:rsid w:val="0092736F"/>
    <w:rPr>
      <w:sz w:val="24"/>
      <w:szCs w:val="24"/>
    </w:rPr>
  </w:style>
  <w:style w:type="paragraph" w:customStyle="1" w:styleId="affffffffc">
    <w:name w:val="Содержимое таблицы"/>
    <w:basedOn w:val="a5"/>
    <w:qFormat/>
    <w:rsid w:val="0092736F"/>
    <w:pPr>
      <w:widowControl/>
      <w:suppressLineNumbers/>
      <w:suppressAutoHyphens/>
      <w:ind w:firstLine="0"/>
      <w:jc w:val="left"/>
    </w:pPr>
    <w:rPr>
      <w:lang w:eastAsia="ar-SA"/>
    </w:rPr>
  </w:style>
  <w:style w:type="character" w:customStyle="1" w:styleId="copyright">
    <w:name w:val="copyright"/>
    <w:basedOn w:val="a6"/>
    <w:qFormat/>
    <w:rsid w:val="0092736F"/>
  </w:style>
  <w:style w:type="paragraph" w:customStyle="1" w:styleId="220">
    <w:name w:val="Основной текст с отступом 22"/>
    <w:basedOn w:val="a5"/>
    <w:qFormat/>
    <w:rsid w:val="0092736F"/>
    <w:pPr>
      <w:widowControl/>
      <w:ind w:firstLine="720"/>
    </w:pPr>
    <w:rPr>
      <w:rFonts w:ascii="Futuris" w:hAnsi="Futuris"/>
      <w:szCs w:val="20"/>
    </w:rPr>
  </w:style>
  <w:style w:type="paragraph" w:customStyle="1" w:styleId="1ff3">
    <w:name w:val="Основной текст с отступом1"/>
    <w:basedOn w:val="a5"/>
    <w:qFormat/>
    <w:rsid w:val="0092736F"/>
    <w:pPr>
      <w:widowControl/>
      <w:ind w:firstLine="720"/>
    </w:pPr>
    <w:rPr>
      <w:rFonts w:ascii="Arial" w:hAnsi="Arial" w:cs="Arial"/>
      <w:sz w:val="20"/>
      <w:szCs w:val="20"/>
    </w:rPr>
  </w:style>
  <w:style w:type="paragraph" w:customStyle="1" w:styleId="20">
    <w:name w:val="АК_Полож_2"/>
    <w:basedOn w:val="22"/>
    <w:qFormat/>
    <w:rsid w:val="0092736F"/>
    <w:pPr>
      <w:widowControl/>
      <w:numPr>
        <w:ilvl w:val="1"/>
        <w:numId w:val="14"/>
      </w:numPr>
      <w:spacing w:before="120" w:after="120"/>
      <w:outlineLvl w:val="9"/>
    </w:pPr>
    <w:rPr>
      <w:b w:val="0"/>
      <w:bCs w:val="0"/>
      <w:i w:val="0"/>
      <w:iCs w:val="0"/>
      <w:sz w:val="22"/>
      <w:szCs w:val="22"/>
    </w:rPr>
  </w:style>
  <w:style w:type="paragraph" w:customStyle="1" w:styleId="12">
    <w:name w:val="Стиль 12 пт полужирный По центру"/>
    <w:basedOn w:val="a5"/>
    <w:qFormat/>
    <w:rsid w:val="0092736F"/>
    <w:pPr>
      <w:widowControl/>
      <w:numPr>
        <w:numId w:val="14"/>
      </w:numPr>
      <w:jc w:val="center"/>
    </w:pPr>
    <w:rPr>
      <w:b/>
      <w:bCs/>
      <w:sz w:val="22"/>
      <w:szCs w:val="20"/>
    </w:rPr>
  </w:style>
  <w:style w:type="character" w:customStyle="1" w:styleId="iceouttxt4">
    <w:name w:val="iceouttxt4"/>
    <w:basedOn w:val="a6"/>
    <w:qFormat/>
    <w:rsid w:val="0092736F"/>
  </w:style>
  <w:style w:type="paragraph" w:customStyle="1" w:styleId="9631d">
    <w:name w:val="Обыч9631dый"/>
    <w:qFormat/>
    <w:rsid w:val="0092736F"/>
    <w:pPr>
      <w:widowControl w:val="0"/>
    </w:pPr>
    <w:rPr>
      <w:rFonts w:ascii="Calibri" w:hAnsi="Calibri" w:cs="Calibri"/>
    </w:rPr>
  </w:style>
  <w:style w:type="paragraph" w:customStyle="1" w:styleId="affffffffd">
    <w:name w:val="Основной"/>
    <w:basedOn w:val="affffffe"/>
    <w:link w:val="affffffffe"/>
    <w:qFormat/>
    <w:rsid w:val="0092736F"/>
    <w:pPr>
      <w:overflowPunct w:val="0"/>
      <w:autoSpaceDE w:val="0"/>
      <w:autoSpaceDN w:val="0"/>
      <w:adjustRightInd w:val="0"/>
      <w:spacing w:before="0"/>
      <w:ind w:firstLine="708"/>
      <w:textAlignment w:val="baseline"/>
    </w:pPr>
    <w:rPr>
      <w:sz w:val="24"/>
      <w:szCs w:val="20"/>
    </w:rPr>
  </w:style>
  <w:style w:type="paragraph" w:customStyle="1" w:styleId="1ff4">
    <w:name w:val="Без интервала1"/>
    <w:basedOn w:val="a5"/>
    <w:link w:val="NoSpacingChar"/>
    <w:uiPriority w:val="99"/>
    <w:qFormat/>
    <w:rsid w:val="0092736F"/>
    <w:pPr>
      <w:autoSpaceDE w:val="0"/>
      <w:autoSpaceDN w:val="0"/>
      <w:adjustRightInd w:val="0"/>
      <w:ind w:firstLine="0"/>
      <w:jc w:val="left"/>
    </w:pPr>
    <w:rPr>
      <w:rFonts w:eastAsia="Calibri"/>
      <w:sz w:val="20"/>
      <w:szCs w:val="20"/>
      <w:lang w:val="en-US" w:eastAsia="en-US"/>
    </w:rPr>
  </w:style>
  <w:style w:type="character" w:customStyle="1" w:styleId="FontStyle14">
    <w:name w:val="Font Style14"/>
    <w:qFormat/>
    <w:rsid w:val="0092736F"/>
    <w:rPr>
      <w:rFonts w:ascii="Times New Roman" w:hAnsi="Times New Roman"/>
      <w:sz w:val="22"/>
    </w:rPr>
  </w:style>
  <w:style w:type="character" w:customStyle="1" w:styleId="FontStyle13">
    <w:name w:val="Font Style13"/>
    <w:qFormat/>
    <w:rsid w:val="0092736F"/>
    <w:rPr>
      <w:rFonts w:ascii="Times New Roman" w:hAnsi="Times New Roman"/>
      <w:b/>
      <w:sz w:val="22"/>
    </w:rPr>
  </w:style>
  <w:style w:type="paragraph" w:customStyle="1" w:styleId="1ff5">
    <w:name w:val="Обычный_1"/>
    <w:basedOn w:val="a5"/>
    <w:qFormat/>
    <w:rsid w:val="0092736F"/>
    <w:pPr>
      <w:spacing w:before="120"/>
      <w:ind w:firstLine="0"/>
    </w:pPr>
    <w:rPr>
      <w:rFonts w:ascii="Times New Roman CYR" w:eastAsia="Calibri" w:hAnsi="Times New Roman CYR" w:cs="Times New Roman CYR"/>
    </w:rPr>
  </w:style>
  <w:style w:type="paragraph" w:customStyle="1" w:styleId="B3711001DC9A4C11A6314D6F32AB03C0">
    <w:name w:val="B3711001DC9A4C11A6314D6F32AB03C0"/>
    <w:qFormat/>
    <w:rsid w:val="0092736F"/>
    <w:pPr>
      <w:spacing w:after="200" w:line="276" w:lineRule="auto"/>
    </w:pPr>
    <w:rPr>
      <w:rFonts w:ascii="Calibri" w:hAnsi="Calibri"/>
      <w:sz w:val="22"/>
      <w:szCs w:val="22"/>
    </w:rPr>
  </w:style>
  <w:style w:type="paragraph" w:customStyle="1" w:styleId="afffffffff">
    <w:name w:val="Информация об изменениях документа"/>
    <w:basedOn w:val="affffff4"/>
    <w:next w:val="a5"/>
    <w:qFormat/>
    <w:rsid w:val="0092736F"/>
    <w:pPr>
      <w:widowControl/>
      <w:spacing w:before="75"/>
    </w:pPr>
    <w:rPr>
      <w:sz w:val="24"/>
      <w:szCs w:val="24"/>
      <w:shd w:val="clear" w:color="auto" w:fill="F0F0F0"/>
    </w:rPr>
  </w:style>
  <w:style w:type="paragraph" w:customStyle="1" w:styleId="afffffffff0">
    <w:name w:val="Обычный + По ширине"/>
    <w:aliases w:val="Первая строка:  0,95 см + По ширине,Первая строка:  1,25...,95 см,25...."/>
    <w:basedOn w:val="a5"/>
    <w:uiPriority w:val="99"/>
    <w:qFormat/>
    <w:rsid w:val="0092736F"/>
    <w:pPr>
      <w:widowControl/>
      <w:ind w:firstLine="0"/>
      <w:jc w:val="left"/>
    </w:pPr>
  </w:style>
  <w:style w:type="character" w:customStyle="1" w:styleId="apple-converted-space">
    <w:name w:val="apple-converted-space"/>
    <w:basedOn w:val="a6"/>
    <w:qFormat/>
    <w:rsid w:val="00746377"/>
  </w:style>
  <w:style w:type="character" w:customStyle="1" w:styleId="apple-style-span">
    <w:name w:val="apple-style-span"/>
    <w:basedOn w:val="a6"/>
    <w:uiPriority w:val="99"/>
    <w:qFormat/>
    <w:rsid w:val="00D84378"/>
  </w:style>
  <w:style w:type="paragraph" w:customStyle="1" w:styleId="Style8">
    <w:name w:val="Style8"/>
    <w:basedOn w:val="a5"/>
    <w:uiPriority w:val="99"/>
    <w:qFormat/>
    <w:rsid w:val="00D84378"/>
    <w:pPr>
      <w:autoSpaceDE w:val="0"/>
      <w:autoSpaceDN w:val="0"/>
      <w:adjustRightInd w:val="0"/>
      <w:spacing w:line="275" w:lineRule="exact"/>
      <w:ind w:firstLine="0"/>
    </w:pPr>
  </w:style>
  <w:style w:type="paragraph" w:customStyle="1" w:styleId="Style11">
    <w:name w:val="Style11"/>
    <w:basedOn w:val="a5"/>
    <w:uiPriority w:val="99"/>
    <w:qFormat/>
    <w:rsid w:val="00D84378"/>
    <w:pPr>
      <w:autoSpaceDE w:val="0"/>
      <w:autoSpaceDN w:val="0"/>
      <w:adjustRightInd w:val="0"/>
      <w:spacing w:line="274" w:lineRule="exact"/>
      <w:ind w:firstLine="0"/>
    </w:pPr>
  </w:style>
  <w:style w:type="paragraph" w:customStyle="1" w:styleId="Style12">
    <w:name w:val="Style12"/>
    <w:basedOn w:val="a5"/>
    <w:qFormat/>
    <w:rsid w:val="00D84378"/>
    <w:pPr>
      <w:autoSpaceDE w:val="0"/>
      <w:autoSpaceDN w:val="0"/>
      <w:adjustRightInd w:val="0"/>
      <w:spacing w:line="282" w:lineRule="exact"/>
      <w:ind w:firstLine="0"/>
    </w:pPr>
  </w:style>
  <w:style w:type="paragraph" w:customStyle="1" w:styleId="afffffffff1">
    <w:name w:val="Знак Знак Знак Знак Знак Знак Знак"/>
    <w:basedOn w:val="a5"/>
    <w:qFormat/>
    <w:rsid w:val="00944B27"/>
    <w:pPr>
      <w:adjustRightInd w:val="0"/>
      <w:spacing w:after="160" w:line="240" w:lineRule="exact"/>
      <w:ind w:firstLine="0"/>
      <w:jc w:val="right"/>
    </w:pPr>
    <w:rPr>
      <w:sz w:val="20"/>
      <w:szCs w:val="20"/>
      <w:lang w:val="en-GB" w:eastAsia="en-US"/>
    </w:rPr>
  </w:style>
  <w:style w:type="paragraph" w:customStyle="1" w:styleId="a0">
    <w:name w:val="нумерованный"/>
    <w:basedOn w:val="a5"/>
    <w:rsid w:val="00642D46"/>
    <w:pPr>
      <w:widowControl/>
      <w:numPr>
        <w:numId w:val="16"/>
      </w:numPr>
      <w:tabs>
        <w:tab w:val="clear" w:pos="567"/>
        <w:tab w:val="num" w:pos="360"/>
      </w:tabs>
      <w:ind w:left="0" w:firstLine="0"/>
    </w:pPr>
  </w:style>
  <w:style w:type="paragraph" w:customStyle="1" w:styleId="afffffffff2">
    <w:name w:val="Таблица текст"/>
    <w:basedOn w:val="a5"/>
    <w:qFormat/>
    <w:rsid w:val="00642D46"/>
    <w:pPr>
      <w:widowControl/>
      <w:spacing w:before="40" w:after="40"/>
      <w:ind w:left="57" w:right="57" w:firstLine="0"/>
      <w:jc w:val="left"/>
    </w:pPr>
    <w:rPr>
      <w:sz w:val="22"/>
      <w:szCs w:val="22"/>
    </w:rPr>
  </w:style>
  <w:style w:type="character" w:customStyle="1" w:styleId="aff0">
    <w:name w:val="Без интервала Знак"/>
    <w:aliases w:val="Жирный Знак"/>
    <w:basedOn w:val="a6"/>
    <w:link w:val="aff"/>
    <w:uiPriority w:val="1"/>
    <w:locked/>
    <w:rsid w:val="001C2108"/>
    <w:rPr>
      <w:rFonts w:ascii="Calibri" w:eastAsia="Calibri" w:hAnsi="Calibri"/>
      <w:sz w:val="22"/>
      <w:szCs w:val="22"/>
      <w:lang w:val="ru-RU" w:eastAsia="en-US" w:bidi="ar-SA"/>
    </w:rPr>
  </w:style>
  <w:style w:type="character" w:customStyle="1" w:styleId="FontStyle23">
    <w:name w:val="Font Style23"/>
    <w:rsid w:val="00A557FE"/>
    <w:rPr>
      <w:rFonts w:ascii="Times New Roman" w:hAnsi="Times New Roman" w:cs="Times New Roman"/>
      <w:sz w:val="22"/>
      <w:szCs w:val="22"/>
    </w:rPr>
  </w:style>
  <w:style w:type="character" w:customStyle="1" w:styleId="postbody1">
    <w:name w:val="postbody1"/>
    <w:qFormat/>
    <w:rsid w:val="009F549B"/>
    <w:rPr>
      <w:sz w:val="18"/>
      <w:szCs w:val="18"/>
    </w:rPr>
  </w:style>
  <w:style w:type="paragraph" w:customStyle="1" w:styleId="afffffffff3">
    <w:name w:val="Знак Знак Знак Знак Знак"/>
    <w:basedOn w:val="a5"/>
    <w:rsid w:val="00465143"/>
    <w:pPr>
      <w:adjustRightInd w:val="0"/>
      <w:spacing w:after="160" w:line="240" w:lineRule="exact"/>
      <w:ind w:firstLine="0"/>
      <w:jc w:val="right"/>
    </w:pPr>
    <w:rPr>
      <w:sz w:val="20"/>
      <w:szCs w:val="20"/>
      <w:lang w:val="en-GB" w:eastAsia="en-US"/>
    </w:rPr>
  </w:style>
  <w:style w:type="character" w:customStyle="1" w:styleId="affffffffe">
    <w:name w:val="Основной Знак"/>
    <w:basedOn w:val="a6"/>
    <w:link w:val="affffffffd"/>
    <w:rsid w:val="00457181"/>
    <w:rPr>
      <w:sz w:val="24"/>
      <w:lang w:val="ru-RU" w:eastAsia="ru-RU" w:bidi="ar-SA"/>
    </w:rPr>
  </w:style>
  <w:style w:type="character" w:customStyle="1" w:styleId="BodyTextIndentChar">
    <w:name w:val="Body Text Indent Char"/>
    <w:basedOn w:val="a6"/>
    <w:uiPriority w:val="99"/>
    <w:qFormat/>
    <w:locked/>
    <w:rsid w:val="0052731F"/>
    <w:rPr>
      <w:rFonts w:cs="Times New Roman"/>
      <w:sz w:val="24"/>
      <w:szCs w:val="24"/>
    </w:rPr>
  </w:style>
  <w:style w:type="character" w:customStyle="1" w:styleId="auto-matches">
    <w:name w:val="auto-matches"/>
    <w:basedOn w:val="a6"/>
    <w:uiPriority w:val="99"/>
    <w:rsid w:val="0093699D"/>
    <w:rPr>
      <w:rFonts w:cs="Times New Roman"/>
    </w:rPr>
  </w:style>
  <w:style w:type="paragraph" w:customStyle="1" w:styleId="2f3">
    <w:name w:val="Абзац списка2"/>
    <w:basedOn w:val="a5"/>
    <w:rsid w:val="00304FD1"/>
    <w:pPr>
      <w:widowControl/>
      <w:spacing w:after="200" w:line="276" w:lineRule="auto"/>
      <w:ind w:left="720" w:firstLine="0"/>
      <w:contextualSpacing/>
      <w:jc w:val="left"/>
    </w:pPr>
    <w:rPr>
      <w:rFonts w:ascii="Calibri" w:hAnsi="Calibri"/>
      <w:sz w:val="22"/>
      <w:szCs w:val="22"/>
      <w:lang w:eastAsia="en-US"/>
    </w:rPr>
  </w:style>
  <w:style w:type="character" w:customStyle="1" w:styleId="afe">
    <w:name w:val="Абзац списка Знак"/>
    <w:aliases w:val="Bullet List Знак,FooterText Знак,numbered Знак,Use Case List Paragraph Знак,Маркер Знак,ТЗ список Знак,Абзац списка литеральный Знак,Paragraphe de liste1 Знак,Bulletr List Paragraph Знак,Bullet 1 Знак,it_List1 Знак,асз.Списка Знак"/>
    <w:link w:val="afd"/>
    <w:uiPriority w:val="34"/>
    <w:qFormat/>
    <w:locked/>
    <w:rsid w:val="006A7011"/>
    <w:rPr>
      <w:rFonts w:ascii="Calibri" w:eastAsia="Calibri" w:hAnsi="Calibri"/>
      <w:sz w:val="22"/>
      <w:szCs w:val="22"/>
      <w:lang w:eastAsia="en-US"/>
    </w:rPr>
  </w:style>
  <w:style w:type="paragraph" w:customStyle="1" w:styleId="HTML1">
    <w:name w:val="Стандартный HTML1"/>
    <w:basedOn w:val="a5"/>
    <w:rsid w:val="003C52B7"/>
    <w:pPr>
      <w:widowControl/>
      <w:suppressAutoHyphens/>
      <w:ind w:firstLine="0"/>
      <w:jc w:val="left"/>
    </w:pPr>
    <w:rPr>
      <w:rFonts w:ascii="Courier New" w:hAnsi="Courier New" w:cs="Courier New"/>
      <w:kern w:val="1"/>
      <w:sz w:val="20"/>
      <w:szCs w:val="20"/>
    </w:rPr>
  </w:style>
  <w:style w:type="paragraph" w:customStyle="1" w:styleId="-">
    <w:name w:val="Контракт-раздел"/>
    <w:basedOn w:val="a5"/>
    <w:next w:val="-0"/>
    <w:qFormat/>
    <w:rsid w:val="00080DAF"/>
    <w:pPr>
      <w:keepNext/>
      <w:widowControl/>
      <w:numPr>
        <w:numId w:val="17"/>
      </w:numPr>
      <w:tabs>
        <w:tab w:val="left" w:pos="540"/>
      </w:tabs>
      <w:suppressAutoHyphens/>
      <w:spacing w:before="360" w:after="120"/>
      <w:jc w:val="center"/>
      <w:outlineLvl w:val="3"/>
    </w:pPr>
    <w:rPr>
      <w:b/>
      <w:bCs/>
      <w:caps/>
      <w:smallCaps/>
    </w:rPr>
  </w:style>
  <w:style w:type="paragraph" w:customStyle="1" w:styleId="-0">
    <w:name w:val="Контракт-пункт"/>
    <w:basedOn w:val="a5"/>
    <w:qFormat/>
    <w:rsid w:val="00080DAF"/>
    <w:pPr>
      <w:widowControl/>
      <w:numPr>
        <w:ilvl w:val="1"/>
        <w:numId w:val="17"/>
      </w:numPr>
    </w:pPr>
  </w:style>
  <w:style w:type="paragraph" w:customStyle="1" w:styleId="-1">
    <w:name w:val="Контракт-подпункт"/>
    <w:basedOn w:val="a5"/>
    <w:qFormat/>
    <w:rsid w:val="00080DAF"/>
    <w:pPr>
      <w:widowControl/>
      <w:numPr>
        <w:ilvl w:val="2"/>
        <w:numId w:val="17"/>
      </w:numPr>
    </w:pPr>
  </w:style>
  <w:style w:type="paragraph" w:customStyle="1" w:styleId="-2">
    <w:name w:val="Контракт-подподпункт"/>
    <w:basedOn w:val="a5"/>
    <w:qFormat/>
    <w:rsid w:val="00080DAF"/>
    <w:pPr>
      <w:widowControl/>
      <w:numPr>
        <w:ilvl w:val="3"/>
        <w:numId w:val="17"/>
      </w:numPr>
    </w:pPr>
  </w:style>
  <w:style w:type="character" w:customStyle="1" w:styleId="afffffffff4">
    <w:name w:val="Сравнение редакций. Добавленный фрагмент"/>
    <w:uiPriority w:val="99"/>
    <w:rsid w:val="007F210C"/>
    <w:rPr>
      <w:color w:val="000000"/>
      <w:shd w:val="clear" w:color="auto" w:fill="C1D7FF"/>
    </w:rPr>
  </w:style>
  <w:style w:type="character" w:customStyle="1" w:styleId="blk">
    <w:name w:val="blk"/>
    <w:basedOn w:val="a6"/>
    <w:rsid w:val="00072AF8"/>
  </w:style>
  <w:style w:type="character" w:customStyle="1" w:styleId="mismatch">
    <w:name w:val="mismatch"/>
    <w:basedOn w:val="a6"/>
    <w:rsid w:val="00AF300E"/>
  </w:style>
  <w:style w:type="character" w:customStyle="1" w:styleId="ConsPlusNonformat0">
    <w:name w:val="ConsPlusNonformat Знак"/>
    <w:link w:val="ConsPlusNonformat"/>
    <w:locked/>
    <w:rsid w:val="00013EC1"/>
    <w:rPr>
      <w:rFonts w:ascii="Courier New" w:eastAsia="MS Mincho" w:hAnsi="Courier New" w:cs="Courier New"/>
    </w:rPr>
  </w:style>
  <w:style w:type="character" w:customStyle="1" w:styleId="n-product-specname-inner">
    <w:name w:val="n-product-spec__name-inner"/>
    <w:basedOn w:val="a6"/>
    <w:rsid w:val="007F2EED"/>
  </w:style>
  <w:style w:type="character" w:customStyle="1" w:styleId="n-product-specvalue-inner">
    <w:name w:val="n-product-spec__value-inner"/>
    <w:basedOn w:val="a6"/>
    <w:rsid w:val="007F2EED"/>
  </w:style>
  <w:style w:type="paragraph" w:customStyle="1" w:styleId="s1">
    <w:name w:val="s_1"/>
    <w:basedOn w:val="a5"/>
    <w:uiPriority w:val="99"/>
    <w:qFormat/>
    <w:rsid w:val="00A26E6E"/>
    <w:pPr>
      <w:widowControl/>
      <w:spacing w:before="100" w:beforeAutospacing="1" w:after="100" w:afterAutospacing="1"/>
      <w:ind w:firstLine="0"/>
      <w:jc w:val="left"/>
    </w:pPr>
  </w:style>
  <w:style w:type="paragraph" w:customStyle="1" w:styleId="afffffffff5">
    <w:name w:val="Базовый"/>
    <w:uiPriority w:val="99"/>
    <w:rsid w:val="00344245"/>
    <w:pPr>
      <w:suppressAutoHyphens/>
      <w:spacing w:after="200" w:line="276" w:lineRule="auto"/>
      <w:ind w:firstLine="400"/>
      <w:jc w:val="both"/>
    </w:pPr>
    <w:rPr>
      <w:color w:val="000000"/>
      <w:sz w:val="24"/>
      <w:szCs w:val="24"/>
    </w:rPr>
  </w:style>
  <w:style w:type="paragraph" w:customStyle="1" w:styleId="213">
    <w:name w:val="Основной текст (2)1"/>
    <w:basedOn w:val="17"/>
    <w:link w:val="2f4"/>
    <w:uiPriority w:val="99"/>
    <w:qFormat/>
    <w:rsid w:val="00961BCD"/>
    <w:pPr>
      <w:widowControl/>
      <w:shd w:val="clear" w:color="auto" w:fill="FFFFFF"/>
      <w:suppressAutoHyphens/>
      <w:spacing w:before="0" w:after="240" w:line="274" w:lineRule="exact"/>
      <w:ind w:hanging="380"/>
    </w:pPr>
    <w:rPr>
      <w:snapToGrid/>
      <w:color w:val="000000"/>
      <w:sz w:val="20"/>
    </w:rPr>
  </w:style>
  <w:style w:type="character" w:customStyle="1" w:styleId="214">
    <w:name w:val="Основной текст (2) + Полужирный1"/>
    <w:basedOn w:val="a6"/>
    <w:uiPriority w:val="99"/>
    <w:qFormat/>
    <w:rsid w:val="008E0C8D"/>
    <w:rPr>
      <w:color w:val="000000"/>
      <w:spacing w:val="0"/>
      <w:w w:val="100"/>
      <w:sz w:val="24"/>
      <w:szCs w:val="24"/>
      <w:shd w:val="clear" w:color="auto" w:fill="FFFFFF"/>
      <w:lang w:val="ru-RU" w:eastAsia="ru-RU"/>
    </w:rPr>
  </w:style>
  <w:style w:type="paragraph" w:customStyle="1" w:styleId="2f5">
    <w:name w:val="Заголовок №2"/>
    <w:basedOn w:val="17"/>
    <w:uiPriority w:val="99"/>
    <w:qFormat/>
    <w:rsid w:val="008E0C8D"/>
    <w:pPr>
      <w:widowControl/>
      <w:shd w:val="clear" w:color="auto" w:fill="FFFFFF"/>
      <w:suppressAutoHyphens/>
      <w:spacing w:before="240" w:after="200" w:line="269" w:lineRule="exact"/>
      <w:ind w:hanging="420"/>
      <w:outlineLvl w:val="1"/>
    </w:pPr>
    <w:rPr>
      <w:b/>
      <w:bCs/>
      <w:snapToGrid/>
      <w:color w:val="000000"/>
      <w:sz w:val="20"/>
    </w:rPr>
  </w:style>
  <w:style w:type="character" w:customStyle="1" w:styleId="2f4">
    <w:name w:val="Основной текст (2)_"/>
    <w:basedOn w:val="a6"/>
    <w:link w:val="213"/>
    <w:locked/>
    <w:rsid w:val="00906919"/>
    <w:rPr>
      <w:color w:val="000000"/>
      <w:shd w:val="clear" w:color="auto" w:fill="FFFFFF"/>
    </w:rPr>
  </w:style>
  <w:style w:type="character" w:customStyle="1" w:styleId="Normaltext">
    <w:name w:val="Normal text"/>
    <w:uiPriority w:val="99"/>
    <w:rsid w:val="009E4D7D"/>
    <w:rPr>
      <w:sz w:val="20"/>
    </w:rPr>
  </w:style>
  <w:style w:type="paragraph" w:customStyle="1" w:styleId="ParagraphStyle">
    <w:name w:val="Paragraph Style"/>
    <w:uiPriority w:val="99"/>
    <w:rsid w:val="009E4D7D"/>
    <w:pPr>
      <w:widowControl w:val="0"/>
      <w:autoSpaceDE w:val="0"/>
      <w:autoSpaceDN w:val="0"/>
      <w:adjustRightInd w:val="0"/>
    </w:pPr>
    <w:rPr>
      <w:sz w:val="24"/>
      <w:szCs w:val="24"/>
    </w:rPr>
  </w:style>
  <w:style w:type="paragraph" w:customStyle="1" w:styleId="1ff6">
    <w:name w:val="Знак Знак Знак Знак1"/>
    <w:basedOn w:val="a5"/>
    <w:rsid w:val="00A974FB"/>
    <w:pPr>
      <w:widowControl/>
      <w:spacing w:after="160" w:line="240" w:lineRule="exact"/>
      <w:ind w:firstLine="0"/>
    </w:pPr>
    <w:rPr>
      <w:rFonts w:ascii="Verdana" w:hAnsi="Verdana"/>
      <w:sz w:val="22"/>
      <w:szCs w:val="20"/>
      <w:lang w:val="en-US" w:eastAsia="en-US"/>
    </w:rPr>
  </w:style>
  <w:style w:type="paragraph" w:customStyle="1" w:styleId="1ff7">
    <w:name w:val="Знак Знак Знак Знак Знак Знак Знак1"/>
    <w:basedOn w:val="a5"/>
    <w:rsid w:val="00A974FB"/>
    <w:pPr>
      <w:adjustRightInd w:val="0"/>
      <w:spacing w:after="160" w:line="240" w:lineRule="exact"/>
      <w:ind w:firstLine="0"/>
      <w:jc w:val="right"/>
    </w:pPr>
    <w:rPr>
      <w:sz w:val="20"/>
      <w:szCs w:val="20"/>
      <w:lang w:val="en-GB" w:eastAsia="en-US"/>
    </w:rPr>
  </w:style>
  <w:style w:type="character" w:customStyle="1" w:styleId="extended-textshort">
    <w:name w:val="extended-text__short"/>
    <w:rsid w:val="00A974FB"/>
  </w:style>
  <w:style w:type="paragraph" w:customStyle="1" w:styleId="-11">
    <w:name w:val="Цветной список - Акцент 11"/>
    <w:basedOn w:val="a5"/>
    <w:uiPriority w:val="34"/>
    <w:qFormat/>
    <w:rsid w:val="00A974FB"/>
    <w:pPr>
      <w:widowControl/>
      <w:spacing w:after="200" w:line="276" w:lineRule="auto"/>
      <w:ind w:left="720" w:firstLine="0"/>
      <w:jc w:val="left"/>
    </w:pPr>
    <w:rPr>
      <w:rFonts w:ascii="Calibri" w:eastAsia="MS Mincho" w:hAnsi="Calibri" w:cs="Calibri"/>
      <w:sz w:val="22"/>
      <w:szCs w:val="22"/>
      <w:lang w:eastAsia="en-US"/>
    </w:rPr>
  </w:style>
  <w:style w:type="paragraph" w:customStyle="1" w:styleId="2f6">
    <w:name w:val="Основной текст (2)"/>
    <w:basedOn w:val="a5"/>
    <w:rsid w:val="00A974FB"/>
    <w:pPr>
      <w:shd w:val="clear" w:color="auto" w:fill="FFFFFF"/>
      <w:spacing w:before="60" w:after="240" w:line="274" w:lineRule="exact"/>
      <w:ind w:hanging="400"/>
      <w:jc w:val="left"/>
    </w:pPr>
    <w:rPr>
      <w:rFonts w:asciiTheme="minorHAnsi" w:eastAsiaTheme="minorHAnsi" w:hAnsiTheme="minorHAnsi" w:cstheme="minorBidi"/>
      <w:sz w:val="22"/>
      <w:szCs w:val="22"/>
      <w:lang w:eastAsia="en-US"/>
    </w:rPr>
  </w:style>
  <w:style w:type="character" w:customStyle="1" w:styleId="2Arial10pt">
    <w:name w:val="Основной текст (2) + Arial;10 pt;Полужирный"/>
    <w:basedOn w:val="2f4"/>
    <w:rsid w:val="00A974FB"/>
    <w:rPr>
      <w:rFonts w:ascii="Arial" w:eastAsia="Arial" w:hAnsi="Arial" w:cs="Arial"/>
      <w:b/>
      <w:bCs/>
      <w:color w:val="000000"/>
      <w:spacing w:val="0"/>
      <w:w w:val="100"/>
      <w:position w:val="0"/>
      <w:sz w:val="20"/>
      <w:szCs w:val="20"/>
      <w:shd w:val="clear" w:color="auto" w:fill="FFFFFF"/>
      <w:lang w:val="ru-RU" w:eastAsia="ru-RU" w:bidi="ru-RU"/>
    </w:rPr>
  </w:style>
  <w:style w:type="character" w:customStyle="1" w:styleId="2f7">
    <w:name w:val="Основной текст (2) + Полужирный"/>
    <w:basedOn w:val="2f4"/>
    <w:rsid w:val="00A974FB"/>
    <w:rPr>
      <w:b/>
      <w:bCs/>
      <w:color w:val="000000"/>
      <w:spacing w:val="0"/>
      <w:w w:val="100"/>
      <w:position w:val="0"/>
      <w:sz w:val="24"/>
      <w:szCs w:val="24"/>
      <w:shd w:val="clear" w:color="auto" w:fill="FFFFFF"/>
      <w:lang w:val="ru-RU" w:eastAsia="ru-RU" w:bidi="ru-RU"/>
    </w:rPr>
  </w:style>
  <w:style w:type="character" w:customStyle="1" w:styleId="-3">
    <w:name w:val="Интернет-ссылка"/>
    <w:basedOn w:val="a6"/>
    <w:rsid w:val="00A974FB"/>
    <w:rPr>
      <w:color w:val="0000FF"/>
      <w:u w:val="single"/>
    </w:rPr>
  </w:style>
  <w:style w:type="paragraph" w:customStyle="1" w:styleId="NormalWeb1">
    <w:name w:val="Normal (Web)1"/>
    <w:basedOn w:val="a5"/>
    <w:qFormat/>
    <w:rsid w:val="00A974FB"/>
    <w:pPr>
      <w:widowControl/>
      <w:spacing w:beforeAutospacing="1" w:afterAutospacing="1"/>
      <w:ind w:firstLine="0"/>
      <w:jc w:val="left"/>
    </w:pPr>
    <w:rPr>
      <w:rFonts w:ascii="Arial Unicode MS" w:eastAsia="Arial Unicode MS" w:hAnsi="Arial Unicode MS" w:cs="Arial Unicode MS"/>
    </w:rPr>
  </w:style>
  <w:style w:type="character" w:customStyle="1" w:styleId="215">
    <w:name w:val="Заголовок 2 Знак1"/>
    <w:basedOn w:val="a6"/>
    <w:qFormat/>
    <w:rsid w:val="00A974FB"/>
    <w:rPr>
      <w:sz w:val="24"/>
      <w:szCs w:val="24"/>
    </w:rPr>
  </w:style>
  <w:style w:type="character" w:customStyle="1" w:styleId="313">
    <w:name w:val="Основной текст с отступом 3 Знак1"/>
    <w:basedOn w:val="a6"/>
    <w:qFormat/>
    <w:locked/>
    <w:rsid w:val="00A974FB"/>
    <w:rPr>
      <w:bCs/>
      <w:iCs/>
      <w:sz w:val="28"/>
      <w:szCs w:val="24"/>
    </w:rPr>
  </w:style>
  <w:style w:type="character" w:customStyle="1" w:styleId="130">
    <w:name w:val="Заголовок 1 Знак3"/>
    <w:basedOn w:val="a6"/>
    <w:qFormat/>
    <w:locked/>
    <w:rsid w:val="00A974FB"/>
    <w:rPr>
      <w:rFonts w:ascii="Arial" w:eastAsia="Times New Roman" w:hAnsi="Arial" w:cs="Arial"/>
      <w:b/>
      <w:bCs/>
      <w:sz w:val="32"/>
      <w:szCs w:val="32"/>
      <w:lang w:eastAsia="ru-RU"/>
    </w:rPr>
  </w:style>
  <w:style w:type="character" w:customStyle="1" w:styleId="hps">
    <w:name w:val="hps"/>
    <w:basedOn w:val="a6"/>
    <w:qFormat/>
    <w:rsid w:val="00A974FB"/>
  </w:style>
  <w:style w:type="character" w:customStyle="1" w:styleId="atn">
    <w:name w:val="atn"/>
    <w:basedOn w:val="a6"/>
    <w:qFormat/>
    <w:rsid w:val="00A974FB"/>
  </w:style>
  <w:style w:type="character" w:customStyle="1" w:styleId="hpsatn">
    <w:name w:val="hps atn"/>
    <w:basedOn w:val="a6"/>
    <w:qFormat/>
    <w:rsid w:val="00A974FB"/>
  </w:style>
  <w:style w:type="character" w:customStyle="1" w:styleId="03osnovnoytexttablbullit">
    <w:name w:val="03osnovnoytexttablbullit Знак"/>
    <w:qFormat/>
    <w:locked/>
    <w:rsid w:val="00A974FB"/>
    <w:rPr>
      <w:rFonts w:ascii="GaramondC" w:hAnsi="GaramondC"/>
      <w:color w:val="000000"/>
    </w:rPr>
  </w:style>
  <w:style w:type="character" w:customStyle="1" w:styleId="02statia20">
    <w:name w:val="02statia2 Знак"/>
    <w:qFormat/>
    <w:locked/>
    <w:rsid w:val="00A974FB"/>
    <w:rPr>
      <w:rFonts w:ascii="GaramondNarrowC" w:hAnsi="GaramondNarrowC"/>
      <w:color w:val="000000"/>
      <w:sz w:val="21"/>
      <w:szCs w:val="21"/>
    </w:rPr>
  </w:style>
  <w:style w:type="character" w:customStyle="1" w:styleId="121">
    <w:name w:val="Знак Знак12"/>
    <w:qFormat/>
    <w:rsid w:val="00A974FB"/>
    <w:rPr>
      <w:rFonts w:cs="Times New Roman"/>
      <w:sz w:val="24"/>
      <w:szCs w:val="24"/>
    </w:rPr>
  </w:style>
  <w:style w:type="character" w:customStyle="1" w:styleId="216">
    <w:name w:val="Знак Знак21"/>
    <w:qFormat/>
    <w:rsid w:val="00A974FB"/>
    <w:rPr>
      <w:rFonts w:cs="Times New Roman"/>
      <w:b/>
      <w:bCs/>
      <w:sz w:val="28"/>
      <w:szCs w:val="28"/>
    </w:rPr>
  </w:style>
  <w:style w:type="character" w:customStyle="1" w:styleId="italic">
    <w:name w:val="italic"/>
    <w:qFormat/>
    <w:rsid w:val="00A974FB"/>
    <w:rPr>
      <w:rFonts w:ascii="GaramondC" w:hAnsi="GaramondC" w:cs="Times New Roman"/>
      <w:i/>
      <w:iCs/>
    </w:rPr>
  </w:style>
  <w:style w:type="character" w:customStyle="1" w:styleId="afffffffff6">
    <w:name w:val="внимание"/>
    <w:qFormat/>
    <w:rsid w:val="00A974FB"/>
    <w:rPr>
      <w:rFonts w:ascii="Times New Roman" w:hAnsi="Times New Roman" w:cs="Times New Roman"/>
      <w:i/>
      <w:color w:val="00000A"/>
      <w:shd w:val="clear" w:color="auto" w:fill="FF0000"/>
    </w:rPr>
  </w:style>
  <w:style w:type="character" w:customStyle="1" w:styleId="af90">
    <w:name w:val="af9"/>
    <w:qFormat/>
    <w:rsid w:val="00A974FB"/>
    <w:rPr>
      <w:rFonts w:cs="Times New Roman"/>
    </w:rPr>
  </w:style>
  <w:style w:type="character" w:customStyle="1" w:styleId="afffffffff7">
    <w:name w:val="коммент"/>
    <w:qFormat/>
    <w:rsid w:val="00A974FB"/>
    <w:rPr>
      <w:rFonts w:cs="Times New Roman"/>
      <w:i/>
      <w:shd w:val="clear" w:color="auto" w:fill="FFFF99"/>
    </w:rPr>
  </w:style>
  <w:style w:type="character" w:customStyle="1" w:styleId="-4">
    <w:name w:val="Контракт-подпункт Знак"/>
    <w:qFormat/>
    <w:locked/>
    <w:rsid w:val="00A974FB"/>
    <w:rPr>
      <w:sz w:val="24"/>
      <w:szCs w:val="24"/>
    </w:rPr>
  </w:style>
  <w:style w:type="character" w:customStyle="1" w:styleId="62">
    <w:name w:val="Знак Знак6"/>
    <w:qFormat/>
    <w:rsid w:val="00A974FB"/>
    <w:rPr>
      <w:rFonts w:ascii="Courier New" w:hAnsi="Courier New" w:cs="Times New Roman"/>
    </w:rPr>
  </w:style>
  <w:style w:type="character" w:styleId="HTML2">
    <w:name w:val="HTML Typewriter"/>
    <w:qFormat/>
    <w:rsid w:val="00A974FB"/>
    <w:rPr>
      <w:rFonts w:ascii="Courier New" w:hAnsi="Courier New" w:cs="Courier New"/>
      <w:sz w:val="20"/>
      <w:szCs w:val="20"/>
    </w:rPr>
  </w:style>
  <w:style w:type="character" w:customStyle="1" w:styleId="a10">
    <w:name w:val="a1"/>
    <w:qFormat/>
    <w:rsid w:val="00A974FB"/>
    <w:rPr>
      <w:rFonts w:cs="Times New Roman"/>
    </w:rPr>
  </w:style>
  <w:style w:type="character" w:customStyle="1" w:styleId="stat">
    <w:name w:val="stat"/>
    <w:qFormat/>
    <w:rsid w:val="00A974FB"/>
    <w:rPr>
      <w:rFonts w:ascii="Verdana" w:hAnsi="Verdana" w:cs="Times New Roman"/>
      <w:color w:val="616161"/>
      <w:sz w:val="10"/>
      <w:szCs w:val="10"/>
    </w:rPr>
  </w:style>
  <w:style w:type="character" w:customStyle="1" w:styleId="pageheader">
    <w:name w:val="page_header"/>
    <w:qFormat/>
    <w:rsid w:val="00A974FB"/>
    <w:rPr>
      <w:rFonts w:ascii="Verdana" w:hAnsi="Verdana" w:cs="Times New Roman"/>
      <w:b/>
      <w:bCs/>
      <w:color w:val="5E5E5E"/>
      <w:sz w:val="15"/>
      <w:szCs w:val="15"/>
    </w:rPr>
  </w:style>
  <w:style w:type="character" w:customStyle="1" w:styleId="z-10">
    <w:name w:val="z-Конец формы Знак1"/>
    <w:semiHidden/>
    <w:qFormat/>
    <w:locked/>
    <w:rsid w:val="00A974FB"/>
    <w:rPr>
      <w:rFonts w:ascii="Arial" w:hAnsi="Arial" w:cs="Arial"/>
      <w:vanish/>
      <w:sz w:val="16"/>
      <w:szCs w:val="16"/>
      <w:lang w:eastAsia="ru-RU"/>
    </w:rPr>
  </w:style>
  <w:style w:type="character" w:customStyle="1" w:styleId="ab0">
    <w:name w:val="ab"/>
    <w:qFormat/>
    <w:rsid w:val="00A974FB"/>
    <w:rPr>
      <w:rFonts w:cs="Times New Roman"/>
    </w:rPr>
  </w:style>
  <w:style w:type="character" w:customStyle="1" w:styleId="122">
    <w:name w:val="Заголовок 1 Знак2"/>
    <w:qFormat/>
    <w:locked/>
    <w:rsid w:val="00A974FB"/>
    <w:rPr>
      <w:rFonts w:cs="Times New Roman"/>
      <w:b/>
      <w:bCs/>
      <w:sz w:val="36"/>
      <w:szCs w:val="36"/>
      <w:lang w:val="ru-RU" w:eastAsia="ru-RU" w:bidi="ar-SA"/>
    </w:rPr>
  </w:style>
  <w:style w:type="character" w:customStyle="1" w:styleId="H2">
    <w:name w:val="H2 Знак Знак"/>
    <w:qFormat/>
    <w:locked/>
    <w:rsid w:val="00A974FB"/>
    <w:rPr>
      <w:rFonts w:eastAsia="Times New Roman" w:cs="Times New Roman"/>
      <w:b/>
      <w:bCs/>
      <w:sz w:val="30"/>
      <w:szCs w:val="30"/>
      <w:lang w:val="ru-RU" w:eastAsia="ru-RU"/>
    </w:rPr>
  </w:style>
  <w:style w:type="character" w:customStyle="1" w:styleId="290">
    <w:name w:val="Знак Знак29"/>
    <w:qFormat/>
    <w:locked/>
    <w:rsid w:val="00A974FB"/>
    <w:rPr>
      <w:rFonts w:ascii="Cambria" w:hAnsi="Cambria" w:cs="Cambria"/>
      <w:b/>
      <w:bCs/>
      <w:sz w:val="26"/>
      <w:szCs w:val="26"/>
      <w:lang w:val="ru-RU" w:eastAsia="en-US"/>
    </w:rPr>
  </w:style>
  <w:style w:type="character" w:customStyle="1" w:styleId="217">
    <w:name w:val="Цитата 2 Знак1"/>
    <w:qFormat/>
    <w:locked/>
    <w:rsid w:val="00A974FB"/>
    <w:rPr>
      <w:rFonts w:ascii="Arial" w:hAnsi="Arial" w:cs="Arial"/>
      <w:sz w:val="24"/>
      <w:szCs w:val="24"/>
      <w:lang w:eastAsia="ru-RU"/>
    </w:rPr>
  </w:style>
  <w:style w:type="character" w:customStyle="1" w:styleId="270">
    <w:name w:val="Знак Знак27"/>
    <w:qFormat/>
    <w:locked/>
    <w:rsid w:val="00A974FB"/>
    <w:rPr>
      <w:rFonts w:eastAsia="Times New Roman" w:cs="Times New Roman"/>
      <w:sz w:val="22"/>
      <w:szCs w:val="22"/>
      <w:lang w:val="ru-RU" w:eastAsia="ru-RU"/>
    </w:rPr>
  </w:style>
  <w:style w:type="character" w:customStyle="1" w:styleId="260">
    <w:name w:val="Знак Знак26"/>
    <w:qFormat/>
    <w:locked/>
    <w:rsid w:val="00A974FB"/>
    <w:rPr>
      <w:rFonts w:eastAsia="Times New Roman" w:cs="Times New Roman"/>
      <w:i/>
      <w:iCs/>
      <w:sz w:val="22"/>
      <w:szCs w:val="22"/>
      <w:lang w:val="ru-RU" w:eastAsia="ru-RU"/>
    </w:rPr>
  </w:style>
  <w:style w:type="character" w:customStyle="1" w:styleId="250">
    <w:name w:val="Знак Знак25"/>
    <w:qFormat/>
    <w:locked/>
    <w:rsid w:val="00A974FB"/>
    <w:rPr>
      <w:rFonts w:ascii="Arial" w:hAnsi="Arial" w:cs="Arial"/>
      <w:lang w:val="ru-RU" w:eastAsia="ru-RU"/>
    </w:rPr>
  </w:style>
  <w:style w:type="character" w:customStyle="1" w:styleId="240">
    <w:name w:val="Знак Знак24"/>
    <w:qFormat/>
    <w:locked/>
    <w:rsid w:val="00A974FB"/>
    <w:rPr>
      <w:rFonts w:ascii="Arial" w:hAnsi="Arial" w:cs="Arial"/>
      <w:i/>
      <w:iCs/>
      <w:lang w:val="ru-RU" w:eastAsia="ru-RU"/>
    </w:rPr>
  </w:style>
  <w:style w:type="character" w:customStyle="1" w:styleId="230">
    <w:name w:val="Знак Знак23"/>
    <w:qFormat/>
    <w:locked/>
    <w:rsid w:val="00A974FB"/>
    <w:rPr>
      <w:rFonts w:ascii="Arial" w:hAnsi="Arial" w:cs="Arial"/>
      <w:b/>
      <w:bCs/>
      <w:i/>
      <w:iCs/>
      <w:sz w:val="18"/>
      <w:szCs w:val="18"/>
      <w:lang w:val="ru-RU" w:eastAsia="ru-RU"/>
    </w:rPr>
  </w:style>
  <w:style w:type="character" w:customStyle="1" w:styleId="HTML3">
    <w:name w:val="Адрес HTML Знак"/>
    <w:basedOn w:val="a6"/>
    <w:qFormat/>
    <w:rsid w:val="00A974FB"/>
    <w:rPr>
      <w:i/>
      <w:iCs/>
      <w:sz w:val="24"/>
      <w:szCs w:val="24"/>
    </w:rPr>
  </w:style>
  <w:style w:type="character" w:customStyle="1" w:styleId="170">
    <w:name w:val="Знак Знак17"/>
    <w:qFormat/>
    <w:locked/>
    <w:rsid w:val="00A974FB"/>
    <w:rPr>
      <w:rFonts w:ascii="Cambria" w:hAnsi="Cambria" w:cs="Cambria"/>
      <w:b/>
      <w:bCs/>
      <w:sz w:val="32"/>
      <w:szCs w:val="32"/>
      <w:lang w:val="ru-RU" w:eastAsia="zh-CN"/>
    </w:rPr>
  </w:style>
  <w:style w:type="character" w:customStyle="1" w:styleId="afffffffff8">
    <w:name w:val="Прощание Знак"/>
    <w:basedOn w:val="a6"/>
    <w:qFormat/>
    <w:rsid w:val="00A974FB"/>
    <w:rPr>
      <w:sz w:val="24"/>
      <w:szCs w:val="24"/>
    </w:rPr>
  </w:style>
  <w:style w:type="character" w:customStyle="1" w:styleId="afffffffff9">
    <w:name w:val="Подпись Знак"/>
    <w:basedOn w:val="a6"/>
    <w:qFormat/>
    <w:rsid w:val="00A974FB"/>
    <w:rPr>
      <w:sz w:val="24"/>
      <w:szCs w:val="24"/>
    </w:rPr>
  </w:style>
  <w:style w:type="character" w:customStyle="1" w:styleId="afffffffffa">
    <w:name w:val="Шапка Знак"/>
    <w:basedOn w:val="a6"/>
    <w:qFormat/>
    <w:rsid w:val="00A974FB"/>
    <w:rPr>
      <w:rFonts w:ascii="Arial" w:hAnsi="Arial"/>
      <w:sz w:val="24"/>
      <w:szCs w:val="24"/>
      <w:shd w:val="clear" w:color="auto" w:fill="CCCCCC"/>
    </w:rPr>
  </w:style>
  <w:style w:type="character" w:customStyle="1" w:styleId="112">
    <w:name w:val="Знак Знак11"/>
    <w:qFormat/>
    <w:locked/>
    <w:rsid w:val="00A974FB"/>
    <w:rPr>
      <w:rFonts w:ascii="Arial" w:hAnsi="Arial" w:cs="Arial"/>
      <w:sz w:val="24"/>
      <w:szCs w:val="24"/>
      <w:lang w:val="ru-RU" w:eastAsia="ru-RU"/>
    </w:rPr>
  </w:style>
  <w:style w:type="character" w:customStyle="1" w:styleId="93">
    <w:name w:val="Знак Знак9"/>
    <w:qFormat/>
    <w:locked/>
    <w:rsid w:val="00A974FB"/>
    <w:rPr>
      <w:rFonts w:eastAsia="Times New Roman" w:cs="Times New Roman"/>
      <w:sz w:val="24"/>
      <w:szCs w:val="24"/>
      <w:lang w:val="ru-RU" w:eastAsia="ru-RU"/>
    </w:rPr>
  </w:style>
  <w:style w:type="character" w:customStyle="1" w:styleId="afffffffffb">
    <w:name w:val="Красная строка Знак"/>
    <w:basedOn w:val="ab"/>
    <w:qFormat/>
    <w:rsid w:val="00A974FB"/>
    <w:rPr>
      <w:rFonts w:ascii="Times New Roman" w:eastAsia="Times New Roman" w:hAnsi="Times New Roman" w:cs="Times New Roman"/>
      <w:sz w:val="24"/>
      <w:szCs w:val="24"/>
      <w:lang w:val="ru-RU" w:eastAsia="ru-RU" w:bidi="ar-SA"/>
    </w:rPr>
  </w:style>
  <w:style w:type="character" w:customStyle="1" w:styleId="2f8">
    <w:name w:val="Красная строка 2 Знак"/>
    <w:basedOn w:val="afa"/>
    <w:qFormat/>
    <w:rsid w:val="00A974FB"/>
    <w:rPr>
      <w:rFonts w:ascii="Times New Roman" w:eastAsia="Times New Roman" w:hAnsi="Times New Roman" w:cs="Times New Roman"/>
      <w:color w:val="000000"/>
      <w:sz w:val="24"/>
      <w:szCs w:val="24"/>
      <w:lang w:eastAsia="ru-RU"/>
    </w:rPr>
  </w:style>
  <w:style w:type="character" w:customStyle="1" w:styleId="55">
    <w:name w:val="Знак Знак5"/>
    <w:qFormat/>
    <w:locked/>
    <w:rsid w:val="00A974FB"/>
    <w:rPr>
      <w:rFonts w:eastAsia="Times New Roman" w:cs="Times New Roman"/>
      <w:sz w:val="24"/>
      <w:szCs w:val="24"/>
      <w:lang w:val="ru-RU" w:eastAsia="ru-RU"/>
    </w:rPr>
  </w:style>
  <w:style w:type="character" w:customStyle="1" w:styleId="afffffffffc">
    <w:name w:val="Электронная подпись Знак"/>
    <w:basedOn w:val="a6"/>
    <w:qFormat/>
    <w:rsid w:val="00A974FB"/>
    <w:rPr>
      <w:sz w:val="24"/>
      <w:szCs w:val="24"/>
    </w:rPr>
  </w:style>
  <w:style w:type="character" w:customStyle="1" w:styleId="ListParagraphChar">
    <w:name w:val="List Paragraph Char"/>
    <w:link w:val="ListParagraph1"/>
    <w:qFormat/>
    <w:locked/>
    <w:rsid w:val="00A974FB"/>
    <w:rPr>
      <w:rFonts w:ascii="Calibri" w:hAnsi="Calibri"/>
      <w:sz w:val="22"/>
      <w:szCs w:val="22"/>
      <w:lang w:eastAsia="en-US"/>
    </w:rPr>
  </w:style>
  <w:style w:type="character" w:customStyle="1" w:styleId="afffffffffd">
    <w:name w:val="Дефис Знак"/>
    <w:qFormat/>
    <w:locked/>
    <w:rsid w:val="00A974FB"/>
    <w:rPr>
      <w:sz w:val="24"/>
      <w:szCs w:val="24"/>
      <w:lang w:val="en-US" w:eastAsia="en-US"/>
    </w:rPr>
  </w:style>
  <w:style w:type="character" w:customStyle="1" w:styleId="410">
    <w:name w:val="Заголовок 4 Знак1"/>
    <w:qFormat/>
    <w:locked/>
    <w:rsid w:val="00A974FB"/>
    <w:rPr>
      <w:rFonts w:ascii="Times New Roman" w:eastAsia="MS Mincho" w:hAnsi="Times New Roman" w:cs="Times New Roman"/>
      <w:b/>
      <w:bCs/>
      <w:sz w:val="28"/>
      <w:szCs w:val="28"/>
      <w:lang w:eastAsia="ru-RU"/>
    </w:rPr>
  </w:style>
  <w:style w:type="character" w:customStyle="1" w:styleId="skypepnhtextspan">
    <w:name w:val="skype_pnh_text_span"/>
    <w:qFormat/>
    <w:rsid w:val="00A974FB"/>
    <w:rPr>
      <w:rFonts w:cs="Times New Roman"/>
    </w:rPr>
  </w:style>
  <w:style w:type="character" w:customStyle="1" w:styleId="113">
    <w:name w:val="Заголовок 1 Знак1"/>
    <w:qFormat/>
    <w:rsid w:val="00A974FB"/>
    <w:rPr>
      <w:rFonts w:ascii="Arial" w:hAnsi="Arial" w:cs="Arial"/>
      <w:b/>
      <w:bCs/>
      <w:sz w:val="18"/>
      <w:szCs w:val="18"/>
      <w:lang w:val="ru-RU" w:eastAsia="ru-RU"/>
    </w:rPr>
  </w:style>
  <w:style w:type="character" w:customStyle="1" w:styleId="afffffffffe">
    <w:name w:val="Стиль Знак"/>
    <w:qFormat/>
    <w:locked/>
    <w:rsid w:val="00A974FB"/>
    <w:rPr>
      <w:sz w:val="24"/>
      <w:szCs w:val="24"/>
      <w:lang w:bidi="ar-SA"/>
    </w:rPr>
  </w:style>
  <w:style w:type="character" w:customStyle="1" w:styleId="affffffffff">
    <w:name w:val="Основной текст Знак Знак Знак Знак"/>
    <w:qFormat/>
    <w:rsid w:val="00A974FB"/>
    <w:rPr>
      <w:rFonts w:cs="Times New Roman"/>
      <w:sz w:val="24"/>
      <w:szCs w:val="24"/>
      <w:lang w:val="ru-RU" w:eastAsia="ru-RU"/>
    </w:rPr>
  </w:style>
  <w:style w:type="character" w:customStyle="1" w:styleId="b-serp-urlitem">
    <w:name w:val="b-serp-url__item"/>
    <w:qFormat/>
    <w:rsid w:val="00A974FB"/>
    <w:rPr>
      <w:rFonts w:cs="Times New Roman"/>
    </w:rPr>
  </w:style>
  <w:style w:type="character" w:customStyle="1" w:styleId="st2">
    <w:name w:val="st2"/>
    <w:basedOn w:val="a6"/>
    <w:qFormat/>
    <w:rsid w:val="00A974FB"/>
  </w:style>
  <w:style w:type="character" w:customStyle="1" w:styleId="1ff8">
    <w:name w:val="Текст выноски Знак1"/>
    <w:basedOn w:val="a6"/>
    <w:uiPriority w:val="99"/>
    <w:semiHidden/>
    <w:qFormat/>
    <w:rsid w:val="00A974FB"/>
    <w:rPr>
      <w:rFonts w:ascii="Tahoma" w:hAnsi="Tahoma" w:cs="Tahoma"/>
      <w:sz w:val="16"/>
      <w:szCs w:val="16"/>
    </w:rPr>
  </w:style>
  <w:style w:type="character" w:customStyle="1" w:styleId="1ff9">
    <w:name w:val="Текст примечания Знак1"/>
    <w:basedOn w:val="a6"/>
    <w:uiPriority w:val="99"/>
    <w:semiHidden/>
    <w:qFormat/>
    <w:rsid w:val="00A974FB"/>
  </w:style>
  <w:style w:type="character" w:customStyle="1" w:styleId="1ffa">
    <w:name w:val="Тема примечания Знак1"/>
    <w:basedOn w:val="1ff9"/>
    <w:uiPriority w:val="99"/>
    <w:semiHidden/>
    <w:qFormat/>
    <w:rsid w:val="00A974FB"/>
    <w:rPr>
      <w:b/>
      <w:bCs/>
    </w:rPr>
  </w:style>
  <w:style w:type="character" w:customStyle="1" w:styleId="1ffb">
    <w:name w:val="Текст концевой сноски Знак1"/>
    <w:basedOn w:val="a6"/>
    <w:uiPriority w:val="99"/>
    <w:semiHidden/>
    <w:qFormat/>
    <w:rsid w:val="00A974FB"/>
  </w:style>
  <w:style w:type="character" w:customStyle="1" w:styleId="1ffc">
    <w:name w:val="Схема документа Знак1"/>
    <w:basedOn w:val="a6"/>
    <w:uiPriority w:val="99"/>
    <w:semiHidden/>
    <w:qFormat/>
    <w:rsid w:val="00A974FB"/>
    <w:rPr>
      <w:rFonts w:ascii="Tahoma" w:hAnsi="Tahoma" w:cs="Tahoma"/>
      <w:sz w:val="16"/>
      <w:szCs w:val="16"/>
    </w:rPr>
  </w:style>
  <w:style w:type="character" w:customStyle="1" w:styleId="st1">
    <w:name w:val="st1"/>
    <w:basedOn w:val="a6"/>
    <w:uiPriority w:val="99"/>
    <w:qFormat/>
    <w:rsid w:val="00A974FB"/>
  </w:style>
  <w:style w:type="character" w:customStyle="1" w:styleId="ListLabel1">
    <w:name w:val="ListLabel 1"/>
    <w:qFormat/>
    <w:rsid w:val="00A974FB"/>
    <w:rPr>
      <w:b/>
      <w:bCs/>
    </w:rPr>
  </w:style>
  <w:style w:type="character" w:customStyle="1" w:styleId="ListLabel2">
    <w:name w:val="ListLabel 2"/>
    <w:qFormat/>
    <w:rsid w:val="00A974FB"/>
    <w:rPr>
      <w:rFonts w:cs="Times New Roman"/>
      <w:b/>
      <w:bCs/>
      <w:i w:val="0"/>
      <w:iCs w:val="0"/>
    </w:rPr>
  </w:style>
  <w:style w:type="character" w:customStyle="1" w:styleId="ListLabel3">
    <w:name w:val="ListLabel 3"/>
    <w:qFormat/>
    <w:rsid w:val="00A974FB"/>
    <w:rPr>
      <w:rFonts w:ascii="Times New Roman" w:hAnsi="Times New Roman" w:cs="Times New Roman"/>
      <w:b/>
      <w:sz w:val="20"/>
    </w:rPr>
  </w:style>
  <w:style w:type="character" w:customStyle="1" w:styleId="ListLabel4">
    <w:name w:val="ListLabel 4"/>
    <w:qFormat/>
    <w:rsid w:val="00A974FB"/>
    <w:rPr>
      <w:rFonts w:cs="Times New Roman"/>
      <w:b/>
    </w:rPr>
  </w:style>
  <w:style w:type="character" w:customStyle="1" w:styleId="ListLabel5">
    <w:name w:val="ListLabel 5"/>
    <w:qFormat/>
    <w:rsid w:val="00A974FB"/>
    <w:rPr>
      <w:rFonts w:ascii="Times New Roman" w:hAnsi="Times New Roman" w:cs="Times New Roman"/>
      <w:sz w:val="20"/>
      <w:szCs w:val="20"/>
    </w:rPr>
  </w:style>
  <w:style w:type="paragraph" w:styleId="affffffffff0">
    <w:name w:val="List"/>
    <w:basedOn w:val="a5"/>
    <w:rsid w:val="00A974FB"/>
    <w:pPr>
      <w:widowControl/>
      <w:spacing w:after="60"/>
      <w:ind w:left="283" w:hanging="283"/>
    </w:pPr>
  </w:style>
  <w:style w:type="character" w:customStyle="1" w:styleId="1ffd">
    <w:name w:val="Название Знак1"/>
    <w:basedOn w:val="a6"/>
    <w:rsid w:val="00A974FB"/>
    <w:rPr>
      <w:rFonts w:ascii="Times New Roman" w:eastAsia="Times New Roman" w:hAnsi="Times New Roman" w:cs="Mangal"/>
      <w:i/>
      <w:iCs/>
      <w:sz w:val="24"/>
      <w:szCs w:val="24"/>
      <w:lang w:eastAsia="ru-RU"/>
    </w:rPr>
  </w:style>
  <w:style w:type="paragraph" w:styleId="affffffffff1">
    <w:name w:val="index heading"/>
    <w:basedOn w:val="a5"/>
    <w:qFormat/>
    <w:rsid w:val="00A974FB"/>
    <w:pPr>
      <w:suppressLineNumbers/>
    </w:pPr>
    <w:rPr>
      <w:rFonts w:cs="Mangal"/>
    </w:rPr>
  </w:style>
  <w:style w:type="character" w:customStyle="1" w:styleId="218">
    <w:name w:val="Основной текст с отступом 2 Знак1"/>
    <w:basedOn w:val="a6"/>
    <w:uiPriority w:val="99"/>
    <w:semiHidden/>
    <w:rsid w:val="00A974FB"/>
    <w:rPr>
      <w:rFonts w:ascii="Times New Roman" w:eastAsia="Times New Roman" w:hAnsi="Times New Roman" w:cs="Times New Roman"/>
      <w:sz w:val="24"/>
      <w:szCs w:val="24"/>
      <w:lang w:eastAsia="ru-RU"/>
    </w:rPr>
  </w:style>
  <w:style w:type="character" w:customStyle="1" w:styleId="1ffe">
    <w:name w:val="Текст Знак1"/>
    <w:basedOn w:val="a6"/>
    <w:rsid w:val="00A974FB"/>
    <w:rPr>
      <w:rFonts w:ascii="Courier New" w:eastAsia="Times New Roman" w:hAnsi="Courier New" w:cs="Courier New"/>
      <w:sz w:val="20"/>
      <w:szCs w:val="20"/>
      <w:lang w:eastAsia="ru-RU"/>
    </w:rPr>
  </w:style>
  <w:style w:type="character" w:customStyle="1" w:styleId="1fff">
    <w:name w:val="Подзаголовок Знак1"/>
    <w:basedOn w:val="a6"/>
    <w:rsid w:val="00A974FB"/>
    <w:rPr>
      <w:rFonts w:ascii="Arial" w:eastAsia="Times New Roman" w:hAnsi="Arial" w:cs="Times New Roman"/>
      <w:sz w:val="24"/>
      <w:szCs w:val="20"/>
      <w:lang w:eastAsia="ru-RU"/>
    </w:rPr>
  </w:style>
  <w:style w:type="character" w:customStyle="1" w:styleId="2f9">
    <w:name w:val="Текст выноски Знак2"/>
    <w:basedOn w:val="a6"/>
    <w:rsid w:val="00A974FB"/>
    <w:rPr>
      <w:rFonts w:ascii="Tahoma" w:eastAsia="Times New Roman" w:hAnsi="Tahoma" w:cs="Tahoma"/>
      <w:sz w:val="16"/>
      <w:szCs w:val="16"/>
      <w:lang w:eastAsia="ru-RU"/>
    </w:rPr>
  </w:style>
  <w:style w:type="character" w:customStyle="1" w:styleId="314">
    <w:name w:val="Основной текст 3 Знак1"/>
    <w:basedOn w:val="a6"/>
    <w:uiPriority w:val="99"/>
    <w:semiHidden/>
    <w:rsid w:val="00A974FB"/>
    <w:rPr>
      <w:rFonts w:ascii="Times New Roman" w:eastAsia="Times New Roman" w:hAnsi="Times New Roman" w:cs="Times New Roman"/>
      <w:sz w:val="16"/>
      <w:szCs w:val="16"/>
      <w:lang w:eastAsia="ru-RU"/>
    </w:rPr>
  </w:style>
  <w:style w:type="character" w:customStyle="1" w:styleId="320">
    <w:name w:val="Основной текст с отступом 3 Знак2"/>
    <w:basedOn w:val="a6"/>
    <w:uiPriority w:val="99"/>
    <w:semiHidden/>
    <w:rsid w:val="00A974FB"/>
    <w:rPr>
      <w:rFonts w:ascii="Times New Roman" w:eastAsia="Times New Roman" w:hAnsi="Times New Roman" w:cs="Times New Roman"/>
      <w:sz w:val="16"/>
      <w:szCs w:val="16"/>
      <w:lang w:eastAsia="ru-RU"/>
    </w:rPr>
  </w:style>
  <w:style w:type="paragraph" w:customStyle="1" w:styleId="affffffffff2">
    <w:name w:val="Заглавие"/>
    <w:basedOn w:val="a5"/>
    <w:qFormat/>
    <w:rsid w:val="00A974FB"/>
    <w:pPr>
      <w:widowControl/>
      <w:spacing w:before="240" w:after="60"/>
      <w:ind w:firstLine="0"/>
      <w:jc w:val="center"/>
      <w:outlineLvl w:val="0"/>
    </w:pPr>
    <w:rPr>
      <w:rFonts w:ascii="Cambria" w:hAnsi="Cambria"/>
      <w:b/>
      <w:bCs/>
      <w:sz w:val="32"/>
      <w:szCs w:val="32"/>
    </w:rPr>
  </w:style>
  <w:style w:type="character" w:customStyle="1" w:styleId="221">
    <w:name w:val="Цитата 2 Знак2"/>
    <w:basedOn w:val="a6"/>
    <w:uiPriority w:val="29"/>
    <w:rsid w:val="00A974FB"/>
    <w:rPr>
      <w:rFonts w:ascii="Times New Roman" w:eastAsia="Times New Roman" w:hAnsi="Times New Roman" w:cs="Times New Roman"/>
      <w:i/>
      <w:iCs/>
      <w:color w:val="000000"/>
      <w:sz w:val="24"/>
      <w:szCs w:val="24"/>
      <w:lang w:eastAsia="ru-RU"/>
    </w:rPr>
  </w:style>
  <w:style w:type="character" w:customStyle="1" w:styleId="1fff0">
    <w:name w:val="Выделенная цитата Знак1"/>
    <w:basedOn w:val="a6"/>
    <w:uiPriority w:val="99"/>
    <w:rsid w:val="00A974FB"/>
    <w:rPr>
      <w:rFonts w:ascii="Times New Roman" w:eastAsia="MS Mincho" w:hAnsi="Times New Roman" w:cs="Times New Roman"/>
      <w:b/>
      <w:i/>
      <w:sz w:val="24"/>
      <w:lang w:eastAsia="ru-RU"/>
    </w:rPr>
  </w:style>
  <w:style w:type="paragraph" w:customStyle="1" w:styleId="1fff1">
    <w:name w:val="Подзаголовок1"/>
    <w:basedOn w:val="a5"/>
    <w:qFormat/>
    <w:rsid w:val="00A974FB"/>
    <w:pPr>
      <w:widowControl/>
      <w:spacing w:beforeAutospacing="1" w:afterAutospacing="1"/>
      <w:ind w:firstLine="0"/>
      <w:jc w:val="center"/>
    </w:pPr>
  </w:style>
  <w:style w:type="paragraph" w:customStyle="1" w:styleId="1fff2">
    <w:name w:val="Название1"/>
    <w:basedOn w:val="a5"/>
    <w:qFormat/>
    <w:rsid w:val="00A974FB"/>
    <w:pPr>
      <w:widowControl/>
      <w:spacing w:beforeAutospacing="1" w:afterAutospacing="1"/>
      <w:ind w:firstLine="0"/>
      <w:jc w:val="center"/>
    </w:pPr>
    <w:rPr>
      <w:b/>
      <w:bCs/>
      <w:sz w:val="30"/>
      <w:szCs w:val="30"/>
    </w:rPr>
  </w:style>
  <w:style w:type="character" w:customStyle="1" w:styleId="219">
    <w:name w:val="Основной текст 2 Знак1"/>
    <w:basedOn w:val="a6"/>
    <w:rsid w:val="00A974FB"/>
    <w:rPr>
      <w:rFonts w:ascii="Times New Roman" w:eastAsia="MS Mincho" w:hAnsi="Times New Roman" w:cs="Times New Roman"/>
      <w:sz w:val="24"/>
      <w:szCs w:val="24"/>
      <w:lang w:eastAsia="ru-RU"/>
    </w:rPr>
  </w:style>
  <w:style w:type="character" w:customStyle="1" w:styleId="1fff3">
    <w:name w:val="Текст сноски Знак1"/>
    <w:basedOn w:val="a6"/>
    <w:rsid w:val="00A974FB"/>
    <w:rPr>
      <w:rFonts w:ascii="Times New Roman" w:eastAsia="Times New Roman" w:hAnsi="Times New Roman" w:cs="Times New Roman"/>
      <w:sz w:val="20"/>
      <w:szCs w:val="20"/>
      <w:lang w:eastAsia="ru-RU"/>
    </w:rPr>
  </w:style>
  <w:style w:type="character" w:customStyle="1" w:styleId="z-11">
    <w:name w:val="z-Начало формы Знак1"/>
    <w:basedOn w:val="a6"/>
    <w:rsid w:val="00A974FB"/>
    <w:rPr>
      <w:rFonts w:ascii="Arial" w:eastAsia="Times New Roman" w:hAnsi="Arial" w:cs="Arial"/>
      <w:vanish/>
      <w:sz w:val="16"/>
      <w:szCs w:val="16"/>
      <w:lang w:eastAsia="ru-RU"/>
    </w:rPr>
  </w:style>
  <w:style w:type="character" w:customStyle="1" w:styleId="z-20">
    <w:name w:val="z-Конец формы Знак2"/>
    <w:basedOn w:val="a6"/>
    <w:rsid w:val="00A974FB"/>
    <w:rPr>
      <w:rFonts w:ascii="Arial" w:eastAsia="Times New Roman" w:hAnsi="Arial" w:cs="Arial"/>
      <w:vanish/>
      <w:sz w:val="16"/>
      <w:szCs w:val="16"/>
      <w:lang w:eastAsia="ru-RU"/>
    </w:rPr>
  </w:style>
  <w:style w:type="character" w:customStyle="1" w:styleId="1fff4">
    <w:name w:val="Приветствие Знак1"/>
    <w:basedOn w:val="a6"/>
    <w:rsid w:val="00A974FB"/>
    <w:rPr>
      <w:rFonts w:ascii="Times New Roman" w:eastAsia="Times New Roman" w:hAnsi="Times New Roman" w:cs="Times New Roman"/>
      <w:sz w:val="24"/>
      <w:szCs w:val="24"/>
      <w:lang w:eastAsia="ru-RU"/>
    </w:rPr>
  </w:style>
  <w:style w:type="character" w:customStyle="1" w:styleId="1fff5">
    <w:name w:val="Дата Знак1"/>
    <w:basedOn w:val="a6"/>
    <w:rsid w:val="00A974FB"/>
    <w:rPr>
      <w:rFonts w:ascii="Times New Roman" w:eastAsia="Times New Roman" w:hAnsi="Times New Roman" w:cs="Times New Roman"/>
      <w:sz w:val="24"/>
      <w:szCs w:val="20"/>
      <w:lang w:eastAsia="ru-RU"/>
    </w:rPr>
  </w:style>
  <w:style w:type="character" w:customStyle="1" w:styleId="2fa">
    <w:name w:val="Схема документа Знак2"/>
    <w:basedOn w:val="a6"/>
    <w:rsid w:val="00A974FB"/>
    <w:rPr>
      <w:rFonts w:ascii="Tahoma" w:eastAsia="Times New Roman" w:hAnsi="Tahoma" w:cs="Tahoma"/>
      <w:sz w:val="24"/>
      <w:szCs w:val="24"/>
      <w:shd w:val="clear" w:color="auto" w:fill="000080"/>
      <w:lang w:eastAsia="ru-RU"/>
    </w:rPr>
  </w:style>
  <w:style w:type="paragraph" w:customStyle="1" w:styleId="1fff6">
    <w:name w:val="Список1"/>
    <w:basedOn w:val="a5"/>
    <w:qFormat/>
    <w:rsid w:val="00A974FB"/>
    <w:pPr>
      <w:widowControl/>
      <w:tabs>
        <w:tab w:val="left" w:pos="7088"/>
      </w:tabs>
      <w:spacing w:line="360" w:lineRule="auto"/>
      <w:jc w:val="left"/>
    </w:pPr>
    <w:rPr>
      <w:szCs w:val="20"/>
    </w:rPr>
  </w:style>
  <w:style w:type="character" w:customStyle="1" w:styleId="2fb">
    <w:name w:val="Текст примечания Знак2"/>
    <w:basedOn w:val="a6"/>
    <w:rsid w:val="00A974FB"/>
    <w:rPr>
      <w:rFonts w:ascii="Times New Roman" w:eastAsia="Times New Roman" w:hAnsi="Times New Roman" w:cs="Times New Roman"/>
      <w:sz w:val="20"/>
      <w:szCs w:val="20"/>
      <w:lang w:eastAsia="ru-RU"/>
    </w:rPr>
  </w:style>
  <w:style w:type="character" w:customStyle="1" w:styleId="2fc">
    <w:name w:val="Тема примечания Знак2"/>
    <w:basedOn w:val="2fb"/>
    <w:rsid w:val="00A974FB"/>
    <w:rPr>
      <w:rFonts w:ascii="Times New Roman" w:eastAsia="Times New Roman" w:hAnsi="Times New Roman" w:cs="Times New Roman"/>
      <w:b/>
      <w:bCs/>
      <w:sz w:val="20"/>
      <w:szCs w:val="20"/>
      <w:lang w:eastAsia="ru-RU"/>
    </w:rPr>
  </w:style>
  <w:style w:type="character" w:customStyle="1" w:styleId="1fff7">
    <w:name w:val="Заголовок записки Знак1"/>
    <w:basedOn w:val="a6"/>
    <w:rsid w:val="00A974FB"/>
    <w:rPr>
      <w:rFonts w:ascii="Times New Roman" w:eastAsia="Times New Roman" w:hAnsi="Times New Roman" w:cs="Times New Roman"/>
      <w:sz w:val="24"/>
      <w:szCs w:val="24"/>
      <w:lang w:eastAsia="ru-RU"/>
    </w:rPr>
  </w:style>
  <w:style w:type="character" w:customStyle="1" w:styleId="2fd">
    <w:name w:val="Текст концевой сноски Знак2"/>
    <w:basedOn w:val="a6"/>
    <w:rsid w:val="00A974FB"/>
    <w:rPr>
      <w:rFonts w:ascii="Times New Roman" w:eastAsia="Times New Roman" w:hAnsi="Times New Roman" w:cs="Times New Roman"/>
      <w:sz w:val="20"/>
      <w:szCs w:val="20"/>
      <w:lang w:eastAsia="ru-RU"/>
    </w:rPr>
  </w:style>
  <w:style w:type="paragraph" w:customStyle="1" w:styleId="oaenoieiaaiey">
    <w:name w:val="oaeno i?eia?aiey"/>
    <w:basedOn w:val="a5"/>
    <w:qFormat/>
    <w:rsid w:val="00A974FB"/>
    <w:pPr>
      <w:widowControl/>
      <w:ind w:firstLine="0"/>
      <w:jc w:val="left"/>
    </w:pPr>
    <w:rPr>
      <w:szCs w:val="20"/>
      <w:lang w:val="en-GB"/>
    </w:rPr>
  </w:style>
  <w:style w:type="paragraph" w:customStyle="1" w:styleId="affffffffff3">
    <w:name w:val="маркированный"/>
    <w:basedOn w:val="a5"/>
    <w:semiHidden/>
    <w:qFormat/>
    <w:rsid w:val="00A974FB"/>
    <w:pPr>
      <w:widowControl/>
      <w:tabs>
        <w:tab w:val="left" w:pos="2268"/>
      </w:tabs>
      <w:ind w:left="2268" w:hanging="567"/>
    </w:pPr>
  </w:style>
  <w:style w:type="paragraph" w:customStyle="1" w:styleId="affffffffff4">
    <w:name w:val="Подпункт"/>
    <w:basedOn w:val="afffffffe"/>
    <w:qFormat/>
    <w:rsid w:val="00A974FB"/>
    <w:pPr>
      <w:tabs>
        <w:tab w:val="left" w:pos="1134"/>
        <w:tab w:val="left" w:pos="1980"/>
      </w:tabs>
      <w:ind w:left="1134" w:hanging="1134"/>
    </w:pPr>
  </w:style>
  <w:style w:type="paragraph" w:customStyle="1" w:styleId="2fe">
    <w:name w:val="СтильОглавления2"/>
    <w:basedOn w:val="a5"/>
    <w:qFormat/>
    <w:rsid w:val="00A974FB"/>
    <w:pPr>
      <w:widowControl/>
      <w:tabs>
        <w:tab w:val="left" w:pos="567"/>
        <w:tab w:val="left" w:pos="1134"/>
        <w:tab w:val="left" w:pos="1701"/>
      </w:tabs>
      <w:spacing w:before="60" w:after="60"/>
      <w:ind w:firstLine="0"/>
      <w:jc w:val="center"/>
    </w:pPr>
    <w:rPr>
      <w:rFonts w:ascii="Arial" w:hAnsi="Arial"/>
      <w:b/>
      <w:szCs w:val="20"/>
    </w:rPr>
  </w:style>
  <w:style w:type="paragraph" w:customStyle="1" w:styleId="red">
    <w:name w:val="red"/>
    <w:basedOn w:val="a5"/>
    <w:qFormat/>
    <w:rsid w:val="00A974FB"/>
    <w:pPr>
      <w:widowControl/>
      <w:spacing w:beforeAutospacing="1" w:afterAutospacing="1"/>
      <w:ind w:firstLine="0"/>
      <w:jc w:val="left"/>
    </w:pPr>
    <w:rPr>
      <w:rFonts w:ascii="Arial" w:hAnsi="Arial" w:cs="Arial"/>
      <w:color w:val="DF0032"/>
      <w:sz w:val="20"/>
      <w:szCs w:val="20"/>
    </w:rPr>
  </w:style>
  <w:style w:type="paragraph" w:customStyle="1" w:styleId="03osnovnoytexttablbullit0">
    <w:name w:val="03osnovnoytexttablbullit"/>
    <w:basedOn w:val="a5"/>
    <w:qFormat/>
    <w:rsid w:val="00A974FB"/>
    <w:pPr>
      <w:widowControl/>
      <w:spacing w:before="120" w:line="320" w:lineRule="atLeast"/>
      <w:ind w:left="300" w:hanging="300"/>
      <w:jc w:val="left"/>
    </w:pPr>
    <w:rPr>
      <w:rFonts w:ascii="GaramondC" w:hAnsi="GaramondC"/>
      <w:color w:val="000000"/>
      <w:sz w:val="20"/>
      <w:szCs w:val="20"/>
    </w:rPr>
  </w:style>
  <w:style w:type="paragraph" w:customStyle="1" w:styleId="03zagalovok1">
    <w:name w:val="03zagalovok1"/>
    <w:basedOn w:val="a5"/>
    <w:qFormat/>
    <w:rsid w:val="00A974FB"/>
    <w:pPr>
      <w:widowControl/>
      <w:spacing w:line="288" w:lineRule="auto"/>
      <w:ind w:firstLine="0"/>
      <w:jc w:val="left"/>
    </w:pPr>
    <w:rPr>
      <w:color w:val="000000"/>
    </w:rPr>
  </w:style>
  <w:style w:type="paragraph" w:customStyle="1" w:styleId="03osnovnoytext">
    <w:name w:val="03osnovnoytext"/>
    <w:basedOn w:val="a5"/>
    <w:qFormat/>
    <w:rsid w:val="00A974FB"/>
    <w:pPr>
      <w:widowControl/>
      <w:spacing w:before="320" w:line="320" w:lineRule="atLeast"/>
      <w:ind w:left="1191" w:firstLine="0"/>
    </w:pPr>
    <w:rPr>
      <w:rFonts w:ascii="GaramondC" w:hAnsi="GaramondC"/>
      <w:color w:val="000000"/>
      <w:sz w:val="20"/>
      <w:szCs w:val="20"/>
    </w:rPr>
  </w:style>
  <w:style w:type="paragraph" w:customStyle="1" w:styleId="03bulliti">
    <w:name w:val="03bulliti"/>
    <w:basedOn w:val="a5"/>
    <w:qFormat/>
    <w:rsid w:val="00A974FB"/>
    <w:pPr>
      <w:widowControl/>
      <w:spacing w:before="170" w:line="320" w:lineRule="atLeast"/>
      <w:ind w:left="1640" w:hanging="440"/>
    </w:pPr>
    <w:rPr>
      <w:rFonts w:ascii="GaramondC" w:hAnsi="GaramondC"/>
      <w:color w:val="000000"/>
      <w:sz w:val="20"/>
      <w:szCs w:val="20"/>
    </w:rPr>
  </w:style>
  <w:style w:type="paragraph" w:customStyle="1" w:styleId="03vajno">
    <w:name w:val="03vajno"/>
    <w:basedOn w:val="a5"/>
    <w:qFormat/>
    <w:rsid w:val="00A974FB"/>
    <w:pPr>
      <w:widowControl/>
      <w:spacing w:before="640" w:line="320" w:lineRule="atLeast"/>
      <w:ind w:left="1191" w:firstLine="0"/>
    </w:pPr>
    <w:rPr>
      <w:rFonts w:ascii="GaramondC" w:hAnsi="GaramondC"/>
      <w:color w:val="000000"/>
      <w:sz w:val="20"/>
      <w:szCs w:val="20"/>
    </w:rPr>
  </w:style>
  <w:style w:type="paragraph" w:customStyle="1" w:styleId="03textnum">
    <w:name w:val="03textnum"/>
    <w:basedOn w:val="a5"/>
    <w:qFormat/>
    <w:rsid w:val="00A974FB"/>
    <w:pPr>
      <w:widowControl/>
      <w:spacing w:before="320" w:line="320" w:lineRule="atLeast"/>
      <w:ind w:left="1580" w:hanging="380"/>
    </w:pPr>
    <w:rPr>
      <w:rFonts w:ascii="GaramondC" w:hAnsi="GaramondC"/>
      <w:color w:val="000000"/>
      <w:sz w:val="20"/>
      <w:szCs w:val="20"/>
    </w:rPr>
  </w:style>
  <w:style w:type="paragraph" w:customStyle="1" w:styleId="01zagolovok">
    <w:name w:val="01_zagolovok"/>
    <w:basedOn w:val="a5"/>
    <w:qFormat/>
    <w:rsid w:val="00A974FB"/>
    <w:pPr>
      <w:keepNext/>
      <w:pageBreakBefore/>
      <w:widowControl/>
      <w:spacing w:before="360" w:after="120"/>
      <w:ind w:firstLine="0"/>
      <w:jc w:val="left"/>
      <w:outlineLvl w:val="0"/>
    </w:pPr>
    <w:rPr>
      <w:rFonts w:ascii="GaramondC" w:hAnsi="GaramondC"/>
      <w:b/>
      <w:color w:val="000000"/>
      <w:sz w:val="40"/>
      <w:szCs w:val="62"/>
    </w:rPr>
  </w:style>
  <w:style w:type="paragraph" w:customStyle="1" w:styleId="01">
    <w:name w:val="01"/>
    <w:basedOn w:val="a5"/>
    <w:qFormat/>
    <w:rsid w:val="00A974FB"/>
    <w:pPr>
      <w:widowControl/>
      <w:spacing w:before="60" w:line="340" w:lineRule="atLeast"/>
      <w:ind w:left="567" w:right="850" w:firstLine="0"/>
      <w:jc w:val="left"/>
    </w:pPr>
    <w:rPr>
      <w:rFonts w:ascii="GaramondC" w:hAnsi="GaramondC"/>
      <w:b/>
      <w:bCs/>
      <w:color w:val="000000"/>
      <w:sz w:val="28"/>
      <w:szCs w:val="28"/>
    </w:rPr>
  </w:style>
  <w:style w:type="paragraph" w:customStyle="1" w:styleId="03zagolovok3">
    <w:name w:val="03zagolovok3"/>
    <w:basedOn w:val="a5"/>
    <w:qFormat/>
    <w:rsid w:val="00A974FB"/>
    <w:pPr>
      <w:widowControl/>
      <w:spacing w:before="500" w:line="320" w:lineRule="atLeast"/>
      <w:ind w:left="1120" w:hanging="580"/>
      <w:jc w:val="left"/>
    </w:pPr>
    <w:rPr>
      <w:rFonts w:ascii="GaramondC" w:hAnsi="GaramondC"/>
      <w:caps/>
      <w:color w:val="000000"/>
    </w:rPr>
  </w:style>
  <w:style w:type="paragraph" w:customStyle="1" w:styleId="02statia1">
    <w:name w:val="02statia1"/>
    <w:basedOn w:val="a5"/>
    <w:qFormat/>
    <w:rsid w:val="00A974FB"/>
    <w:pPr>
      <w:keepNext/>
      <w:widowControl/>
      <w:spacing w:before="280" w:line="320" w:lineRule="atLeast"/>
      <w:ind w:left="1134" w:right="851" w:hanging="578"/>
      <w:jc w:val="left"/>
      <w:outlineLvl w:val="2"/>
    </w:pPr>
    <w:rPr>
      <w:rFonts w:ascii="GaramondNarrowC" w:hAnsi="GaramondNarrowC"/>
      <w:b/>
    </w:rPr>
  </w:style>
  <w:style w:type="paragraph" w:customStyle="1" w:styleId="03closecomment">
    <w:name w:val="03closecomment"/>
    <w:basedOn w:val="a5"/>
    <w:qFormat/>
    <w:rsid w:val="00A974FB"/>
    <w:pPr>
      <w:widowControl/>
      <w:spacing w:line="240" w:lineRule="atLeast"/>
      <w:ind w:firstLine="0"/>
      <w:jc w:val="right"/>
    </w:pPr>
    <w:rPr>
      <w:rFonts w:ascii="GaramondC" w:hAnsi="GaramondC"/>
      <w:color w:val="000000"/>
      <w:sz w:val="20"/>
      <w:szCs w:val="20"/>
    </w:rPr>
  </w:style>
  <w:style w:type="paragraph" w:customStyle="1" w:styleId="03osnovnoytexttabl">
    <w:name w:val="03osnovnoytexttabl"/>
    <w:basedOn w:val="a5"/>
    <w:qFormat/>
    <w:rsid w:val="00A974FB"/>
    <w:pPr>
      <w:widowControl/>
      <w:spacing w:before="120" w:line="320" w:lineRule="atLeast"/>
      <w:ind w:firstLine="0"/>
      <w:jc w:val="left"/>
    </w:pPr>
    <w:rPr>
      <w:rFonts w:ascii="GaramondC" w:hAnsi="GaramondC"/>
      <w:color w:val="000000"/>
      <w:sz w:val="20"/>
      <w:szCs w:val="20"/>
    </w:rPr>
  </w:style>
  <w:style w:type="paragraph" w:customStyle="1" w:styleId="noparagraphstyle">
    <w:name w:val="noparagraphstyle"/>
    <w:basedOn w:val="a5"/>
    <w:qFormat/>
    <w:rsid w:val="00A974FB"/>
    <w:pPr>
      <w:widowControl/>
      <w:spacing w:line="288" w:lineRule="auto"/>
      <w:ind w:firstLine="0"/>
      <w:jc w:val="left"/>
    </w:pPr>
    <w:rPr>
      <w:color w:val="000000"/>
    </w:rPr>
  </w:style>
  <w:style w:type="paragraph" w:customStyle="1" w:styleId="03tablznak">
    <w:name w:val="03tablznak"/>
    <w:basedOn w:val="a5"/>
    <w:qFormat/>
    <w:rsid w:val="00A974FB"/>
    <w:pPr>
      <w:widowControl/>
      <w:spacing w:before="500" w:line="320" w:lineRule="atLeast"/>
      <w:ind w:left="680" w:firstLine="0"/>
      <w:jc w:val="left"/>
    </w:pPr>
    <w:rPr>
      <w:rFonts w:ascii="GaramondC" w:hAnsi="GaramondC"/>
      <w:color w:val="000000"/>
      <w:sz w:val="20"/>
      <w:szCs w:val="20"/>
    </w:rPr>
  </w:style>
  <w:style w:type="paragraph" w:customStyle="1" w:styleId="03closeznak">
    <w:name w:val="03closeznak"/>
    <w:basedOn w:val="a5"/>
    <w:qFormat/>
    <w:rsid w:val="00A974FB"/>
    <w:pPr>
      <w:widowControl/>
      <w:spacing w:line="240" w:lineRule="atLeast"/>
      <w:ind w:firstLine="0"/>
      <w:jc w:val="right"/>
    </w:pPr>
    <w:rPr>
      <w:rFonts w:ascii="GaramondC" w:hAnsi="GaramondC"/>
      <w:color w:val="000000"/>
      <w:sz w:val="20"/>
      <w:szCs w:val="20"/>
    </w:rPr>
  </w:style>
  <w:style w:type="paragraph" w:customStyle="1" w:styleId="03osnovnoytexttablbullit2">
    <w:name w:val="03osnovnoytexttablbullit2"/>
    <w:basedOn w:val="a5"/>
    <w:qFormat/>
    <w:rsid w:val="00A974FB"/>
    <w:pPr>
      <w:widowControl/>
      <w:spacing w:before="120" w:line="320" w:lineRule="atLeast"/>
      <w:ind w:left="780" w:hanging="460"/>
      <w:jc w:val="left"/>
    </w:pPr>
    <w:rPr>
      <w:rFonts w:ascii="GaramondC" w:hAnsi="GaramondC"/>
      <w:color w:val="000000"/>
      <w:sz w:val="20"/>
      <w:szCs w:val="20"/>
    </w:rPr>
  </w:style>
  <w:style w:type="paragraph" w:customStyle="1" w:styleId="03osnovnoytexttablbullit3">
    <w:name w:val="03osnovnoytexttablbullit3"/>
    <w:basedOn w:val="a5"/>
    <w:qFormat/>
    <w:rsid w:val="00A974FB"/>
    <w:pPr>
      <w:widowControl/>
      <w:spacing w:before="120" w:line="320" w:lineRule="atLeast"/>
      <w:ind w:left="1240" w:hanging="460"/>
      <w:jc w:val="left"/>
    </w:pPr>
    <w:rPr>
      <w:rFonts w:ascii="GaramondC" w:hAnsi="GaramondC"/>
      <w:color w:val="000000"/>
      <w:sz w:val="20"/>
      <w:szCs w:val="20"/>
    </w:rPr>
  </w:style>
  <w:style w:type="paragraph" w:customStyle="1" w:styleId="114">
    <w:name w:val="11"/>
    <w:basedOn w:val="a5"/>
    <w:qFormat/>
    <w:rsid w:val="00A974FB"/>
    <w:pPr>
      <w:widowControl/>
      <w:spacing w:before="150" w:after="150"/>
      <w:ind w:left="150" w:right="150" w:firstLine="0"/>
      <w:jc w:val="left"/>
    </w:pPr>
  </w:style>
  <w:style w:type="paragraph" w:customStyle="1" w:styleId="affffffffff5">
    <w:name w:val="af"/>
    <w:basedOn w:val="a5"/>
    <w:qFormat/>
    <w:rsid w:val="00A974FB"/>
    <w:pPr>
      <w:widowControl/>
      <w:spacing w:before="150" w:after="150"/>
      <w:ind w:left="150" w:right="150" w:firstLine="0"/>
      <w:jc w:val="left"/>
    </w:pPr>
  </w:style>
  <w:style w:type="paragraph" w:customStyle="1" w:styleId="3f5">
    <w:name w:val="3"/>
    <w:basedOn w:val="a5"/>
    <w:qFormat/>
    <w:rsid w:val="00A974FB"/>
    <w:pPr>
      <w:widowControl/>
      <w:spacing w:before="150" w:after="150"/>
      <w:ind w:left="150" w:right="150" w:firstLine="0"/>
      <w:jc w:val="left"/>
    </w:pPr>
  </w:style>
  <w:style w:type="paragraph" w:customStyle="1" w:styleId="3f6">
    <w:name w:val="Стиль Оглавление 3 +"/>
    <w:basedOn w:val="38"/>
    <w:qFormat/>
    <w:rsid w:val="00A974FB"/>
    <w:pPr>
      <w:tabs>
        <w:tab w:val="left" w:pos="1080"/>
        <w:tab w:val="right" w:leader="dot" w:pos="9344"/>
      </w:tabs>
      <w:spacing w:after="120"/>
      <w:ind w:left="482" w:right="1134"/>
    </w:pPr>
    <w:rPr>
      <w:i w:val="0"/>
      <w:iCs w:val="0"/>
      <w:sz w:val="24"/>
    </w:rPr>
  </w:style>
  <w:style w:type="paragraph" w:customStyle="1" w:styleId="2ff">
    <w:name w:val="Обычный2"/>
    <w:basedOn w:val="a5"/>
    <w:qFormat/>
    <w:rsid w:val="00A974FB"/>
    <w:pPr>
      <w:widowControl/>
      <w:spacing w:beforeAutospacing="1" w:afterAutospacing="1"/>
      <w:ind w:firstLine="0"/>
      <w:jc w:val="left"/>
    </w:pPr>
  </w:style>
  <w:style w:type="paragraph" w:customStyle="1" w:styleId="-20">
    <w:name w:val="Контракт-пункт2"/>
    <w:basedOn w:val="a5"/>
    <w:qFormat/>
    <w:rsid w:val="00A974FB"/>
    <w:pPr>
      <w:widowControl/>
      <w:tabs>
        <w:tab w:val="left" w:pos="4442"/>
      </w:tabs>
      <w:ind w:left="4442" w:hanging="851"/>
    </w:pPr>
  </w:style>
  <w:style w:type="paragraph" w:customStyle="1" w:styleId="-30">
    <w:name w:val="Контракт-пункт3"/>
    <w:basedOn w:val="a5"/>
    <w:qFormat/>
    <w:rsid w:val="00A974FB"/>
    <w:pPr>
      <w:widowControl/>
      <w:tabs>
        <w:tab w:val="left" w:pos="4442"/>
      </w:tabs>
      <w:ind w:left="4442" w:hanging="851"/>
    </w:pPr>
  </w:style>
  <w:style w:type="paragraph" w:customStyle="1" w:styleId="-40">
    <w:name w:val="Контракт-пункт4"/>
    <w:basedOn w:val="a5"/>
    <w:qFormat/>
    <w:rsid w:val="00A974FB"/>
    <w:pPr>
      <w:widowControl/>
      <w:tabs>
        <w:tab w:val="left" w:pos="5009"/>
      </w:tabs>
      <w:ind w:left="5009" w:hanging="567"/>
    </w:pPr>
  </w:style>
  <w:style w:type="paragraph" w:styleId="2ff0">
    <w:name w:val="List Continue 2"/>
    <w:basedOn w:val="a5"/>
    <w:qFormat/>
    <w:rsid w:val="00A974FB"/>
    <w:pPr>
      <w:widowControl/>
      <w:spacing w:after="120"/>
      <w:ind w:left="566" w:firstLine="567"/>
    </w:pPr>
  </w:style>
  <w:style w:type="paragraph" w:customStyle="1" w:styleId="100">
    <w:name w:val="10"/>
    <w:basedOn w:val="a5"/>
    <w:qFormat/>
    <w:rsid w:val="00A974FB"/>
    <w:pPr>
      <w:widowControl/>
      <w:spacing w:before="101" w:after="101"/>
      <w:ind w:left="101" w:right="101" w:firstLine="0"/>
      <w:jc w:val="left"/>
    </w:pPr>
  </w:style>
  <w:style w:type="paragraph" w:customStyle="1" w:styleId="affffffffff6">
    <w:name w:val="a"/>
    <w:basedOn w:val="a5"/>
    <w:qFormat/>
    <w:rsid w:val="00A974FB"/>
    <w:pPr>
      <w:widowControl/>
      <w:spacing w:before="101" w:after="101"/>
      <w:ind w:left="101" w:right="101" w:firstLine="0"/>
      <w:jc w:val="left"/>
    </w:pPr>
  </w:style>
  <w:style w:type="paragraph" w:customStyle="1" w:styleId="consnormal1">
    <w:name w:val="consnormal"/>
    <w:basedOn w:val="a5"/>
    <w:qFormat/>
    <w:rsid w:val="00A974FB"/>
    <w:pPr>
      <w:widowControl/>
      <w:spacing w:before="101" w:after="101"/>
      <w:ind w:left="101" w:right="101" w:firstLine="0"/>
      <w:jc w:val="left"/>
    </w:pPr>
  </w:style>
  <w:style w:type="paragraph" w:customStyle="1" w:styleId="noinfo">
    <w:name w:val="no_info"/>
    <w:basedOn w:val="a5"/>
    <w:qFormat/>
    <w:rsid w:val="00A974FB"/>
    <w:pPr>
      <w:widowControl/>
      <w:spacing w:before="104" w:after="104"/>
      <w:ind w:left="104" w:right="104" w:firstLine="0"/>
      <w:jc w:val="left"/>
    </w:pPr>
    <w:rPr>
      <w:color w:val="FF0000"/>
    </w:rPr>
  </w:style>
  <w:style w:type="paragraph" w:customStyle="1" w:styleId="f11">
    <w:name w:val="f11"/>
    <w:basedOn w:val="a5"/>
    <w:qFormat/>
    <w:rsid w:val="00A974FB"/>
    <w:pPr>
      <w:widowControl/>
      <w:spacing w:before="104" w:after="104"/>
      <w:ind w:left="104" w:right="104" w:firstLine="0"/>
      <w:jc w:val="left"/>
    </w:pPr>
    <w:rPr>
      <w:rFonts w:ascii="Verdana" w:hAnsi="Verdana"/>
      <w:sz w:val="12"/>
      <w:szCs w:val="12"/>
    </w:rPr>
  </w:style>
  <w:style w:type="paragraph" w:customStyle="1" w:styleId="f14">
    <w:name w:val="f14"/>
    <w:basedOn w:val="a5"/>
    <w:qFormat/>
    <w:rsid w:val="00A974FB"/>
    <w:pPr>
      <w:widowControl/>
      <w:spacing w:before="104" w:after="104"/>
      <w:ind w:left="104" w:right="104" w:firstLine="0"/>
      <w:jc w:val="left"/>
    </w:pPr>
    <w:rPr>
      <w:rFonts w:ascii="Verdana" w:hAnsi="Verdana"/>
      <w:sz w:val="15"/>
      <w:szCs w:val="15"/>
    </w:rPr>
  </w:style>
  <w:style w:type="paragraph" w:customStyle="1" w:styleId="torgi">
    <w:name w:val="torgi"/>
    <w:basedOn w:val="a5"/>
    <w:qFormat/>
    <w:rsid w:val="00A974FB"/>
    <w:pPr>
      <w:widowControl/>
      <w:spacing w:before="104" w:after="104"/>
      <w:ind w:left="104" w:right="104" w:firstLine="0"/>
      <w:jc w:val="left"/>
    </w:pPr>
    <w:rPr>
      <w:rFonts w:ascii="Verdana" w:hAnsi="Verdana"/>
      <w:b/>
      <w:bCs/>
      <w:color w:val="000000"/>
      <w:sz w:val="20"/>
      <w:szCs w:val="20"/>
    </w:rPr>
  </w:style>
  <w:style w:type="paragraph" w:customStyle="1" w:styleId="123">
    <w:name w:val="12"/>
    <w:basedOn w:val="a5"/>
    <w:qFormat/>
    <w:rsid w:val="00A974FB"/>
    <w:pPr>
      <w:widowControl/>
      <w:spacing w:before="104" w:after="104"/>
      <w:ind w:left="104" w:right="104" w:firstLine="0"/>
      <w:jc w:val="left"/>
    </w:pPr>
  </w:style>
  <w:style w:type="paragraph" w:customStyle="1" w:styleId="200">
    <w:name w:val="20"/>
    <w:basedOn w:val="a5"/>
    <w:qFormat/>
    <w:rsid w:val="00A974FB"/>
    <w:pPr>
      <w:widowControl/>
      <w:spacing w:before="104" w:after="104"/>
      <w:ind w:left="104" w:right="104" w:firstLine="0"/>
      <w:jc w:val="left"/>
    </w:pPr>
  </w:style>
  <w:style w:type="paragraph" w:customStyle="1" w:styleId="ad0">
    <w:name w:val="ad"/>
    <w:basedOn w:val="a5"/>
    <w:qFormat/>
    <w:rsid w:val="00A974FB"/>
    <w:pPr>
      <w:widowControl/>
      <w:spacing w:before="104" w:after="104"/>
      <w:ind w:left="104" w:right="104" w:firstLine="0"/>
      <w:jc w:val="left"/>
    </w:pPr>
  </w:style>
  <w:style w:type="paragraph" w:customStyle="1" w:styleId="a90">
    <w:name w:val="a9"/>
    <w:basedOn w:val="a5"/>
    <w:qFormat/>
    <w:rsid w:val="00A974FB"/>
    <w:pPr>
      <w:widowControl/>
      <w:spacing w:before="104" w:after="104"/>
      <w:ind w:left="104" w:right="104" w:firstLine="0"/>
      <w:jc w:val="left"/>
    </w:pPr>
  </w:style>
  <w:style w:type="paragraph" w:customStyle="1" w:styleId="aa0">
    <w:name w:val="aa"/>
    <w:basedOn w:val="a5"/>
    <w:qFormat/>
    <w:rsid w:val="00A974FB"/>
    <w:pPr>
      <w:widowControl/>
      <w:spacing w:before="104" w:after="104"/>
      <w:ind w:left="104" w:right="104" w:firstLine="0"/>
      <w:jc w:val="left"/>
    </w:pPr>
  </w:style>
  <w:style w:type="paragraph" w:customStyle="1" w:styleId="1fff8">
    <w:name w:val="1"/>
    <w:basedOn w:val="a5"/>
    <w:qFormat/>
    <w:rsid w:val="00A974FB"/>
    <w:pPr>
      <w:widowControl/>
      <w:spacing w:beforeAutospacing="1" w:afterAutospacing="1"/>
      <w:ind w:firstLine="0"/>
      <w:jc w:val="left"/>
    </w:pPr>
    <w:rPr>
      <w:rFonts w:ascii="Tahoma" w:hAnsi="Tahoma"/>
      <w:sz w:val="20"/>
      <w:szCs w:val="20"/>
      <w:lang w:val="en-US" w:eastAsia="en-US"/>
    </w:rPr>
  </w:style>
  <w:style w:type="paragraph" w:customStyle="1" w:styleId="ConsPlusCell">
    <w:name w:val="ConsPlusCell"/>
    <w:qFormat/>
    <w:rsid w:val="00A974FB"/>
    <w:rPr>
      <w:rFonts w:ascii="Arial" w:hAnsi="Arial" w:cs="Arial"/>
      <w:sz w:val="24"/>
    </w:rPr>
  </w:style>
  <w:style w:type="paragraph" w:customStyle="1" w:styleId="affffffffff7">
    <w:name w:val="пункт"/>
    <w:basedOn w:val="a5"/>
    <w:qFormat/>
    <w:rsid w:val="00A974FB"/>
    <w:pPr>
      <w:widowControl/>
      <w:tabs>
        <w:tab w:val="left" w:pos="1307"/>
      </w:tabs>
      <w:spacing w:before="60" w:after="60"/>
      <w:ind w:left="1080" w:firstLine="0"/>
      <w:jc w:val="left"/>
    </w:pPr>
  </w:style>
  <w:style w:type="paragraph" w:customStyle="1" w:styleId="231">
    <w:name w:val="Знак Знак23 Знак Знак Знак"/>
    <w:basedOn w:val="a5"/>
    <w:qFormat/>
    <w:rsid w:val="00A974FB"/>
    <w:pPr>
      <w:widowControl/>
      <w:spacing w:after="160" w:line="240" w:lineRule="exact"/>
      <w:ind w:firstLine="0"/>
      <w:jc w:val="left"/>
    </w:pPr>
    <w:rPr>
      <w:sz w:val="20"/>
      <w:szCs w:val="20"/>
      <w:lang w:eastAsia="zh-CN"/>
    </w:rPr>
  </w:style>
  <w:style w:type="paragraph" w:customStyle="1" w:styleId="232">
    <w:name w:val="Знак Знак23 Знак Знак Знак Знак"/>
    <w:basedOn w:val="a5"/>
    <w:qFormat/>
    <w:rsid w:val="00A974FB"/>
    <w:pPr>
      <w:widowControl/>
      <w:spacing w:after="160" w:line="240" w:lineRule="exact"/>
      <w:ind w:firstLine="0"/>
      <w:jc w:val="left"/>
    </w:pPr>
    <w:rPr>
      <w:sz w:val="20"/>
      <w:szCs w:val="20"/>
      <w:lang w:eastAsia="zh-CN"/>
    </w:rPr>
  </w:style>
  <w:style w:type="paragraph" w:customStyle="1" w:styleId="1fff9">
    <w:name w:val="Список многоуровневый 1"/>
    <w:basedOn w:val="a5"/>
    <w:qFormat/>
    <w:rsid w:val="00A974FB"/>
    <w:pPr>
      <w:widowControl/>
      <w:tabs>
        <w:tab w:val="left" w:pos="432"/>
      </w:tabs>
      <w:spacing w:after="60"/>
      <w:ind w:left="431" w:hanging="431"/>
    </w:pPr>
  </w:style>
  <w:style w:type="paragraph" w:customStyle="1" w:styleId="2310">
    <w:name w:val="Знак Знак23 Знак Знак Знак Знак1"/>
    <w:basedOn w:val="a5"/>
    <w:autoRedefine/>
    <w:qFormat/>
    <w:rsid w:val="00A974FB"/>
    <w:pPr>
      <w:widowControl/>
      <w:spacing w:before="60" w:after="60"/>
      <w:ind w:firstLine="0"/>
      <w:jc w:val="left"/>
    </w:pPr>
    <w:rPr>
      <w:sz w:val="20"/>
      <w:szCs w:val="20"/>
      <w:lang w:eastAsia="zh-CN"/>
    </w:rPr>
  </w:style>
  <w:style w:type="paragraph" w:styleId="HTML4">
    <w:name w:val="HTML Address"/>
    <w:basedOn w:val="a5"/>
    <w:link w:val="HTML10"/>
    <w:qFormat/>
    <w:rsid w:val="00A974FB"/>
    <w:pPr>
      <w:widowControl/>
      <w:spacing w:after="60"/>
      <w:ind w:firstLine="0"/>
    </w:pPr>
    <w:rPr>
      <w:i/>
      <w:iCs/>
    </w:rPr>
  </w:style>
  <w:style w:type="character" w:customStyle="1" w:styleId="HTML10">
    <w:name w:val="Адрес HTML Знак1"/>
    <w:basedOn w:val="a6"/>
    <w:link w:val="HTML4"/>
    <w:rsid w:val="00A974FB"/>
    <w:rPr>
      <w:i/>
      <w:iCs/>
      <w:sz w:val="24"/>
      <w:szCs w:val="24"/>
    </w:rPr>
  </w:style>
  <w:style w:type="paragraph" w:styleId="affffffffff8">
    <w:name w:val="envelope address"/>
    <w:basedOn w:val="a5"/>
    <w:qFormat/>
    <w:rsid w:val="00A974FB"/>
    <w:pPr>
      <w:widowControl/>
      <w:spacing w:after="60"/>
      <w:ind w:left="2880" w:firstLine="0"/>
    </w:pPr>
    <w:rPr>
      <w:rFonts w:ascii="Arial" w:hAnsi="Arial" w:cs="Arial"/>
    </w:rPr>
  </w:style>
  <w:style w:type="paragraph" w:styleId="2ff1">
    <w:name w:val="envelope return"/>
    <w:basedOn w:val="a5"/>
    <w:qFormat/>
    <w:rsid w:val="00A974FB"/>
    <w:pPr>
      <w:widowControl/>
      <w:spacing w:after="60"/>
      <w:ind w:firstLine="0"/>
    </w:pPr>
    <w:rPr>
      <w:rFonts w:ascii="Arial" w:hAnsi="Arial" w:cs="Arial"/>
      <w:sz w:val="20"/>
      <w:szCs w:val="20"/>
    </w:rPr>
  </w:style>
  <w:style w:type="paragraph" w:styleId="affffffffff9">
    <w:name w:val="Closing"/>
    <w:basedOn w:val="a5"/>
    <w:link w:val="1fffa"/>
    <w:qFormat/>
    <w:rsid w:val="00A974FB"/>
    <w:pPr>
      <w:widowControl/>
      <w:spacing w:after="60"/>
      <w:ind w:left="4252" w:firstLine="0"/>
    </w:pPr>
  </w:style>
  <w:style w:type="character" w:customStyle="1" w:styleId="1fffa">
    <w:name w:val="Прощание Знак1"/>
    <w:basedOn w:val="a6"/>
    <w:link w:val="affffffffff9"/>
    <w:rsid w:val="00A974FB"/>
    <w:rPr>
      <w:sz w:val="24"/>
      <w:szCs w:val="24"/>
    </w:rPr>
  </w:style>
  <w:style w:type="paragraph" w:styleId="affffffffffa">
    <w:name w:val="Signature"/>
    <w:basedOn w:val="a5"/>
    <w:link w:val="1fffb"/>
    <w:rsid w:val="00A974FB"/>
    <w:pPr>
      <w:widowControl/>
      <w:spacing w:after="60"/>
      <w:ind w:left="4252" w:firstLine="0"/>
    </w:pPr>
  </w:style>
  <w:style w:type="character" w:customStyle="1" w:styleId="1fffb">
    <w:name w:val="Подпись Знак1"/>
    <w:basedOn w:val="a6"/>
    <w:link w:val="affffffffffa"/>
    <w:rsid w:val="00A974FB"/>
    <w:rPr>
      <w:sz w:val="24"/>
      <w:szCs w:val="24"/>
    </w:rPr>
  </w:style>
  <w:style w:type="paragraph" w:styleId="affffffffffb">
    <w:name w:val="List Continue"/>
    <w:basedOn w:val="a5"/>
    <w:qFormat/>
    <w:rsid w:val="00A974FB"/>
    <w:pPr>
      <w:widowControl/>
      <w:spacing w:after="120"/>
      <w:ind w:left="283" w:firstLine="0"/>
    </w:pPr>
  </w:style>
  <w:style w:type="paragraph" w:styleId="3f7">
    <w:name w:val="List Continue 3"/>
    <w:basedOn w:val="a5"/>
    <w:qFormat/>
    <w:rsid w:val="00A974FB"/>
    <w:pPr>
      <w:widowControl/>
      <w:spacing w:after="120"/>
      <w:ind w:left="849" w:firstLine="0"/>
    </w:pPr>
  </w:style>
  <w:style w:type="paragraph" w:styleId="4a">
    <w:name w:val="List Continue 4"/>
    <w:basedOn w:val="a5"/>
    <w:qFormat/>
    <w:rsid w:val="00A974FB"/>
    <w:pPr>
      <w:widowControl/>
      <w:spacing w:after="120"/>
      <w:ind w:left="1132" w:firstLine="0"/>
    </w:pPr>
  </w:style>
  <w:style w:type="paragraph" w:styleId="56">
    <w:name w:val="List Continue 5"/>
    <w:basedOn w:val="a5"/>
    <w:qFormat/>
    <w:rsid w:val="00A974FB"/>
    <w:pPr>
      <w:widowControl/>
      <w:spacing w:after="120"/>
      <w:ind w:left="1415" w:firstLine="0"/>
    </w:pPr>
  </w:style>
  <w:style w:type="paragraph" w:styleId="affffffffffc">
    <w:name w:val="Message Header"/>
    <w:basedOn w:val="a5"/>
    <w:link w:val="1fffc"/>
    <w:qFormat/>
    <w:rsid w:val="00A974FB"/>
    <w:pPr>
      <w:pBdr>
        <w:bottom w:val="single" w:sz="6" w:space="1" w:color="00000A"/>
      </w:pBdr>
    </w:pPr>
    <w:rPr>
      <w:rFonts w:ascii="Arial" w:hAnsi="Arial"/>
      <w:shd w:val="clear" w:color="auto" w:fill="CCCCCC"/>
    </w:rPr>
  </w:style>
  <w:style w:type="character" w:customStyle="1" w:styleId="1fffc">
    <w:name w:val="Шапка Знак1"/>
    <w:basedOn w:val="a6"/>
    <w:link w:val="affffffffffc"/>
    <w:rsid w:val="00A974FB"/>
    <w:rPr>
      <w:rFonts w:ascii="Arial" w:hAnsi="Arial"/>
      <w:sz w:val="24"/>
      <w:szCs w:val="24"/>
    </w:rPr>
  </w:style>
  <w:style w:type="paragraph" w:styleId="2ff2">
    <w:name w:val="Body Text First Indent 2"/>
    <w:basedOn w:val="29"/>
    <w:link w:val="21a"/>
    <w:qFormat/>
    <w:rsid w:val="00A974FB"/>
    <w:pPr>
      <w:spacing w:line="240" w:lineRule="auto"/>
      <w:ind w:left="283" w:firstLine="210"/>
    </w:pPr>
    <w:rPr>
      <w:rFonts w:eastAsia="Times New Roman"/>
      <w:color w:val="000000"/>
    </w:rPr>
  </w:style>
  <w:style w:type="character" w:customStyle="1" w:styleId="21a">
    <w:name w:val="Красная строка 2 Знак1"/>
    <w:basedOn w:val="afa"/>
    <w:link w:val="2ff2"/>
    <w:rsid w:val="00A974FB"/>
    <w:rPr>
      <w:color w:val="000000"/>
      <w:sz w:val="24"/>
      <w:szCs w:val="24"/>
    </w:rPr>
  </w:style>
  <w:style w:type="paragraph" w:styleId="affffffffffd">
    <w:name w:val="E-mail Signature"/>
    <w:basedOn w:val="a5"/>
    <w:link w:val="1fffd"/>
    <w:qFormat/>
    <w:rsid w:val="00A974FB"/>
    <w:pPr>
      <w:widowControl/>
      <w:spacing w:after="60"/>
      <w:ind w:firstLine="0"/>
    </w:pPr>
  </w:style>
  <w:style w:type="character" w:customStyle="1" w:styleId="1fffd">
    <w:name w:val="Электронная подпись Знак1"/>
    <w:basedOn w:val="a6"/>
    <w:link w:val="affffffffffd"/>
    <w:rsid w:val="00A974FB"/>
    <w:rPr>
      <w:sz w:val="24"/>
      <w:szCs w:val="24"/>
    </w:rPr>
  </w:style>
  <w:style w:type="paragraph" w:customStyle="1" w:styleId="1CharChar">
    <w:name w:val="1 Знак Char Знак Char Знак"/>
    <w:basedOn w:val="a5"/>
    <w:qFormat/>
    <w:rsid w:val="00A974FB"/>
    <w:pPr>
      <w:widowControl/>
      <w:spacing w:after="160" w:line="240" w:lineRule="exact"/>
      <w:ind w:firstLine="0"/>
      <w:jc w:val="left"/>
    </w:pPr>
    <w:rPr>
      <w:sz w:val="20"/>
      <w:szCs w:val="20"/>
      <w:lang w:eastAsia="zh-CN"/>
    </w:rPr>
  </w:style>
  <w:style w:type="paragraph" w:customStyle="1" w:styleId="affffffffffe">
    <w:name w:val="Дефис"/>
    <w:basedOn w:val="ListParagraph1"/>
    <w:qFormat/>
    <w:rsid w:val="00A974FB"/>
    <w:pPr>
      <w:tabs>
        <w:tab w:val="left" w:pos="360"/>
      </w:tabs>
      <w:spacing w:after="0" w:line="240" w:lineRule="auto"/>
    </w:pPr>
    <w:rPr>
      <w:rFonts w:ascii="Times New Roman" w:eastAsia="Calibri" w:hAnsi="Times New Roman"/>
      <w:sz w:val="24"/>
      <w:szCs w:val="24"/>
      <w:lang w:val="en-US" w:eastAsia="ru-RU"/>
    </w:rPr>
  </w:style>
  <w:style w:type="paragraph" w:customStyle="1" w:styleId="Char">
    <w:name w:val="Char Знак Знак"/>
    <w:basedOn w:val="a5"/>
    <w:qFormat/>
    <w:rsid w:val="00A974FB"/>
    <w:pPr>
      <w:spacing w:after="160" w:line="240" w:lineRule="exact"/>
      <w:ind w:firstLine="0"/>
      <w:jc w:val="right"/>
    </w:pPr>
    <w:rPr>
      <w:sz w:val="20"/>
      <w:szCs w:val="20"/>
      <w:lang w:val="en-GB" w:eastAsia="en-US"/>
    </w:rPr>
  </w:style>
  <w:style w:type="paragraph" w:customStyle="1" w:styleId="115">
    <w:name w:val="Заголовок 1.Заголовок 1 Знак"/>
    <w:basedOn w:val="a5"/>
    <w:qFormat/>
    <w:rsid w:val="00A974FB"/>
    <w:pPr>
      <w:keepNext/>
      <w:suppressAutoHyphens/>
      <w:spacing w:before="60"/>
      <w:ind w:firstLine="0"/>
      <w:jc w:val="center"/>
      <w:outlineLvl w:val="0"/>
    </w:pPr>
    <w:rPr>
      <w:rFonts w:ascii="Arial" w:hAnsi="Arial" w:cs="Arial"/>
      <w:b/>
      <w:bCs/>
      <w:sz w:val="28"/>
      <w:szCs w:val="28"/>
    </w:rPr>
  </w:style>
  <w:style w:type="paragraph" w:customStyle="1" w:styleId="1fffe">
    <w:name w:val="Знак1 Знак Знак Знак Знак Знак Знак"/>
    <w:basedOn w:val="a5"/>
    <w:qFormat/>
    <w:rsid w:val="00A974FB"/>
    <w:pPr>
      <w:spacing w:after="160" w:line="240" w:lineRule="exact"/>
      <w:ind w:firstLine="0"/>
      <w:jc w:val="right"/>
    </w:pPr>
    <w:rPr>
      <w:sz w:val="20"/>
      <w:szCs w:val="20"/>
      <w:lang w:val="en-GB" w:eastAsia="en-US"/>
    </w:rPr>
  </w:style>
  <w:style w:type="paragraph" w:customStyle="1" w:styleId="formattexttopleveltext">
    <w:name w:val="formattext topleveltext"/>
    <w:basedOn w:val="a5"/>
    <w:qFormat/>
    <w:rsid w:val="00A974FB"/>
    <w:pPr>
      <w:widowControl/>
      <w:spacing w:beforeAutospacing="1" w:afterAutospacing="1"/>
      <w:ind w:firstLine="0"/>
      <w:jc w:val="left"/>
    </w:pPr>
  </w:style>
  <w:style w:type="paragraph" w:customStyle="1" w:styleId="FORMATTEXT">
    <w:name w:val=".FORMATTEXT"/>
    <w:qFormat/>
    <w:rsid w:val="00A974FB"/>
    <w:pPr>
      <w:widowControl w:val="0"/>
    </w:pPr>
    <w:rPr>
      <w:sz w:val="24"/>
      <w:szCs w:val="24"/>
    </w:rPr>
  </w:style>
  <w:style w:type="paragraph" w:customStyle="1" w:styleId="RedLine">
    <w:name w:val="Red Line"/>
    <w:basedOn w:val="a5"/>
    <w:qFormat/>
    <w:rsid w:val="00A974FB"/>
    <w:pPr>
      <w:widowControl/>
      <w:spacing w:after="120"/>
      <w:ind w:firstLine="720"/>
    </w:pPr>
    <w:rPr>
      <w:lang w:val="en-US" w:eastAsia="en-US"/>
    </w:rPr>
  </w:style>
  <w:style w:type="paragraph" w:customStyle="1" w:styleId="heading0">
    <w:name w:val="heading"/>
    <w:basedOn w:val="a5"/>
    <w:qFormat/>
    <w:rsid w:val="00A974FB"/>
    <w:pPr>
      <w:widowControl/>
      <w:spacing w:beforeAutospacing="1" w:afterAutospacing="1"/>
      <w:ind w:firstLine="0"/>
      <w:jc w:val="left"/>
    </w:pPr>
    <w:rPr>
      <w:rFonts w:ascii="Verdana" w:hAnsi="Verdana" w:cs="Verdana"/>
      <w:sz w:val="16"/>
      <w:szCs w:val="16"/>
    </w:rPr>
  </w:style>
  <w:style w:type="paragraph" w:customStyle="1" w:styleId="NormalWebTimesNewRoman">
    <w:name w:val="Normal (Web) + Times New Roman"/>
    <w:basedOn w:val="a5"/>
    <w:qFormat/>
    <w:rsid w:val="00A974FB"/>
    <w:pPr>
      <w:widowControl/>
      <w:ind w:firstLine="0"/>
      <w:jc w:val="left"/>
    </w:pPr>
  </w:style>
  <w:style w:type="paragraph" w:customStyle="1" w:styleId="2ff3">
    <w:name w:val="Знак2 Знак Знак Знак Знак Знак"/>
    <w:basedOn w:val="a5"/>
    <w:qFormat/>
    <w:rsid w:val="00A974FB"/>
    <w:pPr>
      <w:widowControl/>
      <w:spacing w:after="160" w:line="240" w:lineRule="exact"/>
      <w:ind w:firstLine="0"/>
      <w:jc w:val="left"/>
    </w:pPr>
    <w:rPr>
      <w:rFonts w:ascii="Verdana" w:hAnsi="Verdana" w:cs="Verdana"/>
      <w:sz w:val="20"/>
      <w:szCs w:val="20"/>
      <w:lang w:val="en-US" w:eastAsia="en-US"/>
    </w:rPr>
  </w:style>
  <w:style w:type="paragraph" w:customStyle="1" w:styleId="21b">
    <w:name w:val="Знак2 Знак Знак Знак Знак Знак1"/>
    <w:basedOn w:val="a5"/>
    <w:qFormat/>
    <w:rsid w:val="00A974FB"/>
    <w:pPr>
      <w:widowControl/>
      <w:spacing w:after="160" w:line="240" w:lineRule="exact"/>
      <w:ind w:firstLine="0"/>
      <w:jc w:val="left"/>
    </w:pPr>
    <w:rPr>
      <w:rFonts w:ascii="Verdana" w:hAnsi="Verdana" w:cs="Verdana"/>
      <w:sz w:val="20"/>
      <w:szCs w:val="20"/>
      <w:lang w:val="en-US" w:eastAsia="en-US"/>
    </w:rPr>
  </w:style>
  <w:style w:type="paragraph" w:customStyle="1" w:styleId="afffffffffff">
    <w:name w:val="Содержимое врезки"/>
    <w:basedOn w:val="a5"/>
    <w:qFormat/>
    <w:rsid w:val="00A974FB"/>
  </w:style>
  <w:style w:type="paragraph" w:customStyle="1" w:styleId="ConsPlusDocList">
    <w:name w:val="ConsPlusDocList"/>
    <w:qFormat/>
    <w:rsid w:val="00A974FB"/>
    <w:rPr>
      <w:rFonts w:ascii="Courier New" w:eastAsia="Arial" w:hAnsi="Courier New" w:cs="Courier New"/>
      <w:szCs w:val="24"/>
    </w:rPr>
  </w:style>
  <w:style w:type="paragraph" w:customStyle="1" w:styleId="ConsPlusTitlePage">
    <w:name w:val="ConsPlusTitlePage"/>
    <w:qFormat/>
    <w:rsid w:val="00A974FB"/>
    <w:rPr>
      <w:rFonts w:ascii="Tahoma" w:eastAsia="Arial" w:hAnsi="Tahoma" w:cs="Courier New"/>
      <w:szCs w:val="24"/>
    </w:rPr>
  </w:style>
  <w:style w:type="paragraph" w:customStyle="1" w:styleId="ConsPlusJurTerm">
    <w:name w:val="ConsPlusJurTerm"/>
    <w:qFormat/>
    <w:rsid w:val="00A974FB"/>
    <w:rPr>
      <w:rFonts w:ascii="Tahoma" w:eastAsia="Arial" w:hAnsi="Tahoma" w:cs="Courier New"/>
      <w:sz w:val="22"/>
      <w:szCs w:val="24"/>
    </w:rPr>
  </w:style>
  <w:style w:type="paragraph" w:customStyle="1" w:styleId="afffffffffff0">
    <w:name w:val="Прижатый влево"/>
    <w:basedOn w:val="a5"/>
    <w:next w:val="a5"/>
    <w:uiPriority w:val="99"/>
    <w:rsid w:val="00A974FB"/>
    <w:pPr>
      <w:widowControl/>
      <w:autoSpaceDE w:val="0"/>
      <w:autoSpaceDN w:val="0"/>
      <w:adjustRightInd w:val="0"/>
      <w:ind w:firstLine="0"/>
      <w:jc w:val="left"/>
    </w:pPr>
    <w:rPr>
      <w:rFonts w:ascii="Arial" w:hAnsi="Arial" w:cs="Arial"/>
    </w:rPr>
  </w:style>
  <w:style w:type="paragraph" w:customStyle="1" w:styleId="afffffffffff1">
    <w:name w:val="Документ в списке"/>
    <w:basedOn w:val="a5"/>
    <w:next w:val="a5"/>
    <w:uiPriority w:val="99"/>
    <w:rsid w:val="00A974FB"/>
    <w:pPr>
      <w:widowControl/>
      <w:autoSpaceDE w:val="0"/>
      <w:autoSpaceDN w:val="0"/>
      <w:adjustRightInd w:val="0"/>
      <w:spacing w:before="120"/>
      <w:ind w:right="300" w:firstLine="0"/>
    </w:pPr>
    <w:rPr>
      <w:rFonts w:ascii="Arial" w:hAnsi="Arial" w:cs="Arial"/>
      <w:color w:val="000000"/>
    </w:rPr>
  </w:style>
  <w:style w:type="character" w:customStyle="1" w:styleId="textspanview">
    <w:name w:val="textspanview"/>
    <w:basedOn w:val="a6"/>
    <w:rsid w:val="00A974FB"/>
  </w:style>
  <w:style w:type="table" w:customStyle="1" w:styleId="TableNormal">
    <w:name w:val="Table Normal"/>
    <w:uiPriority w:val="2"/>
    <w:semiHidden/>
    <w:unhideWhenUsed/>
    <w:qFormat/>
    <w:rsid w:val="009D295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9D2957"/>
    <w:pPr>
      <w:autoSpaceDE w:val="0"/>
      <w:autoSpaceDN w:val="0"/>
      <w:ind w:firstLine="0"/>
      <w:jc w:val="left"/>
    </w:pPr>
    <w:rPr>
      <w:sz w:val="22"/>
      <w:szCs w:val="22"/>
      <w:lang w:val="en-US" w:eastAsia="en-US"/>
    </w:rPr>
  </w:style>
  <w:style w:type="character" w:customStyle="1" w:styleId="Heading6Char">
    <w:name w:val="Heading 6 Char"/>
    <w:locked/>
    <w:rsid w:val="00203E39"/>
    <w:rPr>
      <w:rFonts w:eastAsia="Calibri"/>
      <w:b/>
      <w:bCs/>
      <w:sz w:val="22"/>
      <w:szCs w:val="22"/>
      <w:lang w:val="ru-RU" w:eastAsia="ru-RU" w:bidi="ar-SA"/>
    </w:rPr>
  </w:style>
  <w:style w:type="paragraph" w:customStyle="1" w:styleId="afffffffffff2">
    <w:name w:val="Нормальный (таблица)"/>
    <w:basedOn w:val="a5"/>
    <w:next w:val="a5"/>
    <w:uiPriority w:val="99"/>
    <w:rsid w:val="00BF1B29"/>
    <w:pPr>
      <w:autoSpaceDE w:val="0"/>
      <w:autoSpaceDN w:val="0"/>
      <w:adjustRightInd w:val="0"/>
      <w:ind w:firstLine="0"/>
    </w:pPr>
    <w:rPr>
      <w:rFonts w:ascii="Times New Roman CYR" w:eastAsiaTheme="minorEastAsia" w:hAnsi="Times New Roman CYR" w:cs="Times New Roman CYR"/>
    </w:rPr>
  </w:style>
  <w:style w:type="character" w:customStyle="1" w:styleId="aff5">
    <w:name w:val="Обычный (веб) Знак"/>
    <w:link w:val="aff4"/>
    <w:locked/>
    <w:rsid w:val="00646F64"/>
    <w:rPr>
      <w:rFonts w:ascii="Arial" w:hAnsi="Arial" w:cs="Arial"/>
      <w:color w:val="000000"/>
    </w:rPr>
  </w:style>
  <w:style w:type="character" w:customStyle="1" w:styleId="NoSpacingChar">
    <w:name w:val="No Spacing Char"/>
    <w:link w:val="1ff4"/>
    <w:uiPriority w:val="99"/>
    <w:locked/>
    <w:rsid w:val="00DB0D48"/>
    <w:rPr>
      <w:rFonts w:eastAsia="Calibri"/>
      <w:lang w:val="en-US" w:eastAsia="en-US"/>
    </w:rPr>
  </w:style>
</w:styles>
</file>

<file path=word/webSettings.xml><?xml version="1.0" encoding="utf-8"?>
<w:webSettings xmlns:r="http://schemas.openxmlformats.org/officeDocument/2006/relationships" xmlns:w="http://schemas.openxmlformats.org/wordprocessingml/2006/main">
  <w:divs>
    <w:div w:id="122502149">
      <w:bodyDiv w:val="1"/>
      <w:marLeft w:val="0"/>
      <w:marRight w:val="0"/>
      <w:marTop w:val="0"/>
      <w:marBottom w:val="0"/>
      <w:divBdr>
        <w:top w:val="none" w:sz="0" w:space="0" w:color="auto"/>
        <w:left w:val="none" w:sz="0" w:space="0" w:color="auto"/>
        <w:bottom w:val="none" w:sz="0" w:space="0" w:color="auto"/>
        <w:right w:val="none" w:sz="0" w:space="0" w:color="auto"/>
      </w:divBdr>
    </w:div>
    <w:div w:id="191921431">
      <w:bodyDiv w:val="1"/>
      <w:marLeft w:val="0"/>
      <w:marRight w:val="0"/>
      <w:marTop w:val="0"/>
      <w:marBottom w:val="0"/>
      <w:divBdr>
        <w:top w:val="none" w:sz="0" w:space="0" w:color="auto"/>
        <w:left w:val="none" w:sz="0" w:space="0" w:color="auto"/>
        <w:bottom w:val="none" w:sz="0" w:space="0" w:color="auto"/>
        <w:right w:val="none" w:sz="0" w:space="0" w:color="auto"/>
      </w:divBdr>
    </w:div>
    <w:div w:id="251208040">
      <w:bodyDiv w:val="1"/>
      <w:marLeft w:val="0"/>
      <w:marRight w:val="0"/>
      <w:marTop w:val="0"/>
      <w:marBottom w:val="0"/>
      <w:divBdr>
        <w:top w:val="none" w:sz="0" w:space="0" w:color="auto"/>
        <w:left w:val="none" w:sz="0" w:space="0" w:color="auto"/>
        <w:bottom w:val="none" w:sz="0" w:space="0" w:color="auto"/>
        <w:right w:val="none" w:sz="0" w:space="0" w:color="auto"/>
      </w:divBdr>
    </w:div>
    <w:div w:id="429744090">
      <w:bodyDiv w:val="1"/>
      <w:marLeft w:val="0"/>
      <w:marRight w:val="0"/>
      <w:marTop w:val="0"/>
      <w:marBottom w:val="0"/>
      <w:divBdr>
        <w:top w:val="none" w:sz="0" w:space="0" w:color="auto"/>
        <w:left w:val="none" w:sz="0" w:space="0" w:color="auto"/>
        <w:bottom w:val="none" w:sz="0" w:space="0" w:color="auto"/>
        <w:right w:val="none" w:sz="0" w:space="0" w:color="auto"/>
      </w:divBdr>
    </w:div>
    <w:div w:id="511189841">
      <w:bodyDiv w:val="1"/>
      <w:marLeft w:val="0"/>
      <w:marRight w:val="0"/>
      <w:marTop w:val="0"/>
      <w:marBottom w:val="0"/>
      <w:divBdr>
        <w:top w:val="none" w:sz="0" w:space="0" w:color="auto"/>
        <w:left w:val="none" w:sz="0" w:space="0" w:color="auto"/>
        <w:bottom w:val="none" w:sz="0" w:space="0" w:color="auto"/>
        <w:right w:val="none" w:sz="0" w:space="0" w:color="auto"/>
      </w:divBdr>
    </w:div>
    <w:div w:id="604462390">
      <w:bodyDiv w:val="1"/>
      <w:marLeft w:val="0"/>
      <w:marRight w:val="0"/>
      <w:marTop w:val="0"/>
      <w:marBottom w:val="0"/>
      <w:divBdr>
        <w:top w:val="none" w:sz="0" w:space="0" w:color="auto"/>
        <w:left w:val="none" w:sz="0" w:space="0" w:color="auto"/>
        <w:bottom w:val="none" w:sz="0" w:space="0" w:color="auto"/>
        <w:right w:val="none" w:sz="0" w:space="0" w:color="auto"/>
      </w:divBdr>
    </w:div>
    <w:div w:id="629942807">
      <w:bodyDiv w:val="1"/>
      <w:marLeft w:val="0"/>
      <w:marRight w:val="0"/>
      <w:marTop w:val="0"/>
      <w:marBottom w:val="0"/>
      <w:divBdr>
        <w:top w:val="none" w:sz="0" w:space="0" w:color="auto"/>
        <w:left w:val="none" w:sz="0" w:space="0" w:color="auto"/>
        <w:bottom w:val="none" w:sz="0" w:space="0" w:color="auto"/>
        <w:right w:val="none" w:sz="0" w:space="0" w:color="auto"/>
      </w:divBdr>
    </w:div>
    <w:div w:id="640425198">
      <w:bodyDiv w:val="1"/>
      <w:marLeft w:val="0"/>
      <w:marRight w:val="0"/>
      <w:marTop w:val="0"/>
      <w:marBottom w:val="0"/>
      <w:divBdr>
        <w:top w:val="none" w:sz="0" w:space="0" w:color="auto"/>
        <w:left w:val="none" w:sz="0" w:space="0" w:color="auto"/>
        <w:bottom w:val="none" w:sz="0" w:space="0" w:color="auto"/>
        <w:right w:val="none" w:sz="0" w:space="0" w:color="auto"/>
      </w:divBdr>
    </w:div>
    <w:div w:id="642543490">
      <w:bodyDiv w:val="1"/>
      <w:marLeft w:val="0"/>
      <w:marRight w:val="0"/>
      <w:marTop w:val="0"/>
      <w:marBottom w:val="0"/>
      <w:divBdr>
        <w:top w:val="none" w:sz="0" w:space="0" w:color="auto"/>
        <w:left w:val="none" w:sz="0" w:space="0" w:color="auto"/>
        <w:bottom w:val="none" w:sz="0" w:space="0" w:color="auto"/>
        <w:right w:val="none" w:sz="0" w:space="0" w:color="auto"/>
      </w:divBdr>
    </w:div>
    <w:div w:id="750616032">
      <w:bodyDiv w:val="1"/>
      <w:marLeft w:val="0"/>
      <w:marRight w:val="0"/>
      <w:marTop w:val="0"/>
      <w:marBottom w:val="0"/>
      <w:divBdr>
        <w:top w:val="none" w:sz="0" w:space="0" w:color="auto"/>
        <w:left w:val="none" w:sz="0" w:space="0" w:color="auto"/>
        <w:bottom w:val="none" w:sz="0" w:space="0" w:color="auto"/>
        <w:right w:val="none" w:sz="0" w:space="0" w:color="auto"/>
      </w:divBdr>
    </w:div>
    <w:div w:id="789124809">
      <w:bodyDiv w:val="1"/>
      <w:marLeft w:val="0"/>
      <w:marRight w:val="0"/>
      <w:marTop w:val="0"/>
      <w:marBottom w:val="0"/>
      <w:divBdr>
        <w:top w:val="none" w:sz="0" w:space="0" w:color="auto"/>
        <w:left w:val="none" w:sz="0" w:space="0" w:color="auto"/>
        <w:bottom w:val="none" w:sz="0" w:space="0" w:color="auto"/>
        <w:right w:val="none" w:sz="0" w:space="0" w:color="auto"/>
      </w:divBdr>
    </w:div>
    <w:div w:id="802428533">
      <w:bodyDiv w:val="1"/>
      <w:marLeft w:val="0"/>
      <w:marRight w:val="0"/>
      <w:marTop w:val="0"/>
      <w:marBottom w:val="0"/>
      <w:divBdr>
        <w:top w:val="none" w:sz="0" w:space="0" w:color="auto"/>
        <w:left w:val="none" w:sz="0" w:space="0" w:color="auto"/>
        <w:bottom w:val="none" w:sz="0" w:space="0" w:color="auto"/>
        <w:right w:val="none" w:sz="0" w:space="0" w:color="auto"/>
      </w:divBdr>
    </w:div>
    <w:div w:id="833377804">
      <w:bodyDiv w:val="1"/>
      <w:marLeft w:val="0"/>
      <w:marRight w:val="0"/>
      <w:marTop w:val="0"/>
      <w:marBottom w:val="0"/>
      <w:divBdr>
        <w:top w:val="none" w:sz="0" w:space="0" w:color="auto"/>
        <w:left w:val="none" w:sz="0" w:space="0" w:color="auto"/>
        <w:bottom w:val="none" w:sz="0" w:space="0" w:color="auto"/>
        <w:right w:val="none" w:sz="0" w:space="0" w:color="auto"/>
      </w:divBdr>
    </w:div>
    <w:div w:id="857697060">
      <w:bodyDiv w:val="1"/>
      <w:marLeft w:val="0"/>
      <w:marRight w:val="0"/>
      <w:marTop w:val="0"/>
      <w:marBottom w:val="0"/>
      <w:divBdr>
        <w:top w:val="none" w:sz="0" w:space="0" w:color="auto"/>
        <w:left w:val="none" w:sz="0" w:space="0" w:color="auto"/>
        <w:bottom w:val="none" w:sz="0" w:space="0" w:color="auto"/>
        <w:right w:val="none" w:sz="0" w:space="0" w:color="auto"/>
      </w:divBdr>
    </w:div>
    <w:div w:id="927495653">
      <w:bodyDiv w:val="1"/>
      <w:marLeft w:val="0"/>
      <w:marRight w:val="0"/>
      <w:marTop w:val="0"/>
      <w:marBottom w:val="0"/>
      <w:divBdr>
        <w:top w:val="none" w:sz="0" w:space="0" w:color="auto"/>
        <w:left w:val="none" w:sz="0" w:space="0" w:color="auto"/>
        <w:bottom w:val="none" w:sz="0" w:space="0" w:color="auto"/>
        <w:right w:val="none" w:sz="0" w:space="0" w:color="auto"/>
      </w:divBdr>
    </w:div>
    <w:div w:id="948393830">
      <w:bodyDiv w:val="1"/>
      <w:marLeft w:val="0"/>
      <w:marRight w:val="0"/>
      <w:marTop w:val="0"/>
      <w:marBottom w:val="0"/>
      <w:divBdr>
        <w:top w:val="none" w:sz="0" w:space="0" w:color="auto"/>
        <w:left w:val="none" w:sz="0" w:space="0" w:color="auto"/>
        <w:bottom w:val="none" w:sz="0" w:space="0" w:color="auto"/>
        <w:right w:val="none" w:sz="0" w:space="0" w:color="auto"/>
      </w:divBdr>
    </w:div>
    <w:div w:id="1000229528">
      <w:bodyDiv w:val="1"/>
      <w:marLeft w:val="0"/>
      <w:marRight w:val="0"/>
      <w:marTop w:val="0"/>
      <w:marBottom w:val="0"/>
      <w:divBdr>
        <w:top w:val="none" w:sz="0" w:space="0" w:color="auto"/>
        <w:left w:val="none" w:sz="0" w:space="0" w:color="auto"/>
        <w:bottom w:val="none" w:sz="0" w:space="0" w:color="auto"/>
        <w:right w:val="none" w:sz="0" w:space="0" w:color="auto"/>
      </w:divBdr>
    </w:div>
    <w:div w:id="1041785664">
      <w:bodyDiv w:val="1"/>
      <w:marLeft w:val="0"/>
      <w:marRight w:val="0"/>
      <w:marTop w:val="0"/>
      <w:marBottom w:val="0"/>
      <w:divBdr>
        <w:top w:val="none" w:sz="0" w:space="0" w:color="auto"/>
        <w:left w:val="none" w:sz="0" w:space="0" w:color="auto"/>
        <w:bottom w:val="none" w:sz="0" w:space="0" w:color="auto"/>
        <w:right w:val="none" w:sz="0" w:space="0" w:color="auto"/>
      </w:divBdr>
    </w:div>
    <w:div w:id="1067190245">
      <w:bodyDiv w:val="1"/>
      <w:marLeft w:val="0"/>
      <w:marRight w:val="0"/>
      <w:marTop w:val="0"/>
      <w:marBottom w:val="0"/>
      <w:divBdr>
        <w:top w:val="none" w:sz="0" w:space="0" w:color="auto"/>
        <w:left w:val="none" w:sz="0" w:space="0" w:color="auto"/>
        <w:bottom w:val="none" w:sz="0" w:space="0" w:color="auto"/>
        <w:right w:val="none" w:sz="0" w:space="0" w:color="auto"/>
      </w:divBdr>
    </w:div>
    <w:div w:id="1071347185">
      <w:bodyDiv w:val="1"/>
      <w:marLeft w:val="0"/>
      <w:marRight w:val="0"/>
      <w:marTop w:val="0"/>
      <w:marBottom w:val="0"/>
      <w:divBdr>
        <w:top w:val="none" w:sz="0" w:space="0" w:color="auto"/>
        <w:left w:val="none" w:sz="0" w:space="0" w:color="auto"/>
        <w:bottom w:val="none" w:sz="0" w:space="0" w:color="auto"/>
        <w:right w:val="none" w:sz="0" w:space="0" w:color="auto"/>
      </w:divBdr>
    </w:div>
    <w:div w:id="1131752805">
      <w:bodyDiv w:val="1"/>
      <w:marLeft w:val="0"/>
      <w:marRight w:val="0"/>
      <w:marTop w:val="0"/>
      <w:marBottom w:val="0"/>
      <w:divBdr>
        <w:top w:val="none" w:sz="0" w:space="0" w:color="auto"/>
        <w:left w:val="none" w:sz="0" w:space="0" w:color="auto"/>
        <w:bottom w:val="none" w:sz="0" w:space="0" w:color="auto"/>
        <w:right w:val="none" w:sz="0" w:space="0" w:color="auto"/>
      </w:divBdr>
    </w:div>
    <w:div w:id="1138717609">
      <w:bodyDiv w:val="1"/>
      <w:marLeft w:val="0"/>
      <w:marRight w:val="0"/>
      <w:marTop w:val="0"/>
      <w:marBottom w:val="0"/>
      <w:divBdr>
        <w:top w:val="none" w:sz="0" w:space="0" w:color="auto"/>
        <w:left w:val="none" w:sz="0" w:space="0" w:color="auto"/>
        <w:bottom w:val="none" w:sz="0" w:space="0" w:color="auto"/>
        <w:right w:val="none" w:sz="0" w:space="0" w:color="auto"/>
      </w:divBdr>
    </w:div>
    <w:div w:id="1335761890">
      <w:bodyDiv w:val="1"/>
      <w:marLeft w:val="0"/>
      <w:marRight w:val="0"/>
      <w:marTop w:val="0"/>
      <w:marBottom w:val="0"/>
      <w:divBdr>
        <w:top w:val="none" w:sz="0" w:space="0" w:color="auto"/>
        <w:left w:val="none" w:sz="0" w:space="0" w:color="auto"/>
        <w:bottom w:val="none" w:sz="0" w:space="0" w:color="auto"/>
        <w:right w:val="none" w:sz="0" w:space="0" w:color="auto"/>
      </w:divBdr>
    </w:div>
    <w:div w:id="1366901869">
      <w:bodyDiv w:val="1"/>
      <w:marLeft w:val="0"/>
      <w:marRight w:val="0"/>
      <w:marTop w:val="0"/>
      <w:marBottom w:val="0"/>
      <w:divBdr>
        <w:top w:val="none" w:sz="0" w:space="0" w:color="auto"/>
        <w:left w:val="none" w:sz="0" w:space="0" w:color="auto"/>
        <w:bottom w:val="none" w:sz="0" w:space="0" w:color="auto"/>
        <w:right w:val="none" w:sz="0" w:space="0" w:color="auto"/>
      </w:divBdr>
    </w:div>
    <w:div w:id="1499267131">
      <w:bodyDiv w:val="1"/>
      <w:marLeft w:val="0"/>
      <w:marRight w:val="0"/>
      <w:marTop w:val="0"/>
      <w:marBottom w:val="0"/>
      <w:divBdr>
        <w:top w:val="none" w:sz="0" w:space="0" w:color="auto"/>
        <w:left w:val="none" w:sz="0" w:space="0" w:color="auto"/>
        <w:bottom w:val="none" w:sz="0" w:space="0" w:color="auto"/>
        <w:right w:val="none" w:sz="0" w:space="0" w:color="auto"/>
      </w:divBdr>
    </w:div>
    <w:div w:id="1556892791">
      <w:bodyDiv w:val="1"/>
      <w:marLeft w:val="0"/>
      <w:marRight w:val="0"/>
      <w:marTop w:val="0"/>
      <w:marBottom w:val="0"/>
      <w:divBdr>
        <w:top w:val="none" w:sz="0" w:space="0" w:color="auto"/>
        <w:left w:val="none" w:sz="0" w:space="0" w:color="auto"/>
        <w:bottom w:val="none" w:sz="0" w:space="0" w:color="auto"/>
        <w:right w:val="none" w:sz="0" w:space="0" w:color="auto"/>
      </w:divBdr>
    </w:div>
    <w:div w:id="1603294922">
      <w:bodyDiv w:val="1"/>
      <w:marLeft w:val="0"/>
      <w:marRight w:val="0"/>
      <w:marTop w:val="0"/>
      <w:marBottom w:val="0"/>
      <w:divBdr>
        <w:top w:val="none" w:sz="0" w:space="0" w:color="auto"/>
        <w:left w:val="none" w:sz="0" w:space="0" w:color="auto"/>
        <w:bottom w:val="none" w:sz="0" w:space="0" w:color="auto"/>
        <w:right w:val="none" w:sz="0" w:space="0" w:color="auto"/>
      </w:divBdr>
    </w:div>
    <w:div w:id="1934238543">
      <w:bodyDiv w:val="1"/>
      <w:marLeft w:val="0"/>
      <w:marRight w:val="0"/>
      <w:marTop w:val="0"/>
      <w:marBottom w:val="0"/>
      <w:divBdr>
        <w:top w:val="none" w:sz="0" w:space="0" w:color="auto"/>
        <w:left w:val="none" w:sz="0" w:space="0" w:color="auto"/>
        <w:bottom w:val="none" w:sz="0" w:space="0" w:color="auto"/>
        <w:right w:val="none" w:sz="0" w:space="0" w:color="auto"/>
      </w:divBdr>
    </w:div>
    <w:div w:id="1934900705">
      <w:bodyDiv w:val="1"/>
      <w:marLeft w:val="0"/>
      <w:marRight w:val="0"/>
      <w:marTop w:val="0"/>
      <w:marBottom w:val="0"/>
      <w:divBdr>
        <w:top w:val="none" w:sz="0" w:space="0" w:color="auto"/>
        <w:left w:val="none" w:sz="0" w:space="0" w:color="auto"/>
        <w:bottom w:val="none" w:sz="0" w:space="0" w:color="auto"/>
        <w:right w:val="none" w:sz="0" w:space="0" w:color="auto"/>
      </w:divBdr>
    </w:div>
    <w:div w:id="1954315694">
      <w:bodyDiv w:val="1"/>
      <w:marLeft w:val="0"/>
      <w:marRight w:val="0"/>
      <w:marTop w:val="0"/>
      <w:marBottom w:val="0"/>
      <w:divBdr>
        <w:top w:val="none" w:sz="0" w:space="0" w:color="auto"/>
        <w:left w:val="none" w:sz="0" w:space="0" w:color="auto"/>
        <w:bottom w:val="none" w:sz="0" w:space="0" w:color="auto"/>
        <w:right w:val="none" w:sz="0" w:space="0" w:color="auto"/>
      </w:divBdr>
    </w:div>
    <w:div w:id="2038113070">
      <w:bodyDiv w:val="1"/>
      <w:marLeft w:val="0"/>
      <w:marRight w:val="0"/>
      <w:marTop w:val="0"/>
      <w:marBottom w:val="0"/>
      <w:divBdr>
        <w:top w:val="none" w:sz="0" w:space="0" w:color="auto"/>
        <w:left w:val="none" w:sz="0" w:space="0" w:color="auto"/>
        <w:bottom w:val="none" w:sz="0" w:space="0" w:color="auto"/>
        <w:right w:val="none" w:sz="0" w:space="0" w:color="auto"/>
      </w:divBdr>
      <w:divsChild>
        <w:div w:id="1002926744">
          <w:marLeft w:val="0"/>
          <w:marRight w:val="0"/>
          <w:marTop w:val="0"/>
          <w:marBottom w:val="0"/>
          <w:divBdr>
            <w:top w:val="none" w:sz="0" w:space="0" w:color="auto"/>
            <w:left w:val="none" w:sz="0" w:space="0" w:color="auto"/>
            <w:bottom w:val="none" w:sz="0" w:space="0" w:color="auto"/>
            <w:right w:val="none" w:sz="0" w:space="0" w:color="auto"/>
          </w:divBdr>
        </w:div>
        <w:div w:id="1627276864">
          <w:marLeft w:val="0"/>
          <w:marRight w:val="0"/>
          <w:marTop w:val="0"/>
          <w:marBottom w:val="0"/>
          <w:divBdr>
            <w:top w:val="none" w:sz="0" w:space="0" w:color="auto"/>
            <w:left w:val="none" w:sz="0" w:space="0" w:color="auto"/>
            <w:bottom w:val="none" w:sz="0" w:space="0" w:color="auto"/>
            <w:right w:val="none" w:sz="0" w:space="0" w:color="auto"/>
          </w:divBdr>
        </w:div>
        <w:div w:id="417605228">
          <w:marLeft w:val="0"/>
          <w:marRight w:val="0"/>
          <w:marTop w:val="0"/>
          <w:marBottom w:val="0"/>
          <w:divBdr>
            <w:top w:val="none" w:sz="0" w:space="0" w:color="auto"/>
            <w:left w:val="none" w:sz="0" w:space="0" w:color="auto"/>
            <w:bottom w:val="none" w:sz="0" w:space="0" w:color="auto"/>
            <w:right w:val="none" w:sz="0" w:space="0" w:color="auto"/>
          </w:divBdr>
        </w:div>
        <w:div w:id="6517808">
          <w:marLeft w:val="0"/>
          <w:marRight w:val="0"/>
          <w:marTop w:val="0"/>
          <w:marBottom w:val="0"/>
          <w:divBdr>
            <w:top w:val="none" w:sz="0" w:space="0" w:color="auto"/>
            <w:left w:val="none" w:sz="0" w:space="0" w:color="auto"/>
            <w:bottom w:val="none" w:sz="0" w:space="0" w:color="auto"/>
            <w:right w:val="none" w:sz="0" w:space="0" w:color="auto"/>
          </w:divBdr>
        </w:div>
      </w:divsChild>
    </w:div>
    <w:div w:id="209446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chinnikov@ion.ru" TargetMode="External"/><Relationship Id="rId13" Type="http://schemas.openxmlformats.org/officeDocument/2006/relationships/hyperlink" Target="https://base.garant.ru/7035346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consultant.ru/document/cons_doc_LAW_388926/be7f337d9b35705ac035531878c8d15c2b09b36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AA57F9A88C66CFCC720A999A759A1BC83968EAF5013C05B682F8D8F43023CC8C60047D7825AA88E3F1F6BD2BA53XAP"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10164072/52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AA57F9A88C66CFCC720A999A759A1BC83968EAF5013C05B682F8D8F43023CC8D4001FDB825FB58A350A3D83FC6F8D75B5F9B3B9888159BE5FX3P" TargetMode="External"/><Relationship Id="rId23" Type="http://schemas.openxmlformats.org/officeDocument/2006/relationships/fontTable" Target="fontTable.xml"/><Relationship Id="rId10" Type="http://schemas.openxmlformats.org/officeDocument/2006/relationships/hyperlink" Target="http://mobileonline.garant.ru/document/redirect/10164072/52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obileonline.garant.ru/document/redirect/10900200/1" TargetMode="External"/><Relationship Id="rId14" Type="http://schemas.openxmlformats.org/officeDocument/2006/relationships/hyperlink" Target="garantF1://10064072.450" TargetMode="Externa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35182-F684-40D9-9FB4-776B5BBE2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3391</Words>
  <Characters>19334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22680</CharactersWithSpaces>
  <SharedDoc>false</SharedDoc>
  <HLinks>
    <vt:vector size="114" baseType="variant">
      <vt:variant>
        <vt:i4>7733296</vt:i4>
      </vt:variant>
      <vt:variant>
        <vt:i4>54</vt:i4>
      </vt:variant>
      <vt:variant>
        <vt:i4>0</vt:i4>
      </vt:variant>
      <vt:variant>
        <vt:i4>5</vt:i4>
      </vt:variant>
      <vt:variant>
        <vt:lpwstr>consultantplus://offline/ref=FF540893F1F817D4D1DFDD70C40CB3E1313588E031425E1799D60929508F0DECE25FB4A162FA1391K6dAG</vt:lpwstr>
      </vt:variant>
      <vt:variant>
        <vt:lpwstr/>
      </vt:variant>
      <vt:variant>
        <vt:i4>1704031</vt:i4>
      </vt:variant>
      <vt:variant>
        <vt:i4>51</vt:i4>
      </vt:variant>
      <vt:variant>
        <vt:i4>0</vt:i4>
      </vt:variant>
      <vt:variant>
        <vt:i4>5</vt:i4>
      </vt:variant>
      <vt:variant>
        <vt:lpwstr>https://www.sberbank-ast.ru/</vt:lpwstr>
      </vt:variant>
      <vt:variant>
        <vt:lpwstr/>
      </vt:variant>
      <vt:variant>
        <vt:i4>2228332</vt:i4>
      </vt:variant>
      <vt:variant>
        <vt:i4>48</vt:i4>
      </vt:variant>
      <vt:variant>
        <vt:i4>0</vt:i4>
      </vt:variant>
      <vt:variant>
        <vt:i4>5</vt:i4>
      </vt:variant>
      <vt:variant>
        <vt:lpwstr>consultantplus://offline/ref=7C9BED34201BA6450845D60DC1661367E95FCC8461F9E0BBB8666E7255C94C101779B10DEE9F34480Bm3B</vt:lpwstr>
      </vt:variant>
      <vt:variant>
        <vt:lpwstr/>
      </vt:variant>
      <vt:variant>
        <vt:i4>3670076</vt:i4>
      </vt:variant>
      <vt:variant>
        <vt:i4>45</vt:i4>
      </vt:variant>
      <vt:variant>
        <vt:i4>0</vt:i4>
      </vt:variant>
      <vt:variant>
        <vt:i4>5</vt:i4>
      </vt:variant>
      <vt:variant>
        <vt:lpwstr>consultantplus://offline/ref=05E4EF2E4EB157E7255339EC34260C78C704B3DF93BEFBFD7BB8FD7F2C63464FB5D4B1E376A70A17F2w6F</vt:lpwstr>
      </vt:variant>
      <vt:variant>
        <vt:lpwstr/>
      </vt:variant>
      <vt:variant>
        <vt:i4>69600356</vt:i4>
      </vt:variant>
      <vt:variant>
        <vt:i4>42</vt:i4>
      </vt:variant>
      <vt:variant>
        <vt:i4>0</vt:i4>
      </vt:variant>
      <vt:variant>
        <vt:i4>5</vt:i4>
      </vt:variant>
      <vt:variant>
        <vt:lpwstr>E:\Клиника\НИИ питания 2016 г\Закупки 2016\ЗАКУПКИ 2016\НИИ\Диагностич. наборы\АД диагностические наборы.docx</vt:lpwstr>
      </vt:variant>
      <vt:variant>
        <vt:lpwstr>Par25</vt:lpwstr>
      </vt:variant>
      <vt:variant>
        <vt:i4>69600356</vt:i4>
      </vt:variant>
      <vt:variant>
        <vt:i4>39</vt:i4>
      </vt:variant>
      <vt:variant>
        <vt:i4>0</vt:i4>
      </vt:variant>
      <vt:variant>
        <vt:i4>5</vt:i4>
      </vt:variant>
      <vt:variant>
        <vt:lpwstr>E:\Клиника\НИИ питания 2016 г\Закупки 2016\ЗАКУПКИ 2016\НИИ\Диагностич. наборы\АД диагностические наборы.docx</vt:lpwstr>
      </vt:variant>
      <vt:variant>
        <vt:lpwstr>Par25</vt:lpwstr>
      </vt:variant>
      <vt:variant>
        <vt:i4>69600356</vt:i4>
      </vt:variant>
      <vt:variant>
        <vt:i4>36</vt:i4>
      </vt:variant>
      <vt:variant>
        <vt:i4>0</vt:i4>
      </vt:variant>
      <vt:variant>
        <vt:i4>5</vt:i4>
      </vt:variant>
      <vt:variant>
        <vt:lpwstr>E:\Клиника\НИИ питания 2016 г\Закупки 2016\ЗАКУПКИ 2016\НИИ\Диагностич. наборы\АД диагностические наборы.docx</vt:lpwstr>
      </vt:variant>
      <vt:variant>
        <vt:lpwstr>Par28</vt:lpwstr>
      </vt:variant>
      <vt:variant>
        <vt:i4>69600356</vt:i4>
      </vt:variant>
      <vt:variant>
        <vt:i4>33</vt:i4>
      </vt:variant>
      <vt:variant>
        <vt:i4>0</vt:i4>
      </vt:variant>
      <vt:variant>
        <vt:i4>5</vt:i4>
      </vt:variant>
      <vt:variant>
        <vt:lpwstr>E:\Клиника\НИИ питания 2016 г\Закупки 2016\ЗАКУПКИ 2016\НИИ\Диагностич. наборы\АД диагностические наборы.docx</vt:lpwstr>
      </vt:variant>
      <vt:variant>
        <vt:lpwstr>Par25</vt:lpwstr>
      </vt:variant>
      <vt:variant>
        <vt:i4>3670122</vt:i4>
      </vt:variant>
      <vt:variant>
        <vt:i4>30</vt:i4>
      </vt:variant>
      <vt:variant>
        <vt:i4>0</vt:i4>
      </vt:variant>
      <vt:variant>
        <vt:i4>5</vt:i4>
      </vt:variant>
      <vt:variant>
        <vt:lpwstr>consultantplus://offline/ref=05E4EF2E4EB157E7255339EC34260C78C704B3DF93BEFBFD7BB8FD7F2C63464FB5D4B1E376A70710F2w1F</vt:lpwstr>
      </vt:variant>
      <vt:variant>
        <vt:lpwstr/>
      </vt:variant>
      <vt:variant>
        <vt:i4>3670075</vt:i4>
      </vt:variant>
      <vt:variant>
        <vt:i4>27</vt:i4>
      </vt:variant>
      <vt:variant>
        <vt:i4>0</vt:i4>
      </vt:variant>
      <vt:variant>
        <vt:i4>5</vt:i4>
      </vt:variant>
      <vt:variant>
        <vt:lpwstr>consultantplus://offline/ref=05E4EF2E4EB157E7255339EC34260C78C704B3DF93BEFBFD7BB8FD7F2C63464FB5D4B1E376A7061DF2w5F</vt:lpwstr>
      </vt:variant>
      <vt:variant>
        <vt:lpwstr/>
      </vt:variant>
      <vt:variant>
        <vt:i4>2883694</vt:i4>
      </vt:variant>
      <vt:variant>
        <vt:i4>24</vt:i4>
      </vt:variant>
      <vt:variant>
        <vt:i4>0</vt:i4>
      </vt:variant>
      <vt:variant>
        <vt:i4>5</vt:i4>
      </vt:variant>
      <vt:variant>
        <vt:lpwstr>consultantplus://offline/ref=F8B81645564674E2ACD665E58786B1B8AB8A63F9E1F02C44B1B0584DbAe4F</vt:lpwstr>
      </vt:variant>
      <vt:variant>
        <vt:lpwstr/>
      </vt:variant>
      <vt:variant>
        <vt:i4>2883694</vt:i4>
      </vt:variant>
      <vt:variant>
        <vt:i4>21</vt:i4>
      </vt:variant>
      <vt:variant>
        <vt:i4>0</vt:i4>
      </vt:variant>
      <vt:variant>
        <vt:i4>5</vt:i4>
      </vt:variant>
      <vt:variant>
        <vt:lpwstr>consultantplus://offline/ref=F8B81645564674E2ACD665E58786B1B8AB8A63F9E1F02C44B1B0584DbAe4F</vt:lpwstr>
      </vt:variant>
      <vt:variant>
        <vt:lpwstr/>
      </vt:variant>
      <vt:variant>
        <vt:i4>2883694</vt:i4>
      </vt:variant>
      <vt:variant>
        <vt:i4>18</vt:i4>
      </vt:variant>
      <vt:variant>
        <vt:i4>0</vt:i4>
      </vt:variant>
      <vt:variant>
        <vt:i4>5</vt:i4>
      </vt:variant>
      <vt:variant>
        <vt:lpwstr>consultantplus://offline/ref=F8B81645564674E2ACD665E58786B1B8AB8A63F9E1F02C44B1B0584DbAe4F</vt:lpwstr>
      </vt:variant>
      <vt:variant>
        <vt:lpwstr/>
      </vt:variant>
      <vt:variant>
        <vt:i4>1704031</vt:i4>
      </vt:variant>
      <vt:variant>
        <vt:i4>15</vt:i4>
      </vt:variant>
      <vt:variant>
        <vt:i4>0</vt:i4>
      </vt:variant>
      <vt:variant>
        <vt:i4>5</vt:i4>
      </vt:variant>
      <vt:variant>
        <vt:lpwstr>https://www.sberbank-ast.ru/</vt:lpwstr>
      </vt:variant>
      <vt:variant>
        <vt:lpwstr/>
      </vt:variant>
      <vt:variant>
        <vt:i4>3735613</vt:i4>
      </vt:variant>
      <vt:variant>
        <vt:i4>12</vt:i4>
      </vt:variant>
      <vt:variant>
        <vt:i4>0</vt:i4>
      </vt:variant>
      <vt:variant>
        <vt:i4>5</vt:i4>
      </vt:variant>
      <vt:variant>
        <vt:lpwstr>consultantplus://offline/ref=83D98D78197D27F5D2478EDD20540575DA6C30C7D56603FE91198903D66E1EB65C6CF010544CA7F6VF77D</vt:lpwstr>
      </vt:variant>
      <vt:variant>
        <vt:lpwstr/>
      </vt:variant>
      <vt:variant>
        <vt:i4>2752614</vt:i4>
      </vt:variant>
      <vt:variant>
        <vt:i4>9</vt:i4>
      </vt:variant>
      <vt:variant>
        <vt:i4>0</vt:i4>
      </vt:variant>
      <vt:variant>
        <vt:i4>5</vt:i4>
      </vt:variant>
      <vt:variant>
        <vt:lpwstr>consultantplus://offline/ref=E723A873AF5AEBBAB740BC479CD0823B1303644B1322C37E684F5A426469318D3F007F548001F98Bf4cBD</vt:lpwstr>
      </vt:variant>
      <vt:variant>
        <vt:lpwstr/>
      </vt:variant>
      <vt:variant>
        <vt:i4>2752614</vt:i4>
      </vt:variant>
      <vt:variant>
        <vt:i4>6</vt:i4>
      </vt:variant>
      <vt:variant>
        <vt:i4>0</vt:i4>
      </vt:variant>
      <vt:variant>
        <vt:i4>5</vt:i4>
      </vt:variant>
      <vt:variant>
        <vt:lpwstr>consultantplus://offline/ref=E723A873AF5AEBBAB740BC479CD0823B1303644B1322C37E684F5A426469318D3F007F548001F98Bf4cBD</vt:lpwstr>
      </vt:variant>
      <vt:variant>
        <vt:lpwstr/>
      </vt:variant>
      <vt:variant>
        <vt:i4>2752572</vt:i4>
      </vt:variant>
      <vt:variant>
        <vt:i4>3</vt:i4>
      </vt:variant>
      <vt:variant>
        <vt:i4>0</vt:i4>
      </vt:variant>
      <vt:variant>
        <vt:i4>5</vt:i4>
      </vt:variant>
      <vt:variant>
        <vt:lpwstr>consultantplus://offline/ref=E723A873AF5AEBBAB740BC479CD0823B1303644B1322C37E684F5A426469318D3F007F548001F98Cf4c9D</vt:lpwstr>
      </vt:variant>
      <vt:variant>
        <vt:lpwstr/>
      </vt:variant>
      <vt:variant>
        <vt:i4>67437590</vt:i4>
      </vt:variant>
      <vt:variant>
        <vt:i4>0</vt:i4>
      </vt:variant>
      <vt:variant>
        <vt:i4>0</vt:i4>
      </vt:variant>
      <vt:variant>
        <vt:i4>5</vt:i4>
      </vt:variant>
      <vt:variant>
        <vt:lpwstr>E:\Клиника\НИИ питания 2016 г\Закупки 2016\ЗАКУПКИ 2016\НИИ\Диагностич. наборы\АД диагностические наборы.docx</vt:lpwstr>
      </vt:variant>
      <vt:variant>
        <vt:lpwstr>Информационная_карта_аукциона</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ZmievskoyIA</dc:creator>
  <cp:lastModifiedBy>Овчинников АП</cp:lastModifiedBy>
  <cp:revision>4</cp:revision>
  <cp:lastPrinted>2024-02-08T13:45:00Z</cp:lastPrinted>
  <dcterms:created xsi:type="dcterms:W3CDTF">2026-06-01T08:14:00Z</dcterms:created>
  <dcterms:modified xsi:type="dcterms:W3CDTF">2026-06-01T08:18:00Z</dcterms:modified>
</cp:coreProperties>
</file>