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CF9A4">
      <w:pPr>
        <w:tabs>
          <w:tab w:val="left" w:pos="0"/>
          <w:tab w:val="left" w:pos="851"/>
        </w:tabs>
        <w:ind w:left="142" w:right="424" w:firstLine="425"/>
        <w:rPr>
          <w:rFonts w:eastAsia="Calibri"/>
          <w:b/>
          <w:sz w:val="22"/>
          <w:szCs w:val="22"/>
          <w:lang w:eastAsia="en-US"/>
        </w:rPr>
      </w:pPr>
      <w:r>
        <w:rPr>
          <w:rFonts w:eastAsia="Calibri"/>
          <w:b/>
          <w:sz w:val="22"/>
          <w:szCs w:val="22"/>
          <w:lang w:eastAsia="en-US"/>
        </w:rPr>
        <w:t xml:space="preserve">                                                                 </w:t>
      </w:r>
    </w:p>
    <w:p w14:paraId="7981FE83">
      <w:pPr>
        <w:pStyle w:val="47"/>
        <w:spacing w:line="240" w:lineRule="exact"/>
        <w:rPr>
          <w:sz w:val="24"/>
        </w:rPr>
      </w:pPr>
      <w:r>
        <w:rPr>
          <w:sz w:val="24"/>
        </w:rPr>
        <w:t xml:space="preserve">Государственный контракт </w:t>
      </w:r>
    </w:p>
    <w:p w14:paraId="0B0DE433">
      <w:pPr>
        <w:spacing w:line="240" w:lineRule="exact"/>
        <w:jc w:val="center"/>
        <w:rPr>
          <w:b/>
          <w:bCs/>
        </w:rPr>
      </w:pPr>
      <w:r>
        <w:rPr>
          <w:b/>
          <w:bCs/>
        </w:rPr>
        <w:t xml:space="preserve">на поставку товара </w:t>
      </w:r>
    </w:p>
    <w:p w14:paraId="2EF82EB4">
      <w:pPr>
        <w:pStyle w:val="47"/>
        <w:spacing w:line="240" w:lineRule="exact"/>
        <w:rPr>
          <w:sz w:val="24"/>
        </w:rPr>
      </w:pPr>
    </w:p>
    <w:p w14:paraId="02246F62">
      <w:pPr>
        <w:pStyle w:val="47"/>
        <w:spacing w:line="240" w:lineRule="exact"/>
        <w:rPr>
          <w:sz w:val="24"/>
        </w:rPr>
      </w:pPr>
      <w:r>
        <w:rPr>
          <w:sz w:val="24"/>
        </w:rPr>
        <w:t>№ __________________ /  ___________</w:t>
      </w:r>
    </w:p>
    <w:p w14:paraId="4AD1BAB9">
      <w:pPr>
        <w:pStyle w:val="47"/>
        <w:spacing w:line="240" w:lineRule="exact"/>
        <w:jc w:val="left"/>
        <w:rPr>
          <w:i/>
          <w:sz w:val="20"/>
        </w:rPr>
      </w:pPr>
      <w:r>
        <w:rPr>
          <w:color w:val="FF0000"/>
          <w:sz w:val="24"/>
        </w:rPr>
        <w:t xml:space="preserve">                                    </w:t>
      </w:r>
    </w:p>
    <w:tbl>
      <w:tblPr>
        <w:tblStyle w:val="11"/>
        <w:tblW w:w="0" w:type="auto"/>
        <w:tblInd w:w="0" w:type="dxa"/>
        <w:tblLayout w:type="autofit"/>
        <w:tblCellMar>
          <w:top w:w="0" w:type="dxa"/>
          <w:left w:w="108" w:type="dxa"/>
          <w:bottom w:w="0" w:type="dxa"/>
          <w:right w:w="108" w:type="dxa"/>
        </w:tblCellMar>
      </w:tblPr>
      <w:tblGrid>
        <w:gridCol w:w="4786"/>
        <w:gridCol w:w="4785"/>
      </w:tblGrid>
      <w:tr w14:paraId="1BB6E615">
        <w:tblPrEx>
          <w:tblCellMar>
            <w:top w:w="0" w:type="dxa"/>
            <w:left w:w="108" w:type="dxa"/>
            <w:bottom w:w="0" w:type="dxa"/>
            <w:right w:w="108" w:type="dxa"/>
          </w:tblCellMar>
        </w:tblPrEx>
        <w:trPr>
          <w:trHeight w:val="343" w:hRule="atLeast"/>
        </w:trPr>
        <w:tc>
          <w:tcPr>
            <w:tcW w:w="4786" w:type="dxa"/>
          </w:tcPr>
          <w:p w14:paraId="6AF526EB">
            <w:pPr>
              <w:spacing w:line="240" w:lineRule="exact"/>
              <w:rPr>
                <w:bCs/>
              </w:rPr>
            </w:pPr>
            <w:r>
              <w:rPr>
                <w:bCs/>
              </w:rPr>
              <w:t>г. Нижний Новгород</w:t>
            </w:r>
          </w:p>
          <w:p w14:paraId="59E302CD">
            <w:pPr>
              <w:spacing w:line="240" w:lineRule="exact"/>
              <w:rPr>
                <w:bCs/>
              </w:rPr>
            </w:pPr>
          </w:p>
        </w:tc>
        <w:tc>
          <w:tcPr>
            <w:tcW w:w="4785" w:type="dxa"/>
          </w:tcPr>
          <w:p w14:paraId="74EF4F02">
            <w:pPr>
              <w:spacing w:line="240" w:lineRule="exact"/>
              <w:jc w:val="right"/>
              <w:rPr>
                <w:bCs/>
              </w:rPr>
            </w:pPr>
            <w:r>
              <w:rPr>
                <w:bCs/>
              </w:rPr>
              <w:t>«___»  __________ г.</w:t>
            </w:r>
          </w:p>
        </w:tc>
      </w:tr>
    </w:tbl>
    <w:p w14:paraId="52A56BE6">
      <w:pPr>
        <w:jc w:val="both"/>
        <w:rPr>
          <w:sz w:val="28"/>
          <w:szCs w:val="28"/>
        </w:rPr>
      </w:pPr>
      <w:r>
        <w:rPr>
          <w:b/>
          <w:bCs/>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Pr>
          <w:bCs/>
        </w:rPr>
        <w:t>(далее ФКУ ИК-2  ГУФСИН России по Нижегородской области), выступающее от имени Российской Федерации, в лице _______________________________</w:t>
      </w:r>
      <w:r>
        <w:t>, действующего на основании Устава</w:t>
      </w:r>
      <w:r>
        <w:rPr>
          <w:rFonts w:eastAsia="MS Mincho"/>
        </w:rPr>
        <w:t xml:space="preserve">, именуемый в дальнейшем «Заказчик» и </w:t>
      </w:r>
      <w:r>
        <w:t>_______________________</w:t>
      </w:r>
      <w:r>
        <w:rPr>
          <w:rStyle w:val="290"/>
          <w:color w:val="FF0000"/>
        </w:rPr>
        <w:t>,</w:t>
      </w:r>
      <w:r>
        <w:rPr>
          <w:rStyle w:val="290"/>
        </w:rPr>
        <w:t xml:space="preserve"> в лице </w:t>
      </w:r>
      <w:r>
        <w:t>директора __________________________________</w:t>
      </w:r>
      <w:r>
        <w:rPr>
          <w:rFonts w:eastAsia="MS Mincho"/>
          <w:i/>
        </w:rPr>
        <w:t xml:space="preserve">, </w:t>
      </w:r>
      <w:r>
        <w:t xml:space="preserve">действующего на основании Устава, </w:t>
      </w:r>
      <w:r>
        <w:rPr>
          <w:rFonts w:eastAsia="MS Mincho"/>
        </w:rPr>
        <w:t>именуемый в дальнейшем «Поставщик» с другой стороны, совместно именуемые «Стороны»,</w:t>
      </w:r>
      <w:r>
        <w:t xml:space="preserve"> руководствуясь: </w:t>
      </w:r>
    </w:p>
    <w:p w14:paraId="2F294034">
      <w:pPr>
        <w:ind w:firstLine="709"/>
        <w:jc w:val="both"/>
      </w:pPr>
      <w:r>
        <w:t>п.4 ч.1 ст.93 Федерального закона от 05.04.2013 № 44-ФЗ «О контрактной системе в сфере закупок товаров, работ, услуг для государственных и муниципальных нужд»;</w:t>
      </w:r>
    </w:p>
    <w:p w14:paraId="5C90E913">
      <w:pPr>
        <w:autoSpaceDE w:val="0"/>
        <w:autoSpaceDN w:val="0"/>
        <w:adjustRightInd w:val="0"/>
        <w:ind w:firstLine="708"/>
        <w:jc w:val="both"/>
        <w:rPr>
          <w:color w:val="000000" w:themeColor="text1"/>
        </w:rPr>
      </w:pPr>
      <w:r>
        <w:rPr>
          <w:color w:val="000000" w:themeColor="text1"/>
        </w:rPr>
        <w:t xml:space="preserve">Постановлением Правительства РФ от 30.08.2017 № 1042 </w:t>
      </w:r>
      <w: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color w:val="000000" w:themeColor="text1"/>
        </w:rPr>
        <w:t>;</w:t>
      </w:r>
      <w:r>
        <w:t>заключили настоящий государственный контракт (далее – Контракт) о нижеследующем:</w:t>
      </w:r>
    </w:p>
    <w:p w14:paraId="3E4A641B">
      <w:pPr>
        <w:numPr>
          <w:ilvl w:val="0"/>
          <w:numId w:val="11"/>
        </w:numPr>
        <w:jc w:val="center"/>
        <w:rPr>
          <w:b/>
          <w:bCs/>
        </w:rPr>
      </w:pPr>
      <w:r>
        <w:rPr>
          <w:b/>
          <w:bCs/>
        </w:rPr>
        <w:t>Предмет Контракта</w:t>
      </w:r>
    </w:p>
    <w:p w14:paraId="46EF305B">
      <w:pPr>
        <w:ind w:firstLine="708"/>
        <w:jc w:val="both"/>
      </w:pPr>
      <w:r>
        <w:t xml:space="preserve">1.1. Поставщик обязуется передать Государственному заказчику, качественную, безопасную продукцию (далее – товар), </w:t>
      </w:r>
      <w:r>
        <w:rPr>
          <w:color w:val="000000" w:themeColor="text1"/>
        </w:rPr>
        <w:t>наименование, количество, цена, адрес и сроки поставки которого, указаны в приложении № 1,</w:t>
      </w:r>
      <w:r>
        <w:rPr>
          <w:color w:val="FF0000"/>
        </w:rPr>
        <w:t xml:space="preserve"> </w:t>
      </w:r>
      <w:r>
        <w:t>а Государственный заказчик обязуется обеспечить приемку и оплату товара согласно условиям Контракт.</w:t>
      </w:r>
    </w:p>
    <w:p w14:paraId="611EF703">
      <w:pPr>
        <w:pStyle w:val="23"/>
        <w:spacing w:line="240" w:lineRule="atLeast"/>
      </w:pPr>
      <w:r>
        <w:t>1.2. Государственный заказчик является учреждение уголовно – исполнительной системы.</w:t>
      </w:r>
    </w:p>
    <w:p w14:paraId="7BF713C4">
      <w:pPr>
        <w:suppressAutoHyphens/>
        <w:ind w:firstLine="709"/>
        <w:jc w:val="both"/>
        <w:rPr>
          <w:rFonts w:ascii="Times New Roman CYR" w:hAnsi="Times New Roman CYR"/>
        </w:rPr>
      </w:pPr>
      <w:r>
        <w:t>1.3. Поставляемый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2026 года.</w:t>
      </w:r>
    </w:p>
    <w:p w14:paraId="50BE32B3">
      <w:pPr>
        <w:suppressAutoHyphens/>
        <w:ind w:firstLine="709"/>
        <w:jc w:val="both"/>
        <w:rPr>
          <w:rFonts w:ascii="Times New Roman CYR" w:hAnsi="Times New Roman CYR"/>
        </w:rPr>
      </w:pPr>
      <w:r>
        <w:t xml:space="preserve">1.4.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BABD778">
      <w:pPr>
        <w:suppressAutoHyphens/>
        <w:ind w:firstLine="709"/>
        <w:jc w:val="both"/>
        <w:rPr>
          <w:rFonts w:ascii="Times New Roman CYR" w:hAnsi="Times New Roman CYR"/>
        </w:rPr>
      </w:pPr>
      <w:r>
        <w:t>1.5. Поставка Товара осуществляется Поставщиком с разгрузкой транспортного средства по месту поставки указанному в Ведомости поставки (Приложение № 1 к Контракту).</w:t>
      </w:r>
    </w:p>
    <w:p w14:paraId="7A75D348">
      <w:pPr>
        <w:tabs>
          <w:tab w:val="left" w:pos="284"/>
        </w:tabs>
        <w:suppressAutoHyphens/>
        <w:jc w:val="center"/>
        <w:rPr>
          <w:rFonts w:ascii="Times New Roman CYR" w:hAnsi="Times New Roman CYR"/>
        </w:rPr>
      </w:pPr>
      <w:r>
        <w:rPr>
          <w:b/>
          <w:color w:val="000000"/>
        </w:rPr>
        <w:t>2. Цена Контракта и порядок расчетов</w:t>
      </w:r>
    </w:p>
    <w:p w14:paraId="1537764F">
      <w:pPr>
        <w:widowControl w:val="0"/>
        <w:suppressAutoHyphens/>
        <w:ind w:firstLine="709"/>
        <w:jc w:val="both"/>
        <w:rPr>
          <w:rFonts w:ascii="Times New Roman CYR" w:hAnsi="Times New Roman CYR"/>
        </w:rPr>
      </w:pPr>
      <w:r>
        <w:t xml:space="preserve">2.1. Цена Контракта составляет </w:t>
      </w:r>
      <w:r>
        <w:rPr>
          <w:rFonts w:ascii="Roboto" w:hAnsi="Roboto"/>
          <w:sz w:val="21"/>
          <w:szCs w:val="21"/>
          <w:shd w:val="clear" w:color="auto" w:fill="FFFFFF"/>
        </w:rPr>
        <w:t>_____________</w:t>
      </w:r>
      <w:r>
        <w:t>рубля ______________копейки без НДС.</w:t>
      </w:r>
    </w:p>
    <w:p w14:paraId="0BC25FA3">
      <w:pPr>
        <w:widowControl w:val="0"/>
        <w:suppressAutoHyphens/>
        <w:ind w:firstLine="709"/>
        <w:jc w:val="both"/>
        <w:rPr>
          <w:rFonts w:ascii="Times New Roman CYR" w:hAnsi="Times New Roman CYR"/>
        </w:rPr>
      </w:pPr>
      <w:r>
        <w:rPr>
          <w:color w:val="000000"/>
        </w:rPr>
        <w:t>Оплата по Контракту осуществляется в течение 10-ти рабочих дней с  момента подписания Заказчиком акта приема – передачи поставленного товара, в российских рублях за счет средств федерального бюджета.</w:t>
      </w:r>
    </w:p>
    <w:p w14:paraId="3ADBA6C3">
      <w:pPr>
        <w:suppressAutoHyphens/>
        <w:ind w:firstLine="709"/>
        <w:jc w:val="both"/>
        <w:rPr>
          <w:rFonts w:ascii="Times New Roman CYR" w:hAnsi="Times New Roman CYR"/>
        </w:rPr>
      </w:pPr>
      <w:r>
        <w:t>Цена за единицу Товара указана в Ведомости поставки.</w:t>
      </w:r>
    </w:p>
    <w:p w14:paraId="179969AC">
      <w:pPr>
        <w:widowControl w:val="0"/>
        <w:suppressAutoHyphens/>
        <w:ind w:firstLine="709"/>
        <w:jc w:val="both"/>
        <w:rPr>
          <w:color w:val="000000"/>
        </w:rPr>
      </w:pPr>
      <w:r>
        <w:rPr>
          <w:color w:val="000000"/>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 Источник финансирования – Федеральный бюджет.</w:t>
      </w:r>
    </w:p>
    <w:p w14:paraId="7377B55C">
      <w:pPr>
        <w:widowControl w:val="0"/>
        <w:suppressAutoHyphens/>
        <w:ind w:firstLine="709"/>
        <w:jc w:val="both"/>
        <w:rPr>
          <w:rFonts w:ascii="Times New Roman CYR" w:hAnsi="Times New Roman CYR"/>
          <w:b/>
          <w:u w:val="single"/>
        </w:rPr>
      </w:pPr>
      <w:r>
        <w:rPr>
          <w:b/>
          <w:color w:val="000000"/>
          <w:u w:val="single"/>
        </w:rPr>
        <w:t xml:space="preserve">КБК № </w:t>
      </w:r>
      <w:r>
        <w:rPr>
          <w:b/>
          <w:u w:val="single"/>
        </w:rPr>
        <w:t>32003054240690049244</w:t>
      </w:r>
    </w:p>
    <w:p w14:paraId="52758E5F">
      <w:pPr>
        <w:widowControl w:val="0"/>
        <w:suppressAutoHyphens/>
        <w:ind w:firstLine="709"/>
        <w:jc w:val="both"/>
        <w:rPr>
          <w:rFonts w:ascii="Times New Roman CYR" w:hAnsi="Times New Roman CYR"/>
        </w:rPr>
      </w:pPr>
      <w:r>
        <w:rPr>
          <w:color w:val="00000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E3A769">
      <w:pPr>
        <w:widowControl w:val="0"/>
        <w:suppressAutoHyphens/>
        <w:ind w:firstLine="709"/>
        <w:jc w:val="both"/>
        <w:rPr>
          <w:color w:val="000000"/>
        </w:rPr>
      </w:pPr>
      <w:r>
        <w:rPr>
          <w:bCs/>
          <w:color w:val="000000"/>
        </w:rPr>
        <w:t>2.2. При исполнении Контракта изменение его условий не допускается, за исключением следующих случаев</w:t>
      </w:r>
      <w:r>
        <w:rPr>
          <w:color w:val="000000"/>
        </w:rPr>
        <w:t>:</w:t>
      </w:r>
    </w:p>
    <w:p w14:paraId="729A12E6">
      <w:pPr>
        <w:widowControl w:val="0"/>
        <w:suppressAutoHyphens/>
        <w:ind w:firstLine="709"/>
        <w:jc w:val="both"/>
        <w:rPr>
          <w:color w:val="000000"/>
        </w:rPr>
      </w:pPr>
      <w:r>
        <w:rPr>
          <w:color w:val="00000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D404C2">
      <w:pPr>
        <w:widowControl w:val="0"/>
        <w:suppressAutoHyphens/>
        <w:ind w:firstLine="709"/>
        <w:jc w:val="both"/>
        <w:rPr>
          <w:color w:val="000000"/>
        </w:rPr>
      </w:pPr>
      <w:r>
        <w:rPr>
          <w:color w:val="000000"/>
        </w:rPr>
        <w:t>- по предложению Государственного заказчика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FC752FB">
      <w:pPr>
        <w:widowControl w:val="0"/>
        <w:suppressAutoHyphens/>
        <w:ind w:firstLine="709"/>
        <w:jc w:val="both"/>
        <w:rPr>
          <w:color w:val="000000"/>
        </w:rPr>
      </w:pPr>
      <w:r>
        <w:rPr>
          <w:color w:val="000000"/>
        </w:rPr>
        <w:t>- изменение в соответствии с законодательством Российской Федерации регулируемых государством цен (тарифов) на товары, работы, услуги;</w:t>
      </w:r>
    </w:p>
    <w:p w14:paraId="0CC72C1F">
      <w:pPr>
        <w:widowControl w:val="0"/>
        <w:suppressAutoHyphens/>
        <w:ind w:firstLine="709"/>
        <w:jc w:val="both"/>
        <w:rPr>
          <w:color w:val="000000"/>
        </w:rPr>
      </w:pPr>
      <w:r>
        <w:rPr>
          <w:color w:val="000000"/>
        </w:rPr>
        <w:t xml:space="preserve">- в случаях, </w:t>
      </w:r>
      <w:r>
        <w:t xml:space="preserve">предусмотренных </w:t>
      </w:r>
      <w:r>
        <w:fldChar w:fldCharType="begin"/>
      </w:r>
      <w:r>
        <w:instrText xml:space="preserve"> HYPERLINK "consultantplus://offline/ref=DEFEE59D3D739E8C93A6BA9079263169F92E75E53ACF641C525184E01EF2C6F99068C28F1A84FD70I" </w:instrText>
      </w:r>
      <w:r>
        <w:fldChar w:fldCharType="separate"/>
      </w:r>
      <w:r>
        <w:rPr>
          <w:rStyle w:val="17"/>
        </w:rPr>
        <w:t>пунктом 6 статьи 161</w:t>
      </w:r>
      <w:r>
        <w:rPr>
          <w:rStyle w:val="17"/>
        </w:rPr>
        <w:fldChar w:fldCharType="end"/>
      </w:r>
      <w: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r>
        <w:fldChar w:fldCharType="begin"/>
      </w:r>
      <w:r>
        <w:instrText xml:space="preserve"> HYPERLINK "consultantplus://offline/ref=DEFEE59D3D739E8C93A6BA9079263169F92F78EC36C0641C525184E01EF2C6F99068C28D1B83D927FF71I" </w:instrText>
      </w:r>
      <w:r>
        <w:fldChar w:fldCharType="separate"/>
      </w:r>
      <w:r>
        <w:rPr>
          <w:rStyle w:val="17"/>
        </w:rPr>
        <w:t>обеспечивает согласование</w:t>
      </w:r>
      <w:r>
        <w:rPr>
          <w:rStyle w:val="17"/>
        </w:rPr>
        <w:fldChar w:fldCharType="end"/>
      </w:r>
      <w:r>
        <w:t xml:space="preserve"> новых условий контракта, в том числе цены и (или) сроков исполнения контракта и (или) количества товара</w:t>
      </w:r>
      <w:r>
        <w:rPr>
          <w:color w:val="000000"/>
        </w:rPr>
        <w:t>, объема работы или услуги, предусмотренных контрактом.</w:t>
      </w:r>
    </w:p>
    <w:p w14:paraId="4FF458EF">
      <w:pPr>
        <w:widowControl w:val="0"/>
        <w:suppressAutoHyphens/>
        <w:ind w:firstLine="709"/>
        <w:jc w:val="both"/>
        <w:rPr>
          <w:rFonts w:ascii="Times New Roman CYR" w:hAnsi="Times New Roman CYR"/>
        </w:rPr>
      </w:pPr>
      <w:r>
        <w:rPr>
          <w:color w:val="000000"/>
        </w:rPr>
        <w:t>2.3.В случае уменьшения ранее доведенных Заказчику лимитов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14:paraId="6C04A116">
      <w:pPr>
        <w:suppressAutoHyphens/>
        <w:ind w:firstLine="709"/>
        <w:contextualSpacing/>
        <w:jc w:val="both"/>
        <w:rPr>
          <w:rFonts w:ascii="Calibri" w:hAnsi="Calibri" w:cs="Calibri"/>
          <w:color w:val="000000"/>
        </w:rPr>
      </w:pPr>
      <w:r>
        <w:rPr>
          <w:color w:val="000000"/>
        </w:rPr>
        <w:t>2.4.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Pr>
          <w:rFonts w:ascii="Calibri" w:hAnsi="Calibri" w:cs="Calibri"/>
          <w:color w:val="000000"/>
        </w:rPr>
        <w:t xml:space="preserve"> </w:t>
      </w:r>
      <w:r>
        <w:rPr>
          <w:color w:val="000000"/>
        </w:rPr>
        <w:t>а также иные расходы Поставщика, необходимые для исполнения Контракта.</w:t>
      </w:r>
    </w:p>
    <w:p w14:paraId="08A4C826">
      <w:pPr>
        <w:pStyle w:val="136"/>
        <w:ind w:left="0"/>
        <w:jc w:val="center"/>
        <w:rPr>
          <w:rFonts w:ascii="Times New Roman" w:hAnsi="Times New Roman"/>
          <w:b/>
          <w:bCs/>
          <w:sz w:val="24"/>
          <w:szCs w:val="24"/>
        </w:rPr>
      </w:pPr>
      <w:r>
        <w:rPr>
          <w:rFonts w:ascii="Times New Roman" w:hAnsi="Times New Roman"/>
          <w:b/>
          <w:bCs/>
          <w:sz w:val="24"/>
          <w:szCs w:val="24"/>
        </w:rPr>
        <w:t>3. Права и обязанности Сторон</w:t>
      </w:r>
    </w:p>
    <w:p w14:paraId="349F16B9">
      <w:pPr>
        <w:pStyle w:val="198"/>
        <w:spacing w:before="0" w:beforeAutospacing="0" w:after="0" w:afterAutospacing="0"/>
        <w:ind w:firstLine="709"/>
        <w:rPr>
          <w:sz w:val="24"/>
          <w:szCs w:val="24"/>
        </w:rPr>
      </w:pPr>
      <w:r>
        <w:rPr>
          <w:sz w:val="24"/>
          <w:szCs w:val="24"/>
        </w:rPr>
        <w:t>3.1. Государственный заказчик обязан:</w:t>
      </w:r>
    </w:p>
    <w:p w14:paraId="56378488">
      <w:pPr>
        <w:pStyle w:val="198"/>
        <w:spacing w:before="0" w:beforeAutospacing="0" w:after="0" w:afterAutospacing="0"/>
        <w:ind w:firstLine="709"/>
        <w:rPr>
          <w:sz w:val="24"/>
          <w:szCs w:val="24"/>
        </w:rPr>
      </w:pPr>
      <w:r>
        <w:rPr>
          <w:sz w:val="24"/>
          <w:szCs w:val="24"/>
        </w:rPr>
        <w:t>3.1.1. Обеспечить приемку товара (включая проведение экспертизы поставленного товара) в соответствии с условиями Контракта.</w:t>
      </w:r>
    </w:p>
    <w:p w14:paraId="2AE440A1">
      <w:pPr>
        <w:pStyle w:val="152"/>
        <w:ind w:firstLine="709"/>
        <w:jc w:val="both"/>
        <w:rPr>
          <w:rFonts w:ascii="Times New Roman" w:hAnsi="Times New Roman"/>
        </w:rPr>
      </w:pPr>
      <w:r>
        <w:rPr>
          <w:rFonts w:ascii="Times New Roman" w:hAnsi="Times New Roman"/>
        </w:rPr>
        <w:t>3.1.2.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1190378F">
      <w:pPr>
        <w:pStyle w:val="198"/>
        <w:spacing w:before="0" w:beforeAutospacing="0" w:after="0" w:afterAutospacing="0"/>
        <w:ind w:firstLine="709"/>
        <w:rPr>
          <w:sz w:val="24"/>
          <w:szCs w:val="24"/>
        </w:rPr>
      </w:pPr>
      <w:r>
        <w:rPr>
          <w:sz w:val="24"/>
          <w:szCs w:val="24"/>
        </w:rPr>
        <w:t>3.1.3. Обеспечить оплату товара в соответствии с условиями Контракта.</w:t>
      </w:r>
    </w:p>
    <w:p w14:paraId="64B01EF8">
      <w:pPr>
        <w:pStyle w:val="198"/>
        <w:spacing w:before="0" w:beforeAutospacing="0" w:after="0" w:afterAutospacing="0"/>
        <w:ind w:firstLine="709"/>
        <w:rPr>
          <w:sz w:val="24"/>
          <w:szCs w:val="24"/>
        </w:rPr>
      </w:pPr>
      <w:r>
        <w:rPr>
          <w:sz w:val="24"/>
          <w:szCs w:val="24"/>
        </w:rPr>
        <w:t xml:space="preserve">3.1.4. Взыскивать неустойку (пени, штраф) в соответствии с условиями Контракта за </w:t>
      </w:r>
    </w:p>
    <w:p w14:paraId="53A10EDF">
      <w:pPr>
        <w:pStyle w:val="198"/>
        <w:spacing w:before="0" w:beforeAutospacing="0" w:after="0" w:afterAutospacing="0"/>
        <w:ind w:firstLine="709"/>
        <w:rPr>
          <w:sz w:val="24"/>
          <w:szCs w:val="24"/>
        </w:rPr>
      </w:pPr>
      <w:r>
        <w:rPr>
          <w:sz w:val="24"/>
          <w:szCs w:val="24"/>
        </w:rPr>
        <w:t>невыполнение и (или) ненадлежащее исполнение Поставщиком обязательств, предусмотренных Контрактом.</w:t>
      </w:r>
    </w:p>
    <w:p w14:paraId="64C467BD">
      <w:pPr>
        <w:pStyle w:val="198"/>
        <w:spacing w:before="0" w:beforeAutospacing="0" w:after="0" w:afterAutospacing="0"/>
        <w:ind w:firstLine="709"/>
        <w:rPr>
          <w:sz w:val="24"/>
          <w:szCs w:val="24"/>
        </w:rPr>
      </w:pPr>
      <w:r>
        <w:rPr>
          <w:sz w:val="24"/>
          <w:szCs w:val="24"/>
        </w:rPr>
        <w:t>3.1.5.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Государственным заказчикам форме (приложение №2).</w:t>
      </w:r>
    </w:p>
    <w:p w14:paraId="5DCC989F">
      <w:pPr>
        <w:pStyle w:val="198"/>
        <w:spacing w:before="0" w:beforeAutospacing="0" w:after="0" w:afterAutospacing="0"/>
        <w:ind w:firstLine="709"/>
        <w:rPr>
          <w:sz w:val="24"/>
          <w:szCs w:val="24"/>
        </w:rPr>
      </w:pPr>
      <w:r>
        <w:rPr>
          <w:sz w:val="24"/>
          <w:szCs w:val="24"/>
        </w:rPr>
        <w:t>3.1.6.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0D07F93C">
      <w:pPr>
        <w:pStyle w:val="152"/>
        <w:ind w:firstLine="709"/>
        <w:jc w:val="both"/>
        <w:rPr>
          <w:rFonts w:ascii="Times New Roman" w:hAnsi="Times New Roman"/>
        </w:rPr>
      </w:pPr>
      <w:r>
        <w:rPr>
          <w:rFonts w:ascii="Times New Roman" w:hAnsi="Times New Roman"/>
        </w:rPr>
        <w:t>3.1.7. Выполнять иные обязанности, предусмотренные законодательством Российской Федерации и Контрактом.</w:t>
      </w:r>
    </w:p>
    <w:p w14:paraId="05F134BD">
      <w:pPr>
        <w:pStyle w:val="152"/>
        <w:ind w:firstLine="708"/>
        <w:jc w:val="both"/>
        <w:rPr>
          <w:rFonts w:ascii="Times New Roman" w:hAnsi="Times New Roman"/>
        </w:rPr>
      </w:pPr>
      <w:r>
        <w:rPr>
          <w:rFonts w:ascii="Times New Roman" w:hAnsi="Times New Roman"/>
        </w:rPr>
        <w:t>3.2. Государственный заказчик вправе:</w:t>
      </w:r>
    </w:p>
    <w:p w14:paraId="1180E425">
      <w:pPr>
        <w:tabs>
          <w:tab w:val="left" w:pos="709"/>
        </w:tabs>
        <w:jc w:val="both"/>
      </w:pPr>
      <w:r>
        <w:tab/>
      </w:r>
      <w:r>
        <w:t>3.2.1. 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18BD1CBC">
      <w:pPr>
        <w:tabs>
          <w:tab w:val="left" w:pos="709"/>
        </w:tabs>
        <w:jc w:val="both"/>
      </w:pPr>
      <w:r>
        <w:tab/>
      </w:r>
      <w:r>
        <w:t>3.2.2. Требовать  от Поставщика надлежащего исполнения обязательств, предусмотренных Контрактом.</w:t>
      </w:r>
    </w:p>
    <w:p w14:paraId="2A04221A">
      <w:pPr>
        <w:tabs>
          <w:tab w:val="left" w:pos="709"/>
        </w:tabs>
        <w:jc w:val="both"/>
        <w:rPr>
          <w:rFonts w:eastAsia="Arial Unicode MS"/>
        </w:rPr>
      </w:pPr>
      <w:r>
        <w:tab/>
      </w:r>
      <w:r>
        <w:t>3.2.3. Требовать от Поставщика своевременного устранения выявленных недостатков и дефектов товара в соответствии с условиями Контракта.</w:t>
      </w:r>
    </w:p>
    <w:p w14:paraId="7B9D160F">
      <w:pPr>
        <w:pStyle w:val="152"/>
        <w:ind w:firstLine="709"/>
        <w:jc w:val="both"/>
        <w:rPr>
          <w:rFonts w:ascii="Times New Roman" w:hAnsi="Times New Roman"/>
        </w:rPr>
      </w:pPr>
      <w:r>
        <w:rPr>
          <w:rFonts w:ascii="Times New Roman" w:hAnsi="Times New Roman"/>
        </w:rPr>
        <w:t xml:space="preserve">3.2.4. 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54643CC0">
      <w:pPr>
        <w:pStyle w:val="152"/>
        <w:ind w:firstLine="708"/>
        <w:jc w:val="both"/>
        <w:rPr>
          <w:rFonts w:ascii="Times New Roman" w:hAnsi="Times New Roman"/>
        </w:rPr>
      </w:pPr>
      <w:r>
        <w:rPr>
          <w:rFonts w:ascii="Times New Roman" w:hAnsi="Times New Roman"/>
        </w:rPr>
        <w:t>3.2.5.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247B82F8">
      <w:pPr>
        <w:pStyle w:val="152"/>
        <w:ind w:firstLine="708"/>
        <w:jc w:val="both"/>
        <w:rPr>
          <w:rFonts w:ascii="Times New Roman" w:hAnsi="Times New Roman"/>
        </w:rPr>
      </w:pPr>
      <w:r>
        <w:rPr>
          <w:rFonts w:ascii="Times New Roman" w:hAnsi="Times New Roman"/>
        </w:rPr>
        <w:t>3.2.6. Осуществлять иные права, предусмотренные действующим законодательством Российской Федерации и Контрактом.</w:t>
      </w:r>
    </w:p>
    <w:p w14:paraId="315C292E">
      <w:pPr>
        <w:pStyle w:val="198"/>
        <w:spacing w:before="0" w:beforeAutospacing="0" w:after="0" w:afterAutospacing="0"/>
        <w:ind w:firstLine="709"/>
        <w:rPr>
          <w:sz w:val="24"/>
          <w:szCs w:val="24"/>
        </w:rPr>
      </w:pPr>
      <w:r>
        <w:rPr>
          <w:sz w:val="24"/>
          <w:szCs w:val="24"/>
        </w:rPr>
        <w:t>3.3. Поставщик обязан:</w:t>
      </w:r>
    </w:p>
    <w:p w14:paraId="37A48F52">
      <w:pPr>
        <w:pStyle w:val="198"/>
        <w:spacing w:before="0" w:beforeAutospacing="0" w:after="0" w:afterAutospacing="0"/>
        <w:ind w:firstLine="709"/>
        <w:rPr>
          <w:sz w:val="24"/>
          <w:szCs w:val="24"/>
        </w:rPr>
      </w:pPr>
      <w:r>
        <w:rPr>
          <w:sz w:val="24"/>
          <w:szCs w:val="24"/>
        </w:rPr>
        <w:t xml:space="preserve">3.3.1. В письменной форме известить Государственного заказчика  о готовности товара к поставке и о дате поставки товара в порядке, предусмотренном Контрактом. </w:t>
      </w:r>
    </w:p>
    <w:p w14:paraId="3F1B0CD0">
      <w:pPr>
        <w:pStyle w:val="198"/>
        <w:spacing w:before="0" w:beforeAutospacing="0" w:after="0" w:afterAutospacing="0"/>
        <w:ind w:firstLine="709"/>
        <w:rPr>
          <w:sz w:val="24"/>
          <w:szCs w:val="24"/>
        </w:rPr>
      </w:pPr>
      <w:r>
        <w:rPr>
          <w:sz w:val="24"/>
          <w:szCs w:val="24"/>
        </w:rPr>
        <w:t>3.3.2.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BC7611B">
      <w:pPr>
        <w:pStyle w:val="198"/>
        <w:spacing w:before="0" w:beforeAutospacing="0" w:after="0" w:afterAutospacing="0"/>
        <w:ind w:firstLine="709"/>
        <w:rPr>
          <w:sz w:val="24"/>
          <w:szCs w:val="24"/>
        </w:rPr>
      </w:pPr>
      <w:r>
        <w:rPr>
          <w:sz w:val="24"/>
          <w:szCs w:val="24"/>
        </w:rPr>
        <w:t>3.3.3. Передать товар, соответсвующий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7AE4FE9B">
      <w:pPr>
        <w:pStyle w:val="198"/>
        <w:spacing w:before="0" w:beforeAutospacing="0" w:after="0" w:afterAutospacing="0"/>
        <w:ind w:firstLine="709"/>
        <w:rPr>
          <w:sz w:val="24"/>
          <w:szCs w:val="24"/>
        </w:rPr>
      </w:pPr>
      <w:r>
        <w:rPr>
          <w:sz w:val="24"/>
          <w:szCs w:val="24"/>
        </w:rPr>
        <w:t>3.3.5. Передать товар в порядке и в сроки, указанные в Контракте.</w:t>
      </w:r>
    </w:p>
    <w:p w14:paraId="3E086A2F">
      <w:pPr>
        <w:pStyle w:val="198"/>
        <w:spacing w:before="0" w:beforeAutospacing="0" w:after="0" w:afterAutospacing="0"/>
        <w:ind w:firstLine="709"/>
        <w:rPr>
          <w:sz w:val="24"/>
          <w:szCs w:val="24"/>
        </w:rPr>
      </w:pPr>
      <w:r>
        <w:rPr>
          <w:sz w:val="24"/>
          <w:szCs w:val="24"/>
        </w:rPr>
        <w:t xml:space="preserve">3.3.6. Передать товар в комплекте с относящейся к нему документацией, перечисленной в пункте 5.3. Контракта. </w:t>
      </w:r>
    </w:p>
    <w:p w14:paraId="63DE59E0">
      <w:pPr>
        <w:pStyle w:val="198"/>
        <w:spacing w:before="0" w:beforeAutospacing="0" w:after="0" w:afterAutospacing="0"/>
        <w:ind w:firstLine="709"/>
        <w:rPr>
          <w:sz w:val="24"/>
          <w:szCs w:val="24"/>
        </w:rPr>
      </w:pPr>
      <w:r>
        <w:rPr>
          <w:sz w:val="24"/>
          <w:szCs w:val="24"/>
        </w:rPr>
        <w:t>3.3.7. Обеспечить устранение за свой счет недостатков и дефектов товара в порядке и сроки, предусмотренные условиями Контракта.</w:t>
      </w:r>
    </w:p>
    <w:p w14:paraId="642AC72E">
      <w:pPr>
        <w:pStyle w:val="198"/>
        <w:spacing w:before="0" w:beforeAutospacing="0" w:after="0" w:afterAutospacing="0"/>
        <w:ind w:firstLine="709"/>
        <w:rPr>
          <w:sz w:val="24"/>
          <w:szCs w:val="24"/>
        </w:rPr>
      </w:pPr>
      <w:r>
        <w:rPr>
          <w:sz w:val="24"/>
          <w:szCs w:val="24"/>
        </w:rPr>
        <w:t>3.3.8.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582823A0">
      <w:pPr>
        <w:pStyle w:val="23"/>
      </w:pPr>
      <w:r>
        <w:t>3.3.9.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6EB8AE4">
      <w:pPr>
        <w:pStyle w:val="23"/>
      </w:pPr>
      <w:r>
        <w:t>3.3.10. Выполнять иные обязанности, предусмотренные действующим законодательством Российской Федерации и Контрактом.</w:t>
      </w:r>
    </w:p>
    <w:p w14:paraId="653C1788">
      <w:pPr>
        <w:pStyle w:val="152"/>
        <w:ind w:firstLine="708"/>
        <w:jc w:val="both"/>
        <w:rPr>
          <w:rFonts w:ascii="Times New Roman" w:hAnsi="Times New Roman"/>
        </w:rPr>
      </w:pPr>
      <w:r>
        <w:rPr>
          <w:rFonts w:ascii="Times New Roman" w:hAnsi="Times New Roman"/>
        </w:rPr>
        <w:t>3.4. Поставщик вправе:</w:t>
      </w:r>
    </w:p>
    <w:p w14:paraId="4D5F99EB">
      <w:pPr>
        <w:pStyle w:val="152"/>
        <w:ind w:firstLine="708"/>
        <w:jc w:val="both"/>
        <w:rPr>
          <w:rFonts w:ascii="Times New Roman" w:hAnsi="Times New Roman"/>
        </w:rPr>
      </w:pPr>
      <w:r>
        <w:rPr>
          <w:rFonts w:ascii="Times New Roman" w:hAnsi="Times New Roman"/>
        </w:rPr>
        <w:t>3.4.1. Требовать оплату надлежащим образом поставленного и принятого Грузополучателем товара в соответствии с условиями Контракта.</w:t>
      </w:r>
    </w:p>
    <w:p w14:paraId="67A09A38">
      <w:pPr>
        <w:pStyle w:val="152"/>
        <w:ind w:firstLine="708"/>
        <w:jc w:val="both"/>
        <w:rPr>
          <w:rFonts w:ascii="Times New Roman" w:hAnsi="Times New Roman"/>
        </w:rPr>
      </w:pPr>
      <w:r>
        <w:rPr>
          <w:rFonts w:ascii="Times New Roman" w:hAnsi="Times New Roman"/>
        </w:rPr>
        <w:t>3.4.2. Требовать уплату неустойки (штрафов, пеней)  согласно условиям Контракта.</w:t>
      </w:r>
    </w:p>
    <w:p w14:paraId="17494BFC">
      <w:pPr>
        <w:pStyle w:val="198"/>
        <w:spacing w:before="0" w:beforeAutospacing="0" w:after="0" w:afterAutospacing="0"/>
        <w:ind w:right="-71" w:firstLine="709"/>
        <w:rPr>
          <w:bCs/>
          <w:sz w:val="24"/>
          <w:szCs w:val="24"/>
        </w:rPr>
      </w:pPr>
      <w:r>
        <w:rPr>
          <w:sz w:val="24"/>
          <w:szCs w:val="24"/>
        </w:rPr>
        <w:t xml:space="preserve">3.4.3.  </w:t>
      </w:r>
      <w:r>
        <w:rPr>
          <w:bCs/>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71F4BCC3">
      <w:pPr>
        <w:pStyle w:val="136"/>
        <w:numPr>
          <w:ilvl w:val="0"/>
          <w:numId w:val="12"/>
        </w:numPr>
        <w:contextualSpacing/>
        <w:jc w:val="center"/>
        <w:rPr>
          <w:rFonts w:ascii="Times New Roman" w:hAnsi="Times New Roman"/>
          <w:b/>
          <w:sz w:val="24"/>
          <w:szCs w:val="24"/>
        </w:rPr>
      </w:pPr>
      <w:r>
        <w:rPr>
          <w:rFonts w:ascii="Times New Roman" w:hAnsi="Times New Roman"/>
          <w:b/>
          <w:sz w:val="24"/>
          <w:szCs w:val="24"/>
        </w:rPr>
        <w:t>Казначейское сопровождение</w:t>
      </w:r>
    </w:p>
    <w:p w14:paraId="54FA8A36">
      <w:pPr>
        <w:autoSpaceDE w:val="0"/>
        <w:autoSpaceDN w:val="0"/>
        <w:adjustRightInd w:val="0"/>
        <w:ind w:firstLine="360"/>
        <w:jc w:val="both"/>
      </w:pPr>
      <w:r>
        <w:t>4.1.  Не установлено.</w:t>
      </w:r>
    </w:p>
    <w:p w14:paraId="2A951FBF">
      <w:pPr>
        <w:pStyle w:val="136"/>
        <w:numPr>
          <w:ilvl w:val="0"/>
          <w:numId w:val="13"/>
        </w:numPr>
        <w:contextualSpacing/>
        <w:jc w:val="center"/>
        <w:rPr>
          <w:rFonts w:ascii="Times New Roman" w:hAnsi="Times New Roman"/>
          <w:b/>
          <w:bCs/>
          <w:sz w:val="24"/>
          <w:szCs w:val="24"/>
        </w:rPr>
      </w:pPr>
      <w:r>
        <w:rPr>
          <w:rFonts w:ascii="Times New Roman" w:hAnsi="Times New Roman"/>
          <w:b/>
          <w:bCs/>
          <w:sz w:val="24"/>
          <w:szCs w:val="24"/>
        </w:rPr>
        <w:t>Расчет и обоснование НМЦК</w:t>
      </w:r>
    </w:p>
    <w:p w14:paraId="35EFABF8">
      <w:pPr>
        <w:pStyle w:val="136"/>
        <w:numPr>
          <w:ilvl w:val="1"/>
          <w:numId w:val="14"/>
        </w:numPr>
        <w:ind w:left="0" w:firstLine="567"/>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14:paraId="46A50ACE">
      <w:pPr>
        <w:pStyle w:val="136"/>
        <w:numPr>
          <w:ilvl w:val="0"/>
          <w:numId w:val="14"/>
        </w:numPr>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Сроки и порядок поставки товара</w:t>
      </w:r>
    </w:p>
    <w:p w14:paraId="449C6624">
      <w:pPr>
        <w:ind w:firstLine="708"/>
        <w:jc w:val="both"/>
        <w:rPr>
          <w:color w:val="000000" w:themeColor="text1"/>
        </w:rPr>
      </w:pPr>
      <w:r>
        <w:rPr>
          <w:color w:val="000000" w:themeColor="text1"/>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3F073CBC">
      <w:pPr>
        <w:ind w:firstLine="709"/>
        <w:jc w:val="both"/>
        <w:rPr>
          <w:color w:val="000000" w:themeColor="text1"/>
        </w:rPr>
      </w:pPr>
      <w:r>
        <w:rPr>
          <w:color w:val="000000" w:themeColor="text1"/>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13B1C0FB">
      <w:pPr>
        <w:ind w:firstLine="708"/>
        <w:jc w:val="both"/>
        <w:rPr>
          <w:rFonts w:ascii="Verdana" w:hAnsi="Verdana"/>
          <w:color w:val="000000" w:themeColor="text1"/>
          <w:sz w:val="21"/>
          <w:szCs w:val="21"/>
        </w:rPr>
      </w:pPr>
      <w:r>
        <w:rPr>
          <w:color w:val="000000" w:themeColor="text1"/>
        </w:rPr>
        <w:t>6.3. Вместе с товаром поставщик передает Государственному заказчику документы в составе, определенном в настоящем пункте.</w:t>
      </w:r>
    </w:p>
    <w:p w14:paraId="25451801">
      <w:pPr>
        <w:ind w:firstLine="540"/>
        <w:jc w:val="both"/>
        <w:rPr>
          <w:rFonts w:ascii="Verdana" w:hAnsi="Verdana"/>
          <w:color w:val="000000" w:themeColor="text1"/>
          <w:sz w:val="21"/>
          <w:szCs w:val="21"/>
        </w:rPr>
      </w:pPr>
      <w:r>
        <w:rPr>
          <w:color w:val="000000" w:themeColor="text1"/>
        </w:rPr>
        <w:t xml:space="preserve">Состав документов: </w:t>
      </w:r>
    </w:p>
    <w:p w14:paraId="66B6A864">
      <w:pPr>
        <w:ind w:firstLine="540"/>
        <w:jc w:val="both"/>
        <w:rPr>
          <w:rFonts w:ascii="Verdana" w:hAnsi="Verdana"/>
          <w:color w:val="000000" w:themeColor="text1"/>
          <w:sz w:val="21"/>
          <w:szCs w:val="21"/>
        </w:rPr>
      </w:pPr>
      <w:r>
        <w:rPr>
          <w:color w:val="000000" w:themeColor="text1"/>
        </w:rPr>
        <w:t>-Акт сдачи-приемки Товара в  (двух) экземплярах (по 1 (одному) экземпляру для каждой из Сторон), подписанный со стороны Поставщика;</w:t>
      </w:r>
    </w:p>
    <w:p w14:paraId="0866EFDB">
      <w:pPr>
        <w:ind w:firstLine="540"/>
        <w:jc w:val="both"/>
        <w:rPr>
          <w:rFonts w:ascii="Verdana" w:hAnsi="Verdana"/>
          <w:color w:val="000000" w:themeColor="text1"/>
          <w:sz w:val="21"/>
          <w:szCs w:val="21"/>
        </w:rPr>
      </w:pPr>
      <w:r>
        <w:rPr>
          <w:color w:val="000000" w:themeColor="text1"/>
        </w:rPr>
        <w:t>- копии товарных накладных в 2 (двух) экземплярах по форме N ТОРГ-12, заверенные печатью Поставщика (при наличии печати);</w:t>
      </w:r>
    </w:p>
    <w:p w14:paraId="700C4AC5">
      <w:pPr>
        <w:ind w:firstLine="540"/>
        <w:jc w:val="both"/>
        <w:rPr>
          <w:rFonts w:ascii="Verdana" w:hAnsi="Verdana"/>
          <w:color w:val="000000" w:themeColor="text1"/>
          <w:sz w:val="21"/>
          <w:szCs w:val="21"/>
        </w:rPr>
      </w:pPr>
      <w:r>
        <w:rPr>
          <w:color w:val="000000" w:themeColor="text1"/>
        </w:rPr>
        <w:t xml:space="preserve">- счета-фактуры в 2 (двух) экземплярах. </w:t>
      </w:r>
    </w:p>
    <w:p w14:paraId="229D59D6">
      <w:pPr>
        <w:pStyle w:val="23"/>
        <w:rPr>
          <w:b/>
        </w:rPr>
      </w:pPr>
      <w:r>
        <w:rPr>
          <w:rStyle w:val="289"/>
          <w:bCs/>
        </w:rPr>
        <w:t xml:space="preserve">- </w:t>
      </w:r>
      <w:r>
        <w:rPr>
          <w:b/>
        </w:rPr>
        <w:t>Документы о качестве:</w:t>
      </w:r>
    </w:p>
    <w:p w14:paraId="098C1A5F">
      <w:r>
        <w:t>сертификат или декларация соответствия.</w:t>
      </w:r>
    </w:p>
    <w:p w14:paraId="5EDC67C1">
      <w:pPr>
        <w:ind w:firstLine="540"/>
        <w:jc w:val="both"/>
        <w:rPr>
          <w:rFonts w:ascii="Verdana" w:hAnsi="Verdana"/>
          <w:sz w:val="21"/>
          <w:szCs w:val="21"/>
        </w:rPr>
      </w:pPr>
      <w:r>
        <w:t>6.4. Государственный заказчик в течение 10 рабочих дней  со дня получения документов, перечисленных в настоящем пункте, производит приемку товара, подписывает и направляет Поставщику Акт сдачи-приемки Товара (Приложение № 2) или направляет мотивированный отказ.</w:t>
      </w:r>
    </w:p>
    <w:p w14:paraId="48854EA0">
      <w:pPr>
        <w:ind w:firstLine="540"/>
        <w:jc w:val="both"/>
        <w:rPr>
          <w:rFonts w:ascii="Verdana" w:hAnsi="Verdana"/>
          <w:color w:val="000000" w:themeColor="text1"/>
          <w:sz w:val="21"/>
          <w:szCs w:val="21"/>
        </w:rPr>
      </w:pPr>
      <w:r>
        <w:rPr>
          <w:color w:val="000000" w:themeColor="text1"/>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3D261F1A">
      <w:pPr>
        <w:ind w:firstLine="540"/>
        <w:jc w:val="both"/>
        <w:rPr>
          <w:rFonts w:ascii="Verdana" w:hAnsi="Verdana"/>
          <w:color w:val="000000" w:themeColor="text1"/>
          <w:sz w:val="21"/>
          <w:szCs w:val="21"/>
        </w:rPr>
      </w:pPr>
      <w:r>
        <w:rPr>
          <w:color w:val="000000" w:themeColor="text1"/>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7A83ED27">
      <w:pPr>
        <w:ind w:firstLine="540"/>
        <w:jc w:val="both"/>
        <w:rPr>
          <w:rFonts w:ascii="Verdana" w:hAnsi="Verdana"/>
          <w:color w:val="000000" w:themeColor="text1"/>
          <w:sz w:val="21"/>
          <w:szCs w:val="21"/>
        </w:rPr>
      </w:pPr>
      <w:r>
        <w:rPr>
          <w:color w:val="000000" w:themeColor="text1"/>
        </w:rPr>
        <w:t>6.5.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322DE0AA">
      <w:pPr>
        <w:ind w:firstLine="540"/>
        <w:jc w:val="both"/>
        <w:rPr>
          <w:rFonts w:ascii="Verdana" w:hAnsi="Verdana"/>
          <w:color w:val="000000" w:themeColor="text1"/>
          <w:sz w:val="21"/>
          <w:szCs w:val="21"/>
        </w:rPr>
      </w:pPr>
      <w:r>
        <w:rPr>
          <w:color w:val="000000" w:themeColor="text1"/>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25109806">
      <w:pPr>
        <w:ind w:firstLine="540"/>
        <w:jc w:val="both"/>
        <w:rPr>
          <w:color w:val="000000" w:themeColor="text1"/>
        </w:rPr>
      </w:pPr>
      <w:r>
        <w:rPr>
          <w:color w:val="000000" w:themeColor="text1"/>
        </w:rPr>
        <w:t>6.7. Сдача и приемка Товара осуществляются уполномоченными представителями Сторон.</w:t>
      </w:r>
    </w:p>
    <w:p w14:paraId="08A4F5D9">
      <w:pPr>
        <w:jc w:val="center"/>
        <w:rPr>
          <w:b/>
          <w:color w:val="000000" w:themeColor="text1"/>
        </w:rPr>
      </w:pPr>
      <w:r>
        <w:rPr>
          <w:b/>
          <w:color w:val="000000" w:themeColor="text1"/>
        </w:rPr>
        <w:t>7. Качество и безопасность товара, порядок и срок приемки товара,</w:t>
      </w:r>
    </w:p>
    <w:p w14:paraId="3B784D3D">
      <w:pPr>
        <w:jc w:val="center"/>
        <w:rPr>
          <w:b/>
          <w:color w:val="000000" w:themeColor="text1"/>
        </w:rPr>
      </w:pPr>
      <w:r>
        <w:rPr>
          <w:b/>
          <w:color w:val="000000" w:themeColor="text1"/>
        </w:rPr>
        <w:t xml:space="preserve"> порядок и срок оформления результатов приемки.</w:t>
      </w:r>
    </w:p>
    <w:p w14:paraId="1137FAF9">
      <w:pPr>
        <w:ind w:firstLine="708"/>
        <w:jc w:val="both"/>
        <w:rPr>
          <w:color w:val="000000" w:themeColor="text1"/>
        </w:rPr>
      </w:pPr>
      <w:r>
        <w:rPr>
          <w:color w:val="000000" w:themeColor="text1"/>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2BA3E5D2">
      <w:pPr>
        <w:ind w:firstLine="708"/>
        <w:jc w:val="both"/>
        <w:rPr>
          <w:color w:val="000000" w:themeColor="text1"/>
        </w:rPr>
      </w:pPr>
      <w:r>
        <w:rPr>
          <w:color w:val="000000" w:themeColor="text1"/>
        </w:rPr>
        <w:t xml:space="preserve">7.2. Поставщик гарантирует соответствие товара действующему законодательству на данный вид товара. </w:t>
      </w:r>
    </w:p>
    <w:p w14:paraId="49B46814">
      <w:pPr>
        <w:ind w:firstLine="708"/>
        <w:jc w:val="both"/>
        <w:rPr>
          <w:color w:val="000000" w:themeColor="text1"/>
        </w:rPr>
      </w:pPr>
      <w:r>
        <w:rPr>
          <w:color w:val="000000" w:themeColor="text1"/>
        </w:rPr>
        <w:t>7.3. Поставщик гарантирует качество поставленного Товара в период действия срока хранения на Товар в соответствии с разделом 8 Контракта.</w:t>
      </w:r>
    </w:p>
    <w:p w14:paraId="2909A959">
      <w:pPr>
        <w:ind w:firstLine="709"/>
        <w:jc w:val="both"/>
        <w:rPr>
          <w:color w:val="000000" w:themeColor="text1"/>
        </w:rPr>
      </w:pPr>
      <w:r>
        <w:rPr>
          <w:color w:val="000000" w:themeColor="text1"/>
        </w:rPr>
        <w:t xml:space="preserve">7.4. Приемка товара проводится комиссией Государственного заказчика  в количестве не менее пяти человек. </w:t>
      </w:r>
    </w:p>
    <w:p w14:paraId="72B28C40">
      <w:pPr>
        <w:ind w:firstLine="709"/>
        <w:jc w:val="both"/>
        <w:rPr>
          <w:lang w:eastAsia="ar-SA"/>
        </w:rPr>
      </w:pPr>
      <w:r>
        <w:rPr>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14:paraId="46BB7A0C">
      <w:pPr>
        <w:ind w:firstLine="708"/>
        <w:jc w:val="both"/>
        <w:rPr>
          <w:color w:val="000000" w:themeColor="text1"/>
        </w:rPr>
      </w:pPr>
      <w:r>
        <w:rPr>
          <w:color w:val="000000" w:themeColor="text1"/>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2145EF82">
      <w:pPr>
        <w:ind w:firstLine="708"/>
        <w:jc w:val="both"/>
        <w:rPr>
          <w:color w:val="000000" w:themeColor="text1"/>
        </w:rPr>
      </w:pPr>
      <w:r>
        <w:rPr>
          <w:color w:val="000000" w:themeColor="text1"/>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13021D34">
      <w:pPr>
        <w:ind w:firstLine="708"/>
        <w:jc w:val="both"/>
        <w:rPr>
          <w:color w:val="000000" w:themeColor="text1"/>
        </w:rPr>
      </w:pPr>
      <w:r>
        <w:rPr>
          <w:color w:val="000000" w:themeColor="text1"/>
        </w:rPr>
        <w:t>7.5.По факту приемки товара, Государственный заказчик и  Поставщик подписывают акт приема-передачи товара (приложение № 2) и товарную накладную в 2 экземплярах по одному для Государственного заказчика и Поставщика.</w:t>
      </w:r>
    </w:p>
    <w:p w14:paraId="53271899">
      <w:pPr>
        <w:ind w:firstLine="708"/>
        <w:jc w:val="both"/>
        <w:rPr>
          <w:color w:val="000000" w:themeColor="text1"/>
        </w:rPr>
      </w:pPr>
      <w:r>
        <w:rPr>
          <w:color w:val="000000" w:themeColor="text1"/>
        </w:rPr>
        <w:t>7.6. На актах приема-передачи товара (приложение № 2) и товарных накладных ставится гербовая печать.</w:t>
      </w:r>
    </w:p>
    <w:p w14:paraId="1DE79514">
      <w:pPr>
        <w:ind w:firstLine="708"/>
        <w:jc w:val="both"/>
        <w:rPr>
          <w:color w:val="000000" w:themeColor="text1"/>
        </w:rPr>
      </w:pPr>
      <w:r>
        <w:rPr>
          <w:color w:val="000000" w:themeColor="text1"/>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Государственного Заказчика или его заместителем.    </w:t>
      </w:r>
    </w:p>
    <w:p w14:paraId="584EDE88">
      <w:pPr>
        <w:ind w:firstLine="540"/>
        <w:jc w:val="both"/>
        <w:rPr>
          <w:rFonts w:ascii="Verdana" w:hAnsi="Verdana"/>
          <w:color w:val="000000" w:themeColor="text1"/>
          <w:sz w:val="21"/>
          <w:szCs w:val="21"/>
        </w:rPr>
      </w:pPr>
      <w:r>
        <w:rPr>
          <w:color w:val="000000" w:themeColor="text1"/>
        </w:rPr>
        <w:t>7.8.Товар поставляется Государственному Заказчику 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14:paraId="64BBDF12">
      <w:pPr>
        <w:ind w:firstLine="540"/>
        <w:jc w:val="both"/>
        <w:rPr>
          <w:rFonts w:ascii="Verdana" w:hAnsi="Verdana"/>
          <w:color w:val="000000" w:themeColor="text1"/>
          <w:sz w:val="21"/>
          <w:szCs w:val="21"/>
        </w:rPr>
      </w:pPr>
      <w:r>
        <w:rPr>
          <w:color w:val="000000" w:themeColor="text1"/>
        </w:rPr>
        <w:t>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Государственному Заказчику подписанные со своей стороны товарную накладную по форме N ТОРГ-12 в 2 (двух).</w:t>
      </w:r>
    </w:p>
    <w:p w14:paraId="1669A350">
      <w:pPr>
        <w:ind w:firstLine="540"/>
        <w:jc w:val="both"/>
        <w:rPr>
          <w:rFonts w:ascii="Verdana" w:hAnsi="Verdana"/>
          <w:color w:val="000000" w:themeColor="text1"/>
          <w:sz w:val="21"/>
          <w:szCs w:val="21"/>
        </w:rPr>
      </w:pPr>
      <w:r>
        <w:rPr>
          <w:color w:val="000000" w:themeColor="text1"/>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6DAAEB82">
      <w:pPr>
        <w:ind w:firstLine="540"/>
        <w:jc w:val="both"/>
        <w:rPr>
          <w:rFonts w:ascii="Verdana" w:hAnsi="Verdana"/>
          <w:color w:val="000000" w:themeColor="text1"/>
          <w:sz w:val="21"/>
          <w:szCs w:val="21"/>
        </w:rPr>
      </w:pPr>
      <w:r>
        <w:rPr>
          <w:color w:val="000000" w:themeColor="text1"/>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14:paraId="5119C3F3">
      <w:pPr>
        <w:ind w:firstLine="540"/>
        <w:jc w:val="both"/>
        <w:rPr>
          <w:color w:val="000000" w:themeColor="text1"/>
        </w:rPr>
      </w:pPr>
      <w:r>
        <w:rPr>
          <w:color w:val="000000" w:themeColor="text1"/>
        </w:rPr>
        <w:t xml:space="preserve">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 </w:t>
      </w:r>
      <w:r>
        <w:t>Если экспертиза проведена силами Заказчика,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14:paraId="647F2681">
      <w:pPr>
        <w:widowControl w:val="0"/>
        <w:suppressAutoHyphens/>
        <w:ind w:firstLine="709"/>
        <w:jc w:val="both"/>
        <w:rPr>
          <w:rFonts w:ascii="Times New Roman CYR" w:hAnsi="Times New Roman CYR"/>
        </w:rPr>
      </w:pPr>
      <w:r>
        <w:t>7.11. </w:t>
      </w:r>
      <w:r>
        <w:rPr>
          <w:lang w:eastAsia="ar-SA"/>
        </w:rPr>
        <w:t>Одновременно</w:t>
      </w:r>
      <w: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Pr>
          <w:lang w:eastAsia="ar-SA"/>
        </w:rPr>
        <w:t>.</w:t>
      </w:r>
    </w:p>
    <w:p w14:paraId="7CF50BE9">
      <w:pPr>
        <w:ind w:firstLine="540"/>
        <w:jc w:val="both"/>
        <w:rPr>
          <w:rFonts w:ascii="Verdana" w:hAnsi="Verdana"/>
          <w:color w:val="000000" w:themeColor="text1"/>
          <w:sz w:val="21"/>
          <w:szCs w:val="21"/>
        </w:rPr>
      </w:pPr>
      <w:r>
        <w:rPr>
          <w:color w:val="000000" w:themeColor="text1"/>
        </w:rPr>
        <w:t>7.12. 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p>
    <w:p w14:paraId="5FD6DCCF">
      <w:pPr>
        <w:ind w:firstLine="540"/>
        <w:jc w:val="both"/>
        <w:rPr>
          <w:color w:val="000000" w:themeColor="text1"/>
        </w:rPr>
      </w:pPr>
      <w:r>
        <w:rPr>
          <w:color w:val="000000" w:themeColor="text1"/>
        </w:rPr>
        <w:t>Выборочная проверка качества и безопасности Товара осуществляется в течение сроков, установленных настоящим Контрактом для приемки Товара. При этом Заказчик вправе предъявлять Поставщику 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14:paraId="50E1D215">
      <w:pPr>
        <w:ind w:firstLine="540"/>
        <w:jc w:val="both"/>
        <w:rPr>
          <w:rFonts w:ascii="Verdana" w:hAnsi="Verdana"/>
          <w:color w:val="000000" w:themeColor="text1"/>
          <w:sz w:val="21"/>
          <w:szCs w:val="21"/>
        </w:rPr>
      </w:pPr>
      <w:r>
        <w:rPr>
          <w:color w:val="000000" w:themeColor="text1"/>
        </w:rPr>
        <w:t>Товар на период проведения экспертизы находится у Государственного Заказчика на ответственном хранении.</w:t>
      </w:r>
    </w:p>
    <w:p w14:paraId="02454427">
      <w:pPr>
        <w:ind w:firstLine="540"/>
        <w:jc w:val="both"/>
        <w:rPr>
          <w:rFonts w:ascii="Verdana" w:hAnsi="Verdana"/>
          <w:color w:val="000000" w:themeColor="text1"/>
          <w:sz w:val="21"/>
          <w:szCs w:val="21"/>
        </w:rPr>
      </w:pPr>
      <w:r>
        <w:rPr>
          <w:color w:val="000000" w:themeColor="text1"/>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36543B73">
      <w:pPr>
        <w:ind w:firstLine="540"/>
        <w:jc w:val="both"/>
        <w:rPr>
          <w:rFonts w:ascii="Verdana" w:hAnsi="Verdana"/>
          <w:color w:val="000000" w:themeColor="text1"/>
          <w:sz w:val="21"/>
          <w:szCs w:val="21"/>
        </w:rPr>
      </w:pPr>
      <w:r>
        <w:rPr>
          <w:color w:val="000000" w:themeColor="text1"/>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87975DB">
      <w:pPr>
        <w:ind w:firstLine="540"/>
        <w:jc w:val="both"/>
        <w:rPr>
          <w:rFonts w:ascii="Verdana" w:hAnsi="Verdana"/>
          <w:color w:val="000000" w:themeColor="text1"/>
          <w:sz w:val="21"/>
          <w:szCs w:val="21"/>
        </w:rPr>
      </w:pPr>
      <w:r>
        <w:rPr>
          <w:color w:val="000000" w:themeColor="text1"/>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6AB438D">
      <w:pPr>
        <w:ind w:firstLine="540"/>
        <w:jc w:val="both"/>
        <w:rPr>
          <w:color w:val="000000" w:themeColor="text1"/>
        </w:rPr>
      </w:pPr>
      <w:r>
        <w:rPr>
          <w:color w:val="000000" w:themeColor="text1"/>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334B4EC4">
      <w:pPr>
        <w:pStyle w:val="136"/>
        <w:numPr>
          <w:ilvl w:val="0"/>
          <w:numId w:val="15"/>
        </w:numPr>
        <w:ind w:left="0" w:firstLine="0"/>
        <w:contextualSpacing/>
        <w:jc w:val="center"/>
        <w:rPr>
          <w:rFonts w:ascii="Times New Roman" w:hAnsi="Times New Roman"/>
          <w:b/>
          <w:sz w:val="24"/>
          <w:szCs w:val="24"/>
        </w:rPr>
      </w:pPr>
      <w:r>
        <w:rPr>
          <w:rFonts w:ascii="Times New Roman" w:hAnsi="Times New Roman"/>
          <w:b/>
          <w:sz w:val="24"/>
          <w:szCs w:val="24"/>
        </w:rPr>
        <w:t xml:space="preserve">Гарантии качества товара. </w:t>
      </w:r>
    </w:p>
    <w:p w14:paraId="6B19872C">
      <w:pPr>
        <w:ind w:firstLine="709"/>
        <w:jc w:val="both"/>
      </w:pPr>
      <w: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14:paraId="4D63983F">
      <w:pPr>
        <w:ind w:firstLine="709"/>
        <w:jc w:val="both"/>
      </w:pPr>
      <w:r>
        <w:t>8.2. Поставщик гарантирует:</w:t>
      </w:r>
    </w:p>
    <w:p w14:paraId="00D48D12">
      <w:pPr>
        <w:ind w:firstLine="709"/>
        <w:jc w:val="both"/>
      </w:pPr>
      <w:r>
        <w:t>8.2.1.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14:paraId="75349964">
      <w:pPr>
        <w:ind w:firstLine="709"/>
        <w:jc w:val="both"/>
      </w:pPr>
      <w:r>
        <w:t>8.2.2. Надлежащее качество материалов, используемых для изготовления Товара, его составных частей и комплектующих, качество его изготовления и сборки.</w:t>
      </w:r>
    </w:p>
    <w:p w14:paraId="7DED97D2">
      <w:pPr>
        <w:ind w:firstLine="709"/>
        <w:jc w:val="both"/>
      </w:pPr>
      <w:r>
        <w:t>8.2.3. Полное соответствие поставляемого Товара условиям Контракта.</w:t>
      </w:r>
    </w:p>
    <w:p w14:paraId="1EE660D5">
      <w:pPr>
        <w:ind w:firstLine="709"/>
        <w:jc w:val="both"/>
      </w:pPr>
      <w:r>
        <w:t xml:space="preserve">8.3. Гарантийный срок эксплуатации устанавливается в соответствии с нормативно-технической документацией. </w:t>
      </w:r>
    </w:p>
    <w:p w14:paraId="071D8381">
      <w:pPr>
        <w:ind w:firstLine="709"/>
        <w:jc w:val="both"/>
      </w:pPr>
      <w:r>
        <w:t>Гарантийный срок начинает исчисляться со дня подписания соответствующего Акта о приемке.</w:t>
      </w:r>
    </w:p>
    <w:p w14:paraId="124AA137">
      <w:pPr>
        <w:ind w:firstLine="709"/>
        <w:jc w:val="both"/>
      </w:pPr>
      <w:r>
        <w:t>8.4. 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 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 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
    <w:p w14:paraId="54177B0B">
      <w:pPr>
        <w:ind w:firstLine="709"/>
        <w:jc w:val="both"/>
      </w:pPr>
      <w:r>
        <w:t xml:space="preserve">8.5.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14:paraId="23D83A73">
      <w:pPr>
        <w:jc w:val="center"/>
        <w:rPr>
          <w:b/>
        </w:rPr>
      </w:pPr>
    </w:p>
    <w:p w14:paraId="3947255F">
      <w:pPr>
        <w:jc w:val="center"/>
        <w:rPr>
          <w:b/>
        </w:rPr>
      </w:pPr>
      <w:r>
        <w:rPr>
          <w:b/>
        </w:rPr>
        <w:t>9. Ответственность Сторон</w:t>
      </w:r>
    </w:p>
    <w:p w14:paraId="79716DF2">
      <w:pPr>
        <w:tabs>
          <w:tab w:val="left" w:pos="426"/>
        </w:tabs>
        <w:jc w:val="both"/>
        <w:rPr>
          <w:bCs/>
          <w:color w:val="000000"/>
        </w:rPr>
      </w:pPr>
      <w:r>
        <w:rPr>
          <w:bCs/>
          <w:color w:val="000000"/>
        </w:rPr>
        <w:tab/>
      </w:r>
      <w:r>
        <w:rPr>
          <w:bCs/>
          <w:color w:val="000000"/>
        </w:rPr>
        <w:t>9.1 Стороны несут 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14:paraId="0F93E536">
      <w:pPr>
        <w:tabs>
          <w:tab w:val="left" w:pos="426"/>
        </w:tabs>
        <w:jc w:val="both"/>
        <w:rPr>
          <w:bCs/>
          <w:color w:val="000000"/>
        </w:rPr>
      </w:pPr>
      <w:r>
        <w:rPr>
          <w:bCs/>
          <w:color w:val="000000"/>
        </w:rPr>
        <w:tab/>
      </w:r>
      <w:r>
        <w:rPr>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14:paraId="37CD0BAE">
      <w:pPr>
        <w:tabs>
          <w:tab w:val="left" w:pos="426"/>
        </w:tabs>
        <w:jc w:val="both"/>
        <w:rPr>
          <w:bCs/>
          <w:color w:val="000000"/>
        </w:rPr>
      </w:pPr>
      <w:r>
        <w:rPr>
          <w:bCs/>
          <w:color w:val="000000"/>
        </w:rPr>
        <w:tab/>
      </w:r>
      <w:r>
        <w:rPr>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14:paraId="5045DB7D">
      <w:pPr>
        <w:tabs>
          <w:tab w:val="left" w:pos="426"/>
        </w:tabs>
        <w:jc w:val="both"/>
        <w:rPr>
          <w:bCs/>
          <w:color w:val="000000"/>
        </w:rPr>
      </w:pPr>
      <w:r>
        <w:rPr>
          <w:bCs/>
          <w:color w:val="000000"/>
        </w:rPr>
        <w:tab/>
      </w:r>
      <w:r>
        <w:rPr>
          <w:bCs/>
          <w:color w:val="000000"/>
        </w:rPr>
        <w:t>9.4. Размер штрафа устанавливается Контрактом в порядке, установленном постановлением Правительства Российской Федерации от 30.08.2017 № 1042 «О</w:t>
      </w:r>
      <w:r>
        <w:rPr>
          <w:rFonts w:eastAsia="Calibri"/>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bCs/>
          <w:color w:val="000000"/>
        </w:rPr>
        <w:t>»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3023CFA">
      <w:pPr>
        <w:tabs>
          <w:tab w:val="left" w:pos="426"/>
        </w:tabs>
        <w:jc w:val="both"/>
        <w:rPr>
          <w:bCs/>
        </w:rPr>
      </w:pPr>
      <w:r>
        <w:rPr>
          <w:bCs/>
          <w:color w:val="000000"/>
        </w:rPr>
        <w:tab/>
      </w:r>
      <w:r>
        <w:rPr>
          <w:bCs/>
          <w:color w:val="000000"/>
        </w:rPr>
        <w:t>9.5</w:t>
      </w:r>
      <w:r>
        <w:t xml:space="preserve"> </w:t>
      </w:r>
      <w:r>
        <w:rPr>
          <w:bC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7EA123F">
      <w:pPr>
        <w:tabs>
          <w:tab w:val="left" w:pos="426"/>
        </w:tabs>
        <w:ind w:firstLine="851"/>
        <w:jc w:val="both"/>
        <w:rPr>
          <w:bCs/>
        </w:rPr>
      </w:pPr>
      <w:r>
        <w:rPr>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b/>
          <w:bCs/>
        </w:rPr>
        <w:t xml:space="preserve"> (отдельного этапа исполнения контракта)</w:t>
      </w:r>
      <w:r>
        <w:rPr>
          <w:bCs/>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14:paraId="59CAC30B">
      <w:pPr>
        <w:tabs>
          <w:tab w:val="left" w:pos="426"/>
        </w:tabs>
        <w:jc w:val="both"/>
        <w:rPr>
          <w:bCs/>
          <w:color w:val="000000"/>
        </w:rPr>
      </w:pPr>
      <w:r>
        <w:rPr>
          <w:bCs/>
          <w:color w:val="000000"/>
        </w:rPr>
        <w:tab/>
      </w:r>
      <w:r>
        <w:rPr>
          <w:bCs/>
          <w:color w:val="000000"/>
        </w:rPr>
        <w:t xml:space="preserve">9.6. В случае просрочки исполнения </w:t>
      </w:r>
      <w:r>
        <w:rPr>
          <w:bCs/>
        </w:rPr>
        <w:t>Заказчиком</w:t>
      </w:r>
      <w:r>
        <w:rPr>
          <w:bCs/>
          <w:color w:val="000000"/>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w:t>
      </w:r>
    </w:p>
    <w:p w14:paraId="52A953C3">
      <w:pPr>
        <w:tabs>
          <w:tab w:val="left" w:pos="426"/>
        </w:tabs>
        <w:jc w:val="both"/>
        <w:rPr>
          <w:bCs/>
          <w:color w:val="000000"/>
        </w:rPr>
      </w:pPr>
      <w:r>
        <w:rPr>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4FF46B7">
      <w:pPr>
        <w:tabs>
          <w:tab w:val="left" w:pos="426"/>
        </w:tabs>
        <w:jc w:val="both"/>
        <w:rPr>
          <w:bCs/>
          <w:color w:val="000000"/>
        </w:rPr>
      </w:pPr>
      <w:r>
        <w:rPr>
          <w:bCs/>
          <w:color w:val="000000"/>
        </w:rPr>
        <w:tab/>
      </w:r>
      <w:r>
        <w:rPr>
          <w:bCs/>
          <w:color w:val="000000"/>
        </w:rPr>
        <w:t xml:space="preserve">9.7.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048C362">
      <w:pPr>
        <w:tabs>
          <w:tab w:val="left" w:pos="426"/>
        </w:tabs>
        <w:jc w:val="both"/>
        <w:rPr>
          <w:bCs/>
          <w:color w:val="000000"/>
        </w:rPr>
      </w:pPr>
      <w:r>
        <w:rPr>
          <w:bCs/>
          <w:color w:val="000000"/>
        </w:rPr>
        <w:tab/>
      </w:r>
      <w:r>
        <w:rPr>
          <w:bCs/>
          <w:color w:val="000000"/>
        </w:rPr>
        <w:t xml:space="preserve">9.8. Штрафы начисляются за неисполнение или ненадлежащее исполнение Поставщиком обязательств, предусмотренных Контрактом,  предусмотренных Контрактом. </w:t>
      </w:r>
    </w:p>
    <w:p w14:paraId="527C4577">
      <w:pPr>
        <w:tabs>
          <w:tab w:val="left" w:pos="426"/>
        </w:tabs>
        <w:jc w:val="both"/>
        <w:rPr>
          <w:bCs/>
          <w:color w:val="000000"/>
        </w:rPr>
      </w:pPr>
      <w:r>
        <w:rPr>
          <w:bCs/>
          <w:color w:val="000000"/>
        </w:rPr>
        <w:tab/>
      </w:r>
      <w:r>
        <w:rPr>
          <w:bCs/>
          <w:color w:val="000000"/>
        </w:rPr>
        <w:t xml:space="preserve">9.9. За каждый факт неисполнения или ненадлежащего исполнения Поставщиком обязательств, предусмотренных Контрактом, размер штрафа устанавливается в следующем порядке (за исключением случаев, предусмотренных </w:t>
      </w:r>
      <w:r>
        <w:fldChar w:fldCharType="begin"/>
      </w:r>
      <w:r>
        <w:instrText xml:space="preserve"> HYPERLINK "consultantplus://offline/ref=ED458DCF775F90C2F47A9F5FF7E6305CB5ED8A7BDAE1A425C00ECE361AD6AC445F7C48FE450CBAE22E3198FCA9282A89B4BAF9DFE5A81927OFHFH" </w:instrText>
      </w:r>
      <w:r>
        <w:fldChar w:fldCharType="separate"/>
      </w:r>
      <w:r>
        <w:rPr>
          <w:rStyle w:val="17"/>
          <w:bCs/>
        </w:rPr>
        <w:t>пунктами 4</w:t>
      </w:r>
      <w:r>
        <w:rPr>
          <w:rStyle w:val="17"/>
          <w:bCs/>
        </w:rPr>
        <w:fldChar w:fldCharType="end"/>
      </w:r>
      <w:r>
        <w:rPr>
          <w:bCs/>
          <w:color w:val="000000"/>
        </w:rPr>
        <w:t xml:space="preserve"> - </w:t>
      </w:r>
      <w:r>
        <w:fldChar w:fldCharType="begin"/>
      </w:r>
      <w:r>
        <w:instrText xml:space="preserve"> HYPERLINK "consultantplus://offline/ref=ED458DCF775F90C2F47A9F5FF7E6305CB5ED8A7BDAE1A425C00ECE361AD6AC445F7C48FE450CBAE4243198FCA9282A89B4BAF9DFE5A81927OFHFH" </w:instrText>
      </w:r>
      <w:r>
        <w:fldChar w:fldCharType="separate"/>
      </w:r>
      <w:r>
        <w:rPr>
          <w:rStyle w:val="17"/>
          <w:bCs/>
        </w:rPr>
        <w:t>8</w:t>
      </w:r>
      <w:r>
        <w:rPr>
          <w:rStyle w:val="17"/>
          <w:bCs/>
        </w:rPr>
        <w:fldChar w:fldCharType="end"/>
      </w:r>
      <w:r>
        <w:rPr>
          <w:bCs/>
          <w:color w:val="000000"/>
        </w:rPr>
        <w:t xml:space="preserve"> Правил): в размере 4562 рубля, что составляет 10 процентов цены Контракта .</w:t>
      </w:r>
    </w:p>
    <w:p w14:paraId="0481CF49">
      <w:pPr>
        <w:tabs>
          <w:tab w:val="left" w:pos="426"/>
        </w:tabs>
        <w:jc w:val="both"/>
        <w:rPr>
          <w:bCs/>
          <w:color w:val="000000"/>
        </w:rPr>
      </w:pPr>
      <w:r>
        <w:rPr>
          <w:bCs/>
          <w:color w:val="000000"/>
        </w:rPr>
        <w:tab/>
      </w:r>
      <w:r>
        <w:rPr>
          <w:bCs/>
          <w:color w:val="000000"/>
        </w:rPr>
        <w:t>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14:paraId="02F9C9F6">
      <w:pPr>
        <w:tabs>
          <w:tab w:val="left" w:pos="426"/>
        </w:tabs>
        <w:jc w:val="both"/>
        <w:rPr>
          <w:bCs/>
          <w:color w:val="000000"/>
        </w:rPr>
      </w:pPr>
      <w:r>
        <w:rPr>
          <w:bCs/>
          <w:color w:val="000000"/>
        </w:rPr>
        <w:tab/>
      </w:r>
      <w:r>
        <w:rPr>
          <w:bCs/>
          <w:color w:val="000000"/>
        </w:rPr>
        <w:t>9.11.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w:t>
      </w:r>
    </w:p>
    <w:p w14:paraId="43C59CD0">
      <w:pPr>
        <w:tabs>
          <w:tab w:val="left" w:pos="426"/>
        </w:tabs>
        <w:jc w:val="both"/>
        <w:rPr>
          <w:bCs/>
          <w:color w:val="000000"/>
        </w:rPr>
      </w:pPr>
      <w:r>
        <w:rPr>
          <w:bCs/>
          <w:color w:val="000000"/>
        </w:rPr>
        <w:tab/>
      </w:r>
      <w:r>
        <w:rPr>
          <w:bCs/>
          <w:color w:val="000000"/>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F1DA51E">
      <w:pPr>
        <w:tabs>
          <w:tab w:val="left" w:pos="426"/>
        </w:tabs>
        <w:jc w:val="both"/>
        <w:rPr>
          <w:bCs/>
          <w:color w:val="000000"/>
        </w:rPr>
      </w:pPr>
      <w:r>
        <w:rPr>
          <w:bCs/>
          <w:color w:val="000000"/>
        </w:rPr>
        <w:tab/>
      </w:r>
      <w:r>
        <w:rPr>
          <w:bCs/>
          <w:color w:val="000000"/>
        </w:rPr>
        <w:t>9.13.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7F543A4C">
      <w:pPr>
        <w:tabs>
          <w:tab w:val="left" w:pos="426"/>
        </w:tabs>
        <w:jc w:val="both"/>
        <w:rPr>
          <w:bCs/>
        </w:rPr>
      </w:pPr>
      <w:r>
        <w:rPr>
          <w:bCs/>
        </w:rPr>
        <w:tab/>
      </w:r>
      <w:r>
        <w:rPr>
          <w:bCs/>
        </w:rPr>
        <w:t>9.14. Убытки Заказчика, вызванные неисполнением или ненадлежащим исполнением Поставщиком своих обязательств, предусмотренных настоящим Контрактом, подлежат оплате в полной сумме сверх неустойки (пени, штрафа).</w:t>
      </w:r>
    </w:p>
    <w:p w14:paraId="5D4D83F9">
      <w:pPr>
        <w:tabs>
          <w:tab w:val="left" w:pos="426"/>
        </w:tabs>
        <w:jc w:val="both"/>
        <w:rPr>
          <w:bCs/>
        </w:rPr>
      </w:pPr>
      <w:r>
        <w:rPr>
          <w:bCs/>
        </w:rPr>
        <w:tab/>
      </w:r>
      <w:r>
        <w:rPr>
          <w:bCs/>
        </w:rPr>
        <w:t>9.15. Уплата неустойки (штрафа, пени) не освобождает Стороны от выполнения обязательств, предусмотренных настоящим Контрактом.</w:t>
      </w:r>
    </w:p>
    <w:p w14:paraId="01CCC5CC">
      <w:pPr>
        <w:tabs>
          <w:tab w:val="left" w:pos="426"/>
        </w:tabs>
        <w:jc w:val="both"/>
        <w:rPr>
          <w:bCs/>
        </w:rPr>
      </w:pPr>
      <w:r>
        <w:rPr>
          <w:bCs/>
        </w:rPr>
        <w:tab/>
      </w:r>
      <w:r>
        <w:rPr>
          <w:bCs/>
        </w:rPr>
        <w:t>9.17.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7CCCA86">
      <w:pPr>
        <w:shd w:val="clear" w:color="auto" w:fill="FFFFFF"/>
        <w:tabs>
          <w:tab w:val="left" w:pos="540"/>
        </w:tabs>
        <w:jc w:val="both"/>
        <w:rPr>
          <w:bCs/>
        </w:rPr>
      </w:pPr>
      <w:r>
        <w:rPr>
          <w:bCs/>
        </w:rPr>
        <w:tab/>
      </w:r>
      <w:r>
        <w:rPr>
          <w:bCs/>
        </w:rPr>
        <w:t>9.18. Оплата настоящего Контракта может быть осуществлена путем выплаты Поставщику суммы, уменьшенной на сумму неустойки (пеней, штрафов) в случае неисполнения или ненадлежащего исполнения Поставщиком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14:paraId="76823EFC">
      <w:pPr>
        <w:shd w:val="clear" w:color="auto" w:fill="FFFFFF"/>
        <w:tabs>
          <w:tab w:val="left" w:pos="540"/>
        </w:tabs>
        <w:jc w:val="both"/>
        <w:rPr>
          <w:bCs/>
        </w:rPr>
      </w:pPr>
      <w:r>
        <w:rPr>
          <w:bCs/>
        </w:rPr>
        <w:tab/>
      </w:r>
      <w:r>
        <w:rPr>
          <w:bCs/>
        </w:rPr>
        <w:t>9.19.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14:paraId="7DB74540">
      <w:pPr>
        <w:shd w:val="clear" w:color="auto" w:fill="FFFFFF"/>
        <w:tabs>
          <w:tab w:val="left" w:pos="540"/>
        </w:tabs>
        <w:jc w:val="both"/>
        <w:rPr>
          <w:bCs/>
        </w:rPr>
      </w:pPr>
      <w:r>
        <w:rPr>
          <w:bCs/>
        </w:rPr>
        <w:tab/>
      </w:r>
      <w:r>
        <w:rPr>
          <w:bCs/>
        </w:rPr>
        <w:t>9.20. В соответствии с действующим законодательством РФ и Нижегородской области, в случае неисполнения или ненадлежащего исполнения Исполнителем своих обязательств по настоящему Контракту, исполнение обязательства Исполнителя по перечислению неустойки (штрафа, пеней) в доход бюджета Нижегородской области возложено на Заказчика.</w:t>
      </w:r>
    </w:p>
    <w:p w14:paraId="7AE8A441">
      <w:pPr>
        <w:shd w:val="clear" w:color="auto" w:fill="FFFFFF"/>
        <w:tabs>
          <w:tab w:val="left" w:pos="540"/>
        </w:tabs>
        <w:ind w:firstLine="567"/>
        <w:jc w:val="both"/>
        <w:rPr>
          <w:bCs/>
        </w:rPr>
      </w:pPr>
      <w:r>
        <w:t>9.21.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14:paraId="49F24321">
      <w:pPr>
        <w:ind w:firstLine="709"/>
        <w:jc w:val="both"/>
        <w:rPr>
          <w:bCs/>
          <w:color w:val="000000"/>
        </w:rPr>
      </w:pPr>
      <w:r>
        <w:t xml:space="preserve">9.22. Реквизиты для оплаты пени, штрафов, неустойки: </w:t>
      </w:r>
      <w:r>
        <w:rPr>
          <w:bCs/>
          <w:color w:val="000000"/>
        </w:rPr>
        <w:t xml:space="preserve">ФКУ ИК-2 ГУФСИН России по Нижегородской области; ИНН 5256028244  , КПП 525601001 БИК 012202102, л/с 04321081560 в Управления Федерального казначейства по Нижегородской области, р/с 03100643000000013200  ОЦК №1 ВВГУ Банка России ВВГУ Банка России,    </w:t>
      </w:r>
      <w:r>
        <w:t>к/с 40102810745370000024,</w:t>
      </w:r>
      <w:r>
        <w:rPr>
          <w:bCs/>
          <w:color w:val="000000"/>
        </w:rPr>
        <w:t xml:space="preserve">             КБК 32011607010019000140</w:t>
      </w:r>
    </w:p>
    <w:p w14:paraId="6E062A05">
      <w:pPr>
        <w:pStyle w:val="152"/>
        <w:jc w:val="center"/>
        <w:rPr>
          <w:rFonts w:ascii="Times New Roman" w:hAnsi="Times New Roman"/>
          <w:b/>
        </w:rPr>
      </w:pPr>
      <w:r>
        <w:rPr>
          <w:rFonts w:ascii="Times New Roman" w:hAnsi="Times New Roman"/>
          <w:b/>
        </w:rPr>
        <w:t>10. Форс-мажорные обстоятельства</w:t>
      </w:r>
    </w:p>
    <w:p w14:paraId="7D86E445">
      <w:pPr>
        <w:pStyle w:val="152"/>
        <w:ind w:firstLine="708"/>
        <w:jc w:val="both"/>
        <w:rPr>
          <w:rFonts w:ascii="Times New Roman" w:hAnsi="Times New Roman"/>
        </w:rPr>
      </w:pPr>
      <w:r>
        <w:rPr>
          <w:rFonts w:ascii="Times New Roman" w:hAnsi="Times New Roman"/>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AF01EFB">
      <w:pPr>
        <w:pStyle w:val="152"/>
        <w:ind w:firstLine="708"/>
        <w:jc w:val="both"/>
        <w:rPr>
          <w:rFonts w:ascii="Times New Roman" w:hAnsi="Times New Roman"/>
        </w:rPr>
      </w:pPr>
      <w:r>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8E15D06">
      <w:pPr>
        <w:pStyle w:val="152"/>
        <w:ind w:firstLine="708"/>
        <w:jc w:val="both"/>
        <w:rPr>
          <w:rFonts w:ascii="Times New Roman" w:hAnsi="Times New Roman"/>
        </w:rPr>
      </w:pPr>
      <w:r>
        <w:rPr>
          <w:rFonts w:ascii="Times New Roman" w:hAnsi="Times New Roman"/>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8BA80D9">
      <w:pPr>
        <w:pStyle w:val="152"/>
        <w:ind w:firstLine="708"/>
        <w:jc w:val="both"/>
        <w:rPr>
          <w:rFonts w:ascii="Times New Roman" w:hAnsi="Times New Roman"/>
        </w:rPr>
      </w:pPr>
      <w:r>
        <w:rPr>
          <w:rFonts w:ascii="Times New Roman" w:hAnsi="Times New Roman"/>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55EE0495">
      <w:pPr>
        <w:pStyle w:val="152"/>
        <w:ind w:firstLine="708"/>
        <w:jc w:val="both"/>
        <w:rPr>
          <w:rFonts w:ascii="Times New Roman" w:hAnsi="Times New Roman"/>
        </w:rPr>
      </w:pPr>
      <w:r>
        <w:rPr>
          <w:rFonts w:ascii="Times New Roman" w:hAnsi="Times New Roman"/>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rPr>
        <w:br w:type="textWrapping"/>
      </w:r>
      <w:r>
        <w:rPr>
          <w:rFonts w:ascii="Times New Roman" w:hAnsi="Times New Roman"/>
        </w:rPr>
        <w:t xml:space="preserve">или иного компетентного органа или организации о наличии и продолжительности </w:t>
      </w:r>
      <w:r>
        <w:rPr>
          <w:rFonts w:ascii="Times New Roman" w:hAnsi="Times New Roman"/>
        </w:rPr>
        <w:br w:type="textWrapping"/>
      </w:r>
      <w:r>
        <w:rPr>
          <w:rFonts w:ascii="Times New Roman" w:hAnsi="Times New Roman"/>
        </w:rPr>
        <w:t xml:space="preserve">форс-мажорных обстоятельств. </w:t>
      </w:r>
    </w:p>
    <w:p w14:paraId="2732BCB8">
      <w:pPr>
        <w:pStyle w:val="152"/>
        <w:ind w:firstLine="708"/>
        <w:jc w:val="both"/>
        <w:rPr>
          <w:rFonts w:ascii="Times New Roman" w:hAnsi="Times New Roman"/>
        </w:rPr>
      </w:pPr>
      <w:r>
        <w:rPr>
          <w:rFonts w:ascii="Times New Roman" w:hAnsi="Times New Roman"/>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07EAA98">
      <w:pPr>
        <w:jc w:val="center"/>
        <w:rPr>
          <w:b/>
        </w:rPr>
      </w:pPr>
      <w:r>
        <w:rPr>
          <w:b/>
        </w:rPr>
        <w:t>11. Изменение, расторжение Контракта</w:t>
      </w:r>
    </w:p>
    <w:p w14:paraId="76637B8E">
      <w:pPr>
        <w:pStyle w:val="152"/>
        <w:ind w:firstLine="709"/>
        <w:jc w:val="both"/>
        <w:rPr>
          <w:rFonts w:ascii="Times New Roman" w:hAnsi="Times New Roman"/>
        </w:rPr>
      </w:pPr>
      <w:r>
        <w:rPr>
          <w:rFonts w:ascii="Times New Roman" w:hAnsi="Times New Roman"/>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87FDD4">
      <w:pPr>
        <w:pStyle w:val="152"/>
        <w:ind w:firstLine="709"/>
        <w:jc w:val="both"/>
        <w:rPr>
          <w:rFonts w:ascii="Times New Roman" w:hAnsi="Times New Roman"/>
        </w:rPr>
      </w:pPr>
      <w:r>
        <w:rPr>
          <w:rFonts w:ascii="Times New Roman" w:hAnsi="Times New Roman"/>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921A8F9">
      <w:pPr>
        <w:pStyle w:val="152"/>
        <w:ind w:firstLine="709"/>
        <w:jc w:val="both"/>
        <w:rPr>
          <w:rFonts w:ascii="Times New Roman" w:hAnsi="Times New Roman"/>
        </w:rPr>
      </w:pPr>
      <w:r>
        <w:rPr>
          <w:rFonts w:ascii="Times New Roman" w:hAnsi="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B5C3511">
      <w:pPr>
        <w:pStyle w:val="152"/>
        <w:ind w:firstLine="709"/>
        <w:jc w:val="both"/>
        <w:rPr>
          <w:rFonts w:ascii="Times New Roman" w:hAnsi="Times New Roman"/>
        </w:rPr>
      </w:pPr>
      <w:r>
        <w:rPr>
          <w:rFonts w:ascii="Times New Roman" w:hAnsi="Times New Roman"/>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B6CBA7E">
      <w:pPr>
        <w:pStyle w:val="152"/>
        <w:ind w:firstLine="709"/>
        <w:jc w:val="both"/>
        <w:rPr>
          <w:rFonts w:ascii="Times New Roman" w:hAnsi="Times New Roman"/>
        </w:rPr>
      </w:pPr>
      <w:r>
        <w:rPr>
          <w:rFonts w:ascii="Times New Roman" w:hAnsi="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53B7481">
      <w:pPr>
        <w:pStyle w:val="152"/>
        <w:ind w:firstLine="709"/>
        <w:jc w:val="both"/>
        <w:rPr>
          <w:rFonts w:ascii="Times New Roman" w:hAnsi="Times New Roman"/>
        </w:rPr>
      </w:pPr>
      <w:r>
        <w:rPr>
          <w:rFonts w:ascii="Times New Roman" w:hAnsi="Times New Roman"/>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24F12EBD">
      <w:pPr>
        <w:pStyle w:val="252"/>
        <w:spacing w:before="0" w:beforeAutospacing="0" w:after="0" w:afterAutospacing="0"/>
        <w:ind w:right="-71" w:firstLine="709"/>
        <w:contextualSpacing/>
        <w:rPr>
          <w:sz w:val="24"/>
          <w:szCs w:val="24"/>
          <w:lang w:eastAsia="en-US"/>
        </w:rPr>
      </w:pPr>
      <w:r>
        <w:rPr>
          <w:sz w:val="24"/>
          <w:szCs w:val="24"/>
        </w:rPr>
        <w:t xml:space="preserve">11.4. Контракт может быть расторгнут </w:t>
      </w:r>
      <w:r>
        <w:rPr>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539AD323">
      <w:pPr>
        <w:ind w:firstLine="709"/>
        <w:jc w:val="both"/>
      </w:pPr>
      <w:r>
        <w:t>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5A2D4AE">
      <w:pPr>
        <w:ind w:firstLine="709"/>
        <w:jc w:val="both"/>
      </w:pPr>
      <w:r>
        <w:t>поставки товара ненадлежащего качества с недостатками, которые не могут быть устранены в приемлемый для Государственного заказчика срок;</w:t>
      </w:r>
    </w:p>
    <w:p w14:paraId="02C617CB">
      <w:pPr>
        <w:ind w:firstLine="709"/>
        <w:jc w:val="both"/>
      </w:pPr>
      <w:r>
        <w:t>неоднократного нарушения сроков поставки товар;</w:t>
      </w:r>
    </w:p>
    <w:p w14:paraId="048B6E89">
      <w:pPr>
        <w:ind w:firstLine="709"/>
        <w:jc w:val="both"/>
      </w:pPr>
      <w:r>
        <w:t>в случае нарушения сроков поставки в 1 и 2 этапе.</w:t>
      </w:r>
    </w:p>
    <w:p w14:paraId="741C428E">
      <w:pPr>
        <w:ind w:firstLine="709"/>
        <w:jc w:val="both"/>
      </w:pPr>
      <w:r>
        <w:t xml:space="preserve">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w:t>
      </w:r>
    </w:p>
    <w:p w14:paraId="7B3228AD">
      <w:pPr>
        <w:ind w:firstLine="709"/>
        <w:jc w:val="both"/>
      </w:pPr>
      <w:r>
        <w:t>неоднократного нарушения Государственным заказчиком сроков оплаты товара.</w:t>
      </w:r>
    </w:p>
    <w:p w14:paraId="4E4F6384">
      <w:pPr>
        <w:ind w:firstLine="709"/>
        <w:jc w:val="both"/>
        <w:rPr>
          <w:b/>
          <w:color w:val="FF0000"/>
        </w:rPr>
      </w:pPr>
      <w: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56A9A3BB">
      <w:pPr>
        <w:pStyle w:val="252"/>
        <w:spacing w:before="0" w:beforeAutospacing="0"/>
        <w:ind w:right="-71" w:firstLine="708"/>
        <w:contextualSpacing/>
        <w:rPr>
          <w:sz w:val="24"/>
          <w:szCs w:val="24"/>
        </w:rPr>
      </w:pPr>
      <w:r>
        <w:rPr>
          <w:sz w:val="24"/>
          <w:szCs w:val="24"/>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4FB2289">
      <w:pPr>
        <w:pStyle w:val="252"/>
        <w:spacing w:before="0" w:beforeAutospacing="0" w:after="0" w:afterAutospacing="0"/>
        <w:ind w:right="-71"/>
        <w:contextualSpacing/>
        <w:jc w:val="center"/>
        <w:rPr>
          <w:b/>
          <w:szCs w:val="24"/>
        </w:rPr>
      </w:pPr>
      <w:r>
        <w:rPr>
          <w:b/>
          <w:szCs w:val="24"/>
        </w:rPr>
        <w:t>12. Порядок разрешения споров</w:t>
      </w:r>
    </w:p>
    <w:p w14:paraId="7168C74B">
      <w:pPr>
        <w:pStyle w:val="152"/>
        <w:ind w:firstLine="708"/>
        <w:jc w:val="both"/>
        <w:rPr>
          <w:rFonts w:ascii="Times New Roman" w:hAnsi="Times New Roman"/>
        </w:rPr>
      </w:pPr>
      <w:r>
        <w:rPr>
          <w:rFonts w:ascii="Times New Roman" w:hAnsi="Times New Roman"/>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14:paraId="5BB28D2B">
      <w:pPr>
        <w:pStyle w:val="152"/>
        <w:jc w:val="both"/>
        <w:rPr>
          <w:rFonts w:ascii="Times New Roman" w:hAnsi="Times New Roman"/>
        </w:rPr>
      </w:pPr>
      <w:r>
        <w:rPr>
          <w:rFonts w:ascii="Times New Roman" w:hAnsi="Times New Roman"/>
        </w:rPr>
        <w:tab/>
      </w:r>
      <w:r>
        <w:rPr>
          <w:rFonts w:ascii="Times New Roman" w:hAnsi="Times New Roman"/>
        </w:rPr>
        <w:t>12.2. Досудебный порядок урегулирования споров, предусматривающий направление претензии контрагенту, является обязательным.</w:t>
      </w:r>
    </w:p>
    <w:p w14:paraId="6BDE8D73">
      <w:pPr>
        <w:pStyle w:val="152"/>
        <w:jc w:val="both"/>
        <w:rPr>
          <w:rFonts w:ascii="Times New Roman" w:hAnsi="Times New Roman"/>
        </w:rPr>
      </w:pPr>
      <w:r>
        <w:rPr>
          <w:rFonts w:ascii="Times New Roman" w:hAnsi="Times New Roman"/>
        </w:rPr>
        <w:tab/>
      </w:r>
      <w:r>
        <w:rPr>
          <w:rFonts w:ascii="Times New Roman" w:hAnsi="Times New Roman"/>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53E56505">
      <w:pPr>
        <w:pStyle w:val="152"/>
        <w:rPr>
          <w:rFonts w:ascii="Times New Roman" w:hAnsi="Times New Roman"/>
        </w:rPr>
      </w:pPr>
      <w:r>
        <w:rPr>
          <w:rFonts w:ascii="Times New Roman" w:hAnsi="Times New Roman"/>
        </w:rPr>
        <w:tab/>
      </w:r>
      <w:r>
        <w:rPr>
          <w:rFonts w:ascii="Times New Roman" w:hAnsi="Times New Roman"/>
        </w:rPr>
        <w:t>Поставщику по электронной почте:</w:t>
      </w:r>
    </w:p>
    <w:p w14:paraId="22614E8E">
      <w:pPr>
        <w:pStyle w:val="152"/>
        <w:rPr>
          <w:rFonts w:ascii="Times New Roman" w:hAnsi="Times New Roman"/>
        </w:rPr>
      </w:pPr>
      <w:r>
        <w:rPr>
          <w:rFonts w:ascii="Times New Roman" w:hAnsi="Times New Roman"/>
        </w:rPr>
        <w:tab/>
      </w:r>
      <w:r>
        <w:rPr>
          <w:rFonts w:ascii="Times New Roman" w:hAnsi="Times New Roman"/>
        </w:rPr>
        <w:t xml:space="preserve">Заказчику по электронной почте: </w:t>
      </w:r>
      <w:r>
        <w:fldChar w:fldCharType="begin"/>
      </w:r>
      <w:r>
        <w:instrText xml:space="preserve"> HYPERLINK "mailto:ik-2@52.fsin.gov.ru" </w:instrText>
      </w:r>
      <w:r>
        <w:fldChar w:fldCharType="separate"/>
      </w:r>
      <w:r>
        <w:rPr>
          <w:rStyle w:val="17"/>
          <w:rFonts w:ascii="Times New Roman" w:hAnsi="Times New Roman"/>
          <w:color w:val="auto"/>
          <w:lang w:val="en-US"/>
        </w:rPr>
        <w:t>ik</w:t>
      </w:r>
      <w:r>
        <w:rPr>
          <w:rStyle w:val="17"/>
          <w:rFonts w:ascii="Times New Roman" w:hAnsi="Times New Roman"/>
          <w:color w:val="auto"/>
        </w:rPr>
        <w:t>-2@52.</w:t>
      </w:r>
      <w:r>
        <w:rPr>
          <w:rStyle w:val="17"/>
          <w:rFonts w:ascii="Times New Roman" w:hAnsi="Times New Roman"/>
          <w:color w:val="auto"/>
          <w:lang w:val="en-US"/>
        </w:rPr>
        <w:t>fsin</w:t>
      </w:r>
      <w:r>
        <w:rPr>
          <w:rStyle w:val="17"/>
          <w:rFonts w:ascii="Times New Roman" w:hAnsi="Times New Roman"/>
          <w:color w:val="auto"/>
        </w:rPr>
        <w:t>.</w:t>
      </w:r>
      <w:r>
        <w:rPr>
          <w:rStyle w:val="17"/>
          <w:rFonts w:ascii="Times New Roman" w:hAnsi="Times New Roman"/>
          <w:color w:val="auto"/>
          <w:lang w:val="en-US"/>
        </w:rPr>
        <w:t>gov</w:t>
      </w:r>
      <w:r>
        <w:rPr>
          <w:rStyle w:val="17"/>
          <w:rFonts w:ascii="Times New Roman" w:hAnsi="Times New Roman"/>
          <w:color w:val="auto"/>
        </w:rPr>
        <w:t>.</w:t>
      </w:r>
      <w:r>
        <w:rPr>
          <w:rStyle w:val="17"/>
          <w:rFonts w:ascii="Times New Roman" w:hAnsi="Times New Roman"/>
          <w:color w:val="auto"/>
          <w:lang w:val="en-US"/>
        </w:rPr>
        <w:t>ru</w:t>
      </w:r>
      <w:r>
        <w:rPr>
          <w:rStyle w:val="17"/>
          <w:rFonts w:ascii="Times New Roman" w:hAnsi="Times New Roman"/>
          <w:color w:val="auto"/>
          <w:lang w:val="en-US"/>
        </w:rPr>
        <w:fldChar w:fldCharType="end"/>
      </w:r>
      <w:r>
        <w:rPr>
          <w:rFonts w:ascii="Times New Roman" w:hAnsi="Times New Roman"/>
          <w:u w:val="single"/>
        </w:rPr>
        <w:t>.</w:t>
      </w:r>
    </w:p>
    <w:p w14:paraId="0A0F59FB">
      <w:pPr>
        <w:pStyle w:val="152"/>
        <w:rPr>
          <w:rFonts w:ascii="Times New Roman" w:hAnsi="Times New Roman"/>
        </w:rPr>
      </w:pPr>
      <w:r>
        <w:rPr>
          <w:rFonts w:ascii="Times New Roman" w:hAnsi="Times New Roman"/>
        </w:rPr>
        <w:t>Днем получения претензии стороны определили день ее отправления заинтересованной Стороной.</w:t>
      </w:r>
    </w:p>
    <w:p w14:paraId="09FBB519">
      <w:pPr>
        <w:pStyle w:val="152"/>
        <w:rPr>
          <w:rFonts w:ascii="Times New Roman" w:hAnsi="Times New Roman"/>
        </w:rPr>
      </w:pPr>
      <w:r>
        <w:rPr>
          <w:rFonts w:ascii="Times New Roman" w:hAnsi="Times New Roman"/>
        </w:rPr>
        <w:tab/>
      </w:r>
      <w:r>
        <w:rPr>
          <w:rFonts w:ascii="Times New Roman" w:hAnsi="Times New Roman"/>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185F3B6E">
      <w:pPr>
        <w:pStyle w:val="152"/>
        <w:rPr>
          <w:rFonts w:ascii="Times New Roman" w:hAnsi="Times New Roman"/>
        </w:rPr>
      </w:pPr>
      <w:r>
        <w:rPr>
          <w:rFonts w:ascii="Times New Roman" w:hAnsi="Times New Roman"/>
        </w:rPr>
        <w:tab/>
      </w:r>
      <w:r>
        <w:rPr>
          <w:rFonts w:ascii="Times New Roman" w:hAnsi="Times New Roman"/>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получении претензии.</w:t>
      </w:r>
    </w:p>
    <w:p w14:paraId="1877990B">
      <w:pPr>
        <w:pStyle w:val="152"/>
        <w:jc w:val="center"/>
        <w:rPr>
          <w:rFonts w:ascii="Times New Roman" w:hAnsi="Times New Roman"/>
          <w:b/>
        </w:rPr>
      </w:pPr>
      <w:r>
        <w:rPr>
          <w:rFonts w:ascii="Times New Roman" w:hAnsi="Times New Roman"/>
          <w:b/>
        </w:rPr>
        <w:t>13. Прочие условия</w:t>
      </w:r>
    </w:p>
    <w:p w14:paraId="3F3709AC">
      <w:pPr>
        <w:autoSpaceDE w:val="0"/>
        <w:autoSpaceDN w:val="0"/>
        <w:adjustRightInd w:val="0"/>
        <w:ind w:firstLine="708"/>
        <w:jc w:val="both"/>
        <w:rPr>
          <w:rFonts w:eastAsiaTheme="minorHAnsi"/>
          <w:lang w:eastAsia="en-US"/>
        </w:rPr>
      </w:pPr>
      <w:r>
        <w:t>13.1.</w:t>
      </w:r>
      <w:r>
        <w:rPr>
          <w:rFonts w:eastAsiaTheme="minorHAnsi"/>
          <w:lang w:eastAsia="en-US"/>
        </w:rPr>
        <w:t xml:space="preserve">Контракт, подписанный сторонами в соответствии с </w:t>
      </w:r>
      <w:r>
        <w:fldChar w:fldCharType="begin"/>
      </w:r>
      <w:r>
        <w:instrText xml:space="preserve"> HYPERLINK "consultantplus://offline/ref=CD2C47CFE3CD053DF9BA8219846EB987C977F367766443ABBF7CEFDFD91B5BAE3F25C69A0EEE3085ADF6A91D5413ED81EB14B244C4j5KEM" </w:instrText>
      </w:r>
      <w:r>
        <w:fldChar w:fldCharType="separate"/>
      </w:r>
      <w:r>
        <w:rPr>
          <w:rFonts w:eastAsiaTheme="minorHAnsi"/>
          <w:lang w:eastAsia="en-US"/>
        </w:rPr>
        <w:t>ч. 8 ст. 83.2</w:t>
      </w:r>
      <w:r>
        <w:rPr>
          <w:rFonts w:eastAsiaTheme="minorHAnsi"/>
          <w:lang w:eastAsia="en-US"/>
        </w:rPr>
        <w:fldChar w:fldCharType="end"/>
      </w:r>
      <w:r>
        <w:rPr>
          <w:rFonts w:eastAsiaTheme="minorHAnsi"/>
          <w:lang w:eastAsia="en-US"/>
        </w:rPr>
        <w:t xml:space="preserve"> Федерального закона от 05.04.2013 № 44-ФЗ, считается заключенным с момента размещения в единой информационной системе.</w:t>
      </w:r>
    </w:p>
    <w:p w14:paraId="3D7ADAAF">
      <w:pPr>
        <w:pStyle w:val="152"/>
        <w:jc w:val="both"/>
        <w:rPr>
          <w:rFonts w:ascii="Times New Roman" w:hAnsi="Times New Roman"/>
        </w:rPr>
      </w:pPr>
      <w:r>
        <w:rPr>
          <w:rFonts w:ascii="Times New Roman" w:hAnsi="Times New Roman"/>
        </w:rPr>
        <w:tab/>
      </w:r>
      <w:r>
        <w:rPr>
          <w:rFonts w:ascii="Times New Roman" w:hAnsi="Times New Roman"/>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D244531">
      <w:pPr>
        <w:pStyle w:val="152"/>
        <w:jc w:val="both"/>
        <w:rPr>
          <w:rFonts w:ascii="Times New Roman" w:hAnsi="Times New Roman"/>
        </w:rPr>
      </w:pPr>
      <w:r>
        <w:rPr>
          <w:rFonts w:ascii="Times New Roman" w:hAnsi="Times New Roman"/>
        </w:rPr>
        <w:tab/>
      </w:r>
      <w:r>
        <w:rPr>
          <w:rFonts w:ascii="Times New Roman" w:hAnsi="Times New Roman"/>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Pr>
          <w:rFonts w:ascii="Times New Roman" w:hAnsi="Times New Roman"/>
        </w:rPr>
        <w:tab/>
      </w:r>
    </w:p>
    <w:p w14:paraId="637F2591">
      <w:pPr>
        <w:pStyle w:val="152"/>
        <w:jc w:val="both"/>
        <w:rPr>
          <w:rFonts w:ascii="Times New Roman" w:hAnsi="Times New Roman"/>
        </w:rPr>
      </w:pPr>
      <w:r>
        <w:rPr>
          <w:rFonts w:ascii="Times New Roman" w:hAnsi="Times New Roman"/>
        </w:rPr>
        <w:tab/>
      </w:r>
      <w:r>
        <w:rPr>
          <w:rFonts w:ascii="Times New Roman" w:hAnsi="Times New Roman"/>
        </w:rPr>
        <w:t>13.4. Во всем остальном, что не предусмотрено Контрактом, Стороны руководствуются законодательством Российской Федерации.</w:t>
      </w:r>
    </w:p>
    <w:p w14:paraId="1FD1116E">
      <w:pPr>
        <w:pStyle w:val="152"/>
        <w:jc w:val="both"/>
        <w:rPr>
          <w:rFonts w:ascii="Times New Roman" w:hAnsi="Times New Roman"/>
        </w:rPr>
      </w:pPr>
      <w:r>
        <w:rPr>
          <w:rFonts w:ascii="Times New Roman" w:hAnsi="Times New Roman"/>
        </w:rPr>
        <w:tab/>
      </w:r>
      <w:r>
        <w:rPr>
          <w:rFonts w:ascii="Times New Roman" w:hAnsi="Times New Roman"/>
        </w:rPr>
        <w:t>13.5. Приложения к Контракту, являющиеся его неотъемлемой частью:</w:t>
      </w:r>
    </w:p>
    <w:p w14:paraId="32967610">
      <w:pPr>
        <w:pStyle w:val="152"/>
        <w:jc w:val="both"/>
        <w:rPr>
          <w:rFonts w:ascii="Times New Roman" w:hAnsi="Times New Roman"/>
        </w:rPr>
      </w:pPr>
      <w:r>
        <w:rPr>
          <w:rFonts w:ascii="Times New Roman" w:hAnsi="Times New Roman"/>
        </w:rPr>
        <w:tab/>
      </w:r>
      <w:r>
        <w:rPr>
          <w:rFonts w:ascii="Times New Roman" w:hAnsi="Times New Roman"/>
        </w:rPr>
        <w:t>Приложение № 1 – ведомость поставки;</w:t>
      </w:r>
    </w:p>
    <w:p w14:paraId="513C1A21">
      <w:pPr>
        <w:pStyle w:val="152"/>
        <w:jc w:val="both"/>
        <w:rPr>
          <w:rFonts w:ascii="Times New Roman" w:hAnsi="Times New Roman"/>
        </w:rPr>
      </w:pPr>
      <w:r>
        <w:rPr>
          <w:rFonts w:ascii="Times New Roman" w:hAnsi="Times New Roman"/>
        </w:rPr>
        <w:tab/>
      </w:r>
      <w:r>
        <w:rPr>
          <w:rFonts w:ascii="Times New Roman" w:hAnsi="Times New Roman"/>
        </w:rPr>
        <w:t>Приложение № 2 – форма акта приема-передачи.</w:t>
      </w:r>
    </w:p>
    <w:p w14:paraId="09C3476C">
      <w:pPr>
        <w:pStyle w:val="152"/>
        <w:jc w:val="both"/>
        <w:rPr>
          <w:rFonts w:ascii="Times New Roman" w:hAnsi="Times New Roman"/>
        </w:rPr>
      </w:pPr>
      <w:r>
        <w:rPr>
          <w:rFonts w:ascii="Times New Roman" w:hAnsi="Times New Roman"/>
        </w:rPr>
        <w:tab/>
      </w:r>
      <w:r>
        <w:rPr>
          <w:rFonts w:ascii="Times New Roman" w:hAnsi="Times New Roman"/>
        </w:rPr>
        <w:t>Приложение № 3- расчет НМЦК.</w:t>
      </w:r>
    </w:p>
    <w:p w14:paraId="2397AF23">
      <w:pPr>
        <w:pStyle w:val="152"/>
        <w:jc w:val="center"/>
        <w:rPr>
          <w:rFonts w:ascii="Times New Roman" w:hAnsi="Times New Roman"/>
          <w:b/>
        </w:rPr>
      </w:pPr>
      <w:r>
        <w:rPr>
          <w:rFonts w:ascii="Times New Roman" w:hAnsi="Times New Roman"/>
          <w:b/>
        </w:rPr>
        <w:t>14. Срок действия Контракта</w:t>
      </w:r>
    </w:p>
    <w:p w14:paraId="0D268E56">
      <w:pPr>
        <w:pStyle w:val="152"/>
        <w:ind w:firstLine="708"/>
        <w:jc w:val="both"/>
        <w:rPr>
          <w:rFonts w:ascii="Times New Roman" w:hAnsi="Times New Roman"/>
        </w:rPr>
      </w:pPr>
      <w:r>
        <w:rPr>
          <w:rFonts w:ascii="Times New Roman" w:hAnsi="Times New Roman"/>
        </w:rPr>
        <w:t>14.1. Контракт вступает в силу с момента его подписания Сторонами и действует до «25» декабря 2026г., а в части осуществления оплаты и гарантийных обязательств – до их полного исполнения.</w:t>
      </w:r>
    </w:p>
    <w:p w14:paraId="1B2F2AB3">
      <w:pPr>
        <w:pStyle w:val="136"/>
        <w:ind w:left="360"/>
        <w:jc w:val="center"/>
        <w:rPr>
          <w:rFonts w:ascii="Times New Roman" w:hAnsi="Times New Roman"/>
          <w:b/>
          <w:bCs/>
          <w:sz w:val="24"/>
          <w:szCs w:val="24"/>
        </w:rPr>
      </w:pPr>
      <w:r>
        <w:rPr>
          <w:rFonts w:ascii="Times New Roman" w:hAnsi="Times New Roman"/>
          <w:b/>
          <w:bCs/>
          <w:sz w:val="24"/>
          <w:szCs w:val="24"/>
        </w:rPr>
        <w:t xml:space="preserve">15. Адреса, банковские и отгрузочные реквизиты Сторон </w:t>
      </w:r>
    </w:p>
    <w:p w14:paraId="7B85C401">
      <w:pPr>
        <w:pStyle w:val="136"/>
        <w:jc w:val="center"/>
        <w:rPr>
          <w:rFonts w:ascii="Times New Roman" w:hAnsi="Times New Roman"/>
          <w:b/>
          <w:bCs/>
          <w:sz w:val="24"/>
          <w:szCs w:val="24"/>
        </w:rPr>
      </w:pPr>
      <w:r>
        <w:rPr>
          <w:rFonts w:ascii="Times New Roman" w:hAnsi="Times New Roman"/>
          <w:b/>
          <w:bCs/>
          <w:sz w:val="24"/>
          <w:szCs w:val="24"/>
        </w:rPr>
        <w:t>на момент подписания Контракта</w:t>
      </w:r>
    </w:p>
    <w:tbl>
      <w:tblPr>
        <w:tblStyle w:val="11"/>
        <w:tblW w:w="10456" w:type="dxa"/>
        <w:tblInd w:w="0" w:type="dxa"/>
        <w:tblLayout w:type="autofit"/>
        <w:tblCellMar>
          <w:top w:w="0" w:type="dxa"/>
          <w:left w:w="108" w:type="dxa"/>
          <w:bottom w:w="0" w:type="dxa"/>
          <w:right w:w="108" w:type="dxa"/>
        </w:tblCellMar>
      </w:tblPr>
      <w:tblGrid>
        <w:gridCol w:w="4820"/>
        <w:gridCol w:w="284"/>
        <w:gridCol w:w="5352"/>
      </w:tblGrid>
      <w:tr w14:paraId="1A361251">
        <w:tblPrEx>
          <w:tblCellMar>
            <w:top w:w="0" w:type="dxa"/>
            <w:left w:w="108" w:type="dxa"/>
            <w:bottom w:w="0" w:type="dxa"/>
            <w:right w:w="108" w:type="dxa"/>
          </w:tblCellMar>
        </w:tblPrEx>
        <w:tc>
          <w:tcPr>
            <w:tcW w:w="4820" w:type="dxa"/>
          </w:tcPr>
          <w:p w14:paraId="55BD564B">
            <w:pPr>
              <w:pStyle w:val="136"/>
              <w:tabs>
                <w:tab w:val="left" w:pos="5245"/>
              </w:tabs>
              <w:ind w:left="0"/>
              <w:jc w:val="center"/>
              <w:rPr>
                <w:rFonts w:ascii="Times New Roman" w:hAnsi="Times New Roman"/>
                <w:b/>
                <w:bCs/>
                <w:sz w:val="24"/>
                <w:szCs w:val="24"/>
              </w:rPr>
            </w:pPr>
            <w:r>
              <w:rPr>
                <w:rFonts w:ascii="Times New Roman" w:hAnsi="Times New Roman"/>
                <w:b/>
                <w:bCs/>
                <w:sz w:val="24"/>
                <w:szCs w:val="24"/>
              </w:rPr>
              <w:t>Государственный заказчик</w:t>
            </w:r>
          </w:p>
        </w:tc>
        <w:tc>
          <w:tcPr>
            <w:tcW w:w="284" w:type="dxa"/>
          </w:tcPr>
          <w:p w14:paraId="5BA465DE">
            <w:pPr>
              <w:pStyle w:val="136"/>
              <w:tabs>
                <w:tab w:val="left" w:pos="5245"/>
              </w:tabs>
              <w:ind w:left="0"/>
              <w:jc w:val="center"/>
              <w:rPr>
                <w:rFonts w:ascii="Times New Roman" w:hAnsi="Times New Roman"/>
                <w:b/>
                <w:bCs/>
                <w:sz w:val="24"/>
                <w:szCs w:val="24"/>
              </w:rPr>
            </w:pPr>
          </w:p>
        </w:tc>
        <w:tc>
          <w:tcPr>
            <w:tcW w:w="5352" w:type="dxa"/>
          </w:tcPr>
          <w:p w14:paraId="4CE4E1B2">
            <w:pPr>
              <w:pStyle w:val="136"/>
              <w:tabs>
                <w:tab w:val="left" w:pos="5245"/>
              </w:tabs>
              <w:ind w:left="0"/>
              <w:jc w:val="center"/>
              <w:rPr>
                <w:rFonts w:ascii="Times New Roman" w:hAnsi="Times New Roman"/>
                <w:b/>
                <w:bCs/>
                <w:sz w:val="24"/>
                <w:szCs w:val="24"/>
              </w:rPr>
            </w:pPr>
            <w:r>
              <w:rPr>
                <w:rFonts w:ascii="Times New Roman" w:hAnsi="Times New Roman"/>
                <w:b/>
                <w:bCs/>
                <w:sz w:val="24"/>
                <w:szCs w:val="24"/>
              </w:rPr>
              <w:t>Поставщик</w:t>
            </w:r>
          </w:p>
          <w:p w14:paraId="03B340A9">
            <w:pPr>
              <w:pStyle w:val="136"/>
              <w:tabs>
                <w:tab w:val="left" w:pos="5245"/>
              </w:tabs>
              <w:ind w:left="0"/>
              <w:jc w:val="center"/>
              <w:rPr>
                <w:rFonts w:ascii="Times New Roman" w:hAnsi="Times New Roman"/>
                <w:b/>
                <w:bCs/>
                <w:sz w:val="24"/>
                <w:szCs w:val="24"/>
              </w:rPr>
            </w:pPr>
          </w:p>
          <w:p w14:paraId="0EC44274">
            <w:pPr>
              <w:pStyle w:val="136"/>
              <w:tabs>
                <w:tab w:val="left" w:pos="5245"/>
              </w:tabs>
              <w:ind w:left="0"/>
              <w:jc w:val="center"/>
              <w:rPr>
                <w:rFonts w:ascii="Times New Roman" w:hAnsi="Times New Roman"/>
                <w:b/>
                <w:bCs/>
                <w:sz w:val="24"/>
                <w:szCs w:val="24"/>
              </w:rPr>
            </w:pPr>
          </w:p>
        </w:tc>
      </w:tr>
      <w:tr w14:paraId="69039710">
        <w:tblPrEx>
          <w:tblCellMar>
            <w:top w:w="0" w:type="dxa"/>
            <w:left w:w="108" w:type="dxa"/>
            <w:bottom w:w="0" w:type="dxa"/>
            <w:right w:w="108" w:type="dxa"/>
          </w:tblCellMar>
        </w:tblPrEx>
        <w:trPr>
          <w:trHeight w:val="5754" w:hRule="atLeast"/>
        </w:trPr>
        <w:tc>
          <w:tcPr>
            <w:tcW w:w="4820" w:type="dxa"/>
          </w:tcPr>
          <w:p w14:paraId="27696D6B">
            <w:pPr>
              <w:widowControl w:val="0"/>
              <w:autoSpaceDE w:val="0"/>
              <w:autoSpaceDN w:val="0"/>
              <w:adjustRightInd w:val="0"/>
              <w:rPr>
                <w:b/>
              </w:rPr>
            </w:pPr>
            <w:r>
              <w:rPr>
                <w:b/>
              </w:rPr>
              <w:t xml:space="preserve"> федеральное казенное учреждение «Исправительная колония №2 Главного управления федеральной службы исполнения наказаний  по Нижегородской области: </w:t>
            </w:r>
          </w:p>
          <w:p w14:paraId="129759FF">
            <w:pPr>
              <w:pStyle w:val="50"/>
              <w:spacing w:before="0" w:after="0" w:line="360" w:lineRule="auto"/>
              <w:ind w:left="-108"/>
              <w:rPr>
                <w:bCs/>
                <w:kern w:val="3"/>
                <w:lang w:eastAsia="en-US"/>
              </w:rPr>
            </w:pPr>
            <w:r>
              <w:rPr>
                <w:bCs/>
                <w:kern w:val="3"/>
                <w:lang w:eastAsia="en-US"/>
              </w:rPr>
              <w:t xml:space="preserve"> Адрес юридический: 603041 г. Нижний Новгород ул. Коломенская, д.20                                    </w:t>
            </w:r>
          </w:p>
          <w:p w14:paraId="536440FC">
            <w:pPr>
              <w:pStyle w:val="50"/>
              <w:spacing w:before="0" w:after="0" w:line="360" w:lineRule="auto"/>
              <w:ind w:left="-108"/>
              <w:rPr>
                <w:bCs/>
                <w:kern w:val="3"/>
                <w:lang w:eastAsia="en-US"/>
              </w:rPr>
            </w:pPr>
            <w:r>
              <w:rPr>
                <w:bCs/>
                <w:kern w:val="3"/>
                <w:lang w:eastAsia="en-US"/>
              </w:rPr>
              <w:t xml:space="preserve">Адрес почтовый: 603041г. Нижний Новгород, ул. Коломенская, д.20                                                                 тел. /факс (8831) 293-51-55/293-51-57  </w:t>
            </w:r>
          </w:p>
          <w:p w14:paraId="481DE9F9">
            <w:pPr>
              <w:pStyle w:val="50"/>
              <w:spacing w:before="0" w:after="0" w:line="360" w:lineRule="auto"/>
              <w:ind w:left="-108"/>
              <w:rPr>
                <w:bCs/>
                <w:kern w:val="3"/>
                <w:lang w:eastAsia="en-US"/>
              </w:rPr>
            </w:pPr>
            <w:r>
              <w:rPr>
                <w:bCs/>
                <w:kern w:val="3"/>
                <w:lang w:eastAsia="en-US"/>
              </w:rPr>
              <w:t xml:space="preserve">Банковские реквизиты: </w:t>
            </w:r>
          </w:p>
          <w:p w14:paraId="3EA5DAE9">
            <w:pPr>
              <w:pStyle w:val="50"/>
              <w:spacing w:before="0" w:after="0" w:line="360" w:lineRule="auto"/>
              <w:ind w:left="-108"/>
              <w:rPr>
                <w:bCs/>
                <w:kern w:val="3"/>
                <w:lang w:eastAsia="en-US"/>
              </w:rPr>
            </w:pPr>
            <w:r>
              <w:rPr>
                <w:bCs/>
                <w:kern w:val="3"/>
                <w:lang w:eastAsia="en-US"/>
              </w:rPr>
              <w:t xml:space="preserve">ИНН 5256028244, КПП 525601001,л/с 03321081560, ОЦК №1 ВВГУ Банка России Банка России//УФК по Нижегородской области </w:t>
            </w:r>
          </w:p>
          <w:p w14:paraId="7BCBF43B">
            <w:pPr>
              <w:pStyle w:val="50"/>
              <w:spacing w:before="0" w:after="0" w:line="360" w:lineRule="auto"/>
              <w:ind w:left="-108"/>
              <w:rPr>
                <w:bCs/>
                <w:kern w:val="3"/>
                <w:lang w:eastAsia="en-US"/>
              </w:rPr>
            </w:pPr>
            <w:r>
              <w:rPr>
                <w:bCs/>
                <w:kern w:val="3"/>
                <w:lang w:eastAsia="en-US"/>
              </w:rPr>
              <w:t>г. Нижний Новгород, БИК 012202102,</w:t>
            </w:r>
          </w:p>
          <w:p w14:paraId="5A658899">
            <w:pPr>
              <w:pStyle w:val="50"/>
              <w:spacing w:before="0" w:after="0" w:line="360" w:lineRule="auto"/>
              <w:ind w:left="-108"/>
              <w:rPr>
                <w:bCs/>
                <w:kern w:val="3"/>
                <w:lang w:eastAsia="en-US"/>
              </w:rPr>
            </w:pPr>
            <w:r>
              <w:rPr>
                <w:bCs/>
                <w:kern w:val="3"/>
                <w:lang w:eastAsia="en-US"/>
              </w:rPr>
              <w:t xml:space="preserve"> к/с 40102810745370000024,   </w:t>
            </w:r>
          </w:p>
          <w:p w14:paraId="04363784">
            <w:pPr>
              <w:pStyle w:val="50"/>
              <w:spacing w:before="0" w:after="0" w:line="360" w:lineRule="auto"/>
              <w:ind w:left="-108"/>
              <w:rPr>
                <w:bCs/>
                <w:kern w:val="3"/>
                <w:lang w:eastAsia="en-US"/>
              </w:rPr>
            </w:pPr>
            <w:r>
              <w:rPr>
                <w:bCs/>
                <w:kern w:val="3"/>
                <w:lang w:eastAsia="en-US"/>
              </w:rPr>
              <w:t xml:space="preserve"> р/с 03211643000000013200 </w:t>
            </w:r>
          </w:p>
          <w:p w14:paraId="2EFC85F1">
            <w:pPr>
              <w:spacing w:line="360" w:lineRule="auto"/>
              <w:ind w:left="-108"/>
              <w:rPr>
                <w:kern w:val="3"/>
                <w:lang w:eastAsia="en-US"/>
              </w:rPr>
            </w:pPr>
            <w:r>
              <w:rPr>
                <w:kern w:val="3"/>
                <w:lang w:eastAsia="en-US"/>
              </w:rPr>
              <w:t>ОКТМО: 22701000001</w:t>
            </w:r>
          </w:p>
          <w:p w14:paraId="28AB30DD">
            <w:pPr>
              <w:ind w:left="-108"/>
              <w:rPr>
                <w:b/>
                <w:kern w:val="3"/>
                <w:lang w:eastAsia="en-US"/>
              </w:rPr>
            </w:pPr>
            <w:r>
              <w:rPr>
                <w:b/>
                <w:kern w:val="3"/>
                <w:lang w:eastAsia="en-US"/>
              </w:rPr>
              <w:t xml:space="preserve"> ___________________/_____________/</w:t>
            </w:r>
          </w:p>
          <w:p w14:paraId="4A7E5E9C">
            <w:pPr>
              <w:ind w:left="-108"/>
              <w:rPr>
                <w:b/>
                <w:kern w:val="3"/>
                <w:lang w:eastAsia="en-US"/>
              </w:rPr>
            </w:pPr>
            <w:r>
              <w:rPr>
                <w:b/>
                <w:kern w:val="3"/>
                <w:lang w:eastAsia="en-US"/>
              </w:rPr>
              <w:t>«________»___________ 202_ г.</w:t>
            </w:r>
          </w:p>
          <w:p w14:paraId="6D0055B8">
            <w:pPr>
              <w:pStyle w:val="51"/>
              <w:rPr>
                <w:sz w:val="24"/>
                <w:szCs w:val="24"/>
              </w:rPr>
            </w:pPr>
          </w:p>
          <w:p w14:paraId="40E565E3">
            <w:pPr>
              <w:pStyle w:val="51"/>
              <w:rPr>
                <w:sz w:val="24"/>
                <w:szCs w:val="24"/>
              </w:rPr>
            </w:pPr>
          </w:p>
          <w:p w14:paraId="3B827AA0">
            <w:pPr>
              <w:pStyle w:val="51"/>
              <w:rPr>
                <w:sz w:val="24"/>
                <w:szCs w:val="24"/>
              </w:rPr>
            </w:pPr>
          </w:p>
          <w:p w14:paraId="17A718B4">
            <w:pPr>
              <w:pStyle w:val="51"/>
              <w:rPr>
                <w:sz w:val="24"/>
                <w:szCs w:val="24"/>
              </w:rPr>
            </w:pPr>
          </w:p>
          <w:p w14:paraId="006B7D4C">
            <w:pPr>
              <w:pStyle w:val="51"/>
              <w:rPr>
                <w:sz w:val="24"/>
                <w:szCs w:val="24"/>
              </w:rPr>
            </w:pPr>
          </w:p>
          <w:p w14:paraId="36B28029">
            <w:pPr>
              <w:pStyle w:val="51"/>
              <w:rPr>
                <w:sz w:val="24"/>
                <w:szCs w:val="24"/>
              </w:rPr>
            </w:pPr>
          </w:p>
          <w:p w14:paraId="78EB7D88">
            <w:pPr>
              <w:pStyle w:val="51"/>
              <w:rPr>
                <w:sz w:val="24"/>
                <w:szCs w:val="24"/>
              </w:rPr>
            </w:pPr>
          </w:p>
          <w:p w14:paraId="7D3BD180">
            <w:pPr>
              <w:pStyle w:val="51"/>
              <w:rPr>
                <w:sz w:val="24"/>
                <w:szCs w:val="24"/>
              </w:rPr>
            </w:pPr>
          </w:p>
          <w:p w14:paraId="7AE10884">
            <w:pPr>
              <w:pStyle w:val="51"/>
              <w:rPr>
                <w:sz w:val="24"/>
                <w:szCs w:val="24"/>
              </w:rPr>
            </w:pPr>
          </w:p>
        </w:tc>
        <w:tc>
          <w:tcPr>
            <w:tcW w:w="284" w:type="dxa"/>
          </w:tcPr>
          <w:p w14:paraId="2610BB3F">
            <w:pPr>
              <w:pStyle w:val="136"/>
              <w:tabs>
                <w:tab w:val="left" w:pos="5245"/>
              </w:tabs>
              <w:ind w:left="0"/>
              <w:jc w:val="center"/>
              <w:rPr>
                <w:rFonts w:ascii="Times New Roman" w:hAnsi="Times New Roman"/>
                <w:bCs/>
                <w:sz w:val="24"/>
                <w:szCs w:val="24"/>
              </w:rPr>
            </w:pPr>
          </w:p>
        </w:tc>
        <w:tc>
          <w:tcPr>
            <w:tcW w:w="5352" w:type="dxa"/>
          </w:tcPr>
          <w:p w14:paraId="6AEC2D23">
            <w:pPr>
              <w:pStyle w:val="51"/>
              <w:spacing w:line="360" w:lineRule="auto"/>
              <w:rPr>
                <w:rStyle w:val="291"/>
                <w:sz w:val="24"/>
                <w:szCs w:val="24"/>
              </w:rPr>
            </w:pPr>
          </w:p>
          <w:p w14:paraId="018C7BF9">
            <w:pPr>
              <w:pStyle w:val="51"/>
              <w:spacing w:line="360" w:lineRule="auto"/>
              <w:rPr>
                <w:rStyle w:val="291"/>
                <w:sz w:val="24"/>
                <w:szCs w:val="24"/>
              </w:rPr>
            </w:pPr>
          </w:p>
          <w:p w14:paraId="057CB46F">
            <w:pPr>
              <w:pStyle w:val="51"/>
              <w:spacing w:line="360" w:lineRule="auto"/>
              <w:rPr>
                <w:rStyle w:val="291"/>
                <w:sz w:val="24"/>
                <w:szCs w:val="24"/>
              </w:rPr>
            </w:pPr>
          </w:p>
          <w:p w14:paraId="1C22C9EA">
            <w:pPr>
              <w:pStyle w:val="51"/>
              <w:spacing w:line="360" w:lineRule="auto"/>
              <w:rPr>
                <w:rStyle w:val="291"/>
                <w:sz w:val="24"/>
                <w:szCs w:val="24"/>
              </w:rPr>
            </w:pPr>
          </w:p>
          <w:p w14:paraId="7DA8CED5">
            <w:pPr>
              <w:pStyle w:val="51"/>
              <w:spacing w:line="360" w:lineRule="auto"/>
              <w:rPr>
                <w:rStyle w:val="291"/>
                <w:sz w:val="24"/>
                <w:szCs w:val="24"/>
              </w:rPr>
            </w:pPr>
          </w:p>
          <w:p w14:paraId="5013C477">
            <w:pPr>
              <w:pStyle w:val="51"/>
              <w:spacing w:line="360" w:lineRule="auto"/>
              <w:rPr>
                <w:rStyle w:val="291"/>
                <w:sz w:val="24"/>
                <w:szCs w:val="24"/>
              </w:rPr>
            </w:pPr>
          </w:p>
          <w:p w14:paraId="2164EDDD">
            <w:pPr>
              <w:pStyle w:val="51"/>
              <w:spacing w:line="360" w:lineRule="auto"/>
              <w:rPr>
                <w:rStyle w:val="291"/>
                <w:sz w:val="24"/>
                <w:szCs w:val="24"/>
              </w:rPr>
            </w:pPr>
          </w:p>
          <w:p w14:paraId="3805E897">
            <w:pPr>
              <w:pStyle w:val="51"/>
              <w:spacing w:line="360" w:lineRule="auto"/>
              <w:rPr>
                <w:rStyle w:val="291"/>
                <w:sz w:val="24"/>
                <w:szCs w:val="24"/>
              </w:rPr>
            </w:pPr>
          </w:p>
          <w:p w14:paraId="55B8B043">
            <w:pPr>
              <w:pStyle w:val="51"/>
              <w:spacing w:line="360" w:lineRule="auto"/>
              <w:rPr>
                <w:rStyle w:val="291"/>
                <w:sz w:val="24"/>
                <w:szCs w:val="24"/>
              </w:rPr>
            </w:pPr>
          </w:p>
          <w:p w14:paraId="294ED827">
            <w:pPr>
              <w:pStyle w:val="51"/>
              <w:spacing w:line="360" w:lineRule="auto"/>
              <w:rPr>
                <w:rStyle w:val="291"/>
                <w:sz w:val="24"/>
                <w:szCs w:val="24"/>
              </w:rPr>
            </w:pPr>
          </w:p>
          <w:p w14:paraId="50C71387">
            <w:pPr>
              <w:pStyle w:val="51"/>
              <w:spacing w:line="360" w:lineRule="auto"/>
              <w:rPr>
                <w:rStyle w:val="291"/>
                <w:sz w:val="24"/>
                <w:szCs w:val="24"/>
              </w:rPr>
            </w:pPr>
          </w:p>
          <w:p w14:paraId="00450733">
            <w:pPr>
              <w:pStyle w:val="51"/>
              <w:spacing w:line="360" w:lineRule="auto"/>
              <w:rPr>
                <w:rStyle w:val="291"/>
                <w:sz w:val="24"/>
                <w:szCs w:val="24"/>
              </w:rPr>
            </w:pPr>
          </w:p>
          <w:p w14:paraId="7331EB3E">
            <w:pPr>
              <w:pStyle w:val="51"/>
              <w:spacing w:line="360" w:lineRule="auto"/>
              <w:rPr>
                <w:rStyle w:val="291"/>
                <w:sz w:val="24"/>
                <w:szCs w:val="24"/>
              </w:rPr>
            </w:pPr>
          </w:p>
          <w:p w14:paraId="5D1AA0CF">
            <w:pPr>
              <w:pStyle w:val="51"/>
              <w:spacing w:line="360" w:lineRule="auto"/>
              <w:rPr>
                <w:rStyle w:val="291"/>
                <w:sz w:val="24"/>
                <w:szCs w:val="24"/>
              </w:rPr>
            </w:pPr>
          </w:p>
          <w:p w14:paraId="61981404">
            <w:pPr>
              <w:pStyle w:val="51"/>
              <w:spacing w:line="360" w:lineRule="auto"/>
              <w:rPr>
                <w:rStyle w:val="291"/>
                <w:sz w:val="24"/>
                <w:szCs w:val="24"/>
              </w:rPr>
            </w:pPr>
          </w:p>
          <w:p w14:paraId="2244D018">
            <w:pPr>
              <w:pStyle w:val="51"/>
              <w:spacing w:line="360" w:lineRule="auto"/>
              <w:rPr>
                <w:rStyle w:val="291"/>
                <w:sz w:val="24"/>
                <w:szCs w:val="24"/>
              </w:rPr>
            </w:pPr>
          </w:p>
          <w:p w14:paraId="44EFFF1C">
            <w:pPr>
              <w:pStyle w:val="51"/>
              <w:spacing w:line="360" w:lineRule="auto"/>
              <w:rPr>
                <w:rStyle w:val="290"/>
                <w:color w:val="333333"/>
                <w:sz w:val="24"/>
                <w:szCs w:val="24"/>
              </w:rPr>
            </w:pP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softHyphen/>
            </w:r>
            <w:r>
              <w:rPr>
                <w:rStyle w:val="291"/>
                <w:sz w:val="24"/>
                <w:szCs w:val="24"/>
              </w:rPr>
              <w:t>____________________/</w:t>
            </w:r>
            <w:r>
              <w:rPr>
                <w:sz w:val="24"/>
                <w:szCs w:val="24"/>
              </w:rPr>
              <w:t>_________________/.</w:t>
            </w:r>
          </w:p>
          <w:p w14:paraId="461ABF92">
            <w:pPr>
              <w:spacing w:line="360" w:lineRule="auto"/>
              <w:ind w:left="-108"/>
              <w:rPr>
                <w:b/>
                <w:kern w:val="3"/>
                <w:lang w:eastAsia="en-US"/>
              </w:rPr>
            </w:pPr>
            <w:r>
              <w:rPr>
                <w:b/>
                <w:kern w:val="3"/>
                <w:lang w:eastAsia="en-US"/>
              </w:rPr>
              <w:t>«________»___________ 202_ г.</w:t>
            </w:r>
          </w:p>
          <w:p w14:paraId="0B341B2F">
            <w:pPr>
              <w:pStyle w:val="51"/>
              <w:rPr>
                <w:b/>
                <w:sz w:val="24"/>
                <w:szCs w:val="24"/>
              </w:rPr>
            </w:pPr>
          </w:p>
        </w:tc>
      </w:tr>
    </w:tbl>
    <w:p w14:paraId="49C73B78">
      <w:pPr>
        <w:pStyle w:val="213"/>
        <w:tabs>
          <w:tab w:val="left" w:pos="6480"/>
          <w:tab w:val="left" w:pos="11057"/>
          <w:tab w:val="left" w:pos="11199"/>
        </w:tabs>
        <w:spacing w:line="240" w:lineRule="auto"/>
        <w:ind w:right="-74"/>
        <w:contextualSpacing/>
        <w:jc w:val="right"/>
        <w:rPr>
          <w:b/>
          <w:szCs w:val="24"/>
        </w:rPr>
      </w:pPr>
    </w:p>
    <w:p w14:paraId="7B4151B1">
      <w:pPr>
        <w:pStyle w:val="213"/>
        <w:tabs>
          <w:tab w:val="left" w:pos="6480"/>
          <w:tab w:val="left" w:pos="11057"/>
          <w:tab w:val="left" w:pos="11199"/>
        </w:tabs>
        <w:spacing w:line="240" w:lineRule="auto"/>
        <w:ind w:right="-74"/>
        <w:contextualSpacing/>
        <w:rPr>
          <w:b/>
          <w:szCs w:val="24"/>
        </w:rPr>
      </w:pPr>
    </w:p>
    <w:p w14:paraId="13E7F11C">
      <w:pPr>
        <w:pStyle w:val="213"/>
        <w:tabs>
          <w:tab w:val="left" w:pos="6480"/>
          <w:tab w:val="left" w:pos="11057"/>
          <w:tab w:val="left" w:pos="11199"/>
        </w:tabs>
        <w:spacing w:line="240" w:lineRule="auto"/>
        <w:ind w:right="-74"/>
        <w:contextualSpacing/>
        <w:jc w:val="right"/>
        <w:rPr>
          <w:b/>
          <w:szCs w:val="24"/>
        </w:rPr>
      </w:pPr>
    </w:p>
    <w:p w14:paraId="441971C0">
      <w:pPr>
        <w:pStyle w:val="213"/>
        <w:tabs>
          <w:tab w:val="left" w:pos="6480"/>
          <w:tab w:val="left" w:pos="11057"/>
          <w:tab w:val="left" w:pos="11199"/>
        </w:tabs>
        <w:spacing w:line="240" w:lineRule="auto"/>
        <w:ind w:right="-74"/>
        <w:contextualSpacing/>
        <w:jc w:val="right"/>
        <w:rPr>
          <w:b/>
          <w:szCs w:val="24"/>
        </w:rPr>
      </w:pPr>
    </w:p>
    <w:p w14:paraId="1F2D9D88">
      <w:pPr>
        <w:pStyle w:val="213"/>
        <w:tabs>
          <w:tab w:val="left" w:pos="6480"/>
          <w:tab w:val="left" w:pos="11057"/>
          <w:tab w:val="left" w:pos="11199"/>
        </w:tabs>
        <w:spacing w:line="240" w:lineRule="auto"/>
        <w:ind w:right="-74"/>
        <w:contextualSpacing/>
        <w:jc w:val="right"/>
        <w:rPr>
          <w:b/>
          <w:szCs w:val="24"/>
        </w:rPr>
      </w:pPr>
    </w:p>
    <w:p w14:paraId="34012886">
      <w:pPr>
        <w:pStyle w:val="213"/>
        <w:tabs>
          <w:tab w:val="left" w:pos="6480"/>
          <w:tab w:val="left" w:pos="11057"/>
          <w:tab w:val="left" w:pos="11199"/>
        </w:tabs>
        <w:spacing w:line="240" w:lineRule="auto"/>
        <w:ind w:right="-74"/>
        <w:contextualSpacing/>
        <w:jc w:val="right"/>
        <w:rPr>
          <w:b/>
          <w:szCs w:val="24"/>
        </w:rPr>
      </w:pPr>
    </w:p>
    <w:p w14:paraId="2B7C6669">
      <w:pPr>
        <w:pStyle w:val="213"/>
        <w:tabs>
          <w:tab w:val="left" w:pos="6480"/>
          <w:tab w:val="left" w:pos="11057"/>
          <w:tab w:val="left" w:pos="11199"/>
        </w:tabs>
        <w:spacing w:line="240" w:lineRule="auto"/>
        <w:ind w:right="-74"/>
        <w:contextualSpacing/>
        <w:jc w:val="right"/>
        <w:rPr>
          <w:b/>
          <w:szCs w:val="24"/>
        </w:rPr>
      </w:pPr>
    </w:p>
    <w:p w14:paraId="5E7199CB">
      <w:pPr>
        <w:sectPr>
          <w:headerReference r:id="rId5" w:type="default"/>
          <w:footerReference r:id="rId6" w:type="default"/>
          <w:footerReference r:id="rId7" w:type="even"/>
          <w:pgSz w:w="11906" w:h="16838"/>
          <w:pgMar w:top="567" w:right="991" w:bottom="568" w:left="851" w:header="708" w:footer="708" w:gutter="0"/>
          <w:pgBorders w:offsetFrom="page">
            <w:top w:val="double" w:color="auto" w:sz="4" w:space="24"/>
            <w:left w:val="double" w:color="auto" w:sz="4" w:space="24"/>
            <w:bottom w:val="double" w:color="auto" w:sz="4" w:space="24"/>
            <w:right w:val="double" w:color="auto" w:sz="4" w:space="24"/>
          </w:pgBorders>
          <w:cols w:space="708" w:num="1"/>
          <w:docGrid w:linePitch="360" w:charSpace="0"/>
        </w:sectPr>
      </w:pPr>
    </w:p>
    <w:p w14:paraId="4725DDCF">
      <w:pPr>
        <w:ind w:firstLine="698"/>
        <w:jc w:val="right"/>
      </w:pPr>
      <w:r>
        <w:t>Приложение № 1 к Контракту</w:t>
      </w:r>
      <w:r>
        <w:br w:type="textWrapping"/>
      </w:r>
      <w:r>
        <w:t>от «__»_______ 20__ г.</w:t>
      </w:r>
      <w:r>
        <w:br w:type="textWrapping"/>
      </w:r>
      <w:r>
        <w:t>№ _______</w:t>
      </w:r>
    </w:p>
    <w:p w14:paraId="12BB189B"/>
    <w:p w14:paraId="2EABB3F2">
      <w:pPr>
        <w:jc w:val="center"/>
        <w:rPr>
          <w:b/>
        </w:rPr>
      </w:pPr>
      <w:r>
        <w:rPr>
          <w:b/>
        </w:rPr>
        <w:t>Ведомость поставки</w:t>
      </w:r>
    </w:p>
    <w:p w14:paraId="0C232941"/>
    <w:tbl>
      <w:tblPr>
        <w:tblStyle w:val="11"/>
        <w:tblW w:w="147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1504"/>
        <w:gridCol w:w="2268"/>
        <w:gridCol w:w="709"/>
        <w:gridCol w:w="850"/>
        <w:gridCol w:w="1525"/>
        <w:gridCol w:w="1834"/>
        <w:gridCol w:w="1800"/>
        <w:gridCol w:w="1843"/>
        <w:gridCol w:w="1842"/>
      </w:tblGrid>
      <w:tr w14:paraId="6CC42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7" w:type="dxa"/>
            <w:tcBorders>
              <w:top w:val="single" w:color="auto" w:sz="4" w:space="0"/>
              <w:bottom w:val="nil"/>
              <w:right w:val="nil"/>
            </w:tcBorders>
          </w:tcPr>
          <w:p w14:paraId="3BF24A07">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p w14:paraId="590EB6D9">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п/п</w:t>
            </w:r>
          </w:p>
        </w:tc>
        <w:tc>
          <w:tcPr>
            <w:tcW w:w="1504" w:type="dxa"/>
            <w:tcBorders>
              <w:top w:val="single" w:color="auto" w:sz="4" w:space="0"/>
              <w:left w:val="single" w:color="auto" w:sz="4" w:space="0"/>
              <w:bottom w:val="nil"/>
              <w:right w:val="nil"/>
            </w:tcBorders>
          </w:tcPr>
          <w:p w14:paraId="2489878A">
            <w:pPr>
              <w:widowControl w:val="0"/>
              <w:autoSpaceDE w:val="0"/>
              <w:autoSpaceDN w:val="0"/>
              <w:adjustRightInd w:val="0"/>
              <w:jc w:val="center"/>
              <w:rPr>
                <w:rStyle w:val="14"/>
              </w:rPr>
            </w:pPr>
            <w:r>
              <w:rPr>
                <w:rStyle w:val="14"/>
              </w:rPr>
              <w:t>Наименование</w:t>
            </w:r>
          </w:p>
          <w:p w14:paraId="4B217167">
            <w:pPr>
              <w:widowControl w:val="0"/>
              <w:autoSpaceDE w:val="0"/>
              <w:autoSpaceDN w:val="0"/>
              <w:adjustRightInd w:val="0"/>
              <w:jc w:val="center"/>
              <w:rPr>
                <w:rStyle w:val="14"/>
              </w:rPr>
            </w:pPr>
            <w:r>
              <w:rPr>
                <w:rStyle w:val="14"/>
              </w:rPr>
              <w:t>Товара</w:t>
            </w:r>
          </w:p>
        </w:tc>
        <w:tc>
          <w:tcPr>
            <w:tcW w:w="2268" w:type="dxa"/>
            <w:tcBorders>
              <w:top w:val="single" w:color="auto" w:sz="4" w:space="0"/>
              <w:left w:val="single" w:color="auto" w:sz="4" w:space="0"/>
              <w:bottom w:val="nil"/>
              <w:right w:val="single" w:color="auto" w:sz="4" w:space="0"/>
            </w:tcBorders>
          </w:tcPr>
          <w:p w14:paraId="5D086611">
            <w:pPr>
              <w:widowControl w:val="0"/>
              <w:autoSpaceDE w:val="0"/>
              <w:autoSpaceDN w:val="0"/>
              <w:adjustRightInd w:val="0"/>
              <w:jc w:val="center"/>
              <w:rPr>
                <w:rStyle w:val="14"/>
              </w:rPr>
            </w:pPr>
            <w:r>
              <w:rPr>
                <w:rStyle w:val="14"/>
              </w:rPr>
              <w:t xml:space="preserve">Характеристика товара </w:t>
            </w:r>
          </w:p>
        </w:tc>
        <w:tc>
          <w:tcPr>
            <w:tcW w:w="709" w:type="dxa"/>
            <w:tcBorders>
              <w:top w:val="single" w:color="auto" w:sz="4" w:space="0"/>
              <w:left w:val="single" w:color="auto" w:sz="4" w:space="0"/>
              <w:bottom w:val="nil"/>
              <w:right w:val="nil"/>
            </w:tcBorders>
          </w:tcPr>
          <w:p w14:paraId="2640785D">
            <w:pPr>
              <w:widowControl w:val="0"/>
              <w:autoSpaceDE w:val="0"/>
              <w:autoSpaceDN w:val="0"/>
              <w:adjustRightInd w:val="0"/>
              <w:jc w:val="center"/>
              <w:rPr>
                <w:rStyle w:val="14"/>
              </w:rPr>
            </w:pPr>
            <w:r>
              <w:rPr>
                <w:rStyle w:val="14"/>
              </w:rPr>
              <w:t>Единицы измерения</w:t>
            </w:r>
          </w:p>
        </w:tc>
        <w:tc>
          <w:tcPr>
            <w:tcW w:w="850" w:type="dxa"/>
            <w:tcBorders>
              <w:top w:val="single" w:color="auto" w:sz="4" w:space="0"/>
              <w:left w:val="single" w:color="auto" w:sz="4" w:space="0"/>
              <w:bottom w:val="nil"/>
              <w:right w:val="nil"/>
            </w:tcBorders>
          </w:tcPr>
          <w:p w14:paraId="125647A1">
            <w:pPr>
              <w:widowControl w:val="0"/>
              <w:autoSpaceDE w:val="0"/>
              <w:autoSpaceDN w:val="0"/>
              <w:adjustRightInd w:val="0"/>
              <w:jc w:val="center"/>
              <w:rPr>
                <w:rStyle w:val="14"/>
              </w:rPr>
            </w:pPr>
            <w:r>
              <w:rPr>
                <w:rStyle w:val="14"/>
              </w:rPr>
              <w:t>Количество в единицах измерения </w:t>
            </w:r>
          </w:p>
        </w:tc>
        <w:tc>
          <w:tcPr>
            <w:tcW w:w="1525" w:type="dxa"/>
            <w:tcBorders>
              <w:top w:val="single" w:color="auto" w:sz="4" w:space="0"/>
              <w:left w:val="single" w:color="auto" w:sz="4" w:space="0"/>
              <w:bottom w:val="nil"/>
              <w:right w:val="nil"/>
            </w:tcBorders>
          </w:tcPr>
          <w:p w14:paraId="130695AD">
            <w:pPr>
              <w:widowControl w:val="0"/>
              <w:autoSpaceDE w:val="0"/>
              <w:autoSpaceDN w:val="0"/>
              <w:adjustRightInd w:val="0"/>
              <w:jc w:val="center"/>
              <w:rPr>
                <w:rStyle w:val="14"/>
              </w:rPr>
            </w:pPr>
            <w:r>
              <w:rPr>
                <w:rStyle w:val="14"/>
              </w:rPr>
              <w:t>Остаточный срок годности </w:t>
            </w:r>
          </w:p>
          <w:p w14:paraId="7EA8CB6F">
            <w:pPr>
              <w:rPr>
                <w:rStyle w:val="14"/>
              </w:rPr>
            </w:pPr>
            <w:r>
              <w:rPr>
                <w:rStyle w:val="14"/>
              </w:rPr>
              <w:t>Количество в единицах измерения </w:t>
            </w:r>
          </w:p>
        </w:tc>
        <w:tc>
          <w:tcPr>
            <w:tcW w:w="1834" w:type="dxa"/>
            <w:tcBorders>
              <w:top w:val="single" w:color="auto" w:sz="4" w:space="0"/>
              <w:left w:val="single" w:color="auto" w:sz="4" w:space="0"/>
              <w:bottom w:val="nil"/>
              <w:right w:val="single" w:color="auto" w:sz="4" w:space="0"/>
            </w:tcBorders>
            <w:vAlign w:val="center"/>
          </w:tcPr>
          <w:p w14:paraId="2C916D5E">
            <w:pPr>
              <w:widowControl w:val="0"/>
              <w:tabs>
                <w:tab w:val="left" w:pos="11057"/>
                <w:tab w:val="left" w:pos="11199"/>
              </w:tabs>
              <w:contextualSpacing/>
              <w:jc w:val="center"/>
              <w:rPr>
                <w:rStyle w:val="14"/>
              </w:rPr>
            </w:pPr>
            <w:r>
              <w:rPr>
                <w:rStyle w:val="14"/>
              </w:rPr>
              <w:t>Сроки поставки</w:t>
            </w:r>
          </w:p>
        </w:tc>
        <w:tc>
          <w:tcPr>
            <w:tcW w:w="1800" w:type="dxa"/>
            <w:tcBorders>
              <w:top w:val="single" w:color="auto" w:sz="4" w:space="0"/>
              <w:left w:val="single" w:color="auto" w:sz="4" w:space="0"/>
              <w:bottom w:val="nil"/>
              <w:right w:val="nil"/>
            </w:tcBorders>
          </w:tcPr>
          <w:p w14:paraId="621D755B">
            <w:pPr>
              <w:widowControl w:val="0"/>
              <w:autoSpaceDE w:val="0"/>
              <w:autoSpaceDN w:val="0"/>
              <w:adjustRightInd w:val="0"/>
              <w:jc w:val="center"/>
              <w:rPr>
                <w:rStyle w:val="14"/>
              </w:rPr>
            </w:pPr>
            <w:r>
              <w:rPr>
                <w:rStyle w:val="14"/>
              </w:rPr>
              <w:t>Цена за единицу измерения, руб.</w:t>
            </w:r>
          </w:p>
          <w:p w14:paraId="1F2C0578">
            <w:pPr>
              <w:widowControl w:val="0"/>
              <w:autoSpaceDE w:val="0"/>
              <w:autoSpaceDN w:val="0"/>
              <w:adjustRightInd w:val="0"/>
              <w:jc w:val="center"/>
              <w:rPr>
                <w:rStyle w:val="14"/>
              </w:rPr>
            </w:pPr>
            <w:r>
              <w:rPr>
                <w:rStyle w:val="14"/>
              </w:rPr>
              <w:t>(включая НДС)</w:t>
            </w:r>
          </w:p>
          <w:p w14:paraId="76DA8529">
            <w:pPr>
              <w:widowControl w:val="0"/>
              <w:autoSpaceDE w:val="0"/>
              <w:autoSpaceDN w:val="0"/>
              <w:adjustRightInd w:val="0"/>
              <w:jc w:val="center"/>
              <w:rPr>
                <w:rStyle w:val="14"/>
              </w:rPr>
            </w:pPr>
            <w:r>
              <w:rPr>
                <w:rStyle w:val="14"/>
              </w:rPr>
              <w:t>(если облагается НДС)</w:t>
            </w:r>
          </w:p>
        </w:tc>
        <w:tc>
          <w:tcPr>
            <w:tcW w:w="1843" w:type="dxa"/>
            <w:tcBorders>
              <w:top w:val="single" w:color="auto" w:sz="4" w:space="0"/>
              <w:left w:val="single" w:color="auto" w:sz="4" w:space="0"/>
              <w:bottom w:val="nil"/>
              <w:right w:val="nil"/>
            </w:tcBorders>
          </w:tcPr>
          <w:p w14:paraId="38337B6B">
            <w:pPr>
              <w:widowControl w:val="0"/>
              <w:autoSpaceDE w:val="0"/>
              <w:autoSpaceDN w:val="0"/>
              <w:adjustRightInd w:val="0"/>
              <w:jc w:val="center"/>
              <w:rPr>
                <w:rStyle w:val="14"/>
              </w:rPr>
            </w:pPr>
            <w:r>
              <w:rPr>
                <w:rStyle w:val="14"/>
              </w:rPr>
              <w:t>Стоимость, руб. (включая НДС)</w:t>
            </w:r>
          </w:p>
          <w:p w14:paraId="2A1285B9">
            <w:pPr>
              <w:widowControl w:val="0"/>
              <w:autoSpaceDE w:val="0"/>
              <w:autoSpaceDN w:val="0"/>
              <w:adjustRightInd w:val="0"/>
              <w:jc w:val="center"/>
              <w:rPr>
                <w:rStyle w:val="14"/>
              </w:rPr>
            </w:pPr>
            <w:r>
              <w:rPr>
                <w:rStyle w:val="14"/>
              </w:rPr>
              <w:t>(если облагается НДС) </w:t>
            </w:r>
          </w:p>
        </w:tc>
        <w:tc>
          <w:tcPr>
            <w:tcW w:w="1842" w:type="dxa"/>
            <w:tcBorders>
              <w:top w:val="single" w:color="auto" w:sz="4" w:space="0"/>
              <w:left w:val="single" w:color="auto" w:sz="4" w:space="0"/>
              <w:bottom w:val="nil"/>
            </w:tcBorders>
          </w:tcPr>
          <w:p w14:paraId="23A0D97C">
            <w:pPr>
              <w:widowControl w:val="0"/>
              <w:autoSpaceDE w:val="0"/>
              <w:autoSpaceDN w:val="0"/>
              <w:adjustRightInd w:val="0"/>
              <w:jc w:val="center"/>
              <w:rPr>
                <w:rStyle w:val="14"/>
              </w:rPr>
            </w:pPr>
            <w:r>
              <w:rPr>
                <w:rStyle w:val="14"/>
              </w:rPr>
              <w:t>Страна происхождения товара</w:t>
            </w:r>
          </w:p>
        </w:tc>
      </w:tr>
      <w:tr w14:paraId="113E6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7" w:type="dxa"/>
            <w:tcBorders>
              <w:top w:val="single" w:color="auto" w:sz="4" w:space="0"/>
              <w:bottom w:val="nil"/>
              <w:right w:val="nil"/>
            </w:tcBorders>
            <w:vAlign w:val="center"/>
          </w:tcPr>
          <w:p w14:paraId="3BB023B6">
            <w:pPr>
              <w:widowControl w:val="0"/>
              <w:autoSpaceDE w:val="0"/>
              <w:autoSpaceDN w:val="0"/>
              <w:adjustRightInd w:val="0"/>
              <w:jc w:val="center"/>
            </w:pPr>
            <w:r>
              <w:t>1</w:t>
            </w:r>
          </w:p>
        </w:tc>
        <w:tc>
          <w:tcPr>
            <w:tcW w:w="1504" w:type="dxa"/>
            <w:tcBorders>
              <w:top w:val="single" w:color="auto" w:sz="4" w:space="0"/>
              <w:left w:val="single" w:color="auto" w:sz="4" w:space="0"/>
              <w:bottom w:val="nil"/>
              <w:right w:val="nil"/>
            </w:tcBorders>
            <w:vAlign w:val="center"/>
          </w:tcPr>
          <w:p w14:paraId="6F56E33E">
            <w:pPr>
              <w:autoSpaceDE w:val="0"/>
              <w:autoSpaceDN w:val="0"/>
              <w:adjustRightInd w:val="0"/>
              <w:jc w:val="both"/>
              <w:rPr>
                <w:b/>
              </w:rPr>
            </w:pPr>
            <w:r>
              <w:t>Подшипник ступицы AUDI A6</w:t>
            </w:r>
          </w:p>
        </w:tc>
        <w:tc>
          <w:tcPr>
            <w:tcW w:w="2268" w:type="dxa"/>
            <w:tcBorders>
              <w:top w:val="single" w:color="auto" w:sz="4" w:space="0"/>
              <w:left w:val="single" w:color="auto" w:sz="4" w:space="0"/>
              <w:bottom w:val="nil"/>
              <w:right w:val="single" w:color="auto" w:sz="4" w:space="0"/>
            </w:tcBorders>
            <w:vAlign w:val="center"/>
          </w:tcPr>
          <w:p w14:paraId="0BAD5942">
            <w:pPr>
              <w:shd w:val="clear" w:color="auto" w:fill="FFFFFF"/>
              <w:spacing w:line="300" w:lineRule="atLeast"/>
              <w:textAlignment w:val="baseline"/>
              <w:rPr>
                <w:sz w:val="16"/>
                <w:szCs w:val="16"/>
              </w:rPr>
            </w:pPr>
            <w:r>
              <w:rPr>
                <w:sz w:val="16"/>
                <w:szCs w:val="16"/>
              </w:rPr>
              <w:t>Высота (мм) 42,5</w:t>
            </w:r>
          </w:p>
          <w:p w14:paraId="7153987A">
            <w:pPr>
              <w:shd w:val="clear" w:color="auto" w:fill="FFFFFF"/>
              <w:spacing w:line="300" w:lineRule="atLeast"/>
              <w:textAlignment w:val="baseline"/>
              <w:rPr>
                <w:sz w:val="16"/>
                <w:szCs w:val="16"/>
              </w:rPr>
            </w:pPr>
            <w:r>
              <w:rPr>
                <w:sz w:val="16"/>
                <w:szCs w:val="16"/>
              </w:rPr>
              <w:t>Посадочный диаметр (мм) 92</w:t>
            </w:r>
          </w:p>
          <w:p w14:paraId="7B1153FF">
            <w:pPr>
              <w:shd w:val="clear" w:color="auto" w:fill="FFFFFF"/>
              <w:spacing w:line="300" w:lineRule="atLeast"/>
              <w:textAlignment w:val="baseline"/>
              <w:rPr>
                <w:sz w:val="16"/>
                <w:szCs w:val="16"/>
              </w:rPr>
            </w:pPr>
            <w:r>
              <w:rPr>
                <w:sz w:val="16"/>
                <w:szCs w:val="16"/>
              </w:rPr>
              <w:t>Размер резьбы M12x1,5</w:t>
            </w:r>
          </w:p>
          <w:p w14:paraId="58BB2440">
            <w:pPr>
              <w:shd w:val="clear" w:color="auto" w:fill="FFFFFF"/>
              <w:spacing w:line="300" w:lineRule="atLeast"/>
              <w:textAlignment w:val="baseline"/>
              <w:rPr>
                <w:color w:val="0C0C0C" w:themeColor="text1" w:themeTint="F2"/>
                <w:sz w:val="16"/>
                <w:szCs w:val="16"/>
              </w:rPr>
            </w:pPr>
            <w:r>
              <w:rPr>
                <w:color w:val="000000"/>
                <w:sz w:val="16"/>
                <w:szCs w:val="16"/>
                <w:shd w:val="clear" w:color="auto" w:fill="FFFFFF"/>
              </w:rPr>
              <w:t>Датчик ABS: </w:t>
            </w:r>
            <w:r>
              <w:rPr>
                <w:color w:val="0C0C0C" w:themeColor="text1" w:themeTint="F2"/>
                <w:sz w:val="16"/>
                <w:szCs w:val="16"/>
              </w:rPr>
              <w:t>присутствует</w:t>
            </w:r>
          </w:p>
          <w:p w14:paraId="1FA6F775">
            <w:pPr>
              <w:shd w:val="clear" w:color="auto" w:fill="FFFFFF"/>
              <w:spacing w:line="300" w:lineRule="atLeast"/>
              <w:textAlignment w:val="baseline"/>
              <w:rPr>
                <w:bCs/>
                <w:color w:val="000000"/>
                <w:shd w:val="clear" w:color="auto" w:fill="FFFFFF"/>
              </w:rPr>
            </w:pPr>
            <w:r>
              <w:rPr>
                <w:color w:val="000000"/>
                <w:sz w:val="16"/>
                <w:szCs w:val="16"/>
                <w:shd w:val="clear" w:color="auto" w:fill="FFFFFF"/>
              </w:rPr>
              <w:t>Ось установки: </w:t>
            </w:r>
            <w:r>
              <w:rPr>
                <w:color w:val="0C0C0C" w:themeColor="text1" w:themeTint="F2"/>
                <w:sz w:val="16"/>
                <w:szCs w:val="16"/>
                <w:shd w:val="clear" w:color="auto" w:fill="FFFFFF"/>
              </w:rPr>
              <w:t>передняя</w:t>
            </w:r>
          </w:p>
        </w:tc>
        <w:tc>
          <w:tcPr>
            <w:tcW w:w="709" w:type="dxa"/>
            <w:tcBorders>
              <w:top w:val="single" w:color="auto" w:sz="4" w:space="0"/>
              <w:left w:val="single" w:color="auto" w:sz="4" w:space="0"/>
              <w:bottom w:val="nil"/>
              <w:right w:val="nil"/>
            </w:tcBorders>
            <w:vAlign w:val="center"/>
          </w:tcPr>
          <w:p w14:paraId="63700BE2">
            <w:pPr>
              <w:widowControl w:val="0"/>
              <w:autoSpaceDE w:val="0"/>
              <w:autoSpaceDN w:val="0"/>
              <w:adjustRightInd w:val="0"/>
              <w:jc w:val="center"/>
              <w:rPr>
                <w:rStyle w:val="14"/>
              </w:rPr>
            </w:pPr>
            <w:r>
              <w:rPr>
                <w:rStyle w:val="14"/>
              </w:rPr>
              <w:t>шт</w:t>
            </w:r>
          </w:p>
        </w:tc>
        <w:tc>
          <w:tcPr>
            <w:tcW w:w="850" w:type="dxa"/>
            <w:tcBorders>
              <w:top w:val="single" w:color="auto" w:sz="4" w:space="0"/>
              <w:left w:val="single" w:color="auto" w:sz="4" w:space="0"/>
              <w:bottom w:val="nil"/>
              <w:right w:val="nil"/>
            </w:tcBorders>
            <w:vAlign w:val="center"/>
          </w:tcPr>
          <w:p w14:paraId="5C84C8C6">
            <w:pPr>
              <w:widowControl w:val="0"/>
              <w:autoSpaceDE w:val="0"/>
              <w:autoSpaceDN w:val="0"/>
              <w:adjustRightInd w:val="0"/>
              <w:jc w:val="center"/>
              <w:rPr>
                <w:rStyle w:val="14"/>
              </w:rPr>
            </w:pPr>
            <w:r>
              <w:rPr>
                <w:rStyle w:val="14"/>
              </w:rPr>
              <w:t>1</w:t>
            </w:r>
          </w:p>
        </w:tc>
        <w:tc>
          <w:tcPr>
            <w:tcW w:w="1525" w:type="dxa"/>
            <w:tcBorders>
              <w:top w:val="single" w:color="auto" w:sz="4" w:space="0"/>
              <w:left w:val="single" w:color="auto" w:sz="4" w:space="0"/>
              <w:bottom w:val="nil"/>
              <w:right w:val="nil"/>
            </w:tcBorders>
            <w:vAlign w:val="center"/>
          </w:tcPr>
          <w:p w14:paraId="6D172E71">
            <w:pPr>
              <w:widowControl w:val="0"/>
              <w:autoSpaceDE w:val="0"/>
              <w:autoSpaceDN w:val="0"/>
              <w:adjustRightInd w:val="0"/>
              <w:jc w:val="center"/>
              <w:rPr>
                <w:rStyle w:val="14"/>
              </w:rPr>
            </w:pPr>
            <w:r>
              <w:rPr>
                <w:rStyle w:val="14"/>
              </w:rPr>
              <w:t>бессрочно</w:t>
            </w:r>
          </w:p>
        </w:tc>
        <w:tc>
          <w:tcPr>
            <w:tcW w:w="1834" w:type="dxa"/>
            <w:tcBorders>
              <w:top w:val="single" w:color="auto" w:sz="4" w:space="0"/>
              <w:left w:val="single" w:color="auto" w:sz="4" w:space="0"/>
              <w:bottom w:val="nil"/>
              <w:right w:val="single" w:color="auto" w:sz="4" w:space="0"/>
            </w:tcBorders>
            <w:vAlign w:val="center"/>
          </w:tcPr>
          <w:p w14:paraId="7CDD6229">
            <w:pPr>
              <w:pStyle w:val="152"/>
              <w:jc w:val="both"/>
              <w:rPr>
                <w:rStyle w:val="14"/>
              </w:rPr>
            </w:pPr>
            <w:r>
              <w:rPr>
                <w:rStyle w:val="14"/>
              </w:rPr>
              <w:t xml:space="preserve">в течение 7 рабочих дней с момента заключения контракта  </w:t>
            </w:r>
          </w:p>
          <w:p w14:paraId="2D5D8F13">
            <w:pPr>
              <w:jc w:val="center"/>
              <w:rPr>
                <w:rStyle w:val="14"/>
              </w:rPr>
            </w:pPr>
          </w:p>
        </w:tc>
        <w:tc>
          <w:tcPr>
            <w:tcW w:w="1800" w:type="dxa"/>
            <w:tcBorders>
              <w:top w:val="single" w:color="auto" w:sz="4" w:space="0"/>
              <w:left w:val="single" w:color="auto" w:sz="4" w:space="0"/>
              <w:bottom w:val="nil"/>
              <w:right w:val="nil"/>
            </w:tcBorders>
            <w:vAlign w:val="center"/>
          </w:tcPr>
          <w:p w14:paraId="7946A6A3">
            <w:pPr>
              <w:widowControl w:val="0"/>
              <w:autoSpaceDE w:val="0"/>
              <w:autoSpaceDN w:val="0"/>
              <w:adjustRightInd w:val="0"/>
              <w:jc w:val="center"/>
            </w:pPr>
          </w:p>
        </w:tc>
        <w:tc>
          <w:tcPr>
            <w:tcW w:w="1843" w:type="dxa"/>
            <w:tcBorders>
              <w:top w:val="single" w:color="auto" w:sz="4" w:space="0"/>
              <w:left w:val="single" w:color="auto" w:sz="4" w:space="0"/>
              <w:bottom w:val="nil"/>
              <w:right w:val="nil"/>
            </w:tcBorders>
            <w:vAlign w:val="center"/>
          </w:tcPr>
          <w:p w14:paraId="2673BA25">
            <w:pPr>
              <w:widowControl w:val="0"/>
              <w:autoSpaceDE w:val="0"/>
              <w:autoSpaceDN w:val="0"/>
              <w:adjustRightInd w:val="0"/>
              <w:jc w:val="center"/>
            </w:pPr>
          </w:p>
        </w:tc>
        <w:tc>
          <w:tcPr>
            <w:tcW w:w="1842" w:type="dxa"/>
            <w:tcBorders>
              <w:top w:val="single" w:color="auto" w:sz="4" w:space="0"/>
              <w:left w:val="single" w:color="auto" w:sz="4" w:space="0"/>
              <w:bottom w:val="nil"/>
            </w:tcBorders>
            <w:vAlign w:val="center"/>
          </w:tcPr>
          <w:p w14:paraId="40B8EBE4">
            <w:pPr>
              <w:widowControl w:val="0"/>
              <w:autoSpaceDE w:val="0"/>
              <w:autoSpaceDN w:val="0"/>
              <w:adjustRightInd w:val="0"/>
              <w:jc w:val="center"/>
            </w:pPr>
            <w:r>
              <w:t>Российская Федерация</w:t>
            </w:r>
          </w:p>
        </w:tc>
      </w:tr>
      <w:tr w14:paraId="03B2C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7" w:type="dxa"/>
            <w:tcBorders>
              <w:top w:val="single" w:color="auto" w:sz="4" w:space="0"/>
              <w:bottom w:val="single" w:color="auto" w:sz="4" w:space="0"/>
              <w:right w:val="nil"/>
            </w:tcBorders>
          </w:tcPr>
          <w:p w14:paraId="168ADB83">
            <w:pPr>
              <w:widowControl w:val="0"/>
              <w:autoSpaceDE w:val="0"/>
              <w:autoSpaceDN w:val="0"/>
              <w:adjustRightInd w:val="0"/>
              <w:jc w:val="center"/>
              <w:rPr>
                <w:rFonts w:ascii="Times New Roman CYR" w:hAnsi="Times New Roman CYR" w:cs="Times New Roman CYR"/>
              </w:rPr>
            </w:pPr>
          </w:p>
        </w:tc>
        <w:tc>
          <w:tcPr>
            <w:tcW w:w="1504" w:type="dxa"/>
            <w:tcBorders>
              <w:top w:val="single" w:color="auto" w:sz="4" w:space="0"/>
              <w:left w:val="single" w:color="auto" w:sz="4" w:space="0"/>
              <w:bottom w:val="single" w:color="auto" w:sz="4" w:space="0"/>
              <w:right w:val="nil"/>
            </w:tcBorders>
          </w:tcPr>
          <w:p w14:paraId="6813E2B7">
            <w:pPr>
              <w:widowControl w:val="0"/>
              <w:autoSpaceDE w:val="0"/>
              <w:autoSpaceDN w:val="0"/>
              <w:adjustRightInd w:val="0"/>
              <w:jc w:val="both"/>
              <w:rPr>
                <w:b/>
              </w:rPr>
            </w:pPr>
          </w:p>
        </w:tc>
        <w:tc>
          <w:tcPr>
            <w:tcW w:w="2268" w:type="dxa"/>
            <w:tcBorders>
              <w:top w:val="single" w:color="auto" w:sz="4" w:space="0"/>
              <w:left w:val="single" w:color="auto" w:sz="4" w:space="0"/>
              <w:bottom w:val="single" w:color="auto" w:sz="4" w:space="0"/>
              <w:right w:val="single" w:color="auto" w:sz="4" w:space="0"/>
            </w:tcBorders>
          </w:tcPr>
          <w:p w14:paraId="5DED742D">
            <w:pPr>
              <w:widowControl w:val="0"/>
              <w:autoSpaceDE w:val="0"/>
              <w:autoSpaceDN w:val="0"/>
              <w:adjustRightInd w:val="0"/>
              <w:jc w:val="both"/>
              <w:rPr>
                <w:b/>
              </w:rPr>
            </w:pPr>
          </w:p>
        </w:tc>
        <w:tc>
          <w:tcPr>
            <w:tcW w:w="709" w:type="dxa"/>
            <w:tcBorders>
              <w:top w:val="single" w:color="auto" w:sz="4" w:space="0"/>
              <w:left w:val="single" w:color="auto" w:sz="4" w:space="0"/>
              <w:bottom w:val="single" w:color="auto" w:sz="4" w:space="0"/>
              <w:right w:val="nil"/>
            </w:tcBorders>
          </w:tcPr>
          <w:p w14:paraId="798EB930">
            <w:pPr>
              <w:widowControl w:val="0"/>
              <w:autoSpaceDE w:val="0"/>
              <w:autoSpaceDN w:val="0"/>
              <w:adjustRightInd w:val="0"/>
              <w:jc w:val="both"/>
              <w:rPr>
                <w:b/>
              </w:rPr>
            </w:pPr>
          </w:p>
        </w:tc>
        <w:tc>
          <w:tcPr>
            <w:tcW w:w="850" w:type="dxa"/>
            <w:tcBorders>
              <w:top w:val="single" w:color="auto" w:sz="4" w:space="0"/>
              <w:left w:val="single" w:color="auto" w:sz="4" w:space="0"/>
              <w:bottom w:val="single" w:color="auto" w:sz="4" w:space="0"/>
              <w:right w:val="nil"/>
            </w:tcBorders>
          </w:tcPr>
          <w:p w14:paraId="73635448">
            <w:pPr>
              <w:rPr>
                <w:b/>
              </w:rPr>
            </w:pPr>
          </w:p>
        </w:tc>
        <w:tc>
          <w:tcPr>
            <w:tcW w:w="1525" w:type="dxa"/>
            <w:tcBorders>
              <w:top w:val="single" w:color="auto" w:sz="4" w:space="0"/>
              <w:left w:val="single" w:color="auto" w:sz="4" w:space="0"/>
              <w:bottom w:val="single" w:color="auto" w:sz="4" w:space="0"/>
              <w:right w:val="nil"/>
            </w:tcBorders>
          </w:tcPr>
          <w:p w14:paraId="44A53316">
            <w:pPr>
              <w:widowControl w:val="0"/>
              <w:autoSpaceDE w:val="0"/>
              <w:autoSpaceDN w:val="0"/>
              <w:adjustRightInd w:val="0"/>
              <w:jc w:val="both"/>
              <w:rPr>
                <w:b/>
              </w:rPr>
            </w:pPr>
          </w:p>
        </w:tc>
        <w:tc>
          <w:tcPr>
            <w:tcW w:w="1834" w:type="dxa"/>
            <w:tcBorders>
              <w:top w:val="single" w:color="auto" w:sz="4" w:space="0"/>
              <w:left w:val="single" w:color="auto" w:sz="4" w:space="0"/>
              <w:bottom w:val="single" w:color="auto" w:sz="4" w:space="0"/>
              <w:right w:val="single" w:color="auto" w:sz="4" w:space="0"/>
            </w:tcBorders>
          </w:tcPr>
          <w:p w14:paraId="10A5A03F">
            <w:pPr>
              <w:widowControl w:val="0"/>
              <w:tabs>
                <w:tab w:val="left" w:pos="11057"/>
                <w:tab w:val="left" w:pos="11199"/>
              </w:tabs>
              <w:ind w:firstLine="720"/>
              <w:contextualSpacing/>
              <w:rPr>
                <w:color w:val="000000"/>
              </w:rPr>
            </w:pPr>
            <w:r>
              <w:rPr>
                <w:color w:val="000000"/>
              </w:rPr>
              <w:t>Итого</w:t>
            </w:r>
          </w:p>
        </w:tc>
        <w:tc>
          <w:tcPr>
            <w:tcW w:w="1800" w:type="dxa"/>
            <w:tcBorders>
              <w:top w:val="single" w:color="auto" w:sz="4" w:space="0"/>
              <w:left w:val="single" w:color="auto" w:sz="4" w:space="0"/>
              <w:bottom w:val="single" w:color="auto" w:sz="4" w:space="0"/>
              <w:right w:val="nil"/>
            </w:tcBorders>
          </w:tcPr>
          <w:p w14:paraId="3D014EC7">
            <w:pPr>
              <w:rPr>
                <w:b/>
              </w:rPr>
            </w:pPr>
          </w:p>
        </w:tc>
        <w:tc>
          <w:tcPr>
            <w:tcW w:w="1843" w:type="dxa"/>
            <w:tcBorders>
              <w:top w:val="single" w:color="auto" w:sz="4" w:space="0"/>
              <w:left w:val="single" w:color="auto" w:sz="4" w:space="0"/>
              <w:bottom w:val="single" w:color="auto" w:sz="4" w:space="0"/>
              <w:right w:val="nil"/>
            </w:tcBorders>
          </w:tcPr>
          <w:p w14:paraId="7638037A">
            <w:pPr>
              <w:jc w:val="center"/>
              <w:rPr>
                <w:b/>
              </w:rPr>
            </w:pPr>
          </w:p>
        </w:tc>
        <w:tc>
          <w:tcPr>
            <w:tcW w:w="1842" w:type="dxa"/>
            <w:tcBorders>
              <w:top w:val="single" w:color="auto" w:sz="4" w:space="0"/>
              <w:left w:val="single" w:color="auto" w:sz="4" w:space="0"/>
              <w:bottom w:val="single" w:color="auto" w:sz="4" w:space="0"/>
            </w:tcBorders>
          </w:tcPr>
          <w:p w14:paraId="5DEA61B2">
            <w:pPr>
              <w:widowControl w:val="0"/>
              <w:autoSpaceDE w:val="0"/>
              <w:autoSpaceDN w:val="0"/>
              <w:adjustRightInd w:val="0"/>
              <w:jc w:val="both"/>
              <w:rPr>
                <w:rFonts w:ascii="Times New Roman CYR" w:hAnsi="Times New Roman CYR" w:cs="Times New Roman CYR"/>
              </w:rPr>
            </w:pPr>
          </w:p>
        </w:tc>
      </w:tr>
    </w:tbl>
    <w:p w14:paraId="7C5379E9">
      <w:pPr>
        <w:widowControl w:val="0"/>
        <w:tabs>
          <w:tab w:val="left" w:pos="6480"/>
          <w:tab w:val="left" w:pos="11057"/>
          <w:tab w:val="left" w:pos="11199"/>
        </w:tabs>
        <w:ind w:right="-200"/>
        <w:contextualSpacing/>
        <w:rPr>
          <w:b/>
          <w:bCs/>
        </w:rPr>
      </w:pPr>
    </w:p>
    <w:p w14:paraId="2978DF19">
      <w:pPr>
        <w:suppressAutoHyphens/>
        <w:jc w:val="center"/>
        <w:textAlignment w:val="baseline"/>
        <w:rPr>
          <w:kern w:val="1"/>
          <w:lang w:bidi="hi-IN"/>
        </w:rPr>
      </w:pPr>
      <w:r>
        <w:rPr>
          <w:kern w:val="1"/>
          <w:lang w:bidi="hi-IN"/>
        </w:rPr>
        <w:t>Адрес поставки:</w:t>
      </w:r>
      <w:r>
        <w:rPr>
          <w:bCs/>
          <w:kern w:val="1"/>
          <w:sz w:val="16"/>
          <w:szCs w:val="16"/>
          <w:lang w:bidi="hi-IN"/>
        </w:rPr>
        <w:t xml:space="preserve"> </w:t>
      </w:r>
      <w:r>
        <w:rPr>
          <w:bCs/>
          <w:kern w:val="1"/>
          <w:lang w:bidi="hi-IN"/>
        </w:rPr>
        <w:t xml:space="preserve">ФКУ ИК- 2 ГУФСИН России по Нижегородской области    </w:t>
      </w:r>
      <w:r>
        <w:rPr>
          <w:kern w:val="1"/>
          <w:lang w:bidi="hi-IN"/>
        </w:rPr>
        <w:t>603041, г. Н. Новгород Автозаводский район, ул. Коломенская 20.</w:t>
      </w:r>
    </w:p>
    <w:p w14:paraId="1D139AE0">
      <w:pPr>
        <w:ind w:right="-142"/>
        <w:jc w:val="center"/>
      </w:pPr>
    </w:p>
    <w:p w14:paraId="14294038">
      <w:pPr>
        <w:ind w:left="6663" w:right="-142"/>
        <w:jc w:val="center"/>
      </w:pPr>
    </w:p>
    <w:tbl>
      <w:tblPr>
        <w:tblStyle w:val="11"/>
        <w:tblW w:w="10349" w:type="dxa"/>
        <w:tblInd w:w="1578" w:type="dxa"/>
        <w:tblLayout w:type="autofit"/>
        <w:tblCellMar>
          <w:top w:w="0" w:type="dxa"/>
          <w:left w:w="108" w:type="dxa"/>
          <w:bottom w:w="0" w:type="dxa"/>
          <w:right w:w="108" w:type="dxa"/>
        </w:tblCellMar>
      </w:tblPr>
      <w:tblGrid>
        <w:gridCol w:w="5013"/>
        <w:gridCol w:w="5336"/>
      </w:tblGrid>
      <w:tr w14:paraId="70CE56D7">
        <w:tblPrEx>
          <w:tblCellMar>
            <w:top w:w="0" w:type="dxa"/>
            <w:left w:w="108" w:type="dxa"/>
            <w:bottom w:w="0" w:type="dxa"/>
            <w:right w:w="108" w:type="dxa"/>
          </w:tblCellMar>
        </w:tblPrEx>
        <w:trPr>
          <w:trHeight w:val="949" w:hRule="atLeast"/>
        </w:trPr>
        <w:tc>
          <w:tcPr>
            <w:tcW w:w="5013" w:type="dxa"/>
          </w:tcPr>
          <w:p w14:paraId="0D916AB4">
            <w:pPr>
              <w:spacing w:before="100" w:beforeAutospacing="1" w:after="100" w:afterAutospacing="1"/>
              <w:ind w:right="-71"/>
              <w:contextualSpacing/>
              <w:jc w:val="center"/>
              <w:rPr>
                <w:kern w:val="3"/>
                <w:lang w:eastAsia="en-US"/>
              </w:rPr>
            </w:pPr>
            <w:r>
              <w:rPr>
                <w:kern w:val="3"/>
                <w:sz w:val="28"/>
                <w:lang w:eastAsia="en-US"/>
              </w:rPr>
              <w:t>ЗАКАЗЧИК</w:t>
            </w:r>
          </w:p>
          <w:p w14:paraId="1EB74460">
            <w:pPr>
              <w:spacing w:before="100" w:beforeAutospacing="1" w:after="100" w:afterAutospacing="1"/>
              <w:ind w:right="-71"/>
              <w:contextualSpacing/>
              <w:jc w:val="center"/>
              <w:rPr>
                <w:bCs/>
                <w:kern w:val="3"/>
                <w:sz w:val="28"/>
                <w:lang w:eastAsia="en-US"/>
              </w:rPr>
            </w:pPr>
          </w:p>
        </w:tc>
        <w:tc>
          <w:tcPr>
            <w:tcW w:w="5336" w:type="dxa"/>
          </w:tcPr>
          <w:p w14:paraId="77C6C733">
            <w:pPr>
              <w:widowControl w:val="0"/>
              <w:snapToGrid w:val="0"/>
              <w:ind w:right="-71"/>
              <w:contextualSpacing/>
              <w:jc w:val="center"/>
              <w:rPr>
                <w:kern w:val="3"/>
                <w:lang w:eastAsia="en-US"/>
              </w:rPr>
            </w:pPr>
            <w:r>
              <w:rPr>
                <w:kern w:val="3"/>
                <w:lang w:eastAsia="en-US"/>
              </w:rPr>
              <w:t>ПОСТАВЩИК</w:t>
            </w:r>
          </w:p>
          <w:p w14:paraId="1FD4F5CD">
            <w:pPr>
              <w:widowControl w:val="0"/>
              <w:snapToGrid w:val="0"/>
              <w:ind w:right="-71"/>
              <w:contextualSpacing/>
              <w:jc w:val="center"/>
              <w:rPr>
                <w:kern w:val="3"/>
                <w:lang w:eastAsia="en-US"/>
              </w:rPr>
            </w:pPr>
          </w:p>
          <w:p w14:paraId="47E68021">
            <w:pPr>
              <w:widowControl w:val="0"/>
              <w:snapToGrid w:val="0"/>
              <w:ind w:right="-71"/>
              <w:contextualSpacing/>
              <w:jc w:val="center"/>
              <w:rPr>
                <w:kern w:val="3"/>
                <w:lang w:eastAsia="en-US"/>
              </w:rPr>
            </w:pPr>
          </w:p>
        </w:tc>
      </w:tr>
      <w:tr w14:paraId="0A03446C">
        <w:tblPrEx>
          <w:tblCellMar>
            <w:top w:w="0" w:type="dxa"/>
            <w:left w:w="108" w:type="dxa"/>
            <w:bottom w:w="0" w:type="dxa"/>
            <w:right w:w="108" w:type="dxa"/>
          </w:tblCellMar>
        </w:tblPrEx>
        <w:trPr>
          <w:trHeight w:val="718" w:hRule="atLeast"/>
        </w:trPr>
        <w:tc>
          <w:tcPr>
            <w:tcW w:w="5013" w:type="dxa"/>
          </w:tcPr>
          <w:p w14:paraId="36E662AD">
            <w:pPr>
              <w:widowControl w:val="0"/>
              <w:jc w:val="center"/>
              <w:rPr>
                <w:kern w:val="3"/>
                <w:lang w:eastAsia="en-US"/>
              </w:rPr>
            </w:pPr>
            <w:r>
              <w:rPr>
                <w:kern w:val="3"/>
                <w:lang w:eastAsia="en-US"/>
              </w:rPr>
              <w:t>__________________/___________/</w:t>
            </w:r>
          </w:p>
        </w:tc>
        <w:tc>
          <w:tcPr>
            <w:tcW w:w="5336" w:type="dxa"/>
          </w:tcPr>
          <w:p w14:paraId="3F646854">
            <w:pPr>
              <w:widowControl w:val="0"/>
              <w:snapToGrid w:val="0"/>
              <w:ind w:right="-71"/>
              <w:contextualSpacing/>
              <w:jc w:val="center"/>
              <w:rPr>
                <w:kern w:val="3"/>
                <w:lang w:eastAsia="en-US"/>
              </w:rPr>
            </w:pPr>
            <w:r>
              <w:rPr>
                <w:rStyle w:val="291"/>
              </w:rPr>
              <w:t>____________________/</w:t>
            </w:r>
            <w:r>
              <w:t>_____________/</w:t>
            </w:r>
          </w:p>
        </w:tc>
      </w:tr>
    </w:tbl>
    <w:p w14:paraId="70E4092F">
      <w:pPr>
        <w:pStyle w:val="213"/>
        <w:tabs>
          <w:tab w:val="left" w:pos="6480"/>
          <w:tab w:val="left" w:pos="11057"/>
          <w:tab w:val="left" w:pos="11199"/>
        </w:tabs>
        <w:spacing w:line="240" w:lineRule="auto"/>
        <w:ind w:right="-74"/>
        <w:contextualSpacing/>
        <w:rPr>
          <w:szCs w:val="22"/>
        </w:rPr>
      </w:pPr>
    </w:p>
    <w:p w14:paraId="34A7A759">
      <w:pPr>
        <w:pStyle w:val="213"/>
        <w:tabs>
          <w:tab w:val="left" w:pos="6480"/>
          <w:tab w:val="left" w:pos="11057"/>
          <w:tab w:val="left" w:pos="11199"/>
        </w:tabs>
        <w:spacing w:line="240" w:lineRule="auto"/>
        <w:ind w:right="-74"/>
        <w:contextualSpacing/>
        <w:rPr>
          <w:szCs w:val="22"/>
        </w:rPr>
      </w:pPr>
    </w:p>
    <w:p w14:paraId="774151FF">
      <w:pPr>
        <w:pStyle w:val="213"/>
        <w:tabs>
          <w:tab w:val="left" w:pos="6480"/>
          <w:tab w:val="left" w:pos="11057"/>
          <w:tab w:val="left" w:pos="11199"/>
        </w:tabs>
        <w:spacing w:line="240" w:lineRule="auto"/>
        <w:ind w:right="-74"/>
        <w:contextualSpacing/>
        <w:jc w:val="right"/>
        <w:rPr>
          <w:szCs w:val="22"/>
        </w:rPr>
      </w:pPr>
    </w:p>
    <w:p w14:paraId="1FF3A2A4">
      <w:pPr>
        <w:pStyle w:val="213"/>
        <w:tabs>
          <w:tab w:val="left" w:pos="6480"/>
          <w:tab w:val="left" w:pos="11057"/>
          <w:tab w:val="left" w:pos="11199"/>
        </w:tabs>
        <w:spacing w:line="240" w:lineRule="auto"/>
        <w:ind w:right="-74"/>
        <w:contextualSpacing/>
        <w:jc w:val="right"/>
        <w:rPr>
          <w:szCs w:val="22"/>
        </w:rPr>
      </w:pPr>
    </w:p>
    <w:p w14:paraId="5C8286CC">
      <w:pPr>
        <w:pStyle w:val="213"/>
        <w:tabs>
          <w:tab w:val="left" w:pos="6480"/>
          <w:tab w:val="left" w:pos="11057"/>
          <w:tab w:val="left" w:pos="11199"/>
        </w:tabs>
        <w:spacing w:line="240" w:lineRule="auto"/>
        <w:ind w:right="-74"/>
        <w:contextualSpacing/>
        <w:rPr>
          <w:szCs w:val="22"/>
        </w:rPr>
      </w:pPr>
    </w:p>
    <w:p w14:paraId="167A1ADA">
      <w:pPr>
        <w:pStyle w:val="213"/>
        <w:tabs>
          <w:tab w:val="left" w:pos="6480"/>
          <w:tab w:val="left" w:pos="11057"/>
          <w:tab w:val="left" w:pos="11199"/>
        </w:tabs>
        <w:spacing w:line="240" w:lineRule="auto"/>
        <w:ind w:right="-74"/>
        <w:contextualSpacing/>
        <w:jc w:val="right"/>
        <w:rPr>
          <w:szCs w:val="22"/>
        </w:rPr>
      </w:pPr>
      <w:r>
        <w:rPr>
          <w:szCs w:val="22"/>
        </w:rPr>
        <w:t>Приложение № 2</w:t>
      </w:r>
    </w:p>
    <w:p w14:paraId="6564CF65">
      <w:pPr>
        <w:pStyle w:val="213"/>
        <w:tabs>
          <w:tab w:val="left" w:pos="6480"/>
          <w:tab w:val="left" w:pos="11057"/>
          <w:tab w:val="left" w:pos="11199"/>
        </w:tabs>
        <w:spacing w:line="240" w:lineRule="auto"/>
        <w:ind w:right="-74"/>
        <w:contextualSpacing/>
        <w:jc w:val="right"/>
        <w:rPr>
          <w:szCs w:val="22"/>
        </w:rPr>
      </w:pPr>
      <w:r>
        <w:rPr>
          <w:szCs w:val="22"/>
        </w:rPr>
        <w:t xml:space="preserve"> к Государственному контракту </w:t>
      </w:r>
    </w:p>
    <w:p w14:paraId="19B257C8">
      <w:pPr>
        <w:pStyle w:val="213"/>
        <w:tabs>
          <w:tab w:val="left" w:pos="6480"/>
          <w:tab w:val="left" w:pos="11057"/>
          <w:tab w:val="left" w:pos="11199"/>
        </w:tabs>
        <w:spacing w:line="240" w:lineRule="auto"/>
        <w:ind w:right="-74"/>
        <w:contextualSpacing/>
        <w:jc w:val="right"/>
        <w:rPr>
          <w:szCs w:val="22"/>
        </w:rPr>
      </w:pPr>
      <w:r>
        <w:rPr>
          <w:szCs w:val="22"/>
        </w:rPr>
        <w:t xml:space="preserve">    №_______от  _______________ 2026 г.</w:t>
      </w:r>
    </w:p>
    <w:tbl>
      <w:tblPr>
        <w:tblStyle w:val="11"/>
        <w:tblW w:w="15979" w:type="dxa"/>
        <w:tblInd w:w="0" w:type="dxa"/>
        <w:tblLayout w:type="autofit"/>
        <w:tblCellMar>
          <w:top w:w="0" w:type="dxa"/>
          <w:left w:w="108" w:type="dxa"/>
          <w:bottom w:w="0" w:type="dxa"/>
          <w:right w:w="108" w:type="dxa"/>
        </w:tblCellMar>
      </w:tblPr>
      <w:tblGrid>
        <w:gridCol w:w="223"/>
        <w:gridCol w:w="15756"/>
      </w:tblGrid>
      <w:tr w14:paraId="3A951565">
        <w:tblPrEx>
          <w:tblCellMar>
            <w:top w:w="0" w:type="dxa"/>
            <w:left w:w="108" w:type="dxa"/>
            <w:bottom w:w="0" w:type="dxa"/>
            <w:right w:w="108" w:type="dxa"/>
          </w:tblCellMar>
        </w:tblPrEx>
        <w:trPr>
          <w:trHeight w:val="8705" w:hRule="atLeast"/>
        </w:trPr>
        <w:tc>
          <w:tcPr>
            <w:tcW w:w="223" w:type="dxa"/>
          </w:tcPr>
          <w:p w14:paraId="69DE5B83">
            <w:pPr>
              <w:rPr>
                <w:rFonts w:eastAsia="Calibri"/>
              </w:rPr>
            </w:pPr>
          </w:p>
        </w:tc>
        <w:tc>
          <w:tcPr>
            <w:tcW w:w="15756" w:type="dxa"/>
          </w:tcPr>
          <w:p w14:paraId="0D20B38E">
            <w:pPr>
              <w:rPr>
                <w:rFonts w:eastAsia="Calibri"/>
                <w:b/>
              </w:rPr>
            </w:pPr>
            <w:r>
              <w:rPr>
                <w:rFonts w:eastAsia="Calibri"/>
                <w:b/>
              </w:rPr>
              <w:drawing>
                <wp:inline distT="0" distB="0" distL="0" distR="0">
                  <wp:extent cx="8937625" cy="5523230"/>
                  <wp:effectExtent l="0" t="0" r="0" b="0"/>
                  <wp:docPr id="6283799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79986"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937625" cy="5523230"/>
                          </a:xfrm>
                          <a:prstGeom prst="rect">
                            <a:avLst/>
                          </a:prstGeom>
                          <a:noFill/>
                        </pic:spPr>
                      </pic:pic>
                    </a:graphicData>
                  </a:graphic>
                </wp:inline>
              </w:drawing>
            </w:r>
          </w:p>
        </w:tc>
      </w:tr>
      <w:tr w14:paraId="2ACB9A3A">
        <w:tblPrEx>
          <w:tblCellMar>
            <w:top w:w="0" w:type="dxa"/>
            <w:left w:w="108" w:type="dxa"/>
            <w:bottom w:w="0" w:type="dxa"/>
            <w:right w:w="108" w:type="dxa"/>
          </w:tblCellMar>
        </w:tblPrEx>
        <w:tc>
          <w:tcPr>
            <w:tcW w:w="223" w:type="dxa"/>
          </w:tcPr>
          <w:p w14:paraId="0462901F">
            <w:pPr>
              <w:rPr>
                <w:rFonts w:eastAsia="Calibri"/>
              </w:rPr>
            </w:pPr>
          </w:p>
        </w:tc>
        <w:tc>
          <w:tcPr>
            <w:tcW w:w="15756" w:type="dxa"/>
          </w:tcPr>
          <w:p w14:paraId="543FB33A">
            <w:pPr>
              <w:rPr>
                <w:rFonts w:eastAsia="Calibri"/>
                <w:b/>
              </w:rPr>
            </w:pPr>
          </w:p>
        </w:tc>
      </w:tr>
    </w:tbl>
    <w:p w14:paraId="399A9E89">
      <w:pPr>
        <w:widowControl w:val="0"/>
        <w:tabs>
          <w:tab w:val="left" w:pos="6480"/>
          <w:tab w:val="left" w:pos="11057"/>
          <w:tab w:val="left" w:pos="11199"/>
        </w:tabs>
        <w:ind w:right="-74"/>
        <w:contextualSpacing/>
        <w:jc w:val="right"/>
        <w:rPr>
          <w:snapToGrid w:val="0"/>
          <w:sz w:val="22"/>
          <w:szCs w:val="22"/>
          <w:lang w:eastAsia="ru-RU"/>
        </w:rPr>
      </w:pPr>
      <w:r>
        <w:rPr>
          <w:snapToGrid w:val="0"/>
          <w:sz w:val="22"/>
          <w:szCs w:val="22"/>
          <w:lang w:eastAsia="ru-RU"/>
        </w:rPr>
        <w:drawing>
          <wp:inline distT="0" distB="0" distL="0" distR="0">
            <wp:extent cx="9211945" cy="3420110"/>
            <wp:effectExtent l="0" t="0" r="0" b="0"/>
            <wp:docPr id="19626045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04574"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211945" cy="3420110"/>
                    </a:xfrm>
                    <a:prstGeom prst="rect">
                      <a:avLst/>
                    </a:prstGeom>
                    <a:noFill/>
                  </pic:spPr>
                </pic:pic>
              </a:graphicData>
            </a:graphic>
          </wp:inline>
        </w:drawing>
      </w:r>
    </w:p>
    <w:p w14:paraId="2A7D8276">
      <w:pPr>
        <w:widowControl w:val="0"/>
        <w:tabs>
          <w:tab w:val="left" w:pos="6480"/>
          <w:tab w:val="left" w:pos="11057"/>
          <w:tab w:val="left" w:pos="11199"/>
        </w:tabs>
        <w:ind w:right="-74"/>
        <w:contextualSpacing/>
        <w:jc w:val="right"/>
        <w:rPr>
          <w:snapToGrid w:val="0"/>
          <w:sz w:val="22"/>
          <w:szCs w:val="22"/>
          <w:lang w:eastAsia="ru-RU"/>
        </w:rPr>
      </w:pPr>
    </w:p>
    <w:p w14:paraId="7FEBF752">
      <w:pPr>
        <w:widowControl w:val="0"/>
        <w:tabs>
          <w:tab w:val="left" w:pos="6480"/>
          <w:tab w:val="left" w:pos="11057"/>
          <w:tab w:val="left" w:pos="11199"/>
        </w:tabs>
        <w:ind w:right="-74"/>
        <w:contextualSpacing/>
        <w:jc w:val="right"/>
        <w:rPr>
          <w:snapToGrid w:val="0"/>
          <w:sz w:val="22"/>
          <w:szCs w:val="22"/>
          <w:lang w:eastAsia="ru-RU"/>
        </w:rPr>
      </w:pPr>
    </w:p>
    <w:p w14:paraId="221A9E8F">
      <w:pPr>
        <w:widowControl w:val="0"/>
        <w:tabs>
          <w:tab w:val="left" w:pos="6480"/>
          <w:tab w:val="left" w:pos="11057"/>
          <w:tab w:val="left" w:pos="11199"/>
        </w:tabs>
        <w:ind w:right="-74"/>
        <w:contextualSpacing/>
        <w:jc w:val="right"/>
        <w:rPr>
          <w:snapToGrid w:val="0"/>
          <w:sz w:val="22"/>
          <w:szCs w:val="22"/>
          <w:lang w:eastAsia="ru-RU"/>
        </w:rPr>
      </w:pPr>
    </w:p>
    <w:p w14:paraId="4BCB21CB">
      <w:pPr>
        <w:widowControl w:val="0"/>
        <w:tabs>
          <w:tab w:val="left" w:pos="6480"/>
          <w:tab w:val="left" w:pos="11057"/>
          <w:tab w:val="left" w:pos="11199"/>
        </w:tabs>
        <w:ind w:right="-74"/>
        <w:contextualSpacing/>
        <w:jc w:val="right"/>
        <w:rPr>
          <w:snapToGrid w:val="0"/>
          <w:sz w:val="22"/>
          <w:szCs w:val="22"/>
          <w:lang w:eastAsia="ru-RU"/>
        </w:rPr>
      </w:pPr>
    </w:p>
    <w:p w14:paraId="7F9FBE67">
      <w:pPr>
        <w:widowControl w:val="0"/>
        <w:tabs>
          <w:tab w:val="left" w:pos="6480"/>
          <w:tab w:val="left" w:pos="11057"/>
          <w:tab w:val="left" w:pos="11199"/>
        </w:tabs>
        <w:ind w:right="-74"/>
        <w:contextualSpacing/>
        <w:jc w:val="right"/>
        <w:rPr>
          <w:snapToGrid w:val="0"/>
          <w:sz w:val="22"/>
          <w:szCs w:val="22"/>
          <w:lang w:eastAsia="ru-RU"/>
        </w:rPr>
      </w:pPr>
    </w:p>
    <w:p w14:paraId="100484C6">
      <w:pPr>
        <w:widowControl w:val="0"/>
        <w:tabs>
          <w:tab w:val="left" w:pos="6480"/>
          <w:tab w:val="left" w:pos="11057"/>
          <w:tab w:val="left" w:pos="11199"/>
        </w:tabs>
        <w:ind w:right="-74"/>
        <w:contextualSpacing/>
        <w:jc w:val="right"/>
        <w:rPr>
          <w:snapToGrid w:val="0"/>
          <w:sz w:val="22"/>
          <w:szCs w:val="22"/>
          <w:lang w:eastAsia="ru-RU"/>
        </w:rPr>
      </w:pPr>
    </w:p>
    <w:p w14:paraId="2A5DDA27">
      <w:pPr>
        <w:widowControl w:val="0"/>
        <w:tabs>
          <w:tab w:val="left" w:pos="6480"/>
          <w:tab w:val="left" w:pos="11057"/>
          <w:tab w:val="left" w:pos="11199"/>
        </w:tabs>
        <w:ind w:right="-74"/>
        <w:contextualSpacing/>
        <w:jc w:val="right"/>
        <w:rPr>
          <w:snapToGrid w:val="0"/>
          <w:sz w:val="22"/>
          <w:szCs w:val="22"/>
          <w:lang w:eastAsia="ru-RU"/>
        </w:rPr>
      </w:pPr>
    </w:p>
    <w:p w14:paraId="65DB4C77">
      <w:pPr>
        <w:widowControl w:val="0"/>
        <w:tabs>
          <w:tab w:val="left" w:pos="6480"/>
          <w:tab w:val="left" w:pos="11057"/>
          <w:tab w:val="left" w:pos="11199"/>
        </w:tabs>
        <w:ind w:right="-74"/>
        <w:contextualSpacing/>
        <w:jc w:val="right"/>
        <w:rPr>
          <w:snapToGrid w:val="0"/>
          <w:sz w:val="22"/>
          <w:szCs w:val="22"/>
          <w:lang w:eastAsia="ru-RU"/>
        </w:rPr>
      </w:pPr>
    </w:p>
    <w:p w14:paraId="18C17478">
      <w:pPr>
        <w:widowControl w:val="0"/>
        <w:tabs>
          <w:tab w:val="left" w:pos="6480"/>
          <w:tab w:val="left" w:pos="11057"/>
          <w:tab w:val="left" w:pos="11199"/>
        </w:tabs>
        <w:ind w:right="-74"/>
        <w:contextualSpacing/>
        <w:jc w:val="right"/>
        <w:rPr>
          <w:snapToGrid w:val="0"/>
          <w:sz w:val="22"/>
          <w:szCs w:val="22"/>
          <w:lang w:eastAsia="ru-RU"/>
        </w:rPr>
      </w:pPr>
    </w:p>
    <w:p w14:paraId="55FB7A11">
      <w:pPr>
        <w:widowControl w:val="0"/>
        <w:tabs>
          <w:tab w:val="left" w:pos="6480"/>
          <w:tab w:val="left" w:pos="11057"/>
          <w:tab w:val="left" w:pos="11199"/>
        </w:tabs>
        <w:ind w:right="-74"/>
        <w:contextualSpacing/>
        <w:jc w:val="right"/>
        <w:rPr>
          <w:snapToGrid w:val="0"/>
          <w:sz w:val="22"/>
          <w:szCs w:val="22"/>
          <w:lang w:eastAsia="ru-RU"/>
        </w:rPr>
      </w:pPr>
    </w:p>
    <w:p w14:paraId="6B457800">
      <w:pPr>
        <w:widowControl w:val="0"/>
        <w:tabs>
          <w:tab w:val="left" w:pos="6480"/>
          <w:tab w:val="left" w:pos="11057"/>
          <w:tab w:val="left" w:pos="11199"/>
        </w:tabs>
        <w:ind w:right="-74"/>
        <w:contextualSpacing/>
        <w:jc w:val="right"/>
        <w:rPr>
          <w:snapToGrid w:val="0"/>
          <w:sz w:val="22"/>
          <w:szCs w:val="22"/>
          <w:lang w:eastAsia="ru-RU"/>
        </w:rPr>
      </w:pPr>
    </w:p>
    <w:p w14:paraId="6680E530">
      <w:pPr>
        <w:widowControl w:val="0"/>
        <w:tabs>
          <w:tab w:val="left" w:pos="6480"/>
          <w:tab w:val="left" w:pos="11057"/>
          <w:tab w:val="left" w:pos="11199"/>
        </w:tabs>
        <w:ind w:right="-74"/>
        <w:contextualSpacing/>
        <w:jc w:val="right"/>
        <w:rPr>
          <w:snapToGrid w:val="0"/>
          <w:sz w:val="22"/>
          <w:szCs w:val="22"/>
          <w:lang w:eastAsia="ru-RU"/>
        </w:rPr>
      </w:pPr>
    </w:p>
    <w:p w14:paraId="6F90248D">
      <w:pPr>
        <w:widowControl w:val="0"/>
        <w:tabs>
          <w:tab w:val="left" w:pos="6480"/>
          <w:tab w:val="left" w:pos="11057"/>
          <w:tab w:val="left" w:pos="11199"/>
        </w:tabs>
        <w:ind w:right="-74"/>
        <w:contextualSpacing/>
        <w:jc w:val="right"/>
        <w:rPr>
          <w:snapToGrid w:val="0"/>
          <w:sz w:val="22"/>
          <w:szCs w:val="22"/>
          <w:lang w:eastAsia="ru-RU"/>
        </w:rPr>
      </w:pPr>
    </w:p>
    <w:p w14:paraId="62AE506F">
      <w:pPr>
        <w:widowControl w:val="0"/>
        <w:tabs>
          <w:tab w:val="left" w:pos="6480"/>
          <w:tab w:val="left" w:pos="11057"/>
          <w:tab w:val="left" w:pos="11199"/>
        </w:tabs>
        <w:ind w:right="-74"/>
        <w:contextualSpacing/>
        <w:jc w:val="right"/>
        <w:rPr>
          <w:snapToGrid w:val="0"/>
          <w:sz w:val="22"/>
          <w:szCs w:val="22"/>
          <w:lang w:eastAsia="ru-RU"/>
        </w:rPr>
      </w:pPr>
    </w:p>
    <w:p w14:paraId="33D2B9C3">
      <w:pPr>
        <w:widowControl w:val="0"/>
        <w:tabs>
          <w:tab w:val="left" w:pos="6480"/>
          <w:tab w:val="left" w:pos="11057"/>
          <w:tab w:val="left" w:pos="11199"/>
        </w:tabs>
        <w:ind w:right="-74"/>
        <w:contextualSpacing/>
        <w:jc w:val="right"/>
        <w:rPr>
          <w:snapToGrid w:val="0"/>
          <w:sz w:val="22"/>
          <w:szCs w:val="22"/>
          <w:lang w:eastAsia="ru-RU"/>
        </w:rPr>
      </w:pPr>
    </w:p>
    <w:p w14:paraId="02B6494B">
      <w:pPr>
        <w:widowControl w:val="0"/>
        <w:tabs>
          <w:tab w:val="left" w:pos="6480"/>
          <w:tab w:val="left" w:pos="11057"/>
          <w:tab w:val="left" w:pos="11199"/>
        </w:tabs>
        <w:ind w:right="-74"/>
        <w:contextualSpacing/>
        <w:jc w:val="right"/>
        <w:rPr>
          <w:snapToGrid w:val="0"/>
          <w:sz w:val="22"/>
          <w:szCs w:val="22"/>
          <w:lang w:eastAsia="ru-RU"/>
        </w:rPr>
      </w:pPr>
    </w:p>
    <w:p w14:paraId="29AD8C58">
      <w:pPr>
        <w:widowControl w:val="0"/>
        <w:tabs>
          <w:tab w:val="left" w:pos="6480"/>
          <w:tab w:val="left" w:pos="11057"/>
          <w:tab w:val="left" w:pos="11199"/>
        </w:tabs>
        <w:ind w:right="-74"/>
        <w:contextualSpacing/>
        <w:jc w:val="right"/>
        <w:rPr>
          <w:snapToGrid w:val="0"/>
          <w:sz w:val="22"/>
          <w:szCs w:val="22"/>
          <w:lang w:eastAsia="ru-RU"/>
        </w:rPr>
      </w:pPr>
    </w:p>
    <w:p w14:paraId="03376DF0">
      <w:pPr>
        <w:widowControl w:val="0"/>
        <w:tabs>
          <w:tab w:val="left" w:pos="6480"/>
          <w:tab w:val="left" w:pos="11057"/>
          <w:tab w:val="left" w:pos="11199"/>
        </w:tabs>
        <w:ind w:right="-74"/>
        <w:contextualSpacing/>
        <w:jc w:val="right"/>
        <w:rPr>
          <w:snapToGrid w:val="0"/>
          <w:sz w:val="22"/>
          <w:szCs w:val="22"/>
          <w:lang w:eastAsia="ru-RU"/>
        </w:rPr>
      </w:pPr>
      <w:r>
        <w:rPr>
          <w:snapToGrid w:val="0"/>
          <w:sz w:val="22"/>
          <w:szCs w:val="22"/>
          <w:lang w:eastAsia="ru-RU"/>
        </w:rPr>
        <w:t>Приложение № 3</w:t>
      </w:r>
    </w:p>
    <w:p w14:paraId="00814FCE">
      <w:pPr>
        <w:widowControl w:val="0"/>
        <w:tabs>
          <w:tab w:val="left" w:pos="6480"/>
          <w:tab w:val="left" w:pos="11057"/>
          <w:tab w:val="left" w:pos="11199"/>
        </w:tabs>
        <w:ind w:right="-74"/>
        <w:contextualSpacing/>
        <w:jc w:val="right"/>
        <w:rPr>
          <w:snapToGrid w:val="0"/>
          <w:sz w:val="22"/>
          <w:szCs w:val="22"/>
          <w:lang w:eastAsia="ru-RU"/>
        </w:rPr>
      </w:pPr>
      <w:r>
        <w:rPr>
          <w:snapToGrid w:val="0"/>
          <w:sz w:val="22"/>
          <w:szCs w:val="22"/>
          <w:lang w:eastAsia="ru-RU"/>
        </w:rPr>
        <w:t xml:space="preserve"> к Государственному контракту </w:t>
      </w:r>
    </w:p>
    <w:p w14:paraId="7BDF4D7A">
      <w:pPr>
        <w:widowControl w:val="0"/>
        <w:tabs>
          <w:tab w:val="left" w:pos="6480"/>
          <w:tab w:val="left" w:pos="11057"/>
          <w:tab w:val="left" w:pos="11199"/>
        </w:tabs>
        <w:ind w:right="-74"/>
        <w:contextualSpacing/>
        <w:jc w:val="right"/>
        <w:rPr>
          <w:snapToGrid w:val="0"/>
          <w:sz w:val="22"/>
          <w:szCs w:val="22"/>
          <w:lang w:eastAsia="ru-RU"/>
        </w:rPr>
      </w:pPr>
      <w:r>
        <w:rPr>
          <w:snapToGrid w:val="0"/>
          <w:sz w:val="22"/>
          <w:szCs w:val="22"/>
          <w:lang w:eastAsia="ru-RU"/>
        </w:rPr>
        <w:t xml:space="preserve">    №_______от  _______________ 202_</w:t>
      </w:r>
    </w:p>
    <w:p w14:paraId="40AC48A3">
      <w:pPr>
        <w:widowControl w:val="0"/>
        <w:tabs>
          <w:tab w:val="left" w:pos="6480"/>
          <w:tab w:val="left" w:pos="11057"/>
          <w:tab w:val="left" w:pos="11199"/>
        </w:tabs>
        <w:ind w:right="-74"/>
        <w:contextualSpacing/>
        <w:jc w:val="right"/>
        <w:rPr>
          <w:snapToGrid w:val="0"/>
          <w:sz w:val="22"/>
          <w:szCs w:val="22"/>
          <w:lang w:eastAsia="ru-RU"/>
        </w:rPr>
      </w:pPr>
    </w:p>
    <w:p w14:paraId="2C6B5DAC">
      <w:pPr>
        <w:widowControl w:val="0"/>
        <w:tabs>
          <w:tab w:val="left" w:pos="6480"/>
          <w:tab w:val="left" w:pos="11057"/>
          <w:tab w:val="left" w:pos="11199"/>
        </w:tabs>
        <w:ind w:right="-74"/>
        <w:contextualSpacing/>
        <w:jc w:val="right"/>
        <w:rPr>
          <w:snapToGrid w:val="0"/>
          <w:sz w:val="22"/>
          <w:szCs w:val="22"/>
          <w:lang w:eastAsia="ru-RU"/>
        </w:rPr>
      </w:pPr>
    </w:p>
    <w:p w14:paraId="2DF55BC3"/>
    <w:p w14:paraId="38CE1E3C">
      <w:pPr>
        <w:ind w:left="-426"/>
        <w:jc w:val="right"/>
      </w:pPr>
      <w:bookmarkStart w:id="0" w:name="_GoBack"/>
      <w:r>
        <w:drawing>
          <wp:inline distT="0" distB="0" distL="0" distR="0">
            <wp:extent cx="9251950" cy="3557905"/>
            <wp:effectExtent l="0" t="0" r="0" b="0"/>
            <wp:docPr id="24394720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47209"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251950" cy="3557905"/>
                    </a:xfrm>
                    <a:prstGeom prst="rect">
                      <a:avLst/>
                    </a:prstGeom>
                    <a:noFill/>
                    <a:ln>
                      <a:noFill/>
                    </a:ln>
                  </pic:spPr>
                </pic:pic>
              </a:graphicData>
            </a:graphic>
          </wp:inline>
        </w:drawing>
      </w:r>
      <w:bookmarkEnd w:id="0"/>
    </w:p>
    <w:sectPr>
      <w:pgSz w:w="16838" w:h="11906" w:orient="landscape"/>
      <w:pgMar w:top="851" w:right="1134" w:bottom="992" w:left="1134" w:header="709" w:footer="709" w:gutter="0"/>
      <w:pgBorders w:offsetFrom="page">
        <w:top w:val="double" w:color="auto" w:sz="4" w:space="24"/>
        <w:left w:val="double" w:color="auto" w:sz="4" w:space="24"/>
        <w:bottom w:val="double" w:color="auto" w:sz="4" w:space="24"/>
        <w:right w:val="doub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Liberation Serif">
    <w:altName w:val="Times New Roman"/>
    <w:panose1 w:val="000000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Consultant">
    <w:altName w:val="Segoe Print"/>
    <w:panose1 w:val="00000000000000000000"/>
    <w:charset w:val="01"/>
    <w:family w:val="roman"/>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Arial Narrow">
    <w:panose1 w:val="020B0606020202030204"/>
    <w:charset w:val="CC"/>
    <w:family w:val="swiss"/>
    <w:pitch w:val="default"/>
    <w:sig w:usb0="00000287" w:usb1="00000800" w:usb2="00000000" w:usb3="00000000" w:csb0="2000009F" w:csb1="DFD70000"/>
  </w:font>
  <w:font w:name="GaramondNarrowC">
    <w:altName w:val="Times New Roman"/>
    <w:panose1 w:val="00000000000000000000"/>
    <w:charset w:val="01"/>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Roboto">
    <w:altName w:val="Times New Roman"/>
    <w:panose1 w:val="00000000000000000000"/>
    <w:charset w:val="00"/>
    <w:family w:val="auto"/>
    <w:pitch w:val="default"/>
    <w:sig w:usb0="00000000" w:usb1="00000000" w:usb2="00000021"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8D5DC">
    <w:pPr>
      <w:pStyle w:val="4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6D6D">
    <w:pPr>
      <w:pStyle w:val="48"/>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3024C0DF">
    <w:pPr>
      <w:pStyle w:val="4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F595">
    <w:pPr>
      <w:pStyle w:val="3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199"/>
      <w:lvlText w:val=""/>
      <w:lvlJc w:val="left"/>
      <w:pPr>
        <w:tabs>
          <w:tab w:val="left" w:pos="1492"/>
        </w:tabs>
        <w:ind w:left="1492" w:hanging="360"/>
      </w:pPr>
      <w:rPr>
        <w:rFonts w:hint="default" w:ascii="Symbol" w:hAnsi="Symbol"/>
      </w:rPr>
    </w:lvl>
  </w:abstractNum>
  <w:abstractNum w:abstractNumId="1">
    <w:nsid w:val="FFFFFF82"/>
    <w:multiLevelType w:val="singleLevel"/>
    <w:tmpl w:val="FFFFFF82"/>
    <w:lvl w:ilvl="0" w:tentative="0">
      <w:start w:val="1"/>
      <w:numFmt w:val="bullet"/>
      <w:pStyle w:val="200"/>
      <w:lvlText w:val=""/>
      <w:lvlJc w:val="left"/>
      <w:pPr>
        <w:tabs>
          <w:tab w:val="left" w:pos="926"/>
        </w:tabs>
        <w:ind w:left="926" w:hanging="360"/>
      </w:pPr>
      <w:rPr>
        <w:rFonts w:hint="default" w:ascii="Symbol" w:hAnsi="Symbol"/>
      </w:rPr>
    </w:lvl>
  </w:abstractNum>
  <w:abstractNum w:abstractNumId="2">
    <w:nsid w:val="FFFFFF83"/>
    <w:multiLevelType w:val="singleLevel"/>
    <w:tmpl w:val="FFFFFF83"/>
    <w:lvl w:ilvl="0" w:tentative="0">
      <w:start w:val="1"/>
      <w:numFmt w:val="bullet"/>
      <w:pStyle w:val="46"/>
      <w:lvlText w:val=""/>
      <w:lvlJc w:val="left"/>
      <w:pPr>
        <w:tabs>
          <w:tab w:val="left" w:pos="643"/>
        </w:tabs>
        <w:ind w:left="643" w:hanging="360"/>
      </w:pPr>
      <w:rPr>
        <w:rFonts w:hint="default" w:ascii="Symbol" w:hAnsi="Symbol"/>
      </w:rPr>
    </w:lvl>
  </w:abstractNum>
  <w:abstractNum w:abstractNumId="3">
    <w:nsid w:val="FFFFFF88"/>
    <w:multiLevelType w:val="multilevel"/>
    <w:tmpl w:val="FFFFFF88"/>
    <w:lvl w:ilvl="0" w:tentative="0">
      <w:start w:val="1"/>
      <w:numFmt w:val="decimal"/>
      <w:pStyle w:val="193"/>
      <w:lvlText w:val="%1."/>
      <w:lvlJc w:val="left"/>
      <w:pPr>
        <w:tabs>
          <w:tab w:val="left" w:pos="360"/>
        </w:tabs>
        <w:ind w:left="360" w:hanging="360"/>
      </w:p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4">
    <w:nsid w:val="07585A8A"/>
    <w:multiLevelType w:val="multilevel"/>
    <w:tmpl w:val="07585A8A"/>
    <w:lvl w:ilvl="0" w:tentative="0">
      <w:start w:val="4"/>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178E4FA3"/>
    <w:multiLevelType w:val="multilevel"/>
    <w:tmpl w:val="178E4FA3"/>
    <w:lvl w:ilvl="0" w:tentative="0">
      <w:start w:val="1"/>
      <w:numFmt w:val="bullet"/>
      <w:pStyle w:val="240"/>
      <w:lvlText w:val=""/>
      <w:lvlJc w:val="left"/>
      <w:pPr>
        <w:tabs>
          <w:tab w:val="left" w:pos="454"/>
        </w:tabs>
        <w:ind w:left="454" w:hanging="284"/>
      </w:pPr>
      <w:rPr>
        <w:rFonts w:hint="default" w:ascii="Symbol" w:hAnsi="Symbol"/>
      </w:rPr>
    </w:lvl>
    <w:lvl w:ilvl="1" w:tentative="0">
      <w:start w:val="1"/>
      <w:numFmt w:val="bullet"/>
      <w:pStyle w:val="241"/>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1BED10CE"/>
    <w:multiLevelType w:val="multilevel"/>
    <w:tmpl w:val="1BED10CE"/>
    <w:lvl w:ilvl="0" w:tentative="0">
      <w:start w:val="5"/>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4320" w:hanging="720"/>
      </w:pPr>
      <w:rPr>
        <w:rFonts w:hint="default"/>
      </w:rPr>
    </w:lvl>
    <w:lvl w:ilvl="3" w:tentative="0">
      <w:start w:val="1"/>
      <w:numFmt w:val="decimal"/>
      <w:lvlText w:val="%1.%2.%3.%4."/>
      <w:lvlJc w:val="left"/>
      <w:pPr>
        <w:ind w:left="6120" w:hanging="720"/>
      </w:pPr>
      <w:rPr>
        <w:rFonts w:hint="default"/>
      </w:rPr>
    </w:lvl>
    <w:lvl w:ilvl="4" w:tentative="0">
      <w:start w:val="1"/>
      <w:numFmt w:val="decimal"/>
      <w:lvlText w:val="%1.%2.%3.%4.%5."/>
      <w:lvlJc w:val="left"/>
      <w:pPr>
        <w:ind w:left="8280" w:hanging="1080"/>
      </w:pPr>
      <w:rPr>
        <w:rFonts w:hint="default"/>
      </w:rPr>
    </w:lvl>
    <w:lvl w:ilvl="5" w:tentative="0">
      <w:start w:val="1"/>
      <w:numFmt w:val="decimal"/>
      <w:lvlText w:val="%1.%2.%3.%4.%5.%6."/>
      <w:lvlJc w:val="left"/>
      <w:pPr>
        <w:ind w:left="10080" w:hanging="1080"/>
      </w:pPr>
      <w:rPr>
        <w:rFonts w:hint="default"/>
      </w:rPr>
    </w:lvl>
    <w:lvl w:ilvl="6" w:tentative="0">
      <w:start w:val="1"/>
      <w:numFmt w:val="decimal"/>
      <w:lvlText w:val="%1.%2.%3.%4.%5.%6.%7."/>
      <w:lvlJc w:val="left"/>
      <w:pPr>
        <w:ind w:left="12240" w:hanging="1440"/>
      </w:pPr>
      <w:rPr>
        <w:rFonts w:hint="default"/>
      </w:rPr>
    </w:lvl>
    <w:lvl w:ilvl="7" w:tentative="0">
      <w:start w:val="1"/>
      <w:numFmt w:val="decimal"/>
      <w:lvlText w:val="%1.%2.%3.%4.%5.%6.%7.%8."/>
      <w:lvlJc w:val="left"/>
      <w:pPr>
        <w:ind w:left="14040" w:hanging="1440"/>
      </w:pPr>
      <w:rPr>
        <w:rFonts w:hint="default"/>
      </w:rPr>
    </w:lvl>
    <w:lvl w:ilvl="8" w:tentative="0">
      <w:start w:val="1"/>
      <w:numFmt w:val="decimal"/>
      <w:lvlText w:val="%1.%2.%3.%4.%5.%6.%7.%8.%9."/>
      <w:lvlJc w:val="left"/>
      <w:pPr>
        <w:ind w:left="16200" w:hanging="1800"/>
      </w:pPr>
      <w:rPr>
        <w:rFonts w:hint="default"/>
      </w:rPr>
    </w:lvl>
  </w:abstractNum>
  <w:abstractNum w:abstractNumId="7">
    <w:nsid w:val="1E7E04D5"/>
    <w:multiLevelType w:val="singleLevel"/>
    <w:tmpl w:val="1E7E04D5"/>
    <w:lvl w:ilvl="0" w:tentative="0">
      <w:start w:val="1"/>
      <w:numFmt w:val="decimal"/>
      <w:pStyle w:val="196"/>
      <w:lvlText w:val="%1."/>
      <w:lvlJc w:val="left"/>
      <w:pPr>
        <w:tabs>
          <w:tab w:val="left" w:pos="360"/>
        </w:tabs>
        <w:ind w:left="360" w:hanging="360"/>
      </w:pPr>
    </w:lvl>
  </w:abstractNum>
  <w:abstractNum w:abstractNumId="8">
    <w:nsid w:val="22D73A7A"/>
    <w:multiLevelType w:val="multilevel"/>
    <w:tmpl w:val="22D73A7A"/>
    <w:lvl w:ilvl="0" w:tentative="0">
      <w:start w:val="8"/>
      <w:numFmt w:val="decimal"/>
      <w:lvlText w:val="%1."/>
      <w:lvlJc w:val="left"/>
      <w:pPr>
        <w:ind w:left="418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956409"/>
    <w:multiLevelType w:val="multilevel"/>
    <w:tmpl w:val="4B956409"/>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65"/>
      <w:suff w:val="nothing"/>
      <w:lvlText w:val=""/>
      <w:lvlJc w:val="left"/>
      <w:pPr>
        <w:ind w:left="720" w:hanging="720"/>
      </w:pPr>
    </w:lvl>
    <w:lvl w:ilvl="3" w:tentative="0">
      <w:start w:val="1"/>
      <w:numFmt w:val="none"/>
      <w:pStyle w:val="66"/>
      <w:suff w:val="nothing"/>
      <w:lvlText w:val=""/>
      <w:lvlJc w:val="left"/>
      <w:pPr>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0">
    <w:nsid w:val="4C5E7160"/>
    <w:multiLevelType w:val="multilevel"/>
    <w:tmpl w:val="4C5E7160"/>
    <w:lvl w:ilvl="0" w:tentative="0">
      <w:start w:val="1"/>
      <w:numFmt w:val="decimal"/>
      <w:lvlText w:val="%1."/>
      <w:lvlJc w:val="left"/>
      <w:pPr>
        <w:tabs>
          <w:tab w:val="left" w:pos="0"/>
        </w:tabs>
      </w:pPr>
      <w:rPr>
        <w:rFonts w:hint="default"/>
        <w:b/>
        <w:bCs/>
        <w:i w:val="0"/>
        <w:iCs w:val="0"/>
        <w:caps w:val="0"/>
        <w:smallCaps w:val="0"/>
        <w:strike w:val="0"/>
        <w:dstrike w:val="0"/>
        <w:vanish w:val="0"/>
        <w:color w:val="000000"/>
        <w:spacing w:val="0"/>
        <w:kern w:val="0"/>
        <w:position w:val="0"/>
        <w:u w:val="none"/>
        <w:vertAlign w:val="baseline"/>
      </w:rPr>
    </w:lvl>
    <w:lvl w:ilvl="1" w:tentative="0">
      <w:start w:val="1"/>
      <w:numFmt w:val="decimal"/>
      <w:lvlText w:val="%1.%2"/>
      <w:lvlJc w:val="left"/>
      <w:pPr>
        <w:tabs>
          <w:tab w:val="left" w:pos="1277"/>
        </w:tabs>
        <w:ind w:left="1277" w:hanging="851"/>
      </w:pPr>
      <w:rPr>
        <w:rFonts w:hint="default"/>
        <w:caps w:val="0"/>
        <w:strike w:val="0"/>
        <w:dstrike w:val="0"/>
        <w:vanish w:val="0"/>
        <w:color w:val="auto"/>
        <w:spacing w:val="0"/>
        <w:w w:val="100"/>
        <w:kern w:val="0"/>
        <w:position w:val="0"/>
        <w:u w:val="none"/>
        <w:vertAlign w:val="baseline"/>
      </w:rPr>
    </w:lvl>
    <w:lvl w:ilvl="2" w:tentative="0">
      <w:start w:val="1"/>
      <w:numFmt w:val="decimal"/>
      <w:pStyle w:val="197"/>
      <w:lvlText w:val="%1.%2.%3"/>
      <w:lvlJc w:val="left"/>
      <w:pPr>
        <w:tabs>
          <w:tab w:val="left" w:pos="1135"/>
        </w:tabs>
        <w:ind w:left="-283" w:firstLine="567"/>
      </w:pPr>
      <w:rPr>
        <w:rFonts w:hint="default"/>
        <w:b w:val="0"/>
        <w:bCs w:val="0"/>
        <w:i w:val="0"/>
        <w:iCs w:val="0"/>
      </w:rPr>
    </w:lvl>
    <w:lvl w:ilvl="3" w:tentative="0">
      <w:start w:val="1"/>
      <w:numFmt w:val="decimal"/>
      <w:lvlText w:val="%1.%2.%3.%4"/>
      <w:lvlJc w:val="left"/>
      <w:pPr>
        <w:tabs>
          <w:tab w:val="left"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418"/>
        </w:tabs>
        <w:ind w:firstLine="567"/>
      </w:pPr>
      <w:rPr>
        <w:rFonts w:hint="default"/>
        <w:b w:val="0"/>
        <w:bCs w:val="0"/>
        <w:i w:val="0"/>
        <w:iCs w:val="0"/>
      </w:rPr>
    </w:lvl>
    <w:lvl w:ilvl="5" w:tentative="0">
      <w:start w:val="1"/>
      <w:numFmt w:val="lowerRoman"/>
      <w:lvlText w:val="%6)"/>
      <w:lvlJc w:val="left"/>
      <w:pPr>
        <w:tabs>
          <w:tab w:val="left" w:pos="1985"/>
        </w:tabs>
        <w:ind w:left="1985" w:hanging="567"/>
      </w:pPr>
      <w:rPr>
        <w:rFonts w:hint="default"/>
      </w:rPr>
    </w:lvl>
    <w:lvl w:ilvl="6" w:tentative="0">
      <w:start w:val="1"/>
      <w:numFmt w:val="decimal"/>
      <w:lvlText w:val="%5.%6.%7)"/>
      <w:lvlJc w:val="left"/>
      <w:pPr>
        <w:tabs>
          <w:tab w:val="left" w:pos="3119"/>
        </w:tabs>
        <w:ind w:left="3119" w:hanging="851"/>
      </w:pPr>
      <w:rPr>
        <w:rFonts w:hint="default"/>
      </w:rPr>
    </w:lvl>
    <w:lvl w:ilvl="7" w:tentative="0">
      <w:start w:val="1"/>
      <w:numFmt w:val="decimal"/>
      <w:lvlText w:val="%5.%6.%7.%8)"/>
      <w:lvlJc w:val="left"/>
      <w:pPr>
        <w:tabs>
          <w:tab w:val="left" w:pos="3402"/>
        </w:tabs>
        <w:ind w:left="3402" w:hanging="567"/>
      </w:pPr>
      <w:rPr>
        <w:rFonts w:hint="default"/>
      </w:rPr>
    </w:lvl>
    <w:lvl w:ilvl="8" w:tentative="0">
      <w:start w:val="1"/>
      <w:numFmt w:val="decimal"/>
      <w:lvlText w:val="%1.%2.%3.%4.%5.%6.%7.%8.%9."/>
      <w:lvlJc w:val="left"/>
      <w:pPr>
        <w:tabs>
          <w:tab w:val="left" w:pos="6120"/>
        </w:tabs>
        <w:ind w:left="4320" w:hanging="1440"/>
      </w:pPr>
      <w:rPr>
        <w:rFonts w:hint="default"/>
      </w:rPr>
    </w:lvl>
  </w:abstractNum>
  <w:abstractNum w:abstractNumId="11">
    <w:nsid w:val="4E3755AB"/>
    <w:multiLevelType w:val="singleLevel"/>
    <w:tmpl w:val="4E3755AB"/>
    <w:lvl w:ilvl="0" w:tentative="0">
      <w:start w:val="1"/>
      <w:numFmt w:val="bullet"/>
      <w:pStyle w:val="44"/>
      <w:lvlText w:val="-"/>
      <w:lvlJc w:val="left"/>
      <w:pPr>
        <w:tabs>
          <w:tab w:val="left" w:pos="360"/>
        </w:tabs>
        <w:ind w:left="340" w:hanging="340"/>
      </w:pPr>
      <w:rPr>
        <w:rFonts w:hint="default" w:ascii="Arial" w:hAnsi="Arial"/>
        <w:b w:val="0"/>
        <w:i w:val="0"/>
        <w:sz w:val="24"/>
        <w:szCs w:val="24"/>
      </w:rPr>
    </w:lvl>
  </w:abstractNum>
  <w:abstractNum w:abstractNumId="12">
    <w:nsid w:val="67BD1093"/>
    <w:multiLevelType w:val="multilevel"/>
    <w:tmpl w:val="67BD1093"/>
    <w:lvl w:ilvl="0" w:tentative="0">
      <w:start w:val="1"/>
      <w:numFmt w:val="decimal"/>
      <w:lvlText w:val="%1."/>
      <w:lvlJc w:val="left"/>
      <w:pPr>
        <w:tabs>
          <w:tab w:val="left" w:pos="1495"/>
        </w:tabs>
        <w:ind w:left="1495"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6C234D51"/>
    <w:multiLevelType w:val="multilevel"/>
    <w:tmpl w:val="6C234D51"/>
    <w:lvl w:ilvl="0" w:tentative="0">
      <w:start w:val="5"/>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741B7194"/>
    <w:multiLevelType w:val="multilevel"/>
    <w:tmpl w:val="741B7194"/>
    <w:lvl w:ilvl="0" w:tentative="0">
      <w:start w:val="1"/>
      <w:numFmt w:val="upperRoman"/>
      <w:lvlText w:val="ЧАСТЬ %1."/>
      <w:lvlJc w:val="left"/>
      <w:pPr>
        <w:tabs>
          <w:tab w:val="left" w:pos="2160"/>
        </w:tabs>
        <w:ind w:left="720" w:hanging="720"/>
      </w:pPr>
      <w:rPr>
        <w:rFonts w:hint="default"/>
        <w:sz w:val="40"/>
        <w:szCs w:val="40"/>
      </w:rPr>
    </w:lvl>
    <w:lvl w:ilvl="1" w:tentative="0">
      <w:start w:val="1"/>
      <w:numFmt w:val="decimal"/>
      <w:pStyle w:val="195"/>
      <w:lvlText w:val="РАЗДЕЛ %1.%2"/>
      <w:lvlJc w:val="left"/>
      <w:pPr>
        <w:tabs>
          <w:tab w:val="left" w:pos="144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11"/>
  </w:num>
  <w:num w:numId="2">
    <w:abstractNumId w:val="2"/>
  </w:num>
  <w:num w:numId="3">
    <w:abstractNumId w:val="9"/>
  </w:num>
  <w:num w:numId="4">
    <w:abstractNumId w:val="3"/>
  </w:num>
  <w:num w:numId="5">
    <w:abstractNumId w:val="14"/>
  </w:num>
  <w:num w:numId="6">
    <w:abstractNumId w:val="7"/>
  </w:num>
  <w:num w:numId="7">
    <w:abstractNumId w:val="10"/>
  </w:num>
  <w:num w:numId="8">
    <w:abstractNumId w:val="0"/>
  </w:num>
  <w:num w:numId="9">
    <w:abstractNumId w:val="1"/>
  </w:num>
  <w:num w:numId="10">
    <w:abstractNumId w:val="5"/>
  </w:num>
  <w:num w:numId="11">
    <w:abstractNumId w:val="12"/>
  </w:num>
  <w:num w:numId="12">
    <w:abstractNumId w:val="4"/>
  </w:num>
  <w:num w:numId="13">
    <w:abstractNumId w:val="1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A0102"/>
    <w:rsid w:val="00007401"/>
    <w:rsid w:val="0000788A"/>
    <w:rsid w:val="000303C2"/>
    <w:rsid w:val="00042735"/>
    <w:rsid w:val="00042F9E"/>
    <w:rsid w:val="000527D2"/>
    <w:rsid w:val="00053B87"/>
    <w:rsid w:val="00061F04"/>
    <w:rsid w:val="00062EE3"/>
    <w:rsid w:val="00062F45"/>
    <w:rsid w:val="00065B57"/>
    <w:rsid w:val="00075E67"/>
    <w:rsid w:val="000920C1"/>
    <w:rsid w:val="0009441D"/>
    <w:rsid w:val="000B5C6F"/>
    <w:rsid w:val="000C0D67"/>
    <w:rsid w:val="000E1F5B"/>
    <w:rsid w:val="000E2C6A"/>
    <w:rsid w:val="000E50AC"/>
    <w:rsid w:val="000F43C4"/>
    <w:rsid w:val="000F7494"/>
    <w:rsid w:val="001057BB"/>
    <w:rsid w:val="00123E10"/>
    <w:rsid w:val="001247AE"/>
    <w:rsid w:val="00124933"/>
    <w:rsid w:val="001353B2"/>
    <w:rsid w:val="00143D99"/>
    <w:rsid w:val="00151513"/>
    <w:rsid w:val="00153682"/>
    <w:rsid w:val="0016094E"/>
    <w:rsid w:val="00181442"/>
    <w:rsid w:val="001936D3"/>
    <w:rsid w:val="00194A5E"/>
    <w:rsid w:val="00196B35"/>
    <w:rsid w:val="00196EBB"/>
    <w:rsid w:val="001A0102"/>
    <w:rsid w:val="001B0F86"/>
    <w:rsid w:val="001C0341"/>
    <w:rsid w:val="001C09AD"/>
    <w:rsid w:val="001C7AF8"/>
    <w:rsid w:val="001D5E50"/>
    <w:rsid w:val="001D6836"/>
    <w:rsid w:val="001F0097"/>
    <w:rsid w:val="001F3C61"/>
    <w:rsid w:val="001F4C39"/>
    <w:rsid w:val="00201E99"/>
    <w:rsid w:val="00206AD1"/>
    <w:rsid w:val="002236EE"/>
    <w:rsid w:val="002243AE"/>
    <w:rsid w:val="00225EA9"/>
    <w:rsid w:val="00250411"/>
    <w:rsid w:val="0025358F"/>
    <w:rsid w:val="00270F1D"/>
    <w:rsid w:val="00275859"/>
    <w:rsid w:val="002840EC"/>
    <w:rsid w:val="00285C06"/>
    <w:rsid w:val="002A508D"/>
    <w:rsid w:val="002A7D21"/>
    <w:rsid w:val="002C2287"/>
    <w:rsid w:val="002D215B"/>
    <w:rsid w:val="002D79DF"/>
    <w:rsid w:val="002E0C32"/>
    <w:rsid w:val="002E660F"/>
    <w:rsid w:val="002F1DB0"/>
    <w:rsid w:val="002F4239"/>
    <w:rsid w:val="003014A7"/>
    <w:rsid w:val="00304B1D"/>
    <w:rsid w:val="003127E0"/>
    <w:rsid w:val="003146EC"/>
    <w:rsid w:val="0033095E"/>
    <w:rsid w:val="00342EB8"/>
    <w:rsid w:val="003561A2"/>
    <w:rsid w:val="0036325C"/>
    <w:rsid w:val="003907EE"/>
    <w:rsid w:val="003A052F"/>
    <w:rsid w:val="003A1BAA"/>
    <w:rsid w:val="003A53A2"/>
    <w:rsid w:val="003A6B68"/>
    <w:rsid w:val="003B0FC7"/>
    <w:rsid w:val="003B4C75"/>
    <w:rsid w:val="003B60C9"/>
    <w:rsid w:val="003B62E8"/>
    <w:rsid w:val="003D08F0"/>
    <w:rsid w:val="003D1061"/>
    <w:rsid w:val="003D583D"/>
    <w:rsid w:val="003E096F"/>
    <w:rsid w:val="00403493"/>
    <w:rsid w:val="00415F3E"/>
    <w:rsid w:val="00427EC5"/>
    <w:rsid w:val="00433011"/>
    <w:rsid w:val="00446B92"/>
    <w:rsid w:val="00451A00"/>
    <w:rsid w:val="00454DAB"/>
    <w:rsid w:val="00456271"/>
    <w:rsid w:val="004615F4"/>
    <w:rsid w:val="00464577"/>
    <w:rsid w:val="004668D7"/>
    <w:rsid w:val="004740D0"/>
    <w:rsid w:val="00483EE9"/>
    <w:rsid w:val="00485DD8"/>
    <w:rsid w:val="00494EBD"/>
    <w:rsid w:val="004A2BD3"/>
    <w:rsid w:val="004A674F"/>
    <w:rsid w:val="004C0583"/>
    <w:rsid w:val="004D330E"/>
    <w:rsid w:val="004D33E8"/>
    <w:rsid w:val="004E558C"/>
    <w:rsid w:val="004E6944"/>
    <w:rsid w:val="004F051C"/>
    <w:rsid w:val="004F1333"/>
    <w:rsid w:val="0050207A"/>
    <w:rsid w:val="00512A4A"/>
    <w:rsid w:val="00524F2A"/>
    <w:rsid w:val="005359FE"/>
    <w:rsid w:val="0053656D"/>
    <w:rsid w:val="0054095E"/>
    <w:rsid w:val="00544A81"/>
    <w:rsid w:val="00546A18"/>
    <w:rsid w:val="00550DFC"/>
    <w:rsid w:val="00564B1A"/>
    <w:rsid w:val="00566B3B"/>
    <w:rsid w:val="00581C32"/>
    <w:rsid w:val="00584308"/>
    <w:rsid w:val="00586689"/>
    <w:rsid w:val="005871A9"/>
    <w:rsid w:val="005B1936"/>
    <w:rsid w:val="005C5939"/>
    <w:rsid w:val="005C6B0D"/>
    <w:rsid w:val="005D03AF"/>
    <w:rsid w:val="005E6808"/>
    <w:rsid w:val="005E7BFB"/>
    <w:rsid w:val="00604A4D"/>
    <w:rsid w:val="00605295"/>
    <w:rsid w:val="006075F3"/>
    <w:rsid w:val="006076BA"/>
    <w:rsid w:val="00615343"/>
    <w:rsid w:val="006153C4"/>
    <w:rsid w:val="0061680B"/>
    <w:rsid w:val="00620770"/>
    <w:rsid w:val="006278A0"/>
    <w:rsid w:val="00630ED5"/>
    <w:rsid w:val="006338CD"/>
    <w:rsid w:val="00636FCC"/>
    <w:rsid w:val="00643929"/>
    <w:rsid w:val="00652BAB"/>
    <w:rsid w:val="00655AA9"/>
    <w:rsid w:val="006560A0"/>
    <w:rsid w:val="006620F9"/>
    <w:rsid w:val="00673B4F"/>
    <w:rsid w:val="00680D7E"/>
    <w:rsid w:val="0068764D"/>
    <w:rsid w:val="0069286C"/>
    <w:rsid w:val="00693176"/>
    <w:rsid w:val="00693838"/>
    <w:rsid w:val="006B4C1F"/>
    <w:rsid w:val="006C6D6F"/>
    <w:rsid w:val="006F7A9B"/>
    <w:rsid w:val="0071160A"/>
    <w:rsid w:val="00731FE6"/>
    <w:rsid w:val="00742792"/>
    <w:rsid w:val="00766CD2"/>
    <w:rsid w:val="007810FE"/>
    <w:rsid w:val="00786CFE"/>
    <w:rsid w:val="00797212"/>
    <w:rsid w:val="007A006B"/>
    <w:rsid w:val="007A1D04"/>
    <w:rsid w:val="007A4819"/>
    <w:rsid w:val="007A7155"/>
    <w:rsid w:val="007B1360"/>
    <w:rsid w:val="007B4BE1"/>
    <w:rsid w:val="007B61FC"/>
    <w:rsid w:val="007C046F"/>
    <w:rsid w:val="007C2145"/>
    <w:rsid w:val="007E061F"/>
    <w:rsid w:val="007E0EDA"/>
    <w:rsid w:val="007F4B6B"/>
    <w:rsid w:val="007F7DF6"/>
    <w:rsid w:val="0080068A"/>
    <w:rsid w:val="0080110E"/>
    <w:rsid w:val="00805628"/>
    <w:rsid w:val="0081729E"/>
    <w:rsid w:val="008231E4"/>
    <w:rsid w:val="008237E3"/>
    <w:rsid w:val="00841D14"/>
    <w:rsid w:val="00855F9C"/>
    <w:rsid w:val="00861F61"/>
    <w:rsid w:val="008644AB"/>
    <w:rsid w:val="00864891"/>
    <w:rsid w:val="0086789D"/>
    <w:rsid w:val="00877D89"/>
    <w:rsid w:val="0089702A"/>
    <w:rsid w:val="00897046"/>
    <w:rsid w:val="008A142C"/>
    <w:rsid w:val="008A4E33"/>
    <w:rsid w:val="008B14AE"/>
    <w:rsid w:val="008B6FC5"/>
    <w:rsid w:val="008C1B05"/>
    <w:rsid w:val="008C40B7"/>
    <w:rsid w:val="008E6085"/>
    <w:rsid w:val="008F563C"/>
    <w:rsid w:val="0090528D"/>
    <w:rsid w:val="0090658D"/>
    <w:rsid w:val="0090774D"/>
    <w:rsid w:val="0090776A"/>
    <w:rsid w:val="00917614"/>
    <w:rsid w:val="00930C18"/>
    <w:rsid w:val="00931C90"/>
    <w:rsid w:val="0093452F"/>
    <w:rsid w:val="00934E0F"/>
    <w:rsid w:val="00946245"/>
    <w:rsid w:val="00952054"/>
    <w:rsid w:val="00953D87"/>
    <w:rsid w:val="00956ED6"/>
    <w:rsid w:val="00960D5B"/>
    <w:rsid w:val="009674AF"/>
    <w:rsid w:val="009751C8"/>
    <w:rsid w:val="00975C1E"/>
    <w:rsid w:val="0098602D"/>
    <w:rsid w:val="00992EA5"/>
    <w:rsid w:val="0099705F"/>
    <w:rsid w:val="009A5D48"/>
    <w:rsid w:val="009B1D61"/>
    <w:rsid w:val="009B3A5F"/>
    <w:rsid w:val="009B671F"/>
    <w:rsid w:val="009B77CB"/>
    <w:rsid w:val="009C2A89"/>
    <w:rsid w:val="009C5029"/>
    <w:rsid w:val="009C5655"/>
    <w:rsid w:val="009C6C27"/>
    <w:rsid w:val="009D1E15"/>
    <w:rsid w:val="009E3D02"/>
    <w:rsid w:val="009E4C4B"/>
    <w:rsid w:val="009E5EB4"/>
    <w:rsid w:val="009F0876"/>
    <w:rsid w:val="00A02230"/>
    <w:rsid w:val="00A12DA6"/>
    <w:rsid w:val="00A14765"/>
    <w:rsid w:val="00A2277A"/>
    <w:rsid w:val="00A525F1"/>
    <w:rsid w:val="00A70406"/>
    <w:rsid w:val="00A711FB"/>
    <w:rsid w:val="00A86771"/>
    <w:rsid w:val="00A90B33"/>
    <w:rsid w:val="00A9579A"/>
    <w:rsid w:val="00A96431"/>
    <w:rsid w:val="00AB0418"/>
    <w:rsid w:val="00AB1827"/>
    <w:rsid w:val="00AB1C32"/>
    <w:rsid w:val="00AC3A39"/>
    <w:rsid w:val="00AD51B2"/>
    <w:rsid w:val="00AD58FA"/>
    <w:rsid w:val="00AE322B"/>
    <w:rsid w:val="00AF1C04"/>
    <w:rsid w:val="00B12D9E"/>
    <w:rsid w:val="00B46C8F"/>
    <w:rsid w:val="00B5434B"/>
    <w:rsid w:val="00B643C7"/>
    <w:rsid w:val="00B74FE1"/>
    <w:rsid w:val="00B75F25"/>
    <w:rsid w:val="00B842B2"/>
    <w:rsid w:val="00B913E7"/>
    <w:rsid w:val="00BC750B"/>
    <w:rsid w:val="00BC78EA"/>
    <w:rsid w:val="00BD2B58"/>
    <w:rsid w:val="00C015E6"/>
    <w:rsid w:val="00C03DB5"/>
    <w:rsid w:val="00C1214A"/>
    <w:rsid w:val="00C15C53"/>
    <w:rsid w:val="00C42B7A"/>
    <w:rsid w:val="00C47A58"/>
    <w:rsid w:val="00C51126"/>
    <w:rsid w:val="00C550DE"/>
    <w:rsid w:val="00C62545"/>
    <w:rsid w:val="00C70950"/>
    <w:rsid w:val="00C71E13"/>
    <w:rsid w:val="00C7345A"/>
    <w:rsid w:val="00C757B8"/>
    <w:rsid w:val="00C75E45"/>
    <w:rsid w:val="00C83E79"/>
    <w:rsid w:val="00C93A1D"/>
    <w:rsid w:val="00C97843"/>
    <w:rsid w:val="00C97EAF"/>
    <w:rsid w:val="00CA2338"/>
    <w:rsid w:val="00CA310E"/>
    <w:rsid w:val="00CA3192"/>
    <w:rsid w:val="00CA73B3"/>
    <w:rsid w:val="00CB1B9E"/>
    <w:rsid w:val="00CB3B7C"/>
    <w:rsid w:val="00CC61BC"/>
    <w:rsid w:val="00CE6267"/>
    <w:rsid w:val="00D00BA1"/>
    <w:rsid w:val="00D017FA"/>
    <w:rsid w:val="00D03217"/>
    <w:rsid w:val="00D155F9"/>
    <w:rsid w:val="00D21BCB"/>
    <w:rsid w:val="00D346E2"/>
    <w:rsid w:val="00D34DA7"/>
    <w:rsid w:val="00D3778A"/>
    <w:rsid w:val="00D45350"/>
    <w:rsid w:val="00D473BC"/>
    <w:rsid w:val="00D7281C"/>
    <w:rsid w:val="00D92ECA"/>
    <w:rsid w:val="00D97BD5"/>
    <w:rsid w:val="00DB0F7C"/>
    <w:rsid w:val="00DB23F1"/>
    <w:rsid w:val="00DB2D11"/>
    <w:rsid w:val="00DB5174"/>
    <w:rsid w:val="00DC0988"/>
    <w:rsid w:val="00DC200E"/>
    <w:rsid w:val="00DD01F8"/>
    <w:rsid w:val="00DD3052"/>
    <w:rsid w:val="00DE1625"/>
    <w:rsid w:val="00DE2C85"/>
    <w:rsid w:val="00DE4D36"/>
    <w:rsid w:val="00DE7051"/>
    <w:rsid w:val="00DE759B"/>
    <w:rsid w:val="00DF4B50"/>
    <w:rsid w:val="00E00C25"/>
    <w:rsid w:val="00E038DC"/>
    <w:rsid w:val="00E345C6"/>
    <w:rsid w:val="00E51C41"/>
    <w:rsid w:val="00E522E7"/>
    <w:rsid w:val="00E5441A"/>
    <w:rsid w:val="00E67B66"/>
    <w:rsid w:val="00E742A9"/>
    <w:rsid w:val="00E84BE5"/>
    <w:rsid w:val="00E91657"/>
    <w:rsid w:val="00EA37B9"/>
    <w:rsid w:val="00EA4F46"/>
    <w:rsid w:val="00EA7911"/>
    <w:rsid w:val="00EB3870"/>
    <w:rsid w:val="00ED5473"/>
    <w:rsid w:val="00F05DBC"/>
    <w:rsid w:val="00F152BE"/>
    <w:rsid w:val="00F22779"/>
    <w:rsid w:val="00F27B75"/>
    <w:rsid w:val="00F31911"/>
    <w:rsid w:val="00F43A45"/>
    <w:rsid w:val="00F62B15"/>
    <w:rsid w:val="00F662D6"/>
    <w:rsid w:val="00F67AD6"/>
    <w:rsid w:val="00F7365B"/>
    <w:rsid w:val="00F920F7"/>
    <w:rsid w:val="00F921AE"/>
    <w:rsid w:val="00FA548D"/>
    <w:rsid w:val="00FB0411"/>
    <w:rsid w:val="00FC2414"/>
    <w:rsid w:val="00FC57AC"/>
    <w:rsid w:val="00FD4FF5"/>
    <w:rsid w:val="00FE2902"/>
    <w:rsid w:val="00FE37DE"/>
    <w:rsid w:val="00FF0CA4"/>
    <w:rsid w:val="00FF4049"/>
    <w:rsid w:val="00FF55A3"/>
    <w:rsid w:val="0AA70791"/>
    <w:rsid w:val="67B3185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nhideWhenUsed="0" w:uiPriority="0" w:semiHidden="0" w:name="heading 8"/>
    <w:lsdException w:qFormat="1" w:unhideWhenUsed="0" w:uiPriority="0"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99"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zh-CN" w:bidi="ar-SA"/>
    </w:rPr>
  </w:style>
  <w:style w:type="paragraph" w:styleId="2">
    <w:name w:val="heading 1"/>
    <w:basedOn w:val="1"/>
    <w:next w:val="1"/>
    <w:link w:val="57"/>
    <w:qFormat/>
    <w:uiPriority w:val="0"/>
    <w:pPr>
      <w:keepNext/>
      <w:overflowPunct w:val="0"/>
      <w:autoSpaceDE w:val="0"/>
      <w:autoSpaceDN w:val="0"/>
      <w:adjustRightInd w:val="0"/>
      <w:spacing w:before="120" w:after="120" w:line="360" w:lineRule="auto"/>
      <w:textAlignment w:val="baseline"/>
      <w:outlineLvl w:val="0"/>
    </w:pPr>
    <w:rPr>
      <w:b/>
      <w:bCs/>
      <w:kern w:val="28"/>
      <w:sz w:val="32"/>
      <w:szCs w:val="32"/>
      <w:lang w:eastAsia="ru-RU"/>
    </w:rPr>
  </w:style>
  <w:style w:type="paragraph" w:styleId="3">
    <w:name w:val="heading 2"/>
    <w:basedOn w:val="1"/>
    <w:next w:val="1"/>
    <w:link w:val="58"/>
    <w:qFormat/>
    <w:uiPriority w:val="0"/>
    <w:pPr>
      <w:keepNext/>
      <w:widowControl w:val="0"/>
      <w:autoSpaceDE w:val="0"/>
      <w:autoSpaceDN w:val="0"/>
      <w:adjustRightInd w:val="0"/>
      <w:spacing w:before="20" w:after="20"/>
      <w:ind w:left="30" w:right="30"/>
      <w:outlineLvl w:val="1"/>
    </w:pPr>
    <w:rPr>
      <w:rFonts w:ascii="Verdana" w:hAnsi="Verdana"/>
      <w:b/>
      <w:i/>
      <w:iCs/>
      <w:szCs w:val="16"/>
      <w:lang w:eastAsia="ru-RU"/>
    </w:rPr>
  </w:style>
  <w:style w:type="paragraph" w:styleId="4">
    <w:name w:val="heading 3"/>
    <w:basedOn w:val="1"/>
    <w:next w:val="1"/>
    <w:link w:val="59"/>
    <w:qFormat/>
    <w:uiPriority w:val="0"/>
    <w:pPr>
      <w:keepNext/>
      <w:widowControl w:val="0"/>
      <w:autoSpaceDE w:val="0"/>
      <w:autoSpaceDN w:val="0"/>
      <w:adjustRightInd w:val="0"/>
      <w:spacing w:before="20" w:after="20"/>
      <w:ind w:left="30" w:right="30"/>
      <w:outlineLvl w:val="2"/>
    </w:pPr>
    <w:rPr>
      <w:rFonts w:ascii="Arial" w:hAnsi="Arial" w:cs="Arial"/>
      <w:b/>
      <w:bCs/>
      <w:lang w:eastAsia="ru-RU"/>
    </w:rPr>
  </w:style>
  <w:style w:type="paragraph" w:styleId="5">
    <w:name w:val="heading 4"/>
    <w:basedOn w:val="1"/>
    <w:next w:val="1"/>
    <w:link w:val="60"/>
    <w:qFormat/>
    <w:uiPriority w:val="0"/>
    <w:pPr>
      <w:keepNext/>
      <w:jc w:val="center"/>
      <w:outlineLvl w:val="3"/>
    </w:pPr>
    <w:rPr>
      <w:b/>
      <w:sz w:val="26"/>
      <w:szCs w:val="22"/>
      <w:lang w:eastAsia="ru-RU"/>
    </w:rPr>
  </w:style>
  <w:style w:type="paragraph" w:styleId="6">
    <w:name w:val="heading 5"/>
    <w:basedOn w:val="1"/>
    <w:next w:val="1"/>
    <w:link w:val="61"/>
    <w:qFormat/>
    <w:uiPriority w:val="0"/>
    <w:pPr>
      <w:keepNext/>
      <w:ind w:firstLine="709"/>
      <w:jc w:val="center"/>
      <w:outlineLvl w:val="4"/>
    </w:pPr>
    <w:rPr>
      <w:b/>
      <w:bCs/>
      <w:i/>
      <w:iCs/>
      <w:sz w:val="26"/>
      <w:szCs w:val="26"/>
      <w:lang w:eastAsia="ru-RU"/>
    </w:rPr>
  </w:style>
  <w:style w:type="paragraph" w:styleId="7">
    <w:name w:val="heading 6"/>
    <w:basedOn w:val="1"/>
    <w:next w:val="1"/>
    <w:link w:val="62"/>
    <w:qFormat/>
    <w:uiPriority w:val="0"/>
    <w:pPr>
      <w:keepNext/>
      <w:overflowPunct w:val="0"/>
      <w:autoSpaceDE w:val="0"/>
      <w:autoSpaceDN w:val="0"/>
      <w:adjustRightInd w:val="0"/>
      <w:textAlignment w:val="baseline"/>
      <w:outlineLvl w:val="5"/>
    </w:pPr>
    <w:rPr>
      <w:lang w:eastAsia="ru-RU"/>
    </w:rPr>
  </w:style>
  <w:style w:type="paragraph" w:styleId="8">
    <w:name w:val="heading 8"/>
    <w:basedOn w:val="1"/>
    <w:next w:val="1"/>
    <w:link w:val="63"/>
    <w:qFormat/>
    <w:uiPriority w:val="0"/>
    <w:pPr>
      <w:widowControl w:val="0"/>
      <w:tabs>
        <w:tab w:val="left" w:pos="360"/>
      </w:tabs>
      <w:spacing w:before="240" w:after="60" w:line="300" w:lineRule="auto"/>
      <w:ind w:left="360" w:hanging="360"/>
      <w:outlineLvl w:val="7"/>
    </w:pPr>
    <w:rPr>
      <w:i/>
      <w:iCs/>
      <w:lang w:eastAsia="ru-RU"/>
    </w:rPr>
  </w:style>
  <w:style w:type="paragraph" w:styleId="9">
    <w:name w:val="heading 9"/>
    <w:basedOn w:val="1"/>
    <w:next w:val="1"/>
    <w:link w:val="64"/>
    <w:qFormat/>
    <w:uiPriority w:val="0"/>
    <w:pPr>
      <w:keepNext/>
      <w:keepLines/>
      <w:spacing w:before="240" w:after="60"/>
      <w:outlineLvl w:val="8"/>
    </w:pPr>
    <w:rPr>
      <w:rFonts w:ascii="Arial" w:hAnsi="Arial" w:cs="Arial"/>
      <w:sz w:val="22"/>
      <w:szCs w:val="22"/>
      <w:lang w:eastAsia="ru-RU"/>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semiHidden/>
    <w:unhideWhenUsed/>
    <w:qFormat/>
    <w:uiPriority w:val="99"/>
    <w:rPr>
      <w:rFonts w:cs="Times New Roman"/>
      <w:color w:val="800080"/>
      <w:u w:val="single"/>
    </w:rPr>
  </w:style>
  <w:style w:type="character" w:styleId="13">
    <w:name w:val="footnote reference"/>
    <w:qFormat/>
    <w:uiPriority w:val="99"/>
    <w:rPr>
      <w:vertAlign w:val="superscript"/>
    </w:rPr>
  </w:style>
  <w:style w:type="character" w:styleId="14">
    <w:name w:val="annotation reference"/>
    <w:basedOn w:val="10"/>
    <w:unhideWhenUsed/>
    <w:qFormat/>
    <w:uiPriority w:val="99"/>
    <w:rPr>
      <w:sz w:val="16"/>
      <w:szCs w:val="16"/>
    </w:rPr>
  </w:style>
  <w:style w:type="character" w:styleId="15">
    <w:name w:val="endnote reference"/>
    <w:qFormat/>
    <w:uiPriority w:val="99"/>
    <w:rPr>
      <w:vertAlign w:val="superscript"/>
    </w:rPr>
  </w:style>
  <w:style w:type="character" w:styleId="16">
    <w:name w:val="Emphasis"/>
    <w:basedOn w:val="10"/>
    <w:qFormat/>
    <w:uiPriority w:val="0"/>
    <w:rPr>
      <w:i/>
      <w:iCs/>
    </w:rPr>
  </w:style>
  <w:style w:type="character" w:styleId="17">
    <w:name w:val="Hyperlink"/>
    <w:unhideWhenUsed/>
    <w:uiPriority w:val="0"/>
    <w:rPr>
      <w:color w:val="0000FF"/>
      <w:u w:val="single"/>
    </w:rPr>
  </w:style>
  <w:style w:type="character" w:styleId="18">
    <w:name w:val="page number"/>
    <w:qFormat/>
    <w:uiPriority w:val="0"/>
    <w:rPr>
      <w:rFonts w:ascii="Times New Roman" w:hAnsi="Times New Roman" w:cs="Times New Roman"/>
    </w:rPr>
  </w:style>
  <w:style w:type="character" w:styleId="19">
    <w:name w:val="Strong"/>
    <w:qFormat/>
    <w:uiPriority w:val="22"/>
    <w:rPr>
      <w:b/>
      <w:bCs/>
    </w:rPr>
  </w:style>
  <w:style w:type="paragraph" w:styleId="20">
    <w:name w:val="Balloon Text"/>
    <w:basedOn w:val="1"/>
    <w:link w:val="137"/>
    <w:qFormat/>
    <w:uiPriority w:val="0"/>
    <w:rPr>
      <w:rFonts w:ascii="Tahoma" w:hAnsi="Tahoma" w:cs="Tahoma"/>
      <w:sz w:val="16"/>
      <w:szCs w:val="16"/>
    </w:rPr>
  </w:style>
  <w:style w:type="paragraph" w:styleId="21">
    <w:name w:val="Body Text 2"/>
    <w:basedOn w:val="1"/>
    <w:link w:val="172"/>
    <w:unhideWhenUsed/>
    <w:qFormat/>
    <w:uiPriority w:val="0"/>
    <w:pPr>
      <w:spacing w:after="120" w:line="480" w:lineRule="auto"/>
    </w:pPr>
  </w:style>
  <w:style w:type="paragraph" w:styleId="22">
    <w:name w:val="Plain Text"/>
    <w:basedOn w:val="1"/>
    <w:link w:val="215"/>
    <w:qFormat/>
    <w:uiPriority w:val="0"/>
    <w:rPr>
      <w:rFonts w:ascii="Courier New" w:hAnsi="Courier New"/>
      <w:sz w:val="20"/>
      <w:szCs w:val="20"/>
      <w:lang w:eastAsia="ru-RU"/>
    </w:rPr>
  </w:style>
  <w:style w:type="paragraph" w:styleId="23">
    <w:name w:val="Body Text Indent 3"/>
    <w:basedOn w:val="1"/>
    <w:link w:val="208"/>
    <w:qFormat/>
    <w:uiPriority w:val="0"/>
    <w:pPr>
      <w:keepNext/>
      <w:widowControl w:val="0"/>
      <w:shd w:val="clear" w:color="auto" w:fill="FFFFFF"/>
      <w:tabs>
        <w:tab w:val="left" w:pos="811"/>
      </w:tabs>
      <w:ind w:firstLine="709"/>
      <w:jc w:val="both"/>
    </w:pPr>
    <w:rPr>
      <w:sz w:val="26"/>
      <w:lang w:eastAsia="ru-RU"/>
    </w:rPr>
  </w:style>
  <w:style w:type="paragraph" w:styleId="24">
    <w:name w:val="endnote text"/>
    <w:basedOn w:val="1"/>
    <w:link w:val="141"/>
    <w:qFormat/>
    <w:uiPriority w:val="99"/>
    <w:rPr>
      <w:sz w:val="20"/>
      <w:szCs w:val="20"/>
    </w:rPr>
  </w:style>
  <w:style w:type="paragraph" w:styleId="25">
    <w:name w:val="caption"/>
    <w:basedOn w:val="1"/>
    <w:qFormat/>
    <w:uiPriority w:val="0"/>
    <w:pPr>
      <w:suppressLineNumbers/>
      <w:spacing w:before="120" w:after="120"/>
    </w:pPr>
    <w:rPr>
      <w:rFonts w:cs="Mangal"/>
      <w:i/>
      <w:iCs/>
    </w:rPr>
  </w:style>
  <w:style w:type="paragraph" w:styleId="26">
    <w:name w:val="annotation text"/>
    <w:basedOn w:val="1"/>
    <w:link w:val="167"/>
    <w:unhideWhenUsed/>
    <w:qFormat/>
    <w:uiPriority w:val="0"/>
    <w:rPr>
      <w:sz w:val="20"/>
      <w:szCs w:val="20"/>
      <w:lang w:eastAsia="ru-RU"/>
    </w:rPr>
  </w:style>
  <w:style w:type="paragraph" w:styleId="27">
    <w:name w:val="index 1"/>
    <w:basedOn w:val="1"/>
    <w:next w:val="1"/>
    <w:autoRedefine/>
    <w:semiHidden/>
    <w:unhideWhenUsed/>
    <w:qFormat/>
    <w:uiPriority w:val="99"/>
    <w:pPr>
      <w:ind w:left="240" w:hanging="240"/>
    </w:pPr>
  </w:style>
  <w:style w:type="paragraph" w:styleId="28">
    <w:name w:val="annotation subject"/>
    <w:basedOn w:val="26"/>
    <w:next w:val="26"/>
    <w:link w:val="169"/>
    <w:semiHidden/>
    <w:unhideWhenUsed/>
    <w:uiPriority w:val="99"/>
    <w:rPr>
      <w:b/>
      <w:bCs/>
    </w:rPr>
  </w:style>
  <w:style w:type="paragraph" w:styleId="29">
    <w:name w:val="footnote text"/>
    <w:basedOn w:val="1"/>
    <w:link w:val="140"/>
    <w:qFormat/>
    <w:uiPriority w:val="99"/>
    <w:rPr>
      <w:sz w:val="20"/>
      <w:szCs w:val="20"/>
    </w:rPr>
  </w:style>
  <w:style w:type="paragraph" w:styleId="30">
    <w:name w:val="toc 8"/>
    <w:basedOn w:val="1"/>
    <w:next w:val="1"/>
    <w:autoRedefine/>
    <w:semiHidden/>
    <w:qFormat/>
    <w:uiPriority w:val="0"/>
    <w:pPr>
      <w:ind w:left="1680"/>
    </w:pPr>
    <w:rPr>
      <w:sz w:val="18"/>
      <w:szCs w:val="18"/>
      <w:lang w:eastAsia="ru-RU"/>
    </w:rPr>
  </w:style>
  <w:style w:type="paragraph" w:styleId="31">
    <w:name w:val="header"/>
    <w:basedOn w:val="1"/>
    <w:link w:val="150"/>
    <w:unhideWhenUsed/>
    <w:qFormat/>
    <w:uiPriority w:val="99"/>
    <w:pPr>
      <w:tabs>
        <w:tab w:val="center" w:pos="4677"/>
        <w:tab w:val="right" w:pos="9355"/>
      </w:tabs>
    </w:pPr>
  </w:style>
  <w:style w:type="paragraph" w:styleId="32">
    <w:name w:val="toc 9"/>
    <w:basedOn w:val="1"/>
    <w:next w:val="1"/>
    <w:autoRedefine/>
    <w:semiHidden/>
    <w:qFormat/>
    <w:uiPriority w:val="0"/>
    <w:pPr>
      <w:ind w:left="1920"/>
    </w:pPr>
    <w:rPr>
      <w:sz w:val="18"/>
      <w:szCs w:val="18"/>
      <w:lang w:eastAsia="ru-RU"/>
    </w:rPr>
  </w:style>
  <w:style w:type="paragraph" w:styleId="33">
    <w:name w:val="toc 7"/>
    <w:basedOn w:val="1"/>
    <w:next w:val="1"/>
    <w:autoRedefine/>
    <w:semiHidden/>
    <w:qFormat/>
    <w:uiPriority w:val="0"/>
    <w:pPr>
      <w:ind w:left="1440"/>
    </w:pPr>
    <w:rPr>
      <w:sz w:val="18"/>
      <w:szCs w:val="18"/>
      <w:lang w:eastAsia="ru-RU"/>
    </w:rPr>
  </w:style>
  <w:style w:type="paragraph" w:styleId="34">
    <w:name w:val="Body Text"/>
    <w:basedOn w:val="1"/>
    <w:link w:val="68"/>
    <w:uiPriority w:val="0"/>
    <w:pPr>
      <w:spacing w:after="120"/>
    </w:pPr>
  </w:style>
  <w:style w:type="paragraph" w:styleId="35">
    <w:name w:val="index heading"/>
    <w:basedOn w:val="1"/>
    <w:qFormat/>
    <w:uiPriority w:val="0"/>
    <w:pPr>
      <w:suppressLineNumbers/>
    </w:pPr>
    <w:rPr>
      <w:rFonts w:cs="Mangal"/>
    </w:rPr>
  </w:style>
  <w:style w:type="paragraph" w:styleId="36">
    <w:name w:val="toc 1"/>
    <w:basedOn w:val="1"/>
    <w:next w:val="1"/>
    <w:autoRedefine/>
    <w:semiHidden/>
    <w:uiPriority w:val="0"/>
    <w:pPr>
      <w:spacing w:before="120" w:after="120"/>
    </w:pPr>
    <w:rPr>
      <w:b/>
      <w:bCs/>
      <w:caps/>
      <w:sz w:val="20"/>
      <w:szCs w:val="20"/>
      <w:lang w:eastAsia="ru-RU"/>
    </w:rPr>
  </w:style>
  <w:style w:type="paragraph" w:styleId="37">
    <w:name w:val="toc 6"/>
    <w:basedOn w:val="1"/>
    <w:next w:val="1"/>
    <w:autoRedefine/>
    <w:semiHidden/>
    <w:qFormat/>
    <w:uiPriority w:val="0"/>
    <w:pPr>
      <w:ind w:left="1200"/>
    </w:pPr>
    <w:rPr>
      <w:sz w:val="18"/>
      <w:szCs w:val="18"/>
      <w:lang w:eastAsia="ru-RU"/>
    </w:rPr>
  </w:style>
  <w:style w:type="paragraph" w:styleId="38">
    <w:name w:val="toc 3"/>
    <w:basedOn w:val="1"/>
    <w:next w:val="1"/>
    <w:autoRedefine/>
    <w:semiHidden/>
    <w:qFormat/>
    <w:uiPriority w:val="0"/>
    <w:pPr>
      <w:ind w:left="480"/>
    </w:pPr>
    <w:rPr>
      <w:i/>
      <w:iCs/>
      <w:sz w:val="20"/>
      <w:szCs w:val="20"/>
      <w:lang w:eastAsia="ru-RU"/>
    </w:rPr>
  </w:style>
  <w:style w:type="paragraph" w:styleId="39">
    <w:name w:val="toc 2"/>
    <w:basedOn w:val="1"/>
    <w:next w:val="1"/>
    <w:autoRedefine/>
    <w:semiHidden/>
    <w:qFormat/>
    <w:uiPriority w:val="0"/>
    <w:pPr>
      <w:ind w:left="240"/>
    </w:pPr>
    <w:rPr>
      <w:smallCaps/>
      <w:sz w:val="20"/>
      <w:szCs w:val="20"/>
      <w:lang w:eastAsia="ru-RU"/>
    </w:rPr>
  </w:style>
  <w:style w:type="paragraph" w:styleId="40">
    <w:name w:val="toc 4"/>
    <w:basedOn w:val="1"/>
    <w:next w:val="1"/>
    <w:autoRedefine/>
    <w:semiHidden/>
    <w:qFormat/>
    <w:uiPriority w:val="0"/>
    <w:pPr>
      <w:ind w:left="720"/>
    </w:pPr>
    <w:rPr>
      <w:sz w:val="18"/>
      <w:szCs w:val="18"/>
      <w:lang w:eastAsia="ru-RU"/>
    </w:rPr>
  </w:style>
  <w:style w:type="paragraph" w:styleId="41">
    <w:name w:val="toc 5"/>
    <w:basedOn w:val="1"/>
    <w:next w:val="1"/>
    <w:autoRedefine/>
    <w:semiHidden/>
    <w:qFormat/>
    <w:uiPriority w:val="0"/>
    <w:pPr>
      <w:ind w:left="960"/>
    </w:pPr>
    <w:rPr>
      <w:sz w:val="18"/>
      <w:szCs w:val="18"/>
      <w:lang w:eastAsia="ru-RU"/>
    </w:rPr>
  </w:style>
  <w:style w:type="paragraph" w:styleId="42">
    <w:name w:val="Date"/>
    <w:basedOn w:val="1"/>
    <w:next w:val="1"/>
    <w:link w:val="211"/>
    <w:uiPriority w:val="0"/>
    <w:pPr>
      <w:spacing w:after="60"/>
      <w:jc w:val="both"/>
    </w:pPr>
    <w:rPr>
      <w:lang w:eastAsia="ru-RU"/>
    </w:rPr>
  </w:style>
  <w:style w:type="paragraph" w:styleId="43">
    <w:name w:val="Body Text Indent"/>
    <w:basedOn w:val="1"/>
    <w:link w:val="164"/>
    <w:unhideWhenUsed/>
    <w:uiPriority w:val="99"/>
    <w:pPr>
      <w:spacing w:after="120"/>
      <w:ind w:left="283"/>
    </w:pPr>
    <w:rPr>
      <w:lang w:eastAsia="ru-RU"/>
    </w:rPr>
  </w:style>
  <w:style w:type="paragraph" w:styleId="44">
    <w:name w:val="List Bullet"/>
    <w:basedOn w:val="45"/>
    <w:qFormat/>
    <w:uiPriority w:val="0"/>
    <w:pPr>
      <w:widowControl w:val="0"/>
      <w:numPr>
        <w:ilvl w:val="0"/>
        <w:numId w:val="1"/>
      </w:numPr>
      <w:spacing w:before="100" w:beforeAutospacing="1" w:after="100" w:afterAutospacing="1"/>
      <w:jc w:val="both"/>
    </w:pPr>
    <w:rPr>
      <w:rFonts w:ascii="Arial" w:hAnsi="Arial" w:cs="Times New Roman"/>
      <w:szCs w:val="20"/>
      <w:lang w:val="en-US" w:eastAsia="en-US"/>
    </w:rPr>
  </w:style>
  <w:style w:type="paragraph" w:styleId="45">
    <w:name w:val="List"/>
    <w:basedOn w:val="34"/>
    <w:qFormat/>
    <w:uiPriority w:val="0"/>
    <w:rPr>
      <w:rFonts w:cs="Mangal"/>
    </w:rPr>
  </w:style>
  <w:style w:type="paragraph" w:styleId="46">
    <w:name w:val="List Bullet 2"/>
    <w:basedOn w:val="1"/>
    <w:qFormat/>
    <w:uiPriority w:val="0"/>
    <w:pPr>
      <w:numPr>
        <w:ilvl w:val="0"/>
        <w:numId w:val="2"/>
      </w:numPr>
    </w:pPr>
    <w:rPr>
      <w:sz w:val="20"/>
      <w:szCs w:val="20"/>
      <w:lang w:eastAsia="ru-RU"/>
    </w:rPr>
  </w:style>
  <w:style w:type="paragraph" w:styleId="47">
    <w:name w:val="Title"/>
    <w:basedOn w:val="1"/>
    <w:link w:val="222"/>
    <w:qFormat/>
    <w:uiPriority w:val="0"/>
    <w:pPr>
      <w:jc w:val="center"/>
    </w:pPr>
    <w:rPr>
      <w:b/>
      <w:sz w:val="28"/>
      <w:szCs w:val="20"/>
      <w:lang w:eastAsia="ru-RU"/>
    </w:rPr>
  </w:style>
  <w:style w:type="paragraph" w:styleId="48">
    <w:name w:val="footer"/>
    <w:basedOn w:val="1"/>
    <w:link w:val="151"/>
    <w:unhideWhenUsed/>
    <w:qFormat/>
    <w:uiPriority w:val="99"/>
    <w:pPr>
      <w:tabs>
        <w:tab w:val="center" w:pos="4677"/>
        <w:tab w:val="right" w:pos="9355"/>
      </w:tabs>
    </w:pPr>
  </w:style>
  <w:style w:type="paragraph" w:styleId="49">
    <w:name w:val="List Number 2"/>
    <w:basedOn w:val="1"/>
    <w:qFormat/>
    <w:uiPriority w:val="0"/>
    <w:pPr>
      <w:tabs>
        <w:tab w:val="left" w:pos="432"/>
      </w:tabs>
      <w:ind w:left="432" w:hanging="432"/>
    </w:pPr>
    <w:rPr>
      <w:bCs/>
      <w:szCs w:val="28"/>
      <w:lang w:eastAsia="ru-RU"/>
    </w:rPr>
  </w:style>
  <w:style w:type="paragraph" w:styleId="50">
    <w:name w:val="Normal (Web)"/>
    <w:basedOn w:val="1"/>
    <w:link w:val="249"/>
    <w:qFormat/>
    <w:uiPriority w:val="99"/>
    <w:pPr>
      <w:spacing w:before="280" w:after="280"/>
    </w:pPr>
  </w:style>
  <w:style w:type="paragraph" w:styleId="51">
    <w:name w:val="Body Text 3"/>
    <w:basedOn w:val="1"/>
    <w:link w:val="217"/>
    <w:qFormat/>
    <w:uiPriority w:val="0"/>
    <w:pPr>
      <w:suppressAutoHyphens/>
      <w:jc w:val="both"/>
    </w:pPr>
    <w:rPr>
      <w:bCs/>
      <w:sz w:val="28"/>
      <w:szCs w:val="28"/>
      <w:lang w:eastAsia="ru-RU"/>
    </w:rPr>
  </w:style>
  <w:style w:type="paragraph" w:styleId="52">
    <w:name w:val="Body Text Indent 2"/>
    <w:basedOn w:val="1"/>
    <w:link w:val="194"/>
    <w:uiPriority w:val="0"/>
    <w:pPr>
      <w:widowControl w:val="0"/>
      <w:tabs>
        <w:tab w:val="left" w:pos="360"/>
      </w:tabs>
      <w:spacing w:after="120" w:line="480" w:lineRule="auto"/>
      <w:ind w:left="283" w:hanging="360"/>
    </w:pPr>
    <w:rPr>
      <w:sz w:val="22"/>
      <w:szCs w:val="22"/>
      <w:lang w:eastAsia="ru-RU"/>
    </w:rPr>
  </w:style>
  <w:style w:type="paragraph" w:styleId="53">
    <w:name w:val="Subtitle"/>
    <w:basedOn w:val="1"/>
    <w:link w:val="206"/>
    <w:qFormat/>
    <w:uiPriority w:val="0"/>
    <w:pPr>
      <w:keepNext/>
      <w:widowControl w:val="0"/>
      <w:tabs>
        <w:tab w:val="left" w:pos="0"/>
      </w:tabs>
      <w:suppressAutoHyphens/>
      <w:jc w:val="right"/>
    </w:pPr>
    <w:rPr>
      <w:i/>
      <w:iCs/>
      <w:sz w:val="26"/>
      <w:szCs w:val="20"/>
      <w:lang w:eastAsia="ru-RU"/>
    </w:rPr>
  </w:style>
  <w:style w:type="paragraph" w:styleId="54">
    <w:name w:val="HTML Preformatted"/>
    <w:basedOn w:val="1"/>
    <w:link w:val="227"/>
    <w:semiHidden/>
    <w:qFormat/>
    <w:uiPriority w:val="0"/>
    <w:pPr>
      <w:spacing w:after="60"/>
      <w:jc w:val="both"/>
    </w:pPr>
    <w:rPr>
      <w:rFonts w:ascii="Courier New" w:hAnsi="Courier New" w:cs="Courier New"/>
      <w:sz w:val="20"/>
      <w:szCs w:val="20"/>
      <w:lang w:eastAsia="ru-RU"/>
    </w:rPr>
  </w:style>
  <w:style w:type="paragraph" w:styleId="55">
    <w:name w:val="Block Text"/>
    <w:basedOn w:val="1"/>
    <w:qFormat/>
    <w:uiPriority w:val="0"/>
    <w:pPr>
      <w:widowControl w:val="0"/>
      <w:autoSpaceDE w:val="0"/>
      <w:autoSpaceDN w:val="0"/>
      <w:adjustRightInd w:val="0"/>
      <w:ind w:left="140" w:right="140"/>
      <w:jc w:val="both"/>
    </w:pPr>
    <w:rPr>
      <w:szCs w:val="20"/>
      <w:lang w:eastAsia="ru-RU"/>
    </w:rPr>
  </w:style>
  <w:style w:type="table" w:styleId="56">
    <w:name w:val="Table Grid"/>
    <w:basedOn w:val="11"/>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Заголовок 1 Знак"/>
    <w:basedOn w:val="10"/>
    <w:link w:val="2"/>
    <w:qFormat/>
    <w:uiPriority w:val="0"/>
    <w:rPr>
      <w:rFonts w:ascii="Times New Roman" w:hAnsi="Times New Roman" w:eastAsia="Times New Roman" w:cs="Times New Roman"/>
      <w:b/>
      <w:bCs/>
      <w:kern w:val="28"/>
      <w:sz w:val="32"/>
      <w:szCs w:val="32"/>
      <w:lang w:eastAsia="ru-RU"/>
    </w:rPr>
  </w:style>
  <w:style w:type="character" w:customStyle="1" w:styleId="58">
    <w:name w:val="Заголовок 2 Знак"/>
    <w:basedOn w:val="10"/>
    <w:link w:val="3"/>
    <w:qFormat/>
    <w:uiPriority w:val="0"/>
    <w:rPr>
      <w:rFonts w:ascii="Verdana" w:hAnsi="Verdana" w:eastAsia="Times New Roman" w:cs="Times New Roman"/>
      <w:b/>
      <w:i/>
      <w:iCs/>
      <w:sz w:val="24"/>
      <w:szCs w:val="16"/>
      <w:lang w:eastAsia="ru-RU"/>
    </w:rPr>
  </w:style>
  <w:style w:type="character" w:customStyle="1" w:styleId="59">
    <w:name w:val="Заголовок 3 Знак"/>
    <w:basedOn w:val="10"/>
    <w:link w:val="4"/>
    <w:qFormat/>
    <w:uiPriority w:val="0"/>
    <w:rPr>
      <w:rFonts w:ascii="Arial" w:hAnsi="Arial" w:eastAsia="Times New Roman" w:cs="Arial"/>
      <w:b/>
      <w:bCs/>
      <w:sz w:val="24"/>
      <w:szCs w:val="24"/>
      <w:lang w:eastAsia="ru-RU"/>
    </w:rPr>
  </w:style>
  <w:style w:type="character" w:customStyle="1" w:styleId="60">
    <w:name w:val="Заголовок 4 Знак"/>
    <w:basedOn w:val="10"/>
    <w:link w:val="5"/>
    <w:qFormat/>
    <w:uiPriority w:val="0"/>
    <w:rPr>
      <w:rFonts w:ascii="Times New Roman" w:hAnsi="Times New Roman" w:eastAsia="Times New Roman" w:cs="Times New Roman"/>
      <w:b/>
      <w:sz w:val="26"/>
      <w:lang w:eastAsia="ru-RU"/>
    </w:rPr>
  </w:style>
  <w:style w:type="character" w:customStyle="1" w:styleId="61">
    <w:name w:val="Заголовок 5 Знак"/>
    <w:basedOn w:val="10"/>
    <w:link w:val="6"/>
    <w:qFormat/>
    <w:uiPriority w:val="0"/>
    <w:rPr>
      <w:rFonts w:ascii="Times New Roman" w:hAnsi="Times New Roman" w:eastAsia="Times New Roman" w:cs="Times New Roman"/>
      <w:b/>
      <w:bCs/>
      <w:i/>
      <w:iCs/>
      <w:sz w:val="26"/>
      <w:szCs w:val="26"/>
      <w:lang w:eastAsia="ru-RU"/>
    </w:rPr>
  </w:style>
  <w:style w:type="character" w:customStyle="1" w:styleId="62">
    <w:name w:val="Заголовок 6 Знак"/>
    <w:basedOn w:val="10"/>
    <w:link w:val="7"/>
    <w:qFormat/>
    <w:uiPriority w:val="0"/>
    <w:rPr>
      <w:rFonts w:ascii="Times New Roman" w:hAnsi="Times New Roman" w:eastAsia="Times New Roman" w:cs="Times New Roman"/>
      <w:sz w:val="24"/>
      <w:szCs w:val="24"/>
      <w:lang w:eastAsia="ru-RU"/>
    </w:rPr>
  </w:style>
  <w:style w:type="character" w:customStyle="1" w:styleId="63">
    <w:name w:val="Заголовок 8 Знак"/>
    <w:basedOn w:val="10"/>
    <w:link w:val="8"/>
    <w:qFormat/>
    <w:uiPriority w:val="0"/>
    <w:rPr>
      <w:rFonts w:ascii="Times New Roman" w:hAnsi="Times New Roman" w:eastAsia="Times New Roman" w:cs="Times New Roman"/>
      <w:i/>
      <w:iCs/>
      <w:sz w:val="24"/>
      <w:szCs w:val="24"/>
      <w:lang w:eastAsia="ru-RU"/>
    </w:rPr>
  </w:style>
  <w:style w:type="character" w:customStyle="1" w:styleId="64">
    <w:name w:val="Заголовок 9 Знак"/>
    <w:basedOn w:val="10"/>
    <w:link w:val="9"/>
    <w:uiPriority w:val="0"/>
    <w:rPr>
      <w:rFonts w:ascii="Arial" w:hAnsi="Arial" w:eastAsia="Times New Roman" w:cs="Arial"/>
      <w:lang w:eastAsia="ru-RU"/>
    </w:rPr>
  </w:style>
  <w:style w:type="paragraph" w:customStyle="1" w:styleId="65">
    <w:name w:val="Заголовок 31"/>
    <w:basedOn w:val="1"/>
    <w:qFormat/>
    <w:uiPriority w:val="0"/>
    <w:pPr>
      <w:keepNext/>
      <w:numPr>
        <w:ilvl w:val="2"/>
        <w:numId w:val="3"/>
      </w:numPr>
      <w:tabs>
        <w:tab w:val="left" w:pos="312"/>
      </w:tabs>
      <w:spacing w:before="240" w:after="60"/>
      <w:ind w:left="142" w:firstLine="0"/>
      <w:jc w:val="both"/>
      <w:outlineLvl w:val="2"/>
    </w:pPr>
    <w:rPr>
      <w:rFonts w:ascii="Arial" w:hAnsi="Arial" w:cs="Arial"/>
      <w:b/>
      <w:bCs/>
    </w:rPr>
  </w:style>
  <w:style w:type="paragraph" w:customStyle="1" w:styleId="66">
    <w:name w:val="Заголовок 41"/>
    <w:basedOn w:val="67"/>
    <w:qFormat/>
    <w:uiPriority w:val="0"/>
    <w:pPr>
      <w:numPr>
        <w:ilvl w:val="3"/>
        <w:numId w:val="3"/>
      </w:numPr>
      <w:spacing w:before="120"/>
      <w:outlineLvl w:val="3"/>
    </w:pPr>
    <w:rPr>
      <w:rFonts w:ascii="Liberation Serif" w:hAnsi="Liberation Serif" w:eastAsia="SimSun"/>
      <w:b/>
      <w:bCs/>
      <w:sz w:val="24"/>
      <w:szCs w:val="24"/>
    </w:rPr>
  </w:style>
  <w:style w:type="paragraph" w:customStyle="1" w:styleId="67">
    <w:name w:val="Заголовок1"/>
    <w:basedOn w:val="1"/>
    <w:next w:val="34"/>
    <w:qFormat/>
    <w:uiPriority w:val="0"/>
    <w:pPr>
      <w:keepNext/>
      <w:spacing w:before="240" w:after="120"/>
    </w:pPr>
    <w:rPr>
      <w:rFonts w:ascii="Arial" w:hAnsi="Arial" w:eastAsia="Microsoft YaHei" w:cs="Mangal"/>
      <w:sz w:val="28"/>
      <w:szCs w:val="28"/>
    </w:rPr>
  </w:style>
  <w:style w:type="character" w:customStyle="1" w:styleId="68">
    <w:name w:val="Основной текст Знак"/>
    <w:basedOn w:val="10"/>
    <w:link w:val="34"/>
    <w:uiPriority w:val="0"/>
    <w:rPr>
      <w:rFonts w:ascii="Times New Roman" w:hAnsi="Times New Roman" w:eastAsia="Times New Roman" w:cs="Times New Roman"/>
      <w:sz w:val="24"/>
      <w:szCs w:val="24"/>
      <w:lang w:eastAsia="zh-CN"/>
    </w:rPr>
  </w:style>
  <w:style w:type="character" w:customStyle="1" w:styleId="69">
    <w:name w:val="WW8Num1z0"/>
    <w:qFormat/>
    <w:uiPriority w:val="0"/>
  </w:style>
  <w:style w:type="character" w:customStyle="1" w:styleId="70">
    <w:name w:val="WW8Num1z1"/>
    <w:qFormat/>
    <w:uiPriority w:val="0"/>
  </w:style>
  <w:style w:type="character" w:customStyle="1" w:styleId="71">
    <w:name w:val="WW8Num1z2"/>
    <w:qFormat/>
    <w:uiPriority w:val="0"/>
  </w:style>
  <w:style w:type="character" w:customStyle="1" w:styleId="72">
    <w:name w:val="WW8Num1z3"/>
    <w:qFormat/>
    <w:uiPriority w:val="0"/>
  </w:style>
  <w:style w:type="character" w:customStyle="1" w:styleId="73">
    <w:name w:val="WW8Num1z4"/>
    <w:qFormat/>
    <w:uiPriority w:val="0"/>
  </w:style>
  <w:style w:type="character" w:customStyle="1" w:styleId="74">
    <w:name w:val="WW8Num1z5"/>
    <w:qFormat/>
    <w:uiPriority w:val="0"/>
  </w:style>
  <w:style w:type="character" w:customStyle="1" w:styleId="75">
    <w:name w:val="WW8Num1z6"/>
    <w:qFormat/>
    <w:uiPriority w:val="0"/>
  </w:style>
  <w:style w:type="character" w:customStyle="1" w:styleId="76">
    <w:name w:val="WW8Num1z7"/>
    <w:qFormat/>
    <w:uiPriority w:val="0"/>
  </w:style>
  <w:style w:type="character" w:customStyle="1" w:styleId="77">
    <w:name w:val="WW8Num1z8"/>
    <w:qFormat/>
    <w:uiPriority w:val="0"/>
  </w:style>
  <w:style w:type="character" w:customStyle="1" w:styleId="78">
    <w:name w:val="WW8Num2z0"/>
    <w:qFormat/>
    <w:uiPriority w:val="0"/>
    <w:rPr>
      <w:rFonts w:cs="Times New Roman"/>
    </w:rPr>
  </w:style>
  <w:style w:type="character" w:customStyle="1" w:styleId="79">
    <w:name w:val="WW8Num3z0"/>
    <w:qFormat/>
    <w:uiPriority w:val="0"/>
    <w:rPr>
      <w:rFonts w:cs="Times New Roman"/>
    </w:rPr>
  </w:style>
  <w:style w:type="character" w:customStyle="1" w:styleId="80">
    <w:name w:val="WW8Num4z0"/>
    <w:qFormat/>
    <w:uiPriority w:val="0"/>
    <w:rPr>
      <w:rFonts w:ascii="Times New Roman" w:hAnsi="Times New Roman" w:cs="Times New Roman"/>
    </w:rPr>
  </w:style>
  <w:style w:type="character" w:customStyle="1" w:styleId="81">
    <w:name w:val="WW8Num4z1"/>
    <w:qFormat/>
    <w:uiPriority w:val="0"/>
    <w:rPr>
      <w:rFonts w:ascii="Courier New" w:hAnsi="Courier New" w:cs="Courier New"/>
    </w:rPr>
  </w:style>
  <w:style w:type="character" w:customStyle="1" w:styleId="82">
    <w:name w:val="WW8Num4z2"/>
    <w:qFormat/>
    <w:uiPriority w:val="0"/>
    <w:rPr>
      <w:rFonts w:ascii="Wingdings" w:hAnsi="Wingdings" w:cs="Wingdings"/>
    </w:rPr>
  </w:style>
  <w:style w:type="character" w:customStyle="1" w:styleId="83">
    <w:name w:val="WW8Num4z3"/>
    <w:qFormat/>
    <w:uiPriority w:val="0"/>
    <w:rPr>
      <w:rFonts w:ascii="Symbol" w:hAnsi="Symbol" w:cs="Symbol"/>
    </w:rPr>
  </w:style>
  <w:style w:type="character" w:customStyle="1" w:styleId="84">
    <w:name w:val="WW8Num4z4"/>
    <w:qFormat/>
    <w:uiPriority w:val="0"/>
  </w:style>
  <w:style w:type="character" w:customStyle="1" w:styleId="85">
    <w:name w:val="WW8Num4z5"/>
    <w:qFormat/>
    <w:uiPriority w:val="0"/>
  </w:style>
  <w:style w:type="character" w:customStyle="1" w:styleId="86">
    <w:name w:val="WW8Num4z6"/>
    <w:qFormat/>
    <w:uiPriority w:val="0"/>
  </w:style>
  <w:style w:type="character" w:customStyle="1" w:styleId="87">
    <w:name w:val="WW8Num4z7"/>
    <w:qFormat/>
    <w:uiPriority w:val="0"/>
  </w:style>
  <w:style w:type="character" w:customStyle="1" w:styleId="88">
    <w:name w:val="WW8Num4z8"/>
    <w:qFormat/>
    <w:uiPriority w:val="0"/>
  </w:style>
  <w:style w:type="character" w:customStyle="1" w:styleId="89">
    <w:name w:val="Основной шрифт абзаца2"/>
    <w:qFormat/>
    <w:uiPriority w:val="0"/>
  </w:style>
  <w:style w:type="character" w:customStyle="1" w:styleId="90">
    <w:name w:val="WW8Num3z1"/>
    <w:qFormat/>
    <w:uiPriority w:val="0"/>
    <w:rPr>
      <w:rFonts w:cs="Times New Roman"/>
    </w:rPr>
  </w:style>
  <w:style w:type="character" w:customStyle="1" w:styleId="91">
    <w:name w:val="WW8Num5z0"/>
    <w:qFormat/>
    <w:uiPriority w:val="0"/>
  </w:style>
  <w:style w:type="character" w:customStyle="1" w:styleId="92">
    <w:name w:val="WW8Num5z1"/>
    <w:qFormat/>
    <w:uiPriority w:val="0"/>
  </w:style>
  <w:style w:type="character" w:customStyle="1" w:styleId="93">
    <w:name w:val="WW8Num5z2"/>
    <w:qFormat/>
    <w:uiPriority w:val="0"/>
  </w:style>
  <w:style w:type="character" w:customStyle="1" w:styleId="94">
    <w:name w:val="WW8Num5z3"/>
    <w:qFormat/>
    <w:uiPriority w:val="0"/>
  </w:style>
  <w:style w:type="character" w:customStyle="1" w:styleId="95">
    <w:name w:val="WW8Num5z4"/>
    <w:qFormat/>
    <w:uiPriority w:val="0"/>
  </w:style>
  <w:style w:type="character" w:customStyle="1" w:styleId="96">
    <w:name w:val="WW8Num5z5"/>
    <w:qFormat/>
    <w:uiPriority w:val="0"/>
  </w:style>
  <w:style w:type="character" w:customStyle="1" w:styleId="97">
    <w:name w:val="WW8Num5z6"/>
    <w:qFormat/>
    <w:uiPriority w:val="0"/>
  </w:style>
  <w:style w:type="character" w:customStyle="1" w:styleId="98">
    <w:name w:val="WW8Num5z7"/>
    <w:qFormat/>
    <w:uiPriority w:val="0"/>
  </w:style>
  <w:style w:type="character" w:customStyle="1" w:styleId="99">
    <w:name w:val="WW8Num5z8"/>
    <w:qFormat/>
    <w:uiPriority w:val="0"/>
  </w:style>
  <w:style w:type="character" w:customStyle="1" w:styleId="100">
    <w:name w:val="Основной шрифт абзаца1"/>
    <w:qFormat/>
    <w:uiPriority w:val="0"/>
  </w:style>
  <w:style w:type="character" w:customStyle="1" w:styleId="101">
    <w:name w:val="Верхний колонтитул Знак"/>
    <w:qFormat/>
    <w:uiPriority w:val="99"/>
    <w:rPr>
      <w:rFonts w:ascii="Arial" w:hAnsi="Arial" w:eastAsia="Times New Roman" w:cs="Times New Roman"/>
      <w:sz w:val="24"/>
      <w:szCs w:val="24"/>
      <w:lang w:val="ru-RU"/>
    </w:rPr>
  </w:style>
  <w:style w:type="character" w:customStyle="1" w:styleId="102">
    <w:name w:val="Нижний колонтитул Знак"/>
    <w:qFormat/>
    <w:uiPriority w:val="99"/>
    <w:rPr>
      <w:rFonts w:ascii="Times New Roman" w:hAnsi="Times New Roman" w:eastAsia="Times New Roman" w:cs="Times New Roman"/>
      <w:sz w:val="24"/>
      <w:szCs w:val="24"/>
      <w:lang w:val="ru-RU"/>
    </w:rPr>
  </w:style>
  <w:style w:type="character" w:customStyle="1" w:styleId="103">
    <w:name w:val="Текст Знак"/>
    <w:qFormat/>
    <w:uiPriority w:val="0"/>
    <w:rPr>
      <w:rFonts w:ascii="Courier New" w:hAnsi="Courier New" w:eastAsia="Times New Roman" w:cs="Courier New"/>
      <w:sz w:val="20"/>
      <w:szCs w:val="20"/>
    </w:rPr>
  </w:style>
  <w:style w:type="character" w:customStyle="1" w:styleId="104">
    <w:name w:val="ConsPlusNormal Знак"/>
    <w:qFormat/>
    <w:uiPriority w:val="0"/>
    <w:rPr>
      <w:rFonts w:ascii="Arial" w:hAnsi="Arial" w:eastAsia="Times New Roman" w:cs="Arial"/>
      <w:sz w:val="22"/>
      <w:szCs w:val="22"/>
      <w:lang w:bidi="ar-SA"/>
    </w:rPr>
  </w:style>
  <w:style w:type="character" w:customStyle="1" w:styleId="105">
    <w:name w:val="Абзац списка Знак"/>
    <w:qFormat/>
    <w:uiPriority w:val="34"/>
    <w:rPr>
      <w:rFonts w:ascii="Calibri" w:hAnsi="Calibri" w:eastAsia="Calibri" w:cs="Times New Roman"/>
      <w:sz w:val="20"/>
      <w:szCs w:val="20"/>
    </w:rPr>
  </w:style>
  <w:style w:type="character" w:customStyle="1" w:styleId="106">
    <w:name w:val="Текст выноски Знак"/>
    <w:qFormat/>
    <w:uiPriority w:val="0"/>
    <w:rPr>
      <w:rFonts w:ascii="Tahoma" w:hAnsi="Tahoma" w:eastAsia="Times New Roman" w:cs="Tahoma"/>
      <w:sz w:val="16"/>
      <w:szCs w:val="16"/>
    </w:rPr>
  </w:style>
  <w:style w:type="character" w:customStyle="1" w:styleId="107">
    <w:name w:val="Интернет-ссылка"/>
    <w:uiPriority w:val="0"/>
    <w:rPr>
      <w:color w:val="0000FF"/>
      <w:u w:val="single"/>
    </w:rPr>
  </w:style>
  <w:style w:type="character" w:customStyle="1" w:styleId="108">
    <w:name w:val="Текст сноски Знак"/>
    <w:qFormat/>
    <w:uiPriority w:val="99"/>
    <w:rPr>
      <w:rFonts w:ascii="Times New Roman" w:hAnsi="Times New Roman" w:eastAsia="Times New Roman" w:cs="Times New Roman"/>
    </w:rPr>
  </w:style>
  <w:style w:type="character" w:customStyle="1" w:styleId="109">
    <w:name w:val="Символ сноски"/>
    <w:qFormat/>
    <w:uiPriority w:val="0"/>
    <w:rPr>
      <w:vertAlign w:val="superscript"/>
    </w:rPr>
  </w:style>
  <w:style w:type="character" w:customStyle="1" w:styleId="110">
    <w:name w:val="Текст концевой сноски Знак"/>
    <w:qFormat/>
    <w:uiPriority w:val="99"/>
    <w:rPr>
      <w:rFonts w:ascii="Times New Roman" w:hAnsi="Times New Roman" w:eastAsia="Times New Roman" w:cs="Times New Roman"/>
    </w:rPr>
  </w:style>
  <w:style w:type="character" w:customStyle="1" w:styleId="111">
    <w:name w:val="Символы концевой сноски"/>
    <w:qFormat/>
    <w:uiPriority w:val="0"/>
    <w:rPr>
      <w:vertAlign w:val="superscript"/>
    </w:rPr>
  </w:style>
  <w:style w:type="character" w:customStyle="1" w:styleId="112">
    <w:name w:val="Знак сноски1"/>
    <w:qFormat/>
    <w:uiPriority w:val="0"/>
    <w:rPr>
      <w:vertAlign w:val="superscript"/>
    </w:rPr>
  </w:style>
  <w:style w:type="character" w:customStyle="1" w:styleId="113">
    <w:name w:val="Символ нумерации"/>
    <w:qFormat/>
    <w:uiPriority w:val="0"/>
  </w:style>
  <w:style w:type="character" w:customStyle="1" w:styleId="114">
    <w:name w:val="Знак концевой сноски1"/>
    <w:qFormat/>
    <w:uiPriority w:val="0"/>
    <w:rPr>
      <w:vertAlign w:val="superscript"/>
    </w:rPr>
  </w:style>
  <w:style w:type="character" w:customStyle="1" w:styleId="115">
    <w:name w:val="ListLabel 1"/>
    <w:qFormat/>
    <w:uiPriority w:val="0"/>
    <w:rPr>
      <w:rFonts w:cs="Times New Roman"/>
      <w:b/>
      <w:sz w:val="20"/>
    </w:rPr>
  </w:style>
  <w:style w:type="character" w:customStyle="1" w:styleId="116">
    <w:name w:val="ListLabel 2"/>
    <w:qFormat/>
    <w:uiPriority w:val="0"/>
    <w:rPr>
      <w:rFonts w:cs="Times New Roman"/>
    </w:rPr>
  </w:style>
  <w:style w:type="character" w:customStyle="1" w:styleId="117">
    <w:name w:val="ListLabel 3"/>
    <w:qFormat/>
    <w:uiPriority w:val="0"/>
    <w:rPr>
      <w:rFonts w:cs="Times New Roman"/>
    </w:rPr>
  </w:style>
  <w:style w:type="character" w:customStyle="1" w:styleId="118">
    <w:name w:val="ListLabel 4"/>
    <w:qFormat/>
    <w:uiPriority w:val="0"/>
    <w:rPr>
      <w:rFonts w:cs="Times New Roman"/>
    </w:rPr>
  </w:style>
  <w:style w:type="character" w:customStyle="1" w:styleId="119">
    <w:name w:val="ListLabel 5"/>
    <w:qFormat/>
    <w:uiPriority w:val="0"/>
    <w:rPr>
      <w:rFonts w:cs="Times New Roman"/>
    </w:rPr>
  </w:style>
  <w:style w:type="character" w:customStyle="1" w:styleId="120">
    <w:name w:val="ListLabel 6"/>
    <w:qFormat/>
    <w:uiPriority w:val="0"/>
    <w:rPr>
      <w:rFonts w:cs="Times New Roman"/>
    </w:rPr>
  </w:style>
  <w:style w:type="character" w:customStyle="1" w:styleId="121">
    <w:name w:val="ListLabel 7"/>
    <w:qFormat/>
    <w:uiPriority w:val="0"/>
    <w:rPr>
      <w:rFonts w:cs="Times New Roman"/>
    </w:rPr>
  </w:style>
  <w:style w:type="character" w:customStyle="1" w:styleId="122">
    <w:name w:val="ListLabel 8"/>
    <w:qFormat/>
    <w:uiPriority w:val="0"/>
    <w:rPr>
      <w:rFonts w:cs="Times New Roman"/>
    </w:rPr>
  </w:style>
  <w:style w:type="character" w:customStyle="1" w:styleId="123">
    <w:name w:val="ListLabel 9"/>
    <w:qFormat/>
    <w:uiPriority w:val="0"/>
    <w:rPr>
      <w:rFonts w:cs="Times New Roman"/>
    </w:rPr>
  </w:style>
  <w:style w:type="character" w:customStyle="1" w:styleId="124">
    <w:name w:val="ListLabel 10"/>
    <w:qFormat/>
    <w:uiPriority w:val="0"/>
    <w:rPr>
      <w:rFonts w:cs="Times New Roman"/>
      <w:sz w:val="20"/>
    </w:rPr>
  </w:style>
  <w:style w:type="character" w:customStyle="1" w:styleId="125">
    <w:name w:val="Привязка сноски"/>
    <w:qFormat/>
    <w:uiPriority w:val="0"/>
    <w:rPr>
      <w:vertAlign w:val="superscript"/>
    </w:rPr>
  </w:style>
  <w:style w:type="character" w:customStyle="1" w:styleId="126">
    <w:name w:val="Привязка концевой сноски"/>
    <w:qFormat/>
    <w:uiPriority w:val="0"/>
    <w:rPr>
      <w:vertAlign w:val="superscript"/>
    </w:rPr>
  </w:style>
  <w:style w:type="paragraph" w:customStyle="1" w:styleId="127">
    <w:name w:val="Название объекта1"/>
    <w:basedOn w:val="1"/>
    <w:qFormat/>
    <w:uiPriority w:val="0"/>
    <w:pPr>
      <w:suppressLineNumbers/>
      <w:spacing w:before="120" w:after="120"/>
    </w:pPr>
    <w:rPr>
      <w:rFonts w:cs="Mangal"/>
      <w:i/>
      <w:iCs/>
    </w:rPr>
  </w:style>
  <w:style w:type="paragraph" w:customStyle="1" w:styleId="128">
    <w:name w:val="Указатель2"/>
    <w:basedOn w:val="1"/>
    <w:qFormat/>
    <w:uiPriority w:val="0"/>
    <w:pPr>
      <w:suppressLineNumbers/>
    </w:pPr>
    <w:rPr>
      <w:rFonts w:cs="Mangal"/>
    </w:rPr>
  </w:style>
  <w:style w:type="paragraph" w:customStyle="1" w:styleId="129">
    <w:name w:val="Название1"/>
    <w:basedOn w:val="1"/>
    <w:qFormat/>
    <w:uiPriority w:val="0"/>
    <w:pPr>
      <w:suppressLineNumbers/>
      <w:spacing w:before="120" w:after="120"/>
    </w:pPr>
    <w:rPr>
      <w:rFonts w:cs="Mangal"/>
      <w:i/>
      <w:iCs/>
    </w:rPr>
  </w:style>
  <w:style w:type="paragraph" w:customStyle="1" w:styleId="130">
    <w:name w:val="Указатель1"/>
    <w:basedOn w:val="1"/>
    <w:qFormat/>
    <w:uiPriority w:val="0"/>
    <w:pPr>
      <w:suppressLineNumbers/>
    </w:pPr>
    <w:rPr>
      <w:rFonts w:cs="Mangal"/>
    </w:rPr>
  </w:style>
  <w:style w:type="paragraph" w:customStyle="1" w:styleId="131">
    <w:name w:val="ConsPlusNormal"/>
    <w:qFormat/>
    <w:uiPriority w:val="0"/>
    <w:pPr>
      <w:widowControl w:val="0"/>
      <w:suppressAutoHyphens/>
      <w:spacing w:after="0" w:line="240" w:lineRule="auto"/>
      <w:ind w:firstLine="720"/>
    </w:pPr>
    <w:rPr>
      <w:rFonts w:ascii="Arial" w:hAnsi="Arial" w:eastAsia="Times New Roman" w:cs="Arial"/>
      <w:sz w:val="22"/>
      <w:szCs w:val="22"/>
      <w:lang w:val="ru-RU" w:eastAsia="zh-CN" w:bidi="ar-SA"/>
    </w:rPr>
  </w:style>
  <w:style w:type="paragraph" w:customStyle="1" w:styleId="132">
    <w:name w:val="Верхний колонтитул1"/>
    <w:basedOn w:val="1"/>
    <w:uiPriority w:val="0"/>
    <w:pPr>
      <w:spacing w:before="120" w:after="120"/>
      <w:jc w:val="both"/>
    </w:pPr>
    <w:rPr>
      <w:rFonts w:ascii="Arial" w:hAnsi="Arial" w:cs="Arial"/>
    </w:rPr>
  </w:style>
  <w:style w:type="paragraph" w:customStyle="1" w:styleId="133">
    <w:name w:val="Нижний колонтитул1"/>
    <w:basedOn w:val="1"/>
    <w:qFormat/>
    <w:uiPriority w:val="0"/>
    <w:pPr>
      <w:spacing w:after="60"/>
      <w:jc w:val="both"/>
    </w:pPr>
  </w:style>
  <w:style w:type="paragraph" w:customStyle="1" w:styleId="134">
    <w:name w:val="Текст1"/>
    <w:basedOn w:val="1"/>
    <w:qFormat/>
    <w:uiPriority w:val="0"/>
    <w:rPr>
      <w:rFonts w:ascii="Courier New" w:hAnsi="Courier New" w:cs="Courier New"/>
      <w:sz w:val="20"/>
      <w:szCs w:val="20"/>
    </w:rPr>
  </w:style>
  <w:style w:type="paragraph" w:customStyle="1" w:styleId="135">
    <w:name w:val="ConsPlusTitle"/>
    <w:qFormat/>
    <w:uiPriority w:val="0"/>
    <w:pPr>
      <w:widowControl w:val="0"/>
      <w:suppressAutoHyphens/>
      <w:spacing w:after="0" w:line="240" w:lineRule="auto"/>
    </w:pPr>
    <w:rPr>
      <w:rFonts w:ascii="Arial" w:hAnsi="Arial" w:eastAsia="Times New Roman" w:cs="Arial"/>
      <w:b/>
      <w:bCs/>
      <w:sz w:val="24"/>
      <w:szCs w:val="20"/>
      <w:lang w:val="ru-RU" w:eastAsia="zh-CN" w:bidi="ar-SA"/>
    </w:rPr>
  </w:style>
  <w:style w:type="paragraph" w:styleId="136">
    <w:name w:val="List Paragraph"/>
    <w:basedOn w:val="1"/>
    <w:qFormat/>
    <w:uiPriority w:val="34"/>
    <w:pPr>
      <w:ind w:left="720" w:firstLine="709"/>
      <w:jc w:val="both"/>
    </w:pPr>
    <w:rPr>
      <w:rFonts w:ascii="Calibri" w:hAnsi="Calibri" w:eastAsia="Calibri" w:cs="Calibri"/>
      <w:sz w:val="20"/>
      <w:szCs w:val="20"/>
    </w:rPr>
  </w:style>
  <w:style w:type="character" w:customStyle="1" w:styleId="137">
    <w:name w:val="Текст выноски Знак1"/>
    <w:basedOn w:val="10"/>
    <w:link w:val="20"/>
    <w:qFormat/>
    <w:uiPriority w:val="0"/>
    <w:rPr>
      <w:rFonts w:ascii="Tahoma" w:hAnsi="Tahoma" w:eastAsia="Times New Roman" w:cs="Tahoma"/>
      <w:sz w:val="16"/>
      <w:szCs w:val="16"/>
      <w:lang w:eastAsia="zh-CN"/>
    </w:rPr>
  </w:style>
  <w:style w:type="paragraph" w:customStyle="1" w:styleId="138">
    <w:name w:val="Основной текст с отступом1"/>
    <w:basedOn w:val="1"/>
    <w:qFormat/>
    <w:uiPriority w:val="0"/>
    <w:pPr>
      <w:spacing w:before="60"/>
      <w:ind w:firstLine="851"/>
      <w:jc w:val="both"/>
    </w:pPr>
  </w:style>
  <w:style w:type="paragraph" w:customStyle="1" w:styleId="139">
    <w:name w:val="ConsNonformat"/>
    <w:qFormat/>
    <w:uiPriority w:val="0"/>
    <w:pPr>
      <w:widowControl w:val="0"/>
      <w:suppressAutoHyphens/>
      <w:spacing w:after="0" w:line="240" w:lineRule="auto"/>
    </w:pPr>
    <w:rPr>
      <w:rFonts w:ascii="Courier New" w:hAnsi="Courier New" w:eastAsia="Times New Roman" w:cs="Courier New"/>
      <w:sz w:val="24"/>
      <w:szCs w:val="20"/>
      <w:lang w:val="ru-RU" w:eastAsia="zh-CN" w:bidi="ar-SA"/>
    </w:rPr>
  </w:style>
  <w:style w:type="character" w:customStyle="1" w:styleId="140">
    <w:name w:val="Текст сноски Знак1"/>
    <w:basedOn w:val="10"/>
    <w:link w:val="29"/>
    <w:qFormat/>
    <w:uiPriority w:val="99"/>
    <w:rPr>
      <w:rFonts w:ascii="Times New Roman" w:hAnsi="Times New Roman" w:eastAsia="Times New Roman" w:cs="Times New Roman"/>
      <w:sz w:val="20"/>
      <w:szCs w:val="20"/>
      <w:lang w:eastAsia="zh-CN"/>
    </w:rPr>
  </w:style>
  <w:style w:type="character" w:customStyle="1" w:styleId="141">
    <w:name w:val="Текст концевой сноски Знак1"/>
    <w:basedOn w:val="10"/>
    <w:link w:val="24"/>
    <w:qFormat/>
    <w:uiPriority w:val="99"/>
    <w:rPr>
      <w:rFonts w:ascii="Times New Roman" w:hAnsi="Times New Roman" w:eastAsia="Times New Roman" w:cs="Times New Roman"/>
      <w:sz w:val="20"/>
      <w:szCs w:val="20"/>
      <w:lang w:eastAsia="zh-CN"/>
    </w:rPr>
  </w:style>
  <w:style w:type="paragraph" w:customStyle="1" w:styleId="142">
    <w:name w:val="Default"/>
    <w:qFormat/>
    <w:uiPriority w:val="0"/>
    <w:pPr>
      <w:suppressAutoHyphens/>
      <w:spacing w:after="0" w:line="240" w:lineRule="auto"/>
    </w:pPr>
    <w:rPr>
      <w:rFonts w:ascii="Times New Roman" w:hAnsi="Times New Roman" w:eastAsia="Calibri" w:cs="Times New Roman"/>
      <w:color w:val="000000"/>
      <w:sz w:val="24"/>
      <w:szCs w:val="24"/>
      <w:lang w:val="ru-RU" w:eastAsia="zh-CN" w:bidi="ar-SA"/>
    </w:rPr>
  </w:style>
  <w:style w:type="paragraph" w:customStyle="1" w:styleId="143">
    <w:name w:val="ConsPlusNonformat"/>
    <w:qFormat/>
    <w:uiPriority w:val="99"/>
    <w:pPr>
      <w:suppressAutoHyphens/>
      <w:spacing w:after="0" w:line="240" w:lineRule="auto"/>
    </w:pPr>
    <w:rPr>
      <w:rFonts w:ascii="Courier New" w:hAnsi="Courier New" w:eastAsia="Arial" w:cs="Courier New"/>
      <w:sz w:val="24"/>
      <w:szCs w:val="24"/>
      <w:lang w:val="ru-RU" w:eastAsia="zh-CN" w:bidi="hi-IN"/>
    </w:rPr>
  </w:style>
  <w:style w:type="paragraph" w:customStyle="1" w:styleId="144">
    <w:name w:val="ConsPlusCell"/>
    <w:qFormat/>
    <w:uiPriority w:val="0"/>
    <w:pPr>
      <w:suppressAutoHyphens/>
      <w:spacing w:after="0" w:line="240" w:lineRule="auto"/>
    </w:pPr>
    <w:rPr>
      <w:rFonts w:ascii="Courier New" w:hAnsi="Courier New" w:eastAsia="Arial" w:cs="Courier New"/>
      <w:sz w:val="24"/>
      <w:szCs w:val="24"/>
      <w:lang w:val="ru-RU" w:eastAsia="zh-CN" w:bidi="hi-IN"/>
    </w:rPr>
  </w:style>
  <w:style w:type="paragraph" w:customStyle="1" w:styleId="145">
    <w:name w:val="ConsPlusDocList"/>
    <w:qFormat/>
    <w:uiPriority w:val="0"/>
    <w:pPr>
      <w:suppressAutoHyphens/>
      <w:spacing w:after="0" w:line="240" w:lineRule="auto"/>
    </w:pPr>
    <w:rPr>
      <w:rFonts w:ascii="Courier New" w:hAnsi="Courier New" w:eastAsia="Arial" w:cs="Courier New"/>
      <w:sz w:val="24"/>
      <w:szCs w:val="24"/>
      <w:lang w:val="ru-RU" w:eastAsia="zh-CN" w:bidi="hi-IN"/>
    </w:rPr>
  </w:style>
  <w:style w:type="paragraph" w:customStyle="1" w:styleId="146">
    <w:name w:val="ConsPlusTitlePage"/>
    <w:qFormat/>
    <w:uiPriority w:val="0"/>
    <w:pPr>
      <w:suppressAutoHyphens/>
      <w:spacing w:after="0" w:line="240" w:lineRule="auto"/>
    </w:pPr>
    <w:rPr>
      <w:rFonts w:ascii="Tahoma" w:hAnsi="Tahoma" w:eastAsia="Arial" w:cs="Courier New"/>
      <w:sz w:val="24"/>
      <w:szCs w:val="24"/>
      <w:lang w:val="ru-RU" w:eastAsia="zh-CN" w:bidi="hi-IN"/>
    </w:rPr>
  </w:style>
  <w:style w:type="paragraph" w:customStyle="1" w:styleId="147">
    <w:name w:val="ConsPlusJurTerm"/>
    <w:qFormat/>
    <w:uiPriority w:val="0"/>
    <w:pPr>
      <w:suppressAutoHyphens/>
      <w:spacing w:after="0" w:line="240" w:lineRule="auto"/>
    </w:pPr>
    <w:rPr>
      <w:rFonts w:ascii="Tahoma" w:hAnsi="Tahoma" w:eastAsia="Arial" w:cs="Courier New"/>
      <w:sz w:val="26"/>
      <w:szCs w:val="24"/>
      <w:lang w:val="ru-RU" w:eastAsia="zh-CN" w:bidi="hi-IN"/>
    </w:rPr>
  </w:style>
  <w:style w:type="paragraph" w:customStyle="1" w:styleId="148">
    <w:name w:val="Текст сноски1"/>
    <w:basedOn w:val="1"/>
    <w:qFormat/>
    <w:uiPriority w:val="0"/>
  </w:style>
  <w:style w:type="paragraph" w:customStyle="1" w:styleId="149">
    <w:name w:val="Revision"/>
    <w:hidden/>
    <w:semiHidden/>
    <w:qFormat/>
    <w:uiPriority w:val="99"/>
    <w:pPr>
      <w:spacing w:after="0" w:line="240" w:lineRule="auto"/>
    </w:pPr>
    <w:rPr>
      <w:rFonts w:ascii="Times New Roman" w:hAnsi="Times New Roman" w:eastAsia="Times New Roman" w:cs="Times New Roman"/>
      <w:sz w:val="24"/>
      <w:szCs w:val="24"/>
      <w:lang w:val="ru-RU" w:eastAsia="zh-CN" w:bidi="ar-SA"/>
    </w:rPr>
  </w:style>
  <w:style w:type="character" w:customStyle="1" w:styleId="150">
    <w:name w:val="Верхний колонтитул Знак1"/>
    <w:basedOn w:val="10"/>
    <w:link w:val="31"/>
    <w:qFormat/>
    <w:uiPriority w:val="99"/>
    <w:rPr>
      <w:rFonts w:ascii="Times New Roman" w:hAnsi="Times New Roman" w:eastAsia="Times New Roman" w:cs="Times New Roman"/>
      <w:sz w:val="24"/>
      <w:szCs w:val="24"/>
      <w:lang w:eastAsia="zh-CN"/>
    </w:rPr>
  </w:style>
  <w:style w:type="character" w:customStyle="1" w:styleId="151">
    <w:name w:val="Нижний колонтитул Знак1"/>
    <w:basedOn w:val="10"/>
    <w:link w:val="48"/>
    <w:qFormat/>
    <w:uiPriority w:val="99"/>
    <w:rPr>
      <w:rFonts w:ascii="Times New Roman" w:hAnsi="Times New Roman" w:eastAsia="Times New Roman" w:cs="Times New Roman"/>
      <w:sz w:val="24"/>
      <w:szCs w:val="24"/>
      <w:lang w:eastAsia="zh-CN"/>
    </w:rPr>
  </w:style>
  <w:style w:type="paragraph" w:styleId="152">
    <w:name w:val="No Spacing"/>
    <w:link w:val="153"/>
    <w:qFormat/>
    <w:uiPriority w:val="1"/>
    <w:pPr>
      <w:suppressAutoHyphens/>
      <w:spacing w:after="0" w:line="240" w:lineRule="auto"/>
      <w:textAlignment w:val="baseline"/>
    </w:pPr>
    <w:rPr>
      <w:rFonts w:ascii="Calibri" w:hAnsi="Calibri" w:eastAsia="Times New Roman" w:cs="Times New Roman"/>
      <w:kern w:val="1"/>
      <w:sz w:val="24"/>
      <w:szCs w:val="24"/>
      <w:lang w:val="ru-RU" w:eastAsia="zh-CN" w:bidi="hi-IN"/>
    </w:rPr>
  </w:style>
  <w:style w:type="character" w:customStyle="1" w:styleId="153">
    <w:name w:val="Без интервала Знак"/>
    <w:link w:val="152"/>
    <w:qFormat/>
    <w:locked/>
    <w:uiPriority w:val="1"/>
    <w:rPr>
      <w:rFonts w:ascii="Calibri" w:hAnsi="Calibri" w:eastAsia="Times New Roman" w:cs="Times New Roman"/>
      <w:kern w:val="1"/>
      <w:sz w:val="24"/>
      <w:szCs w:val="24"/>
      <w:lang w:eastAsia="zh-CN" w:bidi="hi-IN"/>
    </w:rPr>
  </w:style>
  <w:style w:type="paragraph" w:customStyle="1" w:styleId="154">
    <w:name w:val="2-11"/>
    <w:basedOn w:val="1"/>
    <w:uiPriority w:val="0"/>
    <w:pPr>
      <w:spacing w:after="60"/>
      <w:jc w:val="both"/>
    </w:pPr>
    <w:rPr>
      <w:lang w:eastAsia="ru-RU"/>
    </w:rPr>
  </w:style>
  <w:style w:type="paragraph" w:customStyle="1" w:styleId="155">
    <w:name w:val="ConsNormal"/>
    <w:link w:val="156"/>
    <w:uiPriority w:val="99"/>
    <w:pPr>
      <w:widowControl w:val="0"/>
      <w:suppressAutoHyphens/>
      <w:spacing w:after="0" w:line="240" w:lineRule="auto"/>
      <w:ind w:firstLine="720"/>
    </w:pPr>
    <w:rPr>
      <w:rFonts w:ascii="Consultant" w:hAnsi="Consultant" w:eastAsia="Times New Roman" w:cs="Times New Roman"/>
      <w:sz w:val="28"/>
      <w:szCs w:val="22"/>
      <w:lang w:val="ru-RU" w:eastAsia="ar-SA" w:bidi="ar-SA"/>
    </w:rPr>
  </w:style>
  <w:style w:type="character" w:customStyle="1" w:styleId="156">
    <w:name w:val="ConsNormal Знак"/>
    <w:link w:val="155"/>
    <w:locked/>
    <w:uiPriority w:val="99"/>
    <w:rPr>
      <w:rFonts w:ascii="Consultant" w:hAnsi="Consultant" w:eastAsia="Times New Roman" w:cs="Times New Roman"/>
      <w:sz w:val="28"/>
      <w:lang w:eastAsia="ar-SA"/>
    </w:rPr>
  </w:style>
  <w:style w:type="paragraph" w:customStyle="1" w:styleId="157">
    <w:name w:val="Standard"/>
    <w:qFormat/>
    <w:uiPriority w:val="0"/>
    <w:pPr>
      <w:widowControl w:val="0"/>
      <w:suppressAutoHyphens/>
      <w:autoSpaceDN w:val="0"/>
      <w:spacing w:after="0" w:line="240" w:lineRule="auto"/>
      <w:textAlignment w:val="baseline"/>
    </w:pPr>
    <w:rPr>
      <w:rFonts w:ascii="Times New Roman" w:hAnsi="Times New Roman" w:eastAsia="SimSun" w:cs="Mangal"/>
      <w:kern w:val="3"/>
      <w:sz w:val="24"/>
      <w:szCs w:val="24"/>
      <w:lang w:val="ru-RU" w:eastAsia="zh-CN" w:bidi="hi-IN"/>
    </w:rPr>
  </w:style>
  <w:style w:type="table" w:customStyle="1" w:styleId="158">
    <w:name w:val="Сетка таблицы1"/>
    <w:basedOn w:val="11"/>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9">
    <w:name w:val="Footnote"/>
    <w:basedOn w:val="1"/>
    <w:uiPriority w:val="0"/>
    <w:pPr>
      <w:suppressLineNumbers/>
      <w:suppressAutoHyphens/>
      <w:autoSpaceDN w:val="0"/>
      <w:spacing w:after="160" w:line="259" w:lineRule="auto"/>
      <w:ind w:left="283" w:hanging="283"/>
      <w:textAlignment w:val="baseline"/>
    </w:pPr>
    <w:rPr>
      <w:rFonts w:ascii="Calibri" w:hAnsi="Calibri" w:eastAsia="SimSun" w:cs="Tahoma"/>
      <w:kern w:val="3"/>
      <w:sz w:val="20"/>
      <w:szCs w:val="20"/>
      <w:lang w:eastAsia="en-US"/>
    </w:rPr>
  </w:style>
  <w:style w:type="paragraph" w:customStyle="1" w:styleId="160">
    <w:name w:val="Сноска"/>
    <w:basedOn w:val="1"/>
    <w:uiPriority w:val="0"/>
    <w:pPr>
      <w:suppressAutoHyphens/>
    </w:pPr>
  </w:style>
  <w:style w:type="character" w:customStyle="1" w:styleId="161">
    <w:name w:val="Упомянуть1"/>
    <w:basedOn w:val="10"/>
    <w:semiHidden/>
    <w:unhideWhenUsed/>
    <w:uiPriority w:val="99"/>
    <w:rPr>
      <w:color w:val="2B579A"/>
      <w:shd w:val="clear" w:color="auto" w:fill="E6E6E6"/>
    </w:rPr>
  </w:style>
  <w:style w:type="character" w:customStyle="1" w:styleId="162">
    <w:name w:val="Subtle Emphasis"/>
    <w:basedOn w:val="10"/>
    <w:qFormat/>
    <w:uiPriority w:val="19"/>
    <w:rPr>
      <w:i/>
      <w:iCs/>
      <w:color w:val="808080"/>
    </w:rPr>
  </w:style>
  <w:style w:type="table" w:customStyle="1" w:styleId="163">
    <w:name w:val="Сетка таблицы2"/>
    <w:basedOn w:val="11"/>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Основной текст с отступом Знак"/>
    <w:basedOn w:val="10"/>
    <w:link w:val="43"/>
    <w:uiPriority w:val="99"/>
    <w:rPr>
      <w:rFonts w:ascii="Times New Roman" w:hAnsi="Times New Roman" w:eastAsia="Times New Roman" w:cs="Times New Roman"/>
      <w:sz w:val="24"/>
      <w:szCs w:val="24"/>
      <w:lang w:eastAsia="ru-RU"/>
    </w:rPr>
  </w:style>
  <w:style w:type="character" w:customStyle="1" w:styleId="165">
    <w:name w:val="Стиль (латиница) Arial 8 пт Синий"/>
    <w:uiPriority w:val="99"/>
    <w:rPr>
      <w:rFonts w:ascii="Times New Roman" w:hAnsi="Times New Roman"/>
      <w:color w:val="0000FF"/>
      <w:sz w:val="24"/>
    </w:rPr>
  </w:style>
  <w:style w:type="character" w:customStyle="1" w:styleId="166">
    <w:name w:val="Стиль1"/>
    <w:basedOn w:val="10"/>
    <w:uiPriority w:val="1"/>
    <w:rPr>
      <w:rFonts w:ascii="Times New Roman" w:hAnsi="Times New Roman"/>
      <w:color w:val="auto"/>
      <w:sz w:val="24"/>
    </w:rPr>
  </w:style>
  <w:style w:type="character" w:customStyle="1" w:styleId="167">
    <w:name w:val="Текст примечания Знак"/>
    <w:basedOn w:val="10"/>
    <w:link w:val="26"/>
    <w:uiPriority w:val="0"/>
    <w:rPr>
      <w:rFonts w:ascii="Times New Roman" w:hAnsi="Times New Roman" w:eastAsia="Times New Roman" w:cs="Times New Roman"/>
      <w:sz w:val="20"/>
      <w:szCs w:val="20"/>
      <w:lang w:eastAsia="ru-RU"/>
    </w:rPr>
  </w:style>
  <w:style w:type="character" w:customStyle="1" w:styleId="168">
    <w:name w:val="Текст примечания Знак1"/>
    <w:basedOn w:val="10"/>
    <w:semiHidden/>
    <w:uiPriority w:val="99"/>
    <w:rPr>
      <w:rFonts w:ascii="Times New Roman" w:hAnsi="Times New Roman" w:eastAsia="Times New Roman" w:cs="Times New Roman"/>
      <w:sz w:val="20"/>
      <w:szCs w:val="20"/>
      <w:lang w:eastAsia="zh-CN"/>
    </w:rPr>
  </w:style>
  <w:style w:type="character" w:customStyle="1" w:styleId="169">
    <w:name w:val="Тема примечания Знак"/>
    <w:basedOn w:val="167"/>
    <w:link w:val="28"/>
    <w:semiHidden/>
    <w:qFormat/>
    <w:uiPriority w:val="99"/>
    <w:rPr>
      <w:rFonts w:ascii="Times New Roman" w:hAnsi="Times New Roman" w:eastAsia="Times New Roman" w:cs="Times New Roman"/>
      <w:b/>
      <w:bCs/>
      <w:sz w:val="20"/>
      <w:szCs w:val="20"/>
      <w:lang w:eastAsia="ru-RU"/>
    </w:rPr>
  </w:style>
  <w:style w:type="character" w:customStyle="1" w:styleId="170">
    <w:name w:val="Тема примечания Знак1"/>
    <w:basedOn w:val="168"/>
    <w:semiHidden/>
    <w:uiPriority w:val="99"/>
    <w:rPr>
      <w:rFonts w:ascii="Times New Roman" w:hAnsi="Times New Roman" w:eastAsia="Times New Roman" w:cs="Times New Roman"/>
      <w:b/>
      <w:bCs/>
      <w:sz w:val="20"/>
      <w:szCs w:val="20"/>
      <w:lang w:eastAsia="zh-CN"/>
    </w:rPr>
  </w:style>
  <w:style w:type="paragraph" w:customStyle="1" w:styleId="171">
    <w:name w:val="x_msonormal"/>
    <w:basedOn w:val="1"/>
    <w:uiPriority w:val="0"/>
    <w:pPr>
      <w:spacing w:before="100" w:beforeAutospacing="1" w:after="100" w:afterAutospacing="1"/>
    </w:pPr>
    <w:rPr>
      <w:lang w:eastAsia="ru-RU"/>
    </w:rPr>
  </w:style>
  <w:style w:type="character" w:customStyle="1" w:styleId="172">
    <w:name w:val="Основной текст 2 Знак"/>
    <w:basedOn w:val="10"/>
    <w:link w:val="21"/>
    <w:uiPriority w:val="0"/>
    <w:rPr>
      <w:rFonts w:ascii="Times New Roman" w:hAnsi="Times New Roman" w:eastAsia="Times New Roman" w:cs="Times New Roman"/>
      <w:sz w:val="24"/>
      <w:szCs w:val="24"/>
      <w:lang w:eastAsia="zh-CN"/>
    </w:rPr>
  </w:style>
  <w:style w:type="character" w:customStyle="1" w:styleId="173">
    <w:name w:val="Основной текст + 6;5 pt;Интервал 0 pt"/>
    <w:basedOn w:val="10"/>
    <w:uiPriority w:val="0"/>
    <w:rPr>
      <w:rFonts w:ascii="Courier New" w:hAnsi="Courier New" w:eastAsia="Courier New" w:cs="Courier New"/>
      <w:b/>
      <w:bCs/>
      <w:color w:val="000000"/>
      <w:spacing w:val="-4"/>
      <w:w w:val="100"/>
      <w:position w:val="0"/>
      <w:sz w:val="13"/>
      <w:szCs w:val="13"/>
      <w:u w:val="none"/>
      <w:lang w:val="ru-RU"/>
    </w:rPr>
  </w:style>
  <w:style w:type="table" w:customStyle="1" w:styleId="174">
    <w:name w:val="Сетка таблицы7"/>
    <w:basedOn w:val="11"/>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5">
    <w:name w:val="Основной текст_"/>
    <w:basedOn w:val="10"/>
    <w:link w:val="176"/>
    <w:uiPriority w:val="0"/>
    <w:rPr>
      <w:b/>
      <w:bCs/>
      <w:spacing w:val="-1"/>
      <w:sz w:val="17"/>
      <w:szCs w:val="17"/>
      <w:shd w:val="clear" w:color="auto" w:fill="FFFFFF"/>
    </w:rPr>
  </w:style>
  <w:style w:type="paragraph" w:customStyle="1" w:styleId="176">
    <w:name w:val="Основной текст2"/>
    <w:basedOn w:val="1"/>
    <w:link w:val="175"/>
    <w:uiPriority w:val="0"/>
    <w:pPr>
      <w:widowControl w:val="0"/>
      <w:shd w:val="clear" w:color="auto" w:fill="FFFFFF"/>
      <w:spacing w:line="0" w:lineRule="atLeast"/>
    </w:pPr>
    <w:rPr>
      <w:rFonts w:asciiTheme="minorHAnsi" w:hAnsiTheme="minorHAnsi" w:eastAsiaTheme="minorHAnsi" w:cstheme="minorBidi"/>
      <w:b/>
      <w:bCs/>
      <w:spacing w:val="-1"/>
      <w:sz w:val="17"/>
      <w:szCs w:val="17"/>
      <w:lang w:eastAsia="en-US"/>
    </w:rPr>
  </w:style>
  <w:style w:type="paragraph" w:customStyle="1" w:styleId="177">
    <w:name w:val="Heading"/>
    <w:basedOn w:val="157"/>
    <w:next w:val="178"/>
    <w:uiPriority w:val="0"/>
    <w:pPr>
      <w:keepNext/>
      <w:widowControl/>
      <w:spacing w:before="240" w:after="120"/>
    </w:pPr>
    <w:rPr>
      <w:rFonts w:ascii="Arial" w:hAnsi="Arial" w:eastAsia="Microsoft YaHei"/>
      <w:sz w:val="28"/>
      <w:szCs w:val="28"/>
      <w:lang w:eastAsia="ar-SA" w:bidi="ar-SA"/>
    </w:rPr>
  </w:style>
  <w:style w:type="paragraph" w:customStyle="1" w:styleId="178">
    <w:name w:val="Text body"/>
    <w:basedOn w:val="157"/>
    <w:uiPriority w:val="0"/>
    <w:pPr>
      <w:widowControl/>
      <w:suppressAutoHyphens w:val="0"/>
      <w:spacing w:after="120"/>
      <w:jc w:val="both"/>
    </w:pPr>
    <w:rPr>
      <w:rFonts w:ascii="Calibri" w:hAnsi="Calibri" w:eastAsia="Times New Roman" w:cs="Calibri"/>
      <w:lang w:eastAsia="ru-RU" w:bidi="ar-SA"/>
    </w:rPr>
  </w:style>
  <w:style w:type="paragraph" w:customStyle="1" w:styleId="179">
    <w:name w:val="Index"/>
    <w:basedOn w:val="157"/>
    <w:uiPriority w:val="0"/>
    <w:pPr>
      <w:widowControl/>
      <w:suppressLineNumbers/>
    </w:pPr>
    <w:rPr>
      <w:rFonts w:ascii="Calibri" w:hAnsi="Calibri" w:eastAsia="Times New Roman"/>
      <w:sz w:val="20"/>
      <w:szCs w:val="20"/>
      <w:lang w:eastAsia="ar-SA" w:bidi="ar-SA"/>
    </w:rPr>
  </w:style>
  <w:style w:type="paragraph" w:customStyle="1" w:styleId="180">
    <w:name w:val="Абзац списка11"/>
    <w:basedOn w:val="157"/>
    <w:uiPriority w:val="0"/>
    <w:pPr>
      <w:widowControl/>
      <w:suppressAutoHyphens w:val="0"/>
      <w:ind w:left="708"/>
    </w:pPr>
    <w:rPr>
      <w:rFonts w:ascii="Calibri" w:hAnsi="Calibri" w:eastAsia="Times New Roman" w:cs="Calibri"/>
      <w:lang w:eastAsia="ru-RU" w:bidi="ar-SA"/>
    </w:rPr>
  </w:style>
  <w:style w:type="paragraph" w:customStyle="1" w:styleId="181">
    <w:name w:val="Table Contents"/>
    <w:basedOn w:val="157"/>
    <w:uiPriority w:val="0"/>
    <w:pPr>
      <w:widowControl/>
      <w:suppressLineNumbers/>
    </w:pPr>
    <w:rPr>
      <w:rFonts w:ascii="Calibri" w:hAnsi="Calibri" w:eastAsia="Times New Roman" w:cs="Calibri"/>
      <w:sz w:val="20"/>
      <w:szCs w:val="20"/>
      <w:lang w:eastAsia="ar-SA" w:bidi="ar-SA"/>
    </w:rPr>
  </w:style>
  <w:style w:type="character" w:customStyle="1" w:styleId="182">
    <w:name w:val="Основной текст Знак1"/>
    <w:uiPriority w:val="0"/>
    <w:rPr>
      <w:rFonts w:ascii="Calibri" w:hAnsi="Calibri" w:eastAsia="Times New Roman" w:cs="Calibri"/>
      <w:sz w:val="24"/>
      <w:szCs w:val="24"/>
      <w:lang w:eastAsia="ru-RU"/>
    </w:rPr>
  </w:style>
  <w:style w:type="character" w:customStyle="1" w:styleId="183">
    <w:name w:val="Internet link"/>
    <w:basedOn w:val="10"/>
    <w:uiPriority w:val="0"/>
    <w:rPr>
      <w:color w:val="0000FF"/>
      <w:u w:val="single"/>
    </w:rPr>
  </w:style>
  <w:style w:type="character" w:customStyle="1" w:styleId="184">
    <w:name w:val="Основной шрифт абзаца11"/>
    <w:uiPriority w:val="0"/>
  </w:style>
  <w:style w:type="character" w:customStyle="1" w:styleId="185">
    <w:name w:val="Основной шрифт"/>
    <w:uiPriority w:val="0"/>
  </w:style>
  <w:style w:type="character" w:customStyle="1" w:styleId="186">
    <w:name w:val="iceouttxt6"/>
    <w:basedOn w:val="10"/>
    <w:qFormat/>
    <w:uiPriority w:val="0"/>
    <w:rPr>
      <w:rFonts w:ascii="Arial" w:hAnsi="Arial" w:eastAsia="Arial" w:cs="Arial"/>
      <w:color w:val="666666"/>
      <w:sz w:val="15"/>
      <w:szCs w:val="15"/>
    </w:rPr>
  </w:style>
  <w:style w:type="character" w:customStyle="1" w:styleId="187">
    <w:name w:val="Footnote anchor"/>
    <w:uiPriority w:val="0"/>
    <w:rPr>
      <w:position w:val="0"/>
      <w:vertAlign w:val="superscript"/>
    </w:rPr>
  </w:style>
  <w:style w:type="character" w:customStyle="1" w:styleId="188">
    <w:name w:val="Footnote Symbol"/>
    <w:qFormat/>
    <w:uiPriority w:val="0"/>
  </w:style>
  <w:style w:type="character" w:customStyle="1" w:styleId="189">
    <w:name w:val="Numbering Symbols"/>
    <w:qFormat/>
    <w:uiPriority w:val="0"/>
    <w:rPr>
      <w:sz w:val="24"/>
      <w:szCs w:val="24"/>
    </w:rPr>
  </w:style>
  <w:style w:type="character" w:customStyle="1" w:styleId="190">
    <w:name w:val="Основной текст Знак2"/>
    <w:basedOn w:val="10"/>
    <w:qFormat/>
    <w:uiPriority w:val="0"/>
  </w:style>
  <w:style w:type="table" w:customStyle="1" w:styleId="191">
    <w:name w:val="Сетка таблицы3"/>
    <w:basedOn w:val="11"/>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2">
    <w:name w:val="Заголовок 3 Знак1"/>
    <w:basedOn w:val="10"/>
    <w:uiPriority w:val="9"/>
    <w:rPr>
      <w:rFonts w:asciiTheme="majorHAnsi" w:hAnsiTheme="majorHAnsi" w:eastAsiaTheme="majorEastAsia" w:cstheme="majorBidi"/>
      <w:color w:val="243F61" w:themeColor="accent1" w:themeShade="7F"/>
      <w:sz w:val="24"/>
      <w:szCs w:val="24"/>
      <w:lang w:eastAsia="zh-CN"/>
    </w:rPr>
  </w:style>
  <w:style w:type="paragraph" w:customStyle="1" w:styleId="193">
    <w:name w:val="Стиль3"/>
    <w:basedOn w:val="52"/>
    <w:qFormat/>
    <w:uiPriority w:val="0"/>
    <w:pPr>
      <w:numPr>
        <w:ilvl w:val="0"/>
        <w:numId w:val="4"/>
      </w:numPr>
      <w:adjustRightInd w:val="0"/>
      <w:spacing w:after="0" w:line="240" w:lineRule="auto"/>
      <w:jc w:val="both"/>
      <w:textAlignment w:val="baseline"/>
    </w:pPr>
    <w:rPr>
      <w:sz w:val="24"/>
      <w:szCs w:val="20"/>
    </w:rPr>
  </w:style>
  <w:style w:type="character" w:customStyle="1" w:styleId="194">
    <w:name w:val="Основной текст с отступом 2 Знак"/>
    <w:basedOn w:val="10"/>
    <w:link w:val="52"/>
    <w:uiPriority w:val="0"/>
    <w:rPr>
      <w:rFonts w:ascii="Times New Roman" w:hAnsi="Times New Roman" w:eastAsia="Times New Roman" w:cs="Times New Roman"/>
      <w:lang w:eastAsia="ru-RU"/>
    </w:rPr>
  </w:style>
  <w:style w:type="paragraph" w:customStyle="1" w:styleId="195">
    <w:name w:val="Раздел"/>
    <w:basedOn w:val="1"/>
    <w:uiPriority w:val="0"/>
    <w:pPr>
      <w:numPr>
        <w:ilvl w:val="1"/>
        <w:numId w:val="5"/>
      </w:numPr>
      <w:tabs>
        <w:tab w:val="left" w:pos="643"/>
        <w:tab w:val="left" w:pos="926"/>
        <w:tab w:val="left" w:pos="1515"/>
      </w:tabs>
      <w:spacing w:before="120" w:after="120"/>
      <w:jc w:val="center"/>
    </w:pPr>
    <w:rPr>
      <w:rFonts w:ascii="Arial Narrow" w:hAnsi="Arial Narrow"/>
      <w:b/>
      <w:bCs/>
      <w:sz w:val="28"/>
      <w:szCs w:val="28"/>
      <w:lang w:eastAsia="ru-RU"/>
    </w:rPr>
  </w:style>
  <w:style w:type="paragraph" w:customStyle="1" w:styleId="196">
    <w:name w:val="Раздел 3"/>
    <w:basedOn w:val="1"/>
    <w:qFormat/>
    <w:uiPriority w:val="0"/>
    <w:pPr>
      <w:numPr>
        <w:ilvl w:val="0"/>
        <w:numId w:val="6"/>
      </w:numPr>
      <w:tabs>
        <w:tab w:val="left" w:pos="643"/>
        <w:tab w:val="left" w:pos="926"/>
        <w:tab w:val="left" w:pos="1209"/>
        <w:tab w:val="clear" w:pos="360"/>
      </w:tabs>
      <w:spacing w:before="120" w:after="120"/>
      <w:jc w:val="center"/>
    </w:pPr>
    <w:rPr>
      <w:b/>
      <w:bCs/>
      <w:lang w:eastAsia="ru-RU"/>
    </w:rPr>
  </w:style>
  <w:style w:type="paragraph" w:customStyle="1" w:styleId="197">
    <w:name w:val="3"/>
    <w:basedOn w:val="1"/>
    <w:uiPriority w:val="0"/>
    <w:pPr>
      <w:numPr>
        <w:ilvl w:val="2"/>
        <w:numId w:val="7"/>
      </w:numPr>
      <w:tabs>
        <w:tab w:val="left" w:pos="643"/>
        <w:tab w:val="left" w:pos="1209"/>
        <w:tab w:val="left" w:pos="1492"/>
        <w:tab w:val="clear" w:pos="1135"/>
      </w:tabs>
      <w:spacing w:before="150" w:after="150"/>
      <w:ind w:left="150" w:right="150" w:hanging="360"/>
    </w:pPr>
    <w:rPr>
      <w:lang w:eastAsia="ru-RU"/>
    </w:rPr>
  </w:style>
  <w:style w:type="paragraph" w:customStyle="1" w:styleId="198">
    <w:name w:val="Обычный1"/>
    <w:basedOn w:val="1"/>
    <w:qFormat/>
    <w:uiPriority w:val="0"/>
    <w:pPr>
      <w:spacing w:before="100" w:beforeAutospacing="1" w:after="100" w:afterAutospacing="1"/>
    </w:pPr>
    <w:rPr>
      <w:sz w:val="28"/>
      <w:szCs w:val="28"/>
      <w:lang w:eastAsia="ru-RU"/>
    </w:rPr>
  </w:style>
  <w:style w:type="paragraph" w:customStyle="1" w:styleId="199">
    <w:name w:val="Контракт-раздел"/>
    <w:basedOn w:val="1"/>
    <w:next w:val="200"/>
    <w:uiPriority w:val="0"/>
    <w:pPr>
      <w:keepNext/>
      <w:numPr>
        <w:ilvl w:val="0"/>
        <w:numId w:val="8"/>
      </w:numPr>
      <w:tabs>
        <w:tab w:val="left" w:pos="540"/>
      </w:tabs>
      <w:suppressAutoHyphens/>
      <w:spacing w:before="360" w:after="120"/>
      <w:jc w:val="center"/>
      <w:outlineLvl w:val="3"/>
    </w:pPr>
    <w:rPr>
      <w:b/>
      <w:bCs/>
      <w:caps/>
      <w:smallCaps/>
      <w:sz w:val="28"/>
      <w:szCs w:val="28"/>
      <w:lang w:eastAsia="ru-RU"/>
    </w:rPr>
  </w:style>
  <w:style w:type="paragraph" w:customStyle="1" w:styleId="200">
    <w:name w:val="Контракт-пункт"/>
    <w:basedOn w:val="1"/>
    <w:qFormat/>
    <w:uiPriority w:val="0"/>
    <w:pPr>
      <w:numPr>
        <w:ilvl w:val="0"/>
        <w:numId w:val="9"/>
      </w:numPr>
      <w:suppressAutoHyphens/>
      <w:jc w:val="both"/>
    </w:pPr>
    <w:rPr>
      <w:rFonts w:cs="Tahoma"/>
      <w:sz w:val="28"/>
      <w:szCs w:val="28"/>
      <w:lang w:eastAsia="ar-SA"/>
    </w:rPr>
  </w:style>
  <w:style w:type="paragraph" w:customStyle="1" w:styleId="201">
    <w:name w:val="заголовок 11"/>
    <w:basedOn w:val="1"/>
    <w:next w:val="1"/>
    <w:qFormat/>
    <w:uiPriority w:val="0"/>
    <w:pPr>
      <w:keepNext/>
      <w:jc w:val="center"/>
    </w:pPr>
    <w:rPr>
      <w:lang w:eastAsia="ru-RU"/>
    </w:rPr>
  </w:style>
  <w:style w:type="paragraph" w:customStyle="1" w:styleId="202">
    <w:name w:val="Знак"/>
    <w:basedOn w:val="1"/>
    <w:link w:val="228"/>
    <w:uiPriority w:val="0"/>
    <w:pPr>
      <w:spacing w:after="160" w:line="240" w:lineRule="exact"/>
    </w:pPr>
    <w:rPr>
      <w:rFonts w:ascii="Verdana" w:hAnsi="Verdana"/>
      <w:sz w:val="20"/>
      <w:szCs w:val="20"/>
      <w:lang w:val="en-US" w:eastAsia="en-US"/>
    </w:rPr>
  </w:style>
  <w:style w:type="paragraph" w:customStyle="1" w:styleId="203">
    <w:name w:val="Обычный.Нормальный абзац"/>
    <w:uiPriority w:val="0"/>
    <w:pPr>
      <w:widowControl w:val="0"/>
      <w:autoSpaceDE w:val="0"/>
      <w:autoSpaceDN w:val="0"/>
      <w:spacing w:after="0" w:line="240" w:lineRule="auto"/>
      <w:ind w:firstLine="709"/>
      <w:jc w:val="both"/>
    </w:pPr>
    <w:rPr>
      <w:rFonts w:ascii="Times New Roman" w:hAnsi="Times New Roman" w:eastAsia="Times New Roman" w:cs="Times New Roman"/>
      <w:sz w:val="24"/>
      <w:szCs w:val="24"/>
      <w:lang w:val="ru-RU" w:eastAsia="ru-RU" w:bidi="ar-SA"/>
    </w:rPr>
  </w:style>
  <w:style w:type="paragraph" w:customStyle="1" w:styleId="204">
    <w:name w:val="содержание2-11"/>
    <w:basedOn w:val="1"/>
    <w:uiPriority w:val="0"/>
    <w:pPr>
      <w:spacing w:after="60"/>
      <w:jc w:val="both"/>
    </w:pPr>
    <w:rPr>
      <w:lang w:eastAsia="ru-RU"/>
    </w:rPr>
  </w:style>
  <w:style w:type="paragraph" w:customStyle="1" w:styleId="205">
    <w:name w:val="директор"/>
    <w:basedOn w:val="1"/>
    <w:qFormat/>
    <w:uiPriority w:val="0"/>
    <w:pPr>
      <w:widowControl w:val="0"/>
      <w:spacing w:line="218" w:lineRule="auto"/>
      <w:ind w:firstLine="454"/>
      <w:jc w:val="both"/>
    </w:pPr>
    <w:rPr>
      <w:rFonts w:ascii="Arial" w:hAnsi="Arial"/>
      <w:szCs w:val="20"/>
      <w:lang w:eastAsia="ru-RU"/>
    </w:rPr>
  </w:style>
  <w:style w:type="character" w:customStyle="1" w:styleId="206">
    <w:name w:val="Подзаголовок Знак"/>
    <w:basedOn w:val="10"/>
    <w:link w:val="53"/>
    <w:qFormat/>
    <w:uiPriority w:val="0"/>
    <w:rPr>
      <w:rFonts w:ascii="Times New Roman" w:hAnsi="Times New Roman" w:eastAsia="Times New Roman" w:cs="Times New Roman"/>
      <w:i/>
      <w:iCs/>
      <w:sz w:val="26"/>
      <w:szCs w:val="20"/>
      <w:lang w:eastAsia="ru-RU"/>
    </w:rPr>
  </w:style>
  <w:style w:type="paragraph" w:customStyle="1" w:styleId="207">
    <w:name w:val="Стиль3 Знак Знак"/>
    <w:basedOn w:val="52"/>
    <w:link w:val="229"/>
    <w:qFormat/>
    <w:uiPriority w:val="0"/>
    <w:pPr>
      <w:tabs>
        <w:tab w:val="left" w:pos="227"/>
        <w:tab w:val="clear" w:pos="360"/>
      </w:tabs>
      <w:adjustRightInd w:val="0"/>
      <w:spacing w:after="0" w:line="240" w:lineRule="auto"/>
      <w:ind w:left="360" w:firstLine="0"/>
      <w:jc w:val="both"/>
    </w:pPr>
    <w:rPr>
      <w:sz w:val="24"/>
      <w:szCs w:val="20"/>
    </w:rPr>
  </w:style>
  <w:style w:type="character" w:customStyle="1" w:styleId="208">
    <w:name w:val="Основной текст с отступом 3 Знак"/>
    <w:basedOn w:val="10"/>
    <w:link w:val="23"/>
    <w:qFormat/>
    <w:uiPriority w:val="0"/>
    <w:rPr>
      <w:rFonts w:ascii="Times New Roman" w:hAnsi="Times New Roman" w:eastAsia="Times New Roman" w:cs="Times New Roman"/>
      <w:sz w:val="26"/>
      <w:szCs w:val="24"/>
      <w:shd w:val="clear" w:color="auto" w:fill="FFFFFF"/>
      <w:lang w:eastAsia="ru-RU"/>
    </w:rPr>
  </w:style>
  <w:style w:type="paragraph" w:customStyle="1" w:styleId="209">
    <w:name w:val="left"/>
    <w:qFormat/>
    <w:uiPriority w:val="0"/>
    <w:pPr>
      <w:spacing w:after="0" w:line="240" w:lineRule="auto"/>
    </w:pPr>
    <w:rPr>
      <w:rFonts w:ascii="Courier New" w:hAnsi="Courier New" w:eastAsia="Times New Roman" w:cs="Times New Roman"/>
      <w:b/>
      <w:sz w:val="20"/>
      <w:szCs w:val="20"/>
      <w:lang w:val="ru-RU" w:eastAsia="ru-RU" w:bidi="ar-SA"/>
    </w:rPr>
  </w:style>
  <w:style w:type="paragraph" w:customStyle="1" w:styleId="210">
    <w:name w:val="Обычный без отступа"/>
    <w:basedOn w:val="1"/>
    <w:next w:val="1"/>
    <w:uiPriority w:val="0"/>
    <w:pPr>
      <w:jc w:val="both"/>
    </w:pPr>
    <w:rPr>
      <w:szCs w:val="20"/>
      <w:lang w:eastAsia="ru-RU"/>
    </w:rPr>
  </w:style>
  <w:style w:type="character" w:customStyle="1" w:styleId="211">
    <w:name w:val="Дата Знак"/>
    <w:basedOn w:val="10"/>
    <w:link w:val="42"/>
    <w:uiPriority w:val="0"/>
    <w:rPr>
      <w:rFonts w:ascii="Times New Roman" w:hAnsi="Times New Roman" w:eastAsia="Times New Roman" w:cs="Times New Roman"/>
      <w:sz w:val="24"/>
      <w:szCs w:val="24"/>
      <w:lang w:eastAsia="ru-RU"/>
    </w:rPr>
  </w:style>
  <w:style w:type="paragraph" w:customStyle="1" w:styleId="212">
    <w:name w:val="ë‡žÖ’žŽ"/>
    <w:qFormat/>
    <w:uiPriority w:val="0"/>
    <w:pPr>
      <w:widowControl w:val="0"/>
      <w:spacing w:after="0" w:line="240" w:lineRule="auto"/>
    </w:pPr>
    <w:rPr>
      <w:rFonts w:ascii="Times New Roman" w:hAnsi="Times New Roman" w:eastAsia="Times New Roman" w:cs="Times New Roman"/>
      <w:sz w:val="20"/>
      <w:szCs w:val="20"/>
      <w:lang w:val="de-DE" w:eastAsia="ru-RU" w:bidi="ar-SA"/>
    </w:rPr>
  </w:style>
  <w:style w:type="paragraph" w:customStyle="1" w:styleId="213">
    <w:name w:val="Обычный2"/>
    <w:link w:val="226"/>
    <w:qFormat/>
    <w:uiPriority w:val="0"/>
    <w:pPr>
      <w:widowControl w:val="0"/>
      <w:spacing w:after="0" w:line="300" w:lineRule="auto"/>
    </w:pPr>
    <w:rPr>
      <w:rFonts w:ascii="Times New Roman" w:hAnsi="Times New Roman" w:eastAsia="Times New Roman" w:cs="Times New Roman"/>
      <w:snapToGrid w:val="0"/>
      <w:sz w:val="22"/>
      <w:szCs w:val="20"/>
      <w:lang w:val="ru-RU" w:eastAsia="ru-RU" w:bidi="ar-SA"/>
    </w:rPr>
  </w:style>
  <w:style w:type="paragraph" w:customStyle="1" w:styleId="214">
    <w:name w:val="Body Text Indent 31"/>
    <w:basedOn w:val="1"/>
    <w:qFormat/>
    <w:uiPriority w:val="0"/>
    <w:pPr>
      <w:tabs>
        <w:tab w:val="left" w:pos="5812"/>
      </w:tabs>
      <w:spacing w:after="120" w:line="240" w:lineRule="exact"/>
      <w:ind w:firstLine="720"/>
      <w:jc w:val="both"/>
    </w:pPr>
    <w:rPr>
      <w:rFonts w:ascii="Arial" w:hAnsi="Arial"/>
      <w:szCs w:val="20"/>
      <w:lang w:eastAsia="ar-SA"/>
    </w:rPr>
  </w:style>
  <w:style w:type="character" w:customStyle="1" w:styleId="215">
    <w:name w:val="Текст Знак1"/>
    <w:basedOn w:val="10"/>
    <w:link w:val="22"/>
    <w:qFormat/>
    <w:uiPriority w:val="0"/>
    <w:rPr>
      <w:rFonts w:ascii="Courier New" w:hAnsi="Courier New" w:eastAsia="Times New Roman" w:cs="Times New Roman"/>
      <w:sz w:val="20"/>
      <w:szCs w:val="20"/>
      <w:lang w:eastAsia="ru-RU"/>
    </w:rPr>
  </w:style>
  <w:style w:type="paragraph" w:customStyle="1" w:styleId="216">
    <w:name w:val="02statia1"/>
    <w:basedOn w:val="1"/>
    <w:qFormat/>
    <w:uiPriority w:val="0"/>
    <w:pPr>
      <w:keepNext/>
      <w:spacing w:before="280" w:line="320" w:lineRule="atLeast"/>
      <w:ind w:left="1134" w:right="851" w:hanging="578"/>
      <w:outlineLvl w:val="2"/>
    </w:pPr>
    <w:rPr>
      <w:rFonts w:ascii="GaramondNarrowC" w:hAnsi="GaramondNarrowC"/>
      <w:b/>
      <w:sz w:val="28"/>
      <w:szCs w:val="28"/>
      <w:lang w:eastAsia="ru-RU"/>
    </w:rPr>
  </w:style>
  <w:style w:type="character" w:customStyle="1" w:styleId="217">
    <w:name w:val="Основной текст 3 Знак"/>
    <w:basedOn w:val="10"/>
    <w:link w:val="51"/>
    <w:qFormat/>
    <w:uiPriority w:val="0"/>
    <w:rPr>
      <w:rFonts w:ascii="Times New Roman" w:hAnsi="Times New Roman" w:eastAsia="Times New Roman" w:cs="Times New Roman"/>
      <w:bCs/>
      <w:sz w:val="28"/>
      <w:szCs w:val="28"/>
      <w:lang w:eastAsia="ru-RU"/>
    </w:rPr>
  </w:style>
  <w:style w:type="paragraph" w:customStyle="1" w:styleId="218">
    <w:name w:val="Стиль2"/>
    <w:basedOn w:val="49"/>
    <w:qFormat/>
    <w:uiPriority w:val="0"/>
    <w:pPr>
      <w:keepNext/>
      <w:keepLines/>
      <w:widowControl w:val="0"/>
      <w:suppressLineNumbers/>
      <w:suppressAutoHyphens/>
      <w:spacing w:after="60"/>
      <w:ind w:left="432" w:hanging="432"/>
      <w:jc w:val="both"/>
    </w:pPr>
    <w:rPr>
      <w:b/>
      <w:bCs w:val="0"/>
      <w:szCs w:val="20"/>
    </w:rPr>
  </w:style>
  <w:style w:type="paragraph" w:customStyle="1" w:styleId="219">
    <w:name w:val="Стиль3 Знак"/>
    <w:basedOn w:val="52"/>
    <w:qFormat/>
    <w:uiPriority w:val="0"/>
    <w:pPr>
      <w:tabs>
        <w:tab w:val="left" w:pos="227"/>
        <w:tab w:val="clear" w:pos="360"/>
      </w:tabs>
      <w:adjustRightInd w:val="0"/>
      <w:spacing w:after="0" w:line="240" w:lineRule="auto"/>
      <w:ind w:left="0" w:firstLine="0"/>
      <w:jc w:val="both"/>
      <w:textAlignment w:val="baseline"/>
    </w:pPr>
    <w:rPr>
      <w:sz w:val="24"/>
      <w:szCs w:val="20"/>
    </w:rPr>
  </w:style>
  <w:style w:type="character" w:customStyle="1" w:styleId="220">
    <w:name w:val="postbody"/>
    <w:basedOn w:val="10"/>
    <w:qFormat/>
    <w:uiPriority w:val="0"/>
  </w:style>
  <w:style w:type="character" w:customStyle="1" w:styleId="221">
    <w:name w:val="Название Знак"/>
    <w:basedOn w:val="10"/>
    <w:qFormat/>
    <w:uiPriority w:val="0"/>
    <w:rPr>
      <w:rFonts w:asciiTheme="majorHAnsi" w:hAnsiTheme="majorHAnsi" w:eastAsiaTheme="majorEastAsia" w:cstheme="majorBidi"/>
      <w:color w:val="17365D" w:themeColor="text2" w:themeShade="BF"/>
      <w:spacing w:val="5"/>
      <w:kern w:val="28"/>
      <w:sz w:val="52"/>
      <w:szCs w:val="52"/>
      <w:lang w:eastAsia="zh-CN"/>
    </w:rPr>
  </w:style>
  <w:style w:type="character" w:customStyle="1" w:styleId="222">
    <w:name w:val="Заголовок Знак"/>
    <w:basedOn w:val="10"/>
    <w:link w:val="47"/>
    <w:qFormat/>
    <w:uiPriority w:val="10"/>
    <w:rPr>
      <w:rFonts w:ascii="Times New Roman" w:hAnsi="Times New Roman" w:eastAsia="Times New Roman" w:cs="Times New Roman"/>
      <w:b/>
      <w:sz w:val="28"/>
      <w:szCs w:val="20"/>
      <w:lang w:eastAsia="ru-RU"/>
    </w:rPr>
  </w:style>
  <w:style w:type="paragraph" w:customStyle="1" w:styleId="223">
    <w:name w:val="Стиль текста"/>
    <w:basedOn w:val="34"/>
    <w:qFormat/>
    <w:uiPriority w:val="0"/>
    <w:pPr>
      <w:keepLines/>
      <w:spacing w:before="60" w:after="60"/>
      <w:jc w:val="both"/>
    </w:pPr>
    <w:rPr>
      <w:szCs w:val="20"/>
      <w:lang w:eastAsia="ru-RU"/>
    </w:rPr>
  </w:style>
  <w:style w:type="table" w:customStyle="1" w:styleId="224">
    <w:name w:val="Сетка таблицы4"/>
    <w:basedOn w:val="11"/>
    <w:qFormat/>
    <w:uiPriority w:val="0"/>
    <w:pPr>
      <w:spacing w:after="0" w:line="240" w:lineRule="auto"/>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5">
    <w:name w:val="Знак2 Знак Знак Знак Знак Знак Знак Знак Знак Знак Знак Знак Знак Знак Знак Знак Char"/>
    <w:basedOn w:val="1"/>
    <w:qFormat/>
    <w:uiPriority w:val="0"/>
    <w:pPr>
      <w:spacing w:after="160" w:line="240" w:lineRule="exact"/>
    </w:pPr>
    <w:rPr>
      <w:rFonts w:ascii="Tahoma" w:hAnsi="Tahoma" w:cs="Tahoma"/>
      <w:sz w:val="20"/>
      <w:szCs w:val="20"/>
      <w:lang w:val="en-US" w:eastAsia="en-US"/>
    </w:rPr>
  </w:style>
  <w:style w:type="character" w:customStyle="1" w:styleId="226">
    <w:name w:val="Normal Знак"/>
    <w:link w:val="213"/>
    <w:qFormat/>
    <w:uiPriority w:val="0"/>
    <w:rPr>
      <w:rFonts w:ascii="Times New Roman" w:hAnsi="Times New Roman" w:eastAsia="Times New Roman" w:cs="Times New Roman"/>
      <w:snapToGrid w:val="0"/>
      <w:szCs w:val="20"/>
      <w:lang w:eastAsia="ru-RU"/>
    </w:rPr>
  </w:style>
  <w:style w:type="character" w:customStyle="1" w:styleId="227">
    <w:name w:val="Стандартный HTML Знак"/>
    <w:basedOn w:val="10"/>
    <w:link w:val="54"/>
    <w:semiHidden/>
    <w:qFormat/>
    <w:uiPriority w:val="0"/>
    <w:rPr>
      <w:rFonts w:ascii="Courier New" w:hAnsi="Courier New" w:eastAsia="Times New Roman" w:cs="Courier New"/>
      <w:sz w:val="20"/>
      <w:szCs w:val="20"/>
      <w:lang w:eastAsia="ru-RU"/>
    </w:rPr>
  </w:style>
  <w:style w:type="character" w:customStyle="1" w:styleId="228">
    <w:name w:val="Знак Знак"/>
    <w:link w:val="202"/>
    <w:qFormat/>
    <w:uiPriority w:val="0"/>
    <w:rPr>
      <w:rFonts w:ascii="Verdana" w:hAnsi="Verdana" w:eastAsia="Times New Roman" w:cs="Times New Roman"/>
      <w:sz w:val="20"/>
      <w:szCs w:val="20"/>
      <w:lang w:val="en-US"/>
    </w:rPr>
  </w:style>
  <w:style w:type="character" w:customStyle="1" w:styleId="229">
    <w:name w:val="Стиль3 Знак Знак Знак"/>
    <w:link w:val="207"/>
    <w:qFormat/>
    <w:locked/>
    <w:uiPriority w:val="0"/>
    <w:rPr>
      <w:rFonts w:ascii="Times New Roman" w:hAnsi="Times New Roman" w:eastAsia="Times New Roman" w:cs="Times New Roman"/>
      <w:sz w:val="24"/>
      <w:szCs w:val="20"/>
      <w:lang w:eastAsia="ru-RU"/>
    </w:rPr>
  </w:style>
  <w:style w:type="paragraph" w:customStyle="1" w:styleId="230">
    <w:name w:val="Закон"/>
    <w:basedOn w:val="1"/>
    <w:qFormat/>
    <w:uiPriority w:val="0"/>
    <w:pPr>
      <w:suppressAutoHyphens/>
      <w:ind w:firstLine="567"/>
      <w:jc w:val="both"/>
    </w:pPr>
    <w:rPr>
      <w:sz w:val="18"/>
      <w:szCs w:val="18"/>
      <w:lang w:eastAsia="ar-SA"/>
    </w:rPr>
  </w:style>
  <w:style w:type="paragraph" w:customStyle="1" w:styleId="231">
    <w:name w:val="consplusnormal"/>
    <w:basedOn w:val="1"/>
    <w:qFormat/>
    <w:uiPriority w:val="0"/>
    <w:pPr>
      <w:spacing w:before="100" w:beforeAutospacing="1" w:after="100" w:afterAutospacing="1"/>
    </w:pPr>
    <w:rPr>
      <w:lang w:eastAsia="ru-RU"/>
    </w:rPr>
  </w:style>
  <w:style w:type="character" w:customStyle="1" w:styleId="232">
    <w:name w:val="dfaq1"/>
    <w:basedOn w:val="10"/>
    <w:qFormat/>
    <w:uiPriority w:val="0"/>
  </w:style>
  <w:style w:type="paragraph" w:customStyle="1" w:styleId="233">
    <w:name w:val="headlines"/>
    <w:basedOn w:val="1"/>
    <w:qFormat/>
    <w:uiPriority w:val="0"/>
    <w:pPr>
      <w:spacing w:before="100" w:beforeAutospacing="1" w:after="100" w:afterAutospacing="1"/>
    </w:pPr>
    <w:rPr>
      <w:rFonts w:ascii="Arial" w:hAnsi="Arial" w:cs="Arial"/>
      <w:b/>
      <w:bCs/>
      <w:color w:val="000000"/>
      <w:sz w:val="22"/>
      <w:szCs w:val="22"/>
      <w:lang w:eastAsia="ru-RU"/>
    </w:rPr>
  </w:style>
  <w:style w:type="paragraph" w:customStyle="1" w:styleId="234">
    <w:name w:val="Знак Знак Знак Знак"/>
    <w:basedOn w:val="1"/>
    <w:qFormat/>
    <w:uiPriority w:val="99"/>
    <w:pPr>
      <w:spacing w:after="160" w:line="240" w:lineRule="exact"/>
    </w:pPr>
    <w:rPr>
      <w:rFonts w:ascii="Verdana" w:hAnsi="Verdana"/>
      <w:lang w:val="en-US" w:eastAsia="en-US"/>
    </w:rPr>
  </w:style>
  <w:style w:type="paragraph" w:customStyle="1" w:styleId="235">
    <w:name w:val="Normal1"/>
    <w:qFormat/>
    <w:uiPriority w:val="0"/>
    <w:pPr>
      <w:widowControl w:val="0"/>
      <w:spacing w:after="0" w:line="240" w:lineRule="auto"/>
    </w:pPr>
    <w:rPr>
      <w:rFonts w:ascii="Times New Roman" w:hAnsi="Times New Roman" w:eastAsia="Times New Roman" w:cs="Times New Roman"/>
      <w:snapToGrid w:val="0"/>
      <w:sz w:val="20"/>
      <w:szCs w:val="20"/>
      <w:lang w:val="ru-RU" w:eastAsia="ru-RU" w:bidi="ar-SA"/>
    </w:rPr>
  </w:style>
  <w:style w:type="paragraph" w:customStyle="1" w:styleId="236">
    <w:name w:val="p1"/>
    <w:basedOn w:val="1"/>
    <w:qFormat/>
    <w:uiPriority w:val="0"/>
    <w:pPr>
      <w:spacing w:before="78" w:after="39"/>
      <w:ind w:left="208" w:right="78"/>
    </w:pPr>
    <w:rPr>
      <w:lang w:eastAsia="ru-RU"/>
    </w:rPr>
  </w:style>
  <w:style w:type="paragraph" w:customStyle="1" w:styleId="237">
    <w:name w:val="Heading 1 Numbered + T"/>
    <w:basedOn w:val="1"/>
    <w:next w:val="1"/>
    <w:autoRedefine/>
    <w:qFormat/>
    <w:uiPriority w:val="0"/>
    <w:pPr>
      <w:widowControl w:val="0"/>
      <w:tabs>
        <w:tab w:val="left" w:pos="0"/>
      </w:tabs>
      <w:spacing w:before="240" w:after="60"/>
      <w:outlineLvl w:val="0"/>
    </w:pPr>
    <w:rPr>
      <w:i/>
      <w:u w:val="single"/>
      <w:lang w:eastAsia="en-US"/>
    </w:rPr>
  </w:style>
  <w:style w:type="paragraph" w:customStyle="1" w:styleId="238">
    <w:name w:val="ConsTitle"/>
    <w:qFormat/>
    <w:uiPriority w:val="0"/>
    <w:pPr>
      <w:widowControl w:val="0"/>
      <w:spacing w:after="0" w:line="240" w:lineRule="auto"/>
      <w:ind w:right="19772"/>
    </w:pPr>
    <w:rPr>
      <w:rFonts w:ascii="Arial" w:hAnsi="Arial" w:eastAsia="Times New Roman" w:cs="Times New Roman"/>
      <w:b/>
      <w:snapToGrid w:val="0"/>
      <w:sz w:val="16"/>
      <w:szCs w:val="20"/>
      <w:lang w:val="ru-RU" w:eastAsia="ru-RU" w:bidi="ar-SA"/>
    </w:rPr>
  </w:style>
  <w:style w:type="paragraph" w:customStyle="1" w:styleId="239">
    <w:name w:val="Caption Table"/>
    <w:basedOn w:val="25"/>
    <w:autoRedefine/>
    <w:qFormat/>
    <w:uiPriority w:val="0"/>
    <w:pPr>
      <w:keepNext/>
      <w:suppressLineNumbers w:val="0"/>
    </w:pPr>
    <w:rPr>
      <w:rFonts w:cs="Times New Roman"/>
      <w:bCs/>
      <w:i w:val="0"/>
      <w:iCs w:val="0"/>
      <w:sz w:val="26"/>
      <w:szCs w:val="26"/>
      <w:lang w:eastAsia="en-US"/>
    </w:rPr>
  </w:style>
  <w:style w:type="paragraph" w:customStyle="1" w:styleId="240">
    <w:name w:val="Heading 2 Numbered + T"/>
    <w:basedOn w:val="237"/>
    <w:next w:val="1"/>
    <w:autoRedefine/>
    <w:qFormat/>
    <w:uiPriority w:val="0"/>
    <w:pPr>
      <w:numPr>
        <w:ilvl w:val="0"/>
        <w:numId w:val="10"/>
      </w:numPr>
      <w:tabs>
        <w:tab w:val="left" w:pos="360"/>
      </w:tabs>
      <w:ind w:left="576" w:hanging="576"/>
      <w:jc w:val="both"/>
      <w:outlineLvl w:val="1"/>
    </w:pPr>
  </w:style>
  <w:style w:type="paragraph" w:customStyle="1" w:styleId="241">
    <w:name w:val="Normal+T Numbered"/>
    <w:basedOn w:val="1"/>
    <w:autoRedefine/>
    <w:qFormat/>
    <w:uiPriority w:val="0"/>
    <w:pPr>
      <w:numPr>
        <w:ilvl w:val="1"/>
        <w:numId w:val="10"/>
      </w:numPr>
      <w:tabs>
        <w:tab w:val="left" w:pos="720"/>
      </w:tabs>
      <w:spacing w:before="60"/>
      <w:ind w:left="720" w:hanging="720"/>
      <w:jc w:val="both"/>
      <w:outlineLvl w:val="2"/>
    </w:pPr>
    <w:rPr>
      <w:sz w:val="20"/>
      <w:lang w:eastAsia="en-US"/>
    </w:rPr>
  </w:style>
  <w:style w:type="paragraph" w:customStyle="1" w:styleId="242">
    <w:name w:val="Таблица12"/>
    <w:basedOn w:val="1"/>
    <w:qFormat/>
    <w:uiPriority w:val="0"/>
    <w:pPr>
      <w:spacing w:before="60" w:after="60"/>
    </w:pPr>
    <w:rPr>
      <w:szCs w:val="20"/>
      <w:lang w:eastAsia="ru-RU"/>
    </w:rPr>
  </w:style>
  <w:style w:type="character" w:customStyle="1" w:styleId="243">
    <w:name w:val="postbody1"/>
    <w:qFormat/>
    <w:uiPriority w:val="0"/>
    <w:rPr>
      <w:sz w:val="18"/>
      <w:szCs w:val="18"/>
    </w:rPr>
  </w:style>
  <w:style w:type="paragraph" w:customStyle="1" w:styleId="244">
    <w:name w:val="Обычный.Njd"/>
    <w:qFormat/>
    <w:uiPriority w:val="0"/>
    <w:pPr>
      <w:spacing w:after="0" w:line="240" w:lineRule="auto"/>
    </w:pPr>
    <w:rPr>
      <w:rFonts w:ascii="Times New Roman" w:hAnsi="Times New Roman" w:eastAsia="Times New Roman" w:cs="Times New Roman"/>
      <w:sz w:val="20"/>
      <w:szCs w:val="20"/>
      <w:lang w:val="ru-RU" w:eastAsia="ru-RU" w:bidi="ar-SA"/>
    </w:rPr>
  </w:style>
  <w:style w:type="paragraph" w:customStyle="1" w:styleId="245">
    <w:name w:val="Стиль Заголовок 1 + Times New Roman 14 пт"/>
    <w:basedOn w:val="2"/>
    <w:qFormat/>
    <w:uiPriority w:val="0"/>
    <w:pPr>
      <w:tabs>
        <w:tab w:val="left" w:pos="-178"/>
      </w:tabs>
      <w:overflowPunct/>
      <w:autoSpaceDE/>
      <w:autoSpaceDN/>
      <w:adjustRightInd/>
      <w:spacing w:before="240" w:after="60" w:line="240" w:lineRule="atLeast"/>
      <w:ind w:left="-178" w:hanging="390"/>
      <w:jc w:val="both"/>
      <w:textAlignment w:val="auto"/>
    </w:pPr>
    <w:rPr>
      <w:rFonts w:cs="Arial"/>
      <w:caps/>
      <w:kern w:val="32"/>
      <w:sz w:val="28"/>
      <w:szCs w:val="28"/>
    </w:rPr>
  </w:style>
  <w:style w:type="paragraph" w:customStyle="1" w:styleId="246">
    <w:name w:val="Этот"/>
    <w:basedOn w:val="1"/>
    <w:link w:val="247"/>
    <w:qFormat/>
    <w:uiPriority w:val="99"/>
    <w:rPr>
      <w:sz w:val="22"/>
      <w:szCs w:val="22"/>
      <w:lang w:eastAsia="ru-RU"/>
    </w:rPr>
  </w:style>
  <w:style w:type="character" w:customStyle="1" w:styleId="247">
    <w:name w:val="Этот Знак"/>
    <w:link w:val="246"/>
    <w:qFormat/>
    <w:locked/>
    <w:uiPriority w:val="99"/>
    <w:rPr>
      <w:rFonts w:ascii="Times New Roman" w:hAnsi="Times New Roman" w:eastAsia="Times New Roman" w:cs="Times New Roman"/>
      <w:lang w:eastAsia="ru-RU"/>
    </w:rPr>
  </w:style>
  <w:style w:type="character" w:customStyle="1" w:styleId="248">
    <w:name w:val="u"/>
    <w:qFormat/>
    <w:uiPriority w:val="0"/>
  </w:style>
  <w:style w:type="character" w:customStyle="1" w:styleId="249">
    <w:name w:val="Обычный (Интернет) Знак"/>
    <w:link w:val="50"/>
    <w:qFormat/>
    <w:uiPriority w:val="99"/>
    <w:rPr>
      <w:rFonts w:ascii="Times New Roman" w:hAnsi="Times New Roman" w:eastAsia="Times New Roman" w:cs="Times New Roman"/>
      <w:sz w:val="24"/>
      <w:szCs w:val="24"/>
      <w:lang w:eastAsia="zh-CN"/>
    </w:rPr>
  </w:style>
  <w:style w:type="table" w:customStyle="1" w:styleId="250">
    <w:name w:val="Сетка таблицы5"/>
    <w:basedOn w:val="11"/>
    <w:qFormat/>
    <w:uiPriority w:val="59"/>
    <w:pPr>
      <w:spacing w:after="0" w:line="240" w:lineRule="auto"/>
    </w:pPr>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1">
    <w:name w:val="Обычный3"/>
    <w:qFormat/>
    <w:uiPriority w:val="0"/>
    <w:pPr>
      <w:widowControl w:val="0"/>
      <w:spacing w:after="0" w:line="240" w:lineRule="auto"/>
    </w:pPr>
    <w:rPr>
      <w:rFonts w:ascii="Times New Roman" w:hAnsi="Times New Roman" w:eastAsia="Times New Roman" w:cs="Times New Roman"/>
      <w:snapToGrid w:val="0"/>
      <w:sz w:val="20"/>
      <w:szCs w:val="20"/>
      <w:lang w:val="ru-RU" w:eastAsia="ru-RU" w:bidi="ar-SA"/>
    </w:rPr>
  </w:style>
  <w:style w:type="paragraph" w:customStyle="1" w:styleId="252">
    <w:name w:val="Обычный4"/>
    <w:basedOn w:val="1"/>
    <w:qFormat/>
    <w:uiPriority w:val="0"/>
    <w:pPr>
      <w:spacing w:before="100" w:beforeAutospacing="1" w:after="100" w:afterAutospacing="1"/>
    </w:pPr>
    <w:rPr>
      <w:sz w:val="28"/>
      <w:szCs w:val="28"/>
      <w:lang w:eastAsia="ru-RU"/>
    </w:rPr>
  </w:style>
  <w:style w:type="paragraph" w:customStyle="1" w:styleId="253">
    <w:name w:val="Обычный5"/>
    <w:qFormat/>
    <w:uiPriority w:val="0"/>
    <w:pPr>
      <w:widowControl w:val="0"/>
      <w:spacing w:after="0" w:line="300" w:lineRule="auto"/>
    </w:pPr>
    <w:rPr>
      <w:rFonts w:ascii="Times New Roman" w:hAnsi="Times New Roman" w:eastAsia="Times New Roman" w:cs="Times New Roman"/>
      <w:snapToGrid w:val="0"/>
      <w:sz w:val="22"/>
      <w:szCs w:val="20"/>
      <w:lang w:val="ru-RU" w:eastAsia="ru-RU" w:bidi="ar-SA"/>
    </w:rPr>
  </w:style>
  <w:style w:type="paragraph" w:customStyle="1" w:styleId="254">
    <w:name w:val="Текст2"/>
    <w:basedOn w:val="1"/>
    <w:qFormat/>
    <w:uiPriority w:val="0"/>
    <w:pPr>
      <w:overflowPunct w:val="0"/>
      <w:autoSpaceDE w:val="0"/>
      <w:autoSpaceDN w:val="0"/>
      <w:adjustRightInd w:val="0"/>
    </w:pPr>
    <w:rPr>
      <w:rFonts w:ascii="Courier New" w:hAnsi="Courier New"/>
      <w:sz w:val="20"/>
      <w:lang w:eastAsia="ru-RU"/>
    </w:rPr>
  </w:style>
  <w:style w:type="paragraph" w:customStyle="1" w:styleId="255">
    <w:name w:val="msonormal"/>
    <w:basedOn w:val="1"/>
    <w:qFormat/>
    <w:uiPriority w:val="0"/>
    <w:pPr>
      <w:spacing w:before="100" w:beforeAutospacing="1" w:after="100" w:afterAutospacing="1"/>
    </w:pPr>
    <w:rPr>
      <w:lang w:eastAsia="ru-RU"/>
    </w:rPr>
  </w:style>
  <w:style w:type="paragraph" w:customStyle="1" w:styleId="256">
    <w:name w:val="xl65"/>
    <w:basedOn w:val="1"/>
    <w:qFormat/>
    <w:uiPriority w:val="0"/>
    <w:pPr>
      <w:pBdr>
        <w:top w:val="single" w:color="000000" w:sz="8" w:space="0"/>
        <w:left w:val="single" w:color="000000" w:sz="8" w:space="0"/>
        <w:right w:val="single" w:color="000000" w:sz="4" w:space="0"/>
      </w:pBdr>
      <w:spacing w:before="100" w:beforeAutospacing="1" w:after="100" w:afterAutospacing="1"/>
      <w:jc w:val="center"/>
      <w:textAlignment w:val="center"/>
    </w:pPr>
    <w:rPr>
      <w:b/>
      <w:bCs/>
      <w:lang w:eastAsia="ru-RU"/>
    </w:rPr>
  </w:style>
  <w:style w:type="paragraph" w:customStyle="1" w:styleId="257">
    <w:name w:val="xl66"/>
    <w:basedOn w:val="1"/>
    <w:qFormat/>
    <w:uiPriority w:val="0"/>
    <w:pPr>
      <w:pBdr>
        <w:top w:val="single" w:color="000000" w:sz="8" w:space="0"/>
        <w:left w:val="single" w:color="000000" w:sz="4" w:space="0"/>
      </w:pBdr>
      <w:spacing w:before="100" w:beforeAutospacing="1" w:after="100" w:afterAutospacing="1"/>
      <w:jc w:val="center"/>
      <w:textAlignment w:val="center"/>
    </w:pPr>
    <w:rPr>
      <w:b/>
      <w:bCs/>
      <w:lang w:eastAsia="ru-RU"/>
    </w:rPr>
  </w:style>
  <w:style w:type="paragraph" w:customStyle="1" w:styleId="258">
    <w:name w:val="xl67"/>
    <w:basedOn w:val="1"/>
    <w:qFormat/>
    <w:uiPriority w:val="0"/>
    <w:pPr>
      <w:pBdr>
        <w:left w:val="single" w:color="000000" w:sz="8" w:space="0"/>
        <w:bottom w:val="single" w:color="000000" w:sz="4" w:space="0"/>
      </w:pBdr>
      <w:spacing w:before="100" w:beforeAutospacing="1" w:after="100" w:afterAutospacing="1"/>
      <w:jc w:val="center"/>
      <w:textAlignment w:val="center"/>
    </w:pPr>
    <w:rPr>
      <w:b/>
      <w:bCs/>
      <w:lang w:eastAsia="ru-RU"/>
    </w:rPr>
  </w:style>
  <w:style w:type="paragraph" w:customStyle="1" w:styleId="259">
    <w:name w:val="xl68"/>
    <w:basedOn w:val="1"/>
    <w:qFormat/>
    <w:uiPriority w:val="0"/>
    <w:pPr>
      <w:pBdr>
        <w:left w:val="single" w:color="000000" w:sz="4" w:space="0"/>
        <w:bottom w:val="single" w:color="000000" w:sz="4" w:space="0"/>
      </w:pBdr>
      <w:spacing w:before="100" w:beforeAutospacing="1" w:after="100" w:afterAutospacing="1"/>
      <w:jc w:val="center"/>
      <w:textAlignment w:val="center"/>
    </w:pPr>
    <w:rPr>
      <w:b/>
      <w:bCs/>
      <w:lang w:eastAsia="ru-RU"/>
    </w:rPr>
  </w:style>
  <w:style w:type="paragraph" w:customStyle="1" w:styleId="260">
    <w:name w:val="xl6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lang w:eastAsia="ru-RU"/>
    </w:rPr>
  </w:style>
  <w:style w:type="paragraph" w:customStyle="1" w:styleId="261">
    <w:name w:val="xl70"/>
    <w:basedOn w:val="1"/>
    <w:qFormat/>
    <w:uiPriority w:val="0"/>
    <w:pPr>
      <w:pBdr>
        <w:top w:val="single" w:color="000000" w:sz="4" w:space="0"/>
        <w:left w:val="single" w:color="000000" w:sz="4" w:space="0"/>
        <w:bottom w:val="single" w:color="000000" w:sz="4" w:space="0"/>
      </w:pBdr>
      <w:spacing w:before="100" w:beforeAutospacing="1" w:after="100" w:afterAutospacing="1"/>
      <w:textAlignment w:val="center"/>
    </w:pPr>
    <w:rPr>
      <w:lang w:eastAsia="ru-RU"/>
    </w:rPr>
  </w:style>
  <w:style w:type="paragraph" w:customStyle="1" w:styleId="262">
    <w:name w:val="xl71"/>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lang w:eastAsia="ru-RU"/>
    </w:rPr>
  </w:style>
  <w:style w:type="paragraph" w:customStyle="1" w:styleId="263">
    <w:name w:val="xl72"/>
    <w:basedOn w:val="1"/>
    <w:qFormat/>
    <w:uiPriority w:val="0"/>
    <w:pPr>
      <w:spacing w:before="100" w:beforeAutospacing="1" w:after="100" w:afterAutospacing="1"/>
    </w:pPr>
    <w:rPr>
      <w:lang w:eastAsia="ru-RU"/>
    </w:rPr>
  </w:style>
  <w:style w:type="paragraph" w:customStyle="1" w:styleId="264">
    <w:name w:val="xl73"/>
    <w:basedOn w:val="1"/>
    <w:qFormat/>
    <w:uiPriority w:val="0"/>
    <w:pPr>
      <w:spacing w:before="100" w:beforeAutospacing="1" w:after="100" w:afterAutospacing="1"/>
      <w:jc w:val="center"/>
    </w:pPr>
    <w:rPr>
      <w:lang w:eastAsia="ru-RU"/>
    </w:rPr>
  </w:style>
  <w:style w:type="paragraph" w:customStyle="1" w:styleId="265">
    <w:name w:val="xl74"/>
    <w:basedOn w:val="1"/>
    <w:qFormat/>
    <w:uiPriority w:val="0"/>
    <w:pPr>
      <w:spacing w:before="100" w:beforeAutospacing="1" w:after="100" w:afterAutospacing="1"/>
    </w:pPr>
    <w:rPr>
      <w:lang w:eastAsia="ru-RU"/>
    </w:rPr>
  </w:style>
  <w:style w:type="paragraph" w:customStyle="1" w:styleId="266">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16"/>
      <w:szCs w:val="16"/>
      <w:lang w:eastAsia="ru-RU"/>
    </w:rPr>
  </w:style>
  <w:style w:type="paragraph" w:customStyle="1" w:styleId="267">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16"/>
      <w:szCs w:val="16"/>
      <w:lang w:eastAsia="ru-RU"/>
    </w:rPr>
  </w:style>
  <w:style w:type="paragraph" w:customStyle="1" w:styleId="268">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lang w:eastAsia="ru-RU"/>
    </w:rPr>
  </w:style>
  <w:style w:type="paragraph" w:customStyle="1" w:styleId="269">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lang w:eastAsia="ru-RU"/>
    </w:rPr>
  </w:style>
  <w:style w:type="paragraph" w:customStyle="1" w:styleId="270">
    <w:name w:val="xl7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lang w:eastAsia="ru-RU"/>
    </w:rPr>
  </w:style>
  <w:style w:type="paragraph" w:customStyle="1" w:styleId="271">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16"/>
      <w:szCs w:val="16"/>
      <w:lang w:eastAsia="ru-RU"/>
    </w:rPr>
  </w:style>
  <w:style w:type="paragraph" w:customStyle="1" w:styleId="27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8"/>
      <w:szCs w:val="18"/>
      <w:lang w:eastAsia="ru-RU"/>
    </w:rPr>
  </w:style>
  <w:style w:type="paragraph" w:customStyle="1" w:styleId="273">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lang w:eastAsia="ru-RU"/>
    </w:rPr>
  </w:style>
  <w:style w:type="paragraph" w:customStyle="1" w:styleId="274">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8"/>
      <w:szCs w:val="18"/>
      <w:lang w:eastAsia="ru-RU"/>
    </w:rPr>
  </w:style>
  <w:style w:type="paragraph" w:customStyle="1" w:styleId="275">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lang w:eastAsia="ru-RU"/>
    </w:rPr>
  </w:style>
  <w:style w:type="paragraph" w:customStyle="1" w:styleId="276">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lang w:eastAsia="ru-RU"/>
    </w:rPr>
  </w:style>
  <w:style w:type="paragraph" w:customStyle="1" w:styleId="277">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lang w:eastAsia="ru-RU"/>
    </w:rPr>
  </w:style>
  <w:style w:type="paragraph" w:customStyle="1" w:styleId="278">
    <w:name w:val="consplustitle"/>
    <w:basedOn w:val="1"/>
    <w:qFormat/>
    <w:uiPriority w:val="0"/>
    <w:rPr>
      <w:rFonts w:eastAsiaTheme="minorHAnsi"/>
      <w:lang w:eastAsia="ru-RU"/>
    </w:rPr>
  </w:style>
  <w:style w:type="paragraph" w:customStyle="1" w:styleId="279">
    <w:name w:val="Содержимое таблицы"/>
    <w:basedOn w:val="1"/>
    <w:qFormat/>
    <w:uiPriority w:val="0"/>
    <w:pPr>
      <w:widowControl w:val="0"/>
      <w:suppressLineNumbers/>
      <w:suppressAutoHyphens/>
    </w:pPr>
    <w:rPr>
      <w:rFonts w:ascii="Liberation Serif" w:hAnsi="Liberation Serif" w:eastAsia="SimSun" w:cs="Mangal"/>
      <w:kern w:val="1"/>
      <w:lang w:bidi="hi-IN"/>
    </w:rPr>
  </w:style>
  <w:style w:type="paragraph" w:customStyle="1" w:styleId="280">
    <w:name w:val="Iacaaiea"/>
    <w:basedOn w:val="1"/>
    <w:qFormat/>
    <w:uiPriority w:val="0"/>
    <w:pPr>
      <w:tabs>
        <w:tab w:val="left" w:pos="426"/>
      </w:tabs>
      <w:spacing w:before="120" w:line="360" w:lineRule="atLeast"/>
      <w:jc w:val="center"/>
    </w:pPr>
    <w:rPr>
      <w:b/>
      <w:bCs/>
      <w:sz w:val="22"/>
      <w:szCs w:val="22"/>
      <w:lang w:eastAsia="ru-RU"/>
    </w:rPr>
  </w:style>
  <w:style w:type="paragraph" w:customStyle="1" w:styleId="281">
    <w:name w:val="FR1"/>
    <w:qFormat/>
    <w:uiPriority w:val="0"/>
    <w:pPr>
      <w:widowControl w:val="0"/>
      <w:snapToGrid w:val="0"/>
      <w:spacing w:before="700" w:after="0" w:line="240" w:lineRule="auto"/>
    </w:pPr>
    <w:rPr>
      <w:rFonts w:ascii="Times New Roman" w:hAnsi="Times New Roman" w:eastAsia="Times New Roman" w:cs="Times New Roman"/>
      <w:b/>
      <w:sz w:val="28"/>
      <w:szCs w:val="20"/>
      <w:lang w:val="ru-RU" w:eastAsia="ru-RU" w:bidi="ar-SA"/>
    </w:rPr>
  </w:style>
  <w:style w:type="paragraph" w:customStyle="1" w:styleId="282">
    <w:name w:val="Абзац списка1"/>
    <w:basedOn w:val="1"/>
    <w:qFormat/>
    <w:uiPriority w:val="0"/>
    <w:pPr>
      <w:spacing w:after="200" w:line="276" w:lineRule="auto"/>
      <w:ind w:left="720"/>
      <w:contextualSpacing/>
    </w:pPr>
    <w:rPr>
      <w:rFonts w:ascii="Calibri" w:hAnsi="Calibri"/>
      <w:sz w:val="22"/>
      <w:szCs w:val="22"/>
      <w:lang w:eastAsia="ru-RU"/>
    </w:rPr>
  </w:style>
  <w:style w:type="paragraph" w:customStyle="1" w:styleId="283">
    <w:name w:val="Style20"/>
    <w:basedOn w:val="1"/>
    <w:qFormat/>
    <w:uiPriority w:val="0"/>
    <w:pPr>
      <w:widowControl w:val="0"/>
      <w:autoSpaceDE w:val="0"/>
      <w:autoSpaceDN w:val="0"/>
      <w:adjustRightInd w:val="0"/>
    </w:pPr>
    <w:rPr>
      <w:lang w:eastAsia="ru-RU"/>
    </w:rPr>
  </w:style>
  <w:style w:type="character" w:customStyle="1" w:styleId="284">
    <w:name w:val="ikzvalue"/>
    <w:basedOn w:val="10"/>
    <w:qFormat/>
    <w:uiPriority w:val="0"/>
  </w:style>
  <w:style w:type="paragraph" w:customStyle="1" w:styleId="285">
    <w:name w:val="Нормальный (таблица)"/>
    <w:basedOn w:val="1"/>
    <w:next w:val="1"/>
    <w:qFormat/>
    <w:uiPriority w:val="99"/>
    <w:pPr>
      <w:widowControl w:val="0"/>
      <w:autoSpaceDE w:val="0"/>
      <w:autoSpaceDN w:val="0"/>
      <w:adjustRightInd w:val="0"/>
      <w:jc w:val="both"/>
    </w:pPr>
    <w:rPr>
      <w:rFonts w:ascii="Times New Roman CYR" w:hAnsi="Times New Roman CYR" w:cs="Times New Roman CYR" w:eastAsiaTheme="minorEastAsia"/>
      <w:lang w:eastAsia="ru-RU"/>
    </w:rPr>
  </w:style>
  <w:style w:type="paragraph" w:customStyle="1" w:styleId="286">
    <w:name w:val="Прижатый влево"/>
    <w:basedOn w:val="1"/>
    <w:next w:val="1"/>
    <w:qFormat/>
    <w:uiPriority w:val="99"/>
    <w:pPr>
      <w:widowControl w:val="0"/>
      <w:autoSpaceDE w:val="0"/>
      <w:autoSpaceDN w:val="0"/>
      <w:adjustRightInd w:val="0"/>
    </w:pPr>
    <w:rPr>
      <w:rFonts w:ascii="Times New Roman CYR" w:hAnsi="Times New Roman CYR" w:cs="Times New Roman CYR" w:eastAsiaTheme="minorEastAsia"/>
      <w:lang w:eastAsia="ru-RU"/>
    </w:rPr>
  </w:style>
  <w:style w:type="paragraph" w:customStyle="1" w:styleId="287">
    <w:name w:val="Таблицы (моноширинный)"/>
    <w:basedOn w:val="1"/>
    <w:next w:val="1"/>
    <w:qFormat/>
    <w:uiPriority w:val="99"/>
    <w:pPr>
      <w:widowControl w:val="0"/>
      <w:autoSpaceDE w:val="0"/>
      <w:autoSpaceDN w:val="0"/>
      <w:adjustRightInd w:val="0"/>
    </w:pPr>
    <w:rPr>
      <w:rFonts w:ascii="Courier New" w:hAnsi="Courier New" w:cs="Courier New" w:eastAsiaTheme="minorEastAsia"/>
      <w:lang w:eastAsia="ru-RU"/>
    </w:rPr>
  </w:style>
  <w:style w:type="paragraph" w:customStyle="1" w:styleId="288">
    <w:name w:val="Style11"/>
    <w:basedOn w:val="1"/>
    <w:qFormat/>
    <w:uiPriority w:val="0"/>
    <w:pPr>
      <w:widowControl w:val="0"/>
      <w:autoSpaceDE w:val="0"/>
      <w:autoSpaceDN w:val="0"/>
      <w:adjustRightInd w:val="0"/>
      <w:spacing w:line="226" w:lineRule="exact"/>
      <w:ind w:firstLine="504"/>
      <w:jc w:val="both"/>
    </w:pPr>
    <w:rPr>
      <w:rFonts w:eastAsia="Calibri"/>
      <w:lang w:eastAsia="ru-RU"/>
    </w:rPr>
  </w:style>
  <w:style w:type="character" w:customStyle="1" w:styleId="289">
    <w:name w:val="Цветовое выделение"/>
    <w:qFormat/>
    <w:uiPriority w:val="99"/>
    <w:rPr>
      <w:b/>
      <w:color w:val="26282F"/>
    </w:rPr>
  </w:style>
  <w:style w:type="character" w:customStyle="1" w:styleId="290">
    <w:name w:val="textspanview"/>
    <w:basedOn w:val="10"/>
    <w:qFormat/>
    <w:uiPriority w:val="0"/>
  </w:style>
  <w:style w:type="character" w:customStyle="1" w:styleId="291">
    <w:name w:val="forminfo"/>
    <w:basedOn w:val="10"/>
    <w:qFormat/>
    <w:uiPriority w:val="0"/>
  </w:style>
  <w:style w:type="character" w:customStyle="1" w:styleId="292">
    <w:name w:val="e29067e5dbe88132ca60788a0e68b108"/>
    <w:basedOn w:val="10"/>
    <w:qFormat/>
    <w:uiPriority w:val="0"/>
  </w:style>
  <w:style w:type="character" w:customStyle="1" w:styleId="293">
    <w:name w:val="chars-value__value"/>
    <w:basedOn w:val="10"/>
    <w:qFormat/>
    <w:uiPriority w:val="0"/>
  </w:style>
  <w:style w:type="character" w:customStyle="1" w:styleId="294">
    <w:name w:val="chars-value__value-text-desc"/>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emf"/><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DCB92-A133-4050-939D-99FC68910E37}">
  <ds:schemaRefs/>
</ds:datastoreItem>
</file>

<file path=docProps/app.xml><?xml version="1.0" encoding="utf-8"?>
<Properties xmlns="http://schemas.openxmlformats.org/officeDocument/2006/extended-properties" xmlns:vt="http://schemas.openxmlformats.org/officeDocument/2006/docPropsVTypes">
  <Template>Normal</Template>
  <Company>Krokoz™</Company>
  <Pages>16</Pages>
  <Words>3414</Words>
  <Characters>25426</Characters>
  <Lines>291</Lines>
  <Paragraphs>82</Paragraphs>
  <TotalTime>143</TotalTime>
  <ScaleCrop>false</ScaleCrop>
  <LinksUpToDate>false</LinksUpToDate>
  <CharactersWithSpaces>28896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2023-04-27T10:04:00Z</dcterms:created>
  <dc:creator>Admin</dc:creator>
  <cp:lastModifiedBy>user</cp:lastModifiedBy>
  <cp:lastPrinted>2026-05-25T12:20:30Z</cp:lastPrinted>
  <dcterms:modified xsi:type="dcterms:W3CDTF">2026-05-25T12:21:13Z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eyJoZGlkIjoiYjBhY2Q1NTY2OTYyY2IwYzAyNjI2NDA4YWI5MmY2NGQifQ==</vt:lpwstr>
  </property>
  <property fmtid="{D5CDD505-2E9C-101B-9397-08002B2CF9AE}" pid="3" name="KSOProductBuildVer">
    <vt:lpwstr>1049-12.1.0.26372</vt:lpwstr>
  </property>
  <property fmtid="{D5CDD505-2E9C-101B-9397-08002B2CF9AE}" pid="4" name="ICV">
    <vt:lpwstr>71280C20B7664A14854F59DD6ABBE857_12</vt:lpwstr>
  </property>
</Properties>
</file>