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69B8B" w14:textId="77777777" w:rsidR="00A827CC" w:rsidRPr="007715FE" w:rsidRDefault="00000000">
      <w:pPr>
        <w:spacing w:after="120"/>
        <w:jc w:val="center"/>
        <w:rPr>
          <w:lang w:val="ru-RU"/>
        </w:rPr>
      </w:pPr>
      <w:r w:rsidRPr="007715FE">
        <w:rPr>
          <w:rFonts w:ascii="Times New Roman" w:eastAsia="Times New Roman" w:hAnsi="Times New Roman" w:cs="Times New Roman"/>
          <w:b/>
          <w:sz w:val="20"/>
          <w:lang w:val="ru-RU"/>
        </w:rPr>
        <w:t>Техническое задание (описание объекта закупки)</w:t>
      </w:r>
    </w:p>
    <w:tbl>
      <w:tblPr>
        <w:tblW w:w="159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35" w:type="dxa"/>
          <w:left w:w="45" w:type="dxa"/>
          <w:bottom w:w="35" w:type="dxa"/>
          <w:right w:w="45" w:type="dxa"/>
        </w:tblCellMar>
        <w:tblLook w:val="04A0" w:firstRow="1" w:lastRow="0" w:firstColumn="1" w:lastColumn="0" w:noHBand="0" w:noVBand="1"/>
      </w:tblPr>
      <w:tblGrid>
        <w:gridCol w:w="539"/>
        <w:gridCol w:w="2948"/>
        <w:gridCol w:w="6236"/>
        <w:gridCol w:w="6236"/>
      </w:tblGrid>
      <w:tr w:rsidR="00A827CC" w14:paraId="6E5B34F2" w14:textId="77777777">
        <w:trPr>
          <w:jc w:val="center"/>
        </w:trPr>
        <w:tc>
          <w:tcPr>
            <w:tcW w:w="539" w:type="dxa"/>
            <w:vAlign w:val="center"/>
          </w:tcPr>
          <w:p w14:paraId="030A0B80" w14:textId="77777777" w:rsidR="00A827CC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пп</w:t>
            </w:r>
            <w:proofErr w:type="spellEnd"/>
          </w:p>
        </w:tc>
        <w:tc>
          <w:tcPr>
            <w:tcW w:w="2948" w:type="dxa"/>
            <w:vAlign w:val="center"/>
          </w:tcPr>
          <w:p w14:paraId="3367E579" w14:textId="77777777" w:rsidR="00A827CC" w:rsidRPr="007715FE" w:rsidRDefault="00000000">
            <w:pPr>
              <w:spacing w:after="0" w:line="240" w:lineRule="auto"/>
              <w:jc w:val="center"/>
              <w:rPr>
                <w:lang w:val="ru-RU"/>
              </w:rPr>
            </w:pPr>
            <w:r w:rsidRPr="007715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Наименование товара, единица измерения, количество товара</w:t>
            </w:r>
          </w:p>
        </w:tc>
        <w:tc>
          <w:tcPr>
            <w:tcW w:w="6236" w:type="dxa"/>
            <w:vAlign w:val="center"/>
          </w:tcPr>
          <w:p w14:paraId="33DB20BC" w14:textId="77777777" w:rsidR="00A827CC" w:rsidRDefault="0000000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характеристики</w:t>
            </w:r>
            <w:proofErr w:type="spellEnd"/>
          </w:p>
        </w:tc>
        <w:tc>
          <w:tcPr>
            <w:tcW w:w="6236" w:type="dxa"/>
            <w:vAlign w:val="center"/>
          </w:tcPr>
          <w:p w14:paraId="7883AB9A" w14:textId="77777777" w:rsidR="00A827CC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Требуемое значение</w:t>
            </w:r>
          </w:p>
        </w:tc>
      </w:tr>
      <w:tr w:rsidR="00A827CC" w14:paraId="3EB1A496" w14:textId="77777777">
        <w:trPr>
          <w:jc w:val="center"/>
        </w:trPr>
        <w:tc>
          <w:tcPr>
            <w:tcW w:w="539" w:type="dxa"/>
            <w:vMerge w:val="restart"/>
            <w:vAlign w:val="center"/>
          </w:tcPr>
          <w:p w14:paraId="3C0B0773" w14:textId="77777777" w:rsidR="00A827CC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2948" w:type="dxa"/>
            <w:vMerge w:val="restart"/>
            <w:vAlign w:val="center"/>
          </w:tcPr>
          <w:p w14:paraId="0E299109" w14:textId="0777F0DB" w:rsidR="00A827CC" w:rsidRPr="007715FE" w:rsidRDefault="00000000">
            <w:pPr>
              <w:spacing w:after="0" w:line="240" w:lineRule="auto"/>
              <w:jc w:val="center"/>
              <w:rPr>
                <w:lang w:val="ru-RU"/>
              </w:rPr>
            </w:pPr>
            <w:r w:rsidRPr="007715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Резак для бумаги</w:t>
            </w:r>
            <w:r w:rsidR="007715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, 1 шт.</w:t>
            </w:r>
            <w:r w:rsidRPr="007715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 </w:t>
            </w:r>
            <w:r w:rsidRPr="007715FE">
              <w:rPr>
                <w:rFonts w:ascii="Times New Roman" w:eastAsia="Times New Roman" w:hAnsi="Times New Roman" w:cs="Times New Roman"/>
                <w:sz w:val="20"/>
                <w:lang w:val="ru-RU"/>
              </w:rPr>
              <w:br/>
              <w:t>ОКПД2: 28.99.11.111 —</w:t>
            </w:r>
            <w:r w:rsidRPr="007715FE">
              <w:rPr>
                <w:rFonts w:ascii="Times New Roman" w:eastAsia="Times New Roman" w:hAnsi="Times New Roman" w:cs="Times New Roman"/>
                <w:sz w:val="20"/>
                <w:lang w:val="ru-RU"/>
              </w:rPr>
              <w:br/>
              <w:t>Машины бумагорезательные одноножевые</w:t>
            </w:r>
          </w:p>
        </w:tc>
        <w:tc>
          <w:tcPr>
            <w:tcW w:w="6236" w:type="dxa"/>
            <w:vAlign w:val="center"/>
          </w:tcPr>
          <w:p w14:paraId="6BADB9F8" w14:textId="77777777" w:rsidR="00A827CC" w:rsidRDefault="0000000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Тип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оборудования</w:t>
            </w:r>
            <w:proofErr w:type="spellEnd"/>
          </w:p>
        </w:tc>
        <w:tc>
          <w:tcPr>
            <w:tcW w:w="6236" w:type="dxa"/>
            <w:vAlign w:val="center"/>
          </w:tcPr>
          <w:p w14:paraId="02C445AD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Резак для бумаги</w:t>
            </w:r>
          </w:p>
        </w:tc>
      </w:tr>
      <w:tr w:rsidR="00A827CC" w14:paraId="601EB2DE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4003E4D0" w14:textId="77777777" w:rsidR="00A827CC" w:rsidRDefault="00A827CC"/>
        </w:tc>
        <w:tc>
          <w:tcPr>
            <w:tcW w:w="2948" w:type="dxa"/>
            <w:vMerge/>
            <w:vAlign w:val="center"/>
          </w:tcPr>
          <w:p w14:paraId="706DD3A1" w14:textId="77777777" w:rsidR="00A827CC" w:rsidRDefault="00A827CC"/>
        </w:tc>
        <w:tc>
          <w:tcPr>
            <w:tcW w:w="6236" w:type="dxa"/>
            <w:vAlign w:val="center"/>
          </w:tcPr>
          <w:p w14:paraId="405CC00C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Тип резака</w:t>
            </w:r>
          </w:p>
        </w:tc>
        <w:tc>
          <w:tcPr>
            <w:tcW w:w="6236" w:type="dxa"/>
            <w:vAlign w:val="center"/>
          </w:tcPr>
          <w:p w14:paraId="4140703D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Гильотинный</w:t>
            </w:r>
          </w:p>
        </w:tc>
      </w:tr>
      <w:tr w:rsidR="00A827CC" w14:paraId="078207ED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14C0DF45" w14:textId="77777777" w:rsidR="00A827CC" w:rsidRDefault="00A827CC"/>
        </w:tc>
        <w:tc>
          <w:tcPr>
            <w:tcW w:w="2948" w:type="dxa"/>
            <w:vMerge/>
            <w:vAlign w:val="center"/>
          </w:tcPr>
          <w:p w14:paraId="46420DC4" w14:textId="77777777" w:rsidR="00A827CC" w:rsidRDefault="00A827CC"/>
        </w:tc>
        <w:tc>
          <w:tcPr>
            <w:tcW w:w="6236" w:type="dxa"/>
            <w:vAlign w:val="center"/>
          </w:tcPr>
          <w:p w14:paraId="6F16FEC7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Принцип резки</w:t>
            </w:r>
          </w:p>
        </w:tc>
        <w:tc>
          <w:tcPr>
            <w:tcW w:w="6236" w:type="dxa"/>
            <w:vAlign w:val="center"/>
          </w:tcPr>
          <w:p w14:paraId="60390BAE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Одноножевой</w:t>
            </w:r>
          </w:p>
        </w:tc>
      </w:tr>
      <w:tr w:rsidR="00A827CC" w:rsidRPr="007715FE" w14:paraId="2C6C4250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2276D04A" w14:textId="77777777" w:rsidR="00A827CC" w:rsidRDefault="00A827CC"/>
        </w:tc>
        <w:tc>
          <w:tcPr>
            <w:tcW w:w="2948" w:type="dxa"/>
            <w:vMerge/>
            <w:vAlign w:val="center"/>
          </w:tcPr>
          <w:p w14:paraId="43215B68" w14:textId="77777777" w:rsidR="00A827CC" w:rsidRDefault="00A827CC"/>
        </w:tc>
        <w:tc>
          <w:tcPr>
            <w:tcW w:w="6236" w:type="dxa"/>
            <w:vAlign w:val="center"/>
          </w:tcPr>
          <w:p w14:paraId="71BC8B48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Исполнение</w:t>
            </w:r>
          </w:p>
        </w:tc>
        <w:tc>
          <w:tcPr>
            <w:tcW w:w="6236" w:type="dxa"/>
            <w:vAlign w:val="center"/>
          </w:tcPr>
          <w:p w14:paraId="69383593" w14:textId="77777777" w:rsidR="00A827CC" w:rsidRPr="007715FE" w:rsidRDefault="00000000">
            <w:pPr>
              <w:spacing w:after="0" w:line="240" w:lineRule="auto"/>
              <w:rPr>
                <w:lang w:val="ru-RU"/>
              </w:rPr>
            </w:pPr>
            <w:r w:rsidRPr="007715FE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Стационарное / напольное, с рабочим столом или рамой</w:t>
            </w:r>
          </w:p>
        </w:tc>
      </w:tr>
      <w:tr w:rsidR="00A827CC" w14:paraId="75B90C5B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5038BED8" w14:textId="77777777" w:rsidR="00A827CC" w:rsidRPr="007715FE" w:rsidRDefault="00A827CC">
            <w:pPr>
              <w:rPr>
                <w:lang w:val="ru-RU"/>
              </w:rPr>
            </w:pPr>
          </w:p>
        </w:tc>
        <w:tc>
          <w:tcPr>
            <w:tcW w:w="2948" w:type="dxa"/>
            <w:vMerge/>
            <w:vAlign w:val="center"/>
          </w:tcPr>
          <w:p w14:paraId="2BFE3EC2" w14:textId="77777777" w:rsidR="00A827CC" w:rsidRPr="007715FE" w:rsidRDefault="00A827CC">
            <w:pPr>
              <w:rPr>
                <w:lang w:val="ru-RU"/>
              </w:rPr>
            </w:pPr>
          </w:p>
        </w:tc>
        <w:tc>
          <w:tcPr>
            <w:tcW w:w="6236" w:type="dxa"/>
            <w:vAlign w:val="center"/>
          </w:tcPr>
          <w:p w14:paraId="53BA6D98" w14:textId="77777777" w:rsidR="00A827CC" w:rsidRDefault="0000000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реза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ширина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резки</w:t>
            </w:r>
            <w:proofErr w:type="spellEnd"/>
          </w:p>
        </w:tc>
        <w:tc>
          <w:tcPr>
            <w:tcW w:w="6236" w:type="dxa"/>
            <w:vAlign w:val="center"/>
          </w:tcPr>
          <w:p w14:paraId="320B473F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Не менее 450 мм</w:t>
            </w:r>
          </w:p>
        </w:tc>
      </w:tr>
      <w:tr w:rsidR="00A827CC" w14:paraId="6D734F18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571C0268" w14:textId="77777777" w:rsidR="00A827CC" w:rsidRDefault="00A827CC"/>
        </w:tc>
        <w:tc>
          <w:tcPr>
            <w:tcW w:w="2948" w:type="dxa"/>
            <w:vMerge/>
            <w:vAlign w:val="center"/>
          </w:tcPr>
          <w:p w14:paraId="689539A7" w14:textId="77777777" w:rsidR="00A827CC" w:rsidRDefault="00A827CC"/>
        </w:tc>
        <w:tc>
          <w:tcPr>
            <w:tcW w:w="6236" w:type="dxa"/>
            <w:vAlign w:val="center"/>
          </w:tcPr>
          <w:p w14:paraId="3FD1AEC2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Максимальная толщина реза</w:t>
            </w:r>
          </w:p>
        </w:tc>
        <w:tc>
          <w:tcPr>
            <w:tcW w:w="6236" w:type="dxa"/>
            <w:vAlign w:val="center"/>
          </w:tcPr>
          <w:p w14:paraId="6A2A2250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Не менее 40 мм</w:t>
            </w:r>
          </w:p>
        </w:tc>
      </w:tr>
      <w:tr w:rsidR="00A827CC" w14:paraId="1779EC40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7BAE4B78" w14:textId="77777777" w:rsidR="00A827CC" w:rsidRDefault="00A827CC"/>
        </w:tc>
        <w:tc>
          <w:tcPr>
            <w:tcW w:w="2948" w:type="dxa"/>
            <w:vMerge/>
            <w:vAlign w:val="center"/>
          </w:tcPr>
          <w:p w14:paraId="68922F41" w14:textId="77777777" w:rsidR="00A827CC" w:rsidRDefault="00A827CC"/>
        </w:tc>
        <w:tc>
          <w:tcPr>
            <w:tcW w:w="6236" w:type="dxa"/>
            <w:vAlign w:val="center"/>
          </w:tcPr>
          <w:p w14:paraId="4B2BC9C6" w14:textId="77777777" w:rsidR="00A827CC" w:rsidRPr="007715FE" w:rsidRDefault="00000000">
            <w:pPr>
              <w:spacing w:after="0" w:line="240" w:lineRule="auto"/>
              <w:rPr>
                <w:lang w:val="ru-RU"/>
              </w:rPr>
            </w:pPr>
            <w:r w:rsidRPr="007715FE">
              <w:rPr>
                <w:rFonts w:ascii="Times New Roman" w:eastAsia="Times New Roman" w:hAnsi="Times New Roman" w:cs="Times New Roman"/>
                <w:sz w:val="20"/>
                <w:lang w:val="ru-RU"/>
              </w:rPr>
              <w:t>Максимальная высота стопы бумаги плотностью 70 г/м²</w:t>
            </w:r>
          </w:p>
        </w:tc>
        <w:tc>
          <w:tcPr>
            <w:tcW w:w="6236" w:type="dxa"/>
            <w:vAlign w:val="center"/>
          </w:tcPr>
          <w:p w14:paraId="69E87FC1" w14:textId="77777777" w:rsidR="00A827CC" w:rsidRDefault="0000000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менее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450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листов</w:t>
            </w:r>
            <w:proofErr w:type="spellEnd"/>
          </w:p>
        </w:tc>
      </w:tr>
      <w:tr w:rsidR="00A827CC" w14:paraId="5BB74EC7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3B69249F" w14:textId="77777777" w:rsidR="00A827CC" w:rsidRDefault="00A827CC"/>
        </w:tc>
        <w:tc>
          <w:tcPr>
            <w:tcW w:w="2948" w:type="dxa"/>
            <w:vMerge/>
            <w:vAlign w:val="center"/>
          </w:tcPr>
          <w:p w14:paraId="4BAECBA4" w14:textId="77777777" w:rsidR="00A827CC" w:rsidRDefault="00A827CC"/>
        </w:tc>
        <w:tc>
          <w:tcPr>
            <w:tcW w:w="6236" w:type="dxa"/>
            <w:vAlign w:val="center"/>
          </w:tcPr>
          <w:p w14:paraId="0BC7314A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Допустимая погрешность реза</w:t>
            </w:r>
          </w:p>
        </w:tc>
        <w:tc>
          <w:tcPr>
            <w:tcW w:w="6236" w:type="dxa"/>
            <w:vAlign w:val="center"/>
          </w:tcPr>
          <w:p w14:paraId="73BAAE22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Не более 0,5 мм</w:t>
            </w:r>
          </w:p>
        </w:tc>
      </w:tr>
      <w:tr w:rsidR="00A827CC" w14:paraId="3CB86DEC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22560F06" w14:textId="77777777" w:rsidR="00A827CC" w:rsidRDefault="00A827CC"/>
        </w:tc>
        <w:tc>
          <w:tcPr>
            <w:tcW w:w="2948" w:type="dxa"/>
            <w:vMerge/>
            <w:vAlign w:val="center"/>
          </w:tcPr>
          <w:p w14:paraId="5A8B0DC7" w14:textId="77777777" w:rsidR="00A827CC" w:rsidRDefault="00A827CC"/>
        </w:tc>
        <w:tc>
          <w:tcPr>
            <w:tcW w:w="6236" w:type="dxa"/>
            <w:vAlign w:val="center"/>
          </w:tcPr>
          <w:p w14:paraId="239C78C4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Привод ножа</w:t>
            </w:r>
          </w:p>
        </w:tc>
        <w:tc>
          <w:tcPr>
            <w:tcW w:w="6236" w:type="dxa"/>
            <w:vAlign w:val="center"/>
          </w:tcPr>
          <w:p w14:paraId="44D1B924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Электрический / электромеханический</w:t>
            </w:r>
          </w:p>
        </w:tc>
      </w:tr>
      <w:tr w:rsidR="00A827CC" w14:paraId="5E04F10C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0A5DDA65" w14:textId="77777777" w:rsidR="00A827CC" w:rsidRDefault="00A827CC"/>
        </w:tc>
        <w:tc>
          <w:tcPr>
            <w:tcW w:w="2948" w:type="dxa"/>
            <w:vMerge/>
            <w:vAlign w:val="center"/>
          </w:tcPr>
          <w:p w14:paraId="4D8FF822" w14:textId="77777777" w:rsidR="00A827CC" w:rsidRDefault="00A827CC"/>
        </w:tc>
        <w:tc>
          <w:tcPr>
            <w:tcW w:w="6236" w:type="dxa"/>
            <w:vAlign w:val="center"/>
          </w:tcPr>
          <w:p w14:paraId="272F06F8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Тип прижима бумаги</w:t>
            </w:r>
          </w:p>
        </w:tc>
        <w:tc>
          <w:tcPr>
            <w:tcW w:w="6236" w:type="dxa"/>
            <w:vAlign w:val="center"/>
          </w:tcPr>
          <w:p w14:paraId="522B3108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Автоматический / электрический</w:t>
            </w:r>
          </w:p>
        </w:tc>
      </w:tr>
      <w:tr w:rsidR="00A827CC" w14:paraId="6ACF16BB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7EA03DD6" w14:textId="77777777" w:rsidR="00A827CC" w:rsidRDefault="00A827CC"/>
        </w:tc>
        <w:tc>
          <w:tcPr>
            <w:tcW w:w="2948" w:type="dxa"/>
            <w:vMerge/>
            <w:vAlign w:val="center"/>
          </w:tcPr>
          <w:p w14:paraId="64712AD5" w14:textId="77777777" w:rsidR="00A827CC" w:rsidRDefault="00A827CC"/>
        </w:tc>
        <w:tc>
          <w:tcPr>
            <w:tcW w:w="6236" w:type="dxa"/>
            <w:vAlign w:val="center"/>
          </w:tcPr>
          <w:p w14:paraId="64852364" w14:textId="77777777" w:rsidR="00A827CC" w:rsidRPr="007715FE" w:rsidRDefault="00000000">
            <w:pPr>
              <w:spacing w:after="0" w:line="240" w:lineRule="auto"/>
              <w:rPr>
                <w:lang w:val="ru-RU"/>
              </w:rPr>
            </w:pPr>
            <w:r w:rsidRPr="007715FE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Привод </w:t>
            </w:r>
            <w:proofErr w:type="spellStart"/>
            <w:r w:rsidRPr="007715FE">
              <w:rPr>
                <w:rFonts w:ascii="Times New Roman" w:eastAsia="Times New Roman" w:hAnsi="Times New Roman" w:cs="Times New Roman"/>
                <w:sz w:val="20"/>
                <w:lang w:val="ru-RU"/>
              </w:rPr>
              <w:t>затла</w:t>
            </w:r>
            <w:proofErr w:type="spellEnd"/>
            <w:r w:rsidRPr="007715FE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/ механизма позиционирования бумаги</w:t>
            </w:r>
          </w:p>
        </w:tc>
        <w:tc>
          <w:tcPr>
            <w:tcW w:w="6236" w:type="dxa"/>
            <w:vAlign w:val="center"/>
          </w:tcPr>
          <w:p w14:paraId="62AB9063" w14:textId="77777777" w:rsidR="00A827CC" w:rsidRDefault="0000000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Электрический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с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цифровым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управлением</w:t>
            </w:r>
            <w:proofErr w:type="spellEnd"/>
          </w:p>
        </w:tc>
      </w:tr>
      <w:tr w:rsidR="00A827CC" w14:paraId="791A0815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25A7EBF0" w14:textId="77777777" w:rsidR="00A827CC" w:rsidRDefault="00A827CC"/>
        </w:tc>
        <w:tc>
          <w:tcPr>
            <w:tcW w:w="2948" w:type="dxa"/>
            <w:vMerge/>
            <w:vAlign w:val="center"/>
          </w:tcPr>
          <w:p w14:paraId="36130E29" w14:textId="77777777" w:rsidR="00A827CC" w:rsidRDefault="00A827CC"/>
        </w:tc>
        <w:tc>
          <w:tcPr>
            <w:tcW w:w="6236" w:type="dxa"/>
            <w:vAlign w:val="center"/>
          </w:tcPr>
          <w:p w14:paraId="141308AC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Управление положением затла</w:t>
            </w:r>
          </w:p>
        </w:tc>
        <w:tc>
          <w:tcPr>
            <w:tcW w:w="6236" w:type="dxa"/>
            <w:vAlign w:val="center"/>
          </w:tcPr>
          <w:p w14:paraId="394076CA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Наличие цифрового управления</w:t>
            </w:r>
          </w:p>
        </w:tc>
      </w:tr>
      <w:tr w:rsidR="00A827CC" w14:paraId="199DDE4E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76B512A0" w14:textId="77777777" w:rsidR="00A827CC" w:rsidRDefault="00A827CC"/>
        </w:tc>
        <w:tc>
          <w:tcPr>
            <w:tcW w:w="2948" w:type="dxa"/>
            <w:vMerge/>
            <w:vAlign w:val="center"/>
          </w:tcPr>
          <w:p w14:paraId="1B986DDA" w14:textId="77777777" w:rsidR="00A827CC" w:rsidRDefault="00A827CC"/>
        </w:tc>
        <w:tc>
          <w:tcPr>
            <w:tcW w:w="6236" w:type="dxa"/>
            <w:vAlign w:val="center"/>
          </w:tcPr>
          <w:p w14:paraId="41BB030F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Шаг регулировки положения затла</w:t>
            </w:r>
          </w:p>
        </w:tc>
        <w:tc>
          <w:tcPr>
            <w:tcW w:w="6236" w:type="dxa"/>
            <w:vAlign w:val="center"/>
          </w:tcPr>
          <w:p w14:paraId="3E713F80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Не более 0,1 мм</w:t>
            </w:r>
          </w:p>
        </w:tc>
      </w:tr>
      <w:tr w:rsidR="00A827CC" w14:paraId="64033ED3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586610C7" w14:textId="77777777" w:rsidR="00A827CC" w:rsidRDefault="00A827CC"/>
        </w:tc>
        <w:tc>
          <w:tcPr>
            <w:tcW w:w="2948" w:type="dxa"/>
            <w:vMerge/>
            <w:vAlign w:val="center"/>
          </w:tcPr>
          <w:p w14:paraId="5E9E9635" w14:textId="77777777" w:rsidR="00A827CC" w:rsidRDefault="00A827CC"/>
        </w:tc>
        <w:tc>
          <w:tcPr>
            <w:tcW w:w="6236" w:type="dxa"/>
            <w:vAlign w:val="center"/>
          </w:tcPr>
          <w:p w14:paraId="04F54906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Диапазон установки размера реза</w:t>
            </w:r>
          </w:p>
        </w:tc>
        <w:tc>
          <w:tcPr>
            <w:tcW w:w="6236" w:type="dxa"/>
            <w:vAlign w:val="center"/>
          </w:tcPr>
          <w:p w14:paraId="50FF0F85" w14:textId="25EC5E7C" w:rsidR="00A827CC" w:rsidRDefault="0000000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7715FE">
              <w:rPr>
                <w:rFonts w:ascii="Times New Roman" w:eastAsia="Times New Roman" w:hAnsi="Times New Roman" w:cs="Times New Roman"/>
                <w:sz w:val="20"/>
                <w:lang w:val="ru-RU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50–450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мм</w:t>
            </w:r>
            <w:proofErr w:type="spellEnd"/>
          </w:p>
        </w:tc>
      </w:tr>
      <w:tr w:rsidR="00A827CC" w14:paraId="691ABB3B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6B8E18DD" w14:textId="77777777" w:rsidR="00A827CC" w:rsidRDefault="00A827CC"/>
        </w:tc>
        <w:tc>
          <w:tcPr>
            <w:tcW w:w="2948" w:type="dxa"/>
            <w:vMerge/>
            <w:vAlign w:val="center"/>
          </w:tcPr>
          <w:p w14:paraId="455CCBEC" w14:textId="77777777" w:rsidR="00A827CC" w:rsidRDefault="00A827CC"/>
        </w:tc>
        <w:tc>
          <w:tcPr>
            <w:tcW w:w="6236" w:type="dxa"/>
            <w:vAlign w:val="center"/>
          </w:tcPr>
          <w:p w14:paraId="1407FD78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Дисплей</w:t>
            </w:r>
          </w:p>
        </w:tc>
        <w:tc>
          <w:tcPr>
            <w:tcW w:w="6236" w:type="dxa"/>
            <w:vAlign w:val="center"/>
          </w:tcPr>
          <w:p w14:paraId="1193AB2E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Цифровой дисплей — наличие</w:t>
            </w:r>
          </w:p>
        </w:tc>
      </w:tr>
      <w:tr w:rsidR="00A827CC" w14:paraId="41D6A922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418DB720" w14:textId="77777777" w:rsidR="00A827CC" w:rsidRDefault="00A827CC"/>
        </w:tc>
        <w:tc>
          <w:tcPr>
            <w:tcW w:w="2948" w:type="dxa"/>
            <w:vMerge/>
            <w:vAlign w:val="center"/>
          </w:tcPr>
          <w:p w14:paraId="74B727A7" w14:textId="77777777" w:rsidR="00A827CC" w:rsidRDefault="00A827CC"/>
        </w:tc>
        <w:tc>
          <w:tcPr>
            <w:tcW w:w="6236" w:type="dxa"/>
            <w:vAlign w:val="center"/>
          </w:tcPr>
          <w:p w14:paraId="31793A7D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Подсветка / индикация линии реза</w:t>
            </w:r>
          </w:p>
        </w:tc>
        <w:tc>
          <w:tcPr>
            <w:tcW w:w="6236" w:type="dxa"/>
            <w:vAlign w:val="center"/>
          </w:tcPr>
          <w:p w14:paraId="12C59AF7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Наличие</w:t>
            </w:r>
          </w:p>
        </w:tc>
      </w:tr>
      <w:tr w:rsidR="00A827CC" w14:paraId="23F9442B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6323480E" w14:textId="77777777" w:rsidR="00A827CC" w:rsidRDefault="00A827CC"/>
        </w:tc>
        <w:tc>
          <w:tcPr>
            <w:tcW w:w="2948" w:type="dxa"/>
            <w:vMerge/>
            <w:vAlign w:val="center"/>
          </w:tcPr>
          <w:p w14:paraId="5B901E98" w14:textId="77777777" w:rsidR="00A827CC" w:rsidRDefault="00A827CC"/>
        </w:tc>
        <w:tc>
          <w:tcPr>
            <w:tcW w:w="6236" w:type="dxa"/>
            <w:vAlign w:val="center"/>
          </w:tcPr>
          <w:p w14:paraId="42F2A16F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Корпус</w:t>
            </w:r>
          </w:p>
        </w:tc>
        <w:tc>
          <w:tcPr>
            <w:tcW w:w="6236" w:type="dxa"/>
            <w:vAlign w:val="center"/>
          </w:tcPr>
          <w:p w14:paraId="7127EE98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Металлический</w:t>
            </w:r>
          </w:p>
        </w:tc>
      </w:tr>
      <w:tr w:rsidR="00A827CC" w:rsidRPr="007715FE" w14:paraId="5A317EF0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2CB8DE58" w14:textId="77777777" w:rsidR="00A827CC" w:rsidRDefault="00A827CC"/>
        </w:tc>
        <w:tc>
          <w:tcPr>
            <w:tcW w:w="2948" w:type="dxa"/>
            <w:vMerge/>
            <w:vAlign w:val="center"/>
          </w:tcPr>
          <w:p w14:paraId="4B369CB3" w14:textId="77777777" w:rsidR="00A827CC" w:rsidRDefault="00A827CC"/>
        </w:tc>
        <w:tc>
          <w:tcPr>
            <w:tcW w:w="6236" w:type="dxa"/>
            <w:vAlign w:val="center"/>
          </w:tcPr>
          <w:p w14:paraId="09266ADA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Система безопасности</w:t>
            </w:r>
          </w:p>
        </w:tc>
        <w:tc>
          <w:tcPr>
            <w:tcW w:w="6236" w:type="dxa"/>
            <w:vAlign w:val="center"/>
          </w:tcPr>
          <w:p w14:paraId="21DDEF49" w14:textId="77777777" w:rsidR="00A827CC" w:rsidRPr="007715FE" w:rsidRDefault="00000000">
            <w:pPr>
              <w:spacing w:after="0" w:line="240" w:lineRule="auto"/>
              <w:rPr>
                <w:lang w:val="ru-RU"/>
              </w:rPr>
            </w:pPr>
            <w:r w:rsidRPr="007715FE">
              <w:rPr>
                <w:rFonts w:ascii="Times New Roman" w:eastAsia="Times New Roman" w:hAnsi="Times New Roman" w:cs="Times New Roman"/>
                <w:sz w:val="20"/>
                <w:lang w:val="ru-RU"/>
              </w:rPr>
              <w:t>Наличие блокировки ножа при поднятом защитном кожухе</w:t>
            </w:r>
          </w:p>
        </w:tc>
      </w:tr>
      <w:tr w:rsidR="00A827CC" w:rsidRPr="007715FE" w14:paraId="4B341729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37DF989A" w14:textId="77777777" w:rsidR="00A827CC" w:rsidRPr="007715FE" w:rsidRDefault="00A827CC">
            <w:pPr>
              <w:rPr>
                <w:lang w:val="ru-RU"/>
              </w:rPr>
            </w:pPr>
          </w:p>
        </w:tc>
        <w:tc>
          <w:tcPr>
            <w:tcW w:w="2948" w:type="dxa"/>
            <w:vMerge/>
            <w:vAlign w:val="center"/>
          </w:tcPr>
          <w:p w14:paraId="17EE1680" w14:textId="77777777" w:rsidR="00A827CC" w:rsidRPr="007715FE" w:rsidRDefault="00A827CC">
            <w:pPr>
              <w:rPr>
                <w:lang w:val="ru-RU"/>
              </w:rPr>
            </w:pPr>
          </w:p>
        </w:tc>
        <w:tc>
          <w:tcPr>
            <w:tcW w:w="6236" w:type="dxa"/>
            <w:vAlign w:val="center"/>
          </w:tcPr>
          <w:p w14:paraId="23E1FC13" w14:textId="77777777" w:rsidR="00A827CC" w:rsidRDefault="0000000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Управление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резом</w:t>
            </w:r>
            <w:proofErr w:type="spellEnd"/>
          </w:p>
        </w:tc>
        <w:tc>
          <w:tcPr>
            <w:tcW w:w="6236" w:type="dxa"/>
            <w:vAlign w:val="center"/>
          </w:tcPr>
          <w:p w14:paraId="2F903AFF" w14:textId="77777777" w:rsidR="00A827CC" w:rsidRPr="007715FE" w:rsidRDefault="00000000">
            <w:pPr>
              <w:spacing w:after="0" w:line="240" w:lineRule="auto"/>
              <w:rPr>
                <w:lang w:val="ru-RU"/>
              </w:rPr>
            </w:pPr>
            <w:r w:rsidRPr="007715FE">
              <w:rPr>
                <w:rFonts w:ascii="Times New Roman" w:eastAsia="Times New Roman" w:hAnsi="Times New Roman" w:cs="Times New Roman"/>
                <w:sz w:val="20"/>
                <w:lang w:val="ru-RU"/>
              </w:rPr>
              <w:t>Двуручное или иное безопасное управление, исключающее случайное срабатывание ножа</w:t>
            </w:r>
          </w:p>
        </w:tc>
      </w:tr>
      <w:tr w:rsidR="00A827CC" w14:paraId="7A8EE0F2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28696786" w14:textId="77777777" w:rsidR="00A827CC" w:rsidRPr="007715FE" w:rsidRDefault="00A827CC">
            <w:pPr>
              <w:rPr>
                <w:lang w:val="ru-RU"/>
              </w:rPr>
            </w:pPr>
          </w:p>
        </w:tc>
        <w:tc>
          <w:tcPr>
            <w:tcW w:w="2948" w:type="dxa"/>
            <w:vMerge/>
            <w:vAlign w:val="center"/>
          </w:tcPr>
          <w:p w14:paraId="6EB53B2C" w14:textId="77777777" w:rsidR="00A827CC" w:rsidRPr="007715FE" w:rsidRDefault="00A827CC">
            <w:pPr>
              <w:rPr>
                <w:lang w:val="ru-RU"/>
              </w:rPr>
            </w:pPr>
          </w:p>
        </w:tc>
        <w:tc>
          <w:tcPr>
            <w:tcW w:w="6236" w:type="dxa"/>
            <w:vAlign w:val="center"/>
          </w:tcPr>
          <w:p w14:paraId="39ABE95E" w14:textId="77777777" w:rsidR="00A827CC" w:rsidRDefault="0000000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Автодиагностика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включении</w:t>
            </w:r>
            <w:proofErr w:type="spellEnd"/>
          </w:p>
        </w:tc>
        <w:tc>
          <w:tcPr>
            <w:tcW w:w="6236" w:type="dxa"/>
            <w:vAlign w:val="center"/>
          </w:tcPr>
          <w:p w14:paraId="132481A9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Наличие</w:t>
            </w:r>
          </w:p>
        </w:tc>
      </w:tr>
      <w:tr w:rsidR="00A827CC" w14:paraId="3F46CD4E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565898BA" w14:textId="77777777" w:rsidR="00A827CC" w:rsidRDefault="00A827CC"/>
        </w:tc>
        <w:tc>
          <w:tcPr>
            <w:tcW w:w="2948" w:type="dxa"/>
            <w:vMerge/>
            <w:vAlign w:val="center"/>
          </w:tcPr>
          <w:p w14:paraId="1FE7F84E" w14:textId="77777777" w:rsidR="00A827CC" w:rsidRDefault="00A827CC"/>
        </w:tc>
        <w:tc>
          <w:tcPr>
            <w:tcW w:w="6236" w:type="dxa"/>
            <w:vAlign w:val="center"/>
          </w:tcPr>
          <w:p w14:paraId="212D8EEC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Электропитание</w:t>
            </w:r>
          </w:p>
        </w:tc>
        <w:tc>
          <w:tcPr>
            <w:tcW w:w="6236" w:type="dxa"/>
            <w:vAlign w:val="center"/>
          </w:tcPr>
          <w:p w14:paraId="6BD0AB41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220 В, 50 Гц</w:t>
            </w:r>
          </w:p>
        </w:tc>
      </w:tr>
      <w:tr w:rsidR="00A827CC" w14:paraId="1880A4BC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1A3F0A5F" w14:textId="77777777" w:rsidR="00A827CC" w:rsidRDefault="00A827CC"/>
        </w:tc>
        <w:tc>
          <w:tcPr>
            <w:tcW w:w="2948" w:type="dxa"/>
            <w:vMerge/>
            <w:vAlign w:val="center"/>
          </w:tcPr>
          <w:p w14:paraId="7F7D9A9A" w14:textId="77777777" w:rsidR="00A827CC" w:rsidRDefault="00A827CC"/>
        </w:tc>
        <w:tc>
          <w:tcPr>
            <w:tcW w:w="6236" w:type="dxa"/>
            <w:vAlign w:val="center"/>
          </w:tcPr>
          <w:p w14:paraId="10A0F9B6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Мощность двигателя</w:t>
            </w:r>
          </w:p>
        </w:tc>
        <w:tc>
          <w:tcPr>
            <w:tcW w:w="6236" w:type="dxa"/>
            <w:vAlign w:val="center"/>
          </w:tcPr>
          <w:p w14:paraId="0A988706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Не менее 750 Вт</w:t>
            </w:r>
          </w:p>
        </w:tc>
      </w:tr>
      <w:tr w:rsidR="00A827CC" w14:paraId="5FF60771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1A3C7294" w14:textId="77777777" w:rsidR="00A827CC" w:rsidRDefault="00A827CC"/>
        </w:tc>
        <w:tc>
          <w:tcPr>
            <w:tcW w:w="2948" w:type="dxa"/>
            <w:vMerge/>
            <w:vAlign w:val="center"/>
          </w:tcPr>
          <w:p w14:paraId="1C0446AC" w14:textId="77777777" w:rsidR="00A827CC" w:rsidRDefault="00A827CC"/>
        </w:tc>
        <w:tc>
          <w:tcPr>
            <w:tcW w:w="6236" w:type="dxa"/>
            <w:vAlign w:val="center"/>
          </w:tcPr>
          <w:p w14:paraId="6B180315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Потребляемая мощность / подключение</w:t>
            </w:r>
          </w:p>
        </w:tc>
        <w:tc>
          <w:tcPr>
            <w:tcW w:w="6236" w:type="dxa"/>
            <w:vAlign w:val="center"/>
          </w:tcPr>
          <w:p w14:paraId="133B2B3A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Не более 2 кВт</w:t>
            </w:r>
          </w:p>
        </w:tc>
      </w:tr>
      <w:tr w:rsidR="00A827CC" w14:paraId="351F04E8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58FA7927" w14:textId="77777777" w:rsidR="00A827CC" w:rsidRDefault="00A827CC"/>
        </w:tc>
        <w:tc>
          <w:tcPr>
            <w:tcW w:w="2948" w:type="dxa"/>
            <w:vMerge/>
            <w:vAlign w:val="center"/>
          </w:tcPr>
          <w:p w14:paraId="1C06A36A" w14:textId="77777777" w:rsidR="00A827CC" w:rsidRDefault="00A827CC"/>
        </w:tc>
        <w:tc>
          <w:tcPr>
            <w:tcW w:w="6236" w:type="dxa"/>
            <w:vAlign w:val="center"/>
          </w:tcPr>
          <w:p w14:paraId="45B7CF9B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Масса оборудования</w:t>
            </w:r>
          </w:p>
        </w:tc>
        <w:tc>
          <w:tcPr>
            <w:tcW w:w="6236" w:type="dxa"/>
            <w:vAlign w:val="center"/>
          </w:tcPr>
          <w:p w14:paraId="37A44CB1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Не более 125 кг</w:t>
            </w:r>
          </w:p>
        </w:tc>
      </w:tr>
      <w:tr w:rsidR="00A827CC" w:rsidRPr="007715FE" w14:paraId="6ADCDEAE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020C139F" w14:textId="77777777" w:rsidR="00A827CC" w:rsidRDefault="00A827CC"/>
        </w:tc>
        <w:tc>
          <w:tcPr>
            <w:tcW w:w="2948" w:type="dxa"/>
            <w:vMerge/>
            <w:vAlign w:val="center"/>
          </w:tcPr>
          <w:p w14:paraId="24597E59" w14:textId="77777777" w:rsidR="00A827CC" w:rsidRDefault="00A827CC"/>
        </w:tc>
        <w:tc>
          <w:tcPr>
            <w:tcW w:w="6236" w:type="dxa"/>
            <w:vAlign w:val="center"/>
          </w:tcPr>
          <w:p w14:paraId="1850F008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Комплектность</w:t>
            </w:r>
          </w:p>
        </w:tc>
        <w:tc>
          <w:tcPr>
            <w:tcW w:w="6236" w:type="dxa"/>
            <w:vAlign w:val="center"/>
          </w:tcPr>
          <w:p w14:paraId="74152943" w14:textId="77777777" w:rsidR="00A827CC" w:rsidRPr="007715FE" w:rsidRDefault="00000000">
            <w:pPr>
              <w:spacing w:after="0" w:line="240" w:lineRule="auto"/>
              <w:rPr>
                <w:lang w:val="ru-RU"/>
              </w:rPr>
            </w:pPr>
            <w:r w:rsidRPr="007715FE">
              <w:rPr>
                <w:rFonts w:ascii="Times New Roman" w:eastAsia="Times New Roman" w:hAnsi="Times New Roman" w:cs="Times New Roman"/>
                <w:sz w:val="20"/>
                <w:lang w:val="ru-RU"/>
              </w:rPr>
              <w:t>Резак в сборе, рабочая рама/стол, нож/лезвие, марзан при наличии в штатной комплектации, кабель/штепсель питания, руководство пользователя/паспорт, гарантийные документы</w:t>
            </w:r>
          </w:p>
        </w:tc>
      </w:tr>
      <w:tr w:rsidR="00A827CC" w:rsidRPr="007715FE" w14:paraId="15F6FDC2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3657B66B" w14:textId="77777777" w:rsidR="00A827CC" w:rsidRPr="007715FE" w:rsidRDefault="00A827CC">
            <w:pPr>
              <w:rPr>
                <w:lang w:val="ru-RU"/>
              </w:rPr>
            </w:pPr>
          </w:p>
        </w:tc>
        <w:tc>
          <w:tcPr>
            <w:tcW w:w="2948" w:type="dxa"/>
            <w:vMerge/>
            <w:vAlign w:val="center"/>
          </w:tcPr>
          <w:p w14:paraId="5DFDEE6D" w14:textId="77777777" w:rsidR="00A827CC" w:rsidRPr="007715FE" w:rsidRDefault="00A827CC">
            <w:pPr>
              <w:rPr>
                <w:lang w:val="ru-RU"/>
              </w:rPr>
            </w:pPr>
          </w:p>
        </w:tc>
        <w:tc>
          <w:tcPr>
            <w:tcW w:w="6236" w:type="dxa"/>
            <w:vAlign w:val="center"/>
          </w:tcPr>
          <w:p w14:paraId="71B0B758" w14:textId="77777777" w:rsidR="00A827CC" w:rsidRDefault="0000000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Состояние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товара</w:t>
            </w:r>
            <w:proofErr w:type="spellEnd"/>
          </w:p>
        </w:tc>
        <w:tc>
          <w:tcPr>
            <w:tcW w:w="6236" w:type="dxa"/>
            <w:vAlign w:val="center"/>
          </w:tcPr>
          <w:p w14:paraId="23768C74" w14:textId="77777777" w:rsidR="00A827CC" w:rsidRPr="007715FE" w:rsidRDefault="00000000">
            <w:pPr>
              <w:spacing w:after="0" w:line="240" w:lineRule="auto"/>
              <w:rPr>
                <w:lang w:val="ru-RU"/>
              </w:rPr>
            </w:pPr>
            <w:r w:rsidRPr="007715FE">
              <w:rPr>
                <w:rFonts w:ascii="Times New Roman" w:eastAsia="Times New Roman" w:hAnsi="Times New Roman" w:cs="Times New Roman"/>
                <w:sz w:val="20"/>
                <w:lang w:val="ru-RU"/>
              </w:rPr>
              <w:t>Новый, не бывший в употреблении</w:t>
            </w:r>
          </w:p>
        </w:tc>
      </w:tr>
      <w:tr w:rsidR="00A827CC" w:rsidRPr="007715FE" w14:paraId="3484031F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3F71B71F" w14:textId="77777777" w:rsidR="00A827CC" w:rsidRPr="007715FE" w:rsidRDefault="00A827CC">
            <w:pPr>
              <w:rPr>
                <w:lang w:val="ru-RU"/>
              </w:rPr>
            </w:pPr>
          </w:p>
        </w:tc>
        <w:tc>
          <w:tcPr>
            <w:tcW w:w="2948" w:type="dxa"/>
            <w:vMerge/>
            <w:vAlign w:val="center"/>
          </w:tcPr>
          <w:p w14:paraId="088AEA38" w14:textId="77777777" w:rsidR="00A827CC" w:rsidRPr="007715FE" w:rsidRDefault="00A827CC">
            <w:pPr>
              <w:rPr>
                <w:lang w:val="ru-RU"/>
              </w:rPr>
            </w:pPr>
          </w:p>
        </w:tc>
        <w:tc>
          <w:tcPr>
            <w:tcW w:w="6236" w:type="dxa"/>
            <w:vAlign w:val="center"/>
          </w:tcPr>
          <w:p w14:paraId="54482489" w14:textId="77777777" w:rsidR="00A827CC" w:rsidRDefault="0000000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Гарантийный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срок</w:t>
            </w:r>
            <w:proofErr w:type="spellEnd"/>
          </w:p>
        </w:tc>
        <w:tc>
          <w:tcPr>
            <w:tcW w:w="6236" w:type="dxa"/>
            <w:vAlign w:val="center"/>
          </w:tcPr>
          <w:p w14:paraId="6EAE6C77" w14:textId="77777777" w:rsidR="00A827CC" w:rsidRPr="007715FE" w:rsidRDefault="00000000">
            <w:pPr>
              <w:spacing w:after="0" w:line="240" w:lineRule="auto"/>
              <w:rPr>
                <w:lang w:val="ru-RU"/>
              </w:rPr>
            </w:pPr>
            <w:r w:rsidRPr="007715FE">
              <w:rPr>
                <w:rFonts w:ascii="Times New Roman" w:eastAsia="Times New Roman" w:hAnsi="Times New Roman" w:cs="Times New Roman"/>
                <w:sz w:val="20"/>
                <w:lang w:val="ru-RU"/>
              </w:rPr>
              <w:t>Не менее 12 месяцев с даты поставки или ввода в эксплуатацию</w:t>
            </w:r>
          </w:p>
        </w:tc>
      </w:tr>
      <w:tr w:rsidR="00A827CC" w14:paraId="7C969181" w14:textId="77777777">
        <w:trPr>
          <w:jc w:val="center"/>
        </w:trPr>
        <w:tc>
          <w:tcPr>
            <w:tcW w:w="539" w:type="dxa"/>
            <w:vMerge w:val="restart"/>
            <w:vAlign w:val="center"/>
          </w:tcPr>
          <w:p w14:paraId="477899B2" w14:textId="77777777" w:rsidR="00A827CC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2948" w:type="dxa"/>
            <w:vMerge w:val="restart"/>
            <w:vAlign w:val="center"/>
          </w:tcPr>
          <w:p w14:paraId="78AD2EE8" w14:textId="300B951E" w:rsidR="00A827CC" w:rsidRPr="007715FE" w:rsidRDefault="00000000">
            <w:pPr>
              <w:spacing w:after="0" w:line="240" w:lineRule="auto"/>
              <w:jc w:val="center"/>
              <w:rPr>
                <w:lang w:val="ru-RU"/>
              </w:rPr>
            </w:pPr>
            <w:r w:rsidRPr="007715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Переплетчик</w:t>
            </w:r>
            <w:r w:rsidR="007715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, 1 шт.</w:t>
            </w:r>
            <w:r w:rsidRPr="007715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 </w:t>
            </w:r>
            <w:r w:rsidRPr="007715FE">
              <w:rPr>
                <w:rFonts w:ascii="Times New Roman" w:eastAsia="Times New Roman" w:hAnsi="Times New Roman" w:cs="Times New Roman"/>
                <w:sz w:val="20"/>
                <w:lang w:val="ru-RU"/>
              </w:rPr>
              <w:br/>
              <w:t>ОКПД2: 28.99.11.190 —</w:t>
            </w:r>
            <w:r w:rsidRPr="007715FE">
              <w:rPr>
                <w:rFonts w:ascii="Times New Roman" w:eastAsia="Times New Roman" w:hAnsi="Times New Roman" w:cs="Times New Roman"/>
                <w:sz w:val="20"/>
                <w:lang w:val="ru-RU"/>
              </w:rPr>
              <w:br/>
              <w:t>Оборудование брошюровочно-</w:t>
            </w:r>
            <w:r w:rsidRPr="007715FE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переплетное специальное</w:t>
            </w:r>
          </w:p>
        </w:tc>
        <w:tc>
          <w:tcPr>
            <w:tcW w:w="6236" w:type="dxa"/>
            <w:vAlign w:val="center"/>
          </w:tcPr>
          <w:p w14:paraId="26ED740B" w14:textId="77777777" w:rsidR="00A827CC" w:rsidRDefault="0000000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Тип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оборудования</w:t>
            </w:r>
            <w:proofErr w:type="spellEnd"/>
          </w:p>
        </w:tc>
        <w:tc>
          <w:tcPr>
            <w:tcW w:w="6236" w:type="dxa"/>
            <w:vAlign w:val="center"/>
          </w:tcPr>
          <w:p w14:paraId="7E8983EA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Переплетчик / переплетная машина</w:t>
            </w:r>
          </w:p>
        </w:tc>
      </w:tr>
      <w:tr w:rsidR="00A827CC" w14:paraId="355A364A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3758F87A" w14:textId="77777777" w:rsidR="00A827CC" w:rsidRDefault="00A827CC"/>
        </w:tc>
        <w:tc>
          <w:tcPr>
            <w:tcW w:w="2948" w:type="dxa"/>
            <w:vMerge/>
            <w:vAlign w:val="center"/>
          </w:tcPr>
          <w:p w14:paraId="6B412879" w14:textId="77777777" w:rsidR="00A827CC" w:rsidRDefault="00A827CC"/>
        </w:tc>
        <w:tc>
          <w:tcPr>
            <w:tcW w:w="6236" w:type="dxa"/>
            <w:vAlign w:val="center"/>
          </w:tcPr>
          <w:p w14:paraId="3DBAA716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Тип переплета</w:t>
            </w:r>
          </w:p>
        </w:tc>
        <w:tc>
          <w:tcPr>
            <w:tcW w:w="6236" w:type="dxa"/>
            <w:vAlign w:val="center"/>
          </w:tcPr>
          <w:p w14:paraId="3CA8DE05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На пластиковую пружину</w:t>
            </w:r>
          </w:p>
        </w:tc>
      </w:tr>
      <w:tr w:rsidR="00A827CC" w14:paraId="1AE9983C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60E191DE" w14:textId="77777777" w:rsidR="00A827CC" w:rsidRDefault="00A827CC"/>
        </w:tc>
        <w:tc>
          <w:tcPr>
            <w:tcW w:w="2948" w:type="dxa"/>
            <w:vMerge/>
            <w:vAlign w:val="center"/>
          </w:tcPr>
          <w:p w14:paraId="48A5DB72" w14:textId="77777777" w:rsidR="00A827CC" w:rsidRDefault="00A827CC"/>
        </w:tc>
        <w:tc>
          <w:tcPr>
            <w:tcW w:w="6236" w:type="dxa"/>
            <w:vAlign w:val="center"/>
          </w:tcPr>
          <w:p w14:paraId="1DE0908A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Формат переплетаемого документа</w:t>
            </w:r>
          </w:p>
        </w:tc>
        <w:tc>
          <w:tcPr>
            <w:tcW w:w="6236" w:type="dxa"/>
            <w:vAlign w:val="center"/>
          </w:tcPr>
          <w:p w14:paraId="4B15B5BB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A4</w:t>
            </w:r>
          </w:p>
        </w:tc>
      </w:tr>
      <w:tr w:rsidR="00A827CC" w14:paraId="28C168FA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0E81EC59" w14:textId="77777777" w:rsidR="00A827CC" w:rsidRDefault="00A827CC"/>
        </w:tc>
        <w:tc>
          <w:tcPr>
            <w:tcW w:w="2948" w:type="dxa"/>
            <w:vMerge/>
            <w:vAlign w:val="center"/>
          </w:tcPr>
          <w:p w14:paraId="2954CECD" w14:textId="77777777" w:rsidR="00A827CC" w:rsidRDefault="00A827CC"/>
        </w:tc>
        <w:tc>
          <w:tcPr>
            <w:tcW w:w="6236" w:type="dxa"/>
            <w:vAlign w:val="center"/>
          </w:tcPr>
          <w:p w14:paraId="358E585A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Привод перфорации</w:t>
            </w:r>
          </w:p>
        </w:tc>
        <w:tc>
          <w:tcPr>
            <w:tcW w:w="6236" w:type="dxa"/>
            <w:vAlign w:val="center"/>
          </w:tcPr>
          <w:p w14:paraId="30E05248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Ручной</w:t>
            </w:r>
          </w:p>
        </w:tc>
      </w:tr>
      <w:tr w:rsidR="00A827CC" w:rsidRPr="007715FE" w14:paraId="34C48B5A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1EE509FA" w14:textId="77777777" w:rsidR="00A827CC" w:rsidRDefault="00A827CC"/>
        </w:tc>
        <w:tc>
          <w:tcPr>
            <w:tcW w:w="2948" w:type="dxa"/>
            <w:vMerge/>
            <w:vAlign w:val="center"/>
          </w:tcPr>
          <w:p w14:paraId="53BC766A" w14:textId="77777777" w:rsidR="00A827CC" w:rsidRDefault="00A827CC"/>
        </w:tc>
        <w:tc>
          <w:tcPr>
            <w:tcW w:w="6236" w:type="dxa"/>
            <w:vAlign w:val="center"/>
          </w:tcPr>
          <w:p w14:paraId="00179C00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Максимальное количество перфорируемых листов</w:t>
            </w:r>
          </w:p>
        </w:tc>
        <w:tc>
          <w:tcPr>
            <w:tcW w:w="6236" w:type="dxa"/>
            <w:vAlign w:val="center"/>
          </w:tcPr>
          <w:p w14:paraId="24C85729" w14:textId="77777777" w:rsidR="00A827CC" w:rsidRPr="007715FE" w:rsidRDefault="00000000">
            <w:pPr>
              <w:spacing w:after="0" w:line="240" w:lineRule="auto"/>
              <w:rPr>
                <w:lang w:val="ru-RU"/>
              </w:rPr>
            </w:pPr>
            <w:r w:rsidRPr="007715FE">
              <w:rPr>
                <w:rFonts w:ascii="Times New Roman" w:eastAsia="Times New Roman" w:hAnsi="Times New Roman" w:cs="Times New Roman"/>
                <w:sz w:val="20"/>
                <w:lang w:val="ru-RU"/>
              </w:rPr>
              <w:t>Не менее 15 листов при плотности 80 г/м²</w:t>
            </w:r>
          </w:p>
        </w:tc>
      </w:tr>
      <w:tr w:rsidR="00A827CC" w14:paraId="29F9B110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7322B96F" w14:textId="77777777" w:rsidR="00A827CC" w:rsidRPr="007715FE" w:rsidRDefault="00A827CC">
            <w:pPr>
              <w:rPr>
                <w:lang w:val="ru-RU"/>
              </w:rPr>
            </w:pPr>
          </w:p>
        </w:tc>
        <w:tc>
          <w:tcPr>
            <w:tcW w:w="2948" w:type="dxa"/>
            <w:vMerge/>
            <w:vAlign w:val="center"/>
          </w:tcPr>
          <w:p w14:paraId="1630CAF1" w14:textId="77777777" w:rsidR="00A827CC" w:rsidRPr="007715FE" w:rsidRDefault="00A827CC">
            <w:pPr>
              <w:rPr>
                <w:lang w:val="ru-RU"/>
              </w:rPr>
            </w:pPr>
          </w:p>
        </w:tc>
        <w:tc>
          <w:tcPr>
            <w:tcW w:w="6236" w:type="dxa"/>
            <w:vAlign w:val="center"/>
          </w:tcPr>
          <w:p w14:paraId="68E63D84" w14:textId="77777777" w:rsidR="00A827CC" w:rsidRDefault="0000000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Максимальное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переплетаемых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листов</w:t>
            </w:r>
            <w:proofErr w:type="spellEnd"/>
          </w:p>
        </w:tc>
        <w:tc>
          <w:tcPr>
            <w:tcW w:w="6236" w:type="dxa"/>
            <w:vAlign w:val="center"/>
          </w:tcPr>
          <w:p w14:paraId="63D2D31B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Не менее 150 листов</w:t>
            </w:r>
          </w:p>
        </w:tc>
      </w:tr>
      <w:tr w:rsidR="00A827CC" w14:paraId="1BEA811C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6B0A8F1F" w14:textId="77777777" w:rsidR="00A827CC" w:rsidRDefault="00A827CC"/>
        </w:tc>
        <w:tc>
          <w:tcPr>
            <w:tcW w:w="2948" w:type="dxa"/>
            <w:vMerge/>
            <w:vAlign w:val="center"/>
          </w:tcPr>
          <w:p w14:paraId="0F219013" w14:textId="77777777" w:rsidR="00A827CC" w:rsidRDefault="00A827CC"/>
        </w:tc>
        <w:tc>
          <w:tcPr>
            <w:tcW w:w="6236" w:type="dxa"/>
            <w:vAlign w:val="center"/>
          </w:tcPr>
          <w:p w14:paraId="15A0ED77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Максимальный диаметр пружины</w:t>
            </w:r>
          </w:p>
        </w:tc>
        <w:tc>
          <w:tcPr>
            <w:tcW w:w="6236" w:type="dxa"/>
            <w:vAlign w:val="center"/>
          </w:tcPr>
          <w:p w14:paraId="59C2A96C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Не менее 19 мм</w:t>
            </w:r>
          </w:p>
        </w:tc>
      </w:tr>
      <w:tr w:rsidR="00A827CC" w14:paraId="579A32E7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0E67BFBB" w14:textId="77777777" w:rsidR="00A827CC" w:rsidRDefault="00A827CC"/>
        </w:tc>
        <w:tc>
          <w:tcPr>
            <w:tcW w:w="2948" w:type="dxa"/>
            <w:vMerge/>
            <w:vAlign w:val="center"/>
          </w:tcPr>
          <w:p w14:paraId="3D331105" w14:textId="77777777" w:rsidR="00A827CC" w:rsidRDefault="00A827CC"/>
        </w:tc>
        <w:tc>
          <w:tcPr>
            <w:tcW w:w="6236" w:type="dxa"/>
            <w:vAlign w:val="center"/>
          </w:tcPr>
          <w:p w14:paraId="6B20CD79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Количество отверстий перфорации</w:t>
            </w:r>
          </w:p>
        </w:tc>
        <w:tc>
          <w:tcPr>
            <w:tcW w:w="6236" w:type="dxa"/>
            <w:vAlign w:val="center"/>
          </w:tcPr>
          <w:p w14:paraId="647780EF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21</w:t>
            </w:r>
          </w:p>
        </w:tc>
      </w:tr>
      <w:tr w:rsidR="00A827CC" w14:paraId="73ECCBD6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519FBF34" w14:textId="77777777" w:rsidR="00A827CC" w:rsidRDefault="00A827CC"/>
        </w:tc>
        <w:tc>
          <w:tcPr>
            <w:tcW w:w="2948" w:type="dxa"/>
            <w:vMerge/>
            <w:vAlign w:val="center"/>
          </w:tcPr>
          <w:p w14:paraId="78770E52" w14:textId="77777777" w:rsidR="00A827CC" w:rsidRDefault="00A827CC"/>
        </w:tc>
        <w:tc>
          <w:tcPr>
            <w:tcW w:w="6236" w:type="dxa"/>
            <w:vAlign w:val="center"/>
          </w:tcPr>
          <w:p w14:paraId="0A6D573A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Форма отверстий</w:t>
            </w:r>
          </w:p>
        </w:tc>
        <w:tc>
          <w:tcPr>
            <w:tcW w:w="6236" w:type="dxa"/>
            <w:vAlign w:val="center"/>
          </w:tcPr>
          <w:p w14:paraId="1FB8143B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Прямоугольная</w:t>
            </w:r>
          </w:p>
        </w:tc>
      </w:tr>
      <w:tr w:rsidR="00A827CC" w14:paraId="4DD437C0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5E54B79E" w14:textId="77777777" w:rsidR="00A827CC" w:rsidRDefault="00A827CC"/>
        </w:tc>
        <w:tc>
          <w:tcPr>
            <w:tcW w:w="2948" w:type="dxa"/>
            <w:vMerge/>
            <w:vAlign w:val="center"/>
          </w:tcPr>
          <w:p w14:paraId="7315115F" w14:textId="77777777" w:rsidR="00A827CC" w:rsidRDefault="00A827CC"/>
        </w:tc>
        <w:tc>
          <w:tcPr>
            <w:tcW w:w="6236" w:type="dxa"/>
            <w:vAlign w:val="center"/>
          </w:tcPr>
          <w:p w14:paraId="0A4855B6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Загрузка документов</w:t>
            </w:r>
          </w:p>
        </w:tc>
        <w:tc>
          <w:tcPr>
            <w:tcW w:w="6236" w:type="dxa"/>
            <w:vAlign w:val="center"/>
          </w:tcPr>
          <w:p w14:paraId="140CE5AF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Вертикальная</w:t>
            </w:r>
          </w:p>
        </w:tc>
      </w:tr>
      <w:tr w:rsidR="00A827CC" w14:paraId="6BA9D7D1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616B9E09" w14:textId="77777777" w:rsidR="00A827CC" w:rsidRDefault="00A827CC"/>
        </w:tc>
        <w:tc>
          <w:tcPr>
            <w:tcW w:w="2948" w:type="dxa"/>
            <w:vMerge/>
            <w:vAlign w:val="center"/>
          </w:tcPr>
          <w:p w14:paraId="789A9E93" w14:textId="77777777" w:rsidR="00A827CC" w:rsidRDefault="00A827CC"/>
        </w:tc>
        <w:tc>
          <w:tcPr>
            <w:tcW w:w="6236" w:type="dxa"/>
            <w:vAlign w:val="center"/>
          </w:tcPr>
          <w:p w14:paraId="5EC26F67" w14:textId="77777777" w:rsidR="00A827CC" w:rsidRPr="007715FE" w:rsidRDefault="00000000">
            <w:pPr>
              <w:spacing w:after="0" w:line="240" w:lineRule="auto"/>
              <w:rPr>
                <w:lang w:val="ru-RU"/>
              </w:rPr>
            </w:pPr>
            <w:r w:rsidRPr="007715FE">
              <w:rPr>
                <w:rFonts w:ascii="Times New Roman" w:eastAsia="Times New Roman" w:hAnsi="Times New Roman" w:cs="Times New Roman"/>
                <w:sz w:val="20"/>
                <w:lang w:val="ru-RU"/>
              </w:rPr>
              <w:t>Регулировка положения листов / края документа</w:t>
            </w:r>
          </w:p>
        </w:tc>
        <w:tc>
          <w:tcPr>
            <w:tcW w:w="6236" w:type="dxa"/>
            <w:vAlign w:val="center"/>
          </w:tcPr>
          <w:p w14:paraId="6438A1F3" w14:textId="77777777" w:rsidR="00A827CC" w:rsidRDefault="0000000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Наличие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регулируемой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направляющей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упора</w:t>
            </w:r>
            <w:proofErr w:type="spellEnd"/>
          </w:p>
        </w:tc>
      </w:tr>
      <w:tr w:rsidR="00A827CC" w14:paraId="3655B086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6DC96662" w14:textId="77777777" w:rsidR="00A827CC" w:rsidRDefault="00A827CC"/>
        </w:tc>
        <w:tc>
          <w:tcPr>
            <w:tcW w:w="2948" w:type="dxa"/>
            <w:vMerge/>
            <w:vAlign w:val="center"/>
          </w:tcPr>
          <w:p w14:paraId="6269A85F" w14:textId="77777777" w:rsidR="00A827CC" w:rsidRDefault="00A827CC"/>
        </w:tc>
        <w:tc>
          <w:tcPr>
            <w:tcW w:w="6236" w:type="dxa"/>
            <w:vAlign w:val="center"/>
          </w:tcPr>
          <w:p w14:paraId="0A6D3E93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Селектор формата</w:t>
            </w:r>
          </w:p>
        </w:tc>
        <w:tc>
          <w:tcPr>
            <w:tcW w:w="6236" w:type="dxa"/>
            <w:vAlign w:val="center"/>
          </w:tcPr>
          <w:p w14:paraId="1C063CC2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Наличие, сдвижной А4-А5</w:t>
            </w:r>
          </w:p>
        </w:tc>
      </w:tr>
      <w:tr w:rsidR="00A827CC" w14:paraId="0C95E5BA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1061DA8D" w14:textId="77777777" w:rsidR="00A827CC" w:rsidRDefault="00A827CC"/>
        </w:tc>
        <w:tc>
          <w:tcPr>
            <w:tcW w:w="2948" w:type="dxa"/>
            <w:vMerge/>
            <w:vAlign w:val="center"/>
          </w:tcPr>
          <w:p w14:paraId="150A0CD8" w14:textId="77777777" w:rsidR="00A827CC" w:rsidRDefault="00A827CC"/>
        </w:tc>
        <w:tc>
          <w:tcPr>
            <w:tcW w:w="6236" w:type="dxa"/>
            <w:vAlign w:val="center"/>
          </w:tcPr>
          <w:p w14:paraId="3D9B8818" w14:textId="77777777" w:rsidR="00A827CC" w:rsidRPr="007715FE" w:rsidRDefault="00000000">
            <w:pPr>
              <w:spacing w:after="0" w:line="240" w:lineRule="auto"/>
              <w:rPr>
                <w:lang w:val="ru-RU"/>
              </w:rPr>
            </w:pPr>
            <w:r w:rsidRPr="007715FE">
              <w:rPr>
                <w:rFonts w:ascii="Times New Roman" w:eastAsia="Times New Roman" w:hAnsi="Times New Roman" w:cs="Times New Roman"/>
                <w:sz w:val="20"/>
                <w:lang w:val="ru-RU"/>
              </w:rPr>
              <w:t>Селектор диаметра пружины и толщины документа</w:t>
            </w:r>
          </w:p>
        </w:tc>
        <w:tc>
          <w:tcPr>
            <w:tcW w:w="6236" w:type="dxa"/>
            <w:vAlign w:val="center"/>
          </w:tcPr>
          <w:p w14:paraId="12C0E174" w14:textId="77777777" w:rsidR="00A827CC" w:rsidRDefault="0000000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Наличие</w:t>
            </w:r>
            <w:proofErr w:type="spellEnd"/>
          </w:p>
        </w:tc>
      </w:tr>
      <w:tr w:rsidR="00A827CC" w14:paraId="6DFC9E91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6D9AC817" w14:textId="77777777" w:rsidR="00A827CC" w:rsidRDefault="00A827CC"/>
        </w:tc>
        <w:tc>
          <w:tcPr>
            <w:tcW w:w="2948" w:type="dxa"/>
            <w:vMerge/>
            <w:vAlign w:val="center"/>
          </w:tcPr>
          <w:p w14:paraId="65FB0B0C" w14:textId="77777777" w:rsidR="00A827CC" w:rsidRDefault="00A827CC"/>
        </w:tc>
        <w:tc>
          <w:tcPr>
            <w:tcW w:w="6236" w:type="dxa"/>
            <w:vAlign w:val="center"/>
          </w:tcPr>
          <w:p w14:paraId="6AE3AC64" w14:textId="77777777" w:rsidR="00A827CC" w:rsidRPr="007715FE" w:rsidRDefault="00000000">
            <w:pPr>
              <w:spacing w:after="0" w:line="240" w:lineRule="auto"/>
              <w:rPr>
                <w:lang w:val="ru-RU"/>
              </w:rPr>
            </w:pPr>
            <w:r w:rsidRPr="007715FE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Раздельные механизмы перфорации и сшивания</w:t>
            </w:r>
          </w:p>
        </w:tc>
        <w:tc>
          <w:tcPr>
            <w:tcW w:w="6236" w:type="dxa"/>
            <w:vAlign w:val="center"/>
          </w:tcPr>
          <w:p w14:paraId="3B595AC9" w14:textId="77777777" w:rsidR="00A827CC" w:rsidRDefault="0000000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Наличие</w:t>
            </w:r>
            <w:proofErr w:type="spellEnd"/>
          </w:p>
        </w:tc>
      </w:tr>
      <w:tr w:rsidR="00A827CC" w14:paraId="605D766D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0F5C20CE" w14:textId="77777777" w:rsidR="00A827CC" w:rsidRDefault="00A827CC"/>
        </w:tc>
        <w:tc>
          <w:tcPr>
            <w:tcW w:w="2948" w:type="dxa"/>
            <w:vMerge/>
            <w:vAlign w:val="center"/>
          </w:tcPr>
          <w:p w14:paraId="5C6349B0" w14:textId="77777777" w:rsidR="00A827CC" w:rsidRDefault="00A827CC"/>
        </w:tc>
        <w:tc>
          <w:tcPr>
            <w:tcW w:w="6236" w:type="dxa"/>
            <w:vAlign w:val="center"/>
          </w:tcPr>
          <w:p w14:paraId="680ED062" w14:textId="77777777" w:rsidR="00A827CC" w:rsidRPr="007715FE" w:rsidRDefault="00000000">
            <w:pPr>
              <w:spacing w:after="0" w:line="240" w:lineRule="auto"/>
              <w:rPr>
                <w:lang w:val="ru-RU"/>
              </w:rPr>
            </w:pPr>
            <w:r w:rsidRPr="007715FE">
              <w:rPr>
                <w:rFonts w:ascii="Times New Roman" w:eastAsia="Times New Roman" w:hAnsi="Times New Roman" w:cs="Times New Roman"/>
                <w:sz w:val="20"/>
                <w:lang w:val="ru-RU"/>
              </w:rPr>
              <w:t>Хранилище / отсек для пружин или расходных материалов</w:t>
            </w:r>
          </w:p>
        </w:tc>
        <w:tc>
          <w:tcPr>
            <w:tcW w:w="6236" w:type="dxa"/>
            <w:vAlign w:val="center"/>
          </w:tcPr>
          <w:p w14:paraId="1B5D2B93" w14:textId="77777777" w:rsidR="00A827CC" w:rsidRDefault="0000000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Наличие</w:t>
            </w:r>
            <w:proofErr w:type="spellEnd"/>
          </w:p>
        </w:tc>
      </w:tr>
      <w:tr w:rsidR="00A827CC" w:rsidRPr="007715FE" w14:paraId="7678AD4F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7C950D22" w14:textId="77777777" w:rsidR="00A827CC" w:rsidRDefault="00A827CC"/>
        </w:tc>
        <w:tc>
          <w:tcPr>
            <w:tcW w:w="2948" w:type="dxa"/>
            <w:vMerge/>
            <w:vAlign w:val="center"/>
          </w:tcPr>
          <w:p w14:paraId="7D25D3E0" w14:textId="77777777" w:rsidR="00A827CC" w:rsidRDefault="00A827CC"/>
        </w:tc>
        <w:tc>
          <w:tcPr>
            <w:tcW w:w="6236" w:type="dxa"/>
            <w:vAlign w:val="center"/>
          </w:tcPr>
          <w:p w14:paraId="2F3E2266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Лоток для отходов</w:t>
            </w:r>
          </w:p>
        </w:tc>
        <w:tc>
          <w:tcPr>
            <w:tcW w:w="6236" w:type="dxa"/>
            <w:vAlign w:val="center"/>
          </w:tcPr>
          <w:p w14:paraId="7DBA7DCA" w14:textId="77777777" w:rsidR="00A827CC" w:rsidRPr="007715FE" w:rsidRDefault="00000000">
            <w:pPr>
              <w:spacing w:after="0" w:line="240" w:lineRule="auto"/>
              <w:rPr>
                <w:lang w:val="ru-RU"/>
              </w:rPr>
            </w:pPr>
            <w:r w:rsidRPr="007715FE">
              <w:rPr>
                <w:rFonts w:ascii="Times New Roman" w:eastAsia="Times New Roman" w:hAnsi="Times New Roman" w:cs="Times New Roman"/>
                <w:sz w:val="20"/>
                <w:lang w:val="ru-RU"/>
              </w:rPr>
              <w:t>Наличие, с окном контроля заполнения</w:t>
            </w:r>
          </w:p>
        </w:tc>
      </w:tr>
      <w:tr w:rsidR="00A827CC" w14:paraId="2D034B68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0E9DA484" w14:textId="77777777" w:rsidR="00A827CC" w:rsidRPr="007715FE" w:rsidRDefault="00A827CC">
            <w:pPr>
              <w:rPr>
                <w:lang w:val="ru-RU"/>
              </w:rPr>
            </w:pPr>
          </w:p>
        </w:tc>
        <w:tc>
          <w:tcPr>
            <w:tcW w:w="2948" w:type="dxa"/>
            <w:vMerge/>
            <w:vAlign w:val="center"/>
          </w:tcPr>
          <w:p w14:paraId="50BD1652" w14:textId="77777777" w:rsidR="00A827CC" w:rsidRPr="007715FE" w:rsidRDefault="00A827CC">
            <w:pPr>
              <w:rPr>
                <w:lang w:val="ru-RU"/>
              </w:rPr>
            </w:pPr>
          </w:p>
        </w:tc>
        <w:tc>
          <w:tcPr>
            <w:tcW w:w="6236" w:type="dxa"/>
            <w:vAlign w:val="center"/>
          </w:tcPr>
          <w:p w14:paraId="010E34BD" w14:textId="77777777" w:rsidR="00A827CC" w:rsidRDefault="0000000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Ручка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перфорации</w:t>
            </w:r>
            <w:proofErr w:type="spellEnd"/>
          </w:p>
        </w:tc>
        <w:tc>
          <w:tcPr>
            <w:tcW w:w="6236" w:type="dxa"/>
            <w:vAlign w:val="center"/>
          </w:tcPr>
          <w:p w14:paraId="1909EE2F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Широкая, эргономичная</w:t>
            </w:r>
          </w:p>
        </w:tc>
      </w:tr>
      <w:tr w:rsidR="00A827CC" w14:paraId="5B2B3617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72709AF3" w14:textId="77777777" w:rsidR="00A827CC" w:rsidRDefault="00A827CC"/>
        </w:tc>
        <w:tc>
          <w:tcPr>
            <w:tcW w:w="2948" w:type="dxa"/>
            <w:vMerge/>
            <w:vAlign w:val="center"/>
          </w:tcPr>
          <w:p w14:paraId="64F54D61" w14:textId="77777777" w:rsidR="00A827CC" w:rsidRDefault="00A827CC"/>
        </w:tc>
        <w:tc>
          <w:tcPr>
            <w:tcW w:w="6236" w:type="dxa"/>
            <w:vAlign w:val="center"/>
          </w:tcPr>
          <w:p w14:paraId="31A67674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Возможность вертикального хранения</w:t>
            </w:r>
          </w:p>
        </w:tc>
        <w:tc>
          <w:tcPr>
            <w:tcW w:w="6236" w:type="dxa"/>
            <w:vAlign w:val="center"/>
          </w:tcPr>
          <w:p w14:paraId="5A1B0F6A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Наличие</w:t>
            </w:r>
          </w:p>
        </w:tc>
      </w:tr>
      <w:tr w:rsidR="00A827CC" w14:paraId="1FC02F8D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740B85D6" w14:textId="77777777" w:rsidR="00A827CC" w:rsidRPr="007715FE" w:rsidRDefault="00A827CC">
            <w:pPr>
              <w:rPr>
                <w:lang w:val="ru-RU"/>
              </w:rPr>
            </w:pPr>
          </w:p>
        </w:tc>
        <w:tc>
          <w:tcPr>
            <w:tcW w:w="2948" w:type="dxa"/>
            <w:vMerge/>
            <w:vAlign w:val="center"/>
          </w:tcPr>
          <w:p w14:paraId="791A51C8" w14:textId="77777777" w:rsidR="00A827CC" w:rsidRPr="007715FE" w:rsidRDefault="00A827CC">
            <w:pPr>
              <w:rPr>
                <w:lang w:val="ru-RU"/>
              </w:rPr>
            </w:pPr>
          </w:p>
        </w:tc>
        <w:tc>
          <w:tcPr>
            <w:tcW w:w="6236" w:type="dxa"/>
            <w:vAlign w:val="center"/>
          </w:tcPr>
          <w:p w14:paraId="01C06D5B" w14:textId="77777777" w:rsidR="00A827CC" w:rsidRDefault="0000000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Масса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оборудования</w:t>
            </w:r>
            <w:proofErr w:type="spellEnd"/>
          </w:p>
        </w:tc>
        <w:tc>
          <w:tcPr>
            <w:tcW w:w="6236" w:type="dxa"/>
            <w:vAlign w:val="center"/>
          </w:tcPr>
          <w:p w14:paraId="4E2FEDBC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Не более 5 кг</w:t>
            </w:r>
          </w:p>
        </w:tc>
      </w:tr>
      <w:tr w:rsidR="00A827CC" w:rsidRPr="007715FE" w14:paraId="483DFF46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2AECEE12" w14:textId="77777777" w:rsidR="00A827CC" w:rsidRDefault="00A827CC"/>
        </w:tc>
        <w:tc>
          <w:tcPr>
            <w:tcW w:w="2948" w:type="dxa"/>
            <w:vMerge/>
            <w:vAlign w:val="center"/>
          </w:tcPr>
          <w:p w14:paraId="5E75E4B4" w14:textId="77777777" w:rsidR="00A827CC" w:rsidRDefault="00A827CC"/>
        </w:tc>
        <w:tc>
          <w:tcPr>
            <w:tcW w:w="6236" w:type="dxa"/>
            <w:vAlign w:val="center"/>
          </w:tcPr>
          <w:p w14:paraId="6BD3C81F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Комплектность</w:t>
            </w:r>
          </w:p>
        </w:tc>
        <w:tc>
          <w:tcPr>
            <w:tcW w:w="6236" w:type="dxa"/>
            <w:vAlign w:val="center"/>
          </w:tcPr>
          <w:p w14:paraId="36B13B55" w14:textId="236D9570" w:rsidR="00A827CC" w:rsidRPr="007715FE" w:rsidRDefault="00000000">
            <w:pPr>
              <w:spacing w:after="0" w:line="240" w:lineRule="auto"/>
              <w:rPr>
                <w:lang w:val="ru-RU"/>
              </w:rPr>
            </w:pPr>
            <w:r w:rsidRPr="007715FE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Переплетчик в сборе, руководство пользователя/паспорт, гарантийные документы</w:t>
            </w:r>
            <w:r w:rsidR="00E778E2">
              <w:rPr>
                <w:rFonts w:ascii="Times New Roman" w:eastAsia="Times New Roman" w:hAnsi="Times New Roman" w:cs="Times New Roman"/>
                <w:sz w:val="20"/>
                <w:lang w:val="ru-RU"/>
              </w:rPr>
              <w:t>, пружины, обложки</w:t>
            </w:r>
          </w:p>
        </w:tc>
      </w:tr>
      <w:tr w:rsidR="00A827CC" w:rsidRPr="007715FE" w14:paraId="13AFE679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0D7700A4" w14:textId="77777777" w:rsidR="00A827CC" w:rsidRPr="007715FE" w:rsidRDefault="00A827CC">
            <w:pPr>
              <w:rPr>
                <w:lang w:val="ru-RU"/>
              </w:rPr>
            </w:pPr>
          </w:p>
        </w:tc>
        <w:tc>
          <w:tcPr>
            <w:tcW w:w="2948" w:type="dxa"/>
            <w:vMerge/>
            <w:vAlign w:val="center"/>
          </w:tcPr>
          <w:p w14:paraId="29604FBF" w14:textId="77777777" w:rsidR="00A827CC" w:rsidRPr="007715FE" w:rsidRDefault="00A827CC">
            <w:pPr>
              <w:rPr>
                <w:lang w:val="ru-RU"/>
              </w:rPr>
            </w:pPr>
          </w:p>
        </w:tc>
        <w:tc>
          <w:tcPr>
            <w:tcW w:w="6236" w:type="dxa"/>
            <w:vAlign w:val="center"/>
          </w:tcPr>
          <w:p w14:paraId="6EE026C1" w14:textId="77777777" w:rsidR="00A827CC" w:rsidRDefault="0000000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Состояние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товара</w:t>
            </w:r>
            <w:proofErr w:type="spellEnd"/>
          </w:p>
        </w:tc>
        <w:tc>
          <w:tcPr>
            <w:tcW w:w="6236" w:type="dxa"/>
            <w:vAlign w:val="center"/>
          </w:tcPr>
          <w:p w14:paraId="283BA82F" w14:textId="77777777" w:rsidR="00A827CC" w:rsidRPr="007715FE" w:rsidRDefault="00000000">
            <w:pPr>
              <w:spacing w:after="0" w:line="240" w:lineRule="auto"/>
              <w:rPr>
                <w:lang w:val="ru-RU"/>
              </w:rPr>
            </w:pPr>
            <w:r w:rsidRPr="007715FE">
              <w:rPr>
                <w:rFonts w:ascii="Times New Roman" w:eastAsia="Times New Roman" w:hAnsi="Times New Roman" w:cs="Times New Roman"/>
                <w:sz w:val="20"/>
                <w:lang w:val="ru-RU"/>
              </w:rPr>
              <w:t>Новый, не бывший в употреблении</w:t>
            </w:r>
          </w:p>
        </w:tc>
      </w:tr>
      <w:tr w:rsidR="00A827CC" w:rsidRPr="007715FE" w14:paraId="67ED676C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5E2969CD" w14:textId="77777777" w:rsidR="00A827CC" w:rsidRPr="007715FE" w:rsidRDefault="00A827CC">
            <w:pPr>
              <w:rPr>
                <w:lang w:val="ru-RU"/>
              </w:rPr>
            </w:pPr>
          </w:p>
        </w:tc>
        <w:tc>
          <w:tcPr>
            <w:tcW w:w="2948" w:type="dxa"/>
            <w:vMerge/>
            <w:vAlign w:val="center"/>
          </w:tcPr>
          <w:p w14:paraId="75CCC000" w14:textId="77777777" w:rsidR="00A827CC" w:rsidRPr="007715FE" w:rsidRDefault="00A827CC">
            <w:pPr>
              <w:rPr>
                <w:lang w:val="ru-RU"/>
              </w:rPr>
            </w:pPr>
          </w:p>
        </w:tc>
        <w:tc>
          <w:tcPr>
            <w:tcW w:w="6236" w:type="dxa"/>
            <w:vAlign w:val="center"/>
          </w:tcPr>
          <w:p w14:paraId="4AEEBABB" w14:textId="77777777" w:rsidR="00A827CC" w:rsidRDefault="0000000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Гарантийный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срок</w:t>
            </w:r>
            <w:proofErr w:type="spellEnd"/>
          </w:p>
        </w:tc>
        <w:tc>
          <w:tcPr>
            <w:tcW w:w="6236" w:type="dxa"/>
            <w:vAlign w:val="center"/>
          </w:tcPr>
          <w:p w14:paraId="437E8627" w14:textId="77777777" w:rsidR="00A827CC" w:rsidRPr="007715FE" w:rsidRDefault="00000000">
            <w:pPr>
              <w:spacing w:after="0" w:line="240" w:lineRule="auto"/>
              <w:rPr>
                <w:lang w:val="ru-RU"/>
              </w:rPr>
            </w:pPr>
            <w:r w:rsidRPr="007715FE">
              <w:rPr>
                <w:rFonts w:ascii="Times New Roman" w:eastAsia="Times New Roman" w:hAnsi="Times New Roman" w:cs="Times New Roman"/>
                <w:sz w:val="20"/>
                <w:lang w:val="ru-RU"/>
              </w:rPr>
              <w:t>Не менее 12 месяцев с даты поставки или ввода в эксплуатацию</w:t>
            </w:r>
          </w:p>
        </w:tc>
      </w:tr>
      <w:tr w:rsidR="00A827CC" w14:paraId="298A0E77" w14:textId="77777777">
        <w:trPr>
          <w:jc w:val="center"/>
        </w:trPr>
        <w:tc>
          <w:tcPr>
            <w:tcW w:w="539" w:type="dxa"/>
            <w:vMerge w:val="restart"/>
            <w:vAlign w:val="center"/>
          </w:tcPr>
          <w:p w14:paraId="19A59199" w14:textId="77777777" w:rsidR="00A827CC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2948" w:type="dxa"/>
            <w:vMerge w:val="restart"/>
            <w:vAlign w:val="center"/>
          </w:tcPr>
          <w:p w14:paraId="7FCF5B9E" w14:textId="7B34AF7A" w:rsidR="00A827CC" w:rsidRPr="007715FE" w:rsidRDefault="00000000">
            <w:pPr>
              <w:spacing w:after="0" w:line="240" w:lineRule="auto"/>
              <w:jc w:val="center"/>
              <w:rPr>
                <w:lang w:val="ru-RU"/>
              </w:rPr>
            </w:pPr>
            <w:r w:rsidRPr="007715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Пакетный ламинатор, 1 шт.</w:t>
            </w:r>
            <w:r w:rsidRPr="007715FE">
              <w:rPr>
                <w:rFonts w:ascii="Times New Roman" w:eastAsia="Times New Roman" w:hAnsi="Times New Roman" w:cs="Times New Roman"/>
                <w:sz w:val="20"/>
                <w:lang w:val="ru-RU"/>
              </w:rPr>
              <w:br/>
              <w:t>КТРУ: 28.23.23.000-00000001 —</w:t>
            </w:r>
            <w:r w:rsidRPr="007715FE">
              <w:rPr>
                <w:rFonts w:ascii="Times New Roman" w:eastAsia="Times New Roman" w:hAnsi="Times New Roman" w:cs="Times New Roman"/>
                <w:sz w:val="20"/>
                <w:lang w:val="ru-RU"/>
              </w:rPr>
              <w:br/>
              <w:t>Ламинатор пакетного типа, формат ламинирования от А6 до А2</w:t>
            </w:r>
            <w:r w:rsidRPr="007715FE">
              <w:rPr>
                <w:rFonts w:ascii="Times New Roman" w:eastAsia="Times New Roman" w:hAnsi="Times New Roman" w:cs="Times New Roman"/>
                <w:sz w:val="20"/>
                <w:lang w:val="ru-RU"/>
              </w:rPr>
              <w:br/>
              <w:t>ОКПД2: 28.23.23.000 — Машины офисные прочие</w:t>
            </w:r>
          </w:p>
        </w:tc>
        <w:tc>
          <w:tcPr>
            <w:tcW w:w="6236" w:type="dxa"/>
            <w:vAlign w:val="center"/>
          </w:tcPr>
          <w:p w14:paraId="50FAAFB6" w14:textId="77777777" w:rsidR="00A827CC" w:rsidRDefault="0000000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Тип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оборудования</w:t>
            </w:r>
            <w:proofErr w:type="spellEnd"/>
          </w:p>
        </w:tc>
        <w:tc>
          <w:tcPr>
            <w:tcW w:w="6236" w:type="dxa"/>
            <w:vAlign w:val="center"/>
          </w:tcPr>
          <w:p w14:paraId="3C33C7F0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Ламинатор</w:t>
            </w:r>
          </w:p>
        </w:tc>
      </w:tr>
      <w:tr w:rsidR="00A827CC" w14:paraId="62449D4A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3059C1A0" w14:textId="77777777" w:rsidR="00A827CC" w:rsidRDefault="00A827CC"/>
        </w:tc>
        <w:tc>
          <w:tcPr>
            <w:tcW w:w="2948" w:type="dxa"/>
            <w:vMerge/>
            <w:vAlign w:val="center"/>
          </w:tcPr>
          <w:p w14:paraId="7E65DB28" w14:textId="77777777" w:rsidR="00A827CC" w:rsidRDefault="00A827CC"/>
        </w:tc>
        <w:tc>
          <w:tcPr>
            <w:tcW w:w="6236" w:type="dxa"/>
            <w:vAlign w:val="center"/>
          </w:tcPr>
          <w:p w14:paraId="24958B0A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Тип ламинатора</w:t>
            </w:r>
          </w:p>
        </w:tc>
        <w:tc>
          <w:tcPr>
            <w:tcW w:w="6236" w:type="dxa"/>
            <w:vAlign w:val="center"/>
          </w:tcPr>
          <w:p w14:paraId="1803BBB4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Пакетный</w:t>
            </w:r>
          </w:p>
        </w:tc>
      </w:tr>
      <w:tr w:rsidR="00A827CC" w14:paraId="67D520B2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7D5302DC" w14:textId="77777777" w:rsidR="00A827CC" w:rsidRDefault="00A827CC"/>
        </w:tc>
        <w:tc>
          <w:tcPr>
            <w:tcW w:w="2948" w:type="dxa"/>
            <w:vMerge/>
            <w:vAlign w:val="center"/>
          </w:tcPr>
          <w:p w14:paraId="74A1B019" w14:textId="77777777" w:rsidR="00A827CC" w:rsidRDefault="00A827CC"/>
        </w:tc>
        <w:tc>
          <w:tcPr>
            <w:tcW w:w="6236" w:type="dxa"/>
            <w:vAlign w:val="center"/>
          </w:tcPr>
          <w:p w14:paraId="79EDAAC9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Максимальный формат ламинирования</w:t>
            </w:r>
          </w:p>
        </w:tc>
        <w:tc>
          <w:tcPr>
            <w:tcW w:w="6236" w:type="dxa"/>
            <w:vAlign w:val="center"/>
          </w:tcPr>
          <w:p w14:paraId="2DBDDD07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Не менее А3</w:t>
            </w:r>
          </w:p>
        </w:tc>
      </w:tr>
      <w:tr w:rsidR="00A827CC" w14:paraId="231BFAF6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76542D9E" w14:textId="77777777" w:rsidR="00A827CC" w:rsidRDefault="00A827CC"/>
        </w:tc>
        <w:tc>
          <w:tcPr>
            <w:tcW w:w="2948" w:type="dxa"/>
            <w:vMerge/>
            <w:vAlign w:val="center"/>
          </w:tcPr>
          <w:p w14:paraId="16670841" w14:textId="77777777" w:rsidR="00A827CC" w:rsidRDefault="00A827CC"/>
        </w:tc>
        <w:tc>
          <w:tcPr>
            <w:tcW w:w="6236" w:type="dxa"/>
            <w:vAlign w:val="center"/>
          </w:tcPr>
          <w:p w14:paraId="09B450DA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Способ ламинирования</w:t>
            </w:r>
          </w:p>
        </w:tc>
        <w:tc>
          <w:tcPr>
            <w:tcW w:w="6236" w:type="dxa"/>
            <w:vAlign w:val="center"/>
          </w:tcPr>
          <w:p w14:paraId="658E6740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Горячее и холодное</w:t>
            </w:r>
          </w:p>
        </w:tc>
      </w:tr>
      <w:tr w:rsidR="00A827CC" w14:paraId="46FD47C0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03777AC0" w14:textId="77777777" w:rsidR="00A827CC" w:rsidRDefault="00A827CC"/>
        </w:tc>
        <w:tc>
          <w:tcPr>
            <w:tcW w:w="2948" w:type="dxa"/>
            <w:vMerge/>
            <w:vAlign w:val="center"/>
          </w:tcPr>
          <w:p w14:paraId="19ACC0E3" w14:textId="77777777" w:rsidR="00A827CC" w:rsidRDefault="00A827CC"/>
        </w:tc>
        <w:tc>
          <w:tcPr>
            <w:tcW w:w="6236" w:type="dxa"/>
            <w:vAlign w:val="center"/>
          </w:tcPr>
          <w:p w14:paraId="13709398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Тип нагревательного элемента</w:t>
            </w:r>
          </w:p>
        </w:tc>
        <w:tc>
          <w:tcPr>
            <w:tcW w:w="6236" w:type="dxa"/>
            <w:vAlign w:val="center"/>
          </w:tcPr>
          <w:p w14:paraId="60DADA80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Вал внутреннего нагрева</w:t>
            </w:r>
          </w:p>
        </w:tc>
      </w:tr>
      <w:tr w:rsidR="00A827CC" w14:paraId="6A45A3CC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7DB67620" w14:textId="77777777" w:rsidR="00A827CC" w:rsidRDefault="00A827CC"/>
        </w:tc>
        <w:tc>
          <w:tcPr>
            <w:tcW w:w="2948" w:type="dxa"/>
            <w:vMerge/>
            <w:vAlign w:val="center"/>
          </w:tcPr>
          <w:p w14:paraId="5BDEA09C" w14:textId="77777777" w:rsidR="00A827CC" w:rsidRDefault="00A827CC"/>
        </w:tc>
        <w:tc>
          <w:tcPr>
            <w:tcW w:w="6236" w:type="dxa"/>
            <w:vAlign w:val="center"/>
          </w:tcPr>
          <w:p w14:paraId="06C46B99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Ширина ламинирования</w:t>
            </w:r>
          </w:p>
        </w:tc>
        <w:tc>
          <w:tcPr>
            <w:tcW w:w="6236" w:type="dxa"/>
            <w:vAlign w:val="center"/>
          </w:tcPr>
          <w:p w14:paraId="386087C7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Не менее 330 мм</w:t>
            </w:r>
          </w:p>
        </w:tc>
      </w:tr>
      <w:tr w:rsidR="00A827CC" w14:paraId="1670099F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0CA9C665" w14:textId="77777777" w:rsidR="00A827CC" w:rsidRDefault="00A827CC"/>
        </w:tc>
        <w:tc>
          <w:tcPr>
            <w:tcW w:w="2948" w:type="dxa"/>
            <w:vMerge/>
            <w:vAlign w:val="center"/>
          </w:tcPr>
          <w:p w14:paraId="682CB8C7" w14:textId="77777777" w:rsidR="00A827CC" w:rsidRDefault="00A827CC"/>
        </w:tc>
        <w:tc>
          <w:tcPr>
            <w:tcW w:w="6236" w:type="dxa"/>
            <w:vAlign w:val="center"/>
          </w:tcPr>
          <w:p w14:paraId="16B98AF4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Количество валов</w:t>
            </w:r>
          </w:p>
        </w:tc>
        <w:tc>
          <w:tcPr>
            <w:tcW w:w="6236" w:type="dxa"/>
            <w:vAlign w:val="center"/>
          </w:tcPr>
          <w:p w14:paraId="67147241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Не менее 4 шт.</w:t>
            </w:r>
          </w:p>
        </w:tc>
      </w:tr>
      <w:tr w:rsidR="00A827CC" w14:paraId="2883DA12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632DE2B7" w14:textId="77777777" w:rsidR="00A827CC" w:rsidRDefault="00A827CC"/>
        </w:tc>
        <w:tc>
          <w:tcPr>
            <w:tcW w:w="2948" w:type="dxa"/>
            <w:vMerge/>
            <w:vAlign w:val="center"/>
          </w:tcPr>
          <w:p w14:paraId="725F6B08" w14:textId="77777777" w:rsidR="00A827CC" w:rsidRDefault="00A827CC"/>
        </w:tc>
        <w:tc>
          <w:tcPr>
            <w:tcW w:w="6236" w:type="dxa"/>
            <w:vAlign w:val="center"/>
          </w:tcPr>
          <w:p w14:paraId="519A08F7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Скорость ламинирования</w:t>
            </w:r>
          </w:p>
        </w:tc>
        <w:tc>
          <w:tcPr>
            <w:tcW w:w="6236" w:type="dxa"/>
            <w:vAlign w:val="center"/>
          </w:tcPr>
          <w:p w14:paraId="1D56DDB3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Не менее 500 мм/мин</w:t>
            </w:r>
          </w:p>
        </w:tc>
      </w:tr>
      <w:tr w:rsidR="00A827CC" w14:paraId="56C6A53D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6551A74C" w14:textId="77777777" w:rsidR="00A827CC" w:rsidRDefault="00A827CC"/>
        </w:tc>
        <w:tc>
          <w:tcPr>
            <w:tcW w:w="2948" w:type="dxa"/>
            <w:vMerge/>
            <w:vAlign w:val="center"/>
          </w:tcPr>
          <w:p w14:paraId="088C08BF" w14:textId="77777777" w:rsidR="00A827CC" w:rsidRDefault="00A827CC"/>
        </w:tc>
        <w:tc>
          <w:tcPr>
            <w:tcW w:w="6236" w:type="dxa"/>
            <w:vAlign w:val="center"/>
          </w:tcPr>
          <w:p w14:paraId="7F383DB5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Минимальная толщина пленки</w:t>
            </w:r>
          </w:p>
        </w:tc>
        <w:tc>
          <w:tcPr>
            <w:tcW w:w="6236" w:type="dxa"/>
            <w:vAlign w:val="center"/>
          </w:tcPr>
          <w:p w14:paraId="2BA43D0B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Не более 60 мкм</w:t>
            </w:r>
          </w:p>
        </w:tc>
      </w:tr>
      <w:tr w:rsidR="00A827CC" w14:paraId="1B8ADF9D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1DBDF1A0" w14:textId="77777777" w:rsidR="00A827CC" w:rsidRDefault="00A827CC"/>
        </w:tc>
        <w:tc>
          <w:tcPr>
            <w:tcW w:w="2948" w:type="dxa"/>
            <w:vMerge/>
            <w:vAlign w:val="center"/>
          </w:tcPr>
          <w:p w14:paraId="1AEB4026" w14:textId="77777777" w:rsidR="00A827CC" w:rsidRDefault="00A827CC"/>
        </w:tc>
        <w:tc>
          <w:tcPr>
            <w:tcW w:w="6236" w:type="dxa"/>
            <w:vAlign w:val="center"/>
          </w:tcPr>
          <w:p w14:paraId="4E08AE0C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Максимальная толщина пленки</w:t>
            </w:r>
          </w:p>
        </w:tc>
        <w:tc>
          <w:tcPr>
            <w:tcW w:w="6236" w:type="dxa"/>
            <w:vAlign w:val="center"/>
          </w:tcPr>
          <w:p w14:paraId="3E09DDB3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Не менее 250 мкм</w:t>
            </w:r>
          </w:p>
        </w:tc>
      </w:tr>
      <w:tr w:rsidR="00A827CC" w14:paraId="65D0FC50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39B15DBB" w14:textId="77777777" w:rsidR="00A827CC" w:rsidRDefault="00A827CC"/>
        </w:tc>
        <w:tc>
          <w:tcPr>
            <w:tcW w:w="2948" w:type="dxa"/>
            <w:vMerge/>
            <w:vAlign w:val="center"/>
          </w:tcPr>
          <w:p w14:paraId="6465A4A6" w14:textId="77777777" w:rsidR="00A827CC" w:rsidRDefault="00A827CC"/>
        </w:tc>
        <w:tc>
          <w:tcPr>
            <w:tcW w:w="6236" w:type="dxa"/>
            <w:vAlign w:val="center"/>
          </w:tcPr>
          <w:p w14:paraId="2A6A6CB7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Максимальная толщина ламинируемого материала</w:t>
            </w:r>
          </w:p>
        </w:tc>
        <w:tc>
          <w:tcPr>
            <w:tcW w:w="6236" w:type="dxa"/>
            <w:vAlign w:val="center"/>
          </w:tcPr>
          <w:p w14:paraId="4FD97E59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Не менее 2 мм</w:t>
            </w:r>
          </w:p>
        </w:tc>
      </w:tr>
      <w:tr w:rsidR="00A827CC" w14:paraId="43419A11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1D6C7D0E" w14:textId="77777777" w:rsidR="00A827CC" w:rsidRDefault="00A827CC"/>
        </w:tc>
        <w:tc>
          <w:tcPr>
            <w:tcW w:w="2948" w:type="dxa"/>
            <w:vMerge/>
            <w:vAlign w:val="center"/>
          </w:tcPr>
          <w:p w14:paraId="66063C74" w14:textId="77777777" w:rsidR="00A827CC" w:rsidRDefault="00A827CC"/>
        </w:tc>
        <w:tc>
          <w:tcPr>
            <w:tcW w:w="6236" w:type="dxa"/>
            <w:vAlign w:val="center"/>
          </w:tcPr>
          <w:p w14:paraId="184A1B17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Регулировка температуры ламинирования</w:t>
            </w:r>
          </w:p>
        </w:tc>
        <w:tc>
          <w:tcPr>
            <w:tcW w:w="6236" w:type="dxa"/>
            <w:vAlign w:val="center"/>
          </w:tcPr>
          <w:p w14:paraId="6DFDF8E0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Наличие</w:t>
            </w:r>
          </w:p>
        </w:tc>
      </w:tr>
      <w:tr w:rsidR="00A827CC" w14:paraId="25968964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46C05F35" w14:textId="77777777" w:rsidR="00A827CC" w:rsidRDefault="00A827CC"/>
        </w:tc>
        <w:tc>
          <w:tcPr>
            <w:tcW w:w="2948" w:type="dxa"/>
            <w:vMerge/>
            <w:vAlign w:val="center"/>
          </w:tcPr>
          <w:p w14:paraId="5D1156B5" w14:textId="77777777" w:rsidR="00A827CC" w:rsidRDefault="00A827CC"/>
        </w:tc>
        <w:tc>
          <w:tcPr>
            <w:tcW w:w="6236" w:type="dxa"/>
            <w:vAlign w:val="center"/>
          </w:tcPr>
          <w:p w14:paraId="7D385184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Максимальная температура нагрева</w:t>
            </w:r>
          </w:p>
        </w:tc>
        <w:tc>
          <w:tcPr>
            <w:tcW w:w="6236" w:type="dxa"/>
            <w:vAlign w:val="center"/>
          </w:tcPr>
          <w:p w14:paraId="749C2724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Не менее 180 °C</w:t>
            </w:r>
          </w:p>
        </w:tc>
      </w:tr>
      <w:tr w:rsidR="00A827CC" w14:paraId="16881383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1B2177CE" w14:textId="77777777" w:rsidR="00A827CC" w:rsidRDefault="00A827CC"/>
        </w:tc>
        <w:tc>
          <w:tcPr>
            <w:tcW w:w="2948" w:type="dxa"/>
            <w:vMerge/>
            <w:vAlign w:val="center"/>
          </w:tcPr>
          <w:p w14:paraId="6DFDCF55" w14:textId="77777777" w:rsidR="00A827CC" w:rsidRDefault="00A827CC"/>
        </w:tc>
        <w:tc>
          <w:tcPr>
            <w:tcW w:w="6236" w:type="dxa"/>
            <w:vAlign w:val="center"/>
          </w:tcPr>
          <w:p w14:paraId="3D07E43E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Время нагрева</w:t>
            </w:r>
          </w:p>
        </w:tc>
        <w:tc>
          <w:tcPr>
            <w:tcW w:w="6236" w:type="dxa"/>
            <w:vAlign w:val="center"/>
          </w:tcPr>
          <w:p w14:paraId="72CBFBCE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Не более 5 мин</w:t>
            </w:r>
          </w:p>
        </w:tc>
      </w:tr>
      <w:tr w:rsidR="00A827CC" w14:paraId="3A223437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7D613DDC" w14:textId="77777777" w:rsidR="00A827CC" w:rsidRDefault="00A827CC"/>
        </w:tc>
        <w:tc>
          <w:tcPr>
            <w:tcW w:w="2948" w:type="dxa"/>
            <w:vMerge/>
            <w:vAlign w:val="center"/>
          </w:tcPr>
          <w:p w14:paraId="168F26BF" w14:textId="77777777" w:rsidR="00A827CC" w:rsidRDefault="00A827CC"/>
        </w:tc>
        <w:tc>
          <w:tcPr>
            <w:tcW w:w="6236" w:type="dxa"/>
            <w:vAlign w:val="center"/>
          </w:tcPr>
          <w:p w14:paraId="0CCE30C0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Функция реверса</w:t>
            </w:r>
          </w:p>
        </w:tc>
        <w:tc>
          <w:tcPr>
            <w:tcW w:w="6236" w:type="dxa"/>
            <w:vAlign w:val="center"/>
          </w:tcPr>
          <w:p w14:paraId="5D30F48A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Наличие</w:t>
            </w:r>
          </w:p>
        </w:tc>
      </w:tr>
      <w:tr w:rsidR="00A827CC" w14:paraId="7F78463B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4D39F2E7" w14:textId="77777777" w:rsidR="00A827CC" w:rsidRDefault="00A827CC"/>
        </w:tc>
        <w:tc>
          <w:tcPr>
            <w:tcW w:w="2948" w:type="dxa"/>
            <w:vMerge/>
            <w:vAlign w:val="center"/>
          </w:tcPr>
          <w:p w14:paraId="4328685A" w14:textId="77777777" w:rsidR="00A827CC" w:rsidRDefault="00A827CC"/>
        </w:tc>
        <w:tc>
          <w:tcPr>
            <w:tcW w:w="6236" w:type="dxa"/>
            <w:vAlign w:val="center"/>
          </w:tcPr>
          <w:p w14:paraId="003815C6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Система охлаждения</w:t>
            </w:r>
          </w:p>
        </w:tc>
        <w:tc>
          <w:tcPr>
            <w:tcW w:w="6236" w:type="dxa"/>
            <w:vAlign w:val="center"/>
          </w:tcPr>
          <w:p w14:paraId="02A7EE94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Наличие</w:t>
            </w:r>
          </w:p>
        </w:tc>
      </w:tr>
      <w:tr w:rsidR="00A827CC" w14:paraId="4FF22DA6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442B42ED" w14:textId="77777777" w:rsidR="00A827CC" w:rsidRDefault="00A827CC"/>
        </w:tc>
        <w:tc>
          <w:tcPr>
            <w:tcW w:w="2948" w:type="dxa"/>
            <w:vMerge/>
            <w:vAlign w:val="center"/>
          </w:tcPr>
          <w:p w14:paraId="4AB361AD" w14:textId="77777777" w:rsidR="00A827CC" w:rsidRDefault="00A827CC"/>
        </w:tc>
        <w:tc>
          <w:tcPr>
            <w:tcW w:w="6236" w:type="dxa"/>
            <w:vAlign w:val="center"/>
          </w:tcPr>
          <w:p w14:paraId="5EB7130C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Функция фольгирования</w:t>
            </w:r>
          </w:p>
        </w:tc>
        <w:tc>
          <w:tcPr>
            <w:tcW w:w="6236" w:type="dxa"/>
            <w:vAlign w:val="center"/>
          </w:tcPr>
          <w:p w14:paraId="30628E19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Наличие</w:t>
            </w:r>
          </w:p>
        </w:tc>
      </w:tr>
      <w:tr w:rsidR="00A827CC" w:rsidRPr="007715FE" w14:paraId="3CA44414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18CE079C" w14:textId="77777777" w:rsidR="00A827CC" w:rsidRDefault="00A827CC"/>
        </w:tc>
        <w:tc>
          <w:tcPr>
            <w:tcW w:w="2948" w:type="dxa"/>
            <w:vMerge/>
            <w:vAlign w:val="center"/>
          </w:tcPr>
          <w:p w14:paraId="33069808" w14:textId="77777777" w:rsidR="00A827CC" w:rsidRDefault="00A827CC"/>
        </w:tc>
        <w:tc>
          <w:tcPr>
            <w:tcW w:w="6236" w:type="dxa"/>
            <w:vAlign w:val="center"/>
          </w:tcPr>
          <w:p w14:paraId="1F0332C4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Индикаторы состояния</w:t>
            </w:r>
          </w:p>
        </w:tc>
        <w:tc>
          <w:tcPr>
            <w:tcW w:w="6236" w:type="dxa"/>
            <w:vAlign w:val="center"/>
          </w:tcPr>
          <w:p w14:paraId="58BF4418" w14:textId="77777777" w:rsidR="00A827CC" w:rsidRPr="007715FE" w:rsidRDefault="00000000">
            <w:pPr>
              <w:spacing w:after="0" w:line="240" w:lineRule="auto"/>
              <w:rPr>
                <w:lang w:val="ru-RU"/>
              </w:rPr>
            </w:pPr>
            <w:r w:rsidRPr="007715FE">
              <w:rPr>
                <w:rFonts w:ascii="Times New Roman" w:eastAsia="Times New Roman" w:hAnsi="Times New Roman" w:cs="Times New Roman"/>
                <w:sz w:val="20"/>
                <w:lang w:val="ru-RU"/>
              </w:rPr>
              <w:t>Наличие индикаторов включения и готовности к работе</w:t>
            </w:r>
          </w:p>
        </w:tc>
      </w:tr>
      <w:tr w:rsidR="00A827CC" w14:paraId="7F3F6444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04D49AAC" w14:textId="77777777" w:rsidR="00A827CC" w:rsidRPr="007715FE" w:rsidRDefault="00A827CC">
            <w:pPr>
              <w:rPr>
                <w:lang w:val="ru-RU"/>
              </w:rPr>
            </w:pPr>
          </w:p>
        </w:tc>
        <w:tc>
          <w:tcPr>
            <w:tcW w:w="2948" w:type="dxa"/>
            <w:vMerge/>
            <w:vAlign w:val="center"/>
          </w:tcPr>
          <w:p w14:paraId="6B3E5F12" w14:textId="77777777" w:rsidR="00A827CC" w:rsidRPr="007715FE" w:rsidRDefault="00A827CC">
            <w:pPr>
              <w:rPr>
                <w:lang w:val="ru-RU"/>
              </w:rPr>
            </w:pPr>
          </w:p>
        </w:tc>
        <w:tc>
          <w:tcPr>
            <w:tcW w:w="6236" w:type="dxa"/>
            <w:vAlign w:val="center"/>
          </w:tcPr>
          <w:p w14:paraId="52D22448" w14:textId="77777777" w:rsidR="00A827CC" w:rsidRDefault="0000000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Корпус</w:t>
            </w:r>
            <w:proofErr w:type="spellEnd"/>
          </w:p>
        </w:tc>
        <w:tc>
          <w:tcPr>
            <w:tcW w:w="6236" w:type="dxa"/>
            <w:vAlign w:val="center"/>
          </w:tcPr>
          <w:p w14:paraId="62C6C9FA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Металлический</w:t>
            </w:r>
          </w:p>
        </w:tc>
      </w:tr>
      <w:tr w:rsidR="00A827CC" w14:paraId="78F5A56B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3DF68CD9" w14:textId="77777777" w:rsidR="00A827CC" w:rsidRDefault="00A827CC"/>
        </w:tc>
        <w:tc>
          <w:tcPr>
            <w:tcW w:w="2948" w:type="dxa"/>
            <w:vMerge/>
            <w:vAlign w:val="center"/>
          </w:tcPr>
          <w:p w14:paraId="36863C52" w14:textId="77777777" w:rsidR="00A827CC" w:rsidRDefault="00A827CC"/>
        </w:tc>
        <w:tc>
          <w:tcPr>
            <w:tcW w:w="6236" w:type="dxa"/>
            <w:vAlign w:val="center"/>
          </w:tcPr>
          <w:p w14:paraId="56C4E74F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Мощность</w:t>
            </w:r>
          </w:p>
        </w:tc>
        <w:tc>
          <w:tcPr>
            <w:tcW w:w="6236" w:type="dxa"/>
            <w:vAlign w:val="center"/>
          </w:tcPr>
          <w:p w14:paraId="5AEAB384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Не более 450 Вт</w:t>
            </w:r>
          </w:p>
        </w:tc>
      </w:tr>
      <w:tr w:rsidR="00A827CC" w14:paraId="40E3154A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2CD880ED" w14:textId="77777777" w:rsidR="00A827CC" w:rsidRDefault="00A827CC"/>
        </w:tc>
        <w:tc>
          <w:tcPr>
            <w:tcW w:w="2948" w:type="dxa"/>
            <w:vMerge/>
            <w:vAlign w:val="center"/>
          </w:tcPr>
          <w:p w14:paraId="08D6CDAE" w14:textId="77777777" w:rsidR="00A827CC" w:rsidRDefault="00A827CC"/>
        </w:tc>
        <w:tc>
          <w:tcPr>
            <w:tcW w:w="6236" w:type="dxa"/>
            <w:vAlign w:val="center"/>
          </w:tcPr>
          <w:p w14:paraId="339D4DED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Масса оборудования</w:t>
            </w:r>
          </w:p>
        </w:tc>
        <w:tc>
          <w:tcPr>
            <w:tcW w:w="6236" w:type="dxa"/>
            <w:vAlign w:val="center"/>
          </w:tcPr>
          <w:p w14:paraId="34C33C0A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Не более 10 кг</w:t>
            </w:r>
          </w:p>
        </w:tc>
      </w:tr>
      <w:tr w:rsidR="00A827CC" w:rsidRPr="007715FE" w14:paraId="5A200E3B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62B48090" w14:textId="77777777" w:rsidR="00A827CC" w:rsidRDefault="00A827CC"/>
        </w:tc>
        <w:tc>
          <w:tcPr>
            <w:tcW w:w="2948" w:type="dxa"/>
            <w:vMerge/>
            <w:vAlign w:val="center"/>
          </w:tcPr>
          <w:p w14:paraId="41B4F57F" w14:textId="77777777" w:rsidR="00A827CC" w:rsidRDefault="00A827CC"/>
        </w:tc>
        <w:tc>
          <w:tcPr>
            <w:tcW w:w="6236" w:type="dxa"/>
            <w:vAlign w:val="center"/>
          </w:tcPr>
          <w:p w14:paraId="563AD32A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Комплектность</w:t>
            </w:r>
          </w:p>
        </w:tc>
        <w:tc>
          <w:tcPr>
            <w:tcW w:w="6236" w:type="dxa"/>
            <w:vAlign w:val="center"/>
          </w:tcPr>
          <w:p w14:paraId="29C3DDC8" w14:textId="7ED84B72" w:rsidR="00A827CC" w:rsidRPr="007715FE" w:rsidRDefault="00000000">
            <w:pPr>
              <w:spacing w:after="0" w:line="240" w:lineRule="auto"/>
              <w:rPr>
                <w:lang w:val="ru-RU"/>
              </w:rPr>
            </w:pPr>
            <w:r w:rsidRPr="007715FE">
              <w:rPr>
                <w:rFonts w:ascii="Times New Roman" w:eastAsia="Times New Roman" w:hAnsi="Times New Roman" w:cs="Times New Roman"/>
                <w:sz w:val="20"/>
                <w:lang w:val="ru-RU"/>
              </w:rPr>
              <w:t>Ламинатор в сборе, руководство пользователя/паспорт, гарантийные документы</w:t>
            </w:r>
            <w:r w:rsidR="00E778E2">
              <w:rPr>
                <w:rFonts w:ascii="Times New Roman" w:eastAsia="Times New Roman" w:hAnsi="Times New Roman" w:cs="Times New Roman"/>
                <w:sz w:val="20"/>
                <w:lang w:val="ru-RU"/>
              </w:rPr>
              <w:t>, плёнка для ламинирования</w:t>
            </w:r>
          </w:p>
        </w:tc>
      </w:tr>
      <w:tr w:rsidR="00A827CC" w:rsidRPr="007715FE" w14:paraId="41E46B24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1ACEDFB4" w14:textId="77777777" w:rsidR="00A827CC" w:rsidRPr="007715FE" w:rsidRDefault="00A827CC">
            <w:pPr>
              <w:rPr>
                <w:lang w:val="ru-RU"/>
              </w:rPr>
            </w:pPr>
          </w:p>
        </w:tc>
        <w:tc>
          <w:tcPr>
            <w:tcW w:w="2948" w:type="dxa"/>
            <w:vMerge/>
            <w:vAlign w:val="center"/>
          </w:tcPr>
          <w:p w14:paraId="0D68AFF2" w14:textId="77777777" w:rsidR="00A827CC" w:rsidRPr="007715FE" w:rsidRDefault="00A827CC">
            <w:pPr>
              <w:rPr>
                <w:lang w:val="ru-RU"/>
              </w:rPr>
            </w:pPr>
          </w:p>
        </w:tc>
        <w:tc>
          <w:tcPr>
            <w:tcW w:w="6236" w:type="dxa"/>
            <w:vAlign w:val="center"/>
          </w:tcPr>
          <w:p w14:paraId="04328932" w14:textId="77777777" w:rsidR="00A827CC" w:rsidRDefault="0000000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Состояние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товара</w:t>
            </w:r>
            <w:proofErr w:type="spellEnd"/>
          </w:p>
        </w:tc>
        <w:tc>
          <w:tcPr>
            <w:tcW w:w="6236" w:type="dxa"/>
            <w:vAlign w:val="center"/>
          </w:tcPr>
          <w:p w14:paraId="21C5F212" w14:textId="77777777" w:rsidR="00A827CC" w:rsidRPr="007715FE" w:rsidRDefault="00000000">
            <w:pPr>
              <w:spacing w:after="0" w:line="240" w:lineRule="auto"/>
              <w:rPr>
                <w:lang w:val="ru-RU"/>
              </w:rPr>
            </w:pPr>
            <w:r w:rsidRPr="007715FE">
              <w:rPr>
                <w:rFonts w:ascii="Times New Roman" w:eastAsia="Times New Roman" w:hAnsi="Times New Roman" w:cs="Times New Roman"/>
                <w:sz w:val="20"/>
                <w:lang w:val="ru-RU"/>
              </w:rPr>
              <w:t>Новый, не бывший в употреблении</w:t>
            </w:r>
          </w:p>
        </w:tc>
      </w:tr>
      <w:tr w:rsidR="00A827CC" w:rsidRPr="007715FE" w14:paraId="3E15FEBB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72EF0C4E" w14:textId="77777777" w:rsidR="00A827CC" w:rsidRPr="007715FE" w:rsidRDefault="00A827CC">
            <w:pPr>
              <w:rPr>
                <w:lang w:val="ru-RU"/>
              </w:rPr>
            </w:pPr>
          </w:p>
        </w:tc>
        <w:tc>
          <w:tcPr>
            <w:tcW w:w="2948" w:type="dxa"/>
            <w:vMerge/>
            <w:vAlign w:val="center"/>
          </w:tcPr>
          <w:p w14:paraId="57B8106F" w14:textId="77777777" w:rsidR="00A827CC" w:rsidRPr="007715FE" w:rsidRDefault="00A827CC">
            <w:pPr>
              <w:rPr>
                <w:lang w:val="ru-RU"/>
              </w:rPr>
            </w:pPr>
          </w:p>
        </w:tc>
        <w:tc>
          <w:tcPr>
            <w:tcW w:w="6236" w:type="dxa"/>
            <w:vAlign w:val="center"/>
          </w:tcPr>
          <w:p w14:paraId="4B5B5527" w14:textId="77777777" w:rsidR="00A827CC" w:rsidRDefault="0000000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Гарантийный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срок</w:t>
            </w:r>
            <w:proofErr w:type="spellEnd"/>
          </w:p>
        </w:tc>
        <w:tc>
          <w:tcPr>
            <w:tcW w:w="6236" w:type="dxa"/>
            <w:vAlign w:val="center"/>
          </w:tcPr>
          <w:p w14:paraId="09DEA96A" w14:textId="77777777" w:rsidR="00A827CC" w:rsidRPr="007715FE" w:rsidRDefault="00000000">
            <w:pPr>
              <w:spacing w:after="0" w:line="240" w:lineRule="auto"/>
              <w:rPr>
                <w:lang w:val="ru-RU"/>
              </w:rPr>
            </w:pPr>
            <w:r w:rsidRPr="007715FE">
              <w:rPr>
                <w:rFonts w:ascii="Times New Roman" w:eastAsia="Times New Roman" w:hAnsi="Times New Roman" w:cs="Times New Roman"/>
                <w:sz w:val="20"/>
                <w:lang w:val="ru-RU"/>
              </w:rPr>
              <w:t>Не менее 12 месяцев с даты поставки или ввода в эксплуатацию</w:t>
            </w:r>
          </w:p>
        </w:tc>
      </w:tr>
      <w:tr w:rsidR="00A827CC" w14:paraId="218DDB84" w14:textId="77777777">
        <w:trPr>
          <w:jc w:val="center"/>
        </w:trPr>
        <w:tc>
          <w:tcPr>
            <w:tcW w:w="539" w:type="dxa"/>
            <w:vMerge w:val="restart"/>
            <w:vAlign w:val="center"/>
          </w:tcPr>
          <w:p w14:paraId="6CDA20C0" w14:textId="77777777" w:rsidR="00A827CC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2948" w:type="dxa"/>
            <w:vMerge w:val="restart"/>
            <w:vAlign w:val="center"/>
          </w:tcPr>
          <w:p w14:paraId="07275745" w14:textId="43929B05" w:rsidR="00A827CC" w:rsidRPr="007715FE" w:rsidRDefault="00000000">
            <w:pPr>
              <w:spacing w:after="0" w:line="240" w:lineRule="auto"/>
              <w:jc w:val="center"/>
              <w:rPr>
                <w:lang w:val="ru-RU"/>
              </w:rPr>
            </w:pPr>
            <w:r w:rsidRPr="007715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Степлер электрический 1 шт.</w:t>
            </w:r>
            <w:r w:rsidRPr="007715FE">
              <w:rPr>
                <w:rFonts w:ascii="Times New Roman" w:eastAsia="Times New Roman" w:hAnsi="Times New Roman" w:cs="Times New Roman"/>
                <w:sz w:val="20"/>
                <w:lang w:val="ru-RU"/>
              </w:rPr>
              <w:br/>
              <w:t>КТРУ: 25.99.22.130-00000008 — Степлер</w:t>
            </w:r>
            <w:r w:rsidRPr="007715FE">
              <w:rPr>
                <w:rFonts w:ascii="Times New Roman" w:eastAsia="Times New Roman" w:hAnsi="Times New Roman" w:cs="Times New Roman"/>
                <w:sz w:val="20"/>
                <w:lang w:val="ru-RU"/>
              </w:rPr>
              <w:br/>
              <w:t>ОКПД2: 25.99.22.130 — Офисное и канцелярское оборудование металлическое, кроме офисной мебели</w:t>
            </w:r>
          </w:p>
        </w:tc>
        <w:tc>
          <w:tcPr>
            <w:tcW w:w="6236" w:type="dxa"/>
            <w:vAlign w:val="center"/>
          </w:tcPr>
          <w:p w14:paraId="0B4BACBD" w14:textId="77777777" w:rsidR="00A827CC" w:rsidRDefault="0000000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Тип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оборудования</w:t>
            </w:r>
            <w:proofErr w:type="spellEnd"/>
          </w:p>
        </w:tc>
        <w:tc>
          <w:tcPr>
            <w:tcW w:w="6236" w:type="dxa"/>
            <w:vAlign w:val="center"/>
          </w:tcPr>
          <w:p w14:paraId="712E8AC0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Степлер</w:t>
            </w:r>
          </w:p>
        </w:tc>
      </w:tr>
      <w:tr w:rsidR="00A827CC" w14:paraId="543C56CB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5A2B22DB" w14:textId="77777777" w:rsidR="00A827CC" w:rsidRDefault="00A827CC"/>
        </w:tc>
        <w:tc>
          <w:tcPr>
            <w:tcW w:w="2948" w:type="dxa"/>
            <w:vMerge/>
            <w:vAlign w:val="center"/>
          </w:tcPr>
          <w:p w14:paraId="43E50579" w14:textId="77777777" w:rsidR="00A827CC" w:rsidRDefault="00A827CC"/>
        </w:tc>
        <w:tc>
          <w:tcPr>
            <w:tcW w:w="6236" w:type="dxa"/>
            <w:vAlign w:val="center"/>
          </w:tcPr>
          <w:p w14:paraId="440FCB99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Тип</w:t>
            </w:r>
          </w:p>
        </w:tc>
        <w:tc>
          <w:tcPr>
            <w:tcW w:w="6236" w:type="dxa"/>
            <w:vAlign w:val="center"/>
          </w:tcPr>
          <w:p w14:paraId="2D0281DA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Настольный</w:t>
            </w:r>
          </w:p>
        </w:tc>
      </w:tr>
      <w:tr w:rsidR="00A827CC" w14:paraId="30741F72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29DA9858" w14:textId="77777777" w:rsidR="00A827CC" w:rsidRDefault="00A827CC"/>
        </w:tc>
        <w:tc>
          <w:tcPr>
            <w:tcW w:w="2948" w:type="dxa"/>
            <w:vMerge/>
            <w:vAlign w:val="center"/>
          </w:tcPr>
          <w:p w14:paraId="42131F57" w14:textId="77777777" w:rsidR="00A827CC" w:rsidRDefault="00A827CC"/>
        </w:tc>
        <w:tc>
          <w:tcPr>
            <w:tcW w:w="6236" w:type="dxa"/>
            <w:vAlign w:val="center"/>
          </w:tcPr>
          <w:p w14:paraId="72A62F5C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Степлер электрический</w:t>
            </w:r>
          </w:p>
        </w:tc>
        <w:tc>
          <w:tcPr>
            <w:tcW w:w="6236" w:type="dxa"/>
            <w:vAlign w:val="center"/>
          </w:tcPr>
          <w:p w14:paraId="6C73C5B2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</w:tr>
      <w:tr w:rsidR="00A827CC" w14:paraId="35BEFEE2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71E733E6" w14:textId="77777777" w:rsidR="00A827CC" w:rsidRDefault="00A827CC"/>
        </w:tc>
        <w:tc>
          <w:tcPr>
            <w:tcW w:w="2948" w:type="dxa"/>
            <w:vMerge/>
            <w:vAlign w:val="center"/>
          </w:tcPr>
          <w:p w14:paraId="4DBEF670" w14:textId="77777777" w:rsidR="00A827CC" w:rsidRDefault="00A827CC"/>
        </w:tc>
        <w:tc>
          <w:tcPr>
            <w:tcW w:w="6236" w:type="dxa"/>
            <w:vAlign w:val="center"/>
          </w:tcPr>
          <w:p w14:paraId="32011881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Размеры скоб</w:t>
            </w:r>
          </w:p>
        </w:tc>
        <w:tc>
          <w:tcPr>
            <w:tcW w:w="6236" w:type="dxa"/>
            <w:vAlign w:val="center"/>
          </w:tcPr>
          <w:p w14:paraId="6F15E354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No23/6, No23/8</w:t>
            </w:r>
          </w:p>
        </w:tc>
      </w:tr>
      <w:tr w:rsidR="00A827CC" w14:paraId="7FE7E063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7B44F732" w14:textId="77777777" w:rsidR="00A827CC" w:rsidRDefault="00A827CC"/>
        </w:tc>
        <w:tc>
          <w:tcPr>
            <w:tcW w:w="2948" w:type="dxa"/>
            <w:vMerge/>
            <w:vAlign w:val="center"/>
          </w:tcPr>
          <w:p w14:paraId="1FCC23DD" w14:textId="77777777" w:rsidR="00A827CC" w:rsidRDefault="00A827CC"/>
        </w:tc>
        <w:tc>
          <w:tcPr>
            <w:tcW w:w="6236" w:type="dxa"/>
            <w:vAlign w:val="center"/>
          </w:tcPr>
          <w:p w14:paraId="7588A1EF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Тип скрепления</w:t>
            </w:r>
          </w:p>
        </w:tc>
        <w:tc>
          <w:tcPr>
            <w:tcW w:w="6236" w:type="dxa"/>
            <w:vAlign w:val="center"/>
          </w:tcPr>
          <w:p w14:paraId="15B94710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Закрытый</w:t>
            </w:r>
          </w:p>
        </w:tc>
      </w:tr>
      <w:tr w:rsidR="00A827CC" w14:paraId="471618D3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7D984347" w14:textId="77777777" w:rsidR="00A827CC" w:rsidRDefault="00A827CC"/>
        </w:tc>
        <w:tc>
          <w:tcPr>
            <w:tcW w:w="2948" w:type="dxa"/>
            <w:vMerge/>
            <w:vAlign w:val="center"/>
          </w:tcPr>
          <w:p w14:paraId="5559EACF" w14:textId="77777777" w:rsidR="00A827CC" w:rsidRDefault="00A827CC"/>
        </w:tc>
        <w:tc>
          <w:tcPr>
            <w:tcW w:w="6236" w:type="dxa"/>
            <w:vAlign w:val="center"/>
          </w:tcPr>
          <w:p w14:paraId="7591F651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Количество степлирующих головок</w:t>
            </w:r>
          </w:p>
        </w:tc>
        <w:tc>
          <w:tcPr>
            <w:tcW w:w="6236" w:type="dxa"/>
            <w:vAlign w:val="center"/>
          </w:tcPr>
          <w:p w14:paraId="7BA36993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</w:tr>
      <w:tr w:rsidR="00A827CC" w14:paraId="7F2AEC91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35C32A33" w14:textId="77777777" w:rsidR="00A827CC" w:rsidRDefault="00A827CC"/>
        </w:tc>
        <w:tc>
          <w:tcPr>
            <w:tcW w:w="2948" w:type="dxa"/>
            <w:vMerge/>
            <w:vAlign w:val="center"/>
          </w:tcPr>
          <w:p w14:paraId="1B36AE50" w14:textId="77777777" w:rsidR="00A827CC" w:rsidRDefault="00A827CC"/>
        </w:tc>
        <w:tc>
          <w:tcPr>
            <w:tcW w:w="6236" w:type="dxa"/>
            <w:vAlign w:val="center"/>
          </w:tcPr>
          <w:p w14:paraId="1BC9E6FE" w14:textId="77777777" w:rsidR="00A827CC" w:rsidRPr="007715FE" w:rsidRDefault="00000000">
            <w:pPr>
              <w:spacing w:after="0" w:line="240" w:lineRule="auto"/>
              <w:rPr>
                <w:lang w:val="ru-RU"/>
              </w:rPr>
            </w:pPr>
            <w:r w:rsidRPr="007715FE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Количество сшиваемых листов при плотности 70 г/м²</w:t>
            </w:r>
          </w:p>
        </w:tc>
        <w:tc>
          <w:tcPr>
            <w:tcW w:w="6236" w:type="dxa"/>
            <w:vAlign w:val="center"/>
          </w:tcPr>
          <w:p w14:paraId="2BAF4D08" w14:textId="77777777" w:rsidR="00A827CC" w:rsidRDefault="0000000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менее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50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листов</w:t>
            </w:r>
            <w:proofErr w:type="spellEnd"/>
          </w:p>
        </w:tc>
      </w:tr>
      <w:tr w:rsidR="00A827CC" w14:paraId="179B5AAC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2CC26D83" w14:textId="77777777" w:rsidR="00A827CC" w:rsidRDefault="00A827CC"/>
        </w:tc>
        <w:tc>
          <w:tcPr>
            <w:tcW w:w="2948" w:type="dxa"/>
            <w:vMerge/>
            <w:vAlign w:val="center"/>
          </w:tcPr>
          <w:p w14:paraId="39F017BA" w14:textId="77777777" w:rsidR="00A827CC" w:rsidRDefault="00A827CC"/>
        </w:tc>
        <w:tc>
          <w:tcPr>
            <w:tcW w:w="6236" w:type="dxa"/>
            <w:vAlign w:val="center"/>
          </w:tcPr>
          <w:p w14:paraId="4ACB0BF1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Толщина сшиваемой стопы</w:t>
            </w:r>
          </w:p>
        </w:tc>
        <w:tc>
          <w:tcPr>
            <w:tcW w:w="6236" w:type="dxa"/>
            <w:vAlign w:val="center"/>
          </w:tcPr>
          <w:p w14:paraId="6A96006E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Не менее 4 мм</w:t>
            </w:r>
          </w:p>
        </w:tc>
      </w:tr>
      <w:tr w:rsidR="00A827CC" w14:paraId="0B79ECB6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3DF242BD" w14:textId="77777777" w:rsidR="00A827CC" w:rsidRDefault="00A827CC"/>
        </w:tc>
        <w:tc>
          <w:tcPr>
            <w:tcW w:w="2948" w:type="dxa"/>
            <w:vMerge/>
            <w:vAlign w:val="center"/>
          </w:tcPr>
          <w:p w14:paraId="11F726BA" w14:textId="77777777" w:rsidR="00A827CC" w:rsidRDefault="00A827CC"/>
        </w:tc>
        <w:tc>
          <w:tcPr>
            <w:tcW w:w="6236" w:type="dxa"/>
            <w:vAlign w:val="center"/>
          </w:tcPr>
          <w:p w14:paraId="51956DC8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Глубина закладки / захвата бумаги</w:t>
            </w:r>
          </w:p>
        </w:tc>
        <w:tc>
          <w:tcPr>
            <w:tcW w:w="6236" w:type="dxa"/>
            <w:vAlign w:val="center"/>
          </w:tcPr>
          <w:p w14:paraId="6CA1850B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Не менее 100 мм</w:t>
            </w:r>
          </w:p>
        </w:tc>
      </w:tr>
      <w:tr w:rsidR="00A827CC" w14:paraId="752D83AF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5F7AC361" w14:textId="77777777" w:rsidR="00A827CC" w:rsidRDefault="00A827CC"/>
        </w:tc>
        <w:tc>
          <w:tcPr>
            <w:tcW w:w="2948" w:type="dxa"/>
            <w:vMerge/>
            <w:vAlign w:val="center"/>
          </w:tcPr>
          <w:p w14:paraId="03A64219" w14:textId="77777777" w:rsidR="00A827CC" w:rsidRDefault="00A827CC"/>
        </w:tc>
        <w:tc>
          <w:tcPr>
            <w:tcW w:w="6236" w:type="dxa"/>
            <w:vAlign w:val="center"/>
          </w:tcPr>
          <w:p w14:paraId="1C42751A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Способ скрепления документов</w:t>
            </w:r>
          </w:p>
        </w:tc>
        <w:tc>
          <w:tcPr>
            <w:tcW w:w="6236" w:type="dxa"/>
            <w:vAlign w:val="center"/>
          </w:tcPr>
          <w:p w14:paraId="3C932CE1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Втачку; внакидку</w:t>
            </w:r>
          </w:p>
        </w:tc>
      </w:tr>
      <w:tr w:rsidR="00A827CC" w:rsidRPr="007715FE" w14:paraId="3B3D41AB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6E21C982" w14:textId="77777777" w:rsidR="00A827CC" w:rsidRDefault="00A827CC"/>
        </w:tc>
        <w:tc>
          <w:tcPr>
            <w:tcW w:w="2948" w:type="dxa"/>
            <w:vMerge/>
            <w:vAlign w:val="center"/>
          </w:tcPr>
          <w:p w14:paraId="213C60A9" w14:textId="77777777" w:rsidR="00A827CC" w:rsidRDefault="00A827CC"/>
        </w:tc>
        <w:tc>
          <w:tcPr>
            <w:tcW w:w="6236" w:type="dxa"/>
            <w:vAlign w:val="center"/>
          </w:tcPr>
          <w:p w14:paraId="2455048B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Скорость работы</w:t>
            </w:r>
          </w:p>
        </w:tc>
        <w:tc>
          <w:tcPr>
            <w:tcW w:w="6236" w:type="dxa"/>
            <w:vAlign w:val="center"/>
          </w:tcPr>
          <w:p w14:paraId="6C9C1778" w14:textId="77777777" w:rsidR="00A827CC" w:rsidRPr="007715FE" w:rsidRDefault="00000000">
            <w:pPr>
              <w:spacing w:after="0" w:line="240" w:lineRule="auto"/>
              <w:rPr>
                <w:lang w:val="ru-RU"/>
              </w:rPr>
            </w:pPr>
            <w:r w:rsidRPr="007715FE">
              <w:rPr>
                <w:rFonts w:ascii="Times New Roman" w:eastAsia="Times New Roman" w:hAnsi="Times New Roman" w:cs="Times New Roman"/>
                <w:sz w:val="20"/>
                <w:lang w:val="ru-RU"/>
              </w:rPr>
              <w:t>Не менее 40 ударов в минуту</w:t>
            </w:r>
          </w:p>
        </w:tc>
      </w:tr>
      <w:tr w:rsidR="00A827CC" w14:paraId="5186439E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380D0654" w14:textId="77777777" w:rsidR="00A827CC" w:rsidRPr="007715FE" w:rsidRDefault="00A827CC">
            <w:pPr>
              <w:rPr>
                <w:lang w:val="ru-RU"/>
              </w:rPr>
            </w:pPr>
          </w:p>
        </w:tc>
        <w:tc>
          <w:tcPr>
            <w:tcW w:w="2948" w:type="dxa"/>
            <w:vMerge/>
            <w:vAlign w:val="center"/>
          </w:tcPr>
          <w:p w14:paraId="66B889BF" w14:textId="77777777" w:rsidR="00A827CC" w:rsidRPr="007715FE" w:rsidRDefault="00A827CC">
            <w:pPr>
              <w:rPr>
                <w:lang w:val="ru-RU"/>
              </w:rPr>
            </w:pPr>
          </w:p>
        </w:tc>
        <w:tc>
          <w:tcPr>
            <w:tcW w:w="6236" w:type="dxa"/>
            <w:vAlign w:val="center"/>
          </w:tcPr>
          <w:p w14:paraId="50895E4B" w14:textId="77777777" w:rsidR="00A827CC" w:rsidRPr="007715FE" w:rsidRDefault="00000000">
            <w:pPr>
              <w:spacing w:after="0" w:line="240" w:lineRule="auto"/>
              <w:rPr>
                <w:lang w:val="ru-RU"/>
              </w:rPr>
            </w:pPr>
            <w:r w:rsidRPr="007715FE">
              <w:rPr>
                <w:rFonts w:ascii="Times New Roman" w:eastAsia="Times New Roman" w:hAnsi="Times New Roman" w:cs="Times New Roman"/>
                <w:sz w:val="20"/>
                <w:lang w:val="ru-RU"/>
              </w:rPr>
              <w:t>Регулировка расстояния скобы от кромки листа</w:t>
            </w:r>
          </w:p>
        </w:tc>
        <w:tc>
          <w:tcPr>
            <w:tcW w:w="6236" w:type="dxa"/>
            <w:vAlign w:val="center"/>
          </w:tcPr>
          <w:p w14:paraId="40F35164" w14:textId="77777777" w:rsidR="00A827CC" w:rsidRDefault="0000000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Наличие</w:t>
            </w:r>
            <w:proofErr w:type="spellEnd"/>
          </w:p>
        </w:tc>
      </w:tr>
      <w:tr w:rsidR="00A827CC" w14:paraId="349B54B8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26DCD985" w14:textId="77777777" w:rsidR="00A827CC" w:rsidRDefault="00A827CC"/>
        </w:tc>
        <w:tc>
          <w:tcPr>
            <w:tcW w:w="2948" w:type="dxa"/>
            <w:vMerge/>
            <w:vAlign w:val="center"/>
          </w:tcPr>
          <w:p w14:paraId="019183FC" w14:textId="77777777" w:rsidR="00A827CC" w:rsidRDefault="00A827CC"/>
        </w:tc>
        <w:tc>
          <w:tcPr>
            <w:tcW w:w="6236" w:type="dxa"/>
            <w:vAlign w:val="center"/>
          </w:tcPr>
          <w:p w14:paraId="468104A8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Регулировка силы удара</w:t>
            </w:r>
          </w:p>
        </w:tc>
        <w:tc>
          <w:tcPr>
            <w:tcW w:w="6236" w:type="dxa"/>
            <w:vAlign w:val="center"/>
          </w:tcPr>
          <w:p w14:paraId="5E9C7E04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Наличие, плавная</w:t>
            </w:r>
          </w:p>
        </w:tc>
      </w:tr>
      <w:tr w:rsidR="00A827CC" w14:paraId="0D50BB33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460DD496" w14:textId="77777777" w:rsidR="00A827CC" w:rsidRDefault="00A827CC"/>
        </w:tc>
        <w:tc>
          <w:tcPr>
            <w:tcW w:w="2948" w:type="dxa"/>
            <w:vMerge/>
            <w:vAlign w:val="center"/>
          </w:tcPr>
          <w:p w14:paraId="1BA14BBF" w14:textId="77777777" w:rsidR="00A827CC" w:rsidRDefault="00A827CC"/>
        </w:tc>
        <w:tc>
          <w:tcPr>
            <w:tcW w:w="6236" w:type="dxa"/>
            <w:vAlign w:val="center"/>
          </w:tcPr>
          <w:p w14:paraId="15E39C48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Управление</w:t>
            </w:r>
          </w:p>
        </w:tc>
        <w:tc>
          <w:tcPr>
            <w:tcW w:w="6236" w:type="dxa"/>
            <w:vAlign w:val="center"/>
          </w:tcPr>
          <w:p w14:paraId="57EF2AFB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Педальное</w:t>
            </w:r>
          </w:p>
        </w:tc>
      </w:tr>
      <w:tr w:rsidR="00A827CC" w14:paraId="512E0FA0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6D2A4919" w14:textId="77777777" w:rsidR="00A827CC" w:rsidRDefault="00A827CC"/>
        </w:tc>
        <w:tc>
          <w:tcPr>
            <w:tcW w:w="2948" w:type="dxa"/>
            <w:vMerge/>
            <w:vAlign w:val="center"/>
          </w:tcPr>
          <w:p w14:paraId="0A433F6B" w14:textId="77777777" w:rsidR="00A827CC" w:rsidRDefault="00A827CC"/>
        </w:tc>
        <w:tc>
          <w:tcPr>
            <w:tcW w:w="6236" w:type="dxa"/>
            <w:vAlign w:val="center"/>
          </w:tcPr>
          <w:p w14:paraId="50E49EBF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Длина накопителя скоб</w:t>
            </w:r>
          </w:p>
        </w:tc>
        <w:tc>
          <w:tcPr>
            <w:tcW w:w="6236" w:type="dxa"/>
            <w:vAlign w:val="center"/>
          </w:tcPr>
          <w:p w14:paraId="6DAAEC09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Не менее 110 мм</w:t>
            </w:r>
          </w:p>
        </w:tc>
      </w:tr>
      <w:tr w:rsidR="00A827CC" w14:paraId="258126B1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6F1A5ECA" w14:textId="77777777" w:rsidR="00A827CC" w:rsidRDefault="00A827CC"/>
        </w:tc>
        <w:tc>
          <w:tcPr>
            <w:tcW w:w="2948" w:type="dxa"/>
            <w:vMerge/>
            <w:vAlign w:val="center"/>
          </w:tcPr>
          <w:p w14:paraId="61B35A46" w14:textId="77777777" w:rsidR="00A827CC" w:rsidRDefault="00A827CC"/>
        </w:tc>
        <w:tc>
          <w:tcPr>
            <w:tcW w:w="6236" w:type="dxa"/>
            <w:vAlign w:val="center"/>
          </w:tcPr>
          <w:p w14:paraId="389B290A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Вместимость накопителя скоб</w:t>
            </w:r>
          </w:p>
        </w:tc>
        <w:tc>
          <w:tcPr>
            <w:tcW w:w="6236" w:type="dxa"/>
            <w:vAlign w:val="center"/>
          </w:tcPr>
          <w:p w14:paraId="338236E8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Не менее 210 скоб</w:t>
            </w:r>
          </w:p>
        </w:tc>
      </w:tr>
      <w:tr w:rsidR="00A827CC" w14:paraId="58006234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66B627EB" w14:textId="77777777" w:rsidR="00A827CC" w:rsidRDefault="00A827CC"/>
        </w:tc>
        <w:tc>
          <w:tcPr>
            <w:tcW w:w="2948" w:type="dxa"/>
            <w:vMerge/>
            <w:vAlign w:val="center"/>
          </w:tcPr>
          <w:p w14:paraId="7526577B" w14:textId="77777777" w:rsidR="00A827CC" w:rsidRDefault="00A827CC"/>
        </w:tc>
        <w:tc>
          <w:tcPr>
            <w:tcW w:w="6236" w:type="dxa"/>
            <w:vAlign w:val="center"/>
          </w:tcPr>
          <w:p w14:paraId="5AF70637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Защитный прозрачный козырек</w:t>
            </w:r>
          </w:p>
        </w:tc>
        <w:tc>
          <w:tcPr>
            <w:tcW w:w="6236" w:type="dxa"/>
            <w:vAlign w:val="center"/>
          </w:tcPr>
          <w:p w14:paraId="51B6419F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Наличие</w:t>
            </w:r>
          </w:p>
        </w:tc>
      </w:tr>
      <w:tr w:rsidR="00A827CC" w:rsidRPr="007715FE" w14:paraId="70EA7C9A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21C43EE2" w14:textId="77777777" w:rsidR="00A827CC" w:rsidRDefault="00A827CC"/>
        </w:tc>
        <w:tc>
          <w:tcPr>
            <w:tcW w:w="2948" w:type="dxa"/>
            <w:vMerge/>
            <w:vAlign w:val="center"/>
          </w:tcPr>
          <w:p w14:paraId="00AD1D5A" w14:textId="77777777" w:rsidR="00A827CC" w:rsidRDefault="00A827CC"/>
        </w:tc>
        <w:tc>
          <w:tcPr>
            <w:tcW w:w="6236" w:type="dxa"/>
            <w:vAlign w:val="center"/>
          </w:tcPr>
          <w:p w14:paraId="0C4BB07C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Тип установки</w:t>
            </w:r>
          </w:p>
        </w:tc>
        <w:tc>
          <w:tcPr>
            <w:tcW w:w="6236" w:type="dxa"/>
            <w:vAlign w:val="center"/>
          </w:tcPr>
          <w:p w14:paraId="4EBE2DA9" w14:textId="77777777" w:rsidR="00A827CC" w:rsidRPr="007715FE" w:rsidRDefault="00000000">
            <w:pPr>
              <w:spacing w:after="0" w:line="240" w:lineRule="auto"/>
              <w:rPr>
                <w:lang w:val="ru-RU"/>
              </w:rPr>
            </w:pPr>
            <w:r w:rsidRPr="007715FE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Настольный, без обязательной фиксации винтами к столу</w:t>
            </w:r>
          </w:p>
        </w:tc>
      </w:tr>
      <w:tr w:rsidR="00A827CC" w14:paraId="34188AA6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6EBB1E1F" w14:textId="77777777" w:rsidR="00A827CC" w:rsidRPr="007715FE" w:rsidRDefault="00A827CC">
            <w:pPr>
              <w:rPr>
                <w:lang w:val="ru-RU"/>
              </w:rPr>
            </w:pPr>
          </w:p>
        </w:tc>
        <w:tc>
          <w:tcPr>
            <w:tcW w:w="2948" w:type="dxa"/>
            <w:vMerge/>
            <w:vAlign w:val="center"/>
          </w:tcPr>
          <w:p w14:paraId="1B7F86F9" w14:textId="77777777" w:rsidR="00A827CC" w:rsidRPr="007715FE" w:rsidRDefault="00A827CC">
            <w:pPr>
              <w:rPr>
                <w:lang w:val="ru-RU"/>
              </w:rPr>
            </w:pPr>
          </w:p>
        </w:tc>
        <w:tc>
          <w:tcPr>
            <w:tcW w:w="6236" w:type="dxa"/>
            <w:vAlign w:val="center"/>
          </w:tcPr>
          <w:p w14:paraId="0669ADBE" w14:textId="77777777" w:rsidR="00A827CC" w:rsidRDefault="0000000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Используемые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скобы</w:t>
            </w:r>
            <w:proofErr w:type="spellEnd"/>
          </w:p>
        </w:tc>
        <w:tc>
          <w:tcPr>
            <w:tcW w:w="6236" w:type="dxa"/>
            <w:vAlign w:val="center"/>
          </w:tcPr>
          <w:p w14:paraId="1F3AF6BE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23/6, 23/8; допускается совместимость с 24/6, 24/8</w:t>
            </w:r>
          </w:p>
        </w:tc>
      </w:tr>
      <w:tr w:rsidR="00A827CC" w14:paraId="10924B5A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1D6A0F0F" w14:textId="77777777" w:rsidR="00A827CC" w:rsidRDefault="00A827CC"/>
        </w:tc>
        <w:tc>
          <w:tcPr>
            <w:tcW w:w="2948" w:type="dxa"/>
            <w:vMerge/>
            <w:vAlign w:val="center"/>
          </w:tcPr>
          <w:p w14:paraId="08D063C1" w14:textId="77777777" w:rsidR="00A827CC" w:rsidRDefault="00A827CC"/>
        </w:tc>
        <w:tc>
          <w:tcPr>
            <w:tcW w:w="6236" w:type="dxa"/>
            <w:vAlign w:val="center"/>
          </w:tcPr>
          <w:p w14:paraId="3D8FAA85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Масса оборудования</w:t>
            </w:r>
          </w:p>
        </w:tc>
        <w:tc>
          <w:tcPr>
            <w:tcW w:w="6236" w:type="dxa"/>
            <w:vAlign w:val="center"/>
          </w:tcPr>
          <w:p w14:paraId="4B8D8E20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Не более 5 кг</w:t>
            </w:r>
          </w:p>
        </w:tc>
      </w:tr>
      <w:tr w:rsidR="00A827CC" w:rsidRPr="007715FE" w14:paraId="2EF9CE57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57617A7C" w14:textId="77777777" w:rsidR="00A827CC" w:rsidRDefault="00A827CC"/>
        </w:tc>
        <w:tc>
          <w:tcPr>
            <w:tcW w:w="2948" w:type="dxa"/>
            <w:vMerge/>
            <w:vAlign w:val="center"/>
          </w:tcPr>
          <w:p w14:paraId="51A4C921" w14:textId="77777777" w:rsidR="00A827CC" w:rsidRDefault="00A827CC"/>
        </w:tc>
        <w:tc>
          <w:tcPr>
            <w:tcW w:w="6236" w:type="dxa"/>
            <w:vAlign w:val="center"/>
          </w:tcPr>
          <w:p w14:paraId="39C4C7E9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Комплектность</w:t>
            </w:r>
          </w:p>
        </w:tc>
        <w:tc>
          <w:tcPr>
            <w:tcW w:w="6236" w:type="dxa"/>
            <w:vAlign w:val="center"/>
          </w:tcPr>
          <w:p w14:paraId="4D361614" w14:textId="4197DF23" w:rsidR="00A827CC" w:rsidRPr="007715FE" w:rsidRDefault="00000000">
            <w:pPr>
              <w:spacing w:after="0" w:line="240" w:lineRule="auto"/>
              <w:rPr>
                <w:lang w:val="ru-RU"/>
              </w:rPr>
            </w:pPr>
            <w:r w:rsidRPr="007715FE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Степлер электрический в сборе, педаль управления, руководство пользователя/паспорт, гарантийные документы</w:t>
            </w:r>
            <w:r w:rsidR="00E778E2">
              <w:rPr>
                <w:rFonts w:ascii="Times New Roman" w:eastAsia="Times New Roman" w:hAnsi="Times New Roman" w:cs="Times New Roman"/>
                <w:sz w:val="20"/>
                <w:lang w:val="ru-RU"/>
              </w:rPr>
              <w:t>, скобы</w:t>
            </w:r>
          </w:p>
        </w:tc>
      </w:tr>
      <w:tr w:rsidR="00A827CC" w:rsidRPr="007715FE" w14:paraId="4D3D5919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406DA79D" w14:textId="77777777" w:rsidR="00A827CC" w:rsidRPr="007715FE" w:rsidRDefault="00A827CC">
            <w:pPr>
              <w:rPr>
                <w:lang w:val="ru-RU"/>
              </w:rPr>
            </w:pPr>
          </w:p>
        </w:tc>
        <w:tc>
          <w:tcPr>
            <w:tcW w:w="2948" w:type="dxa"/>
            <w:vMerge/>
            <w:vAlign w:val="center"/>
          </w:tcPr>
          <w:p w14:paraId="49C3FADD" w14:textId="77777777" w:rsidR="00A827CC" w:rsidRPr="007715FE" w:rsidRDefault="00A827CC">
            <w:pPr>
              <w:rPr>
                <w:lang w:val="ru-RU"/>
              </w:rPr>
            </w:pPr>
          </w:p>
        </w:tc>
        <w:tc>
          <w:tcPr>
            <w:tcW w:w="6236" w:type="dxa"/>
            <w:vAlign w:val="center"/>
          </w:tcPr>
          <w:p w14:paraId="7E7BDF66" w14:textId="77777777" w:rsidR="00A827CC" w:rsidRDefault="0000000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Состояние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товара</w:t>
            </w:r>
            <w:proofErr w:type="spellEnd"/>
          </w:p>
        </w:tc>
        <w:tc>
          <w:tcPr>
            <w:tcW w:w="6236" w:type="dxa"/>
            <w:vAlign w:val="center"/>
          </w:tcPr>
          <w:p w14:paraId="71365A91" w14:textId="77777777" w:rsidR="00A827CC" w:rsidRPr="007715FE" w:rsidRDefault="00000000">
            <w:pPr>
              <w:spacing w:after="0" w:line="240" w:lineRule="auto"/>
              <w:rPr>
                <w:lang w:val="ru-RU"/>
              </w:rPr>
            </w:pPr>
            <w:r w:rsidRPr="007715FE">
              <w:rPr>
                <w:rFonts w:ascii="Times New Roman" w:eastAsia="Times New Roman" w:hAnsi="Times New Roman" w:cs="Times New Roman"/>
                <w:sz w:val="20"/>
                <w:lang w:val="ru-RU"/>
              </w:rPr>
              <w:t>Новый, не бывший в употреблении</w:t>
            </w:r>
          </w:p>
        </w:tc>
      </w:tr>
      <w:tr w:rsidR="00A827CC" w:rsidRPr="007715FE" w14:paraId="7A48D55F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458FE7A1" w14:textId="77777777" w:rsidR="00A827CC" w:rsidRPr="007715FE" w:rsidRDefault="00A827CC">
            <w:pPr>
              <w:rPr>
                <w:lang w:val="ru-RU"/>
              </w:rPr>
            </w:pPr>
          </w:p>
        </w:tc>
        <w:tc>
          <w:tcPr>
            <w:tcW w:w="2948" w:type="dxa"/>
            <w:vMerge/>
            <w:vAlign w:val="center"/>
          </w:tcPr>
          <w:p w14:paraId="3CB5D345" w14:textId="77777777" w:rsidR="00A827CC" w:rsidRPr="007715FE" w:rsidRDefault="00A827CC">
            <w:pPr>
              <w:rPr>
                <w:lang w:val="ru-RU"/>
              </w:rPr>
            </w:pPr>
          </w:p>
        </w:tc>
        <w:tc>
          <w:tcPr>
            <w:tcW w:w="6236" w:type="dxa"/>
            <w:vAlign w:val="center"/>
          </w:tcPr>
          <w:p w14:paraId="2676D85B" w14:textId="77777777" w:rsidR="00A827CC" w:rsidRDefault="0000000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Гарантийный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срок</w:t>
            </w:r>
            <w:proofErr w:type="spellEnd"/>
          </w:p>
        </w:tc>
        <w:tc>
          <w:tcPr>
            <w:tcW w:w="6236" w:type="dxa"/>
            <w:vAlign w:val="center"/>
          </w:tcPr>
          <w:p w14:paraId="3856F02E" w14:textId="77777777" w:rsidR="00A827CC" w:rsidRPr="007715FE" w:rsidRDefault="00000000">
            <w:pPr>
              <w:spacing w:after="0" w:line="240" w:lineRule="auto"/>
              <w:rPr>
                <w:lang w:val="ru-RU"/>
              </w:rPr>
            </w:pPr>
            <w:r w:rsidRPr="007715FE">
              <w:rPr>
                <w:rFonts w:ascii="Times New Roman" w:eastAsia="Times New Roman" w:hAnsi="Times New Roman" w:cs="Times New Roman"/>
                <w:sz w:val="20"/>
                <w:lang w:val="ru-RU"/>
              </w:rPr>
              <w:t>Не менее 12 месяцев с даты поставки или ввода в эксплуатацию</w:t>
            </w:r>
          </w:p>
        </w:tc>
      </w:tr>
      <w:tr w:rsidR="00A827CC" w14:paraId="13472962" w14:textId="77777777">
        <w:trPr>
          <w:jc w:val="center"/>
        </w:trPr>
        <w:tc>
          <w:tcPr>
            <w:tcW w:w="539" w:type="dxa"/>
            <w:vMerge w:val="restart"/>
            <w:vAlign w:val="center"/>
          </w:tcPr>
          <w:p w14:paraId="572E9459" w14:textId="77777777" w:rsidR="00A827CC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2948" w:type="dxa"/>
            <w:vMerge w:val="restart"/>
            <w:vAlign w:val="center"/>
          </w:tcPr>
          <w:p w14:paraId="30FDF778" w14:textId="39FFD810" w:rsidR="00A827CC" w:rsidRPr="007715FE" w:rsidRDefault="00000000">
            <w:pPr>
              <w:spacing w:after="0" w:line="240" w:lineRule="auto"/>
              <w:jc w:val="center"/>
              <w:rPr>
                <w:lang w:val="ru-RU"/>
              </w:rPr>
            </w:pPr>
            <w:r w:rsidRPr="007715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Фальцовщик, 1 шт.</w:t>
            </w:r>
            <w:r w:rsidRPr="007715FE">
              <w:rPr>
                <w:rFonts w:ascii="Times New Roman" w:eastAsia="Times New Roman" w:hAnsi="Times New Roman" w:cs="Times New Roman"/>
                <w:sz w:val="20"/>
                <w:lang w:val="ru-RU"/>
              </w:rPr>
              <w:br/>
              <w:t xml:space="preserve">ОКПД2: 28.99.11.113 — </w:t>
            </w:r>
            <w:r w:rsidRPr="007715FE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Машины фальцевальные</w:t>
            </w:r>
            <w:r w:rsidRPr="007715FE">
              <w:rPr>
                <w:rFonts w:ascii="Times New Roman" w:eastAsia="Times New Roman" w:hAnsi="Times New Roman" w:cs="Times New Roman"/>
                <w:sz w:val="20"/>
                <w:lang w:val="ru-RU"/>
              </w:rPr>
              <w:br/>
              <w:t>КТРУ: не предусмотрено</w:t>
            </w:r>
          </w:p>
        </w:tc>
        <w:tc>
          <w:tcPr>
            <w:tcW w:w="6236" w:type="dxa"/>
            <w:vAlign w:val="center"/>
          </w:tcPr>
          <w:p w14:paraId="1A0B87F8" w14:textId="77777777" w:rsidR="00A827CC" w:rsidRDefault="0000000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Тип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оборудования</w:t>
            </w:r>
            <w:proofErr w:type="spellEnd"/>
          </w:p>
        </w:tc>
        <w:tc>
          <w:tcPr>
            <w:tcW w:w="6236" w:type="dxa"/>
            <w:vAlign w:val="center"/>
          </w:tcPr>
          <w:p w14:paraId="476BF29C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Фальцовщик / фальцевальная машина</w:t>
            </w:r>
          </w:p>
        </w:tc>
      </w:tr>
      <w:tr w:rsidR="00A827CC" w14:paraId="6B09F333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2C0B5EDB" w14:textId="77777777" w:rsidR="00A827CC" w:rsidRDefault="00A827CC"/>
        </w:tc>
        <w:tc>
          <w:tcPr>
            <w:tcW w:w="2948" w:type="dxa"/>
            <w:vMerge/>
            <w:vAlign w:val="center"/>
          </w:tcPr>
          <w:p w14:paraId="4B42D19F" w14:textId="77777777" w:rsidR="00A827CC" w:rsidRDefault="00A827CC"/>
        </w:tc>
        <w:tc>
          <w:tcPr>
            <w:tcW w:w="6236" w:type="dxa"/>
            <w:vAlign w:val="center"/>
          </w:tcPr>
          <w:p w14:paraId="5D70A756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Назначение</w:t>
            </w:r>
          </w:p>
        </w:tc>
        <w:tc>
          <w:tcPr>
            <w:tcW w:w="6236" w:type="dxa"/>
            <w:vAlign w:val="center"/>
          </w:tcPr>
          <w:p w14:paraId="45D081A2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Автоматическое фальцевание листовой бумаги</w:t>
            </w:r>
          </w:p>
        </w:tc>
      </w:tr>
      <w:tr w:rsidR="00A827CC" w:rsidRPr="007715FE" w14:paraId="082A4144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77C3D313" w14:textId="77777777" w:rsidR="00A827CC" w:rsidRDefault="00A827CC"/>
        </w:tc>
        <w:tc>
          <w:tcPr>
            <w:tcW w:w="2948" w:type="dxa"/>
            <w:vMerge/>
            <w:vAlign w:val="center"/>
          </w:tcPr>
          <w:p w14:paraId="2E85814E" w14:textId="77777777" w:rsidR="00A827CC" w:rsidRDefault="00A827CC"/>
        </w:tc>
        <w:tc>
          <w:tcPr>
            <w:tcW w:w="6236" w:type="dxa"/>
            <w:vAlign w:val="center"/>
          </w:tcPr>
          <w:p w14:paraId="52BE5B7C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Максимальный формат бумаги</w:t>
            </w:r>
          </w:p>
        </w:tc>
        <w:tc>
          <w:tcPr>
            <w:tcW w:w="6236" w:type="dxa"/>
            <w:vAlign w:val="center"/>
          </w:tcPr>
          <w:p w14:paraId="6BC88F31" w14:textId="77777777" w:rsidR="00A827CC" w:rsidRPr="007715FE" w:rsidRDefault="00000000">
            <w:pPr>
              <w:spacing w:after="0" w:line="240" w:lineRule="auto"/>
              <w:rPr>
                <w:lang w:val="ru-RU"/>
              </w:rPr>
            </w:pPr>
            <w:r w:rsidRPr="007715FE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0"/>
              </w:rPr>
              <w:t>A</w:t>
            </w:r>
            <w:r w:rsidRPr="007715FE">
              <w:rPr>
                <w:rFonts w:ascii="Times New Roman" w:eastAsia="Times New Roman" w:hAnsi="Times New Roman" w:cs="Times New Roman"/>
                <w:sz w:val="20"/>
                <w:lang w:val="ru-RU"/>
              </w:rPr>
              <w:t>3; не менее 297 × 432 мм</w:t>
            </w:r>
          </w:p>
        </w:tc>
      </w:tr>
      <w:tr w:rsidR="00A827CC" w14:paraId="79FBDE54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581687EC" w14:textId="77777777" w:rsidR="00A827CC" w:rsidRPr="007715FE" w:rsidRDefault="00A827CC">
            <w:pPr>
              <w:rPr>
                <w:lang w:val="ru-RU"/>
              </w:rPr>
            </w:pPr>
          </w:p>
        </w:tc>
        <w:tc>
          <w:tcPr>
            <w:tcW w:w="2948" w:type="dxa"/>
            <w:vMerge/>
            <w:vAlign w:val="center"/>
          </w:tcPr>
          <w:p w14:paraId="736947BE" w14:textId="77777777" w:rsidR="00A827CC" w:rsidRPr="007715FE" w:rsidRDefault="00A827CC">
            <w:pPr>
              <w:rPr>
                <w:lang w:val="ru-RU"/>
              </w:rPr>
            </w:pPr>
          </w:p>
        </w:tc>
        <w:tc>
          <w:tcPr>
            <w:tcW w:w="6236" w:type="dxa"/>
            <w:vAlign w:val="center"/>
          </w:tcPr>
          <w:p w14:paraId="28F22A27" w14:textId="77777777" w:rsidR="00A827CC" w:rsidRDefault="0000000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Минимальный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формат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бумаги</w:t>
            </w:r>
            <w:proofErr w:type="spellEnd"/>
          </w:p>
        </w:tc>
        <w:tc>
          <w:tcPr>
            <w:tcW w:w="6236" w:type="dxa"/>
            <w:vAlign w:val="center"/>
          </w:tcPr>
          <w:p w14:paraId="6D47E3D2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Не более 91 × 128 мм</w:t>
            </w:r>
          </w:p>
        </w:tc>
      </w:tr>
      <w:tr w:rsidR="00A827CC" w14:paraId="62315A04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4E8D4436" w14:textId="77777777" w:rsidR="00A827CC" w:rsidRDefault="00A827CC"/>
        </w:tc>
        <w:tc>
          <w:tcPr>
            <w:tcW w:w="2948" w:type="dxa"/>
            <w:vMerge/>
            <w:vAlign w:val="center"/>
          </w:tcPr>
          <w:p w14:paraId="1C7EA3A9" w14:textId="77777777" w:rsidR="00A827CC" w:rsidRDefault="00A827CC"/>
        </w:tc>
        <w:tc>
          <w:tcPr>
            <w:tcW w:w="6236" w:type="dxa"/>
            <w:vAlign w:val="center"/>
          </w:tcPr>
          <w:p w14:paraId="41594E48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Тип подачи бумаги</w:t>
            </w:r>
          </w:p>
        </w:tc>
        <w:tc>
          <w:tcPr>
            <w:tcW w:w="6236" w:type="dxa"/>
            <w:vAlign w:val="center"/>
          </w:tcPr>
          <w:p w14:paraId="1A1CE95D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Фрикционная</w:t>
            </w:r>
          </w:p>
        </w:tc>
      </w:tr>
      <w:tr w:rsidR="00A827CC" w14:paraId="1D42FFDD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1A57455D" w14:textId="77777777" w:rsidR="00A827CC" w:rsidRDefault="00A827CC"/>
        </w:tc>
        <w:tc>
          <w:tcPr>
            <w:tcW w:w="2948" w:type="dxa"/>
            <w:vMerge/>
            <w:vAlign w:val="center"/>
          </w:tcPr>
          <w:p w14:paraId="210CC892" w14:textId="77777777" w:rsidR="00A827CC" w:rsidRDefault="00A827CC"/>
        </w:tc>
        <w:tc>
          <w:tcPr>
            <w:tcW w:w="6236" w:type="dxa"/>
            <w:vAlign w:val="center"/>
          </w:tcPr>
          <w:p w14:paraId="02773CF8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Количество фальцкассет</w:t>
            </w:r>
          </w:p>
        </w:tc>
        <w:tc>
          <w:tcPr>
            <w:tcW w:w="6236" w:type="dxa"/>
            <w:vAlign w:val="center"/>
          </w:tcPr>
          <w:p w14:paraId="336AA4DA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Не менее 2</w:t>
            </w:r>
          </w:p>
        </w:tc>
      </w:tr>
      <w:tr w:rsidR="00A827CC" w14:paraId="74A813EC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2E5E8266" w14:textId="77777777" w:rsidR="00A827CC" w:rsidRDefault="00A827CC"/>
        </w:tc>
        <w:tc>
          <w:tcPr>
            <w:tcW w:w="2948" w:type="dxa"/>
            <w:vMerge/>
            <w:vAlign w:val="center"/>
          </w:tcPr>
          <w:p w14:paraId="7ABD56F9" w14:textId="77777777" w:rsidR="00A827CC" w:rsidRDefault="00A827CC"/>
        </w:tc>
        <w:tc>
          <w:tcPr>
            <w:tcW w:w="6236" w:type="dxa"/>
            <w:vAlign w:val="center"/>
          </w:tcPr>
          <w:p w14:paraId="4CBE7914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Количество видов / программ фальцовки</w:t>
            </w:r>
          </w:p>
        </w:tc>
        <w:tc>
          <w:tcPr>
            <w:tcW w:w="6236" w:type="dxa"/>
            <w:vAlign w:val="center"/>
          </w:tcPr>
          <w:p w14:paraId="4237E063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Не менее 6</w:t>
            </w:r>
          </w:p>
        </w:tc>
      </w:tr>
      <w:tr w:rsidR="00A827CC" w:rsidRPr="007715FE" w14:paraId="541D0FAA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6F113C64" w14:textId="77777777" w:rsidR="00A827CC" w:rsidRDefault="00A827CC"/>
        </w:tc>
        <w:tc>
          <w:tcPr>
            <w:tcW w:w="2948" w:type="dxa"/>
            <w:vMerge/>
            <w:vAlign w:val="center"/>
          </w:tcPr>
          <w:p w14:paraId="0346CBAE" w14:textId="77777777" w:rsidR="00A827CC" w:rsidRDefault="00A827CC"/>
        </w:tc>
        <w:tc>
          <w:tcPr>
            <w:tcW w:w="6236" w:type="dxa"/>
            <w:vAlign w:val="center"/>
          </w:tcPr>
          <w:p w14:paraId="4E0095B9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Виды фальца</w:t>
            </w:r>
          </w:p>
        </w:tc>
        <w:tc>
          <w:tcPr>
            <w:tcW w:w="6236" w:type="dxa"/>
            <w:vAlign w:val="center"/>
          </w:tcPr>
          <w:p w14:paraId="077CA6F1" w14:textId="77777777" w:rsidR="00A827CC" w:rsidRPr="007715FE" w:rsidRDefault="00000000">
            <w:pPr>
              <w:spacing w:after="0" w:line="240" w:lineRule="auto"/>
              <w:rPr>
                <w:lang w:val="ru-RU"/>
              </w:rPr>
            </w:pPr>
            <w:r w:rsidRPr="007715FE">
              <w:rPr>
                <w:rFonts w:ascii="Times New Roman" w:eastAsia="Times New Roman" w:hAnsi="Times New Roman" w:cs="Times New Roman"/>
                <w:sz w:val="20"/>
                <w:lang w:val="ru-RU"/>
              </w:rPr>
              <w:t>Одиночный, письмо, двойной сгиб, зигзаг (гармошка), сгиб-раскладка, калитка</w:t>
            </w:r>
          </w:p>
        </w:tc>
      </w:tr>
      <w:tr w:rsidR="00A827CC" w14:paraId="02F93ED2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79EEDBB9" w14:textId="77777777" w:rsidR="00A827CC" w:rsidRPr="007715FE" w:rsidRDefault="00A827CC">
            <w:pPr>
              <w:rPr>
                <w:lang w:val="ru-RU"/>
              </w:rPr>
            </w:pPr>
          </w:p>
        </w:tc>
        <w:tc>
          <w:tcPr>
            <w:tcW w:w="2948" w:type="dxa"/>
            <w:vMerge/>
            <w:vAlign w:val="center"/>
          </w:tcPr>
          <w:p w14:paraId="5B7048C8" w14:textId="77777777" w:rsidR="00A827CC" w:rsidRPr="007715FE" w:rsidRDefault="00A827CC">
            <w:pPr>
              <w:rPr>
                <w:lang w:val="ru-RU"/>
              </w:rPr>
            </w:pPr>
          </w:p>
        </w:tc>
        <w:tc>
          <w:tcPr>
            <w:tcW w:w="6236" w:type="dxa"/>
            <w:vAlign w:val="center"/>
          </w:tcPr>
          <w:p w14:paraId="7DA5152B" w14:textId="77777777" w:rsidR="00A827CC" w:rsidRDefault="0000000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Производительность</w:t>
            </w:r>
            <w:proofErr w:type="spellEnd"/>
          </w:p>
        </w:tc>
        <w:tc>
          <w:tcPr>
            <w:tcW w:w="6236" w:type="dxa"/>
            <w:vAlign w:val="center"/>
          </w:tcPr>
          <w:p w14:paraId="4129FDC5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Не менее 8000 листов/час</w:t>
            </w:r>
          </w:p>
        </w:tc>
      </w:tr>
      <w:tr w:rsidR="00A827CC" w14:paraId="594FE5B2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2EEBA002" w14:textId="77777777" w:rsidR="00A827CC" w:rsidRDefault="00A827CC"/>
        </w:tc>
        <w:tc>
          <w:tcPr>
            <w:tcW w:w="2948" w:type="dxa"/>
            <w:vMerge/>
            <w:vAlign w:val="center"/>
          </w:tcPr>
          <w:p w14:paraId="20663C88" w14:textId="77777777" w:rsidR="00A827CC" w:rsidRDefault="00A827CC"/>
        </w:tc>
        <w:tc>
          <w:tcPr>
            <w:tcW w:w="6236" w:type="dxa"/>
            <w:vAlign w:val="center"/>
          </w:tcPr>
          <w:p w14:paraId="0D2CE2AF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Диапазон плотности бумаги</w:t>
            </w:r>
          </w:p>
        </w:tc>
        <w:tc>
          <w:tcPr>
            <w:tcW w:w="6236" w:type="dxa"/>
            <w:vAlign w:val="center"/>
          </w:tcPr>
          <w:p w14:paraId="0E010CAC" w14:textId="385B955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  <w:r w:rsidR="007715FE">
              <w:rPr>
                <w:rFonts w:ascii="Times New Roman" w:eastAsia="Times New Roman" w:hAnsi="Times New Roman" w:cs="Times New Roman"/>
                <w:sz w:val="20"/>
                <w:lang w:val="ru-RU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45–220 г/м²</w:t>
            </w:r>
          </w:p>
        </w:tc>
      </w:tr>
      <w:tr w:rsidR="00A827CC" w14:paraId="747C9419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692BB4E1" w14:textId="77777777" w:rsidR="00A827CC" w:rsidRDefault="00A827CC"/>
        </w:tc>
        <w:tc>
          <w:tcPr>
            <w:tcW w:w="2948" w:type="dxa"/>
            <w:vMerge/>
            <w:vAlign w:val="center"/>
          </w:tcPr>
          <w:p w14:paraId="4CC70610" w14:textId="77777777" w:rsidR="00A827CC" w:rsidRDefault="00A827CC"/>
        </w:tc>
        <w:tc>
          <w:tcPr>
            <w:tcW w:w="6236" w:type="dxa"/>
            <w:vAlign w:val="center"/>
          </w:tcPr>
          <w:p w14:paraId="0A4063FD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Емкость подающего лотка</w:t>
            </w:r>
          </w:p>
        </w:tc>
        <w:tc>
          <w:tcPr>
            <w:tcW w:w="6236" w:type="dxa"/>
            <w:vAlign w:val="center"/>
          </w:tcPr>
          <w:p w14:paraId="6348A205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Не менее 500 листов</w:t>
            </w:r>
          </w:p>
        </w:tc>
      </w:tr>
      <w:tr w:rsidR="00A827CC" w14:paraId="55F5E23A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6A4A6DB4" w14:textId="77777777" w:rsidR="00A827CC" w:rsidRDefault="00A827CC"/>
        </w:tc>
        <w:tc>
          <w:tcPr>
            <w:tcW w:w="2948" w:type="dxa"/>
            <w:vMerge/>
            <w:vAlign w:val="center"/>
          </w:tcPr>
          <w:p w14:paraId="445F7E83" w14:textId="77777777" w:rsidR="00A827CC" w:rsidRDefault="00A827CC"/>
        </w:tc>
        <w:tc>
          <w:tcPr>
            <w:tcW w:w="6236" w:type="dxa"/>
            <w:vAlign w:val="center"/>
          </w:tcPr>
          <w:p w14:paraId="1E85458D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Автоматическое разделение бумаги</w:t>
            </w:r>
          </w:p>
        </w:tc>
        <w:tc>
          <w:tcPr>
            <w:tcW w:w="6236" w:type="dxa"/>
            <w:vAlign w:val="center"/>
          </w:tcPr>
          <w:p w14:paraId="79CA0384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Наличие</w:t>
            </w:r>
          </w:p>
        </w:tc>
      </w:tr>
      <w:tr w:rsidR="00A827CC" w14:paraId="6F6DA433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54F4ADE6" w14:textId="77777777" w:rsidR="00A827CC" w:rsidRDefault="00A827CC"/>
        </w:tc>
        <w:tc>
          <w:tcPr>
            <w:tcW w:w="2948" w:type="dxa"/>
            <w:vMerge/>
            <w:vAlign w:val="center"/>
          </w:tcPr>
          <w:p w14:paraId="49C040CC" w14:textId="77777777" w:rsidR="00A827CC" w:rsidRDefault="00A827CC"/>
        </w:tc>
        <w:tc>
          <w:tcPr>
            <w:tcW w:w="6236" w:type="dxa"/>
            <w:vAlign w:val="center"/>
          </w:tcPr>
          <w:p w14:paraId="6F82AFB1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Устройство исправления отклонения листов</w:t>
            </w:r>
          </w:p>
        </w:tc>
        <w:tc>
          <w:tcPr>
            <w:tcW w:w="6236" w:type="dxa"/>
            <w:vAlign w:val="center"/>
          </w:tcPr>
          <w:p w14:paraId="039B147D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Наличие</w:t>
            </w:r>
          </w:p>
        </w:tc>
      </w:tr>
      <w:tr w:rsidR="00A827CC" w14:paraId="66E0ABE6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5C41197C" w14:textId="77777777" w:rsidR="00A827CC" w:rsidRDefault="00A827CC"/>
        </w:tc>
        <w:tc>
          <w:tcPr>
            <w:tcW w:w="2948" w:type="dxa"/>
            <w:vMerge/>
            <w:vAlign w:val="center"/>
          </w:tcPr>
          <w:p w14:paraId="487B85AF" w14:textId="77777777" w:rsidR="00A827CC" w:rsidRDefault="00A827CC"/>
        </w:tc>
        <w:tc>
          <w:tcPr>
            <w:tcW w:w="6236" w:type="dxa"/>
            <w:vAlign w:val="center"/>
          </w:tcPr>
          <w:p w14:paraId="45C46A08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Настройка давления разделителя бумаги</w:t>
            </w:r>
          </w:p>
        </w:tc>
        <w:tc>
          <w:tcPr>
            <w:tcW w:w="6236" w:type="dxa"/>
            <w:vAlign w:val="center"/>
          </w:tcPr>
          <w:p w14:paraId="1B249E7C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Наличие</w:t>
            </w:r>
          </w:p>
        </w:tc>
      </w:tr>
      <w:tr w:rsidR="00A827CC" w14:paraId="5AA0C955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542F80E1" w14:textId="77777777" w:rsidR="00A827CC" w:rsidRDefault="00A827CC"/>
        </w:tc>
        <w:tc>
          <w:tcPr>
            <w:tcW w:w="2948" w:type="dxa"/>
            <w:vMerge/>
            <w:vAlign w:val="center"/>
          </w:tcPr>
          <w:p w14:paraId="3D7007E9" w14:textId="77777777" w:rsidR="00A827CC" w:rsidRDefault="00A827CC"/>
        </w:tc>
        <w:tc>
          <w:tcPr>
            <w:tcW w:w="6236" w:type="dxa"/>
            <w:vAlign w:val="center"/>
          </w:tcPr>
          <w:p w14:paraId="0DEC5D20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Счетчик</w:t>
            </w:r>
          </w:p>
        </w:tc>
        <w:tc>
          <w:tcPr>
            <w:tcW w:w="6236" w:type="dxa"/>
            <w:vAlign w:val="center"/>
          </w:tcPr>
          <w:p w14:paraId="3FBD422F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4-позиционный суммирующий счетчик</w:t>
            </w:r>
          </w:p>
        </w:tc>
      </w:tr>
      <w:tr w:rsidR="00A827CC" w:rsidRPr="007715FE" w14:paraId="61FEE695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6558ADEC" w14:textId="77777777" w:rsidR="00A827CC" w:rsidRDefault="00A827CC"/>
        </w:tc>
        <w:tc>
          <w:tcPr>
            <w:tcW w:w="2948" w:type="dxa"/>
            <w:vMerge/>
            <w:vAlign w:val="center"/>
          </w:tcPr>
          <w:p w14:paraId="16153418" w14:textId="77777777" w:rsidR="00A827CC" w:rsidRDefault="00A827CC"/>
        </w:tc>
        <w:tc>
          <w:tcPr>
            <w:tcW w:w="6236" w:type="dxa"/>
            <w:vAlign w:val="center"/>
          </w:tcPr>
          <w:p w14:paraId="467C2BC6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Дисплей / панель индикации</w:t>
            </w:r>
          </w:p>
        </w:tc>
        <w:tc>
          <w:tcPr>
            <w:tcW w:w="6236" w:type="dxa"/>
            <w:vAlign w:val="center"/>
          </w:tcPr>
          <w:p w14:paraId="24A82778" w14:textId="77777777" w:rsidR="00A827CC" w:rsidRPr="007715FE" w:rsidRDefault="00000000">
            <w:pPr>
              <w:spacing w:after="0" w:line="240" w:lineRule="auto"/>
              <w:rPr>
                <w:lang w:val="ru-RU"/>
              </w:rPr>
            </w:pPr>
            <w:r w:rsidRPr="007715FE">
              <w:rPr>
                <w:rFonts w:ascii="Times New Roman" w:eastAsia="Times New Roman" w:hAnsi="Times New Roman" w:cs="Times New Roman"/>
                <w:sz w:val="20"/>
                <w:lang w:val="ru-RU"/>
              </w:rPr>
              <w:t>Наличие дисплея с показаниями счетчика и индикаторами состояния</w:t>
            </w:r>
          </w:p>
        </w:tc>
      </w:tr>
      <w:tr w:rsidR="00A827CC" w:rsidRPr="007715FE" w14:paraId="436594EA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0AE0C09E" w14:textId="77777777" w:rsidR="00A827CC" w:rsidRPr="007715FE" w:rsidRDefault="00A827CC">
            <w:pPr>
              <w:rPr>
                <w:lang w:val="ru-RU"/>
              </w:rPr>
            </w:pPr>
          </w:p>
        </w:tc>
        <w:tc>
          <w:tcPr>
            <w:tcW w:w="2948" w:type="dxa"/>
            <w:vMerge/>
            <w:vAlign w:val="center"/>
          </w:tcPr>
          <w:p w14:paraId="6B4A22BF" w14:textId="77777777" w:rsidR="00A827CC" w:rsidRPr="007715FE" w:rsidRDefault="00A827CC">
            <w:pPr>
              <w:rPr>
                <w:lang w:val="ru-RU"/>
              </w:rPr>
            </w:pPr>
          </w:p>
        </w:tc>
        <w:tc>
          <w:tcPr>
            <w:tcW w:w="6236" w:type="dxa"/>
            <w:vAlign w:val="center"/>
          </w:tcPr>
          <w:p w14:paraId="1623DFD1" w14:textId="77777777" w:rsidR="00A827CC" w:rsidRDefault="0000000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датчики</w:t>
            </w:r>
            <w:proofErr w:type="spellEnd"/>
          </w:p>
        </w:tc>
        <w:tc>
          <w:tcPr>
            <w:tcW w:w="6236" w:type="dxa"/>
            <w:vAlign w:val="center"/>
          </w:tcPr>
          <w:p w14:paraId="794E1416" w14:textId="77777777" w:rsidR="00A827CC" w:rsidRPr="007715FE" w:rsidRDefault="00000000">
            <w:pPr>
              <w:spacing w:after="0" w:line="240" w:lineRule="auto"/>
              <w:rPr>
                <w:lang w:val="ru-RU"/>
              </w:rPr>
            </w:pPr>
            <w:r w:rsidRPr="007715FE">
              <w:rPr>
                <w:rFonts w:ascii="Times New Roman" w:eastAsia="Times New Roman" w:hAnsi="Times New Roman" w:cs="Times New Roman"/>
                <w:sz w:val="20"/>
                <w:lang w:val="ru-RU"/>
              </w:rPr>
              <w:t>Наличие датчиков отсутствия бумаги, замятия бумаги, заполнения приемного лотка, положения защитного кожуха и установки фальц-принадлежностей</w:t>
            </w:r>
          </w:p>
        </w:tc>
      </w:tr>
      <w:tr w:rsidR="00A827CC" w14:paraId="6AB23101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2B0EB7D7" w14:textId="77777777" w:rsidR="00A827CC" w:rsidRPr="007715FE" w:rsidRDefault="00A827CC">
            <w:pPr>
              <w:rPr>
                <w:lang w:val="ru-RU"/>
              </w:rPr>
            </w:pPr>
          </w:p>
        </w:tc>
        <w:tc>
          <w:tcPr>
            <w:tcW w:w="2948" w:type="dxa"/>
            <w:vMerge/>
            <w:vAlign w:val="center"/>
          </w:tcPr>
          <w:p w14:paraId="6EAF7CFB" w14:textId="77777777" w:rsidR="00A827CC" w:rsidRPr="007715FE" w:rsidRDefault="00A827CC">
            <w:pPr>
              <w:rPr>
                <w:lang w:val="ru-RU"/>
              </w:rPr>
            </w:pPr>
          </w:p>
        </w:tc>
        <w:tc>
          <w:tcPr>
            <w:tcW w:w="6236" w:type="dxa"/>
            <w:vAlign w:val="center"/>
          </w:tcPr>
          <w:p w14:paraId="5D5AAD21" w14:textId="77777777" w:rsidR="00A827CC" w:rsidRDefault="0000000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Перфорация</w:t>
            </w:r>
            <w:proofErr w:type="spellEnd"/>
          </w:p>
        </w:tc>
        <w:tc>
          <w:tcPr>
            <w:tcW w:w="6236" w:type="dxa"/>
            <w:vAlign w:val="center"/>
          </w:tcPr>
          <w:p w14:paraId="7AB0C63E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Нет</w:t>
            </w:r>
          </w:p>
        </w:tc>
      </w:tr>
      <w:tr w:rsidR="00A827CC" w14:paraId="2D4A25D7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510EF690" w14:textId="77777777" w:rsidR="00A827CC" w:rsidRDefault="00A827CC"/>
        </w:tc>
        <w:tc>
          <w:tcPr>
            <w:tcW w:w="2948" w:type="dxa"/>
            <w:vMerge/>
            <w:vAlign w:val="center"/>
          </w:tcPr>
          <w:p w14:paraId="4615CE2D" w14:textId="77777777" w:rsidR="00A827CC" w:rsidRDefault="00A827CC"/>
        </w:tc>
        <w:tc>
          <w:tcPr>
            <w:tcW w:w="6236" w:type="dxa"/>
            <w:vAlign w:val="center"/>
          </w:tcPr>
          <w:p w14:paraId="4D936259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Возможность биговки</w:t>
            </w:r>
          </w:p>
        </w:tc>
        <w:tc>
          <w:tcPr>
            <w:tcW w:w="6236" w:type="dxa"/>
            <w:vAlign w:val="center"/>
          </w:tcPr>
          <w:p w14:paraId="2A30CD8B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Нет</w:t>
            </w:r>
          </w:p>
        </w:tc>
      </w:tr>
      <w:tr w:rsidR="00A827CC" w14:paraId="2A5C4D7F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109A6281" w14:textId="77777777" w:rsidR="00A827CC" w:rsidRDefault="00A827CC"/>
        </w:tc>
        <w:tc>
          <w:tcPr>
            <w:tcW w:w="2948" w:type="dxa"/>
            <w:vMerge/>
            <w:vAlign w:val="center"/>
          </w:tcPr>
          <w:p w14:paraId="0DC1A796" w14:textId="77777777" w:rsidR="00A827CC" w:rsidRDefault="00A827CC"/>
        </w:tc>
        <w:tc>
          <w:tcPr>
            <w:tcW w:w="6236" w:type="dxa"/>
            <w:vAlign w:val="center"/>
          </w:tcPr>
          <w:p w14:paraId="5946EC39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Мощность</w:t>
            </w:r>
          </w:p>
        </w:tc>
        <w:tc>
          <w:tcPr>
            <w:tcW w:w="6236" w:type="dxa"/>
            <w:vAlign w:val="center"/>
          </w:tcPr>
          <w:p w14:paraId="10E13288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Не более 50 Вт</w:t>
            </w:r>
          </w:p>
        </w:tc>
      </w:tr>
      <w:tr w:rsidR="00A827CC" w14:paraId="0C7667BC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46252A6F" w14:textId="77777777" w:rsidR="00A827CC" w:rsidRDefault="00A827CC"/>
        </w:tc>
        <w:tc>
          <w:tcPr>
            <w:tcW w:w="2948" w:type="dxa"/>
            <w:vMerge/>
            <w:vAlign w:val="center"/>
          </w:tcPr>
          <w:p w14:paraId="1AD9CBF4" w14:textId="77777777" w:rsidR="00A827CC" w:rsidRDefault="00A827CC"/>
        </w:tc>
        <w:tc>
          <w:tcPr>
            <w:tcW w:w="6236" w:type="dxa"/>
            <w:vAlign w:val="center"/>
          </w:tcPr>
          <w:p w14:paraId="30720B23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Масса оборудования</w:t>
            </w:r>
          </w:p>
        </w:tc>
        <w:tc>
          <w:tcPr>
            <w:tcW w:w="6236" w:type="dxa"/>
            <w:vAlign w:val="center"/>
          </w:tcPr>
          <w:p w14:paraId="2221F9BC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Не более 30 кг</w:t>
            </w:r>
          </w:p>
        </w:tc>
      </w:tr>
      <w:tr w:rsidR="00A827CC" w:rsidRPr="007715FE" w14:paraId="3ECDF7A4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357640E2" w14:textId="77777777" w:rsidR="00A827CC" w:rsidRDefault="00A827CC"/>
        </w:tc>
        <w:tc>
          <w:tcPr>
            <w:tcW w:w="2948" w:type="dxa"/>
            <w:vMerge/>
            <w:vAlign w:val="center"/>
          </w:tcPr>
          <w:p w14:paraId="14A3F0AD" w14:textId="77777777" w:rsidR="00A827CC" w:rsidRDefault="00A827CC"/>
        </w:tc>
        <w:tc>
          <w:tcPr>
            <w:tcW w:w="6236" w:type="dxa"/>
            <w:vAlign w:val="center"/>
          </w:tcPr>
          <w:p w14:paraId="7054D6C4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Комплектность</w:t>
            </w:r>
          </w:p>
        </w:tc>
        <w:tc>
          <w:tcPr>
            <w:tcW w:w="6236" w:type="dxa"/>
            <w:vAlign w:val="center"/>
          </w:tcPr>
          <w:p w14:paraId="01C006B5" w14:textId="77777777" w:rsidR="00A827CC" w:rsidRPr="007715FE" w:rsidRDefault="00000000">
            <w:pPr>
              <w:spacing w:after="0" w:line="240" w:lineRule="auto"/>
              <w:rPr>
                <w:lang w:val="ru-RU"/>
              </w:rPr>
            </w:pPr>
            <w:r w:rsidRPr="007715FE">
              <w:rPr>
                <w:rFonts w:ascii="Times New Roman" w:eastAsia="Times New Roman" w:hAnsi="Times New Roman" w:cs="Times New Roman"/>
                <w:sz w:val="20"/>
                <w:lang w:val="ru-RU"/>
              </w:rPr>
              <w:t>Фальцовщик в сборе, руководство пользователя/паспорт, гарантийные документы</w:t>
            </w:r>
          </w:p>
        </w:tc>
      </w:tr>
      <w:tr w:rsidR="00A827CC" w:rsidRPr="007715FE" w14:paraId="5D7726D9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7EA216A8" w14:textId="77777777" w:rsidR="00A827CC" w:rsidRPr="007715FE" w:rsidRDefault="00A827CC">
            <w:pPr>
              <w:rPr>
                <w:lang w:val="ru-RU"/>
              </w:rPr>
            </w:pPr>
          </w:p>
        </w:tc>
        <w:tc>
          <w:tcPr>
            <w:tcW w:w="2948" w:type="dxa"/>
            <w:vMerge/>
            <w:vAlign w:val="center"/>
          </w:tcPr>
          <w:p w14:paraId="2B4C3833" w14:textId="77777777" w:rsidR="00A827CC" w:rsidRPr="007715FE" w:rsidRDefault="00A827CC">
            <w:pPr>
              <w:rPr>
                <w:lang w:val="ru-RU"/>
              </w:rPr>
            </w:pPr>
          </w:p>
        </w:tc>
        <w:tc>
          <w:tcPr>
            <w:tcW w:w="6236" w:type="dxa"/>
            <w:vAlign w:val="center"/>
          </w:tcPr>
          <w:p w14:paraId="2614B819" w14:textId="77777777" w:rsidR="00A827CC" w:rsidRDefault="0000000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Состояние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товара</w:t>
            </w:r>
            <w:proofErr w:type="spellEnd"/>
          </w:p>
        </w:tc>
        <w:tc>
          <w:tcPr>
            <w:tcW w:w="6236" w:type="dxa"/>
            <w:vAlign w:val="center"/>
          </w:tcPr>
          <w:p w14:paraId="03E75A12" w14:textId="77777777" w:rsidR="00A827CC" w:rsidRPr="007715FE" w:rsidRDefault="00000000">
            <w:pPr>
              <w:spacing w:after="0" w:line="240" w:lineRule="auto"/>
              <w:rPr>
                <w:lang w:val="ru-RU"/>
              </w:rPr>
            </w:pPr>
            <w:r w:rsidRPr="007715FE">
              <w:rPr>
                <w:rFonts w:ascii="Times New Roman" w:eastAsia="Times New Roman" w:hAnsi="Times New Roman" w:cs="Times New Roman"/>
                <w:sz w:val="20"/>
                <w:lang w:val="ru-RU"/>
              </w:rPr>
              <w:t>Новый, не бывший в употреблении</w:t>
            </w:r>
          </w:p>
        </w:tc>
      </w:tr>
      <w:tr w:rsidR="00A827CC" w:rsidRPr="007715FE" w14:paraId="30159FED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3F1A4985" w14:textId="77777777" w:rsidR="00A827CC" w:rsidRPr="007715FE" w:rsidRDefault="00A827CC">
            <w:pPr>
              <w:rPr>
                <w:lang w:val="ru-RU"/>
              </w:rPr>
            </w:pPr>
          </w:p>
        </w:tc>
        <w:tc>
          <w:tcPr>
            <w:tcW w:w="2948" w:type="dxa"/>
            <w:vMerge/>
            <w:vAlign w:val="center"/>
          </w:tcPr>
          <w:p w14:paraId="6E83425D" w14:textId="77777777" w:rsidR="00A827CC" w:rsidRPr="007715FE" w:rsidRDefault="00A827CC">
            <w:pPr>
              <w:rPr>
                <w:lang w:val="ru-RU"/>
              </w:rPr>
            </w:pPr>
          </w:p>
        </w:tc>
        <w:tc>
          <w:tcPr>
            <w:tcW w:w="6236" w:type="dxa"/>
            <w:vAlign w:val="center"/>
          </w:tcPr>
          <w:p w14:paraId="3C95DBD4" w14:textId="77777777" w:rsidR="00A827CC" w:rsidRDefault="0000000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Гарантийный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срок</w:t>
            </w:r>
            <w:proofErr w:type="spellEnd"/>
          </w:p>
        </w:tc>
        <w:tc>
          <w:tcPr>
            <w:tcW w:w="6236" w:type="dxa"/>
            <w:vAlign w:val="center"/>
          </w:tcPr>
          <w:p w14:paraId="5C1F192C" w14:textId="77777777" w:rsidR="00A827CC" w:rsidRPr="007715FE" w:rsidRDefault="00000000">
            <w:pPr>
              <w:spacing w:after="0" w:line="240" w:lineRule="auto"/>
              <w:rPr>
                <w:lang w:val="ru-RU"/>
              </w:rPr>
            </w:pPr>
            <w:r w:rsidRPr="007715FE">
              <w:rPr>
                <w:rFonts w:ascii="Times New Roman" w:eastAsia="Times New Roman" w:hAnsi="Times New Roman" w:cs="Times New Roman"/>
                <w:sz w:val="20"/>
                <w:lang w:val="ru-RU"/>
              </w:rPr>
              <w:t>Не менее 12 месяцев с даты поставки или ввода в эксплуатацию</w:t>
            </w:r>
          </w:p>
        </w:tc>
      </w:tr>
      <w:tr w:rsidR="00A827CC" w14:paraId="248B27F3" w14:textId="77777777">
        <w:trPr>
          <w:jc w:val="center"/>
        </w:trPr>
        <w:tc>
          <w:tcPr>
            <w:tcW w:w="539" w:type="dxa"/>
            <w:vMerge w:val="restart"/>
            <w:vAlign w:val="center"/>
          </w:tcPr>
          <w:p w14:paraId="48A51300" w14:textId="77777777" w:rsidR="00A827CC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2948" w:type="dxa"/>
            <w:vMerge w:val="restart"/>
            <w:vAlign w:val="center"/>
          </w:tcPr>
          <w:p w14:paraId="7FD6C0E9" w14:textId="2740348F" w:rsidR="00A827CC" w:rsidRPr="007715FE" w:rsidRDefault="00000000">
            <w:pPr>
              <w:spacing w:after="0" w:line="240" w:lineRule="auto"/>
              <w:jc w:val="center"/>
              <w:rPr>
                <w:lang w:val="ru-RU"/>
              </w:rPr>
            </w:pPr>
            <w:r w:rsidRPr="007715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Плоттер</w:t>
            </w:r>
            <w:r w:rsidR="007715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, </w:t>
            </w:r>
            <w:r w:rsidRPr="007715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1 шт.</w:t>
            </w:r>
            <w:r w:rsidRPr="007715FE">
              <w:rPr>
                <w:rFonts w:ascii="Times New Roman" w:eastAsia="Times New Roman" w:hAnsi="Times New Roman" w:cs="Times New Roman"/>
                <w:sz w:val="20"/>
                <w:lang w:val="ru-RU"/>
              </w:rPr>
              <w:br/>
              <w:t>КТРУ: 26.20.16.130-00000002 — Плоттер (графопостроитель)</w:t>
            </w:r>
          </w:p>
        </w:tc>
        <w:tc>
          <w:tcPr>
            <w:tcW w:w="6236" w:type="dxa"/>
            <w:vAlign w:val="center"/>
          </w:tcPr>
          <w:p w14:paraId="6CB3A9A5" w14:textId="77777777" w:rsidR="00A827CC" w:rsidRDefault="0000000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Тип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оборудования</w:t>
            </w:r>
            <w:proofErr w:type="spellEnd"/>
          </w:p>
        </w:tc>
        <w:tc>
          <w:tcPr>
            <w:tcW w:w="6236" w:type="dxa"/>
            <w:vAlign w:val="center"/>
          </w:tcPr>
          <w:p w14:paraId="43801AA6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Плоттер / широкоформатный струйный принтер</w:t>
            </w:r>
          </w:p>
        </w:tc>
      </w:tr>
      <w:tr w:rsidR="00A827CC" w14:paraId="76665C7F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0988605C" w14:textId="77777777" w:rsidR="00A827CC" w:rsidRDefault="00A827CC"/>
        </w:tc>
        <w:tc>
          <w:tcPr>
            <w:tcW w:w="2948" w:type="dxa"/>
            <w:vMerge/>
            <w:vAlign w:val="center"/>
          </w:tcPr>
          <w:p w14:paraId="4FE55D0C" w14:textId="77777777" w:rsidR="00A827CC" w:rsidRDefault="00A827CC"/>
        </w:tc>
        <w:tc>
          <w:tcPr>
            <w:tcW w:w="6236" w:type="dxa"/>
            <w:vAlign w:val="center"/>
          </w:tcPr>
          <w:p w14:paraId="2D2F74F8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Технология печати</w:t>
            </w:r>
          </w:p>
        </w:tc>
        <w:tc>
          <w:tcPr>
            <w:tcW w:w="6236" w:type="dxa"/>
            <w:vAlign w:val="center"/>
          </w:tcPr>
          <w:p w14:paraId="10A71F3F" w14:textId="652D14B5" w:rsidR="00A827CC" w:rsidRDefault="0000000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Струйная</w:t>
            </w:r>
            <w:proofErr w:type="spellEnd"/>
          </w:p>
        </w:tc>
      </w:tr>
      <w:tr w:rsidR="00A827CC" w14:paraId="0DA85CE0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4FF75F35" w14:textId="77777777" w:rsidR="00A827CC" w:rsidRDefault="00A827CC"/>
        </w:tc>
        <w:tc>
          <w:tcPr>
            <w:tcW w:w="2948" w:type="dxa"/>
            <w:vMerge/>
            <w:vAlign w:val="center"/>
          </w:tcPr>
          <w:p w14:paraId="600C63D2" w14:textId="77777777" w:rsidR="00A827CC" w:rsidRDefault="00A827CC"/>
        </w:tc>
        <w:tc>
          <w:tcPr>
            <w:tcW w:w="6236" w:type="dxa"/>
            <w:vAlign w:val="center"/>
          </w:tcPr>
          <w:p w14:paraId="565E5AE3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Цветность</w:t>
            </w:r>
          </w:p>
        </w:tc>
        <w:tc>
          <w:tcPr>
            <w:tcW w:w="6236" w:type="dxa"/>
            <w:vAlign w:val="center"/>
          </w:tcPr>
          <w:p w14:paraId="7CD18A02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Цветной</w:t>
            </w:r>
          </w:p>
        </w:tc>
      </w:tr>
      <w:tr w:rsidR="00A827CC" w14:paraId="6C82389E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0EFFB174" w14:textId="77777777" w:rsidR="00A827CC" w:rsidRDefault="00A827CC"/>
        </w:tc>
        <w:tc>
          <w:tcPr>
            <w:tcW w:w="2948" w:type="dxa"/>
            <w:vMerge/>
            <w:vAlign w:val="center"/>
          </w:tcPr>
          <w:p w14:paraId="02476BD6" w14:textId="77777777" w:rsidR="00A827CC" w:rsidRDefault="00A827CC"/>
        </w:tc>
        <w:tc>
          <w:tcPr>
            <w:tcW w:w="6236" w:type="dxa"/>
            <w:vAlign w:val="center"/>
          </w:tcPr>
          <w:p w14:paraId="0900A92B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Количество цветов</w:t>
            </w:r>
          </w:p>
        </w:tc>
        <w:tc>
          <w:tcPr>
            <w:tcW w:w="6236" w:type="dxa"/>
            <w:vAlign w:val="center"/>
          </w:tcPr>
          <w:p w14:paraId="7966817B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Не менее 5</w:t>
            </w:r>
          </w:p>
        </w:tc>
      </w:tr>
      <w:tr w:rsidR="00A827CC" w:rsidRPr="007715FE" w14:paraId="4F5CA504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5AC2FA83" w14:textId="77777777" w:rsidR="00A827CC" w:rsidRDefault="00A827CC"/>
        </w:tc>
        <w:tc>
          <w:tcPr>
            <w:tcW w:w="2948" w:type="dxa"/>
            <w:vMerge/>
            <w:vAlign w:val="center"/>
          </w:tcPr>
          <w:p w14:paraId="051149D6" w14:textId="77777777" w:rsidR="00A827CC" w:rsidRDefault="00A827CC"/>
        </w:tc>
        <w:tc>
          <w:tcPr>
            <w:tcW w:w="6236" w:type="dxa"/>
            <w:vAlign w:val="center"/>
          </w:tcPr>
          <w:p w14:paraId="034A4CD8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Тип чернил</w:t>
            </w:r>
          </w:p>
        </w:tc>
        <w:tc>
          <w:tcPr>
            <w:tcW w:w="6236" w:type="dxa"/>
            <w:vAlign w:val="center"/>
          </w:tcPr>
          <w:p w14:paraId="5472B37D" w14:textId="77777777" w:rsidR="00A827CC" w:rsidRPr="007715FE" w:rsidRDefault="00000000">
            <w:pPr>
              <w:spacing w:after="0" w:line="240" w:lineRule="auto"/>
              <w:rPr>
                <w:lang w:val="ru-RU"/>
              </w:rPr>
            </w:pPr>
            <w:r w:rsidRPr="007715FE">
              <w:rPr>
                <w:rFonts w:ascii="Times New Roman" w:eastAsia="Times New Roman" w:hAnsi="Times New Roman" w:cs="Times New Roman"/>
                <w:sz w:val="20"/>
                <w:lang w:val="ru-RU"/>
              </w:rPr>
              <w:t>Пигментные чернила для всех цветов</w:t>
            </w:r>
          </w:p>
        </w:tc>
      </w:tr>
      <w:tr w:rsidR="00A827CC" w14:paraId="55F67697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30337CCC" w14:textId="77777777" w:rsidR="00A827CC" w:rsidRPr="007715FE" w:rsidRDefault="00A827CC">
            <w:pPr>
              <w:rPr>
                <w:lang w:val="ru-RU"/>
              </w:rPr>
            </w:pPr>
          </w:p>
        </w:tc>
        <w:tc>
          <w:tcPr>
            <w:tcW w:w="2948" w:type="dxa"/>
            <w:vMerge/>
            <w:vAlign w:val="center"/>
          </w:tcPr>
          <w:p w14:paraId="424758A1" w14:textId="77777777" w:rsidR="00A827CC" w:rsidRPr="007715FE" w:rsidRDefault="00A827CC">
            <w:pPr>
              <w:rPr>
                <w:lang w:val="ru-RU"/>
              </w:rPr>
            </w:pPr>
          </w:p>
        </w:tc>
        <w:tc>
          <w:tcPr>
            <w:tcW w:w="6236" w:type="dxa"/>
            <w:vAlign w:val="center"/>
          </w:tcPr>
          <w:p w14:paraId="461FED02" w14:textId="77777777" w:rsidR="00A827CC" w:rsidRDefault="0000000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формат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печати</w:t>
            </w:r>
            <w:proofErr w:type="spellEnd"/>
          </w:p>
        </w:tc>
        <w:tc>
          <w:tcPr>
            <w:tcW w:w="6236" w:type="dxa"/>
            <w:vAlign w:val="center"/>
          </w:tcPr>
          <w:p w14:paraId="51D43B5E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Не менее A1</w:t>
            </w:r>
          </w:p>
        </w:tc>
      </w:tr>
      <w:tr w:rsidR="00A827CC" w14:paraId="42FE04C2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6B3058D8" w14:textId="77777777" w:rsidR="00A827CC" w:rsidRDefault="00A827CC"/>
        </w:tc>
        <w:tc>
          <w:tcPr>
            <w:tcW w:w="2948" w:type="dxa"/>
            <w:vMerge/>
            <w:vAlign w:val="center"/>
          </w:tcPr>
          <w:p w14:paraId="38CD3614" w14:textId="77777777" w:rsidR="00A827CC" w:rsidRDefault="00A827CC"/>
        </w:tc>
        <w:tc>
          <w:tcPr>
            <w:tcW w:w="6236" w:type="dxa"/>
            <w:vAlign w:val="center"/>
          </w:tcPr>
          <w:p w14:paraId="33A06E6A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Максимальная ширина печати / носителя</w:t>
            </w:r>
          </w:p>
        </w:tc>
        <w:tc>
          <w:tcPr>
            <w:tcW w:w="6236" w:type="dxa"/>
            <w:vAlign w:val="center"/>
          </w:tcPr>
          <w:p w14:paraId="2CB8A77C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Не менее 24 дюймов / 610 мм</w:t>
            </w:r>
          </w:p>
        </w:tc>
      </w:tr>
      <w:tr w:rsidR="00A827CC" w14:paraId="7840EC8A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26094F9C" w14:textId="77777777" w:rsidR="00A827CC" w:rsidRDefault="00A827CC"/>
        </w:tc>
        <w:tc>
          <w:tcPr>
            <w:tcW w:w="2948" w:type="dxa"/>
            <w:vMerge/>
            <w:vAlign w:val="center"/>
          </w:tcPr>
          <w:p w14:paraId="4E3FD1F0" w14:textId="77777777" w:rsidR="00A827CC" w:rsidRDefault="00A827CC"/>
        </w:tc>
        <w:tc>
          <w:tcPr>
            <w:tcW w:w="6236" w:type="dxa"/>
            <w:vAlign w:val="center"/>
          </w:tcPr>
          <w:p w14:paraId="0165BBDC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Разрешение печати</w:t>
            </w:r>
          </w:p>
        </w:tc>
        <w:tc>
          <w:tcPr>
            <w:tcW w:w="6236" w:type="dxa"/>
            <w:vAlign w:val="center"/>
          </w:tcPr>
          <w:p w14:paraId="36E487F7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Не менее 2400 × 1200 dpi</w:t>
            </w:r>
          </w:p>
        </w:tc>
      </w:tr>
      <w:tr w:rsidR="00A827CC" w14:paraId="630D778E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6DBF5F51" w14:textId="77777777" w:rsidR="00A827CC" w:rsidRDefault="00A827CC"/>
        </w:tc>
        <w:tc>
          <w:tcPr>
            <w:tcW w:w="2948" w:type="dxa"/>
            <w:vMerge/>
            <w:vAlign w:val="center"/>
          </w:tcPr>
          <w:p w14:paraId="61B8A9EC" w14:textId="77777777" w:rsidR="00A827CC" w:rsidRDefault="00A827CC"/>
        </w:tc>
        <w:tc>
          <w:tcPr>
            <w:tcW w:w="6236" w:type="dxa"/>
            <w:vAlign w:val="center"/>
          </w:tcPr>
          <w:p w14:paraId="045BBA8C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Объем капли</w:t>
            </w:r>
          </w:p>
        </w:tc>
        <w:tc>
          <w:tcPr>
            <w:tcW w:w="6236" w:type="dxa"/>
            <w:vAlign w:val="center"/>
          </w:tcPr>
          <w:p w14:paraId="4E105158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 пл</w:t>
            </w:r>
          </w:p>
        </w:tc>
      </w:tr>
      <w:tr w:rsidR="00A827CC" w14:paraId="17C393B5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16B07395" w14:textId="77777777" w:rsidR="00A827CC" w:rsidRDefault="00A827CC"/>
        </w:tc>
        <w:tc>
          <w:tcPr>
            <w:tcW w:w="2948" w:type="dxa"/>
            <w:vMerge/>
            <w:vAlign w:val="center"/>
          </w:tcPr>
          <w:p w14:paraId="0A4ECB50" w14:textId="77777777" w:rsidR="00A827CC" w:rsidRDefault="00A827CC"/>
        </w:tc>
        <w:tc>
          <w:tcPr>
            <w:tcW w:w="6236" w:type="dxa"/>
            <w:vAlign w:val="center"/>
          </w:tcPr>
          <w:p w14:paraId="0BDA67AD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Точность линий</w:t>
            </w:r>
          </w:p>
        </w:tc>
        <w:tc>
          <w:tcPr>
            <w:tcW w:w="6236" w:type="dxa"/>
            <w:vAlign w:val="center"/>
          </w:tcPr>
          <w:p w14:paraId="54C80062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Не хуже ±0,1 %</w:t>
            </w:r>
          </w:p>
        </w:tc>
      </w:tr>
      <w:tr w:rsidR="00A827CC" w:rsidRPr="007715FE" w14:paraId="50D8FCCD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45065401" w14:textId="77777777" w:rsidR="00A827CC" w:rsidRDefault="00A827CC"/>
        </w:tc>
        <w:tc>
          <w:tcPr>
            <w:tcW w:w="2948" w:type="dxa"/>
            <w:vMerge/>
            <w:vAlign w:val="center"/>
          </w:tcPr>
          <w:p w14:paraId="1ED18E9F" w14:textId="77777777" w:rsidR="00A827CC" w:rsidRDefault="00A827CC"/>
        </w:tc>
        <w:tc>
          <w:tcPr>
            <w:tcW w:w="6236" w:type="dxa"/>
            <w:vAlign w:val="center"/>
          </w:tcPr>
          <w:p w14:paraId="68591E96" w14:textId="77777777" w:rsidR="00A827CC" w:rsidRPr="007715FE" w:rsidRDefault="00000000">
            <w:pPr>
              <w:spacing w:after="0" w:line="240" w:lineRule="auto"/>
              <w:rPr>
                <w:lang w:val="ru-RU"/>
              </w:rPr>
            </w:pPr>
            <w:r w:rsidRPr="007715FE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Скорость печати чертежей САПР формата </w:t>
            </w:r>
            <w:r>
              <w:rPr>
                <w:rFonts w:ascii="Times New Roman" w:eastAsia="Times New Roman" w:hAnsi="Times New Roman" w:cs="Times New Roman"/>
                <w:sz w:val="20"/>
              </w:rPr>
              <w:t>A</w:t>
            </w:r>
            <w:r w:rsidRPr="007715FE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  <w:tc>
          <w:tcPr>
            <w:tcW w:w="6236" w:type="dxa"/>
            <w:vAlign w:val="center"/>
          </w:tcPr>
          <w:p w14:paraId="3DF73C81" w14:textId="77777777" w:rsidR="00A827CC" w:rsidRPr="007715FE" w:rsidRDefault="00000000">
            <w:pPr>
              <w:spacing w:after="0" w:line="240" w:lineRule="auto"/>
              <w:rPr>
                <w:lang w:val="ru-RU"/>
              </w:rPr>
            </w:pPr>
            <w:r w:rsidRPr="007715FE">
              <w:rPr>
                <w:rFonts w:ascii="Times New Roman" w:eastAsia="Times New Roman" w:hAnsi="Times New Roman" w:cs="Times New Roman"/>
                <w:sz w:val="20"/>
                <w:lang w:val="ru-RU"/>
              </w:rPr>
              <w:t>Не более 20 сек в быстром экономичном режиме; не более 40 сек в стандартном режиме</w:t>
            </w:r>
          </w:p>
        </w:tc>
      </w:tr>
      <w:tr w:rsidR="00A827CC" w:rsidRPr="007715FE" w14:paraId="13DF8F07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2F671971" w14:textId="77777777" w:rsidR="00A827CC" w:rsidRPr="007715FE" w:rsidRDefault="00A827CC">
            <w:pPr>
              <w:rPr>
                <w:lang w:val="ru-RU"/>
              </w:rPr>
            </w:pPr>
          </w:p>
        </w:tc>
        <w:tc>
          <w:tcPr>
            <w:tcW w:w="2948" w:type="dxa"/>
            <w:vMerge/>
            <w:vAlign w:val="center"/>
          </w:tcPr>
          <w:p w14:paraId="2147DD25" w14:textId="77777777" w:rsidR="00A827CC" w:rsidRPr="007715FE" w:rsidRDefault="00A827CC">
            <w:pPr>
              <w:rPr>
                <w:lang w:val="ru-RU"/>
              </w:rPr>
            </w:pPr>
          </w:p>
        </w:tc>
        <w:tc>
          <w:tcPr>
            <w:tcW w:w="6236" w:type="dxa"/>
            <w:vAlign w:val="center"/>
          </w:tcPr>
          <w:p w14:paraId="5CFB86CB" w14:textId="77777777" w:rsidR="00A827CC" w:rsidRDefault="0000000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Память</w:t>
            </w:r>
            <w:proofErr w:type="spellEnd"/>
          </w:p>
        </w:tc>
        <w:tc>
          <w:tcPr>
            <w:tcW w:w="6236" w:type="dxa"/>
            <w:vAlign w:val="center"/>
          </w:tcPr>
          <w:p w14:paraId="386EF5FC" w14:textId="77777777" w:rsidR="00A827CC" w:rsidRPr="007715FE" w:rsidRDefault="00000000">
            <w:pPr>
              <w:spacing w:after="0" w:line="240" w:lineRule="auto"/>
              <w:rPr>
                <w:lang w:val="ru-RU"/>
              </w:rPr>
            </w:pPr>
            <w:r w:rsidRPr="007715FE">
              <w:rPr>
                <w:rFonts w:ascii="Times New Roman" w:eastAsia="Times New Roman" w:hAnsi="Times New Roman" w:cs="Times New Roman"/>
                <w:sz w:val="20"/>
                <w:lang w:val="ru-RU"/>
              </w:rPr>
              <w:t>Не менее 128 ГБ, физическая память не менее 2 ГБ</w:t>
            </w:r>
          </w:p>
        </w:tc>
      </w:tr>
      <w:tr w:rsidR="00A827CC" w:rsidRPr="007715FE" w14:paraId="4F8B2F35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027EC827" w14:textId="77777777" w:rsidR="00A827CC" w:rsidRPr="007715FE" w:rsidRDefault="00A827CC">
            <w:pPr>
              <w:rPr>
                <w:lang w:val="ru-RU"/>
              </w:rPr>
            </w:pPr>
          </w:p>
        </w:tc>
        <w:tc>
          <w:tcPr>
            <w:tcW w:w="2948" w:type="dxa"/>
            <w:vMerge/>
            <w:vAlign w:val="center"/>
          </w:tcPr>
          <w:p w14:paraId="54D13404" w14:textId="77777777" w:rsidR="00A827CC" w:rsidRPr="007715FE" w:rsidRDefault="00A827CC">
            <w:pPr>
              <w:rPr>
                <w:lang w:val="ru-RU"/>
              </w:rPr>
            </w:pPr>
          </w:p>
        </w:tc>
        <w:tc>
          <w:tcPr>
            <w:tcW w:w="6236" w:type="dxa"/>
            <w:vAlign w:val="center"/>
          </w:tcPr>
          <w:p w14:paraId="78C571F7" w14:textId="77777777" w:rsidR="00A827CC" w:rsidRDefault="0000000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Жесткий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диск</w:t>
            </w:r>
            <w:proofErr w:type="spellEnd"/>
          </w:p>
        </w:tc>
        <w:tc>
          <w:tcPr>
            <w:tcW w:w="6236" w:type="dxa"/>
            <w:vAlign w:val="center"/>
          </w:tcPr>
          <w:p w14:paraId="49B212E1" w14:textId="77777777" w:rsidR="00A827CC" w:rsidRPr="007715FE" w:rsidRDefault="00000000">
            <w:pPr>
              <w:spacing w:after="0" w:line="240" w:lineRule="auto"/>
              <w:rPr>
                <w:lang w:val="ru-RU"/>
              </w:rPr>
            </w:pPr>
            <w:r w:rsidRPr="007715FE">
              <w:rPr>
                <w:rFonts w:ascii="Times New Roman" w:eastAsia="Times New Roman" w:hAnsi="Times New Roman" w:cs="Times New Roman"/>
                <w:sz w:val="20"/>
                <w:lang w:val="ru-RU"/>
              </w:rPr>
              <w:t>Не менее 500 ГБ, с шифрованием</w:t>
            </w:r>
          </w:p>
        </w:tc>
      </w:tr>
      <w:tr w:rsidR="00A827CC" w:rsidRPr="007715FE" w14:paraId="14A5A683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299EEC8E" w14:textId="77777777" w:rsidR="00A827CC" w:rsidRPr="007715FE" w:rsidRDefault="00A827CC">
            <w:pPr>
              <w:rPr>
                <w:lang w:val="ru-RU"/>
              </w:rPr>
            </w:pPr>
          </w:p>
        </w:tc>
        <w:tc>
          <w:tcPr>
            <w:tcW w:w="2948" w:type="dxa"/>
            <w:vMerge/>
            <w:vAlign w:val="center"/>
          </w:tcPr>
          <w:p w14:paraId="50E5D76E" w14:textId="77777777" w:rsidR="00A827CC" w:rsidRPr="007715FE" w:rsidRDefault="00A827CC">
            <w:pPr>
              <w:rPr>
                <w:lang w:val="ru-RU"/>
              </w:rPr>
            </w:pPr>
          </w:p>
        </w:tc>
        <w:tc>
          <w:tcPr>
            <w:tcW w:w="6236" w:type="dxa"/>
            <w:vAlign w:val="center"/>
          </w:tcPr>
          <w:p w14:paraId="1C867A9E" w14:textId="77777777" w:rsidR="00A827CC" w:rsidRDefault="0000000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Панель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управления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дисплей</w:t>
            </w:r>
            <w:proofErr w:type="spellEnd"/>
          </w:p>
        </w:tc>
        <w:tc>
          <w:tcPr>
            <w:tcW w:w="6236" w:type="dxa"/>
            <w:vAlign w:val="center"/>
          </w:tcPr>
          <w:p w14:paraId="6E1AC933" w14:textId="77777777" w:rsidR="00A827CC" w:rsidRPr="007715FE" w:rsidRDefault="00000000">
            <w:pPr>
              <w:spacing w:after="0" w:line="240" w:lineRule="auto"/>
              <w:rPr>
                <w:lang w:val="ru-RU"/>
              </w:rPr>
            </w:pPr>
            <w:r w:rsidRPr="007715FE">
              <w:rPr>
                <w:rFonts w:ascii="Times New Roman" w:eastAsia="Times New Roman" w:hAnsi="Times New Roman" w:cs="Times New Roman"/>
                <w:sz w:val="20"/>
                <w:lang w:val="ru-RU"/>
              </w:rPr>
              <w:t>Сенсорная панель не менее 4,3 дюйма</w:t>
            </w:r>
          </w:p>
        </w:tc>
      </w:tr>
      <w:tr w:rsidR="00A827CC" w:rsidRPr="007715FE" w14:paraId="524C2E26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31F1A22B" w14:textId="77777777" w:rsidR="00A827CC" w:rsidRPr="007715FE" w:rsidRDefault="00A827CC">
            <w:pPr>
              <w:rPr>
                <w:lang w:val="ru-RU"/>
              </w:rPr>
            </w:pPr>
          </w:p>
        </w:tc>
        <w:tc>
          <w:tcPr>
            <w:tcW w:w="2948" w:type="dxa"/>
            <w:vMerge/>
            <w:vAlign w:val="center"/>
          </w:tcPr>
          <w:p w14:paraId="1DE71667" w14:textId="77777777" w:rsidR="00A827CC" w:rsidRPr="007715FE" w:rsidRDefault="00A827CC">
            <w:pPr>
              <w:rPr>
                <w:lang w:val="ru-RU"/>
              </w:rPr>
            </w:pPr>
          </w:p>
        </w:tc>
        <w:tc>
          <w:tcPr>
            <w:tcW w:w="6236" w:type="dxa"/>
            <w:vAlign w:val="center"/>
          </w:tcPr>
          <w:p w14:paraId="45532B89" w14:textId="77777777" w:rsidR="00A827CC" w:rsidRDefault="0000000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Подача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носителей</w:t>
            </w:r>
            <w:proofErr w:type="spellEnd"/>
          </w:p>
        </w:tc>
        <w:tc>
          <w:tcPr>
            <w:tcW w:w="6236" w:type="dxa"/>
            <w:vAlign w:val="center"/>
          </w:tcPr>
          <w:p w14:paraId="22B9F080" w14:textId="77777777" w:rsidR="00A827CC" w:rsidRPr="007715FE" w:rsidRDefault="00000000">
            <w:pPr>
              <w:spacing w:after="0" w:line="240" w:lineRule="auto"/>
              <w:rPr>
                <w:lang w:val="ru-RU"/>
              </w:rPr>
            </w:pPr>
            <w:r w:rsidRPr="007715FE">
              <w:rPr>
                <w:rFonts w:ascii="Times New Roman" w:eastAsia="Times New Roman" w:hAnsi="Times New Roman" w:cs="Times New Roman"/>
                <w:sz w:val="20"/>
                <w:lang w:val="ru-RU"/>
              </w:rPr>
              <w:t>Рулонные носители и отдельные листы</w:t>
            </w:r>
          </w:p>
        </w:tc>
      </w:tr>
      <w:tr w:rsidR="00A827CC" w14:paraId="731A7645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4F9344DD" w14:textId="77777777" w:rsidR="00A827CC" w:rsidRPr="007715FE" w:rsidRDefault="00A827CC">
            <w:pPr>
              <w:rPr>
                <w:lang w:val="ru-RU"/>
              </w:rPr>
            </w:pPr>
          </w:p>
        </w:tc>
        <w:tc>
          <w:tcPr>
            <w:tcW w:w="2948" w:type="dxa"/>
            <w:vMerge/>
            <w:vAlign w:val="center"/>
          </w:tcPr>
          <w:p w14:paraId="5FC5C30D" w14:textId="77777777" w:rsidR="00A827CC" w:rsidRPr="007715FE" w:rsidRDefault="00A827CC">
            <w:pPr>
              <w:rPr>
                <w:lang w:val="ru-RU"/>
              </w:rPr>
            </w:pPr>
          </w:p>
        </w:tc>
        <w:tc>
          <w:tcPr>
            <w:tcW w:w="6236" w:type="dxa"/>
            <w:vAlign w:val="center"/>
          </w:tcPr>
          <w:p w14:paraId="40D8B1B9" w14:textId="77777777" w:rsidR="00A827CC" w:rsidRDefault="0000000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рулонов</w:t>
            </w:r>
            <w:proofErr w:type="spellEnd"/>
          </w:p>
        </w:tc>
        <w:tc>
          <w:tcPr>
            <w:tcW w:w="6236" w:type="dxa"/>
            <w:vAlign w:val="center"/>
          </w:tcPr>
          <w:p w14:paraId="5426E48A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Не менее 1</w:t>
            </w:r>
          </w:p>
        </w:tc>
      </w:tr>
      <w:tr w:rsidR="00A827CC" w:rsidRPr="007715FE" w14:paraId="4C0E02E3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593823BC" w14:textId="77777777" w:rsidR="00A827CC" w:rsidRDefault="00A827CC"/>
        </w:tc>
        <w:tc>
          <w:tcPr>
            <w:tcW w:w="2948" w:type="dxa"/>
            <w:vMerge/>
            <w:vAlign w:val="center"/>
          </w:tcPr>
          <w:p w14:paraId="59BFC813" w14:textId="77777777" w:rsidR="00A827CC" w:rsidRDefault="00A827CC"/>
        </w:tc>
        <w:tc>
          <w:tcPr>
            <w:tcW w:w="6236" w:type="dxa"/>
            <w:vAlign w:val="center"/>
          </w:tcPr>
          <w:p w14:paraId="2D6B6682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Диапазон ширины носителей</w:t>
            </w:r>
          </w:p>
        </w:tc>
        <w:tc>
          <w:tcPr>
            <w:tcW w:w="6236" w:type="dxa"/>
            <w:vAlign w:val="center"/>
          </w:tcPr>
          <w:p w14:paraId="0C484865" w14:textId="77777777" w:rsidR="00A827CC" w:rsidRPr="007715FE" w:rsidRDefault="00000000">
            <w:pPr>
              <w:spacing w:after="0" w:line="240" w:lineRule="auto"/>
              <w:rPr>
                <w:lang w:val="ru-RU"/>
              </w:rPr>
            </w:pPr>
            <w:r w:rsidRPr="007715FE">
              <w:rPr>
                <w:rFonts w:ascii="Times New Roman" w:eastAsia="Times New Roman" w:hAnsi="Times New Roman" w:cs="Times New Roman"/>
                <w:sz w:val="20"/>
                <w:lang w:val="ru-RU"/>
              </w:rPr>
              <w:t>Не уже 203,2–610 мм для рулонов и отдельных листов</w:t>
            </w:r>
          </w:p>
        </w:tc>
      </w:tr>
      <w:tr w:rsidR="00A827CC" w14:paraId="0A5F2DCB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5091A125" w14:textId="77777777" w:rsidR="00A827CC" w:rsidRPr="007715FE" w:rsidRDefault="00A827CC">
            <w:pPr>
              <w:rPr>
                <w:lang w:val="ru-RU"/>
              </w:rPr>
            </w:pPr>
          </w:p>
        </w:tc>
        <w:tc>
          <w:tcPr>
            <w:tcW w:w="2948" w:type="dxa"/>
            <w:vMerge/>
            <w:vAlign w:val="center"/>
          </w:tcPr>
          <w:p w14:paraId="7DDFEABE" w14:textId="77777777" w:rsidR="00A827CC" w:rsidRPr="007715FE" w:rsidRDefault="00A827CC">
            <w:pPr>
              <w:rPr>
                <w:lang w:val="ru-RU"/>
              </w:rPr>
            </w:pPr>
          </w:p>
        </w:tc>
        <w:tc>
          <w:tcPr>
            <w:tcW w:w="6236" w:type="dxa"/>
            <w:vAlign w:val="center"/>
          </w:tcPr>
          <w:p w14:paraId="123D8738" w14:textId="77777777" w:rsidR="00A827CC" w:rsidRDefault="0000000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Диапазон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толщины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носителей</w:t>
            </w:r>
            <w:proofErr w:type="spellEnd"/>
          </w:p>
        </w:tc>
        <w:tc>
          <w:tcPr>
            <w:tcW w:w="6236" w:type="dxa"/>
            <w:vAlign w:val="center"/>
          </w:tcPr>
          <w:p w14:paraId="5D791D20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Не уже 0,07–0,8 мм</w:t>
            </w:r>
          </w:p>
        </w:tc>
      </w:tr>
      <w:tr w:rsidR="00A827CC" w14:paraId="1F9ACF3B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006C7E12" w14:textId="77777777" w:rsidR="00A827CC" w:rsidRDefault="00A827CC"/>
        </w:tc>
        <w:tc>
          <w:tcPr>
            <w:tcW w:w="2948" w:type="dxa"/>
            <w:vMerge/>
            <w:vAlign w:val="center"/>
          </w:tcPr>
          <w:p w14:paraId="5D2D2A4A" w14:textId="77777777" w:rsidR="00A827CC" w:rsidRDefault="00A827CC"/>
        </w:tc>
        <w:tc>
          <w:tcPr>
            <w:tcW w:w="6236" w:type="dxa"/>
            <w:vAlign w:val="center"/>
          </w:tcPr>
          <w:p w14:paraId="28BC4A1A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Максимальный внешний диаметр рулона</w:t>
            </w:r>
          </w:p>
        </w:tc>
        <w:tc>
          <w:tcPr>
            <w:tcW w:w="6236" w:type="dxa"/>
            <w:vAlign w:val="center"/>
          </w:tcPr>
          <w:p w14:paraId="5A7397FE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Не менее 150 мм</w:t>
            </w:r>
          </w:p>
        </w:tc>
      </w:tr>
      <w:tr w:rsidR="00A827CC" w14:paraId="4D09055F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110CC9C0" w14:textId="77777777" w:rsidR="00A827CC" w:rsidRDefault="00A827CC"/>
        </w:tc>
        <w:tc>
          <w:tcPr>
            <w:tcW w:w="2948" w:type="dxa"/>
            <w:vMerge/>
            <w:vAlign w:val="center"/>
          </w:tcPr>
          <w:p w14:paraId="32A490E2" w14:textId="77777777" w:rsidR="00A827CC" w:rsidRDefault="00A827CC"/>
        </w:tc>
        <w:tc>
          <w:tcPr>
            <w:tcW w:w="6236" w:type="dxa"/>
            <w:vAlign w:val="center"/>
          </w:tcPr>
          <w:p w14:paraId="6E57088A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Диаметр втулки рулона</w:t>
            </w:r>
          </w:p>
        </w:tc>
        <w:tc>
          <w:tcPr>
            <w:tcW w:w="6236" w:type="dxa"/>
            <w:vAlign w:val="center"/>
          </w:tcPr>
          <w:p w14:paraId="1BEF7931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 дюйма / 3 дюйма</w:t>
            </w:r>
          </w:p>
        </w:tc>
      </w:tr>
      <w:tr w:rsidR="00A827CC" w14:paraId="2B978A44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6E1FECAB" w14:textId="77777777" w:rsidR="00A827CC" w:rsidRDefault="00A827CC"/>
        </w:tc>
        <w:tc>
          <w:tcPr>
            <w:tcW w:w="2948" w:type="dxa"/>
            <w:vMerge/>
            <w:vAlign w:val="center"/>
          </w:tcPr>
          <w:p w14:paraId="59C7502F" w14:textId="77777777" w:rsidR="00A827CC" w:rsidRDefault="00A827CC"/>
        </w:tc>
        <w:tc>
          <w:tcPr>
            <w:tcW w:w="6236" w:type="dxa"/>
            <w:vAlign w:val="center"/>
          </w:tcPr>
          <w:p w14:paraId="4E5C02D9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Печать без полей</w:t>
            </w:r>
          </w:p>
        </w:tc>
        <w:tc>
          <w:tcPr>
            <w:tcW w:w="6236" w:type="dxa"/>
            <w:vAlign w:val="center"/>
          </w:tcPr>
          <w:p w14:paraId="3AE62EA0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Наличие для рулонных носителей</w:t>
            </w:r>
          </w:p>
        </w:tc>
      </w:tr>
      <w:tr w:rsidR="00A827CC" w14:paraId="0EBC6823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6FA019E2" w14:textId="77777777" w:rsidR="00A827CC" w:rsidRDefault="00A827CC"/>
        </w:tc>
        <w:tc>
          <w:tcPr>
            <w:tcW w:w="2948" w:type="dxa"/>
            <w:vMerge/>
            <w:vAlign w:val="center"/>
          </w:tcPr>
          <w:p w14:paraId="6C0DE25E" w14:textId="77777777" w:rsidR="00A827CC" w:rsidRDefault="00A827CC"/>
        </w:tc>
        <w:tc>
          <w:tcPr>
            <w:tcW w:w="6236" w:type="dxa"/>
            <w:vAlign w:val="center"/>
          </w:tcPr>
          <w:p w14:paraId="6BB2264F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Языки печати / поддерживаемые форматы</w:t>
            </w:r>
          </w:p>
        </w:tc>
        <w:tc>
          <w:tcPr>
            <w:tcW w:w="6236" w:type="dxa"/>
            <w:vAlign w:val="center"/>
          </w:tcPr>
          <w:p w14:paraId="2C748FC6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HP-GL/2, HP RTL, PDF 1.7, JPEG, CALS G4 или эквивалент</w:t>
            </w:r>
          </w:p>
        </w:tc>
      </w:tr>
      <w:tr w:rsidR="00A827CC" w14:paraId="2B06D40C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6CF3CBF2" w14:textId="77777777" w:rsidR="00A827CC" w:rsidRDefault="00A827CC"/>
        </w:tc>
        <w:tc>
          <w:tcPr>
            <w:tcW w:w="2948" w:type="dxa"/>
            <w:vMerge/>
            <w:vAlign w:val="center"/>
          </w:tcPr>
          <w:p w14:paraId="5FE3FCD2" w14:textId="77777777" w:rsidR="00A827CC" w:rsidRDefault="00A827CC"/>
        </w:tc>
        <w:tc>
          <w:tcPr>
            <w:tcW w:w="6236" w:type="dxa"/>
            <w:vAlign w:val="center"/>
          </w:tcPr>
          <w:p w14:paraId="4866F282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Интерфейсы</w:t>
            </w:r>
          </w:p>
        </w:tc>
        <w:tc>
          <w:tcPr>
            <w:tcW w:w="6236" w:type="dxa"/>
            <w:vAlign w:val="center"/>
          </w:tcPr>
          <w:p w14:paraId="3072467C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USB, Ethernet, Wi-Fi</w:t>
            </w:r>
          </w:p>
        </w:tc>
      </w:tr>
      <w:tr w:rsidR="00A827CC" w14:paraId="23145033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40019166" w14:textId="77777777" w:rsidR="00A827CC" w:rsidRDefault="00A827CC"/>
        </w:tc>
        <w:tc>
          <w:tcPr>
            <w:tcW w:w="2948" w:type="dxa"/>
            <w:vMerge/>
            <w:vAlign w:val="center"/>
          </w:tcPr>
          <w:p w14:paraId="1733C302" w14:textId="77777777" w:rsidR="00A827CC" w:rsidRDefault="00A827CC"/>
        </w:tc>
        <w:tc>
          <w:tcPr>
            <w:tcW w:w="6236" w:type="dxa"/>
            <w:vAlign w:val="center"/>
          </w:tcPr>
          <w:p w14:paraId="37CCEC1C" w14:textId="77777777" w:rsidR="00A827CC" w:rsidRPr="007715FE" w:rsidRDefault="00000000">
            <w:pPr>
              <w:spacing w:after="0" w:line="240" w:lineRule="auto"/>
              <w:rPr>
                <w:lang w:val="ru-RU"/>
              </w:rPr>
            </w:pPr>
            <w:r w:rsidRPr="007715FE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Поддержка прямой печати с </w:t>
            </w:r>
            <w:r>
              <w:rPr>
                <w:rFonts w:ascii="Times New Roman" w:eastAsia="Times New Roman" w:hAnsi="Times New Roman" w:cs="Times New Roman"/>
                <w:sz w:val="20"/>
              </w:rPr>
              <w:t>USB</w:t>
            </w:r>
            <w:r w:rsidRPr="007715FE">
              <w:rPr>
                <w:rFonts w:ascii="Times New Roman" w:eastAsia="Times New Roman" w:hAnsi="Times New Roman" w:cs="Times New Roman"/>
                <w:sz w:val="20"/>
                <w:lang w:val="ru-RU"/>
              </w:rPr>
              <w:t>-накопителя</w:t>
            </w:r>
          </w:p>
        </w:tc>
        <w:tc>
          <w:tcPr>
            <w:tcW w:w="6236" w:type="dxa"/>
            <w:vAlign w:val="center"/>
          </w:tcPr>
          <w:p w14:paraId="4B8AB37B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Наличие</w:t>
            </w:r>
          </w:p>
        </w:tc>
      </w:tr>
      <w:tr w:rsidR="00A827CC" w14:paraId="603C5637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5D557830" w14:textId="77777777" w:rsidR="00A827CC" w:rsidRDefault="00A827CC"/>
        </w:tc>
        <w:tc>
          <w:tcPr>
            <w:tcW w:w="2948" w:type="dxa"/>
            <w:vMerge/>
            <w:vAlign w:val="center"/>
          </w:tcPr>
          <w:p w14:paraId="32F0A41A" w14:textId="77777777" w:rsidR="00A827CC" w:rsidRDefault="00A827CC"/>
        </w:tc>
        <w:tc>
          <w:tcPr>
            <w:tcW w:w="6236" w:type="dxa"/>
            <w:vAlign w:val="center"/>
          </w:tcPr>
          <w:p w14:paraId="54D44B0B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Электропитание</w:t>
            </w:r>
          </w:p>
        </w:tc>
        <w:tc>
          <w:tcPr>
            <w:tcW w:w="6236" w:type="dxa"/>
            <w:vAlign w:val="center"/>
          </w:tcPr>
          <w:p w14:paraId="6F4FB76A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100–240 В, 50/60 Гц</w:t>
            </w:r>
          </w:p>
        </w:tc>
      </w:tr>
      <w:tr w:rsidR="00A827CC" w14:paraId="70731338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05C46DCD" w14:textId="77777777" w:rsidR="00A827CC" w:rsidRDefault="00A827CC"/>
        </w:tc>
        <w:tc>
          <w:tcPr>
            <w:tcW w:w="2948" w:type="dxa"/>
            <w:vMerge/>
            <w:vAlign w:val="center"/>
          </w:tcPr>
          <w:p w14:paraId="5BB50193" w14:textId="77777777" w:rsidR="00A827CC" w:rsidRDefault="00A827CC"/>
        </w:tc>
        <w:tc>
          <w:tcPr>
            <w:tcW w:w="6236" w:type="dxa"/>
            <w:vAlign w:val="center"/>
          </w:tcPr>
          <w:p w14:paraId="4A0A55C5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Энергопотребление в рабочем режиме</w:t>
            </w:r>
          </w:p>
        </w:tc>
        <w:tc>
          <w:tcPr>
            <w:tcW w:w="6236" w:type="dxa"/>
            <w:vAlign w:val="center"/>
          </w:tcPr>
          <w:p w14:paraId="09893997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Не более 64 Вт</w:t>
            </w:r>
          </w:p>
        </w:tc>
      </w:tr>
      <w:tr w:rsidR="00A827CC" w14:paraId="3ACF24C1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09B5427C" w14:textId="77777777" w:rsidR="00A827CC" w:rsidRDefault="00A827CC"/>
        </w:tc>
        <w:tc>
          <w:tcPr>
            <w:tcW w:w="2948" w:type="dxa"/>
            <w:vMerge/>
            <w:vAlign w:val="center"/>
          </w:tcPr>
          <w:p w14:paraId="09C43B55" w14:textId="77777777" w:rsidR="00A827CC" w:rsidRDefault="00A827CC"/>
        </w:tc>
        <w:tc>
          <w:tcPr>
            <w:tcW w:w="6236" w:type="dxa"/>
            <w:vAlign w:val="center"/>
          </w:tcPr>
          <w:p w14:paraId="4824ECC4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Уровень шума при работе</w:t>
            </w:r>
          </w:p>
        </w:tc>
        <w:tc>
          <w:tcPr>
            <w:tcW w:w="6236" w:type="dxa"/>
            <w:vAlign w:val="center"/>
          </w:tcPr>
          <w:p w14:paraId="4B9C0095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Не более 41 дБ(А)</w:t>
            </w:r>
          </w:p>
        </w:tc>
      </w:tr>
      <w:tr w:rsidR="00A827CC" w14:paraId="62597E1B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37C1C4AC" w14:textId="77777777" w:rsidR="00A827CC" w:rsidRDefault="00A827CC"/>
        </w:tc>
        <w:tc>
          <w:tcPr>
            <w:tcW w:w="2948" w:type="dxa"/>
            <w:vMerge/>
            <w:vAlign w:val="center"/>
          </w:tcPr>
          <w:p w14:paraId="1FA2DC0B" w14:textId="77777777" w:rsidR="00A827CC" w:rsidRDefault="00A827CC"/>
        </w:tc>
        <w:tc>
          <w:tcPr>
            <w:tcW w:w="6236" w:type="dxa"/>
            <w:vAlign w:val="center"/>
          </w:tcPr>
          <w:p w14:paraId="45E05881" w14:textId="77777777" w:rsidR="00A827CC" w:rsidRPr="007715FE" w:rsidRDefault="00000000">
            <w:pPr>
              <w:spacing w:after="0" w:line="240" w:lineRule="auto"/>
              <w:rPr>
                <w:lang w:val="ru-RU"/>
              </w:rPr>
            </w:pPr>
            <w:r w:rsidRPr="007715FE">
              <w:rPr>
                <w:rFonts w:ascii="Times New Roman" w:eastAsia="Times New Roman" w:hAnsi="Times New Roman" w:cs="Times New Roman"/>
                <w:sz w:val="20"/>
                <w:lang w:val="ru-RU"/>
              </w:rPr>
              <w:t>Габаритные размеры оборудования с подставкой</w:t>
            </w:r>
          </w:p>
        </w:tc>
        <w:tc>
          <w:tcPr>
            <w:tcW w:w="6236" w:type="dxa"/>
            <w:vAlign w:val="center"/>
          </w:tcPr>
          <w:p w14:paraId="4AB023C8" w14:textId="77777777" w:rsidR="00A827CC" w:rsidRDefault="0000000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более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980 × 890 × 1060 мм</w:t>
            </w:r>
          </w:p>
        </w:tc>
      </w:tr>
      <w:tr w:rsidR="00A827CC" w14:paraId="61D3C9CC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1E47B278" w14:textId="77777777" w:rsidR="00A827CC" w:rsidRDefault="00A827CC"/>
        </w:tc>
        <w:tc>
          <w:tcPr>
            <w:tcW w:w="2948" w:type="dxa"/>
            <w:vMerge/>
            <w:vAlign w:val="center"/>
          </w:tcPr>
          <w:p w14:paraId="3F966535" w14:textId="77777777" w:rsidR="00A827CC" w:rsidRDefault="00A827CC"/>
        </w:tc>
        <w:tc>
          <w:tcPr>
            <w:tcW w:w="6236" w:type="dxa"/>
            <w:vAlign w:val="center"/>
          </w:tcPr>
          <w:p w14:paraId="07B58444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Масса оборудования</w:t>
            </w:r>
          </w:p>
        </w:tc>
        <w:tc>
          <w:tcPr>
            <w:tcW w:w="6236" w:type="dxa"/>
            <w:vAlign w:val="center"/>
          </w:tcPr>
          <w:p w14:paraId="599FC84B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Не более 55 кг</w:t>
            </w:r>
          </w:p>
        </w:tc>
      </w:tr>
      <w:tr w:rsidR="00A827CC" w:rsidRPr="007715FE" w14:paraId="56CB63FE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14F18E2C" w14:textId="77777777" w:rsidR="00A827CC" w:rsidRDefault="00A827CC"/>
        </w:tc>
        <w:tc>
          <w:tcPr>
            <w:tcW w:w="2948" w:type="dxa"/>
            <w:vMerge/>
            <w:vAlign w:val="center"/>
          </w:tcPr>
          <w:p w14:paraId="11E7F984" w14:textId="77777777" w:rsidR="00A827CC" w:rsidRDefault="00A827CC"/>
        </w:tc>
        <w:tc>
          <w:tcPr>
            <w:tcW w:w="6236" w:type="dxa"/>
            <w:vAlign w:val="center"/>
          </w:tcPr>
          <w:p w14:paraId="0B5BF407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Комплектность</w:t>
            </w:r>
          </w:p>
        </w:tc>
        <w:tc>
          <w:tcPr>
            <w:tcW w:w="6236" w:type="dxa"/>
            <w:vAlign w:val="center"/>
          </w:tcPr>
          <w:p w14:paraId="61AD776C" w14:textId="5CAB0F97" w:rsidR="00A827CC" w:rsidRPr="007715FE" w:rsidRDefault="00000000">
            <w:pPr>
              <w:spacing w:after="0" w:line="240" w:lineRule="auto"/>
              <w:rPr>
                <w:lang w:val="ru-RU"/>
              </w:rPr>
            </w:pPr>
            <w:r w:rsidRPr="007715FE">
              <w:rPr>
                <w:rFonts w:ascii="Times New Roman" w:eastAsia="Times New Roman" w:hAnsi="Times New Roman" w:cs="Times New Roman"/>
                <w:sz w:val="20"/>
                <w:lang w:val="ru-RU"/>
              </w:rPr>
              <w:t>Плоттер в сборе, подставка, приемная корзина/поддон, держатель рулона, комплект стартовых чернил, печатающая головка, кабель питания, руководство пользователя/паспорт, гарантийные документы</w:t>
            </w:r>
            <w:r w:rsidR="00E778E2">
              <w:rPr>
                <w:rFonts w:ascii="Times New Roman" w:eastAsia="Times New Roman" w:hAnsi="Times New Roman" w:cs="Times New Roman"/>
                <w:sz w:val="20"/>
                <w:lang w:val="ru-RU"/>
              </w:rPr>
              <w:t>, бумага</w:t>
            </w:r>
          </w:p>
        </w:tc>
      </w:tr>
      <w:tr w:rsidR="00A827CC" w:rsidRPr="007715FE" w14:paraId="0F9D44BE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53C7E77B" w14:textId="77777777" w:rsidR="00A827CC" w:rsidRPr="007715FE" w:rsidRDefault="00A827CC">
            <w:pPr>
              <w:rPr>
                <w:lang w:val="ru-RU"/>
              </w:rPr>
            </w:pPr>
          </w:p>
        </w:tc>
        <w:tc>
          <w:tcPr>
            <w:tcW w:w="2948" w:type="dxa"/>
            <w:vMerge/>
            <w:vAlign w:val="center"/>
          </w:tcPr>
          <w:p w14:paraId="37083C37" w14:textId="77777777" w:rsidR="00A827CC" w:rsidRPr="007715FE" w:rsidRDefault="00A827CC">
            <w:pPr>
              <w:rPr>
                <w:lang w:val="ru-RU"/>
              </w:rPr>
            </w:pPr>
          </w:p>
        </w:tc>
        <w:tc>
          <w:tcPr>
            <w:tcW w:w="6236" w:type="dxa"/>
            <w:vAlign w:val="center"/>
          </w:tcPr>
          <w:p w14:paraId="51FADE59" w14:textId="77777777" w:rsidR="00A827CC" w:rsidRDefault="0000000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Состояние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товара</w:t>
            </w:r>
            <w:proofErr w:type="spellEnd"/>
          </w:p>
        </w:tc>
        <w:tc>
          <w:tcPr>
            <w:tcW w:w="6236" w:type="dxa"/>
            <w:vAlign w:val="center"/>
          </w:tcPr>
          <w:p w14:paraId="2030EA67" w14:textId="77777777" w:rsidR="00A827CC" w:rsidRPr="007715FE" w:rsidRDefault="00000000">
            <w:pPr>
              <w:spacing w:after="0" w:line="240" w:lineRule="auto"/>
              <w:rPr>
                <w:lang w:val="ru-RU"/>
              </w:rPr>
            </w:pPr>
            <w:r w:rsidRPr="007715FE">
              <w:rPr>
                <w:rFonts w:ascii="Times New Roman" w:eastAsia="Times New Roman" w:hAnsi="Times New Roman" w:cs="Times New Roman"/>
                <w:sz w:val="20"/>
                <w:lang w:val="ru-RU"/>
              </w:rPr>
              <w:t>Новый, не бывший в употреблении</w:t>
            </w:r>
          </w:p>
        </w:tc>
      </w:tr>
      <w:tr w:rsidR="00A827CC" w:rsidRPr="007715FE" w14:paraId="235A5C3F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1F62DFE7" w14:textId="77777777" w:rsidR="00A827CC" w:rsidRPr="007715FE" w:rsidRDefault="00A827CC">
            <w:pPr>
              <w:rPr>
                <w:lang w:val="ru-RU"/>
              </w:rPr>
            </w:pPr>
          </w:p>
        </w:tc>
        <w:tc>
          <w:tcPr>
            <w:tcW w:w="2948" w:type="dxa"/>
            <w:vMerge/>
            <w:vAlign w:val="center"/>
          </w:tcPr>
          <w:p w14:paraId="2F346135" w14:textId="77777777" w:rsidR="00A827CC" w:rsidRPr="007715FE" w:rsidRDefault="00A827CC">
            <w:pPr>
              <w:rPr>
                <w:lang w:val="ru-RU"/>
              </w:rPr>
            </w:pPr>
          </w:p>
        </w:tc>
        <w:tc>
          <w:tcPr>
            <w:tcW w:w="6236" w:type="dxa"/>
            <w:vAlign w:val="center"/>
          </w:tcPr>
          <w:p w14:paraId="07820241" w14:textId="77777777" w:rsidR="00A827CC" w:rsidRDefault="0000000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Гарантийный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срок</w:t>
            </w:r>
            <w:proofErr w:type="spellEnd"/>
          </w:p>
        </w:tc>
        <w:tc>
          <w:tcPr>
            <w:tcW w:w="6236" w:type="dxa"/>
            <w:vAlign w:val="center"/>
          </w:tcPr>
          <w:p w14:paraId="219D1C7B" w14:textId="77777777" w:rsidR="00A827CC" w:rsidRPr="007715FE" w:rsidRDefault="00000000">
            <w:pPr>
              <w:spacing w:after="0" w:line="240" w:lineRule="auto"/>
              <w:rPr>
                <w:lang w:val="ru-RU"/>
              </w:rPr>
            </w:pPr>
            <w:r w:rsidRPr="007715FE">
              <w:rPr>
                <w:rFonts w:ascii="Times New Roman" w:eastAsia="Times New Roman" w:hAnsi="Times New Roman" w:cs="Times New Roman"/>
                <w:sz w:val="20"/>
                <w:lang w:val="ru-RU"/>
              </w:rPr>
              <w:t>Не менее 12 месяцев с даты поставки или ввода в эксплуатацию</w:t>
            </w:r>
          </w:p>
        </w:tc>
      </w:tr>
      <w:tr w:rsidR="00A827CC" w14:paraId="1D538F60" w14:textId="77777777">
        <w:trPr>
          <w:jc w:val="center"/>
        </w:trPr>
        <w:tc>
          <w:tcPr>
            <w:tcW w:w="539" w:type="dxa"/>
            <w:vMerge w:val="restart"/>
            <w:vAlign w:val="center"/>
          </w:tcPr>
          <w:p w14:paraId="5C91B440" w14:textId="77777777" w:rsidR="00A827CC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2948" w:type="dxa"/>
            <w:vMerge w:val="restart"/>
            <w:vAlign w:val="center"/>
          </w:tcPr>
          <w:p w14:paraId="5CBCF382" w14:textId="6554C58A" w:rsidR="00A827CC" w:rsidRPr="007715FE" w:rsidRDefault="00000000">
            <w:pPr>
              <w:spacing w:after="0" w:line="240" w:lineRule="auto"/>
              <w:jc w:val="center"/>
              <w:rPr>
                <w:lang w:val="ru-RU"/>
              </w:rPr>
            </w:pPr>
            <w:proofErr w:type="spellStart"/>
            <w:r w:rsidRPr="007715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Термоклеевая</w:t>
            </w:r>
            <w:proofErr w:type="spellEnd"/>
            <w:r w:rsidRPr="007715F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 машина, 1 шт.</w:t>
            </w:r>
            <w:r w:rsidRPr="007715FE">
              <w:rPr>
                <w:rFonts w:ascii="Times New Roman" w:eastAsia="Times New Roman" w:hAnsi="Times New Roman" w:cs="Times New Roman"/>
                <w:sz w:val="20"/>
                <w:lang w:val="ru-RU"/>
              </w:rPr>
              <w:br/>
              <w:t xml:space="preserve">КТРУ: 28.23.13.190-00000002 — </w:t>
            </w:r>
            <w:proofErr w:type="spellStart"/>
            <w:r w:rsidRPr="007715FE">
              <w:rPr>
                <w:rFonts w:ascii="Times New Roman" w:eastAsia="Times New Roman" w:hAnsi="Times New Roman" w:cs="Times New Roman"/>
                <w:sz w:val="20"/>
                <w:lang w:val="ru-RU"/>
              </w:rPr>
              <w:t>Термоклеевая</w:t>
            </w:r>
            <w:proofErr w:type="spellEnd"/>
            <w:r w:rsidRPr="007715FE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машина</w:t>
            </w:r>
          </w:p>
        </w:tc>
        <w:tc>
          <w:tcPr>
            <w:tcW w:w="6236" w:type="dxa"/>
            <w:vAlign w:val="center"/>
          </w:tcPr>
          <w:p w14:paraId="57D6B085" w14:textId="77777777" w:rsidR="00A827CC" w:rsidRDefault="0000000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Тип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оборудования</w:t>
            </w:r>
            <w:proofErr w:type="spellEnd"/>
          </w:p>
        </w:tc>
        <w:tc>
          <w:tcPr>
            <w:tcW w:w="6236" w:type="dxa"/>
            <w:vAlign w:val="center"/>
          </w:tcPr>
          <w:p w14:paraId="623EC68A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Термоклеевая машина / термоклеевой переплетчик</w:t>
            </w:r>
          </w:p>
        </w:tc>
      </w:tr>
      <w:tr w:rsidR="00A827CC" w:rsidRPr="007715FE" w14:paraId="15EBA1CF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29B0174A" w14:textId="77777777" w:rsidR="00A827CC" w:rsidRDefault="00A827CC"/>
        </w:tc>
        <w:tc>
          <w:tcPr>
            <w:tcW w:w="2948" w:type="dxa"/>
            <w:vMerge/>
            <w:vAlign w:val="center"/>
          </w:tcPr>
          <w:p w14:paraId="637A3B50" w14:textId="77777777" w:rsidR="00A827CC" w:rsidRDefault="00A827CC"/>
        </w:tc>
        <w:tc>
          <w:tcPr>
            <w:tcW w:w="6236" w:type="dxa"/>
            <w:vAlign w:val="center"/>
          </w:tcPr>
          <w:p w14:paraId="63424633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Назначение</w:t>
            </w:r>
          </w:p>
        </w:tc>
        <w:tc>
          <w:tcPr>
            <w:tcW w:w="6236" w:type="dxa"/>
            <w:vAlign w:val="center"/>
          </w:tcPr>
          <w:p w14:paraId="008C0014" w14:textId="77777777" w:rsidR="00A827CC" w:rsidRPr="007715FE" w:rsidRDefault="00000000">
            <w:pPr>
              <w:spacing w:after="0" w:line="240" w:lineRule="auto"/>
              <w:rPr>
                <w:lang w:val="ru-RU"/>
              </w:rPr>
            </w:pPr>
            <w:proofErr w:type="spellStart"/>
            <w:r w:rsidRPr="007715FE">
              <w:rPr>
                <w:rFonts w:ascii="Times New Roman" w:eastAsia="Times New Roman" w:hAnsi="Times New Roman" w:cs="Times New Roman"/>
                <w:sz w:val="20"/>
                <w:lang w:val="ru-RU"/>
              </w:rPr>
              <w:t>Термоклеевое</w:t>
            </w:r>
            <w:proofErr w:type="spellEnd"/>
            <w:r w:rsidRPr="007715FE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скрепление бумажных блоков с обложкой и без обложки</w:t>
            </w:r>
          </w:p>
        </w:tc>
      </w:tr>
      <w:tr w:rsidR="00A827CC" w14:paraId="4AF18D3D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0BAB51ED" w14:textId="77777777" w:rsidR="00A827CC" w:rsidRPr="007715FE" w:rsidRDefault="00A827CC">
            <w:pPr>
              <w:rPr>
                <w:lang w:val="ru-RU"/>
              </w:rPr>
            </w:pPr>
          </w:p>
        </w:tc>
        <w:tc>
          <w:tcPr>
            <w:tcW w:w="2948" w:type="dxa"/>
            <w:vMerge/>
            <w:vAlign w:val="center"/>
          </w:tcPr>
          <w:p w14:paraId="4672BA44" w14:textId="77777777" w:rsidR="00A827CC" w:rsidRPr="007715FE" w:rsidRDefault="00A827CC">
            <w:pPr>
              <w:rPr>
                <w:lang w:val="ru-RU"/>
              </w:rPr>
            </w:pPr>
          </w:p>
        </w:tc>
        <w:tc>
          <w:tcPr>
            <w:tcW w:w="6236" w:type="dxa"/>
            <w:vAlign w:val="center"/>
          </w:tcPr>
          <w:p w14:paraId="3A6097A3" w14:textId="77777777" w:rsidR="00A827CC" w:rsidRDefault="0000000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Вид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переплета</w:t>
            </w:r>
            <w:proofErr w:type="spellEnd"/>
          </w:p>
        </w:tc>
        <w:tc>
          <w:tcPr>
            <w:tcW w:w="6236" w:type="dxa"/>
            <w:vAlign w:val="center"/>
          </w:tcPr>
          <w:p w14:paraId="26A60A9A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Ручной</w:t>
            </w:r>
          </w:p>
        </w:tc>
      </w:tr>
      <w:tr w:rsidR="00A827CC" w14:paraId="4A9ECB44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2FC42817" w14:textId="77777777" w:rsidR="00A827CC" w:rsidRDefault="00A827CC"/>
        </w:tc>
        <w:tc>
          <w:tcPr>
            <w:tcW w:w="2948" w:type="dxa"/>
            <w:vMerge/>
            <w:vAlign w:val="center"/>
          </w:tcPr>
          <w:p w14:paraId="1342C669" w14:textId="77777777" w:rsidR="00A827CC" w:rsidRDefault="00A827CC"/>
        </w:tc>
        <w:tc>
          <w:tcPr>
            <w:tcW w:w="6236" w:type="dxa"/>
            <w:vAlign w:val="center"/>
          </w:tcPr>
          <w:p w14:paraId="03C26BA3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Диапазон длины переплета / корешка</w:t>
            </w:r>
          </w:p>
        </w:tc>
        <w:tc>
          <w:tcPr>
            <w:tcW w:w="6236" w:type="dxa"/>
            <w:vAlign w:val="center"/>
          </w:tcPr>
          <w:p w14:paraId="54A7F640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50–330 мм</w:t>
            </w:r>
          </w:p>
        </w:tc>
      </w:tr>
      <w:tr w:rsidR="00A827CC" w14:paraId="3EB93D12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48E8DD9F" w14:textId="77777777" w:rsidR="00A827CC" w:rsidRDefault="00A827CC"/>
        </w:tc>
        <w:tc>
          <w:tcPr>
            <w:tcW w:w="2948" w:type="dxa"/>
            <w:vMerge/>
            <w:vAlign w:val="center"/>
          </w:tcPr>
          <w:p w14:paraId="288B0883" w14:textId="77777777" w:rsidR="00A827CC" w:rsidRDefault="00A827CC"/>
        </w:tc>
        <w:tc>
          <w:tcPr>
            <w:tcW w:w="6236" w:type="dxa"/>
            <w:vAlign w:val="center"/>
          </w:tcPr>
          <w:p w14:paraId="78D244B5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Диапазон толщины переплета</w:t>
            </w:r>
          </w:p>
        </w:tc>
        <w:tc>
          <w:tcPr>
            <w:tcW w:w="6236" w:type="dxa"/>
            <w:vAlign w:val="center"/>
          </w:tcPr>
          <w:p w14:paraId="35A2B9A8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1–40 мм</w:t>
            </w:r>
          </w:p>
        </w:tc>
      </w:tr>
      <w:tr w:rsidR="00A827CC" w14:paraId="4DC654F5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6368A99D" w14:textId="77777777" w:rsidR="00A827CC" w:rsidRDefault="00A827CC"/>
        </w:tc>
        <w:tc>
          <w:tcPr>
            <w:tcW w:w="2948" w:type="dxa"/>
            <w:vMerge/>
            <w:vAlign w:val="center"/>
          </w:tcPr>
          <w:p w14:paraId="413FD037" w14:textId="77777777" w:rsidR="00A827CC" w:rsidRDefault="00A827CC"/>
        </w:tc>
        <w:tc>
          <w:tcPr>
            <w:tcW w:w="6236" w:type="dxa"/>
            <w:vAlign w:val="center"/>
          </w:tcPr>
          <w:p w14:paraId="4823A233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Производительность</w:t>
            </w:r>
          </w:p>
        </w:tc>
        <w:tc>
          <w:tcPr>
            <w:tcW w:w="6236" w:type="dxa"/>
            <w:vAlign w:val="center"/>
          </w:tcPr>
          <w:p w14:paraId="1A125EAA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Не менее 120 книг/час</w:t>
            </w:r>
          </w:p>
        </w:tc>
      </w:tr>
      <w:tr w:rsidR="00A827CC" w14:paraId="530F240E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4CB6137E" w14:textId="77777777" w:rsidR="00A827CC" w:rsidRDefault="00A827CC"/>
        </w:tc>
        <w:tc>
          <w:tcPr>
            <w:tcW w:w="2948" w:type="dxa"/>
            <w:vMerge/>
            <w:vAlign w:val="center"/>
          </w:tcPr>
          <w:p w14:paraId="0016B679" w14:textId="77777777" w:rsidR="00A827CC" w:rsidRDefault="00A827CC"/>
        </w:tc>
        <w:tc>
          <w:tcPr>
            <w:tcW w:w="6236" w:type="dxa"/>
            <w:vAlign w:val="center"/>
          </w:tcPr>
          <w:p w14:paraId="0262F071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Тип обложки</w:t>
            </w:r>
          </w:p>
        </w:tc>
        <w:tc>
          <w:tcPr>
            <w:tcW w:w="6236" w:type="dxa"/>
            <w:vAlign w:val="center"/>
          </w:tcPr>
          <w:p w14:paraId="28AEC02C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Мягкая и твердая</w:t>
            </w:r>
          </w:p>
        </w:tc>
      </w:tr>
      <w:tr w:rsidR="00A827CC" w14:paraId="625F4D98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06E70D13" w14:textId="77777777" w:rsidR="00A827CC" w:rsidRDefault="00A827CC"/>
        </w:tc>
        <w:tc>
          <w:tcPr>
            <w:tcW w:w="2948" w:type="dxa"/>
            <w:vMerge/>
            <w:vAlign w:val="center"/>
          </w:tcPr>
          <w:p w14:paraId="68ED392A" w14:textId="77777777" w:rsidR="00A827CC" w:rsidRDefault="00A827CC"/>
        </w:tc>
        <w:tc>
          <w:tcPr>
            <w:tcW w:w="6236" w:type="dxa"/>
            <w:vAlign w:val="center"/>
          </w:tcPr>
          <w:p w14:paraId="6FB6E0FD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Максимальная плотность обложки</w:t>
            </w:r>
          </w:p>
        </w:tc>
        <w:tc>
          <w:tcPr>
            <w:tcW w:w="6236" w:type="dxa"/>
            <w:vAlign w:val="center"/>
          </w:tcPr>
          <w:p w14:paraId="55E236DB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Не менее 400 г/м²</w:t>
            </w:r>
          </w:p>
        </w:tc>
      </w:tr>
      <w:tr w:rsidR="00A827CC" w14:paraId="7772DD15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7D30987B" w14:textId="77777777" w:rsidR="00A827CC" w:rsidRDefault="00A827CC"/>
        </w:tc>
        <w:tc>
          <w:tcPr>
            <w:tcW w:w="2948" w:type="dxa"/>
            <w:vMerge/>
            <w:vAlign w:val="center"/>
          </w:tcPr>
          <w:p w14:paraId="4C56A5D6" w14:textId="77777777" w:rsidR="00A827CC" w:rsidRDefault="00A827CC"/>
        </w:tc>
        <w:tc>
          <w:tcPr>
            <w:tcW w:w="6236" w:type="dxa"/>
            <w:vAlign w:val="center"/>
          </w:tcPr>
          <w:p w14:paraId="3324E606" w14:textId="77777777" w:rsidR="00A827CC" w:rsidRPr="007715FE" w:rsidRDefault="00000000">
            <w:pPr>
              <w:spacing w:after="0" w:line="240" w:lineRule="auto"/>
              <w:rPr>
                <w:lang w:val="ru-RU"/>
              </w:rPr>
            </w:pPr>
            <w:r w:rsidRPr="007715FE">
              <w:rPr>
                <w:rFonts w:ascii="Times New Roman" w:eastAsia="Times New Roman" w:hAnsi="Times New Roman" w:cs="Times New Roman"/>
                <w:sz w:val="20"/>
                <w:lang w:val="ru-RU"/>
              </w:rPr>
              <w:t>Допустимая плотность бумаги/картона блока</w:t>
            </w:r>
          </w:p>
        </w:tc>
        <w:tc>
          <w:tcPr>
            <w:tcW w:w="6236" w:type="dxa"/>
            <w:vAlign w:val="center"/>
          </w:tcPr>
          <w:p w14:paraId="29994182" w14:textId="77777777" w:rsidR="00A827CC" w:rsidRDefault="0000000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130 г/м²</w:t>
            </w:r>
          </w:p>
        </w:tc>
      </w:tr>
      <w:tr w:rsidR="00A827CC" w14:paraId="0BD7FD59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0C986C10" w14:textId="77777777" w:rsidR="00A827CC" w:rsidRDefault="00A827CC"/>
        </w:tc>
        <w:tc>
          <w:tcPr>
            <w:tcW w:w="2948" w:type="dxa"/>
            <w:vMerge/>
            <w:vAlign w:val="center"/>
          </w:tcPr>
          <w:p w14:paraId="4E7657FC" w14:textId="77777777" w:rsidR="00A827CC" w:rsidRDefault="00A827CC"/>
        </w:tc>
        <w:tc>
          <w:tcPr>
            <w:tcW w:w="6236" w:type="dxa"/>
            <w:vAlign w:val="center"/>
          </w:tcPr>
          <w:p w14:paraId="2D1A44E7" w14:textId="77777777" w:rsidR="00A827CC" w:rsidRPr="007715FE" w:rsidRDefault="00000000">
            <w:pPr>
              <w:spacing w:after="0" w:line="240" w:lineRule="auto"/>
              <w:rPr>
                <w:lang w:val="ru-RU"/>
              </w:rPr>
            </w:pPr>
            <w:r w:rsidRPr="007715FE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Рабочая температура клея / время нагрева</w:t>
            </w:r>
          </w:p>
        </w:tc>
        <w:tc>
          <w:tcPr>
            <w:tcW w:w="6236" w:type="dxa"/>
            <w:vAlign w:val="center"/>
          </w:tcPr>
          <w:p w14:paraId="63D20A0A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160 °C;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более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10 мин</w:t>
            </w:r>
          </w:p>
        </w:tc>
      </w:tr>
      <w:tr w:rsidR="00A827CC" w:rsidRPr="007715FE" w14:paraId="04C3FC78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781EFF65" w14:textId="77777777" w:rsidR="00A827CC" w:rsidRDefault="00A827CC"/>
        </w:tc>
        <w:tc>
          <w:tcPr>
            <w:tcW w:w="2948" w:type="dxa"/>
            <w:vMerge/>
            <w:vAlign w:val="center"/>
          </w:tcPr>
          <w:p w14:paraId="5838AB25" w14:textId="77777777" w:rsidR="00A827CC" w:rsidRDefault="00A827CC"/>
        </w:tc>
        <w:tc>
          <w:tcPr>
            <w:tcW w:w="6236" w:type="dxa"/>
            <w:vAlign w:val="center"/>
          </w:tcPr>
          <w:p w14:paraId="110A8230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Электропитание / мощность</w:t>
            </w:r>
          </w:p>
        </w:tc>
        <w:tc>
          <w:tcPr>
            <w:tcW w:w="6236" w:type="dxa"/>
            <w:vAlign w:val="center"/>
          </w:tcPr>
          <w:p w14:paraId="5B311373" w14:textId="77777777" w:rsidR="00A827CC" w:rsidRPr="007715FE" w:rsidRDefault="00000000">
            <w:pPr>
              <w:spacing w:after="0" w:line="240" w:lineRule="auto"/>
              <w:rPr>
                <w:lang w:val="ru-RU"/>
              </w:rPr>
            </w:pPr>
            <w:r w:rsidRPr="007715FE">
              <w:rPr>
                <w:rFonts w:ascii="Times New Roman" w:eastAsia="Times New Roman" w:hAnsi="Times New Roman" w:cs="Times New Roman"/>
                <w:sz w:val="20"/>
                <w:lang w:val="ru-RU"/>
              </w:rPr>
              <w:t>220 В, 50–60 Гц; не менее 500 Вт</w:t>
            </w:r>
          </w:p>
        </w:tc>
      </w:tr>
      <w:tr w:rsidR="00A827CC" w14:paraId="63319F3A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6DB94B54" w14:textId="77777777" w:rsidR="00A827CC" w:rsidRPr="007715FE" w:rsidRDefault="00A827CC">
            <w:pPr>
              <w:rPr>
                <w:lang w:val="ru-RU"/>
              </w:rPr>
            </w:pPr>
          </w:p>
        </w:tc>
        <w:tc>
          <w:tcPr>
            <w:tcW w:w="2948" w:type="dxa"/>
            <w:vMerge/>
            <w:vAlign w:val="center"/>
          </w:tcPr>
          <w:p w14:paraId="788BB725" w14:textId="77777777" w:rsidR="00A827CC" w:rsidRPr="007715FE" w:rsidRDefault="00A827CC">
            <w:pPr>
              <w:rPr>
                <w:lang w:val="ru-RU"/>
              </w:rPr>
            </w:pPr>
          </w:p>
        </w:tc>
        <w:tc>
          <w:tcPr>
            <w:tcW w:w="6236" w:type="dxa"/>
            <w:vAlign w:val="center"/>
          </w:tcPr>
          <w:p w14:paraId="22FDFA5C" w14:textId="77777777" w:rsidR="00A827CC" w:rsidRDefault="0000000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Торшонирующее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устройство</w:t>
            </w:r>
            <w:proofErr w:type="spellEnd"/>
          </w:p>
        </w:tc>
        <w:tc>
          <w:tcPr>
            <w:tcW w:w="6236" w:type="dxa"/>
            <w:vAlign w:val="center"/>
          </w:tcPr>
          <w:p w14:paraId="047A4EE7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Наличие</w:t>
            </w:r>
          </w:p>
        </w:tc>
      </w:tr>
      <w:tr w:rsidR="00A827CC" w14:paraId="44D01501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01B64D77" w14:textId="77777777" w:rsidR="00A827CC" w:rsidRDefault="00A827CC"/>
        </w:tc>
        <w:tc>
          <w:tcPr>
            <w:tcW w:w="2948" w:type="dxa"/>
            <w:vMerge/>
            <w:vAlign w:val="center"/>
          </w:tcPr>
          <w:p w14:paraId="49C67618" w14:textId="77777777" w:rsidR="00A827CC" w:rsidRDefault="00A827CC"/>
        </w:tc>
        <w:tc>
          <w:tcPr>
            <w:tcW w:w="6236" w:type="dxa"/>
            <w:vAlign w:val="center"/>
          </w:tcPr>
          <w:p w14:paraId="5DAD4279" w14:textId="77777777" w:rsidR="00A827CC" w:rsidRPr="007715FE" w:rsidRDefault="00000000">
            <w:pPr>
              <w:spacing w:after="0" w:line="240" w:lineRule="auto"/>
              <w:rPr>
                <w:lang w:val="ru-RU"/>
              </w:rPr>
            </w:pPr>
            <w:r w:rsidRPr="007715FE">
              <w:rPr>
                <w:rFonts w:ascii="Times New Roman" w:eastAsia="Times New Roman" w:hAnsi="Times New Roman" w:cs="Times New Roman"/>
                <w:sz w:val="20"/>
                <w:lang w:val="ru-RU"/>
              </w:rPr>
              <w:t>Боковая проклейка / фрезерование / регулировка глубины проклейки</w:t>
            </w:r>
          </w:p>
        </w:tc>
        <w:tc>
          <w:tcPr>
            <w:tcW w:w="6236" w:type="dxa"/>
            <w:vAlign w:val="center"/>
          </w:tcPr>
          <w:p w14:paraId="5ADBFEF0" w14:textId="77777777" w:rsidR="00A827CC" w:rsidRDefault="0000000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Нет</w:t>
            </w:r>
            <w:proofErr w:type="spellEnd"/>
          </w:p>
        </w:tc>
      </w:tr>
      <w:tr w:rsidR="00A827CC" w:rsidRPr="007715FE" w14:paraId="0A702FCC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7DC29CB4" w14:textId="77777777" w:rsidR="00A827CC" w:rsidRDefault="00A827CC"/>
        </w:tc>
        <w:tc>
          <w:tcPr>
            <w:tcW w:w="2948" w:type="dxa"/>
            <w:vMerge/>
            <w:vAlign w:val="center"/>
          </w:tcPr>
          <w:p w14:paraId="2E02A153" w14:textId="77777777" w:rsidR="00A827CC" w:rsidRDefault="00A827CC"/>
        </w:tc>
        <w:tc>
          <w:tcPr>
            <w:tcW w:w="6236" w:type="dxa"/>
            <w:vAlign w:val="center"/>
          </w:tcPr>
          <w:p w14:paraId="35F3B16A" w14:textId="77777777" w:rsidR="00A827CC" w:rsidRPr="007715FE" w:rsidRDefault="00000000">
            <w:pPr>
              <w:spacing w:after="0" w:line="240" w:lineRule="auto"/>
              <w:rPr>
                <w:lang w:val="ru-RU"/>
              </w:rPr>
            </w:pPr>
            <w:r w:rsidRPr="007715FE">
              <w:rPr>
                <w:rFonts w:ascii="Times New Roman" w:eastAsia="Times New Roman" w:hAnsi="Times New Roman" w:cs="Times New Roman"/>
                <w:sz w:val="20"/>
                <w:lang w:val="ru-RU"/>
              </w:rPr>
              <w:t>Обжим обложки и технологические операции</w:t>
            </w:r>
          </w:p>
        </w:tc>
        <w:tc>
          <w:tcPr>
            <w:tcW w:w="6236" w:type="dxa"/>
            <w:vAlign w:val="center"/>
          </w:tcPr>
          <w:p w14:paraId="60E9F530" w14:textId="77777777" w:rsidR="00A827CC" w:rsidRPr="007715FE" w:rsidRDefault="00000000">
            <w:pPr>
              <w:spacing w:after="0" w:line="240" w:lineRule="auto"/>
              <w:rPr>
                <w:lang w:val="ru-RU"/>
              </w:rPr>
            </w:pPr>
            <w:r w:rsidRPr="007715FE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Ручные: зажим блока, переворот, </w:t>
            </w:r>
            <w:proofErr w:type="spellStart"/>
            <w:r w:rsidRPr="007715FE">
              <w:rPr>
                <w:rFonts w:ascii="Times New Roman" w:eastAsia="Times New Roman" w:hAnsi="Times New Roman" w:cs="Times New Roman"/>
                <w:sz w:val="20"/>
                <w:lang w:val="ru-RU"/>
              </w:rPr>
              <w:t>торшонирование</w:t>
            </w:r>
            <w:proofErr w:type="spellEnd"/>
            <w:r w:rsidRPr="007715FE">
              <w:rPr>
                <w:rFonts w:ascii="Times New Roman" w:eastAsia="Times New Roman" w:hAnsi="Times New Roman" w:cs="Times New Roman"/>
                <w:sz w:val="20"/>
                <w:lang w:val="ru-RU"/>
              </w:rPr>
              <w:t>, подача клея, регулировка температуры</w:t>
            </w:r>
          </w:p>
        </w:tc>
      </w:tr>
      <w:tr w:rsidR="00A827CC" w14:paraId="16A4062E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7099882C" w14:textId="77777777" w:rsidR="00A827CC" w:rsidRDefault="00A827CC"/>
        </w:tc>
        <w:tc>
          <w:tcPr>
            <w:tcW w:w="2948" w:type="dxa"/>
            <w:vMerge/>
            <w:vAlign w:val="center"/>
          </w:tcPr>
          <w:p w14:paraId="4D09E630" w14:textId="77777777" w:rsidR="00A827CC" w:rsidRDefault="00A827CC"/>
        </w:tc>
        <w:tc>
          <w:tcPr>
            <w:tcW w:w="6236" w:type="dxa"/>
            <w:vAlign w:val="center"/>
          </w:tcPr>
          <w:p w14:paraId="0FD08FFD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Масса оборудования</w:t>
            </w:r>
          </w:p>
        </w:tc>
        <w:tc>
          <w:tcPr>
            <w:tcW w:w="6236" w:type="dxa"/>
            <w:vAlign w:val="center"/>
          </w:tcPr>
          <w:p w14:paraId="4F309A80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Не более 32 кг</w:t>
            </w:r>
          </w:p>
        </w:tc>
      </w:tr>
      <w:tr w:rsidR="00A827CC" w:rsidRPr="007715FE" w14:paraId="2C41E6C4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2D8DD8D8" w14:textId="77777777" w:rsidR="00A827CC" w:rsidRDefault="00A827CC"/>
        </w:tc>
        <w:tc>
          <w:tcPr>
            <w:tcW w:w="2948" w:type="dxa"/>
            <w:vMerge/>
            <w:vAlign w:val="center"/>
          </w:tcPr>
          <w:p w14:paraId="35C4B0E8" w14:textId="77777777" w:rsidR="00A827CC" w:rsidRDefault="00A827CC"/>
        </w:tc>
        <w:tc>
          <w:tcPr>
            <w:tcW w:w="6236" w:type="dxa"/>
            <w:vAlign w:val="center"/>
          </w:tcPr>
          <w:p w14:paraId="55C39756" w14:textId="77777777" w:rsidR="00A827C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Комплектность</w:t>
            </w:r>
          </w:p>
        </w:tc>
        <w:tc>
          <w:tcPr>
            <w:tcW w:w="6236" w:type="dxa"/>
            <w:vAlign w:val="center"/>
          </w:tcPr>
          <w:p w14:paraId="4B919D07" w14:textId="2981F08B" w:rsidR="00A827CC" w:rsidRPr="007715FE" w:rsidRDefault="00000000">
            <w:pPr>
              <w:spacing w:after="0" w:line="240" w:lineRule="auto"/>
              <w:rPr>
                <w:lang w:val="ru-RU"/>
              </w:rPr>
            </w:pPr>
            <w:proofErr w:type="spellStart"/>
            <w:r w:rsidRPr="007715FE">
              <w:rPr>
                <w:rFonts w:ascii="Times New Roman" w:eastAsia="Times New Roman" w:hAnsi="Times New Roman" w:cs="Times New Roman"/>
                <w:sz w:val="20"/>
                <w:lang w:val="ru-RU"/>
              </w:rPr>
              <w:t>Термоклеевая</w:t>
            </w:r>
            <w:proofErr w:type="spellEnd"/>
            <w:r w:rsidRPr="007715FE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машина в сборе, планка для мягкой и твердой обложки, термоклей, кабель питания, руководство пользователя/паспорт, гарантийные документы</w:t>
            </w:r>
          </w:p>
        </w:tc>
      </w:tr>
      <w:tr w:rsidR="00A827CC" w:rsidRPr="007715FE" w14:paraId="2F6B5046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773EC325" w14:textId="77777777" w:rsidR="00A827CC" w:rsidRPr="007715FE" w:rsidRDefault="00A827CC">
            <w:pPr>
              <w:rPr>
                <w:lang w:val="ru-RU"/>
              </w:rPr>
            </w:pPr>
          </w:p>
        </w:tc>
        <w:tc>
          <w:tcPr>
            <w:tcW w:w="2948" w:type="dxa"/>
            <w:vMerge/>
            <w:vAlign w:val="center"/>
          </w:tcPr>
          <w:p w14:paraId="3DD14965" w14:textId="77777777" w:rsidR="00A827CC" w:rsidRPr="007715FE" w:rsidRDefault="00A827CC">
            <w:pPr>
              <w:rPr>
                <w:lang w:val="ru-RU"/>
              </w:rPr>
            </w:pPr>
          </w:p>
        </w:tc>
        <w:tc>
          <w:tcPr>
            <w:tcW w:w="6236" w:type="dxa"/>
            <w:vAlign w:val="center"/>
          </w:tcPr>
          <w:p w14:paraId="20F97159" w14:textId="77777777" w:rsidR="00A827CC" w:rsidRDefault="0000000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Состояние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товара</w:t>
            </w:r>
            <w:proofErr w:type="spellEnd"/>
          </w:p>
        </w:tc>
        <w:tc>
          <w:tcPr>
            <w:tcW w:w="6236" w:type="dxa"/>
            <w:vAlign w:val="center"/>
          </w:tcPr>
          <w:p w14:paraId="1C7E2C04" w14:textId="77777777" w:rsidR="00A827CC" w:rsidRPr="007715FE" w:rsidRDefault="00000000">
            <w:pPr>
              <w:spacing w:after="0" w:line="240" w:lineRule="auto"/>
              <w:rPr>
                <w:lang w:val="ru-RU"/>
              </w:rPr>
            </w:pPr>
            <w:r w:rsidRPr="007715FE">
              <w:rPr>
                <w:rFonts w:ascii="Times New Roman" w:eastAsia="Times New Roman" w:hAnsi="Times New Roman" w:cs="Times New Roman"/>
                <w:sz w:val="20"/>
                <w:lang w:val="ru-RU"/>
              </w:rPr>
              <w:t>Новый, не бывший в употреблении</w:t>
            </w:r>
          </w:p>
        </w:tc>
      </w:tr>
      <w:tr w:rsidR="00A827CC" w:rsidRPr="007715FE" w14:paraId="4426DE2C" w14:textId="77777777">
        <w:trPr>
          <w:jc w:val="center"/>
        </w:trPr>
        <w:tc>
          <w:tcPr>
            <w:tcW w:w="539" w:type="dxa"/>
            <w:vMerge/>
            <w:vAlign w:val="center"/>
          </w:tcPr>
          <w:p w14:paraId="42F35776" w14:textId="77777777" w:rsidR="00A827CC" w:rsidRPr="007715FE" w:rsidRDefault="00A827CC">
            <w:pPr>
              <w:rPr>
                <w:lang w:val="ru-RU"/>
              </w:rPr>
            </w:pPr>
          </w:p>
        </w:tc>
        <w:tc>
          <w:tcPr>
            <w:tcW w:w="2948" w:type="dxa"/>
            <w:vMerge/>
            <w:vAlign w:val="center"/>
          </w:tcPr>
          <w:p w14:paraId="0C6F0F08" w14:textId="77777777" w:rsidR="00A827CC" w:rsidRPr="007715FE" w:rsidRDefault="00A827CC">
            <w:pPr>
              <w:rPr>
                <w:lang w:val="ru-RU"/>
              </w:rPr>
            </w:pPr>
          </w:p>
        </w:tc>
        <w:tc>
          <w:tcPr>
            <w:tcW w:w="6236" w:type="dxa"/>
            <w:vAlign w:val="center"/>
          </w:tcPr>
          <w:p w14:paraId="1BA04C1F" w14:textId="77777777" w:rsidR="00A827CC" w:rsidRDefault="0000000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Гарантийный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срок</w:t>
            </w:r>
            <w:proofErr w:type="spellEnd"/>
          </w:p>
        </w:tc>
        <w:tc>
          <w:tcPr>
            <w:tcW w:w="6236" w:type="dxa"/>
            <w:vAlign w:val="center"/>
          </w:tcPr>
          <w:p w14:paraId="6F950D29" w14:textId="77777777" w:rsidR="00A827CC" w:rsidRPr="007715FE" w:rsidRDefault="00000000">
            <w:pPr>
              <w:spacing w:after="0" w:line="240" w:lineRule="auto"/>
              <w:rPr>
                <w:lang w:val="ru-RU"/>
              </w:rPr>
            </w:pPr>
            <w:r w:rsidRPr="007715FE">
              <w:rPr>
                <w:rFonts w:ascii="Times New Roman" w:eastAsia="Times New Roman" w:hAnsi="Times New Roman" w:cs="Times New Roman"/>
                <w:sz w:val="20"/>
                <w:lang w:val="ru-RU"/>
              </w:rPr>
              <w:t>Не менее 12 месяцев с даты поставки или ввода в эксплуатацию</w:t>
            </w:r>
          </w:p>
        </w:tc>
      </w:tr>
    </w:tbl>
    <w:p w14:paraId="222616A0" w14:textId="77777777" w:rsidR="003732C8" w:rsidRPr="007715FE" w:rsidRDefault="003732C8">
      <w:pPr>
        <w:rPr>
          <w:lang w:val="ru-RU"/>
        </w:rPr>
      </w:pPr>
    </w:p>
    <w:sectPr w:rsidR="003732C8" w:rsidRPr="007715FE" w:rsidSect="00034616">
      <w:pgSz w:w="16838" w:h="11906" w:orient="landscape"/>
      <w:pgMar w:top="539" w:right="397" w:bottom="312" w:left="3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12702580">
    <w:abstractNumId w:val="8"/>
  </w:num>
  <w:num w:numId="2" w16cid:durableId="1909798897">
    <w:abstractNumId w:val="6"/>
  </w:num>
  <w:num w:numId="3" w16cid:durableId="1296374768">
    <w:abstractNumId w:val="5"/>
  </w:num>
  <w:num w:numId="4" w16cid:durableId="523830835">
    <w:abstractNumId w:val="4"/>
  </w:num>
  <w:num w:numId="5" w16cid:durableId="589583186">
    <w:abstractNumId w:val="7"/>
  </w:num>
  <w:num w:numId="6" w16cid:durableId="369305181">
    <w:abstractNumId w:val="3"/>
  </w:num>
  <w:num w:numId="7" w16cid:durableId="1386295851">
    <w:abstractNumId w:val="2"/>
  </w:num>
  <w:num w:numId="8" w16cid:durableId="177433411">
    <w:abstractNumId w:val="1"/>
  </w:num>
  <w:num w:numId="9" w16cid:durableId="868447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732C8"/>
    <w:rsid w:val="007715FE"/>
    <w:rsid w:val="00A827CC"/>
    <w:rsid w:val="00AA1D8D"/>
    <w:rsid w:val="00B47730"/>
    <w:rsid w:val="00BA7428"/>
    <w:rsid w:val="00CB0664"/>
    <w:rsid w:val="00E778E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D6310F"/>
  <w14:defaultImageDpi w14:val="300"/>
  <w15:docId w15:val="{0084A817-CB43-4774-864D-E7C1F223E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1528</Words>
  <Characters>8713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10221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Alexey Samodelkin</cp:lastModifiedBy>
  <cp:revision>2</cp:revision>
  <dcterms:created xsi:type="dcterms:W3CDTF">2026-05-24T10:58:00Z</dcterms:created>
  <dcterms:modified xsi:type="dcterms:W3CDTF">2026-05-24T10:58:00Z</dcterms:modified>
  <cp:category/>
</cp:coreProperties>
</file>