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0119">
      <w:pPr>
        <w:pStyle w:val="113"/>
        <w:spacing w:line="228" w:lineRule="auto"/>
        <w:ind w:left="4512" w:firstLine="708"/>
        <w:jc w:val="left"/>
        <w:rPr>
          <w:sz w:val="22"/>
        </w:rPr>
      </w:pPr>
      <w:r>
        <w:rPr>
          <w:rFonts w:eastAsia="Times New Roman"/>
          <w:sz w:val="22"/>
        </w:rPr>
        <w:t xml:space="preserve"> </w:t>
      </w:r>
    </w:p>
    <w:p w14:paraId="5AEB153D">
      <w:pPr>
        <w:jc w:val="center"/>
        <w:rPr>
          <w:b/>
        </w:rPr>
      </w:pPr>
      <w:r>
        <w:rPr>
          <w:b/>
        </w:rPr>
        <w:t>Контракт подряда  № ________________________</w:t>
      </w:r>
    </w:p>
    <w:p w14:paraId="079ABA5A">
      <w:pPr>
        <w:jc w:val="center"/>
        <w:rPr>
          <w:b/>
        </w:rPr>
      </w:pPr>
    </w:p>
    <w:p w14:paraId="55EBC578">
      <w:pPr>
        <w:jc w:val="both"/>
      </w:pPr>
      <w:r>
        <w:t>г. Киров</w:t>
      </w:r>
      <w:r>
        <w:tab/>
      </w:r>
      <w:r>
        <w:tab/>
      </w:r>
      <w:r>
        <w:tab/>
      </w:r>
      <w:r>
        <w:tab/>
      </w:r>
      <w:r>
        <w:tab/>
      </w:r>
      <w:r>
        <w:tab/>
      </w:r>
      <w:r>
        <w:tab/>
      </w:r>
      <w:r>
        <w:t xml:space="preserve">                          «    » июня  2026 года</w:t>
      </w:r>
    </w:p>
    <w:p w14:paraId="51035DF7">
      <w:pPr>
        <w:jc w:val="both"/>
      </w:pPr>
    </w:p>
    <w:p w14:paraId="0938B09D">
      <w:pPr>
        <w:jc w:val="both"/>
      </w:pPr>
      <w:r>
        <w:tab/>
      </w:r>
      <w:r>
        <w:rPr>
          <w:b/>
        </w:rPr>
        <w:t>Муниципальное казенное дошкольное образовательное учреждение «Детский сад № 172» города  Кирова (МКДОУ № 172),</w:t>
      </w:r>
      <w:r>
        <w:t xml:space="preserve"> действующее от имени МО «Город Киров», именуемое в дальнейшем «Заказчик»,  в лице заведующего Фоминых Яны Вячеславовны, действующего на основании Устава,  с одной стороны, и </w:t>
      </w:r>
    </w:p>
    <w:p w14:paraId="5EDC2F61">
      <w:pPr>
        <w:ind w:firstLine="720" w:firstLineChars="300"/>
        <w:jc w:val="both"/>
      </w:pPr>
      <w:r>
        <w:rPr>
          <w:rFonts w:hint="default"/>
          <w:b w:val="0"/>
          <w:bCs w:val="0"/>
          <w:lang w:val="en-US"/>
        </w:rPr>
        <w:t>_______________</w:t>
      </w:r>
      <w:r>
        <w:rPr>
          <w:b/>
        </w:rPr>
        <w:t>,</w:t>
      </w:r>
      <w:r>
        <w:t xml:space="preserve"> именуемый в дальнейшем «Подрядчик», </w:t>
      </w:r>
      <w:r>
        <w:rPr>
          <w:bCs/>
        </w:rPr>
        <w:t xml:space="preserve">в лице </w:t>
      </w:r>
      <w:r>
        <w:rPr>
          <w:rFonts w:hint="default"/>
          <w:lang w:val="en-US"/>
        </w:rPr>
        <w:t>_____________</w:t>
      </w:r>
      <w:r>
        <w:t xml:space="preserve"> д</w:t>
      </w:r>
      <w:r>
        <w:rPr>
          <w:bCs/>
        </w:rPr>
        <w:t xml:space="preserve">ействующего на основании </w:t>
      </w:r>
      <w:r>
        <w:rPr>
          <w:rFonts w:hint="default"/>
          <w:bCs/>
          <w:lang w:val="en-US"/>
        </w:rPr>
        <w:t>_____________</w:t>
      </w:r>
      <w:r>
        <w:t xml:space="preserve"> с другой стороны, вместе именуемые «Стороны», в соответствии с п. 5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Pr>
          <w:color w:val="000000"/>
        </w:rPr>
        <w:t>:</w:t>
      </w:r>
    </w:p>
    <w:p w14:paraId="40128CDB">
      <w:pPr>
        <w:jc w:val="both"/>
      </w:pPr>
    </w:p>
    <w:p w14:paraId="22B287A0">
      <w:pPr>
        <w:numPr>
          <w:ilvl w:val="0"/>
          <w:numId w:val="2"/>
        </w:numPr>
        <w:tabs>
          <w:tab w:val="left" w:pos="720"/>
        </w:tabs>
        <w:jc w:val="center"/>
        <w:rPr>
          <w:b/>
        </w:rPr>
      </w:pPr>
      <w:r>
        <w:rPr>
          <w:b/>
        </w:rPr>
        <w:t>Предмет контракта.</w:t>
      </w:r>
    </w:p>
    <w:p w14:paraId="3609C557">
      <w:pPr>
        <w:numPr>
          <w:ilvl w:val="1"/>
          <w:numId w:val="3"/>
        </w:numPr>
        <w:jc w:val="both"/>
      </w:pPr>
      <w:r>
        <w:t>Подрядчик обязуется выполнить по заданию Заказчика следующую работу:</w:t>
      </w:r>
    </w:p>
    <w:p w14:paraId="2FE467A2">
      <w:pPr>
        <w:jc w:val="both"/>
      </w:pPr>
      <w:r>
        <w:rPr>
          <w:color w:val="000000"/>
        </w:rPr>
        <w:t>Выполнение работ по замене двери эвакуационного выхода</w:t>
      </w:r>
      <w:r>
        <w:t xml:space="preserve"> согласно </w:t>
      </w:r>
      <w:r>
        <w:rPr>
          <w:lang w:val="ru-RU"/>
        </w:rPr>
        <w:t>ведомости</w:t>
      </w:r>
      <w:r>
        <w:rPr>
          <w:rFonts w:hint="default"/>
          <w:lang w:val="ru-RU"/>
        </w:rPr>
        <w:t xml:space="preserve"> объемов работ</w:t>
      </w:r>
      <w:r>
        <w:t xml:space="preserve"> и сдать ее результат Заказчику, а Заказчик обязуется принять результат работы и оплатить его, в соответствии с условиями настоящего контракта.</w:t>
      </w:r>
    </w:p>
    <w:p w14:paraId="68688133">
      <w:pPr>
        <w:numPr>
          <w:ilvl w:val="1"/>
          <w:numId w:val="3"/>
        </w:numPr>
        <w:ind w:left="0" w:firstLine="567"/>
        <w:jc w:val="both"/>
      </w:pPr>
      <w:r>
        <w:t xml:space="preserve">Указанные в п.1.1. работы выполняются Подрядчиком своими силами с использованием собственных материалов и оборудования.   </w:t>
      </w:r>
    </w:p>
    <w:p w14:paraId="0C316915">
      <w:pPr>
        <w:numPr>
          <w:ilvl w:val="1"/>
          <w:numId w:val="3"/>
        </w:numPr>
        <w:ind w:left="0" w:firstLine="567"/>
        <w:jc w:val="both"/>
      </w:pPr>
      <w:r>
        <w:t>Работы, предусмотренные настоящим контрактом, выполняются Подрядчиком в следующие сроки:</w:t>
      </w:r>
    </w:p>
    <w:p w14:paraId="5E98FF27">
      <w:pPr>
        <w:jc w:val="both"/>
      </w:pPr>
      <w:r>
        <w:t>- с</w:t>
      </w:r>
      <w:r>
        <w:rPr>
          <w:b/>
        </w:rPr>
        <w:t xml:space="preserve"> </w:t>
      </w:r>
      <w:r>
        <w:t>момента заключения контракта по</w:t>
      </w:r>
      <w:r>
        <w:rPr>
          <w:b/>
          <w:bCs/>
        </w:rPr>
        <w:t xml:space="preserve"> «31» июля 2026 г.</w:t>
      </w:r>
    </w:p>
    <w:p w14:paraId="2E8161AC">
      <w:pPr>
        <w:jc w:val="both"/>
      </w:pPr>
      <w:r>
        <w:t>Допускается досрочное выполнение работ.</w:t>
      </w:r>
    </w:p>
    <w:p w14:paraId="348CC98B">
      <w:pPr>
        <w:ind w:firstLine="567"/>
        <w:jc w:val="both"/>
      </w:pPr>
      <w:r>
        <w:t>1.4. Работа считается выполненной после подписания Акта приема работы Заказчиком или его уполномоченным представителем.</w:t>
      </w:r>
    </w:p>
    <w:p w14:paraId="181CACF8">
      <w:pPr>
        <w:ind w:firstLine="567"/>
        <w:jc w:val="both"/>
        <w:rPr>
          <w:highlight w:val="yellow"/>
        </w:rPr>
      </w:pPr>
      <w:r>
        <w:t>1.5. При исполнении контракта объем работ, определяемый в соответствии с п.1.1 контракта, может быть увеличен или уменьшен по дополнительному соглашению сторон, но не более чем на десять процентов.</w:t>
      </w:r>
    </w:p>
    <w:p w14:paraId="1F2466E9">
      <w:pPr>
        <w:rPr>
          <w:rFonts w:hint="default"/>
          <w:lang w:val="ru-RU"/>
        </w:rPr>
      </w:pPr>
      <w:r>
        <w:rPr>
          <w:rFonts w:eastAsia="Times New Roman"/>
        </w:rPr>
        <w:t xml:space="preserve">          </w:t>
      </w:r>
      <w:r>
        <w:t xml:space="preserve">1.6. Идентификационный код закупки: </w:t>
      </w:r>
      <w:r>
        <w:rPr>
          <w:rFonts w:hint="default"/>
          <w:b/>
          <w:color w:val="000000"/>
          <w:shd w:val="clear" w:color="auto" w:fill="FFFFFF"/>
          <w:lang w:val="ru-RU"/>
        </w:rPr>
        <w:t xml:space="preserve"> </w:t>
      </w:r>
    </w:p>
    <w:p w14:paraId="528CB0B1">
      <w:pPr>
        <w:ind w:firstLine="567"/>
        <w:jc w:val="both"/>
      </w:pPr>
    </w:p>
    <w:p w14:paraId="7A634B0B">
      <w:pPr>
        <w:ind w:left="708"/>
        <w:jc w:val="both"/>
      </w:pPr>
    </w:p>
    <w:p w14:paraId="4E42CF8B">
      <w:pPr>
        <w:numPr>
          <w:ilvl w:val="0"/>
          <w:numId w:val="3"/>
        </w:numPr>
        <w:jc w:val="center"/>
        <w:rPr>
          <w:b/>
        </w:rPr>
      </w:pPr>
      <w:r>
        <w:rPr>
          <w:b/>
        </w:rPr>
        <w:t>Обязанности и права сторон.</w:t>
      </w:r>
    </w:p>
    <w:p w14:paraId="7420ECB9">
      <w:pPr>
        <w:numPr>
          <w:ilvl w:val="1"/>
          <w:numId w:val="3"/>
        </w:numPr>
        <w:ind w:left="0" w:firstLine="284"/>
        <w:jc w:val="both"/>
        <w:rPr>
          <w:i/>
        </w:rPr>
      </w:pPr>
      <w:r>
        <w:rPr>
          <w:i/>
        </w:rPr>
        <w:t>Обязанности Подрядчика:</w:t>
      </w:r>
    </w:p>
    <w:p w14:paraId="2E265E42">
      <w:pPr>
        <w:numPr>
          <w:ilvl w:val="2"/>
          <w:numId w:val="3"/>
        </w:numPr>
        <w:ind w:left="0" w:firstLine="567"/>
        <w:jc w:val="both"/>
      </w:pPr>
      <w:r>
        <w:t xml:space="preserve">Выполнить своими силами все работы в соответствии с </w:t>
      </w:r>
      <w:r>
        <w:rPr>
          <w:lang w:val="ru-RU"/>
        </w:rPr>
        <w:t>ведомостью</w:t>
      </w:r>
      <w:r>
        <w:rPr>
          <w:rFonts w:hint="default"/>
          <w:lang w:val="ru-RU"/>
        </w:rPr>
        <w:t xml:space="preserve"> объемов работ</w:t>
      </w:r>
      <w:r>
        <w:t xml:space="preserve"> с надлежащим качеством, в объеме и в сроки, предусмотренные настоящим контрактом.</w:t>
      </w:r>
    </w:p>
    <w:p w14:paraId="10FAD6EE">
      <w:pPr>
        <w:numPr>
          <w:ilvl w:val="2"/>
          <w:numId w:val="3"/>
        </w:numPr>
        <w:ind w:left="0" w:firstLine="567"/>
        <w:jc w:val="both"/>
      </w:pPr>
      <w:r>
        <w:t>После выполнения работ направить Заказчику извещение об окончании работ либо по истечении срока выполнения работ.</w:t>
      </w:r>
    </w:p>
    <w:p w14:paraId="021430D9">
      <w:pPr>
        <w:numPr>
          <w:ilvl w:val="2"/>
          <w:numId w:val="3"/>
        </w:numPr>
        <w:ind w:left="0" w:firstLine="567"/>
        <w:jc w:val="both"/>
      </w:pPr>
      <w:r>
        <w:t>Согласовать результат работы с контрольно-ревизионными службами (ОГПН, Роспотребнадзор)</w:t>
      </w:r>
    </w:p>
    <w:p w14:paraId="5BA293C7">
      <w:pPr>
        <w:numPr>
          <w:ilvl w:val="2"/>
          <w:numId w:val="3"/>
        </w:numPr>
        <w:ind w:left="0" w:firstLine="567"/>
        <w:jc w:val="both"/>
      </w:pPr>
      <w:r>
        <w:t>Сдать работы Заказчику с оформлением Акта приема выполненных работ, при необходимости провести пуско-наладочные испытания результата работ.</w:t>
      </w:r>
    </w:p>
    <w:p w14:paraId="070C13D0">
      <w:pPr>
        <w:numPr>
          <w:ilvl w:val="2"/>
          <w:numId w:val="3"/>
        </w:numPr>
        <w:ind w:left="0" w:firstLine="567"/>
        <w:jc w:val="both"/>
      </w:pPr>
      <w:r>
        <w:t>Обеспечить производство и качество всех работ сертифицированными материалами в соответствии со СНиП, требованиям ГОСТа, действующими нормами и правилами.</w:t>
      </w:r>
    </w:p>
    <w:p w14:paraId="7560C6DC">
      <w:pPr>
        <w:numPr>
          <w:ilvl w:val="2"/>
          <w:numId w:val="3"/>
        </w:numPr>
        <w:ind w:left="0" w:firstLine="567"/>
        <w:jc w:val="both"/>
        <w:sectPr>
          <w:headerReference r:id="rId4" w:type="first"/>
          <w:headerReference r:id="rId3" w:type="default"/>
          <w:pgSz w:w="11906" w:h="16838"/>
          <w:pgMar w:top="765" w:right="851" w:bottom="567" w:left="1418" w:header="709" w:footer="0" w:gutter="0"/>
          <w:cols w:space="720" w:num="1"/>
          <w:formProt w:val="0"/>
          <w:titlePg/>
          <w:docGrid w:linePitch="360" w:charSpace="0"/>
        </w:sectPr>
      </w:pPr>
      <w:r>
        <w:t>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контракта, ухудшившие качество работы.</w:t>
      </w:r>
    </w:p>
    <w:p w14:paraId="1CB9DDE2">
      <w:pPr>
        <w:numPr>
          <w:ilvl w:val="2"/>
          <w:numId w:val="3"/>
        </w:numPr>
        <w:ind w:left="0" w:firstLine="567"/>
        <w:jc w:val="both"/>
      </w:pPr>
      <w:r>
        <w:rPr>
          <w:rFonts w:eastAsia="Times New Roman"/>
        </w:rPr>
        <w:t xml:space="preserve"> </w:t>
      </w:r>
      <w:r>
        <w:t>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по дополнительному соглашению сторон.</w:t>
      </w:r>
    </w:p>
    <w:p w14:paraId="2181F99A">
      <w:pPr>
        <w:numPr>
          <w:ilvl w:val="1"/>
          <w:numId w:val="3"/>
        </w:numPr>
        <w:ind w:left="0" w:firstLine="284"/>
        <w:jc w:val="both"/>
      </w:pPr>
      <w:r>
        <w:t>Подрядчик не вправе передавать свои права и обязанности по настоящему контракту третьим лицам.</w:t>
      </w:r>
    </w:p>
    <w:p w14:paraId="12513BE6">
      <w:pPr>
        <w:numPr>
          <w:ilvl w:val="1"/>
          <w:numId w:val="3"/>
        </w:numPr>
        <w:ind w:left="0" w:firstLine="284"/>
        <w:jc w:val="both"/>
        <w:rPr>
          <w:i/>
        </w:rPr>
      </w:pPr>
      <w:r>
        <w:rPr>
          <w:i/>
        </w:rPr>
        <w:t>Обязанности Заказчика:</w:t>
      </w:r>
    </w:p>
    <w:p w14:paraId="5173ADD0">
      <w:pPr>
        <w:numPr>
          <w:ilvl w:val="2"/>
          <w:numId w:val="3"/>
        </w:numPr>
        <w:ind w:left="0" w:firstLine="567"/>
        <w:jc w:val="both"/>
      </w:pPr>
      <w:r>
        <w:t>Обеспечить Подрядчику доступ к месту производства работ.</w:t>
      </w:r>
    </w:p>
    <w:p w14:paraId="5DDFD46F">
      <w:pPr>
        <w:numPr>
          <w:ilvl w:val="2"/>
          <w:numId w:val="3"/>
        </w:numPr>
        <w:ind w:left="0" w:firstLine="567"/>
        <w:jc w:val="both"/>
      </w:pPr>
      <w:r>
        <w:t>Принять выполненные Подрядчиком работы после письменного извещения об окончании работы либо по истечении срока выполнения работ и осмотра результата работы с оформлением акта приема работ. При обнаружении отступлений от контракта, ухудшающих результат работы, или иных недостатков в работе немедленно заявить об этом Подрядчику.</w:t>
      </w:r>
    </w:p>
    <w:p w14:paraId="6EE5984A">
      <w:pPr>
        <w:numPr>
          <w:ilvl w:val="2"/>
          <w:numId w:val="3"/>
        </w:numPr>
        <w:ind w:left="0" w:firstLine="567"/>
        <w:jc w:val="both"/>
      </w:pPr>
      <w:r>
        <w:t xml:space="preserve">Оплатить выполненные работы по цене, в порядке и в сроки, предусмотренные настоящим контрактом. </w:t>
      </w:r>
    </w:p>
    <w:p w14:paraId="79103349">
      <w:pPr>
        <w:numPr>
          <w:ilvl w:val="1"/>
          <w:numId w:val="3"/>
        </w:numPr>
        <w:ind w:left="0" w:firstLine="284"/>
        <w:jc w:val="both"/>
        <w:rPr>
          <w:i/>
        </w:rPr>
      </w:pPr>
      <w:r>
        <w:rPr>
          <w:i/>
        </w:rPr>
        <w:t>Права Заказчика:</w:t>
      </w:r>
    </w:p>
    <w:p w14:paraId="7D8C60A4">
      <w:pPr>
        <w:numPr>
          <w:ilvl w:val="2"/>
          <w:numId w:val="3"/>
        </w:numPr>
        <w:ind w:left="0" w:firstLine="567"/>
        <w:jc w:val="both"/>
      </w:pPr>
      <w: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0D646DCA">
      <w:pPr>
        <w:numPr>
          <w:ilvl w:val="2"/>
          <w:numId w:val="3"/>
        </w:numPr>
        <w:ind w:left="0" w:firstLine="567"/>
        <w:jc w:val="both"/>
      </w:pPr>
      <w:r>
        <w:t>Требовать устранения имеющихся недостатков и дефектов в согласованные с Подрядчиком сроки.</w:t>
      </w:r>
    </w:p>
    <w:p w14:paraId="60D49BBF">
      <w:pPr>
        <w:numPr>
          <w:ilvl w:val="2"/>
          <w:numId w:val="3"/>
        </w:numPr>
        <w:ind w:left="0" w:firstLine="567"/>
        <w:jc w:val="both"/>
      </w:pPr>
      <w:r>
        <w:t xml:space="preserve">Получать от подрядчика документацию и информацию, связанные с выполнением контракта. </w:t>
      </w:r>
    </w:p>
    <w:p w14:paraId="5767E586">
      <w:pPr>
        <w:numPr>
          <w:ilvl w:val="2"/>
          <w:numId w:val="3"/>
        </w:numPr>
        <w:ind w:left="0" w:firstLine="567"/>
        <w:jc w:val="both"/>
      </w:pPr>
      <w:r>
        <w:t>Отказаться от исполнения контракта:</w:t>
      </w:r>
    </w:p>
    <w:p w14:paraId="47DD182D">
      <w:pPr>
        <w:jc w:val="both"/>
      </w:pPr>
      <w:r>
        <w:t>-  в любое время до сдачи Подрядчиком результата работы, известив об этом Подрядчика за 5 рабочих дней:</w:t>
      </w:r>
    </w:p>
    <w:p w14:paraId="07F54FAA">
      <w:pPr>
        <w:jc w:val="both"/>
      </w:pPr>
      <w:r>
        <w:t>- если Подрядчик не приступает своевременно к исполнению настоящего контракта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14:paraId="68FDF403">
      <w:pPr>
        <w:ind w:left="720" w:firstLine="696"/>
        <w:jc w:val="both"/>
      </w:pPr>
    </w:p>
    <w:p w14:paraId="71870D53">
      <w:pPr>
        <w:numPr>
          <w:ilvl w:val="0"/>
          <w:numId w:val="3"/>
        </w:numPr>
        <w:jc w:val="center"/>
        <w:rPr>
          <w:b/>
        </w:rPr>
      </w:pPr>
      <w:r>
        <w:rPr>
          <w:b/>
        </w:rPr>
        <w:t>Стоимость работ и порядок расчетов.</w:t>
      </w:r>
    </w:p>
    <w:p w14:paraId="65171B1E">
      <w:pPr>
        <w:numPr>
          <w:ilvl w:val="1"/>
          <w:numId w:val="4"/>
        </w:numPr>
        <w:ind w:left="0" w:firstLine="567"/>
        <w:jc w:val="both"/>
      </w:pPr>
      <w:r>
        <w:t xml:space="preserve">Стоимость подлежащей выполнению работы по настоящему контракту определяется согласно </w:t>
      </w:r>
      <w:r>
        <w:rPr>
          <w:lang w:val="ru-RU"/>
        </w:rPr>
        <w:t>ведомости</w:t>
      </w:r>
      <w:r>
        <w:rPr>
          <w:rFonts w:hint="default"/>
          <w:lang w:val="ru-RU"/>
        </w:rPr>
        <w:t xml:space="preserve"> объемов работ</w:t>
      </w:r>
      <w:r>
        <w:t xml:space="preserve"> и составляет </w:t>
      </w:r>
      <w:r>
        <w:rPr>
          <w:rFonts w:hint="default"/>
          <w:b/>
          <w:bCs/>
          <w:lang w:val="ru-RU"/>
        </w:rPr>
        <w:t>___</w:t>
      </w:r>
      <w:r>
        <w:t xml:space="preserve"> рублей</w:t>
      </w:r>
      <w:r>
        <w:rPr>
          <w:b/>
          <w:bCs/>
        </w:rPr>
        <w:t xml:space="preserve"> </w:t>
      </w:r>
      <w:r>
        <w:rPr>
          <w:rFonts w:hint="default"/>
          <w:b/>
          <w:bCs/>
          <w:lang w:val="ru-RU"/>
        </w:rPr>
        <w:t>__</w:t>
      </w:r>
      <w:r>
        <w:rPr>
          <w:b/>
          <w:bCs/>
        </w:rPr>
        <w:t xml:space="preserve"> </w:t>
      </w:r>
      <w:r>
        <w:t>копеек</w:t>
      </w:r>
      <w:r>
        <w:rPr>
          <w:rFonts w:hint="default"/>
          <w:lang w:val="ru-RU"/>
        </w:rPr>
        <w:t>.</w:t>
      </w:r>
    </w:p>
    <w:p w14:paraId="42783261">
      <w:pPr>
        <w:ind w:left="567"/>
        <w:jc w:val="both"/>
      </w:pPr>
      <w:r>
        <w:rPr>
          <w:rFonts w:eastAsia="Times New Roman"/>
        </w:rPr>
        <w:t xml:space="preserve"> </w:t>
      </w:r>
      <w:r>
        <w:t xml:space="preserve">3.2. </w:t>
      </w:r>
      <w:r>
        <w:rPr>
          <w:color w:val="00000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w:t>
      </w:r>
      <w:bookmarkStart w:id="0" w:name="_GoBack"/>
      <w:bookmarkEnd w:id="0"/>
      <w:r>
        <w:rPr>
          <w:color w:val="000000"/>
        </w:rPr>
        <w:t>спечения государственных и муниципальных нужд».</w:t>
      </w:r>
    </w:p>
    <w:p w14:paraId="18317CF8">
      <w:pPr>
        <w:ind w:firstLine="709"/>
        <w:jc w:val="both"/>
      </w:pPr>
      <w:r>
        <w:t xml:space="preserve">3.3. 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14:paraId="3D9405BE">
      <w:pPr>
        <w:ind w:firstLine="709"/>
        <w:jc w:val="both"/>
      </w:pPr>
      <w:r>
        <w:t>3.4. Оплата работ осуществляется Заказчиком за фактически выполненные работы путем перечисления денежных средств на расчетный счет Подрядчика в течение 7 рабочих дней после подписания Сторонами акта приемки выполненных работ.</w:t>
      </w:r>
    </w:p>
    <w:p w14:paraId="72AD2715">
      <w:pPr>
        <w:ind w:firstLine="540"/>
        <w:jc w:val="both"/>
      </w:pPr>
      <w:r>
        <w:t>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C14165">
      <w:pPr>
        <w:shd w:val="clear" w:color="auto" w:fill="FFFFFF"/>
        <w:tabs>
          <w:tab w:val="left" w:pos="0"/>
          <w:tab w:val="left" w:pos="540"/>
        </w:tabs>
        <w:ind w:firstLine="680"/>
        <w:jc w:val="both"/>
        <w:rPr>
          <w:highlight w:val="yellow"/>
        </w:rPr>
        <w:sectPr>
          <w:headerReference r:id="rId6" w:type="first"/>
          <w:headerReference r:id="rId5" w:type="default"/>
          <w:pgSz w:w="11906" w:h="16838"/>
          <w:pgMar w:top="765" w:right="851" w:bottom="567" w:left="1418" w:header="709" w:footer="0" w:gutter="0"/>
          <w:pgNumType w:start="2"/>
          <w:cols w:space="720" w:num="1"/>
          <w:formProt w:val="0"/>
          <w:docGrid w:linePitch="360" w:charSpace="0"/>
        </w:sectPr>
      </w:pPr>
      <w:r>
        <w:rPr>
          <w:rFonts w:eastAsia="Times New Roman"/>
        </w:rPr>
        <w:t xml:space="preserve"> </w:t>
      </w:r>
      <w:r>
        <w:t>3.6. При изменении объема работ в соответствии с п.1.5 контракта изменяется цена контракта пропорционально изменяемому объему работ, но не более чем на десять процентов цены контракта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BF6A7C4">
      <w:pPr>
        <w:numPr>
          <w:ilvl w:val="0"/>
          <w:numId w:val="4"/>
        </w:numPr>
        <w:jc w:val="center"/>
        <w:rPr>
          <w:b/>
        </w:rPr>
      </w:pPr>
      <w:r>
        <w:rPr>
          <w:b/>
        </w:rPr>
        <w:t xml:space="preserve">Качество работ. </w:t>
      </w:r>
    </w:p>
    <w:p w14:paraId="508EEF95">
      <w:pPr>
        <w:numPr>
          <w:ilvl w:val="1"/>
          <w:numId w:val="4"/>
        </w:numPr>
        <w:ind w:left="0" w:firstLine="567"/>
        <w:jc w:val="both"/>
      </w:pPr>
      <w:r>
        <w:t>Подрядчик устанавливает на выполненную работу 12 месяцев гарантии с даты подписания сторонами акта о приемке выполненных работ.</w:t>
      </w:r>
    </w:p>
    <w:p w14:paraId="1689F7C1">
      <w:pPr>
        <w:numPr>
          <w:ilvl w:val="1"/>
          <w:numId w:val="4"/>
        </w:numPr>
        <w:ind w:left="0" w:firstLine="567"/>
        <w:jc w:val="both"/>
      </w:pPr>
      <w:r>
        <w:t xml:space="preserve">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14:paraId="45F26BAC">
      <w:pPr>
        <w:numPr>
          <w:ilvl w:val="0"/>
          <w:numId w:val="4"/>
        </w:numPr>
        <w:jc w:val="center"/>
      </w:pPr>
      <w:r>
        <w:rPr>
          <w:b/>
        </w:rPr>
        <w:t>Ответственность сторон</w:t>
      </w:r>
      <w:r>
        <w:t>.</w:t>
      </w:r>
    </w:p>
    <w:p w14:paraId="0019870C">
      <w:pPr>
        <w:ind w:firstLine="709"/>
        <w:jc w:val="both"/>
      </w:pPr>
      <w:r>
        <w:t>5.1. Заказчик и Подрядчик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6E5E7780">
      <w:pPr>
        <w:ind w:firstLine="709"/>
        <w:jc w:val="both"/>
      </w:pPr>
      <w:r>
        <w:t>5.2. Подрядчик уплачивает Заказчику пени (штрафы) в случаях:</w:t>
      </w:r>
    </w:p>
    <w:p w14:paraId="391B66C8">
      <w:pPr>
        <w:ind w:firstLine="709"/>
        <w:jc w:val="both"/>
      </w:pPr>
      <w:r>
        <w:t>5.2.1.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B42E2E4">
      <w:pPr>
        <w:jc w:val="both"/>
      </w:pPr>
      <w:r>
        <w:t>а) 10 процентов цены контракта в случае, если цена контракта не превышает 3 млн. рублей;</w:t>
      </w:r>
    </w:p>
    <w:p w14:paraId="000735AD">
      <w:pPr>
        <w:ind w:firstLine="709"/>
        <w:jc w:val="both"/>
      </w:pPr>
      <w:r>
        <w:t xml:space="preserve">5.2.2.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в </w:t>
      </w:r>
      <w:r>
        <w:rPr>
          <w:szCs w:val="21"/>
        </w:rPr>
        <w:t xml:space="preserve">следующем порядке: </w:t>
      </w:r>
      <w:r>
        <w:t>1000 рублей, если цена контракта не превышает 3 млн. рублей</w:t>
      </w:r>
      <w:r>
        <w:rPr>
          <w:szCs w:val="21"/>
        </w:rPr>
        <w:t>.</w:t>
      </w:r>
    </w:p>
    <w:p w14:paraId="2FA2D03E">
      <w:pPr>
        <w:ind w:firstLine="709"/>
        <w:jc w:val="both"/>
      </w:pPr>
      <w:r>
        <w:t>5.3.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41B9C51">
      <w:pPr>
        <w:ind w:firstLine="709"/>
        <w:jc w:val="both"/>
      </w:pPr>
      <w:r>
        <w:t>5.4.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02487C9D">
      <w:pPr>
        <w:ind w:firstLine="709"/>
        <w:jc w:val="both"/>
        <w:rPr>
          <w:szCs w:val="21"/>
        </w:rPr>
      </w:pPr>
      <w:r>
        <w:t xml:space="preserve">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Pr>
          <w:szCs w:val="21"/>
        </w:rPr>
        <w:t xml:space="preserve">следующем порядке: </w:t>
      </w:r>
      <w:r>
        <w:t>1000 рублей, если цена контракта не превышает 3 млн. рублей (включительно)</w:t>
      </w:r>
      <w:r>
        <w:rPr>
          <w:szCs w:val="21"/>
        </w:rPr>
        <w:t>.</w:t>
      </w:r>
    </w:p>
    <w:p w14:paraId="31E13474">
      <w:pPr>
        <w:ind w:firstLine="709"/>
        <w:jc w:val="both"/>
      </w:pPr>
      <w:r>
        <w:t>5.6. В случае просрочки исполнения Заказчиком обязательств, предусмотренных контрактом,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7A6206F">
      <w:pPr>
        <w:ind w:firstLine="709"/>
        <w:jc w:val="both"/>
      </w:pPr>
      <w:r>
        <w:t>5.7.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B370816">
      <w:pPr>
        <w:ind w:firstLine="709"/>
        <w:jc w:val="both"/>
      </w:pPr>
      <w: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3DEB96">
      <w:pPr>
        <w:ind w:firstLine="709"/>
        <w:jc w:val="both"/>
        <w:sectPr>
          <w:headerReference r:id="rId8" w:type="first"/>
          <w:headerReference r:id="rId7" w:type="default"/>
          <w:pgSz w:w="11906" w:h="16838"/>
          <w:pgMar w:top="765" w:right="851" w:bottom="567" w:left="1418" w:header="709" w:footer="0" w:gutter="0"/>
          <w:pgNumType w:start="3"/>
          <w:cols w:space="720" w:num="1"/>
          <w:formProt w:val="0"/>
          <w:docGrid w:linePitch="360" w:charSpace="0"/>
        </w:sectPr>
      </w:pPr>
      <w:r>
        <w:t>5.9.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783D127">
      <w:pPr>
        <w:ind w:firstLine="709"/>
        <w:jc w:val="both"/>
      </w:pPr>
      <w:r>
        <w:t>5.10. Сторона, несвоевременно направившая извещение, предусмотренное в п. 5.9 контракта, возмещает другой Стороне понесенные последней убытки.</w:t>
      </w:r>
    </w:p>
    <w:p w14:paraId="76FBA227">
      <w:pPr>
        <w:ind w:firstLine="709"/>
        <w:jc w:val="both"/>
      </w:pPr>
      <w:r>
        <w:t>5.11. В случаях наступления обстоятельств, указанных в п. 5.8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2E889BF8">
      <w:pPr>
        <w:ind w:firstLine="709"/>
        <w:jc w:val="both"/>
      </w:pPr>
      <w:r>
        <w:t xml:space="preserve">5.12.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14:paraId="49D43EDA">
      <w:pPr>
        <w:ind w:firstLine="709"/>
        <w:jc w:val="both"/>
      </w:pPr>
      <w:r>
        <w:t>5.13.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14:paraId="6E7C0F27">
      <w:pPr>
        <w:ind w:firstLine="709"/>
        <w:jc w:val="both"/>
      </w:pPr>
      <w:r>
        <w:t>5.14.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14:paraId="285E42D5">
      <w:pPr>
        <w:numPr>
          <w:ilvl w:val="0"/>
          <w:numId w:val="4"/>
        </w:numPr>
        <w:jc w:val="center"/>
        <w:rPr>
          <w:b/>
        </w:rPr>
      </w:pPr>
      <w:r>
        <w:rPr>
          <w:b/>
        </w:rPr>
        <w:t>Прочие условия.</w:t>
      </w:r>
    </w:p>
    <w:p w14:paraId="43369C00">
      <w:pPr>
        <w:numPr>
          <w:ilvl w:val="1"/>
          <w:numId w:val="4"/>
        </w:numPr>
        <w:ind w:left="0" w:firstLine="567"/>
        <w:jc w:val="both"/>
      </w:pPr>
      <w:r>
        <w:t xml:space="preserve">Настоящий контракт вступает в силу с момента подписания и действует до полного исполнения сторонами своих обязательств по контракту. </w:t>
      </w:r>
    </w:p>
    <w:p w14:paraId="210B95CD">
      <w:pPr>
        <w:numPr>
          <w:ilvl w:val="1"/>
          <w:numId w:val="4"/>
        </w:numPr>
        <w:ind w:left="0" w:firstLine="567"/>
        <w:jc w:val="both"/>
      </w:pPr>
      <w:r>
        <w:t>Все споры и разногласия по исполнению настоящего контракта или в связи с ним разрешаются сторонами путем переговоров, а при не достижении согласия - в судебном порядке. В вопросах, не урегулированных настоящим контрактом, стороны руководствуются действующим законодательством РФ.</w:t>
      </w:r>
    </w:p>
    <w:p w14:paraId="547E9F3B">
      <w:pPr>
        <w:numPr>
          <w:ilvl w:val="1"/>
          <w:numId w:val="4"/>
        </w:numPr>
        <w:ind w:left="0" w:firstLine="567"/>
        <w:jc w:val="both"/>
      </w:pPr>
      <w:r>
        <w:t>Настоящий контракт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контракту считаются действительными, если они оформлены письменным соглашением сторон.</w:t>
      </w:r>
    </w:p>
    <w:p w14:paraId="18AF7865">
      <w:pPr>
        <w:numPr>
          <w:ilvl w:val="1"/>
          <w:numId w:val="4"/>
        </w:numPr>
        <w:ind w:left="0" w:firstLine="567"/>
        <w:jc w:val="both"/>
      </w:pPr>
      <w:r>
        <w:t>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14:paraId="1EAA8BFE">
      <w:pPr>
        <w:numPr>
          <w:ilvl w:val="1"/>
          <w:numId w:val="4"/>
        </w:numPr>
        <w:ind w:left="0" w:firstLine="567"/>
        <w:jc w:val="both"/>
      </w:pPr>
      <w:r>
        <w:t xml:space="preserve">Настоящий контракт составлен в двух экземплярах, имеющих одинаковую юридическую силу, по одному экземпляру для каждой из сторон.  </w:t>
      </w:r>
    </w:p>
    <w:p w14:paraId="0FC945D3">
      <w:pPr>
        <w:jc w:val="both"/>
      </w:pPr>
    </w:p>
    <w:p w14:paraId="37886C1F">
      <w:pPr>
        <w:numPr>
          <w:ilvl w:val="0"/>
          <w:numId w:val="4"/>
        </w:numPr>
        <w:jc w:val="center"/>
        <w:rPr>
          <w:b/>
        </w:rPr>
      </w:pPr>
      <w:r>
        <w:rPr>
          <w:b/>
        </w:rPr>
        <w:t>Реквизиты и подписи сторон.</w:t>
      </w:r>
    </w:p>
    <w:p w14:paraId="07A8AB25"/>
    <w:tbl>
      <w:tblPr>
        <w:tblStyle w:val="4"/>
        <w:tblW w:w="9760" w:type="dxa"/>
        <w:tblInd w:w="10" w:type="dxa"/>
        <w:tblLayout w:type="autofit"/>
        <w:tblCellMar>
          <w:top w:w="0" w:type="dxa"/>
          <w:left w:w="10" w:type="dxa"/>
          <w:bottom w:w="0" w:type="dxa"/>
          <w:right w:w="10" w:type="dxa"/>
        </w:tblCellMar>
      </w:tblPr>
      <w:tblGrid>
        <w:gridCol w:w="4536"/>
        <w:gridCol w:w="5224"/>
      </w:tblGrid>
      <w:tr w14:paraId="7E9477EA">
        <w:tblPrEx>
          <w:tblCellMar>
            <w:top w:w="0" w:type="dxa"/>
            <w:left w:w="10" w:type="dxa"/>
            <w:bottom w:w="0" w:type="dxa"/>
            <w:right w:w="10" w:type="dxa"/>
          </w:tblCellMar>
        </w:tblPrEx>
        <w:trPr>
          <w:trHeight w:val="23" w:hRule="atLeast"/>
        </w:trPr>
        <w:tc>
          <w:tcPr>
            <w:tcW w:w="4536" w:type="dxa"/>
            <w:tcBorders>
              <w:top w:val="single" w:color="000000" w:sz="6" w:space="0"/>
              <w:left w:val="single" w:color="000000" w:sz="6" w:space="0"/>
              <w:bottom w:val="single" w:color="000000" w:sz="6" w:space="0"/>
            </w:tcBorders>
          </w:tcPr>
          <w:p w14:paraId="6CBA61A9">
            <w:pPr>
              <w:jc w:val="center"/>
              <w:rPr>
                <w:rStyle w:val="6"/>
                <w:rFonts w:eastAsia="Times New Roman"/>
                <w:b/>
                <w:sz w:val="20"/>
                <w:szCs w:val="20"/>
              </w:rPr>
            </w:pPr>
            <w:r>
              <w:rPr>
                <w:rFonts w:eastAsia="Times New Roman"/>
                <w:b/>
                <w:sz w:val="20"/>
                <w:szCs w:val="20"/>
              </w:rPr>
              <w:t>«Подрядчик»:</w:t>
            </w:r>
          </w:p>
        </w:tc>
        <w:tc>
          <w:tcPr>
            <w:tcW w:w="522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5418B94">
            <w:pPr>
              <w:jc w:val="center"/>
              <w:rPr>
                <w:rStyle w:val="6"/>
                <w:sz w:val="20"/>
                <w:szCs w:val="20"/>
              </w:rPr>
            </w:pPr>
            <w:r>
              <w:rPr>
                <w:rFonts w:eastAsia="Times New Roman"/>
                <w:b/>
                <w:sz w:val="20"/>
                <w:szCs w:val="20"/>
              </w:rPr>
              <w:t>«Заказчик»:</w:t>
            </w:r>
          </w:p>
        </w:tc>
      </w:tr>
      <w:tr w14:paraId="1F6A73D5">
        <w:tblPrEx>
          <w:tblCellMar>
            <w:top w:w="0" w:type="dxa"/>
            <w:left w:w="10" w:type="dxa"/>
            <w:bottom w:w="0" w:type="dxa"/>
            <w:right w:w="10" w:type="dxa"/>
          </w:tblCellMar>
        </w:tblPrEx>
        <w:trPr>
          <w:trHeight w:val="23" w:hRule="atLeast"/>
        </w:trPr>
        <w:tc>
          <w:tcPr>
            <w:tcW w:w="4536" w:type="dxa"/>
            <w:tcBorders>
              <w:top w:val="single" w:color="000000" w:sz="6" w:space="0"/>
              <w:left w:val="single" w:color="000000" w:sz="6" w:space="0"/>
              <w:bottom w:val="single" w:color="000000" w:sz="6" w:space="0"/>
            </w:tcBorders>
          </w:tcPr>
          <w:p w14:paraId="6BE4C70B">
            <w:pPr>
              <w:contextualSpacing/>
              <w:jc w:val="both"/>
              <w:rPr>
                <w:rStyle w:val="6"/>
                <w:rFonts w:eastAsia="Times New Roman"/>
                <w:b/>
                <w:sz w:val="20"/>
                <w:szCs w:val="20"/>
                <w:lang w:eastAsia="en-US"/>
              </w:rPr>
            </w:pPr>
          </w:p>
        </w:tc>
        <w:tc>
          <w:tcPr>
            <w:tcW w:w="522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2B4E9EE">
            <w:pPr>
              <w:pStyle w:val="121"/>
              <w:tabs>
                <w:tab w:val="left" w:pos="972"/>
              </w:tabs>
              <w:rPr>
                <w:rStyle w:val="6"/>
                <w:rFonts w:cs="Times New Roman"/>
                <w:color w:val="000000"/>
                <w:sz w:val="20"/>
                <w:szCs w:val="20"/>
              </w:rPr>
            </w:pPr>
            <w:r>
              <w:rPr>
                <w:rFonts w:cs="Times New Roman"/>
                <w:b/>
                <w:color w:val="000000"/>
                <w:sz w:val="20"/>
                <w:szCs w:val="20"/>
                <w:lang w:val="ar-SA"/>
              </w:rPr>
              <w:t>Муниципальное казенное дошкольное образовательное учреждение «Детский сад № 172» города  Кирова</w:t>
            </w:r>
            <w:r>
              <w:rPr>
                <w:rFonts w:cs="Times New Roman"/>
                <w:b/>
                <w:color w:val="000000"/>
                <w:sz w:val="20"/>
                <w:szCs w:val="20"/>
              </w:rPr>
              <w:t xml:space="preserve"> (МКДОУ № 172)</w:t>
            </w:r>
          </w:p>
          <w:p w14:paraId="317F2FE5">
            <w:pPr>
              <w:textAlignment w:val="baseline"/>
              <w:rPr>
                <w:rStyle w:val="6"/>
                <w:rFonts w:eastAsia="Times New Roman"/>
                <w:color w:val="000000"/>
                <w:sz w:val="20"/>
                <w:szCs w:val="20"/>
              </w:rPr>
            </w:pPr>
            <w:r>
              <w:rPr>
                <w:rFonts w:eastAsia="Times New Roman"/>
                <w:color w:val="000000"/>
                <w:sz w:val="20"/>
                <w:szCs w:val="20"/>
              </w:rPr>
              <w:t xml:space="preserve">Юридический адрес: 610017 г. Киров, </w:t>
            </w:r>
          </w:p>
          <w:p w14:paraId="775D3543">
            <w:pPr>
              <w:textAlignment w:val="baseline"/>
              <w:rPr>
                <w:rStyle w:val="6"/>
                <w:rFonts w:eastAsia="Times New Roman"/>
                <w:sz w:val="20"/>
                <w:szCs w:val="20"/>
              </w:rPr>
            </w:pPr>
            <w:r>
              <w:rPr>
                <w:rFonts w:eastAsia="Times New Roman"/>
                <w:color w:val="000000"/>
                <w:sz w:val="20"/>
                <w:szCs w:val="20"/>
              </w:rPr>
              <w:t>ул. Всесвятская 64/ А</w:t>
            </w:r>
          </w:p>
          <w:p w14:paraId="4DD139B5">
            <w:pPr>
              <w:textAlignment w:val="baseline"/>
              <w:rPr>
                <w:rStyle w:val="6"/>
                <w:rFonts w:eastAsia="Times New Roman"/>
                <w:sz w:val="20"/>
                <w:szCs w:val="20"/>
              </w:rPr>
            </w:pPr>
            <w:r>
              <w:rPr>
                <w:rFonts w:eastAsia="Times New Roman"/>
                <w:color w:val="000000"/>
                <w:sz w:val="20"/>
                <w:szCs w:val="20"/>
              </w:rPr>
              <w:t>Почтовый адрес: 610017 г. Киров</w:t>
            </w:r>
            <w:r>
              <w:rPr>
                <w:rFonts w:eastAsia="Times New Roman"/>
                <w:sz w:val="20"/>
                <w:szCs w:val="20"/>
              </w:rPr>
              <w:t xml:space="preserve">, </w:t>
            </w:r>
          </w:p>
          <w:p w14:paraId="6E9FC405">
            <w:pPr>
              <w:textAlignment w:val="baseline"/>
              <w:rPr>
                <w:rStyle w:val="6"/>
                <w:rFonts w:eastAsia="Times New Roman"/>
                <w:color w:val="000000"/>
                <w:sz w:val="20"/>
                <w:szCs w:val="20"/>
              </w:rPr>
            </w:pPr>
            <w:r>
              <w:rPr>
                <w:rFonts w:eastAsia="Times New Roman"/>
                <w:color w:val="000000"/>
                <w:sz w:val="20"/>
                <w:szCs w:val="20"/>
              </w:rPr>
              <w:t>ул. Всесвятская 64/ А</w:t>
            </w:r>
          </w:p>
          <w:p w14:paraId="022FE9E8">
            <w:pPr>
              <w:textAlignment w:val="baseline"/>
              <w:rPr>
                <w:rStyle w:val="6"/>
                <w:rFonts w:eastAsia="Times New Roman"/>
                <w:sz w:val="20"/>
                <w:szCs w:val="20"/>
              </w:rPr>
            </w:pPr>
            <w:r>
              <w:rPr>
                <w:rFonts w:eastAsia="Times New Roman"/>
                <w:color w:val="000000"/>
                <w:sz w:val="20"/>
                <w:szCs w:val="20"/>
              </w:rPr>
              <w:t>телефон (8332) 54-86-24, факс (8332) 37-15-22</w:t>
            </w:r>
          </w:p>
          <w:p w14:paraId="032D26F4">
            <w:pPr>
              <w:textAlignment w:val="baseline"/>
              <w:rPr>
                <w:rStyle w:val="6"/>
                <w:rFonts w:eastAsia="Times New Roman"/>
                <w:color w:val="000000"/>
                <w:sz w:val="20"/>
                <w:szCs w:val="20"/>
              </w:rPr>
            </w:pPr>
            <w:r>
              <w:rPr>
                <w:rFonts w:eastAsia="Times New Roman"/>
                <w:color w:val="000000"/>
                <w:sz w:val="20"/>
                <w:szCs w:val="20"/>
              </w:rPr>
              <w:t>электронная почта: dou172@kirovedu.ru</w:t>
            </w:r>
          </w:p>
          <w:p w14:paraId="763BFE8F">
            <w:pPr>
              <w:textAlignment w:val="baseline"/>
              <w:rPr>
                <w:rStyle w:val="6"/>
                <w:rFonts w:eastAsia="Times New Roman"/>
                <w:sz w:val="20"/>
                <w:szCs w:val="20"/>
              </w:rPr>
            </w:pPr>
            <w:r>
              <w:rPr>
                <w:rFonts w:eastAsia="Times New Roman"/>
                <w:color w:val="000000"/>
                <w:sz w:val="20"/>
                <w:szCs w:val="20"/>
              </w:rPr>
              <w:t>ИНН 4346050690</w:t>
            </w:r>
            <w:r>
              <w:rPr>
                <w:rFonts w:eastAsia="Times New Roman"/>
                <w:sz w:val="20"/>
                <w:szCs w:val="20"/>
              </w:rPr>
              <w:t xml:space="preserve"> </w:t>
            </w:r>
          </w:p>
          <w:p w14:paraId="76A1B352">
            <w:pPr>
              <w:textAlignment w:val="baseline"/>
              <w:rPr>
                <w:rStyle w:val="6"/>
                <w:rFonts w:eastAsia="Times New Roman"/>
                <w:sz w:val="20"/>
                <w:szCs w:val="20"/>
              </w:rPr>
            </w:pPr>
            <w:r>
              <w:rPr>
                <w:rFonts w:eastAsia="Times New Roman"/>
                <w:color w:val="000000"/>
                <w:sz w:val="20"/>
                <w:szCs w:val="20"/>
              </w:rPr>
              <w:t>КПП 434501001</w:t>
            </w:r>
            <w:r>
              <w:rPr>
                <w:rFonts w:eastAsia="Times New Roman"/>
                <w:sz w:val="20"/>
                <w:szCs w:val="20"/>
              </w:rPr>
              <w:t xml:space="preserve"> </w:t>
            </w:r>
          </w:p>
          <w:p w14:paraId="34694168">
            <w:pPr>
              <w:textAlignment w:val="baseline"/>
              <w:rPr>
                <w:rStyle w:val="6"/>
                <w:rFonts w:eastAsia="Times New Roman"/>
                <w:sz w:val="20"/>
                <w:szCs w:val="20"/>
              </w:rPr>
            </w:pPr>
            <w:r>
              <w:rPr>
                <w:rFonts w:eastAsia="Times New Roman"/>
                <w:sz w:val="20"/>
                <w:szCs w:val="20"/>
              </w:rPr>
              <w:t>Департамент финансов администрации города Кирова  (МКДОУ № 172  лицевой счет 03909135022) л/с 02403025290</w:t>
            </w:r>
          </w:p>
          <w:p w14:paraId="44FF0CEC">
            <w:pPr>
              <w:textAlignment w:val="baseline"/>
              <w:rPr>
                <w:rStyle w:val="6"/>
                <w:rFonts w:eastAsia="Times New Roman"/>
                <w:sz w:val="20"/>
                <w:szCs w:val="20"/>
              </w:rPr>
            </w:pPr>
            <w:r>
              <w:rPr>
                <w:rFonts w:eastAsia="Times New Roman"/>
                <w:sz w:val="20"/>
                <w:szCs w:val="20"/>
              </w:rPr>
              <w:t xml:space="preserve">Счет организации - </w:t>
            </w:r>
            <w:r>
              <w:rPr>
                <w:rFonts w:eastAsia="Times New Roman"/>
                <w:color w:val="000000"/>
                <w:sz w:val="20"/>
                <w:szCs w:val="20"/>
              </w:rPr>
              <w:t>к/с 03231643337010004000</w:t>
            </w:r>
          </w:p>
          <w:p w14:paraId="079F80EC">
            <w:pPr>
              <w:rPr>
                <w:rStyle w:val="6"/>
                <w:rFonts w:eastAsia="Times New Roman"/>
                <w:color w:val="000000"/>
                <w:sz w:val="20"/>
                <w:szCs w:val="20"/>
              </w:rPr>
            </w:pPr>
            <w:r>
              <w:rPr>
                <w:rFonts w:eastAsia="Times New Roman"/>
                <w:sz w:val="20"/>
                <w:szCs w:val="20"/>
              </w:rPr>
              <w:t xml:space="preserve">Наименование банка: </w:t>
            </w:r>
            <w:r>
              <w:t>ОКЦ № 4 ВВГУ Банка России//УФК по Кировской области г.Киров</w:t>
            </w:r>
          </w:p>
          <w:p w14:paraId="0D218048">
            <w:pPr>
              <w:textAlignment w:val="baseline"/>
              <w:rPr>
                <w:rStyle w:val="6"/>
                <w:rFonts w:eastAsia="Times New Roman"/>
                <w:color w:val="000000"/>
                <w:sz w:val="20"/>
                <w:szCs w:val="20"/>
              </w:rPr>
            </w:pPr>
            <w:r>
              <w:rPr>
                <w:rFonts w:eastAsia="Times New Roman"/>
                <w:sz w:val="20"/>
                <w:szCs w:val="20"/>
              </w:rPr>
              <w:t>БИК банка:</w:t>
            </w:r>
            <w:r>
              <w:rPr>
                <w:rFonts w:eastAsia="Times New Roman"/>
                <w:color w:val="000000"/>
                <w:sz w:val="20"/>
                <w:szCs w:val="20"/>
              </w:rPr>
              <w:t xml:space="preserve"> 013304182</w:t>
            </w:r>
          </w:p>
          <w:p w14:paraId="5942F384">
            <w:pPr>
              <w:textAlignment w:val="baseline"/>
              <w:rPr>
                <w:rStyle w:val="6"/>
                <w:rFonts w:eastAsia="Times New Roman"/>
                <w:color w:val="000000"/>
                <w:sz w:val="20"/>
                <w:szCs w:val="20"/>
              </w:rPr>
            </w:pPr>
            <w:r>
              <w:rPr>
                <w:rFonts w:eastAsia="Times New Roman"/>
                <w:color w:val="000000"/>
                <w:sz w:val="20"/>
                <w:szCs w:val="20"/>
              </w:rPr>
              <w:t>Счет банка  40102810345370000033</w:t>
            </w:r>
          </w:p>
          <w:p w14:paraId="7884F2FB">
            <w:pPr>
              <w:contextualSpacing/>
              <w:jc w:val="both"/>
              <w:rPr>
                <w:rStyle w:val="6"/>
                <w:rFonts w:eastAsia="Times New Roman"/>
                <w:color w:val="000000"/>
                <w:sz w:val="20"/>
                <w:szCs w:val="20"/>
                <w:highlight w:val="yellow"/>
                <w:lang w:eastAsia="en-US"/>
              </w:rPr>
            </w:pPr>
          </w:p>
        </w:tc>
      </w:tr>
      <w:tr w14:paraId="13B177D1">
        <w:tblPrEx>
          <w:tblCellMar>
            <w:top w:w="0" w:type="dxa"/>
            <w:left w:w="10" w:type="dxa"/>
            <w:bottom w:w="0" w:type="dxa"/>
            <w:right w:w="10" w:type="dxa"/>
          </w:tblCellMar>
        </w:tblPrEx>
        <w:trPr>
          <w:trHeight w:val="263" w:hRule="atLeast"/>
        </w:trPr>
        <w:tc>
          <w:tcPr>
            <w:tcW w:w="4536" w:type="dxa"/>
            <w:tcBorders>
              <w:top w:val="single" w:color="000000" w:sz="6" w:space="0"/>
              <w:left w:val="single" w:color="000000" w:sz="6" w:space="0"/>
              <w:bottom w:val="single" w:color="000000" w:sz="6" w:space="0"/>
            </w:tcBorders>
          </w:tcPr>
          <w:p w14:paraId="2A85BAE2">
            <w:pPr>
              <w:rPr>
                <w:rStyle w:val="6"/>
                <w:rFonts w:eastAsia="Times New Roman"/>
                <w:sz w:val="20"/>
                <w:szCs w:val="20"/>
              </w:rPr>
            </w:pPr>
            <w:r>
              <w:rPr>
                <w:rFonts w:eastAsia="Times New Roman"/>
                <w:sz w:val="20"/>
                <w:szCs w:val="20"/>
              </w:rPr>
              <w:t xml:space="preserve"> ________________/</w:t>
            </w:r>
          </w:p>
        </w:tc>
        <w:tc>
          <w:tcPr>
            <w:tcW w:w="522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75F4764">
            <w:pPr>
              <w:rPr>
                <w:rFonts w:eastAsia="Times New Roman"/>
                <w:sz w:val="20"/>
                <w:szCs w:val="20"/>
              </w:rPr>
            </w:pPr>
          </w:p>
          <w:p w14:paraId="4D42B89F">
            <w:pPr>
              <w:rPr>
                <w:rStyle w:val="6"/>
                <w:rFonts w:eastAsia="Times New Roman"/>
                <w:sz w:val="20"/>
                <w:szCs w:val="20"/>
                <w:highlight w:val="yellow"/>
              </w:rPr>
            </w:pPr>
            <w:r>
              <w:rPr>
                <w:rFonts w:eastAsia="Times New Roman"/>
                <w:sz w:val="20"/>
                <w:szCs w:val="20"/>
              </w:rPr>
              <w:t>Заведующий МКДОУ №  172__________/Я.В. Фоминых</w:t>
            </w:r>
          </w:p>
        </w:tc>
      </w:tr>
    </w:tbl>
    <w:p w14:paraId="1A4E4E6A"/>
    <w:sectPr>
      <w:headerReference r:id="rId10" w:type="first"/>
      <w:headerReference r:id="rId9" w:type="default"/>
      <w:pgSz w:w="11906" w:h="16838"/>
      <w:pgMar w:top="765" w:right="851" w:bottom="567" w:left="1418" w:header="709" w:footer="0" w:gutter="0"/>
      <w:pgNumType w:start="4"/>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Devanagari U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Liberation Serif">
    <w:altName w:val="Times New Roman"/>
    <w:panose1 w:val="00000000000000000000"/>
    <w:charset w:val="00"/>
    <w:family w:val="roman"/>
    <w:pitch w:val="default"/>
    <w:sig w:usb0="00000000" w:usb1="00000000" w:usb2="00000000" w:usb3="00000000" w:csb0="00000001" w:csb1="00000000"/>
  </w:font>
  <w:font w:name="DejaVu Sans Mono">
    <w:altName w:val="SimSun"/>
    <w:panose1 w:val="00000000000000000000"/>
    <w:charset w:val="86"/>
    <w:family w:val="auto"/>
    <w:pitch w:val="default"/>
    <w:sig w:usb0="00000000" w:usb1="00000000" w:usb2="00000000" w:usb3="00000000" w:csb0="00040000"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Segoe Print">
    <w:altName w:val="Segoe Print"/>
    <w:panose1 w:val="00000000000000000000"/>
    <w:charset w:val="00"/>
    <w:family w:val="auto"/>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2969">
    <w:pPr>
      <w:pStyle w:val="10"/>
      <w:ind w:right="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1270</wp:posOffset>
              </wp:positionV>
              <wp:extent cx="76835" cy="175260"/>
              <wp:effectExtent l="0" t="0" r="0" b="0"/>
              <wp:wrapTopAndBottom/>
              <wp:docPr id="1" name="Frame4994"/>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0E63944">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wps:txbx>
                    <wps:bodyPr lIns="0" tIns="0" rIns="0" bIns="0" anchor="t"/>
                  </wps:wsp>
                </a:graphicData>
              </a:graphic>
            </wp:anchor>
          </w:drawing>
        </mc:Choice>
        <mc:Fallback>
          <w:pict>
            <v:shape id="Frame4994" o:spid="_x0000_s1026" o:spt="202" type="#_x0000_t202" style="position:absolute;left:0pt;margin-top:0.1pt;height:13.8pt;width:6.05pt;mso-position-horizontal:right;mso-position-horizontal-relative:margin;mso-wrap-distance-bottom:0pt;mso-wrap-distance-top:0pt;z-index:251659264;mso-width-relative:page;mso-height-relative:page;" fillcolor="#FFFFFF" filled="t" stroked="f" coordsize="21600,21600" o:gfxdata="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4lk+y0QAAAAMBAAAPAAAAAAAAAAEAIAAAACIAAABkcnMvZG93bnJldi54bWxQSwECFAAU&#10;AAAACACHTuJAhh7VI78BAACbAwAADgAAAAAAAAABACAAAAAgAQAAZHJzL2Uyb0RvYy54bWxQSwUG&#10;AAAAAAYABgBZAQAAUQUAAAAA&#10;">
              <v:fill on="t" opacity="0f" focussize="0,0"/>
              <v:stroke on="f"/>
              <v:imagedata o:title=""/>
              <o:lock v:ext="edit" aspectratio="f"/>
              <v:textbox inset="0mm,0mm,0mm,0mm">
                <w:txbxContent>
                  <w:p w14:paraId="00E63944">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v:textbox>
              <w10:wrap type="topAndBotto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0D8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81C3">
    <w:pPr>
      <w:pStyle w:val="10"/>
      <w:ind w:right="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1270</wp:posOffset>
              </wp:positionV>
              <wp:extent cx="76835" cy="175260"/>
              <wp:effectExtent l="0" t="0" r="0" b="0"/>
              <wp:wrapTopAndBottom/>
              <wp:docPr id="1530355513" name="Frame4994"/>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55D941C3">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wps:txbx>
                    <wps:bodyPr lIns="0" tIns="0" rIns="0" bIns="0" anchor="t"/>
                  </wps:wsp>
                </a:graphicData>
              </a:graphic>
            </wp:anchor>
          </w:drawing>
        </mc:Choice>
        <mc:Fallback>
          <w:pict>
            <v:shape id="Frame4994" o:spid="_x0000_s1026" o:spt="202" type="#_x0000_t202" style="position:absolute;left:0pt;margin-top:0.1pt;height:13.8pt;width:6.05pt;mso-position-horizontal:right;mso-position-horizontal-relative:margin;mso-wrap-distance-bottom:0pt;mso-wrap-distance-top:0pt;z-index:251660288;mso-width-relative:page;mso-height-relative:page;" fillcolor="#FFFFFF" filled="t" stroked="f" coordsize="21600,21600" o:gfxdata="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iWT7LRAAAAAwEAAA8AAAAAAAAAAQAgAAAAIgAAAGRycy9kb3ducmV2Lnht&#10;bFBLAQIUABQAAAAIAIdO4kC089O1xwEAAKQDAAAOAAAAAAAAAAEAIAAAACABAABkcnMvZTJvRG9j&#10;LnhtbFBLBQYAAAAABgAGAFkBAABZBQAAAAA=&#10;">
              <v:fill on="t" opacity="0f" focussize="0,0"/>
              <v:stroke on="f"/>
              <v:imagedata o:title=""/>
              <o:lock v:ext="edit" aspectratio="f"/>
              <v:textbox inset="0mm,0mm,0mm,0mm">
                <w:txbxContent>
                  <w:p w14:paraId="55D941C3">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v:textbox>
              <w10:wrap type="topAndBottom"/>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E35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7DB5">
    <w:pPr>
      <w:pStyle w:val="10"/>
      <w:ind w:right="360"/>
    </w:pPr>
    <w: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1270</wp:posOffset>
              </wp:positionV>
              <wp:extent cx="76835" cy="175260"/>
              <wp:effectExtent l="0" t="0" r="0" b="0"/>
              <wp:wrapTopAndBottom/>
              <wp:docPr id="563935540" name="Frame4994"/>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522B5EFD">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wps:txbx>
                    <wps:bodyPr lIns="0" tIns="0" rIns="0" bIns="0" anchor="t"/>
                  </wps:wsp>
                </a:graphicData>
              </a:graphic>
            </wp:anchor>
          </w:drawing>
        </mc:Choice>
        <mc:Fallback>
          <w:pict>
            <v:shape id="Frame4994" o:spid="_x0000_s1026" o:spt="202" type="#_x0000_t202" style="position:absolute;left:0pt;margin-top:0.1pt;height:13.8pt;width:6.05pt;mso-position-horizontal:right;mso-position-horizontal-relative:margin;mso-wrap-distance-bottom:0pt;mso-wrap-distance-top:0pt;z-index:251661312;mso-width-relative:page;mso-height-relative:page;" fillcolor="#FFFFFF" filled="t" stroked="f" coordsize="21600,21600" o:gfxdata="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JZPstEAAAADAQAADwAAAAAAAAABACAAAAAiAAAAZHJzL2Rvd25yZXYueG1s&#10;UEsBAhQAFAAAAAgAh07iQOp80jLGAQAAowMAAA4AAAAAAAAAAQAgAAAAIAEAAGRycy9lMm9Eb2Mu&#10;eG1sUEsFBgAAAAAGAAYAWQEAAFgFAAAAAA==&#10;">
              <v:fill on="t" opacity="0f" focussize="0,0"/>
              <v:stroke on="f"/>
              <v:imagedata o:title=""/>
              <o:lock v:ext="edit" aspectratio="f"/>
              <v:textbox inset="0mm,0mm,0mm,0mm">
                <w:txbxContent>
                  <w:p w14:paraId="522B5EFD">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v:textbox>
              <w10:wrap type="topAndBotto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A617">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6782">
    <w:pPr>
      <w:pStyle w:val="10"/>
      <w:ind w:right="360"/>
    </w:pPr>
    <w: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1270</wp:posOffset>
              </wp:positionV>
              <wp:extent cx="76835" cy="175260"/>
              <wp:effectExtent l="0" t="0" r="0" b="0"/>
              <wp:wrapTopAndBottom/>
              <wp:docPr id="1118672912" name="Frame4994"/>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AEDA195">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wps:txbx>
                    <wps:bodyPr lIns="0" tIns="0" rIns="0" bIns="0" anchor="t"/>
                  </wps:wsp>
                </a:graphicData>
              </a:graphic>
            </wp:anchor>
          </w:drawing>
        </mc:Choice>
        <mc:Fallback>
          <w:pict>
            <v:shape id="Frame4994" o:spid="_x0000_s1026" o:spt="202" type="#_x0000_t202" style="position:absolute;left:0pt;margin-top:0.1pt;height:13.8pt;width:6.05pt;mso-position-horizontal:right;mso-position-horizontal-relative:margin;mso-wrap-distance-bottom:0pt;mso-wrap-distance-top:0pt;z-index:251662336;mso-width-relative:page;mso-height-relative:page;" fillcolor="#FFFFFF" filled="t" stroked="f" coordsize="21600,21600" o:gfxdata="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iWT7LRAAAAAwEAAA8AAAAAAAAAAQAgAAAAIgAAAGRycy9kb3ducmV2Lnht&#10;bFBLAQIUABQAAAAIAIdO4kDpuYpmxwEAAKQDAAAOAAAAAAAAAAEAIAAAACABAABkcnMvZTJvRG9j&#10;LnhtbFBLBQYAAAAABgAGAFkBAABZBQAAAAA=&#10;">
              <v:fill on="t" opacity="0f" focussize="0,0"/>
              <v:stroke on="f"/>
              <v:imagedata o:title=""/>
              <o:lock v:ext="edit" aspectratio="f"/>
              <v:textbox inset="0mm,0mm,0mm,0mm">
                <w:txbxContent>
                  <w:p w14:paraId="0AEDA195">
                    <w:pPr>
                      <w:pStyle w:val="10"/>
                      <w:rPr>
                        <w:rStyle w:val="7"/>
                      </w:rPr>
                    </w:pPr>
                    <w:r>
                      <w:rPr>
                        <w:rStyle w:val="7"/>
                      </w:rPr>
                      <w:fldChar w:fldCharType="begin"/>
                    </w:r>
                    <w:r>
                      <w:rPr>
                        <w:rStyle w:val="7"/>
                      </w:rPr>
                      <w:instrText xml:space="preserve">PAGE</w:instrText>
                    </w:r>
                    <w:r>
                      <w:rPr>
                        <w:rStyle w:val="7"/>
                      </w:rPr>
                      <w:fldChar w:fldCharType="separate"/>
                    </w:r>
                    <w:r>
                      <w:rPr>
                        <w:rStyle w:val="7"/>
                      </w:rPr>
                      <w:t>4</w:t>
                    </w:r>
                    <w:r>
                      <w:rPr>
                        <w:rStyle w:val="7"/>
                      </w:rPr>
                      <w:fldChar w:fldCharType="end"/>
                    </w:r>
                  </w:p>
                </w:txbxContent>
              </v:textbox>
              <w10:wrap type="topAndBottom"/>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1284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360" w:hanging="360"/>
      </w:pPr>
      <w:rPr>
        <w:rFonts w:ascii="Times New Roman" w:hAnsi="Times New Roman" w:eastAsia="SimSun" w:cs="Times New Roman"/>
        <w:b/>
      </w:rPr>
    </w:lvl>
    <w:lvl w:ilvl="1" w:tentative="0">
      <w:start w:val="1"/>
      <w:numFmt w:val="decimal"/>
      <w:lvlText w:val="%1.%2."/>
      <w:lvlJc w:val="left"/>
      <w:pPr>
        <w:ind w:left="927" w:hanging="360"/>
      </w:pPr>
      <w:rPr>
        <w:rFonts w:ascii="Times New Roman" w:hAnsi="Times New Roman" w:eastAsia="SimSun" w:cs="Times New Roman"/>
      </w:rPr>
    </w:lvl>
    <w:lvl w:ilvl="2" w:tentative="0">
      <w:start w:val="1"/>
      <w:numFmt w:val="decimal"/>
      <w:lvlText w:val="%1.%2.%3."/>
      <w:lvlJc w:val="left"/>
      <w:pPr>
        <w:ind w:left="1854" w:hanging="720"/>
      </w:pPr>
      <w:rPr>
        <w:rFonts w:ascii="Times New Roman" w:hAnsi="Times New Roman" w:eastAsia="SimSun" w:cs="Times New Roman"/>
      </w:rPr>
    </w:lvl>
    <w:lvl w:ilvl="3" w:tentative="0">
      <w:start w:val="1"/>
      <w:numFmt w:val="decimal"/>
      <w:lvlText w:val="%1.%2.%3.%4."/>
      <w:lvlJc w:val="left"/>
      <w:pPr>
        <w:ind w:left="2421" w:hanging="720"/>
      </w:pPr>
      <w:rPr>
        <w:rFonts w:ascii="Times New Roman" w:hAnsi="Times New Roman" w:eastAsia="SimSun" w:cs="Times New Roman"/>
      </w:rPr>
    </w:lvl>
    <w:lvl w:ilvl="4" w:tentative="0">
      <w:start w:val="1"/>
      <w:numFmt w:val="decimal"/>
      <w:lvlText w:val="....%5"/>
      <w:lvlJc w:val="left"/>
      <w:pPr>
        <w:ind w:left="3348" w:hanging="1080"/>
      </w:pPr>
      <w:rPr>
        <w:rFonts w:ascii="Times New Roman" w:hAnsi="Times New Roman" w:eastAsia="SimSun" w:cs="Times New Roman"/>
      </w:rPr>
    </w:lvl>
    <w:lvl w:ilvl="5" w:tentative="0">
      <w:start w:val="1"/>
      <w:numFmt w:val="decimal"/>
      <w:lvlText w:val="%1.%2.%3.%4.%5.%6."/>
      <w:lvlJc w:val="left"/>
      <w:pPr>
        <w:ind w:left="3915" w:hanging="1080"/>
      </w:pPr>
      <w:rPr>
        <w:rFonts w:ascii="Times New Roman" w:hAnsi="Times New Roman" w:eastAsia="SimSun" w:cs="Times New Roman"/>
      </w:rPr>
    </w:lvl>
    <w:lvl w:ilvl="6" w:tentative="0">
      <w:start w:val="1"/>
      <w:numFmt w:val="decimal"/>
      <w:lvlText w:val="%2.%3.%4.%5.%6.%7.."/>
      <w:lvlJc w:val="left"/>
      <w:pPr>
        <w:ind w:left="4842" w:hanging="1440"/>
      </w:pPr>
      <w:rPr>
        <w:rFonts w:ascii="Times New Roman" w:hAnsi="Times New Roman" w:eastAsia="SimSun" w:cs="Times New Roman"/>
      </w:rPr>
    </w:lvl>
    <w:lvl w:ilvl="7" w:tentative="0">
      <w:start w:val="1"/>
      <w:numFmt w:val="decimal"/>
      <w:lvlText w:val="%2.%3.%4.%5.%6.%7.%8."/>
      <w:lvlJc w:val="left"/>
      <w:pPr>
        <w:ind w:left="5409" w:hanging="1440"/>
      </w:pPr>
      <w:rPr>
        <w:rFonts w:ascii="Times New Roman" w:hAnsi="Times New Roman" w:eastAsia="SimSun" w:cs="Times New Roman"/>
      </w:rPr>
    </w:lvl>
    <w:lvl w:ilvl="8" w:tentative="0">
      <w:start w:val="1"/>
      <w:numFmt w:val="decimal"/>
      <w:lvlText w:val="%2.%3.%4.%5.%6.%7.%8.%9."/>
      <w:lvlJc w:val="left"/>
      <w:pPr>
        <w:ind w:left="6336" w:hanging="1800"/>
      </w:pPr>
      <w:rPr>
        <w:rFonts w:ascii="Times New Roman" w:hAnsi="Times New Roman" w:eastAsia="SimSun" w:cs="Times New Roman"/>
      </w:rPr>
    </w:lvl>
  </w:abstractNum>
  <w:abstractNum w:abstractNumId="1">
    <w:nsid w:val="CF092B84"/>
    <w:multiLevelType w:val="multilevel"/>
    <w:tmpl w:val="CF092B84"/>
    <w:lvl w:ilvl="0" w:tentative="0">
      <w:start w:val="1"/>
      <w:numFmt w:val="decimal"/>
      <w:lvlText w:val="%1."/>
      <w:lvlJc w:val="left"/>
      <w:pPr>
        <w:ind w:left="720" w:hanging="360"/>
      </w:pPr>
      <w:rPr>
        <w:rFonts w:ascii="Times New Roman" w:hAnsi="Times New Roman" w:eastAsia="SimSun" w:cs="Times New Roman"/>
      </w:rPr>
    </w:lvl>
    <w:lvl w:ilvl="1" w:tentative="0">
      <w:start w:val="0"/>
      <w:numFmt w:val="none"/>
      <w:suff w:val="nothing"/>
      <w:lvlText w:val="."/>
      <w:lvlJc w:val="left"/>
      <w:pPr>
        <w:ind w:left="0" w:firstLine="0"/>
      </w:pPr>
      <w:rPr>
        <w:rFonts w:ascii="Times New Roman" w:hAnsi="Times New Roman" w:eastAsia="SimSun" w:cs="Times New Roman"/>
      </w:rPr>
    </w:lvl>
    <w:lvl w:ilvl="2" w:tentative="0">
      <w:start w:val="0"/>
      <w:numFmt w:val="none"/>
      <w:suff w:val="nothing"/>
      <w:lvlText w:val="."/>
      <w:lvlJc w:val="left"/>
      <w:pPr>
        <w:ind w:left="0" w:firstLine="0"/>
      </w:pPr>
      <w:rPr>
        <w:rFonts w:ascii="Times New Roman" w:hAnsi="Times New Roman" w:eastAsia="SimSun" w:cs="Times New Roman"/>
      </w:rPr>
    </w:lvl>
    <w:lvl w:ilvl="3" w:tentative="0">
      <w:start w:val="0"/>
      <w:numFmt w:val="none"/>
      <w:suff w:val="nothing"/>
      <w:lvlText w:val="."/>
      <w:lvlJc w:val="left"/>
      <w:pPr>
        <w:ind w:left="0" w:firstLine="0"/>
      </w:pPr>
      <w:rPr>
        <w:rFonts w:ascii="Times New Roman" w:hAnsi="Times New Roman" w:eastAsia="SimSun" w:cs="Times New Roman"/>
      </w:rPr>
    </w:lvl>
    <w:lvl w:ilvl="4" w:tentative="0">
      <w:start w:val="0"/>
      <w:numFmt w:val="none"/>
      <w:suff w:val="nothing"/>
      <w:lvlText w:val="."/>
      <w:lvlJc w:val="left"/>
      <w:pPr>
        <w:ind w:left="0" w:firstLine="0"/>
      </w:pPr>
      <w:rPr>
        <w:rFonts w:ascii="Times New Roman" w:hAnsi="Times New Roman" w:eastAsia="SimSun" w:cs="Times New Roman"/>
      </w:rPr>
    </w:lvl>
    <w:lvl w:ilvl="5" w:tentative="0">
      <w:start w:val="0"/>
      <w:numFmt w:val="none"/>
      <w:suff w:val="nothing"/>
      <w:lvlText w:val="."/>
      <w:lvlJc w:val="left"/>
      <w:pPr>
        <w:ind w:left="0" w:firstLine="0"/>
      </w:pPr>
      <w:rPr>
        <w:rFonts w:ascii="Times New Roman" w:hAnsi="Times New Roman" w:eastAsia="SimSun" w:cs="Times New Roman"/>
      </w:rPr>
    </w:lvl>
    <w:lvl w:ilvl="6" w:tentative="0">
      <w:start w:val="0"/>
      <w:numFmt w:val="none"/>
      <w:suff w:val="nothing"/>
      <w:lvlText w:val="."/>
      <w:lvlJc w:val="left"/>
      <w:pPr>
        <w:ind w:left="0" w:firstLine="0"/>
      </w:pPr>
      <w:rPr>
        <w:rFonts w:ascii="Times New Roman" w:hAnsi="Times New Roman" w:eastAsia="SimSun" w:cs="Times New Roman"/>
      </w:rPr>
    </w:lvl>
    <w:lvl w:ilvl="7" w:tentative="0">
      <w:start w:val="0"/>
      <w:numFmt w:val="none"/>
      <w:suff w:val="nothing"/>
      <w:lvlText w:val="."/>
      <w:lvlJc w:val="left"/>
      <w:pPr>
        <w:ind w:left="0" w:firstLine="0"/>
      </w:pPr>
      <w:rPr>
        <w:rFonts w:ascii="Times New Roman" w:hAnsi="Times New Roman" w:eastAsia="SimSun" w:cs="Times New Roman"/>
      </w:rPr>
    </w:lvl>
    <w:lvl w:ilvl="8" w:tentative="0">
      <w:start w:val="0"/>
      <w:numFmt w:val="none"/>
      <w:suff w:val="nothing"/>
      <w:lvlText w:val="."/>
      <w:lvlJc w:val="left"/>
      <w:pPr>
        <w:ind w:left="0" w:firstLine="0"/>
      </w:pPr>
      <w:rPr>
        <w:rFonts w:ascii="Times New Roman" w:hAnsi="Times New Roman" w:eastAsia="SimSun" w:cs="Times New Roman"/>
      </w:rPr>
    </w:lvl>
  </w:abstractNum>
  <w:abstractNum w:abstractNumId="2">
    <w:nsid w:val="0053208E"/>
    <w:multiLevelType w:val="multilevel"/>
    <w:tmpl w:val="0053208E"/>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pStyle w:val="2"/>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59ADCABA"/>
    <w:multiLevelType w:val="multilevel"/>
    <w:tmpl w:val="59ADCABA"/>
    <w:lvl w:ilvl="0" w:tentative="0">
      <w:start w:val="1"/>
      <w:numFmt w:val="decimal"/>
      <w:lvlText w:val="%1."/>
      <w:lvlJc w:val="left"/>
      <w:pPr>
        <w:ind w:left="360" w:hanging="360"/>
      </w:pPr>
      <w:rPr>
        <w:rFonts w:ascii="Times New Roman" w:hAnsi="Times New Roman" w:eastAsia="SimSun" w:cs="Times New Roman"/>
        <w:b/>
      </w:rPr>
    </w:lvl>
    <w:lvl w:ilvl="1" w:tentative="0">
      <w:start w:val="1"/>
      <w:numFmt w:val="decimal"/>
      <w:lvlText w:val="%1.%2."/>
      <w:lvlJc w:val="left"/>
      <w:pPr>
        <w:ind w:left="927" w:hanging="360"/>
      </w:pPr>
      <w:rPr>
        <w:rFonts w:ascii="Times New Roman" w:hAnsi="Times New Roman" w:eastAsia="SimSun" w:cs="Times New Roman"/>
      </w:rPr>
    </w:lvl>
    <w:lvl w:ilvl="2" w:tentative="0">
      <w:start w:val="1"/>
      <w:numFmt w:val="decimal"/>
      <w:lvlText w:val="%1.%2.%3."/>
      <w:lvlJc w:val="left"/>
      <w:pPr>
        <w:ind w:left="1854" w:hanging="720"/>
      </w:pPr>
      <w:rPr>
        <w:rFonts w:ascii="Times New Roman" w:hAnsi="Times New Roman" w:eastAsia="SimSun" w:cs="Times New Roman"/>
      </w:rPr>
    </w:lvl>
    <w:lvl w:ilvl="3" w:tentative="0">
      <w:start w:val="1"/>
      <w:numFmt w:val="decimal"/>
      <w:lvlText w:val="%1.%2.%3.%4."/>
      <w:lvlJc w:val="left"/>
      <w:pPr>
        <w:ind w:left="2421" w:hanging="720"/>
      </w:pPr>
      <w:rPr>
        <w:rFonts w:ascii="Times New Roman" w:hAnsi="Times New Roman" w:eastAsia="SimSun" w:cs="Times New Roman"/>
      </w:rPr>
    </w:lvl>
    <w:lvl w:ilvl="4" w:tentative="0">
      <w:start w:val="1"/>
      <w:numFmt w:val="decimal"/>
      <w:lvlText w:val="....%5"/>
      <w:lvlJc w:val="left"/>
      <w:pPr>
        <w:ind w:left="3348" w:hanging="1080"/>
      </w:pPr>
      <w:rPr>
        <w:rFonts w:ascii="Times New Roman" w:hAnsi="Times New Roman" w:eastAsia="SimSun" w:cs="Times New Roman"/>
      </w:rPr>
    </w:lvl>
    <w:lvl w:ilvl="5" w:tentative="0">
      <w:start w:val="1"/>
      <w:numFmt w:val="decimal"/>
      <w:lvlText w:val="%1.%2.%3.%4.%5.%6."/>
      <w:lvlJc w:val="left"/>
      <w:pPr>
        <w:ind w:left="3915" w:hanging="1080"/>
      </w:pPr>
      <w:rPr>
        <w:rFonts w:ascii="Times New Roman" w:hAnsi="Times New Roman" w:eastAsia="SimSun" w:cs="Times New Roman"/>
      </w:rPr>
    </w:lvl>
    <w:lvl w:ilvl="6" w:tentative="0">
      <w:start w:val="1"/>
      <w:numFmt w:val="decimal"/>
      <w:lvlText w:val="%2.%3.%4.%5.%6.%7.."/>
      <w:lvlJc w:val="left"/>
      <w:pPr>
        <w:ind w:left="4842" w:hanging="1440"/>
      </w:pPr>
      <w:rPr>
        <w:rFonts w:ascii="Times New Roman" w:hAnsi="Times New Roman" w:eastAsia="SimSun" w:cs="Times New Roman"/>
      </w:rPr>
    </w:lvl>
    <w:lvl w:ilvl="7" w:tentative="0">
      <w:start w:val="1"/>
      <w:numFmt w:val="decimal"/>
      <w:lvlText w:val="%2.%3.%4.%5.%6.%7.%8."/>
      <w:lvlJc w:val="left"/>
      <w:pPr>
        <w:ind w:left="5409" w:hanging="1440"/>
      </w:pPr>
      <w:rPr>
        <w:rFonts w:ascii="Times New Roman" w:hAnsi="Times New Roman" w:eastAsia="SimSun" w:cs="Times New Roman"/>
      </w:rPr>
    </w:lvl>
    <w:lvl w:ilvl="8" w:tentative="0">
      <w:start w:val="1"/>
      <w:numFmt w:val="decimal"/>
      <w:lvlText w:val="%2.%3.%4.%5.%6.%7.%8.%9."/>
      <w:lvlJc w:val="left"/>
      <w:pPr>
        <w:ind w:left="6336" w:hanging="1800"/>
      </w:pPr>
      <w:rPr>
        <w:rFonts w:ascii="Times New Roman" w:hAnsi="Times New Roman" w:eastAsia="SimSun"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C7"/>
    <w:rsid w:val="004E117A"/>
    <w:rsid w:val="00680DCB"/>
    <w:rsid w:val="00C87AC7"/>
    <w:rsid w:val="00D30D18"/>
    <w:rsid w:val="0BC664A0"/>
    <w:rsid w:val="44701F11"/>
    <w:rsid w:val="48CC01E3"/>
    <w:rsid w:val="525F1CB4"/>
    <w:rsid w:val="61FD3C8A"/>
    <w:rsid w:val="69DE1487"/>
    <w:rsid w:val="7D1A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DejaVu Sans Mono" w:cs="Noto Sans Devanagari U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atentStyles>
  <w:style w:type="paragraph" w:default="1" w:styleId="1">
    <w:name w:val="Normal"/>
    <w:qFormat/>
    <w:uiPriority w:val="0"/>
    <w:pPr>
      <w:suppressAutoHyphens/>
    </w:pPr>
    <w:rPr>
      <w:rFonts w:ascii="Times New Roman" w:hAnsi="Times New Roman" w:eastAsia="SimSun" w:cs="Times New Roman"/>
      <w:sz w:val="24"/>
      <w:szCs w:val="24"/>
      <w:lang w:val="ru-RU" w:eastAsia="ru-RU" w:bidi="ar-SA"/>
    </w:rPr>
  </w:style>
  <w:style w:type="paragraph" w:styleId="2">
    <w:name w:val="heading 3"/>
    <w:next w:val="1"/>
    <w:qFormat/>
    <w:uiPriority w:val="0"/>
    <w:pPr>
      <w:numPr>
        <w:ilvl w:val="2"/>
        <w:numId w:val="1"/>
      </w:numPr>
      <w:suppressAutoHyphens/>
      <w:spacing w:before="100" w:after="100"/>
      <w:outlineLvl w:val="2"/>
    </w:pPr>
    <w:rPr>
      <w:rFonts w:ascii="SimSun" w:hAnsi="SimSun" w:eastAsia="SimSun" w:cs="Times New Roman"/>
      <w:b/>
      <w:bCs/>
      <w:sz w:val="26"/>
      <w:szCs w:val="26"/>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6"/>
    <w:qFormat/>
    <w:uiPriority w:val="0"/>
    <w:rPr>
      <w:rFonts w:cs="Times New Roman"/>
      <w:color w:val="0000FF"/>
      <w:u w:val="single"/>
    </w:rPr>
  </w:style>
  <w:style w:type="character" w:customStyle="1" w:styleId="6">
    <w:name w:val="Основной шрифт абзаца1"/>
    <w:qFormat/>
    <w:uiPriority w:val="0"/>
  </w:style>
  <w:style w:type="character" w:styleId="7">
    <w:name w:val="page number"/>
    <w:basedOn w:val="6"/>
    <w:qFormat/>
    <w:uiPriority w:val="0"/>
    <w:rPr>
      <w:rFonts w:cs="Times New Roman"/>
    </w:rPr>
  </w:style>
  <w:style w:type="paragraph" w:styleId="8">
    <w:name w:val="endnote text"/>
    <w:basedOn w:val="1"/>
    <w:qFormat/>
    <w:uiPriority w:val="0"/>
    <w:rPr>
      <w:sz w:val="20"/>
    </w:rPr>
  </w:style>
  <w:style w:type="paragraph" w:styleId="9">
    <w:name w:val="caption"/>
    <w:basedOn w:val="1"/>
    <w:qFormat/>
    <w:uiPriority w:val="0"/>
    <w:pPr>
      <w:suppressLineNumbers/>
      <w:spacing w:before="120" w:after="120"/>
    </w:pPr>
    <w:rPr>
      <w:rFonts w:cs="Noto Sans Devanagari UI"/>
      <w:i/>
      <w:iCs/>
    </w:rPr>
  </w:style>
  <w:style w:type="paragraph" w:styleId="10">
    <w:name w:val="header"/>
    <w:basedOn w:val="1"/>
    <w:qFormat/>
    <w:uiPriority w:val="0"/>
    <w:pPr>
      <w:tabs>
        <w:tab w:val="center" w:pos="4677"/>
        <w:tab w:val="right" w:pos="9355"/>
      </w:tabs>
    </w:pPr>
  </w:style>
  <w:style w:type="paragraph" w:styleId="11">
    <w:name w:val="Body Text"/>
    <w:basedOn w:val="1"/>
    <w:qFormat/>
    <w:uiPriority w:val="0"/>
    <w:pPr>
      <w:spacing w:after="140" w:line="276" w:lineRule="auto"/>
    </w:pPr>
  </w:style>
  <w:style w:type="paragraph" w:styleId="12">
    <w:name w:val="footer"/>
    <w:basedOn w:val="1"/>
    <w:qFormat/>
    <w:uiPriority w:val="0"/>
    <w:pPr>
      <w:tabs>
        <w:tab w:val="center" w:pos="4677"/>
        <w:tab w:val="right" w:pos="9355"/>
      </w:tabs>
    </w:pPr>
  </w:style>
  <w:style w:type="paragraph" w:styleId="13">
    <w:name w:val="List"/>
    <w:basedOn w:val="11"/>
    <w:qFormat/>
    <w:uiPriority w:val="0"/>
    <w:rPr>
      <w:rFonts w:cs="Noto Sans Devanagari UI"/>
    </w:rPr>
  </w:style>
  <w:style w:type="character" w:customStyle="1" w:styleId="14">
    <w:name w:val="WW8Num1z0"/>
    <w:qFormat/>
    <w:uiPriority w:val="0"/>
    <w:rPr>
      <w:rFonts w:ascii="Times New Roman" w:hAnsi="Times New Roman" w:eastAsia="SimSun" w:cs="Times New Roman"/>
    </w:rPr>
  </w:style>
  <w:style w:type="character" w:customStyle="1" w:styleId="15">
    <w:name w:val="WW8Num2z0"/>
    <w:qFormat/>
    <w:uiPriority w:val="0"/>
    <w:rPr>
      <w:rFonts w:ascii="Times New Roman" w:hAnsi="Times New Roman" w:eastAsia="SimSun" w:cs="Times New Roman"/>
      <w:b/>
    </w:rPr>
  </w:style>
  <w:style w:type="character" w:customStyle="1" w:styleId="16">
    <w:name w:val="WW8Num2z1"/>
    <w:qFormat/>
    <w:uiPriority w:val="0"/>
    <w:rPr>
      <w:rFonts w:ascii="Times New Roman" w:hAnsi="Times New Roman" w:eastAsia="SimSun" w:cs="Times New Roman"/>
    </w:rPr>
  </w:style>
  <w:style w:type="character" w:customStyle="1" w:styleId="17">
    <w:name w:val="Endnote Characters"/>
    <w:basedOn w:val="6"/>
    <w:qFormat/>
    <w:uiPriority w:val="0"/>
    <w:rPr>
      <w:rFonts w:cs="Times New Roman"/>
      <w:vertAlign w:val="superscript"/>
    </w:rPr>
  </w:style>
  <w:style w:type="character" w:customStyle="1" w:styleId="18">
    <w:name w:val="Текст выноски Знак"/>
    <w:basedOn w:val="6"/>
    <w:qFormat/>
    <w:uiPriority w:val="0"/>
    <w:rPr>
      <w:rFonts w:ascii="Tahoma" w:hAnsi="Tahoma" w:cs="Times New Roman"/>
      <w:sz w:val="16"/>
    </w:rPr>
  </w:style>
  <w:style w:type="character" w:customStyle="1" w:styleId="19">
    <w:name w:val="Текст концевой сноски Знак"/>
    <w:basedOn w:val="6"/>
    <w:qFormat/>
    <w:uiPriority w:val="0"/>
    <w:rPr>
      <w:rFonts w:cs="Times New Roman"/>
    </w:rPr>
  </w:style>
  <w:style w:type="character" w:customStyle="1" w:styleId="20">
    <w:name w:val="Верхний колонтитул Знак"/>
    <w:basedOn w:val="6"/>
    <w:qFormat/>
    <w:uiPriority w:val="0"/>
    <w:rPr>
      <w:rFonts w:cs="Times New Roman"/>
    </w:rPr>
  </w:style>
  <w:style w:type="character" w:customStyle="1" w:styleId="21">
    <w:name w:val="Заголовок Знак1"/>
    <w:basedOn w:val="6"/>
    <w:qFormat/>
    <w:uiPriority w:val="0"/>
    <w:rPr>
      <w:rFonts w:ascii="Cambria" w:hAnsi="Cambria" w:cs="Times New Roman"/>
      <w:b/>
      <w:kern w:val="2"/>
      <w:sz w:val="32"/>
    </w:rPr>
  </w:style>
  <w:style w:type="character" w:customStyle="1" w:styleId="22">
    <w:name w:val="Нижний колонтитул Знак"/>
    <w:basedOn w:val="6"/>
    <w:qFormat/>
    <w:uiPriority w:val="0"/>
    <w:rPr>
      <w:rFonts w:cs="Times New Roman"/>
    </w:rPr>
  </w:style>
  <w:style w:type="character" w:customStyle="1" w:styleId="23">
    <w:name w:val="Текст выноски Знак1"/>
    <w:basedOn w:val="6"/>
    <w:qFormat/>
    <w:uiPriority w:val="0"/>
    <w:rPr>
      <w:rFonts w:ascii="Tahoma" w:hAnsi="Tahoma" w:cs="Tahoma"/>
      <w:sz w:val="16"/>
      <w:szCs w:val="16"/>
    </w:rPr>
  </w:style>
  <w:style w:type="character" w:customStyle="1" w:styleId="24">
    <w:name w:val="Текст выноски Знак117"/>
    <w:basedOn w:val="6"/>
    <w:qFormat/>
    <w:uiPriority w:val="0"/>
    <w:rPr>
      <w:rFonts w:ascii="Tahoma" w:hAnsi="Tahoma" w:cs="Tahoma"/>
      <w:sz w:val="16"/>
      <w:szCs w:val="16"/>
    </w:rPr>
  </w:style>
  <w:style w:type="character" w:customStyle="1" w:styleId="25">
    <w:name w:val="Текст выноски Знак116"/>
    <w:basedOn w:val="6"/>
    <w:qFormat/>
    <w:uiPriority w:val="0"/>
    <w:rPr>
      <w:rFonts w:ascii="Tahoma" w:hAnsi="Tahoma" w:cs="Tahoma"/>
      <w:sz w:val="16"/>
      <w:szCs w:val="16"/>
    </w:rPr>
  </w:style>
  <w:style w:type="character" w:customStyle="1" w:styleId="26">
    <w:name w:val="Текст выноски Знак115"/>
    <w:basedOn w:val="6"/>
    <w:qFormat/>
    <w:uiPriority w:val="0"/>
    <w:rPr>
      <w:rFonts w:ascii="Segoe UI" w:hAnsi="Segoe UI" w:cs="Segoe UI"/>
      <w:sz w:val="18"/>
      <w:szCs w:val="18"/>
    </w:rPr>
  </w:style>
  <w:style w:type="character" w:customStyle="1" w:styleId="27">
    <w:name w:val="Текст выноски Знак114"/>
    <w:basedOn w:val="6"/>
    <w:qFormat/>
    <w:uiPriority w:val="0"/>
    <w:rPr>
      <w:rFonts w:ascii="Segoe UI" w:hAnsi="Segoe UI" w:cs="Segoe UI"/>
      <w:sz w:val="18"/>
      <w:szCs w:val="18"/>
    </w:rPr>
  </w:style>
  <w:style w:type="character" w:customStyle="1" w:styleId="28">
    <w:name w:val="Текст выноски Знак113"/>
    <w:basedOn w:val="6"/>
    <w:qFormat/>
    <w:uiPriority w:val="0"/>
    <w:rPr>
      <w:rFonts w:ascii="Segoe UI" w:hAnsi="Segoe UI" w:cs="Segoe UI"/>
      <w:sz w:val="18"/>
      <w:szCs w:val="18"/>
    </w:rPr>
  </w:style>
  <w:style w:type="character" w:customStyle="1" w:styleId="29">
    <w:name w:val="Текст выноски Знак112"/>
    <w:basedOn w:val="6"/>
    <w:qFormat/>
    <w:uiPriority w:val="0"/>
    <w:rPr>
      <w:rFonts w:ascii="Segoe UI" w:hAnsi="Segoe UI" w:cs="Segoe UI"/>
      <w:sz w:val="18"/>
      <w:szCs w:val="18"/>
    </w:rPr>
  </w:style>
  <w:style w:type="character" w:customStyle="1" w:styleId="30">
    <w:name w:val="Текст выноски Знак111"/>
    <w:basedOn w:val="6"/>
    <w:qFormat/>
    <w:uiPriority w:val="0"/>
    <w:rPr>
      <w:rFonts w:ascii="Segoe UI" w:hAnsi="Segoe UI" w:cs="Segoe UI"/>
      <w:sz w:val="18"/>
      <w:szCs w:val="18"/>
    </w:rPr>
  </w:style>
  <w:style w:type="character" w:customStyle="1" w:styleId="31">
    <w:name w:val="Текст выноски Знак110"/>
    <w:basedOn w:val="6"/>
    <w:qFormat/>
    <w:uiPriority w:val="0"/>
    <w:rPr>
      <w:rFonts w:ascii="Segoe UI" w:hAnsi="Segoe UI" w:cs="Segoe UI"/>
      <w:sz w:val="18"/>
      <w:szCs w:val="18"/>
    </w:rPr>
  </w:style>
  <w:style w:type="character" w:customStyle="1" w:styleId="32">
    <w:name w:val="Текст выноски Знак19"/>
    <w:basedOn w:val="6"/>
    <w:qFormat/>
    <w:uiPriority w:val="0"/>
    <w:rPr>
      <w:rFonts w:ascii="Segoe UI" w:hAnsi="Segoe UI" w:cs="Segoe UI"/>
      <w:sz w:val="18"/>
      <w:szCs w:val="18"/>
    </w:rPr>
  </w:style>
  <w:style w:type="character" w:customStyle="1" w:styleId="33">
    <w:name w:val="Текст выноски Знак18"/>
    <w:basedOn w:val="6"/>
    <w:qFormat/>
    <w:uiPriority w:val="0"/>
    <w:rPr>
      <w:rFonts w:ascii="Segoe UI" w:hAnsi="Segoe UI" w:cs="Segoe UI"/>
      <w:sz w:val="18"/>
      <w:szCs w:val="18"/>
    </w:rPr>
  </w:style>
  <w:style w:type="character" w:customStyle="1" w:styleId="34">
    <w:name w:val="Текст выноски Знак17"/>
    <w:basedOn w:val="6"/>
    <w:qFormat/>
    <w:uiPriority w:val="0"/>
    <w:rPr>
      <w:rFonts w:ascii="Segoe UI" w:hAnsi="Segoe UI" w:cs="Segoe UI"/>
      <w:sz w:val="18"/>
      <w:szCs w:val="18"/>
    </w:rPr>
  </w:style>
  <w:style w:type="character" w:customStyle="1" w:styleId="35">
    <w:name w:val="Текст выноски Знак16"/>
    <w:basedOn w:val="6"/>
    <w:qFormat/>
    <w:uiPriority w:val="0"/>
    <w:rPr>
      <w:rFonts w:ascii="Segoe UI" w:hAnsi="Segoe UI" w:cs="Segoe UI"/>
      <w:sz w:val="18"/>
      <w:szCs w:val="18"/>
    </w:rPr>
  </w:style>
  <w:style w:type="character" w:customStyle="1" w:styleId="36">
    <w:name w:val="Текст выноски Знак15"/>
    <w:basedOn w:val="6"/>
    <w:qFormat/>
    <w:uiPriority w:val="0"/>
    <w:rPr>
      <w:rFonts w:ascii="Segoe UI" w:hAnsi="Segoe UI" w:cs="Segoe UI"/>
      <w:sz w:val="18"/>
      <w:szCs w:val="18"/>
    </w:rPr>
  </w:style>
  <w:style w:type="character" w:customStyle="1" w:styleId="37">
    <w:name w:val="Текст выноски Знак14"/>
    <w:basedOn w:val="6"/>
    <w:qFormat/>
    <w:uiPriority w:val="0"/>
    <w:rPr>
      <w:rFonts w:ascii="Segoe UI" w:hAnsi="Segoe UI" w:cs="Segoe UI"/>
      <w:sz w:val="18"/>
      <w:szCs w:val="18"/>
    </w:rPr>
  </w:style>
  <w:style w:type="character" w:customStyle="1" w:styleId="38">
    <w:name w:val="Текст выноски Знак13"/>
    <w:basedOn w:val="6"/>
    <w:qFormat/>
    <w:uiPriority w:val="0"/>
    <w:rPr>
      <w:rFonts w:ascii="Segoe UI" w:hAnsi="Segoe UI" w:cs="Segoe UI"/>
      <w:sz w:val="18"/>
      <w:szCs w:val="18"/>
    </w:rPr>
  </w:style>
  <w:style w:type="character" w:customStyle="1" w:styleId="39">
    <w:name w:val="Текст выноски Знак12"/>
    <w:basedOn w:val="6"/>
    <w:qFormat/>
    <w:uiPriority w:val="0"/>
    <w:rPr>
      <w:rFonts w:ascii="Segoe UI" w:hAnsi="Segoe UI" w:cs="Segoe UI"/>
      <w:sz w:val="18"/>
      <w:szCs w:val="18"/>
    </w:rPr>
  </w:style>
  <w:style w:type="character" w:customStyle="1" w:styleId="40">
    <w:name w:val="Текст выноски Знак11"/>
    <w:basedOn w:val="6"/>
    <w:qFormat/>
    <w:uiPriority w:val="0"/>
    <w:rPr>
      <w:rFonts w:ascii="Segoe UI" w:hAnsi="Segoe UI" w:cs="Segoe UI"/>
      <w:sz w:val="18"/>
      <w:szCs w:val="18"/>
    </w:rPr>
  </w:style>
  <w:style w:type="character" w:customStyle="1" w:styleId="41">
    <w:name w:val="Текст концевой сноски Знак1"/>
    <w:basedOn w:val="6"/>
    <w:qFormat/>
    <w:uiPriority w:val="0"/>
    <w:rPr>
      <w:rFonts w:cs="Times New Roman"/>
      <w:sz w:val="20"/>
      <w:szCs w:val="20"/>
    </w:rPr>
  </w:style>
  <w:style w:type="character" w:customStyle="1" w:styleId="42">
    <w:name w:val="Текст концевой сноски Знак117"/>
    <w:basedOn w:val="6"/>
    <w:qFormat/>
    <w:uiPriority w:val="0"/>
    <w:rPr>
      <w:rFonts w:cs="Times New Roman"/>
      <w:sz w:val="20"/>
      <w:szCs w:val="20"/>
    </w:rPr>
  </w:style>
  <w:style w:type="character" w:customStyle="1" w:styleId="43">
    <w:name w:val="Текст концевой сноски Знак116"/>
    <w:basedOn w:val="6"/>
    <w:qFormat/>
    <w:uiPriority w:val="0"/>
    <w:rPr>
      <w:rFonts w:cs="Times New Roman"/>
      <w:sz w:val="20"/>
      <w:szCs w:val="20"/>
    </w:rPr>
  </w:style>
  <w:style w:type="character" w:customStyle="1" w:styleId="44">
    <w:name w:val="Текст концевой сноски Знак115"/>
    <w:basedOn w:val="6"/>
    <w:qFormat/>
    <w:uiPriority w:val="0"/>
    <w:rPr>
      <w:rFonts w:cs="Times New Roman"/>
      <w:sz w:val="20"/>
      <w:szCs w:val="20"/>
    </w:rPr>
  </w:style>
  <w:style w:type="character" w:customStyle="1" w:styleId="45">
    <w:name w:val="Текст концевой сноски Знак114"/>
    <w:basedOn w:val="6"/>
    <w:qFormat/>
    <w:uiPriority w:val="0"/>
    <w:rPr>
      <w:rFonts w:cs="Times New Roman"/>
      <w:sz w:val="20"/>
      <w:szCs w:val="20"/>
    </w:rPr>
  </w:style>
  <w:style w:type="character" w:customStyle="1" w:styleId="46">
    <w:name w:val="Текст концевой сноски Знак113"/>
    <w:basedOn w:val="6"/>
    <w:qFormat/>
    <w:uiPriority w:val="0"/>
    <w:rPr>
      <w:rFonts w:cs="Times New Roman"/>
      <w:sz w:val="20"/>
      <w:szCs w:val="20"/>
    </w:rPr>
  </w:style>
  <w:style w:type="character" w:customStyle="1" w:styleId="47">
    <w:name w:val="Текст концевой сноски Знак112"/>
    <w:basedOn w:val="6"/>
    <w:qFormat/>
    <w:uiPriority w:val="0"/>
    <w:rPr>
      <w:rFonts w:cs="Times New Roman"/>
      <w:sz w:val="20"/>
      <w:szCs w:val="20"/>
    </w:rPr>
  </w:style>
  <w:style w:type="character" w:customStyle="1" w:styleId="48">
    <w:name w:val="Текст концевой сноски Знак111"/>
    <w:basedOn w:val="6"/>
    <w:qFormat/>
    <w:uiPriority w:val="0"/>
    <w:rPr>
      <w:rFonts w:cs="Times New Roman"/>
      <w:sz w:val="20"/>
      <w:szCs w:val="20"/>
    </w:rPr>
  </w:style>
  <w:style w:type="character" w:customStyle="1" w:styleId="49">
    <w:name w:val="Текст концевой сноски Знак110"/>
    <w:basedOn w:val="6"/>
    <w:qFormat/>
    <w:uiPriority w:val="0"/>
    <w:rPr>
      <w:rFonts w:cs="Times New Roman"/>
      <w:sz w:val="20"/>
      <w:szCs w:val="20"/>
    </w:rPr>
  </w:style>
  <w:style w:type="character" w:customStyle="1" w:styleId="50">
    <w:name w:val="Текст концевой сноски Знак19"/>
    <w:basedOn w:val="6"/>
    <w:qFormat/>
    <w:uiPriority w:val="0"/>
    <w:rPr>
      <w:rFonts w:cs="Times New Roman"/>
      <w:sz w:val="20"/>
      <w:szCs w:val="20"/>
    </w:rPr>
  </w:style>
  <w:style w:type="character" w:customStyle="1" w:styleId="51">
    <w:name w:val="Текст концевой сноски Знак18"/>
    <w:basedOn w:val="6"/>
    <w:qFormat/>
    <w:uiPriority w:val="0"/>
    <w:rPr>
      <w:rFonts w:cs="Times New Roman"/>
      <w:sz w:val="20"/>
      <w:szCs w:val="20"/>
    </w:rPr>
  </w:style>
  <w:style w:type="character" w:customStyle="1" w:styleId="52">
    <w:name w:val="Текст концевой сноски Знак17"/>
    <w:basedOn w:val="6"/>
    <w:qFormat/>
    <w:uiPriority w:val="0"/>
    <w:rPr>
      <w:rFonts w:cs="Times New Roman"/>
      <w:sz w:val="20"/>
      <w:szCs w:val="20"/>
    </w:rPr>
  </w:style>
  <w:style w:type="character" w:customStyle="1" w:styleId="53">
    <w:name w:val="Текст концевой сноски Знак16"/>
    <w:basedOn w:val="6"/>
    <w:qFormat/>
    <w:uiPriority w:val="0"/>
    <w:rPr>
      <w:rFonts w:cs="Times New Roman"/>
      <w:sz w:val="20"/>
      <w:szCs w:val="20"/>
    </w:rPr>
  </w:style>
  <w:style w:type="character" w:customStyle="1" w:styleId="54">
    <w:name w:val="Текст концевой сноски Знак15"/>
    <w:basedOn w:val="6"/>
    <w:qFormat/>
    <w:uiPriority w:val="0"/>
    <w:rPr>
      <w:rFonts w:cs="Times New Roman"/>
      <w:sz w:val="20"/>
      <w:szCs w:val="20"/>
    </w:rPr>
  </w:style>
  <w:style w:type="character" w:customStyle="1" w:styleId="55">
    <w:name w:val="Текст концевой сноски Знак14"/>
    <w:basedOn w:val="6"/>
    <w:qFormat/>
    <w:uiPriority w:val="0"/>
    <w:rPr>
      <w:rFonts w:cs="Times New Roman"/>
      <w:sz w:val="20"/>
      <w:szCs w:val="20"/>
    </w:rPr>
  </w:style>
  <w:style w:type="character" w:customStyle="1" w:styleId="56">
    <w:name w:val="Текст концевой сноски Знак13"/>
    <w:basedOn w:val="6"/>
    <w:qFormat/>
    <w:uiPriority w:val="0"/>
    <w:rPr>
      <w:rFonts w:cs="Times New Roman"/>
      <w:sz w:val="20"/>
      <w:szCs w:val="20"/>
    </w:rPr>
  </w:style>
  <w:style w:type="character" w:customStyle="1" w:styleId="57">
    <w:name w:val="Текст концевой сноски Знак12"/>
    <w:basedOn w:val="6"/>
    <w:qFormat/>
    <w:uiPriority w:val="0"/>
    <w:rPr>
      <w:rFonts w:cs="Times New Roman"/>
      <w:sz w:val="20"/>
      <w:szCs w:val="20"/>
    </w:rPr>
  </w:style>
  <w:style w:type="character" w:customStyle="1" w:styleId="58">
    <w:name w:val="Текст концевой сноски Знак11"/>
    <w:basedOn w:val="6"/>
    <w:qFormat/>
    <w:uiPriority w:val="0"/>
    <w:rPr>
      <w:rFonts w:cs="Times New Roman"/>
      <w:sz w:val="20"/>
      <w:szCs w:val="20"/>
    </w:rPr>
  </w:style>
  <w:style w:type="character" w:customStyle="1" w:styleId="59">
    <w:name w:val="Верхний колонтитул Знак1"/>
    <w:basedOn w:val="6"/>
    <w:qFormat/>
    <w:uiPriority w:val="0"/>
    <w:rPr>
      <w:rFonts w:cs="Times New Roman"/>
      <w:sz w:val="24"/>
      <w:szCs w:val="24"/>
    </w:rPr>
  </w:style>
  <w:style w:type="character" w:customStyle="1" w:styleId="60">
    <w:name w:val="Верхний колонтитул Знак117"/>
    <w:basedOn w:val="6"/>
    <w:qFormat/>
    <w:uiPriority w:val="0"/>
    <w:rPr>
      <w:rFonts w:cs="Times New Roman"/>
      <w:sz w:val="24"/>
      <w:szCs w:val="24"/>
    </w:rPr>
  </w:style>
  <w:style w:type="character" w:customStyle="1" w:styleId="61">
    <w:name w:val="Верхний колонтитул Знак116"/>
    <w:basedOn w:val="6"/>
    <w:qFormat/>
    <w:uiPriority w:val="0"/>
    <w:rPr>
      <w:rFonts w:cs="Times New Roman"/>
      <w:sz w:val="24"/>
      <w:szCs w:val="24"/>
    </w:rPr>
  </w:style>
  <w:style w:type="character" w:customStyle="1" w:styleId="62">
    <w:name w:val="Верхний колонтитул Знак115"/>
    <w:basedOn w:val="6"/>
    <w:qFormat/>
    <w:uiPriority w:val="0"/>
    <w:rPr>
      <w:rFonts w:cs="Times New Roman"/>
      <w:sz w:val="24"/>
      <w:szCs w:val="24"/>
    </w:rPr>
  </w:style>
  <w:style w:type="character" w:customStyle="1" w:styleId="63">
    <w:name w:val="Верхний колонтитул Знак114"/>
    <w:basedOn w:val="6"/>
    <w:qFormat/>
    <w:uiPriority w:val="0"/>
    <w:rPr>
      <w:rFonts w:cs="Times New Roman"/>
      <w:sz w:val="24"/>
      <w:szCs w:val="24"/>
    </w:rPr>
  </w:style>
  <w:style w:type="character" w:customStyle="1" w:styleId="64">
    <w:name w:val="Верхний колонтитул Знак113"/>
    <w:basedOn w:val="6"/>
    <w:qFormat/>
    <w:uiPriority w:val="0"/>
    <w:rPr>
      <w:rFonts w:cs="Times New Roman"/>
      <w:sz w:val="24"/>
      <w:szCs w:val="24"/>
    </w:rPr>
  </w:style>
  <w:style w:type="character" w:customStyle="1" w:styleId="65">
    <w:name w:val="Верхний колонтитул Знак112"/>
    <w:basedOn w:val="6"/>
    <w:qFormat/>
    <w:uiPriority w:val="0"/>
    <w:rPr>
      <w:rFonts w:cs="Times New Roman"/>
      <w:sz w:val="24"/>
      <w:szCs w:val="24"/>
    </w:rPr>
  </w:style>
  <w:style w:type="character" w:customStyle="1" w:styleId="66">
    <w:name w:val="Верхний колонтитул Знак111"/>
    <w:basedOn w:val="6"/>
    <w:qFormat/>
    <w:uiPriority w:val="0"/>
    <w:rPr>
      <w:rFonts w:cs="Times New Roman"/>
      <w:sz w:val="24"/>
      <w:szCs w:val="24"/>
    </w:rPr>
  </w:style>
  <w:style w:type="character" w:customStyle="1" w:styleId="67">
    <w:name w:val="Верхний колонтитул Знак110"/>
    <w:basedOn w:val="6"/>
    <w:qFormat/>
    <w:uiPriority w:val="0"/>
    <w:rPr>
      <w:rFonts w:cs="Times New Roman"/>
      <w:sz w:val="24"/>
      <w:szCs w:val="24"/>
    </w:rPr>
  </w:style>
  <w:style w:type="character" w:customStyle="1" w:styleId="68">
    <w:name w:val="Верхний колонтитул Знак19"/>
    <w:basedOn w:val="6"/>
    <w:qFormat/>
    <w:uiPriority w:val="0"/>
    <w:rPr>
      <w:rFonts w:cs="Times New Roman"/>
      <w:sz w:val="24"/>
      <w:szCs w:val="24"/>
    </w:rPr>
  </w:style>
  <w:style w:type="character" w:customStyle="1" w:styleId="69">
    <w:name w:val="Верхний колонтитул Знак18"/>
    <w:basedOn w:val="6"/>
    <w:qFormat/>
    <w:uiPriority w:val="0"/>
    <w:rPr>
      <w:rFonts w:cs="Times New Roman"/>
      <w:sz w:val="24"/>
      <w:szCs w:val="24"/>
    </w:rPr>
  </w:style>
  <w:style w:type="character" w:customStyle="1" w:styleId="70">
    <w:name w:val="Верхний колонтитул Знак17"/>
    <w:basedOn w:val="6"/>
    <w:qFormat/>
    <w:uiPriority w:val="0"/>
    <w:rPr>
      <w:rFonts w:cs="Times New Roman"/>
      <w:sz w:val="24"/>
      <w:szCs w:val="24"/>
    </w:rPr>
  </w:style>
  <w:style w:type="character" w:customStyle="1" w:styleId="71">
    <w:name w:val="Верхний колонтитул Знак16"/>
    <w:basedOn w:val="6"/>
    <w:qFormat/>
    <w:uiPriority w:val="0"/>
    <w:rPr>
      <w:rFonts w:cs="Times New Roman"/>
      <w:sz w:val="24"/>
      <w:szCs w:val="24"/>
    </w:rPr>
  </w:style>
  <w:style w:type="character" w:customStyle="1" w:styleId="72">
    <w:name w:val="Верхний колонтитул Знак15"/>
    <w:basedOn w:val="6"/>
    <w:qFormat/>
    <w:uiPriority w:val="0"/>
    <w:rPr>
      <w:rFonts w:cs="Times New Roman"/>
      <w:sz w:val="24"/>
      <w:szCs w:val="24"/>
    </w:rPr>
  </w:style>
  <w:style w:type="character" w:customStyle="1" w:styleId="73">
    <w:name w:val="Верхний колонтитул Знак14"/>
    <w:basedOn w:val="6"/>
    <w:qFormat/>
    <w:uiPriority w:val="0"/>
    <w:rPr>
      <w:rFonts w:cs="Times New Roman"/>
      <w:sz w:val="24"/>
      <w:szCs w:val="24"/>
    </w:rPr>
  </w:style>
  <w:style w:type="character" w:customStyle="1" w:styleId="74">
    <w:name w:val="Верхний колонтитул Знак13"/>
    <w:basedOn w:val="6"/>
    <w:qFormat/>
    <w:uiPriority w:val="0"/>
    <w:rPr>
      <w:rFonts w:cs="Times New Roman"/>
      <w:sz w:val="24"/>
      <w:szCs w:val="24"/>
    </w:rPr>
  </w:style>
  <w:style w:type="character" w:customStyle="1" w:styleId="75">
    <w:name w:val="Верхний колонтитул Знак12"/>
    <w:basedOn w:val="6"/>
    <w:qFormat/>
    <w:uiPriority w:val="0"/>
    <w:rPr>
      <w:rFonts w:cs="Times New Roman"/>
      <w:sz w:val="24"/>
      <w:szCs w:val="24"/>
    </w:rPr>
  </w:style>
  <w:style w:type="character" w:customStyle="1" w:styleId="76">
    <w:name w:val="Верхний колонтитул Знак11"/>
    <w:basedOn w:val="6"/>
    <w:qFormat/>
    <w:uiPriority w:val="0"/>
    <w:rPr>
      <w:rFonts w:cs="Times New Roman"/>
      <w:sz w:val="24"/>
      <w:szCs w:val="24"/>
    </w:rPr>
  </w:style>
  <w:style w:type="character" w:customStyle="1" w:styleId="77">
    <w:name w:val="Название Знак"/>
    <w:basedOn w:val="6"/>
    <w:qFormat/>
    <w:uiPriority w:val="0"/>
    <w:rPr>
      <w:rFonts w:ascii="Calibri Light" w:hAnsi="Calibri Light" w:eastAsia="等线 Light;Segoe Print" w:cs="Times New Roman"/>
      <w:b/>
      <w:bCs/>
      <w:kern w:val="2"/>
      <w:sz w:val="32"/>
      <w:szCs w:val="32"/>
    </w:rPr>
  </w:style>
  <w:style w:type="character" w:customStyle="1" w:styleId="78">
    <w:name w:val="Название Знак3"/>
    <w:basedOn w:val="6"/>
    <w:qFormat/>
    <w:uiPriority w:val="0"/>
    <w:rPr>
      <w:rFonts w:ascii="Calibri Light" w:hAnsi="Calibri Light" w:eastAsia="等线 Light;Segoe Print" w:cs="Times New Roman"/>
      <w:b/>
      <w:bCs/>
      <w:kern w:val="2"/>
      <w:sz w:val="32"/>
      <w:szCs w:val="32"/>
    </w:rPr>
  </w:style>
  <w:style w:type="character" w:customStyle="1" w:styleId="79">
    <w:name w:val="Название Знак2"/>
    <w:basedOn w:val="6"/>
    <w:qFormat/>
    <w:uiPriority w:val="0"/>
    <w:rPr>
      <w:rFonts w:ascii="Calibri Light" w:hAnsi="Calibri Light" w:eastAsia="等线 Light;Segoe Print" w:cs="Times New Roman"/>
      <w:b/>
      <w:bCs/>
      <w:kern w:val="2"/>
      <w:sz w:val="32"/>
      <w:szCs w:val="32"/>
    </w:rPr>
  </w:style>
  <w:style w:type="character" w:customStyle="1" w:styleId="80">
    <w:name w:val="Заголовок Знак"/>
    <w:basedOn w:val="6"/>
    <w:qFormat/>
    <w:uiPriority w:val="0"/>
    <w:rPr>
      <w:rFonts w:ascii="Calibri Light" w:hAnsi="Calibri Light" w:eastAsia="等线 Light;Segoe Print" w:cs="Times New Roman"/>
      <w:b/>
      <w:bCs/>
      <w:kern w:val="2"/>
      <w:sz w:val="32"/>
      <w:szCs w:val="32"/>
    </w:rPr>
  </w:style>
  <w:style w:type="character" w:customStyle="1" w:styleId="81">
    <w:name w:val="Заголовок Знак15"/>
    <w:basedOn w:val="6"/>
    <w:qFormat/>
    <w:uiPriority w:val="0"/>
    <w:rPr>
      <w:rFonts w:ascii="Calibri Light" w:hAnsi="Calibri Light" w:eastAsia="等线 Light;Segoe Print" w:cs="Times New Roman"/>
      <w:b/>
      <w:bCs/>
      <w:kern w:val="2"/>
      <w:sz w:val="32"/>
      <w:szCs w:val="32"/>
    </w:rPr>
  </w:style>
  <w:style w:type="character" w:customStyle="1" w:styleId="82">
    <w:name w:val="Заголовок Знак14"/>
    <w:basedOn w:val="6"/>
    <w:qFormat/>
    <w:uiPriority w:val="0"/>
    <w:rPr>
      <w:rFonts w:ascii="Calibri Light" w:hAnsi="Calibri Light" w:eastAsia="等线 Light;Segoe Print" w:cs="Times New Roman"/>
      <w:b/>
      <w:bCs/>
      <w:kern w:val="2"/>
      <w:sz w:val="32"/>
      <w:szCs w:val="32"/>
    </w:rPr>
  </w:style>
  <w:style w:type="character" w:customStyle="1" w:styleId="83">
    <w:name w:val="Заголовок Знак13"/>
    <w:basedOn w:val="6"/>
    <w:qFormat/>
    <w:uiPriority w:val="0"/>
    <w:rPr>
      <w:rFonts w:ascii="Calibri Light" w:hAnsi="Calibri Light" w:eastAsia="等线 Light;Segoe Print" w:cs="Times New Roman"/>
      <w:b/>
      <w:bCs/>
      <w:kern w:val="2"/>
      <w:sz w:val="32"/>
      <w:szCs w:val="32"/>
    </w:rPr>
  </w:style>
  <w:style w:type="character" w:customStyle="1" w:styleId="84">
    <w:name w:val="Заголовок Знак12"/>
    <w:basedOn w:val="6"/>
    <w:qFormat/>
    <w:uiPriority w:val="0"/>
    <w:rPr>
      <w:rFonts w:ascii="Calibri Light" w:hAnsi="Calibri Light" w:eastAsia="等线 Light;Segoe Print" w:cs="Times New Roman"/>
      <w:b/>
      <w:bCs/>
      <w:kern w:val="2"/>
      <w:sz w:val="32"/>
      <w:szCs w:val="32"/>
    </w:rPr>
  </w:style>
  <w:style w:type="character" w:customStyle="1" w:styleId="85">
    <w:name w:val="Заголовок Знак11"/>
    <w:basedOn w:val="6"/>
    <w:qFormat/>
    <w:uiPriority w:val="0"/>
    <w:rPr>
      <w:rFonts w:ascii="Calibri Light" w:hAnsi="Calibri Light" w:eastAsia="等线 Light;Segoe Print" w:cs="Times New Roman"/>
      <w:b/>
      <w:bCs/>
      <w:kern w:val="2"/>
      <w:sz w:val="32"/>
      <w:szCs w:val="32"/>
    </w:rPr>
  </w:style>
  <w:style w:type="character" w:customStyle="1" w:styleId="86">
    <w:name w:val="Заголовок Знак10"/>
    <w:basedOn w:val="6"/>
    <w:qFormat/>
    <w:uiPriority w:val="0"/>
    <w:rPr>
      <w:rFonts w:ascii="Calibri Light" w:hAnsi="Calibri Light" w:eastAsia="等线 Light;Segoe Print" w:cs="Times New Roman"/>
      <w:b/>
      <w:bCs/>
      <w:kern w:val="2"/>
      <w:sz w:val="32"/>
      <w:szCs w:val="32"/>
    </w:rPr>
  </w:style>
  <w:style w:type="character" w:customStyle="1" w:styleId="87">
    <w:name w:val="Заголовок Знак9"/>
    <w:basedOn w:val="6"/>
    <w:qFormat/>
    <w:uiPriority w:val="0"/>
    <w:rPr>
      <w:rFonts w:ascii="Calibri Light" w:hAnsi="Calibri Light" w:eastAsia="等线 Light;Segoe Print" w:cs="Times New Roman"/>
      <w:b/>
      <w:bCs/>
      <w:kern w:val="2"/>
      <w:sz w:val="32"/>
      <w:szCs w:val="32"/>
    </w:rPr>
  </w:style>
  <w:style w:type="character" w:customStyle="1" w:styleId="88">
    <w:name w:val="Заголовок Знак8"/>
    <w:basedOn w:val="6"/>
    <w:qFormat/>
    <w:uiPriority w:val="0"/>
    <w:rPr>
      <w:rFonts w:ascii="Calibri Light" w:hAnsi="Calibri Light" w:eastAsia="等线 Light;Segoe Print" w:cs="Times New Roman"/>
      <w:b/>
      <w:bCs/>
      <w:kern w:val="2"/>
      <w:sz w:val="32"/>
      <w:szCs w:val="32"/>
    </w:rPr>
  </w:style>
  <w:style w:type="character" w:customStyle="1" w:styleId="89">
    <w:name w:val="Заголовок Знак7"/>
    <w:basedOn w:val="6"/>
    <w:qFormat/>
    <w:uiPriority w:val="0"/>
    <w:rPr>
      <w:rFonts w:ascii="Calibri Light" w:hAnsi="Calibri Light" w:eastAsia="等线 Light;Segoe Print" w:cs="Times New Roman"/>
      <w:b/>
      <w:bCs/>
      <w:kern w:val="2"/>
      <w:sz w:val="32"/>
      <w:szCs w:val="32"/>
    </w:rPr>
  </w:style>
  <w:style w:type="character" w:customStyle="1" w:styleId="90">
    <w:name w:val="Заголовок Знак6"/>
    <w:basedOn w:val="6"/>
    <w:qFormat/>
    <w:uiPriority w:val="0"/>
    <w:rPr>
      <w:rFonts w:ascii="Calibri Light" w:hAnsi="Calibri Light" w:eastAsia="等线 Light;Segoe Print" w:cs="Times New Roman"/>
      <w:b/>
      <w:bCs/>
      <w:kern w:val="2"/>
      <w:sz w:val="32"/>
      <w:szCs w:val="32"/>
    </w:rPr>
  </w:style>
  <w:style w:type="character" w:customStyle="1" w:styleId="91">
    <w:name w:val="Заголовок Знак5"/>
    <w:basedOn w:val="6"/>
    <w:qFormat/>
    <w:uiPriority w:val="0"/>
    <w:rPr>
      <w:rFonts w:ascii="Calibri Light" w:hAnsi="Calibri Light" w:eastAsia="等线 Light;Segoe Print" w:cs="Times New Roman"/>
      <w:b/>
      <w:bCs/>
      <w:kern w:val="2"/>
      <w:sz w:val="32"/>
      <w:szCs w:val="32"/>
    </w:rPr>
  </w:style>
  <w:style w:type="character" w:customStyle="1" w:styleId="92">
    <w:name w:val="Заголовок Знак4"/>
    <w:basedOn w:val="6"/>
    <w:qFormat/>
    <w:uiPriority w:val="0"/>
    <w:rPr>
      <w:rFonts w:ascii="Calibri Light" w:hAnsi="Calibri Light" w:eastAsia="等线 Light;Segoe Print" w:cs="Times New Roman"/>
      <w:b/>
      <w:bCs/>
      <w:kern w:val="2"/>
      <w:sz w:val="32"/>
      <w:szCs w:val="32"/>
    </w:rPr>
  </w:style>
  <w:style w:type="character" w:customStyle="1" w:styleId="93">
    <w:name w:val="Заголовок Знак3"/>
    <w:basedOn w:val="6"/>
    <w:qFormat/>
    <w:uiPriority w:val="0"/>
    <w:rPr>
      <w:rFonts w:ascii="Calibri Light" w:hAnsi="Calibri Light" w:eastAsia="等线 Light;Segoe Print" w:cs="Times New Roman"/>
      <w:b/>
      <w:bCs/>
      <w:kern w:val="2"/>
      <w:sz w:val="32"/>
      <w:szCs w:val="32"/>
    </w:rPr>
  </w:style>
  <w:style w:type="character" w:customStyle="1" w:styleId="94">
    <w:name w:val="Заголовок Знак2"/>
    <w:basedOn w:val="6"/>
    <w:qFormat/>
    <w:uiPriority w:val="0"/>
    <w:rPr>
      <w:rFonts w:ascii="Calibri Light" w:hAnsi="Calibri Light" w:eastAsia="等线 Light;Segoe Print" w:cs="Times New Roman"/>
      <w:b/>
      <w:bCs/>
      <w:kern w:val="2"/>
      <w:sz w:val="32"/>
      <w:szCs w:val="32"/>
    </w:rPr>
  </w:style>
  <w:style w:type="character" w:customStyle="1" w:styleId="95">
    <w:name w:val="Нижний колонтитул Знак1"/>
    <w:basedOn w:val="6"/>
    <w:qFormat/>
    <w:uiPriority w:val="0"/>
    <w:rPr>
      <w:rFonts w:cs="Times New Roman"/>
      <w:sz w:val="24"/>
      <w:szCs w:val="24"/>
    </w:rPr>
  </w:style>
  <w:style w:type="character" w:customStyle="1" w:styleId="96">
    <w:name w:val="Нижний колонтитул Знак117"/>
    <w:basedOn w:val="6"/>
    <w:qFormat/>
    <w:uiPriority w:val="0"/>
    <w:rPr>
      <w:rFonts w:cs="Times New Roman"/>
      <w:sz w:val="24"/>
      <w:szCs w:val="24"/>
    </w:rPr>
  </w:style>
  <w:style w:type="character" w:customStyle="1" w:styleId="97">
    <w:name w:val="Нижний колонтитул Знак116"/>
    <w:basedOn w:val="6"/>
    <w:qFormat/>
    <w:uiPriority w:val="0"/>
    <w:rPr>
      <w:rFonts w:cs="Times New Roman"/>
      <w:sz w:val="24"/>
      <w:szCs w:val="24"/>
    </w:rPr>
  </w:style>
  <w:style w:type="character" w:customStyle="1" w:styleId="98">
    <w:name w:val="Нижний колонтитул Знак115"/>
    <w:basedOn w:val="6"/>
    <w:qFormat/>
    <w:uiPriority w:val="0"/>
    <w:rPr>
      <w:rFonts w:cs="Times New Roman"/>
      <w:sz w:val="24"/>
      <w:szCs w:val="24"/>
    </w:rPr>
  </w:style>
  <w:style w:type="character" w:customStyle="1" w:styleId="99">
    <w:name w:val="Нижний колонтитул Знак114"/>
    <w:basedOn w:val="6"/>
    <w:qFormat/>
    <w:uiPriority w:val="0"/>
    <w:rPr>
      <w:rFonts w:cs="Times New Roman"/>
      <w:sz w:val="24"/>
      <w:szCs w:val="24"/>
    </w:rPr>
  </w:style>
  <w:style w:type="character" w:customStyle="1" w:styleId="100">
    <w:name w:val="Нижний колонтитул Знак113"/>
    <w:basedOn w:val="6"/>
    <w:qFormat/>
    <w:uiPriority w:val="0"/>
    <w:rPr>
      <w:rFonts w:cs="Times New Roman"/>
      <w:sz w:val="24"/>
      <w:szCs w:val="24"/>
    </w:rPr>
  </w:style>
  <w:style w:type="character" w:customStyle="1" w:styleId="101">
    <w:name w:val="Нижний колонтитул Знак112"/>
    <w:basedOn w:val="6"/>
    <w:qFormat/>
    <w:uiPriority w:val="0"/>
    <w:rPr>
      <w:rFonts w:cs="Times New Roman"/>
      <w:sz w:val="24"/>
      <w:szCs w:val="24"/>
    </w:rPr>
  </w:style>
  <w:style w:type="character" w:customStyle="1" w:styleId="102">
    <w:name w:val="Нижний колонтитул Знак111"/>
    <w:basedOn w:val="6"/>
    <w:qFormat/>
    <w:uiPriority w:val="0"/>
    <w:rPr>
      <w:rFonts w:cs="Times New Roman"/>
      <w:sz w:val="24"/>
      <w:szCs w:val="24"/>
    </w:rPr>
  </w:style>
  <w:style w:type="character" w:customStyle="1" w:styleId="103">
    <w:name w:val="Нижний колонтитул Знак110"/>
    <w:basedOn w:val="6"/>
    <w:qFormat/>
    <w:uiPriority w:val="0"/>
    <w:rPr>
      <w:rFonts w:cs="Times New Roman"/>
      <w:sz w:val="24"/>
      <w:szCs w:val="24"/>
    </w:rPr>
  </w:style>
  <w:style w:type="character" w:customStyle="1" w:styleId="104">
    <w:name w:val="Нижний колонтитул Знак19"/>
    <w:basedOn w:val="6"/>
    <w:qFormat/>
    <w:uiPriority w:val="0"/>
    <w:rPr>
      <w:rFonts w:cs="Times New Roman"/>
      <w:sz w:val="24"/>
      <w:szCs w:val="24"/>
    </w:rPr>
  </w:style>
  <w:style w:type="character" w:customStyle="1" w:styleId="105">
    <w:name w:val="Нижний колонтитул Знак18"/>
    <w:basedOn w:val="6"/>
    <w:qFormat/>
    <w:uiPriority w:val="0"/>
    <w:rPr>
      <w:rFonts w:cs="Times New Roman"/>
      <w:sz w:val="24"/>
      <w:szCs w:val="24"/>
    </w:rPr>
  </w:style>
  <w:style w:type="character" w:customStyle="1" w:styleId="106">
    <w:name w:val="Нижний колонтитул Знак17"/>
    <w:basedOn w:val="6"/>
    <w:qFormat/>
    <w:uiPriority w:val="0"/>
    <w:rPr>
      <w:rFonts w:cs="Times New Roman"/>
      <w:sz w:val="24"/>
      <w:szCs w:val="24"/>
    </w:rPr>
  </w:style>
  <w:style w:type="character" w:customStyle="1" w:styleId="107">
    <w:name w:val="Нижний колонтитул Знак16"/>
    <w:basedOn w:val="6"/>
    <w:qFormat/>
    <w:uiPriority w:val="0"/>
    <w:rPr>
      <w:rFonts w:cs="Times New Roman"/>
      <w:sz w:val="24"/>
      <w:szCs w:val="24"/>
    </w:rPr>
  </w:style>
  <w:style w:type="character" w:customStyle="1" w:styleId="108">
    <w:name w:val="Нижний колонтитул Знак15"/>
    <w:basedOn w:val="6"/>
    <w:qFormat/>
    <w:uiPriority w:val="0"/>
    <w:rPr>
      <w:rFonts w:cs="Times New Roman"/>
      <w:sz w:val="24"/>
      <w:szCs w:val="24"/>
    </w:rPr>
  </w:style>
  <w:style w:type="character" w:customStyle="1" w:styleId="109">
    <w:name w:val="Нижний колонтитул Знак14"/>
    <w:basedOn w:val="6"/>
    <w:qFormat/>
    <w:uiPriority w:val="0"/>
    <w:rPr>
      <w:rFonts w:cs="Times New Roman"/>
      <w:sz w:val="24"/>
      <w:szCs w:val="24"/>
    </w:rPr>
  </w:style>
  <w:style w:type="character" w:customStyle="1" w:styleId="110">
    <w:name w:val="Нижний колонтитул Знак13"/>
    <w:basedOn w:val="6"/>
    <w:qFormat/>
    <w:uiPriority w:val="0"/>
    <w:rPr>
      <w:rFonts w:cs="Times New Roman"/>
      <w:sz w:val="24"/>
      <w:szCs w:val="24"/>
    </w:rPr>
  </w:style>
  <w:style w:type="character" w:customStyle="1" w:styleId="111">
    <w:name w:val="Нижний колонтитул Знак12"/>
    <w:basedOn w:val="6"/>
    <w:qFormat/>
    <w:uiPriority w:val="0"/>
    <w:rPr>
      <w:rFonts w:cs="Times New Roman"/>
      <w:sz w:val="24"/>
      <w:szCs w:val="24"/>
    </w:rPr>
  </w:style>
  <w:style w:type="character" w:customStyle="1" w:styleId="112">
    <w:name w:val="Нижний колонтитул Знак11"/>
    <w:basedOn w:val="6"/>
    <w:qFormat/>
    <w:uiPriority w:val="0"/>
    <w:rPr>
      <w:rFonts w:cs="Times New Roman"/>
      <w:sz w:val="24"/>
      <w:szCs w:val="24"/>
    </w:rPr>
  </w:style>
  <w:style w:type="paragraph" w:customStyle="1" w:styleId="113">
    <w:name w:val="Heading"/>
    <w:basedOn w:val="1"/>
    <w:next w:val="11"/>
    <w:qFormat/>
    <w:uiPriority w:val="0"/>
    <w:pPr>
      <w:jc w:val="center"/>
    </w:pPr>
    <w:rPr>
      <w:b/>
    </w:rPr>
  </w:style>
  <w:style w:type="paragraph" w:customStyle="1" w:styleId="114">
    <w:name w:val="Index"/>
    <w:basedOn w:val="1"/>
    <w:qFormat/>
    <w:uiPriority w:val="0"/>
    <w:pPr>
      <w:suppressLineNumbers/>
    </w:pPr>
    <w:rPr>
      <w:rFonts w:cs="Noto Sans Devanagari UI"/>
    </w:rPr>
  </w:style>
  <w:style w:type="paragraph" w:customStyle="1" w:styleId="115">
    <w:name w:val="Текст выноски1"/>
    <w:basedOn w:val="1"/>
    <w:qFormat/>
    <w:uiPriority w:val="0"/>
    <w:rPr>
      <w:rFonts w:ascii="Tahoma" w:hAnsi="Tahoma"/>
      <w:sz w:val="16"/>
    </w:rPr>
  </w:style>
  <w:style w:type="paragraph" w:customStyle="1" w:styleId="116">
    <w:name w:val="Header and Footer"/>
    <w:basedOn w:val="1"/>
    <w:qFormat/>
    <w:uiPriority w:val="0"/>
    <w:pPr>
      <w:suppressLineNumbers/>
      <w:tabs>
        <w:tab w:val="center" w:pos="4819"/>
        <w:tab w:val="right" w:pos="9638"/>
      </w:tabs>
    </w:pPr>
  </w:style>
  <w:style w:type="paragraph" w:customStyle="1" w:styleId="117">
    <w:name w:val="Знак Знак Знак"/>
    <w:basedOn w:val="1"/>
    <w:qFormat/>
    <w:uiPriority w:val="0"/>
    <w:pPr>
      <w:spacing w:after="160" w:line="240" w:lineRule="exact"/>
    </w:pPr>
    <w:rPr>
      <w:rFonts w:ascii="Verdana" w:hAnsi="Verdana"/>
      <w:lang w:val="en-US" w:eastAsia="en-US"/>
    </w:rPr>
  </w:style>
  <w:style w:type="paragraph" w:customStyle="1" w:styleId="118">
    <w:name w:val="WW-Heading"/>
    <w:qFormat/>
    <w:uiPriority w:val="0"/>
    <w:pPr>
      <w:suppressAutoHyphens/>
      <w:autoSpaceDE w:val="0"/>
    </w:pPr>
    <w:rPr>
      <w:rFonts w:ascii="Arial" w:hAnsi="Arial" w:eastAsia="SimSun" w:cs="Times New Roman"/>
      <w:b/>
      <w:sz w:val="22"/>
      <w:szCs w:val="24"/>
      <w:lang w:val="ru-RU" w:eastAsia="ru-RU" w:bidi="ar-SA"/>
    </w:rPr>
  </w:style>
  <w:style w:type="paragraph" w:styleId="119">
    <w:name w:val="No Spacing"/>
    <w:qFormat/>
    <w:uiPriority w:val="0"/>
    <w:pPr>
      <w:suppressAutoHyphens/>
    </w:pPr>
    <w:rPr>
      <w:rFonts w:ascii="Calibri" w:hAnsi="Calibri" w:eastAsia="SimSun" w:cs="Times New Roman"/>
      <w:sz w:val="22"/>
      <w:szCs w:val="24"/>
      <w:lang w:val="ru-RU" w:eastAsia="ru-RU" w:bidi="ar-SA"/>
    </w:rPr>
  </w:style>
  <w:style w:type="paragraph" w:customStyle="1" w:styleId="120">
    <w:name w:val="western"/>
    <w:basedOn w:val="1"/>
    <w:qFormat/>
    <w:uiPriority w:val="0"/>
    <w:pPr>
      <w:spacing w:before="100"/>
      <w:ind w:right="-1321"/>
      <w:jc w:val="center"/>
    </w:pPr>
    <w:rPr>
      <w:rFonts w:ascii="Arial" w:hAnsi="Arial"/>
    </w:rPr>
  </w:style>
  <w:style w:type="paragraph" w:customStyle="1" w:styleId="121">
    <w:name w:val="Standard"/>
    <w:qFormat/>
    <w:uiPriority w:val="0"/>
    <w:pPr>
      <w:suppressAutoHyphens/>
      <w:textAlignment w:val="baseline"/>
    </w:pPr>
    <w:rPr>
      <w:rFonts w:ascii="Times New Roman" w:hAnsi="Times New Roman" w:eastAsia="SimSun" w:cs="SimSun"/>
      <w:kern w:val="2"/>
      <w:sz w:val="24"/>
      <w:szCs w:val="24"/>
      <w:lang w:val="ru-RU" w:eastAsia="ar-SA" w:bidi="ar-SA"/>
    </w:rPr>
  </w:style>
  <w:style w:type="paragraph" w:customStyle="1" w:styleId="122">
    <w:name w:val="Normal_0"/>
    <w:qFormat/>
    <w:uiPriority w:val="0"/>
    <w:pPr>
      <w:suppressAutoHyphens/>
      <w:spacing w:before="120" w:after="240"/>
      <w:jc w:val="both"/>
    </w:pPr>
    <w:rPr>
      <w:rFonts w:ascii="Times New Roman" w:hAnsi="Times New Roman" w:eastAsia="Times New Roman" w:cs="Times New Roman"/>
      <w:sz w:val="22"/>
      <w:szCs w:val="22"/>
      <w:lang w:val="en-US" w:eastAsia="en-US" w:bidi="ar-SA"/>
    </w:rPr>
  </w:style>
  <w:style w:type="paragraph" w:customStyle="1" w:styleId="123">
    <w:name w:val="Table Contents"/>
    <w:basedOn w:val="1"/>
    <w:qFormat/>
    <w:uiPriority w:val="0"/>
    <w:pPr>
      <w:suppressLineNumbers/>
    </w:pPr>
  </w:style>
  <w:style w:type="paragraph" w:customStyle="1" w:styleId="124">
    <w:name w:val="Table Heading"/>
    <w:basedOn w:val="123"/>
    <w:qFormat/>
    <w:uiPriority w:val="0"/>
    <w:pPr>
      <w:jc w:val="center"/>
    </w:pPr>
    <w:rPr>
      <w:b/>
      <w:bCs/>
    </w:rPr>
  </w:style>
  <w:style w:type="paragraph" w:customStyle="1" w:styleId="125">
    <w:name w:val="Frame Contents"/>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1648</Words>
  <Characters>11575</Characters>
  <Lines>95</Lines>
  <Paragraphs>26</Paragraphs>
  <TotalTime>1</TotalTime>
  <ScaleCrop>false</ScaleCrop>
  <LinksUpToDate>false</LinksUpToDate>
  <CharactersWithSpaces>13207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2026-04-17T07:34:00Z</dcterms:created>
  <dc:creator>Ольга</dc:creator>
  <cp:lastModifiedBy>WPS_1777987063</cp:lastModifiedBy>
  <dcterms:modified xsi:type="dcterms:W3CDTF">2026-05-31T16:40:02Z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8AE79832759E484F8FAFBA4916FE3CBC_13</vt:lpwstr>
  </property>
  <property fmtid="{D5CDD505-2E9C-101B-9397-08002B2CF9AE}" pid="3" name="KSOProductBuildVer">
    <vt:lpwstr>1049-12.1.0.26372</vt:lpwstr>
  </property>
  <property fmtid="{D5CDD505-2E9C-101B-9397-08002B2CF9AE}" pid="4" name="KSOTemplateDocerSaveRecord">
    <vt:lpwstr>eyJoZGlkIjoiMGIzM2Q3ZTdkNjI0Mzc4Y2QyNDFkODM3MmRiYzg2MmMiLCJ1c2VySWQiOiI4MjQ2MzUwMzUyMjEifQ==</vt:lpwstr>
  </property>
</Properties>
</file>