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3C" w:rsidRPr="0095244C" w:rsidRDefault="00E97372" w:rsidP="0037113C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Государственный контракт </w:t>
      </w:r>
      <w:r w:rsidR="0044674E">
        <w:rPr>
          <w:szCs w:val="28"/>
        </w:rPr>
        <w:t>№</w:t>
      </w:r>
      <w:r>
        <w:rPr>
          <w:szCs w:val="28"/>
        </w:rPr>
        <w:t xml:space="preserve"> ______ </w:t>
      </w:r>
    </w:p>
    <w:p w:rsidR="0037113C" w:rsidRPr="0095244C" w:rsidRDefault="000D05D7" w:rsidP="0044674E">
      <w:pPr>
        <w:autoSpaceDE w:val="0"/>
        <w:autoSpaceDN w:val="0"/>
        <w:adjustRightInd w:val="0"/>
        <w:jc w:val="center"/>
        <w:rPr>
          <w:szCs w:val="28"/>
        </w:rPr>
      </w:pPr>
      <w:r w:rsidRPr="000D05D7">
        <w:rPr>
          <w:szCs w:val="28"/>
        </w:rPr>
        <w:t>на оказание услуг по диагностике, техническому обслуживанию и ремонту автотранспортных средств в г. Самара для обеспечения государственных нужд</w:t>
      </w:r>
      <w:r w:rsidR="00E6766B">
        <w:rPr>
          <w:szCs w:val="28"/>
        </w:rPr>
        <w:t xml:space="preserve"> </w:t>
      </w:r>
    </w:p>
    <w:p w:rsidR="00E97372" w:rsidRDefault="00E97372" w:rsidP="0037113C">
      <w:pPr>
        <w:autoSpaceDE w:val="0"/>
        <w:autoSpaceDN w:val="0"/>
        <w:adjustRightInd w:val="0"/>
        <w:jc w:val="center"/>
        <w:rPr>
          <w:szCs w:val="28"/>
        </w:rPr>
      </w:pPr>
    </w:p>
    <w:p w:rsidR="0037113C" w:rsidRPr="0095244C" w:rsidRDefault="0037113C" w:rsidP="0037113C">
      <w:pPr>
        <w:autoSpaceDE w:val="0"/>
        <w:autoSpaceDN w:val="0"/>
        <w:adjustRightInd w:val="0"/>
        <w:jc w:val="center"/>
        <w:rPr>
          <w:szCs w:val="28"/>
        </w:rPr>
      </w:pPr>
      <w:r w:rsidRPr="0095244C">
        <w:rPr>
          <w:szCs w:val="28"/>
        </w:rPr>
        <w:t xml:space="preserve">(Идентификационный код закупки </w:t>
      </w:r>
      <w:r w:rsidR="008639D4">
        <w:rPr>
          <w:szCs w:val="28"/>
        </w:rPr>
        <w:t>№</w:t>
      </w:r>
      <w:r w:rsidR="00D33DA0" w:rsidRPr="00D33DA0">
        <w:rPr>
          <w:szCs w:val="28"/>
        </w:rPr>
        <w:t>2651631602636663120100100220000000244</w:t>
      </w:r>
      <w:r w:rsidRPr="0095244C">
        <w:rPr>
          <w:szCs w:val="28"/>
        </w:rPr>
        <w:t>)</w:t>
      </w:r>
    </w:p>
    <w:p w:rsidR="00E97372" w:rsidRPr="00CE6096" w:rsidRDefault="00E97372" w:rsidP="0037113C">
      <w:pPr>
        <w:pStyle w:val="3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       </w:t>
      </w:r>
      <w:r w:rsidR="0044674E"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</w:t>
      </w:r>
      <w:r w:rsidRPr="00CE6096">
        <w:rPr>
          <w:b w:val="0"/>
          <w:bCs w:val="0"/>
          <w:sz w:val="28"/>
          <w:szCs w:val="28"/>
        </w:rPr>
        <w:t>__ ______________ 20</w:t>
      </w:r>
      <w:r w:rsidR="00B14762" w:rsidRPr="00CE6096">
        <w:rPr>
          <w:b w:val="0"/>
          <w:bCs w:val="0"/>
          <w:sz w:val="28"/>
          <w:szCs w:val="28"/>
        </w:rPr>
        <w:t>2</w:t>
      </w:r>
      <w:r w:rsidR="00D33DA0">
        <w:rPr>
          <w:b w:val="0"/>
          <w:bCs w:val="0"/>
          <w:sz w:val="28"/>
          <w:szCs w:val="28"/>
          <w:lang w:val="en-US"/>
        </w:rPr>
        <w:t>6</w:t>
      </w:r>
      <w:r w:rsidR="00B14762" w:rsidRPr="00CE6096">
        <w:rPr>
          <w:b w:val="0"/>
          <w:bCs w:val="0"/>
          <w:sz w:val="28"/>
          <w:szCs w:val="28"/>
        </w:rPr>
        <w:t xml:space="preserve"> </w:t>
      </w:r>
      <w:r w:rsidRPr="00CE6096">
        <w:rPr>
          <w:b w:val="0"/>
          <w:bCs w:val="0"/>
          <w:sz w:val="28"/>
          <w:szCs w:val="28"/>
        </w:rPr>
        <w:t xml:space="preserve">г. </w:t>
      </w:r>
    </w:p>
    <w:p w:rsidR="0037113C" w:rsidRPr="006530B4" w:rsidRDefault="006530B4" w:rsidP="0037113C">
      <w:pPr>
        <w:pStyle w:val="3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E97372" w:rsidRPr="006530B4">
        <w:rPr>
          <w:b w:val="0"/>
          <w:bCs w:val="0"/>
          <w:sz w:val="28"/>
          <w:szCs w:val="28"/>
        </w:rPr>
        <w:t xml:space="preserve">. Самара </w:t>
      </w:r>
    </w:p>
    <w:p w:rsidR="0037113C" w:rsidRPr="0095244C" w:rsidRDefault="0037113C" w:rsidP="0037113C">
      <w:pPr>
        <w:autoSpaceDE w:val="0"/>
        <w:autoSpaceDN w:val="0"/>
        <w:adjustRightInd w:val="0"/>
        <w:jc w:val="both"/>
        <w:rPr>
          <w:szCs w:val="28"/>
        </w:rPr>
      </w:pPr>
    </w:p>
    <w:p w:rsidR="00D5652D" w:rsidRDefault="000D05D7" w:rsidP="00DD323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05D7">
        <w:rPr>
          <w:szCs w:val="28"/>
        </w:rPr>
        <w:t xml:space="preserve">Самарская таможня, от имени Российской Федерации в целях обеспечения государственных нужд, именуемая в дальнейшем ЗАКАЗЧИК в лице заместителя начальника таможни Герасимова Антона Игоревича, действующего на основании приказа Федеральной таможенной службы от 20 сентября 2021г. №798 «Об утверждении Общего положения о таможне», приказа Федеральной таможенной службы от 13 октября 2017 г. № 1626 «Об утверждении Положения о Самарской таможне» и доверенности от </w:t>
      </w:r>
      <w:r w:rsidR="00D33DA0" w:rsidRPr="00D33DA0">
        <w:rPr>
          <w:szCs w:val="28"/>
        </w:rPr>
        <w:t>22 декабря 2025 г. № 01-07-23/42648</w:t>
      </w:r>
      <w:r w:rsidRPr="000D05D7">
        <w:rPr>
          <w:szCs w:val="28"/>
        </w:rPr>
        <w:t xml:space="preserve"> с одной стороны и _____________________, именуемый в дальнейшем "Исполнитель", в лице ________________, действующего на основании ________________</w:t>
      </w:r>
      <w:r w:rsidR="007C3D8E" w:rsidRPr="007C3D8E">
        <w:rPr>
          <w:szCs w:val="28"/>
        </w:rPr>
        <w:t>, с другой стороны, вместе именуемые в дальнейшем "Стороны", на основании ст.93 части 1 п.4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нижеследующем.</w:t>
      </w:r>
    </w:p>
    <w:p w:rsidR="00F201F4" w:rsidRDefault="00F201F4" w:rsidP="00DD323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Pr="006F3FD0" w:rsidRDefault="0037113C" w:rsidP="00B9729F">
      <w:pPr>
        <w:numPr>
          <w:ilvl w:val="0"/>
          <w:numId w:val="21"/>
        </w:num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F3FD0">
        <w:rPr>
          <w:szCs w:val="28"/>
        </w:rPr>
        <w:t>Пре</w:t>
      </w:r>
      <w:r w:rsidR="00EF402E" w:rsidRPr="006F3FD0">
        <w:rPr>
          <w:szCs w:val="28"/>
        </w:rPr>
        <w:t xml:space="preserve">дмет Контракта </w:t>
      </w:r>
    </w:p>
    <w:p w:rsidR="00D34B33" w:rsidRDefault="0037113C" w:rsidP="00D34B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5244C">
        <w:rPr>
          <w:szCs w:val="28"/>
        </w:rPr>
        <w:t xml:space="preserve">1.1. </w:t>
      </w:r>
      <w:r w:rsidR="000D05D7" w:rsidRPr="000D05D7">
        <w:rPr>
          <w:szCs w:val="28"/>
        </w:rPr>
        <w:t>Исполнитель по заданию Заказчика обязуется в установленный Контрактом  срок оказать услуги по диагностике, техническому обслуживанию и ремонту автотранспортных средств в г. Самара (далее - услуги), принадлежащих Заказчику на праве оперативного управления, а Заказчик обязуется принять оказанные услуги и оплатить их.</w:t>
      </w:r>
    </w:p>
    <w:p w:rsidR="00F201F4" w:rsidRPr="0095244C" w:rsidRDefault="00F201F4" w:rsidP="00D34B3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Default="0037113C" w:rsidP="006F3FD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5244C">
        <w:rPr>
          <w:szCs w:val="28"/>
        </w:rPr>
        <w:t>II. Условия оказания услуг</w:t>
      </w:r>
    </w:p>
    <w:p w:rsidR="0037113C" w:rsidRPr="0095244C" w:rsidRDefault="0037113C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5244C">
        <w:rPr>
          <w:szCs w:val="28"/>
        </w:rPr>
        <w:t>2.1. Услуги оказываются Исполнителем в соответствии с требованиями технического задания (далее - ТЗ) (</w:t>
      </w:r>
      <w:hyperlink w:anchor="Par506" w:history="1">
        <w:r w:rsidRPr="00892A94">
          <w:rPr>
            <w:szCs w:val="28"/>
          </w:rPr>
          <w:t xml:space="preserve">приложение </w:t>
        </w:r>
        <w:r w:rsidR="008639D4">
          <w:rPr>
            <w:szCs w:val="28"/>
          </w:rPr>
          <w:t>№</w:t>
        </w:r>
        <w:r w:rsidRPr="00892A94">
          <w:rPr>
            <w:szCs w:val="28"/>
          </w:rPr>
          <w:t xml:space="preserve"> 1</w:t>
        </w:r>
      </w:hyperlink>
      <w:r w:rsidRPr="0095244C">
        <w:rPr>
          <w:szCs w:val="28"/>
        </w:rPr>
        <w:t>), являющегося неотъемлемой частью настоящего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900C94" w:rsidRPr="0095244C" w:rsidRDefault="00900C94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BB65E9">
        <w:rPr>
          <w:szCs w:val="28"/>
        </w:rPr>
        <w:t>2</w:t>
      </w:r>
      <w:r>
        <w:rPr>
          <w:szCs w:val="28"/>
        </w:rPr>
        <w:t xml:space="preserve">. Место оказания услуг: г. </w:t>
      </w:r>
      <w:r w:rsidR="003E6C3B">
        <w:rPr>
          <w:szCs w:val="28"/>
        </w:rPr>
        <w:t>Самара</w:t>
      </w:r>
      <w:r w:rsidR="002B3107">
        <w:rPr>
          <w:szCs w:val="28"/>
        </w:rPr>
        <w:t>, по месту нахождения Исполнителя по адресу:________________________________________.</w:t>
      </w:r>
    </w:p>
    <w:p w:rsidR="00AA153C" w:rsidRDefault="00AA153C" w:rsidP="006F3FD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9729F" w:rsidRDefault="0037113C" w:rsidP="006F3FD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5244C">
        <w:rPr>
          <w:szCs w:val="28"/>
        </w:rPr>
        <w:t>III. Взаимодействие Сторон</w:t>
      </w:r>
    </w:p>
    <w:p w:rsidR="00892A94" w:rsidRDefault="0037113C" w:rsidP="00892A9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5244C">
        <w:rPr>
          <w:szCs w:val="28"/>
        </w:rPr>
        <w:t>3.1. Исполнитель вправе:</w:t>
      </w:r>
    </w:p>
    <w:p w:rsidR="00892A94" w:rsidRDefault="00927C5C" w:rsidP="00892A9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</w:t>
      </w:r>
      <w:r w:rsidR="0037113C" w:rsidRPr="0095244C">
        <w:rPr>
          <w:szCs w:val="28"/>
        </w:rPr>
        <w:t>) требовать своевременной оплаты на условиях, уста</w:t>
      </w:r>
      <w:r w:rsidR="001E72DD">
        <w:rPr>
          <w:szCs w:val="28"/>
        </w:rPr>
        <w:t>новленных Контрактом</w:t>
      </w:r>
      <w:r w:rsidR="0037113C" w:rsidRPr="0095244C">
        <w:rPr>
          <w:szCs w:val="28"/>
        </w:rPr>
        <w:t>, надлежащим образом оказанных и принятых Заказчиком услуг;</w:t>
      </w:r>
    </w:p>
    <w:p w:rsidR="0037113C" w:rsidRPr="0095244C" w:rsidRDefault="00927C5C" w:rsidP="00892A9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б</w:t>
      </w:r>
      <w:r w:rsidR="0037113C" w:rsidRPr="0095244C">
        <w:rPr>
          <w:szCs w:val="28"/>
        </w:rPr>
        <w:t>) принять решение об одностороннем отказе от исполнения</w:t>
      </w:r>
      <w:r w:rsidR="00722CE8">
        <w:rPr>
          <w:szCs w:val="28"/>
        </w:rPr>
        <w:t xml:space="preserve"> настоящего Контракта</w:t>
      </w:r>
      <w:r w:rsidR="0037113C" w:rsidRPr="0095244C">
        <w:rPr>
          <w:szCs w:val="28"/>
        </w:rPr>
        <w:t xml:space="preserve"> в соответствии с </w:t>
      </w:r>
      <w:r w:rsidR="003D3036">
        <w:rPr>
          <w:szCs w:val="28"/>
        </w:rPr>
        <w:t>Г</w:t>
      </w:r>
      <w:r w:rsidR="0037113C" w:rsidRPr="0095244C">
        <w:rPr>
          <w:szCs w:val="28"/>
        </w:rPr>
        <w:t xml:space="preserve">ражданским </w:t>
      </w:r>
      <w:r w:rsidR="003D3036">
        <w:rPr>
          <w:szCs w:val="28"/>
        </w:rPr>
        <w:t>Кодексом РФ</w:t>
      </w:r>
      <w:r w:rsidR="001E72DD">
        <w:rPr>
          <w:szCs w:val="28"/>
        </w:rPr>
        <w:t>;</w:t>
      </w:r>
    </w:p>
    <w:p w:rsidR="00892A94" w:rsidRDefault="00927C5C" w:rsidP="00892A9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</w:t>
      </w:r>
      <w:r w:rsidR="0037113C" w:rsidRPr="0095244C">
        <w:rPr>
          <w:szCs w:val="28"/>
        </w:rPr>
        <w:t>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</w:t>
      </w:r>
      <w:r w:rsidR="00495730">
        <w:rPr>
          <w:szCs w:val="28"/>
        </w:rPr>
        <w:t>казанными в Контракте</w:t>
      </w:r>
      <w:r w:rsidR="0037113C" w:rsidRPr="0095244C">
        <w:rPr>
          <w:szCs w:val="28"/>
        </w:rPr>
        <w:t>;</w:t>
      </w:r>
    </w:p>
    <w:p w:rsidR="00892A94" w:rsidRPr="004726EA" w:rsidRDefault="00927C5C" w:rsidP="00892A9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г</w:t>
      </w:r>
      <w:r w:rsidR="0037113C" w:rsidRPr="004726EA">
        <w:rPr>
          <w:szCs w:val="28"/>
        </w:rPr>
        <w:t xml:space="preserve">) требовать возмещения убытков, уплаты неустоек (штрафов, пеней) в соответствии с </w:t>
      </w:r>
      <w:hyperlink w:anchor="Par307" w:history="1">
        <w:r w:rsidR="0037113C" w:rsidRPr="004726EA">
          <w:rPr>
            <w:szCs w:val="28"/>
          </w:rPr>
          <w:t xml:space="preserve">разделом </w:t>
        </w:r>
      </w:hyperlink>
      <w:r w:rsidR="00F405A1">
        <w:rPr>
          <w:szCs w:val="28"/>
          <w:lang w:val="en-US"/>
        </w:rPr>
        <w:t>VIII</w:t>
      </w:r>
      <w:r w:rsidR="00495730" w:rsidRPr="004726EA">
        <w:rPr>
          <w:szCs w:val="28"/>
        </w:rPr>
        <w:t xml:space="preserve"> настоящего Контракта</w:t>
      </w:r>
      <w:r w:rsidR="0037113C" w:rsidRPr="004726EA">
        <w:rPr>
          <w:szCs w:val="28"/>
        </w:rPr>
        <w:t>;</w:t>
      </w:r>
    </w:p>
    <w:p w:rsidR="0037113C" w:rsidRPr="004726EA" w:rsidRDefault="00495730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3.2. Исполнитель обязан:</w:t>
      </w:r>
    </w:p>
    <w:p w:rsidR="00027F7E" w:rsidRPr="004726EA" w:rsidRDefault="00027F7E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а) принять автомобиль в ремонт по акту приема – передачи автомобиля </w:t>
      </w:r>
      <w:r w:rsidR="003E6C3B">
        <w:rPr>
          <w:szCs w:val="28"/>
        </w:rPr>
        <w:t>в</w:t>
      </w:r>
      <w:r w:rsidRPr="004726EA">
        <w:rPr>
          <w:szCs w:val="28"/>
        </w:rPr>
        <w:t xml:space="preserve"> сроки, установленные настоящим контрактом, подписанный Исполнителем второй экземпляр акта приема – передачи автомобиля возвращается Заказчику;</w:t>
      </w:r>
    </w:p>
    <w:p w:rsidR="00B9459E" w:rsidRPr="004726EA" w:rsidRDefault="00027F7E" w:rsidP="00B9459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б</w:t>
      </w:r>
      <w:r w:rsidR="0037113C" w:rsidRPr="004726EA">
        <w:rPr>
          <w:szCs w:val="28"/>
        </w:rPr>
        <w:t xml:space="preserve">) оказать услуги в соответствии с ТЗ в предусмотренный </w:t>
      </w:r>
      <w:r w:rsidR="00495730" w:rsidRPr="004726EA">
        <w:rPr>
          <w:szCs w:val="28"/>
        </w:rPr>
        <w:t>настоящим Контрактом</w:t>
      </w:r>
      <w:r w:rsidR="0037113C" w:rsidRPr="004726EA">
        <w:rPr>
          <w:szCs w:val="28"/>
        </w:rPr>
        <w:t xml:space="preserve"> срок;</w:t>
      </w:r>
    </w:p>
    <w:p w:rsidR="0037113C" w:rsidRPr="004726EA" w:rsidRDefault="00027F7E" w:rsidP="007C3D8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в</w:t>
      </w:r>
      <w:r w:rsidR="0037113C" w:rsidRPr="004726EA">
        <w:rPr>
          <w:szCs w:val="28"/>
        </w:rPr>
        <w:t>) предоставлять Заказчику по его требованию документы, относящиеся к предмету</w:t>
      </w:r>
      <w:r w:rsidR="00495730" w:rsidRPr="004726EA">
        <w:rPr>
          <w:szCs w:val="28"/>
        </w:rPr>
        <w:t xml:space="preserve"> настоящего Контракта</w:t>
      </w:r>
      <w:r w:rsidR="0037113C" w:rsidRPr="004726EA">
        <w:rPr>
          <w:szCs w:val="28"/>
        </w:rPr>
        <w:t>, а также своевременно предоставлять Заказчику достоверную информацию о ходе исполнения своих обязательств, в том числе о сложностях, возникающих при</w:t>
      </w:r>
      <w:r w:rsidR="00495730" w:rsidRPr="004726EA">
        <w:rPr>
          <w:szCs w:val="28"/>
        </w:rPr>
        <w:t xml:space="preserve"> исполнении Контракта</w:t>
      </w:r>
      <w:r w:rsidR="0037113C" w:rsidRPr="004726EA">
        <w:rPr>
          <w:szCs w:val="28"/>
        </w:rPr>
        <w:t>;</w:t>
      </w:r>
    </w:p>
    <w:p w:rsidR="00B9459E" w:rsidRPr="004726EA" w:rsidRDefault="007C3D8E" w:rsidP="00B9459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</w:t>
      </w:r>
      <w:r w:rsidR="0037113C" w:rsidRPr="004726EA">
        <w:rPr>
          <w:szCs w:val="28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</w:t>
      </w:r>
      <w:r w:rsidR="00191BD3" w:rsidRPr="004726EA">
        <w:rPr>
          <w:szCs w:val="28"/>
        </w:rPr>
        <w:t>дерации и Контрактом</w:t>
      </w:r>
      <w:r w:rsidR="0037113C" w:rsidRPr="004726EA">
        <w:rPr>
          <w:szCs w:val="28"/>
        </w:rPr>
        <w:t>;</w:t>
      </w:r>
    </w:p>
    <w:p w:rsidR="00B9459E" w:rsidRPr="004726EA" w:rsidRDefault="007C3D8E" w:rsidP="00B9459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</w:t>
      </w:r>
      <w:r w:rsidR="0037113C" w:rsidRPr="004726EA">
        <w:rPr>
          <w:szCs w:val="28"/>
        </w:rPr>
        <w:t>) обеспечить за свой счет устранение недостатков, выявленных при приемке Заказчиком услуг;</w:t>
      </w:r>
    </w:p>
    <w:p w:rsidR="00927C5C" w:rsidRPr="004726EA" w:rsidRDefault="0037113C" w:rsidP="00927C5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3.3. Заказчик вправе:</w:t>
      </w:r>
    </w:p>
    <w:p w:rsidR="00927C5C" w:rsidRPr="004726EA" w:rsidRDefault="0037113C" w:rsidP="00927C5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а) требовать от Исполнителя надлежащего исполнения обязательств, установлен</w:t>
      </w:r>
      <w:r w:rsidR="00191BD3" w:rsidRPr="004726EA">
        <w:rPr>
          <w:szCs w:val="28"/>
        </w:rPr>
        <w:t>ных Контрактом</w:t>
      </w:r>
      <w:r w:rsidRPr="004726EA">
        <w:rPr>
          <w:szCs w:val="28"/>
        </w:rPr>
        <w:t>;</w:t>
      </w:r>
    </w:p>
    <w:p w:rsidR="00927C5C" w:rsidRPr="004726EA" w:rsidRDefault="0037113C" w:rsidP="00927C5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927C5C" w:rsidRPr="004726EA" w:rsidRDefault="0037113C" w:rsidP="00927C5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в) проверять ход и качество выполнения Исполнителем условий</w:t>
      </w:r>
      <w:r w:rsidR="00191BD3" w:rsidRPr="004726EA">
        <w:rPr>
          <w:szCs w:val="28"/>
        </w:rPr>
        <w:t xml:space="preserve"> настоящего Контракта</w:t>
      </w:r>
      <w:r w:rsidRPr="004726EA">
        <w:rPr>
          <w:szCs w:val="28"/>
        </w:rPr>
        <w:t xml:space="preserve"> без вмешательства в оперативно-хозяйственную деятельность Исполнителя;</w:t>
      </w:r>
    </w:p>
    <w:p w:rsidR="0037113C" w:rsidRPr="004726EA" w:rsidRDefault="0037113C" w:rsidP="00927C5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г) требовать возмещения убытков в соответствии с разделом </w:t>
      </w:r>
      <w:r w:rsidR="00F405A1" w:rsidRPr="00F405A1">
        <w:rPr>
          <w:szCs w:val="28"/>
          <w:lang w:val="en-US"/>
        </w:rPr>
        <w:t>VIII</w:t>
      </w:r>
      <w:r w:rsidR="00B52419" w:rsidRPr="004726EA">
        <w:rPr>
          <w:szCs w:val="28"/>
        </w:rPr>
        <w:t xml:space="preserve"> настоящего Контракта</w:t>
      </w:r>
      <w:r w:rsidRPr="004726EA">
        <w:rPr>
          <w:szCs w:val="28"/>
        </w:rPr>
        <w:t>, причиненных по вине Исполнителя;</w:t>
      </w:r>
    </w:p>
    <w:p w:rsidR="00310479" w:rsidRPr="004726EA" w:rsidRDefault="00310479" w:rsidP="003104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д</w:t>
      </w:r>
      <w:r w:rsidR="0037113C" w:rsidRPr="004726EA">
        <w:rPr>
          <w:szCs w:val="28"/>
        </w:rPr>
        <w:t>) принять решение об одностороннем отказе от исполнения</w:t>
      </w:r>
      <w:r w:rsidR="00B52419" w:rsidRPr="004726EA">
        <w:rPr>
          <w:szCs w:val="28"/>
        </w:rPr>
        <w:t xml:space="preserve"> настоящего Контракта</w:t>
      </w:r>
      <w:r w:rsidR="0037113C" w:rsidRPr="004726EA">
        <w:rPr>
          <w:szCs w:val="28"/>
        </w:rPr>
        <w:t xml:space="preserve"> в соответствии с гра</w:t>
      </w:r>
      <w:r w:rsidR="00B52419" w:rsidRPr="004726EA">
        <w:rPr>
          <w:szCs w:val="28"/>
        </w:rPr>
        <w:t>жданским законодательством;</w:t>
      </w:r>
    </w:p>
    <w:p w:rsidR="0037113C" w:rsidRPr="004726EA" w:rsidRDefault="00310479" w:rsidP="003104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726EA">
        <w:rPr>
          <w:szCs w:val="28"/>
        </w:rPr>
        <w:t>е</w:t>
      </w:r>
      <w:r w:rsidR="0037113C" w:rsidRPr="004726EA">
        <w:rPr>
          <w:szCs w:val="28"/>
        </w:rPr>
        <w:t>) до принятия решения об одностороннем отказе от</w:t>
      </w:r>
      <w:r w:rsidR="00B52419" w:rsidRPr="004726EA">
        <w:rPr>
          <w:szCs w:val="28"/>
        </w:rPr>
        <w:t xml:space="preserve"> исполнения Контракта</w:t>
      </w:r>
      <w:r w:rsidR="0037113C" w:rsidRPr="004726EA">
        <w:rPr>
          <w:szCs w:val="28"/>
        </w:rPr>
        <w:t xml:space="preserve"> провести экспертизу оказанных услуг с привлечением экспертов, экспертных организаций, выбор которых осуществляется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 w:rsidR="008737DD" w:rsidRPr="00877824" w:rsidRDefault="0037113C" w:rsidP="008737D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3.4. Заказчик обязан:</w:t>
      </w:r>
    </w:p>
    <w:p w:rsidR="00310479" w:rsidRPr="004726EA" w:rsidRDefault="0037113C" w:rsidP="008737D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а) принять и оплатить оказанные услуги в соответствии с </w:t>
      </w:r>
      <w:r w:rsidR="00B52419" w:rsidRPr="004726EA">
        <w:rPr>
          <w:szCs w:val="28"/>
        </w:rPr>
        <w:t>настоящим Контрактом</w:t>
      </w:r>
      <w:r w:rsidRPr="004726EA">
        <w:rPr>
          <w:szCs w:val="28"/>
        </w:rPr>
        <w:t>;</w:t>
      </w:r>
    </w:p>
    <w:p w:rsidR="003D3036" w:rsidRPr="004726EA" w:rsidRDefault="0037113C" w:rsidP="007C3D8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б) обеспечить контроль за </w:t>
      </w:r>
      <w:r w:rsidR="00B52419" w:rsidRPr="004726EA">
        <w:rPr>
          <w:szCs w:val="28"/>
        </w:rPr>
        <w:t>исполнением Контракта</w:t>
      </w:r>
      <w:r w:rsidRPr="004726EA">
        <w:rPr>
          <w:szCs w:val="28"/>
        </w:rPr>
        <w:t>;</w:t>
      </w:r>
    </w:p>
    <w:p w:rsidR="00310479" w:rsidRPr="004726EA" w:rsidRDefault="007C3D8E" w:rsidP="003104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37113C" w:rsidRPr="004726EA">
        <w:rPr>
          <w:szCs w:val="28"/>
        </w:rPr>
        <w:t>) провести экспертизу оказанных услуг для проверки их соответств</w:t>
      </w:r>
      <w:r w:rsidR="00B52419" w:rsidRPr="004726EA">
        <w:rPr>
          <w:szCs w:val="28"/>
        </w:rPr>
        <w:t>ия условиям Контракта</w:t>
      </w:r>
      <w:r w:rsidR="0037113C" w:rsidRPr="004726EA">
        <w:rPr>
          <w:szCs w:val="28"/>
        </w:rPr>
        <w:t xml:space="preserve">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37113C" w:rsidRPr="004726EA" w:rsidRDefault="007C3D8E" w:rsidP="003104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</w:t>
      </w:r>
      <w:r w:rsidR="0037113C" w:rsidRPr="004726EA">
        <w:rPr>
          <w:szCs w:val="28"/>
        </w:rPr>
        <w:t xml:space="preserve">) требовать уплаты неустоек (штрафов, пеней) в соответствии с разделом </w:t>
      </w:r>
      <w:r w:rsidR="00F405A1" w:rsidRPr="00F405A1">
        <w:rPr>
          <w:szCs w:val="28"/>
          <w:lang w:val="en-US"/>
        </w:rPr>
        <w:t>VIII</w:t>
      </w:r>
      <w:r w:rsidR="00B52419" w:rsidRPr="004726EA">
        <w:rPr>
          <w:szCs w:val="28"/>
        </w:rPr>
        <w:t xml:space="preserve"> настоящего Контракта</w:t>
      </w:r>
      <w:r w:rsidR="0037113C" w:rsidRPr="004726EA">
        <w:rPr>
          <w:szCs w:val="28"/>
        </w:rPr>
        <w:t>.</w:t>
      </w:r>
    </w:p>
    <w:p w:rsidR="00B9729F" w:rsidRPr="004726EA" w:rsidRDefault="002B3107" w:rsidP="00DD323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3.5. Обязательства Сторон считаются исполненными после подписания Акта об исполнении Государственного контракта (Приложение №</w:t>
      </w:r>
      <w:r w:rsidR="00BB65E9">
        <w:rPr>
          <w:szCs w:val="28"/>
        </w:rPr>
        <w:t>3</w:t>
      </w:r>
      <w:r w:rsidRPr="004726EA">
        <w:rPr>
          <w:szCs w:val="28"/>
        </w:rPr>
        <w:t xml:space="preserve"> к настоящему контракту).</w:t>
      </w:r>
    </w:p>
    <w:p w:rsidR="00B9729F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IV. Сроки оказания услуг</w:t>
      </w:r>
    </w:p>
    <w:p w:rsidR="0037113C" w:rsidRPr="004726EA" w:rsidRDefault="0037113C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4.1. Услуги оказываются в сроки, указанные в </w:t>
      </w:r>
      <w:r w:rsidR="00BB65E9">
        <w:rPr>
          <w:szCs w:val="28"/>
        </w:rPr>
        <w:t xml:space="preserve">техническом задании на </w:t>
      </w:r>
      <w:r w:rsidRPr="004726EA">
        <w:rPr>
          <w:szCs w:val="28"/>
        </w:rPr>
        <w:t xml:space="preserve"> оказани</w:t>
      </w:r>
      <w:r w:rsidR="00BB65E9">
        <w:rPr>
          <w:szCs w:val="28"/>
        </w:rPr>
        <w:t>е</w:t>
      </w:r>
      <w:r w:rsidRPr="004726EA">
        <w:rPr>
          <w:szCs w:val="28"/>
        </w:rPr>
        <w:t xml:space="preserve"> услуг</w:t>
      </w:r>
      <w:r w:rsidR="00BB65E9">
        <w:rPr>
          <w:szCs w:val="28"/>
        </w:rPr>
        <w:t xml:space="preserve"> </w:t>
      </w:r>
      <w:r w:rsidR="00BB65E9" w:rsidRPr="0095244C">
        <w:rPr>
          <w:szCs w:val="28"/>
        </w:rPr>
        <w:t>(</w:t>
      </w:r>
      <w:hyperlink w:anchor="Par506" w:history="1">
        <w:r w:rsidR="00BB65E9" w:rsidRPr="00892A94">
          <w:rPr>
            <w:szCs w:val="28"/>
          </w:rPr>
          <w:t xml:space="preserve">приложение </w:t>
        </w:r>
        <w:r w:rsidR="00BB65E9">
          <w:rPr>
            <w:szCs w:val="28"/>
          </w:rPr>
          <w:t>№</w:t>
        </w:r>
        <w:r w:rsidR="00BB65E9" w:rsidRPr="00892A94">
          <w:rPr>
            <w:szCs w:val="28"/>
          </w:rPr>
          <w:t xml:space="preserve"> 1</w:t>
        </w:r>
      </w:hyperlink>
      <w:r w:rsidR="00BB65E9" w:rsidRPr="0095244C">
        <w:rPr>
          <w:szCs w:val="28"/>
        </w:rPr>
        <w:t>)</w:t>
      </w:r>
      <w:r w:rsidRPr="004726EA">
        <w:rPr>
          <w:szCs w:val="28"/>
        </w:rPr>
        <w:t>.</w:t>
      </w:r>
    </w:p>
    <w:p w:rsidR="0037113C" w:rsidRPr="004726EA" w:rsidRDefault="0037113C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Начало оказания услуг </w:t>
      </w:r>
      <w:r w:rsidR="00310479" w:rsidRPr="004726EA">
        <w:rPr>
          <w:szCs w:val="28"/>
        </w:rPr>
        <w:t xml:space="preserve">– </w:t>
      </w:r>
      <w:r w:rsidR="002044CD">
        <w:rPr>
          <w:szCs w:val="28"/>
        </w:rPr>
        <w:t xml:space="preserve">с </w:t>
      </w:r>
      <w:r w:rsidR="00D33DA0" w:rsidRPr="0072403B">
        <w:rPr>
          <w:szCs w:val="28"/>
        </w:rPr>
        <w:t>06</w:t>
      </w:r>
      <w:r w:rsidR="00D33DA0">
        <w:rPr>
          <w:szCs w:val="28"/>
        </w:rPr>
        <w:t>.</w:t>
      </w:r>
      <w:r w:rsidR="00D33DA0" w:rsidRPr="0072403B">
        <w:rPr>
          <w:szCs w:val="28"/>
        </w:rPr>
        <w:t>07</w:t>
      </w:r>
      <w:r w:rsidR="00D33DA0">
        <w:rPr>
          <w:szCs w:val="28"/>
        </w:rPr>
        <w:t>.</w:t>
      </w:r>
      <w:r w:rsidR="00D33DA0" w:rsidRPr="0072403B">
        <w:rPr>
          <w:szCs w:val="28"/>
        </w:rPr>
        <w:t>2026</w:t>
      </w:r>
      <w:r w:rsidR="00BB65E9">
        <w:rPr>
          <w:szCs w:val="28"/>
        </w:rPr>
        <w:t xml:space="preserve"> по заявк</w:t>
      </w:r>
      <w:r w:rsidR="000D05D7">
        <w:rPr>
          <w:szCs w:val="28"/>
        </w:rPr>
        <w:t>ам</w:t>
      </w:r>
      <w:r w:rsidR="00BB65E9">
        <w:rPr>
          <w:szCs w:val="28"/>
        </w:rPr>
        <w:t xml:space="preserve"> Заказчика</w:t>
      </w:r>
    </w:p>
    <w:p w:rsidR="0037113C" w:rsidRPr="004726EA" w:rsidRDefault="0037113C" w:rsidP="003104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Окончание ок</w:t>
      </w:r>
      <w:r w:rsidR="00B52419" w:rsidRPr="004726EA">
        <w:rPr>
          <w:szCs w:val="28"/>
        </w:rPr>
        <w:t xml:space="preserve">азания услуг </w:t>
      </w:r>
      <w:r w:rsidR="00310479" w:rsidRPr="004726EA">
        <w:rPr>
          <w:szCs w:val="28"/>
        </w:rPr>
        <w:t xml:space="preserve">– </w:t>
      </w:r>
      <w:r w:rsidR="0072403B">
        <w:rPr>
          <w:szCs w:val="28"/>
        </w:rPr>
        <w:t>31</w:t>
      </w:r>
      <w:r w:rsidR="00310479" w:rsidRPr="004726EA">
        <w:rPr>
          <w:szCs w:val="28"/>
        </w:rPr>
        <w:t>.</w:t>
      </w:r>
      <w:r w:rsidR="0072403B">
        <w:rPr>
          <w:szCs w:val="28"/>
        </w:rPr>
        <w:t>07</w:t>
      </w:r>
      <w:r w:rsidR="00310479" w:rsidRPr="004726EA">
        <w:rPr>
          <w:szCs w:val="28"/>
        </w:rPr>
        <w:t>.20</w:t>
      </w:r>
      <w:r w:rsidR="00CD4F7E" w:rsidRPr="004726EA">
        <w:rPr>
          <w:szCs w:val="28"/>
        </w:rPr>
        <w:t>2</w:t>
      </w:r>
      <w:r w:rsidR="006944E3">
        <w:rPr>
          <w:szCs w:val="28"/>
          <w:lang w:val="en-US"/>
        </w:rPr>
        <w:t>6</w:t>
      </w:r>
      <w:r w:rsidR="00310479" w:rsidRPr="004726EA">
        <w:rPr>
          <w:szCs w:val="28"/>
        </w:rPr>
        <w:t xml:space="preserve"> г.</w:t>
      </w:r>
    </w:p>
    <w:p w:rsidR="00DF1F87" w:rsidRPr="004726EA" w:rsidRDefault="00DF1F87" w:rsidP="00026FE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V. Порядок сдачи и приемки оказанных услуг</w:t>
      </w:r>
    </w:p>
    <w:p w:rsidR="00EE32EB" w:rsidRPr="004726EA" w:rsidRDefault="00EE32EB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37113C" w:rsidRDefault="0037113C" w:rsidP="00465CE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726EA">
        <w:rPr>
          <w:szCs w:val="28"/>
        </w:rPr>
        <w:t xml:space="preserve">5.1. </w:t>
      </w:r>
      <w:r w:rsidR="00BE159A" w:rsidRPr="004726EA">
        <w:rPr>
          <w:szCs w:val="28"/>
        </w:rPr>
        <w:t xml:space="preserve">В </w:t>
      </w:r>
      <w:r w:rsidR="00465CE3" w:rsidRPr="004726EA">
        <w:rPr>
          <w:szCs w:val="28"/>
        </w:rPr>
        <w:t>д</w:t>
      </w:r>
      <w:r w:rsidR="00BE159A" w:rsidRPr="004726EA">
        <w:rPr>
          <w:szCs w:val="28"/>
        </w:rPr>
        <w:t>ень окончания</w:t>
      </w:r>
      <w:r w:rsidRPr="004726EA">
        <w:rPr>
          <w:szCs w:val="28"/>
        </w:rPr>
        <w:t xml:space="preserve"> ср</w:t>
      </w:r>
      <w:r w:rsidR="00002B74" w:rsidRPr="004726EA">
        <w:rPr>
          <w:szCs w:val="28"/>
        </w:rPr>
        <w:t>ока оказания услуг</w:t>
      </w:r>
      <w:r w:rsidRPr="004726EA">
        <w:rPr>
          <w:szCs w:val="28"/>
        </w:rPr>
        <w:t xml:space="preserve"> Исполнитель обязан в письменной форме </w:t>
      </w:r>
      <w:r w:rsidR="00BE159A" w:rsidRPr="004726EA">
        <w:rPr>
          <w:szCs w:val="28"/>
        </w:rPr>
        <w:t>и</w:t>
      </w:r>
      <w:r w:rsidR="00BB65E9">
        <w:rPr>
          <w:szCs w:val="28"/>
        </w:rPr>
        <w:t>ли</w:t>
      </w:r>
      <w:r w:rsidR="00BE159A" w:rsidRPr="004726EA">
        <w:rPr>
          <w:szCs w:val="28"/>
        </w:rPr>
        <w:t xml:space="preserve"> по телефону </w:t>
      </w:r>
      <w:r w:rsidRPr="004726EA">
        <w:rPr>
          <w:szCs w:val="28"/>
        </w:rPr>
        <w:t>уведомить Заказчика о готовности</w:t>
      </w:r>
      <w:r w:rsidR="00002B74" w:rsidRPr="004726EA">
        <w:rPr>
          <w:szCs w:val="28"/>
        </w:rPr>
        <w:t xml:space="preserve"> оказываемых услуг</w:t>
      </w:r>
      <w:r w:rsidRPr="004726EA">
        <w:rPr>
          <w:szCs w:val="28"/>
        </w:rPr>
        <w:t xml:space="preserve"> к сдаче</w:t>
      </w:r>
      <w:r w:rsidRPr="004726EA">
        <w:rPr>
          <w:sz w:val="22"/>
          <w:szCs w:val="22"/>
        </w:rPr>
        <w:t>.</w:t>
      </w:r>
    </w:p>
    <w:p w:rsidR="00522E8E" w:rsidRDefault="00857866" w:rsidP="00A2146A">
      <w:pPr>
        <w:tabs>
          <w:tab w:val="left" w:pos="993"/>
        </w:tabs>
        <w:ind w:firstLine="567"/>
        <w:jc w:val="both"/>
        <w:rPr>
          <w:szCs w:val="28"/>
        </w:rPr>
      </w:pPr>
      <w:r w:rsidRPr="004726EA">
        <w:rPr>
          <w:szCs w:val="28"/>
        </w:rPr>
        <w:t>5.2.</w:t>
      </w:r>
      <w:r w:rsidR="00522E8E">
        <w:rPr>
          <w:szCs w:val="28"/>
        </w:rPr>
        <w:t xml:space="preserve"> </w:t>
      </w:r>
      <w:r w:rsidRPr="004726EA">
        <w:rPr>
          <w:szCs w:val="28"/>
        </w:rPr>
        <w:t xml:space="preserve"> </w:t>
      </w:r>
      <w:r w:rsidR="00522E8E" w:rsidRPr="00522E8E">
        <w:rPr>
          <w:szCs w:val="28"/>
        </w:rPr>
        <w:t xml:space="preserve">Сдача результатов услуг Исполнителем и приемка оказанных услуг  Заказчиком производится в соответствии с гражданским законодательством и оформляется актом сдачи-приемки оказанных услуг, </w:t>
      </w:r>
      <w:r w:rsidR="004E4B59" w:rsidRPr="004E4B59">
        <w:rPr>
          <w:szCs w:val="28"/>
        </w:rPr>
        <w:t>подписываемым Сторонами, актом приемки товаров, работ, услуг</w:t>
      </w:r>
      <w:r w:rsidR="00522E8E" w:rsidRPr="00522E8E">
        <w:rPr>
          <w:szCs w:val="28"/>
        </w:rPr>
        <w:t xml:space="preserve"> </w:t>
      </w:r>
      <w:r w:rsidR="00522E8E">
        <w:rPr>
          <w:szCs w:val="28"/>
        </w:rPr>
        <w:t>(</w:t>
      </w:r>
      <w:r w:rsidR="00522E8E" w:rsidRPr="00522E8E">
        <w:rPr>
          <w:szCs w:val="28"/>
        </w:rPr>
        <w:t>ф.</w:t>
      </w:r>
      <w:r w:rsidR="00522E8E" w:rsidRPr="00522E8E">
        <w:rPr>
          <w:i/>
          <w:szCs w:val="28"/>
        </w:rPr>
        <w:t>0510452</w:t>
      </w:r>
      <w:r w:rsidR="00522E8E" w:rsidRPr="00522E8E">
        <w:rPr>
          <w:i/>
          <w:szCs w:val="28"/>
          <w:vertAlign w:val="superscript"/>
        </w:rPr>
        <w:footnoteReference w:id="1"/>
      </w:r>
      <w:r w:rsidR="00522E8E" w:rsidRPr="00522E8E">
        <w:rPr>
          <w:szCs w:val="28"/>
        </w:rPr>
        <w:t xml:space="preserve">), </w:t>
      </w:r>
      <w:r w:rsidR="004E4B59" w:rsidRPr="004E4B59">
        <w:rPr>
          <w:szCs w:val="28"/>
        </w:rPr>
        <w:t>подписываемым Заказчиком самостоятельно</w:t>
      </w:r>
      <w:r w:rsidR="00522E8E" w:rsidRPr="00522E8E">
        <w:rPr>
          <w:szCs w:val="28"/>
        </w:rPr>
        <w:t>. К акту сдачи-приемки оказанных услуг прилагаются также документы, предусмотренные ТЗ</w:t>
      </w:r>
      <w:r w:rsidR="00522E8E">
        <w:rPr>
          <w:szCs w:val="28"/>
        </w:rPr>
        <w:t>.</w:t>
      </w:r>
      <w:r w:rsidR="00522E8E" w:rsidRPr="00522E8E">
        <w:rPr>
          <w:szCs w:val="28"/>
        </w:rPr>
        <w:t xml:space="preserve">  </w:t>
      </w:r>
      <w:r w:rsidR="006944E3" w:rsidRPr="006944E3">
        <w:rPr>
          <w:szCs w:val="28"/>
        </w:rPr>
        <w:t xml:space="preserve">Услуги считаются оказанными со дня подписания </w:t>
      </w:r>
      <w:r w:rsidR="00522E8E" w:rsidRPr="00522E8E">
        <w:rPr>
          <w:szCs w:val="28"/>
        </w:rPr>
        <w:t xml:space="preserve">акта </w:t>
      </w:r>
      <w:r w:rsidR="00DB1DC7" w:rsidRPr="00DB1DC7">
        <w:rPr>
          <w:szCs w:val="28"/>
        </w:rPr>
        <w:t>сдачи-приемки оказанных услуг</w:t>
      </w:r>
      <w:r w:rsidR="006944E3" w:rsidRPr="006944E3">
        <w:rPr>
          <w:szCs w:val="28"/>
        </w:rPr>
        <w:t xml:space="preserve"> Сторонами и акта приемки товаров, работ, услуг </w:t>
      </w:r>
      <w:r w:rsidR="00DB1DC7" w:rsidRPr="005B52DA">
        <w:rPr>
          <w:szCs w:val="28"/>
        </w:rPr>
        <w:t>(</w:t>
      </w:r>
      <w:r w:rsidR="006944E3" w:rsidRPr="006944E3">
        <w:rPr>
          <w:szCs w:val="28"/>
        </w:rPr>
        <w:t>ф.0510452</w:t>
      </w:r>
      <w:r w:rsidR="00DB1DC7" w:rsidRPr="005B52DA">
        <w:rPr>
          <w:szCs w:val="28"/>
        </w:rPr>
        <w:t>)</w:t>
      </w:r>
      <w:r w:rsidR="006944E3" w:rsidRPr="006944E3">
        <w:rPr>
          <w:szCs w:val="28"/>
        </w:rPr>
        <w:t xml:space="preserve"> Заказчиком</w:t>
      </w:r>
      <w:r w:rsidR="00522E8E" w:rsidRPr="00522E8E">
        <w:rPr>
          <w:szCs w:val="28"/>
        </w:rPr>
        <w:t>.</w:t>
      </w:r>
    </w:p>
    <w:p w:rsidR="00857866" w:rsidRPr="004726EA" w:rsidRDefault="00DB1DC7" w:rsidP="00857866">
      <w:pPr>
        <w:tabs>
          <w:tab w:val="left" w:pos="993"/>
        </w:tabs>
        <w:ind w:firstLine="709"/>
        <w:jc w:val="both"/>
        <w:rPr>
          <w:szCs w:val="28"/>
        </w:rPr>
      </w:pPr>
      <w:r w:rsidRPr="00DB1DC7">
        <w:rPr>
          <w:szCs w:val="28"/>
        </w:rPr>
        <w:t xml:space="preserve">В течении 5 (пяти) рабочих дней с момента представления Заказчику Исполнителем счета, счет-фактуры, акта сдачи-приемки оказанных услуг, </w:t>
      </w:r>
      <w:r>
        <w:rPr>
          <w:szCs w:val="28"/>
        </w:rPr>
        <w:t xml:space="preserve">документов, </w:t>
      </w:r>
      <w:r w:rsidRPr="00DB1DC7">
        <w:rPr>
          <w:szCs w:val="28"/>
        </w:rPr>
        <w:t>предусмотренные ТЗ</w:t>
      </w:r>
      <w:r>
        <w:rPr>
          <w:szCs w:val="28"/>
        </w:rPr>
        <w:t>,</w:t>
      </w:r>
      <w:r w:rsidRPr="00DB1DC7">
        <w:rPr>
          <w:szCs w:val="28"/>
        </w:rPr>
        <w:t xml:space="preserve"> Заказчик принимает услуги, оказанные Исполнителем на предмет соответствия оказанных услуг и  представленной документации требованиям и условиям настоящего контракта и офор</w:t>
      </w:r>
      <w:r>
        <w:rPr>
          <w:szCs w:val="28"/>
        </w:rPr>
        <w:t xml:space="preserve">мляет результаты такой проверки, </w:t>
      </w:r>
      <w:r w:rsidR="00EE32EB" w:rsidRPr="00EE32EB">
        <w:rPr>
          <w:szCs w:val="28"/>
        </w:rPr>
        <w:t>или отказывает в приемке, направляя мотивированный отказ от приемки услуг.</w:t>
      </w:r>
    </w:p>
    <w:p w:rsidR="00857866" w:rsidRPr="004726EA" w:rsidRDefault="00857866" w:rsidP="00A2146A">
      <w:pPr>
        <w:tabs>
          <w:tab w:val="left" w:pos="993"/>
        </w:tabs>
        <w:ind w:firstLine="567"/>
        <w:jc w:val="both"/>
        <w:rPr>
          <w:szCs w:val="28"/>
        </w:rPr>
      </w:pPr>
      <w:r w:rsidRPr="004726EA">
        <w:rPr>
          <w:szCs w:val="28"/>
        </w:rPr>
        <w:t xml:space="preserve">5.3. </w:t>
      </w:r>
      <w:r w:rsidR="00EE32EB" w:rsidRPr="00EE32EB">
        <w:rPr>
          <w:szCs w:val="28"/>
        </w:rPr>
        <w:t>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857866" w:rsidRPr="004726EA" w:rsidRDefault="00857866" w:rsidP="00A2146A">
      <w:pPr>
        <w:tabs>
          <w:tab w:val="left" w:pos="993"/>
        </w:tabs>
        <w:ind w:firstLine="567"/>
        <w:jc w:val="both"/>
        <w:rPr>
          <w:szCs w:val="28"/>
        </w:rPr>
      </w:pPr>
      <w:r w:rsidRPr="004726EA">
        <w:rPr>
          <w:szCs w:val="28"/>
        </w:rPr>
        <w:lastRenderedPageBreak/>
        <w:t xml:space="preserve">5.4. </w:t>
      </w:r>
      <w:r w:rsidR="00EE32EB" w:rsidRPr="00EE32EB">
        <w:rPr>
          <w:szCs w:val="28"/>
        </w:rPr>
        <w:t>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подписания направляется Заказчиком Исполнителю. Выявленные недостатки устраняются Исполнителем за его счет.</w:t>
      </w:r>
    </w:p>
    <w:p w:rsidR="00FF4A28" w:rsidRDefault="00FF4A28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9729F" w:rsidRPr="004726EA" w:rsidRDefault="007A13B8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VI. Цена Контракта</w:t>
      </w:r>
      <w:r w:rsidR="0037113C" w:rsidRPr="004726EA">
        <w:rPr>
          <w:szCs w:val="28"/>
        </w:rPr>
        <w:t xml:space="preserve"> и порядок расчетов</w:t>
      </w:r>
    </w:p>
    <w:p w:rsidR="0037113C" w:rsidRPr="004726EA" w:rsidRDefault="0037113C" w:rsidP="00587F41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726EA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Pr="004726EA">
        <w:rPr>
          <w:bCs/>
          <w:sz w:val="28"/>
          <w:szCs w:val="28"/>
        </w:rPr>
        <w:t xml:space="preserve">6.1. </w:t>
      </w:r>
      <w:r w:rsidR="000D05D7" w:rsidRPr="000D05D7">
        <w:rPr>
          <w:bCs/>
          <w:sz w:val="28"/>
          <w:szCs w:val="28"/>
        </w:rPr>
        <w:t xml:space="preserve">Максимальное значение цены настоящего Контракта составляет </w:t>
      </w:r>
      <w:r w:rsidR="00CC1D1E">
        <w:rPr>
          <w:bCs/>
          <w:sz w:val="28"/>
          <w:szCs w:val="28"/>
        </w:rPr>
        <w:t>400000,00 руб. (четыреста тысяч рублей 00 копеек)</w:t>
      </w:r>
      <w:r w:rsidR="000D05D7" w:rsidRPr="000D05D7">
        <w:rPr>
          <w:bCs/>
          <w:sz w:val="28"/>
          <w:szCs w:val="28"/>
        </w:rPr>
        <w:t>, в том числе НДС (если облагается). Цена за единицу услуги и единицу товара установлена в перечне цен единиц услуг и товаров, используемых при исполнении государственного контракта</w:t>
      </w:r>
      <w:r w:rsidR="006D2DC4" w:rsidRPr="004726EA">
        <w:rPr>
          <w:bCs/>
          <w:sz w:val="28"/>
          <w:szCs w:val="28"/>
        </w:rPr>
        <w:t xml:space="preserve"> (приложение N </w:t>
      </w:r>
      <w:r w:rsidR="00FF4A28">
        <w:rPr>
          <w:bCs/>
          <w:sz w:val="28"/>
          <w:szCs w:val="28"/>
        </w:rPr>
        <w:t>2</w:t>
      </w:r>
      <w:r w:rsidR="006D2DC4" w:rsidRPr="004726EA">
        <w:rPr>
          <w:bCs/>
          <w:sz w:val="28"/>
          <w:szCs w:val="28"/>
        </w:rPr>
        <w:t xml:space="preserve">), являющемся неотъемлемой частью настоящего Контракта. </w:t>
      </w:r>
    </w:p>
    <w:p w:rsidR="0036734C" w:rsidRPr="004726EA" w:rsidRDefault="00900C94" w:rsidP="00734C6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6.2. </w:t>
      </w:r>
      <w:r w:rsidR="00354D51" w:rsidRPr="004726EA">
        <w:rPr>
          <w:szCs w:val="28"/>
        </w:rPr>
        <w:t>Услуги оплачивается Заказчиком из средств федерального бюджета в строгом соответствии с объемами выделенных лимитов бюджетных обязательств на 202</w:t>
      </w:r>
      <w:r w:rsidR="006944E3" w:rsidRPr="006944E3">
        <w:rPr>
          <w:szCs w:val="28"/>
        </w:rPr>
        <w:t>6</w:t>
      </w:r>
      <w:r w:rsidR="00354D51" w:rsidRPr="004726EA">
        <w:rPr>
          <w:szCs w:val="28"/>
        </w:rPr>
        <w:t xml:space="preserve"> год.</w:t>
      </w:r>
      <w:r w:rsidR="000D05D7">
        <w:rPr>
          <w:szCs w:val="28"/>
        </w:rPr>
        <w:t xml:space="preserve"> </w:t>
      </w:r>
      <w:r w:rsidR="000D05D7" w:rsidRPr="000D05D7">
        <w:rPr>
          <w:szCs w:val="28"/>
        </w:rPr>
        <w:t>КБК 15301063941590049244</w:t>
      </w:r>
      <w:r w:rsidR="000D05D7">
        <w:rPr>
          <w:szCs w:val="28"/>
        </w:rPr>
        <w:t>.</w:t>
      </w:r>
    </w:p>
    <w:p w:rsidR="00CC1D1E" w:rsidRDefault="00B32C3D" w:rsidP="00516C76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6EA">
        <w:rPr>
          <w:rFonts w:ascii="Times New Roman" w:hAnsi="Times New Roman" w:cs="Times New Roman"/>
          <w:sz w:val="28"/>
          <w:szCs w:val="28"/>
        </w:rPr>
        <w:t>6.</w:t>
      </w:r>
      <w:r w:rsidR="00AE0981" w:rsidRPr="004726EA">
        <w:rPr>
          <w:rFonts w:ascii="Times New Roman" w:hAnsi="Times New Roman" w:cs="Times New Roman"/>
          <w:sz w:val="28"/>
          <w:szCs w:val="28"/>
        </w:rPr>
        <w:t>3</w:t>
      </w:r>
      <w:r w:rsidR="0037113C" w:rsidRPr="004726EA">
        <w:rPr>
          <w:rFonts w:ascii="Times New Roman" w:hAnsi="Times New Roman" w:cs="Times New Roman"/>
          <w:sz w:val="28"/>
          <w:szCs w:val="28"/>
        </w:rPr>
        <w:t xml:space="preserve">. </w:t>
      </w:r>
      <w:r w:rsidR="00EE32EB" w:rsidRPr="00EE32EB">
        <w:rPr>
          <w:rFonts w:ascii="Times New Roman" w:hAnsi="Times New Roman" w:cs="Times New Roman"/>
          <w:sz w:val="28"/>
          <w:szCs w:val="28"/>
        </w:rPr>
        <w:t>Оплата по настоящему контракту осуществляется Заказчиком за фактически оказанные услуги на основании счета (счета-фактуры) и акта сдачи- приемки оказанных услуг, подписанного Сторонами. Расчеты между Заказчиком и Исполнителем за оказанные услуги производятся не позднее 7 (семи) рабочих дней с даты подписания Заказчиком акта сдачи-приемки оказанных услуг, за исключением случаев, если иной срок оплаты установлен законодательством Российской Федерации.</w:t>
      </w:r>
    </w:p>
    <w:p w:rsidR="00354D51" w:rsidRPr="004726EA" w:rsidRDefault="00354D51" w:rsidP="00354D51">
      <w:pPr>
        <w:ind w:firstLine="426"/>
        <w:jc w:val="both"/>
        <w:rPr>
          <w:szCs w:val="28"/>
        </w:rPr>
      </w:pPr>
      <w:r w:rsidRPr="004726EA">
        <w:rPr>
          <w:szCs w:val="28"/>
        </w:rPr>
        <w:t xml:space="preserve">6.4. </w:t>
      </w:r>
      <w:r w:rsidRPr="004726EA">
        <w:rPr>
          <w:rStyle w:val="a8"/>
          <w:rFonts w:ascii="Times New Roman" w:hAnsi="Times New Roman"/>
          <w:szCs w:val="28"/>
        </w:rPr>
        <w:t xml:space="preserve">Цена Контракта формируется с учетом расходов на страхование, уплату таможенных пошлин, налогов </w:t>
      </w:r>
      <w:r w:rsidRPr="004726EA">
        <w:rPr>
          <w:szCs w:val="28"/>
        </w:rPr>
        <w:t xml:space="preserve">(в том числе НДС, если облагается)  </w:t>
      </w:r>
      <w:r w:rsidRPr="004726EA">
        <w:rPr>
          <w:rStyle w:val="a8"/>
          <w:rFonts w:ascii="Times New Roman" w:hAnsi="Times New Roman"/>
          <w:szCs w:val="28"/>
        </w:rPr>
        <w:t>и других обязательных платежей и расходов</w:t>
      </w:r>
      <w:r w:rsidRPr="004726EA">
        <w:rPr>
          <w:szCs w:val="28"/>
        </w:rPr>
        <w:t>, включаемых в цену услуг и необходимых для выполнения Исполнителем всех обязательств по настоящему Контракту.</w:t>
      </w:r>
    </w:p>
    <w:p w:rsidR="0037113C" w:rsidRPr="004726EA" w:rsidRDefault="009A7695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6.</w:t>
      </w:r>
      <w:r w:rsidR="00AE0981" w:rsidRPr="004726EA">
        <w:rPr>
          <w:szCs w:val="28"/>
        </w:rPr>
        <w:t>5</w:t>
      </w:r>
      <w:r w:rsidRPr="004726EA">
        <w:rPr>
          <w:szCs w:val="28"/>
        </w:rPr>
        <w:t xml:space="preserve">. </w:t>
      </w:r>
      <w:r w:rsidR="007E318F" w:rsidRPr="007E318F">
        <w:rPr>
          <w:szCs w:val="28"/>
        </w:rPr>
        <w:t>Оплата оказанных услуг осуществляется по цене единицы услуги исходя из объема фактически оказанн</w:t>
      </w:r>
      <w:r w:rsidR="006944E3">
        <w:rPr>
          <w:szCs w:val="28"/>
        </w:rPr>
        <w:t>ых</w:t>
      </w:r>
      <w:r w:rsidR="007E318F" w:rsidRPr="007E318F">
        <w:rPr>
          <w:szCs w:val="28"/>
        </w:rPr>
        <w:t xml:space="preserve"> услуг, по цене каждой запасной части к автотранспортным средствам, исходя из количества запасных частей, поставки которых будут осуществлены в ходе исполнения государственного контракта, но в размере, не превышающем максимального значения цены государственного контракта, указанной в пункте 6.1 настоящего приложения к электронной версии государственного контракта.</w:t>
      </w:r>
    </w:p>
    <w:p w:rsidR="00B9729F" w:rsidRPr="004726EA" w:rsidRDefault="00B9729F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6.</w:t>
      </w:r>
      <w:r w:rsidR="00AE0981" w:rsidRPr="004726EA">
        <w:rPr>
          <w:szCs w:val="28"/>
        </w:rPr>
        <w:t>6</w:t>
      </w:r>
      <w:r w:rsidRPr="004726EA">
        <w:rPr>
          <w:szCs w:val="28"/>
        </w:rPr>
        <w:t xml:space="preserve">. Сумма, подлежащая уплате Заказчиком </w:t>
      </w:r>
      <w:r w:rsidR="009A7695" w:rsidRPr="004726EA">
        <w:rPr>
          <w:szCs w:val="28"/>
        </w:rPr>
        <w:t>Исполнителю</w:t>
      </w:r>
      <w:r w:rsidRPr="004726EA">
        <w:rPr>
          <w:szCs w:val="28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4104" w:rsidRPr="004726EA" w:rsidRDefault="005E4104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6AB8" w:rsidRDefault="00726AB8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9729F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VII. Гарантийные обязательства</w:t>
      </w:r>
    </w:p>
    <w:p w:rsidR="00226679" w:rsidRPr="004726EA" w:rsidRDefault="00162043" w:rsidP="002266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37113C" w:rsidRPr="004726EA">
        <w:rPr>
          <w:szCs w:val="28"/>
        </w:rPr>
        <w:t>.1. Исполнитель гарантирует Заказчику качество оказания услуг в соответствии с требованиями, предусмотренными отчетной документацией и Контрактом.</w:t>
      </w:r>
    </w:p>
    <w:p w:rsidR="0037113C" w:rsidRPr="004726EA" w:rsidRDefault="00162043" w:rsidP="0022667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37113C" w:rsidRPr="004726EA">
        <w:rPr>
          <w:szCs w:val="28"/>
        </w:rPr>
        <w:t xml:space="preserve">.2. Гарантийный срок на оказанные услуги </w:t>
      </w:r>
      <w:r w:rsidR="00172201" w:rsidRPr="004726EA">
        <w:rPr>
          <w:szCs w:val="28"/>
        </w:rPr>
        <w:t xml:space="preserve">и установленные запасные части устанавливается </w:t>
      </w:r>
      <w:r w:rsidR="00AC5D13" w:rsidRPr="004726EA">
        <w:rPr>
          <w:szCs w:val="28"/>
        </w:rPr>
        <w:t>в соответствии с техническим заданием (приложение №1 к контракту)</w:t>
      </w:r>
      <w:r w:rsidR="00CB57D0" w:rsidRPr="004726EA">
        <w:rPr>
          <w:szCs w:val="28"/>
        </w:rPr>
        <w:t>.</w:t>
      </w:r>
    </w:p>
    <w:p w:rsidR="0037113C" w:rsidRPr="004726EA" w:rsidRDefault="00162043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37113C" w:rsidRPr="004726EA">
        <w:rPr>
          <w:szCs w:val="28"/>
        </w:rPr>
        <w:t>.3. 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F713B4" w:rsidRPr="004726EA" w:rsidRDefault="00F713B4" w:rsidP="0037113C">
      <w:pPr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1" w:name="Par307"/>
      <w:bookmarkEnd w:id="1"/>
    </w:p>
    <w:p w:rsidR="00F713B4" w:rsidRPr="004726EA" w:rsidRDefault="00162043" w:rsidP="00F713B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62043">
        <w:rPr>
          <w:szCs w:val="28"/>
          <w:lang w:val="en-US"/>
        </w:rPr>
        <w:t>VI</w:t>
      </w:r>
      <w:r>
        <w:rPr>
          <w:szCs w:val="28"/>
          <w:lang w:val="en-US"/>
        </w:rPr>
        <w:t>I</w:t>
      </w:r>
      <w:r w:rsidRPr="00162043">
        <w:rPr>
          <w:szCs w:val="28"/>
          <w:lang w:val="en-US"/>
        </w:rPr>
        <w:t>I</w:t>
      </w:r>
      <w:r w:rsidR="0037113C" w:rsidRPr="004726EA">
        <w:rPr>
          <w:szCs w:val="28"/>
        </w:rPr>
        <w:t>. Ответственность Сторон</w:t>
      </w:r>
    </w:p>
    <w:p w:rsidR="00F324F9" w:rsidRPr="004726EA" w:rsidRDefault="00F405A1" w:rsidP="0079779B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F324F9" w:rsidRPr="004726EA" w:rsidRDefault="00F405A1" w:rsidP="00F32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 xml:space="preserve">.2. В случае неисполнения Исполнителем условий ТЗ или </w:t>
      </w:r>
      <w:r w:rsidR="007E318F">
        <w:rPr>
          <w:szCs w:val="28"/>
        </w:rPr>
        <w:t>сроков оказания</w:t>
      </w:r>
      <w:r w:rsidR="0037113C" w:rsidRPr="004726EA">
        <w:rPr>
          <w:szCs w:val="28"/>
        </w:rPr>
        <w:t xml:space="preserve"> услуг Заказчик вправе обратиться в суд с требованием о расторжении настоящего Контракта.</w:t>
      </w:r>
    </w:p>
    <w:p w:rsidR="00F324F9" w:rsidRPr="004726EA" w:rsidRDefault="00F405A1" w:rsidP="00F32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неустойкой.</w:t>
      </w:r>
    </w:p>
    <w:p w:rsidR="005903F7" w:rsidRPr="004726EA" w:rsidRDefault="00F405A1" w:rsidP="00F32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5903F7" w:rsidRPr="004726EA">
        <w:rPr>
          <w:szCs w:val="28"/>
        </w:rPr>
        <w:t>.4.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F324F9" w:rsidRPr="004726EA" w:rsidRDefault="00F405A1" w:rsidP="00F32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5903F7" w:rsidRPr="004726EA">
        <w:rPr>
          <w:szCs w:val="28"/>
        </w:rPr>
        <w:t>.5</w:t>
      </w:r>
      <w:r w:rsidR="0037113C" w:rsidRPr="004726EA">
        <w:rPr>
          <w:szCs w:val="28"/>
        </w:rPr>
        <w:t xml:space="preserve">. </w:t>
      </w:r>
      <w:r w:rsidR="006903CA" w:rsidRPr="004726EA">
        <w:rPr>
          <w:szCs w:val="28"/>
        </w:rPr>
        <w:t>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включая НДС (если облагается),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37113C" w:rsidRPr="004726EA" w:rsidRDefault="00F405A1" w:rsidP="00A2146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DA19DF" w:rsidRPr="004726EA">
        <w:rPr>
          <w:szCs w:val="28"/>
        </w:rPr>
        <w:t>6</w:t>
      </w:r>
      <w:r w:rsidR="0037113C" w:rsidRPr="004726EA">
        <w:rPr>
          <w:szCs w:val="28"/>
        </w:rPr>
        <w:t xml:space="preserve">. </w:t>
      </w:r>
      <w:r w:rsidR="00162043" w:rsidRPr="00162043">
        <w:rPr>
          <w:szCs w:val="28"/>
        </w:rPr>
        <w:t xml:space="preserve">За каждый факт неисполнения или ненадлежащего исполнения </w:t>
      </w:r>
      <w:r w:rsidR="00162043">
        <w:rPr>
          <w:szCs w:val="28"/>
        </w:rPr>
        <w:t>Исполнителем</w:t>
      </w:r>
      <w:r w:rsidR="00162043" w:rsidRPr="00162043">
        <w:rPr>
          <w:szCs w:val="28"/>
        </w:rPr>
        <w:t xml:space="preserve"> обязательств, предусмотренных Контрактом, за исключением просрочки </w:t>
      </w:r>
      <w:r w:rsidR="00162043">
        <w:rPr>
          <w:szCs w:val="28"/>
        </w:rPr>
        <w:t>Исполнителем</w:t>
      </w:r>
      <w:r w:rsidR="00162043" w:rsidRPr="00162043">
        <w:rPr>
          <w:szCs w:val="28"/>
        </w:rPr>
        <w:t xml:space="preserve"> обязательств (в том числе гарантийного обязательства), предусмотренных Контрактом, </w:t>
      </w:r>
      <w:r w:rsidR="00162043">
        <w:rPr>
          <w:szCs w:val="28"/>
        </w:rPr>
        <w:t>Исполнитель</w:t>
      </w:r>
      <w:r w:rsidR="00162043" w:rsidRPr="00162043">
        <w:rPr>
          <w:szCs w:val="28"/>
        </w:rPr>
        <w:t xml:space="preserve"> уплачивает Заказчику штраф. Размер штрафа устанавливается в размере 10 процентов цены контракта (этапа), что составляет </w:t>
      </w:r>
      <w:r w:rsidR="00A2146A">
        <w:rPr>
          <w:szCs w:val="28"/>
        </w:rPr>
        <w:t>40000,00 руб. (сорок тысяч рублей 00 копеек)</w:t>
      </w:r>
      <w:r w:rsidR="00162043" w:rsidRPr="00162043">
        <w:rPr>
          <w:szCs w:val="28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37113C" w:rsidRPr="004726EA" w:rsidRDefault="00F405A1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DA19DF" w:rsidRPr="004726EA">
        <w:rPr>
          <w:szCs w:val="28"/>
        </w:rPr>
        <w:t>7</w:t>
      </w:r>
      <w:r w:rsidR="0037113C" w:rsidRPr="004726EA">
        <w:rPr>
          <w:szCs w:val="28"/>
        </w:rPr>
        <w:t xml:space="preserve">. </w:t>
      </w:r>
      <w:r w:rsidR="006903CA" w:rsidRPr="004726EA">
        <w:rPr>
          <w:szCs w:val="28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</w:t>
      </w:r>
      <w:r w:rsidR="006903CA" w:rsidRPr="004726EA">
        <w:rPr>
          <w:szCs w:val="28"/>
        </w:rPr>
        <w:lastRenderedPageBreak/>
        <w:t>стоимостного выражения, Исполнитель уплачивает Заказчику штраф в размере 1000,00 (одна тысяча рублей 00 копеек) руб</w:t>
      </w:r>
      <w:r w:rsidR="0037113C" w:rsidRPr="004726EA">
        <w:rPr>
          <w:szCs w:val="28"/>
        </w:rPr>
        <w:t>.</w:t>
      </w:r>
    </w:p>
    <w:p w:rsidR="00873278" w:rsidRPr="004726EA" w:rsidRDefault="00F405A1" w:rsidP="0087327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DA19DF" w:rsidRPr="004726EA">
        <w:rPr>
          <w:szCs w:val="28"/>
        </w:rPr>
        <w:t>8</w:t>
      </w:r>
      <w:r w:rsidR="0037113C" w:rsidRPr="004726EA">
        <w:rPr>
          <w:szCs w:val="28"/>
        </w:rPr>
        <w:t xml:space="preserve">. В случае просрочки исполнения обязательств Заказчиком, предусмотренных настоящим Контрактом, Исполнитель вправе потребовать уплату пени в размере </w:t>
      </w:r>
      <w:r w:rsidR="00BB5F46" w:rsidRPr="004726EA">
        <w:rPr>
          <w:szCs w:val="28"/>
        </w:rPr>
        <w:t xml:space="preserve">одной трехсотой действующей на дату уплаты пени ключевой ставки Центрального банка Российской Федерации </w:t>
      </w:r>
      <w:r w:rsidR="0037113C" w:rsidRPr="004726EA">
        <w:rPr>
          <w:szCs w:val="28"/>
        </w:rPr>
        <w:t>от не уплаченной в срок суммы</w:t>
      </w:r>
      <w:r w:rsidR="0071410C" w:rsidRPr="004726EA">
        <w:rPr>
          <w:szCs w:val="28"/>
        </w:rPr>
        <w:t>, включая НДС (если облагается)</w:t>
      </w:r>
      <w:r w:rsidR="0037113C" w:rsidRPr="004726EA">
        <w:rPr>
          <w:szCs w:val="28"/>
        </w:rPr>
        <w:t>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37113C" w:rsidRPr="004726EA" w:rsidRDefault="00F405A1" w:rsidP="0087327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DA19DF" w:rsidRPr="004726EA">
        <w:rPr>
          <w:szCs w:val="28"/>
        </w:rPr>
        <w:t>9</w:t>
      </w:r>
      <w:r w:rsidR="0037113C" w:rsidRPr="004726EA">
        <w:rPr>
          <w:szCs w:val="28"/>
        </w:rPr>
        <w:t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</w:t>
      </w:r>
      <w:r w:rsidR="008B3E6E" w:rsidRPr="004726EA">
        <w:rPr>
          <w:szCs w:val="28"/>
        </w:rPr>
        <w:t>онтрактом</w:t>
      </w:r>
      <w:r w:rsidR="0037113C" w:rsidRPr="004726EA">
        <w:rPr>
          <w:szCs w:val="28"/>
        </w:rPr>
        <w:t xml:space="preserve">, Исполнитель вправе потребовать уплату штрафа. Размер штрафа устанавливается </w:t>
      </w:r>
      <w:r w:rsidR="006A580A" w:rsidRPr="004726EA">
        <w:rPr>
          <w:szCs w:val="28"/>
        </w:rPr>
        <w:t>в размере</w:t>
      </w:r>
      <w:r w:rsidR="0037113C" w:rsidRPr="004726EA">
        <w:rPr>
          <w:szCs w:val="28"/>
        </w:rPr>
        <w:t xml:space="preserve"> </w:t>
      </w:r>
      <w:r w:rsidR="00873278" w:rsidRPr="004726EA">
        <w:rPr>
          <w:szCs w:val="28"/>
        </w:rPr>
        <w:t>1000,00 (одна тысяча рублей 00 копеек) рублей</w:t>
      </w:r>
      <w:r w:rsidR="0037113C" w:rsidRPr="004726EA">
        <w:rPr>
          <w:szCs w:val="28"/>
        </w:rPr>
        <w:t>.</w:t>
      </w:r>
    </w:p>
    <w:p w:rsidR="008B3E6E" w:rsidRPr="004726EA" w:rsidRDefault="00F405A1" w:rsidP="008B3E6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DA19DF" w:rsidRPr="004726EA">
        <w:rPr>
          <w:szCs w:val="28"/>
        </w:rPr>
        <w:t>10</w:t>
      </w:r>
      <w:r w:rsidR="0037113C" w:rsidRPr="004726EA">
        <w:rPr>
          <w:szCs w:val="28"/>
        </w:rPr>
        <w:t>. Применение неустойки (штрафа, пени) не освобождает Стороны от исполнения обяза</w:t>
      </w:r>
      <w:r w:rsidR="008B3E6E" w:rsidRPr="004726EA">
        <w:rPr>
          <w:szCs w:val="28"/>
        </w:rPr>
        <w:t>тельств по настоящему Контракту</w:t>
      </w:r>
      <w:r w:rsidR="0037113C" w:rsidRPr="004726EA">
        <w:rPr>
          <w:szCs w:val="28"/>
        </w:rPr>
        <w:t>.</w:t>
      </w:r>
    </w:p>
    <w:p w:rsidR="008B3E6E" w:rsidRPr="004726EA" w:rsidRDefault="00F405A1" w:rsidP="008B3E6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</w:t>
      </w:r>
      <w:r w:rsidR="008B3E6E" w:rsidRPr="004726EA">
        <w:rPr>
          <w:szCs w:val="28"/>
        </w:rPr>
        <w:t>1</w:t>
      </w:r>
      <w:r w:rsidR="00DA19DF" w:rsidRPr="004726EA">
        <w:rPr>
          <w:szCs w:val="28"/>
        </w:rPr>
        <w:t>1</w:t>
      </w:r>
      <w:r w:rsidR="0037113C" w:rsidRPr="004726EA">
        <w:rPr>
          <w:szCs w:val="28"/>
        </w:rPr>
        <w:t>. Общая сумма начисленн</w:t>
      </w:r>
      <w:r w:rsidR="009358D3" w:rsidRPr="004726EA">
        <w:rPr>
          <w:szCs w:val="28"/>
        </w:rPr>
        <w:t>ых</w:t>
      </w:r>
      <w:r w:rsidR="0037113C" w:rsidRPr="004726EA">
        <w:rPr>
          <w:szCs w:val="28"/>
        </w:rPr>
        <w:t xml:space="preserve"> штрафов за неисполнение или ненадлежащее исполнение Исполнителем обязатель</w:t>
      </w:r>
      <w:r w:rsidR="008B3E6E" w:rsidRPr="004726EA">
        <w:rPr>
          <w:szCs w:val="28"/>
        </w:rPr>
        <w:t>ств, предусмотренных Контрактом</w:t>
      </w:r>
      <w:r w:rsidR="0037113C" w:rsidRPr="004726EA">
        <w:rPr>
          <w:szCs w:val="28"/>
        </w:rPr>
        <w:t>, не</w:t>
      </w:r>
      <w:r w:rsidR="008B3E6E" w:rsidRPr="004726EA">
        <w:rPr>
          <w:szCs w:val="28"/>
        </w:rPr>
        <w:t xml:space="preserve"> может превышать цену Контракта</w:t>
      </w:r>
      <w:r w:rsidR="0037113C" w:rsidRPr="004726EA">
        <w:rPr>
          <w:szCs w:val="28"/>
        </w:rPr>
        <w:t>.</w:t>
      </w:r>
    </w:p>
    <w:p w:rsidR="0037113C" w:rsidRPr="004726EA" w:rsidRDefault="00F405A1" w:rsidP="007C3D8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.1</w:t>
      </w:r>
      <w:r w:rsidR="00DA19DF" w:rsidRPr="004726EA">
        <w:rPr>
          <w:szCs w:val="28"/>
        </w:rPr>
        <w:t>2</w:t>
      </w:r>
      <w:r w:rsidR="0037113C" w:rsidRPr="004726EA">
        <w:rPr>
          <w:szCs w:val="28"/>
        </w:rPr>
        <w:t>. Общая сумма начисленн</w:t>
      </w:r>
      <w:r w:rsidR="009358D3" w:rsidRPr="004726EA">
        <w:rPr>
          <w:szCs w:val="28"/>
        </w:rPr>
        <w:t xml:space="preserve">ых </w:t>
      </w:r>
      <w:r w:rsidR="0037113C" w:rsidRPr="004726EA">
        <w:rPr>
          <w:szCs w:val="28"/>
        </w:rPr>
        <w:t>штрафов за ненадлежащее исполнение Заказчиком обязатель</w:t>
      </w:r>
      <w:r w:rsidR="008B3E6E" w:rsidRPr="004726EA">
        <w:rPr>
          <w:szCs w:val="28"/>
        </w:rPr>
        <w:t>ств, предусмотренных Контрактом</w:t>
      </w:r>
      <w:r w:rsidR="0037113C" w:rsidRPr="004726EA">
        <w:rPr>
          <w:szCs w:val="28"/>
        </w:rPr>
        <w:t>, не может превышать цену Контракта.</w:t>
      </w:r>
      <w:r w:rsidR="0037113C" w:rsidRPr="004726EA">
        <w:rPr>
          <w:b/>
          <w:i/>
          <w:szCs w:val="28"/>
          <w:u w:val="single"/>
        </w:rPr>
        <w:t xml:space="preserve"> </w:t>
      </w:r>
    </w:p>
    <w:p w:rsidR="0037113C" w:rsidRPr="004726EA" w:rsidRDefault="00F405A1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37113C" w:rsidRPr="004726EA">
        <w:rPr>
          <w:szCs w:val="28"/>
        </w:rPr>
        <w:t>.1</w:t>
      </w:r>
      <w:r w:rsidR="007C3D8E">
        <w:rPr>
          <w:szCs w:val="28"/>
        </w:rPr>
        <w:t>3</w:t>
      </w:r>
      <w:r w:rsidR="0037113C" w:rsidRPr="004726EA">
        <w:rPr>
          <w:szCs w:val="28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734CEE" w:rsidRPr="004726EA">
        <w:rPr>
          <w:szCs w:val="28"/>
        </w:rPr>
        <w:t xml:space="preserve"> отказе от исполнения Контракта.</w:t>
      </w:r>
    </w:p>
    <w:p w:rsidR="000531E9" w:rsidRPr="004726EA" w:rsidRDefault="00F405A1" w:rsidP="000531E9">
      <w:pPr>
        <w:ind w:firstLine="540"/>
        <w:jc w:val="both"/>
        <w:rPr>
          <w:szCs w:val="28"/>
          <w:lang w:eastAsia="en-US"/>
        </w:rPr>
      </w:pPr>
      <w:r>
        <w:rPr>
          <w:szCs w:val="28"/>
        </w:rPr>
        <w:t>8</w:t>
      </w:r>
      <w:r w:rsidR="007C3D8E">
        <w:rPr>
          <w:szCs w:val="28"/>
        </w:rPr>
        <w:t>.14</w:t>
      </w:r>
      <w:r w:rsidR="000531E9" w:rsidRPr="004726EA">
        <w:rPr>
          <w:szCs w:val="28"/>
        </w:rPr>
        <w:t xml:space="preserve"> </w:t>
      </w:r>
      <w:r w:rsidR="000531E9" w:rsidRPr="004726EA">
        <w:rPr>
          <w:szCs w:val="28"/>
          <w:lang w:eastAsia="en-US"/>
        </w:rPr>
        <w:t xml:space="preserve">Сумма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может быть удержана из суммы, подлежащей оплате исполнителю.  </w:t>
      </w:r>
    </w:p>
    <w:p w:rsidR="000531E9" w:rsidRPr="004726EA" w:rsidRDefault="000531E9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Pr="004726EA" w:rsidRDefault="00F405A1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  <w:lang w:val="en-US"/>
        </w:rPr>
        <w:t>I</w:t>
      </w:r>
      <w:r w:rsidR="0037113C" w:rsidRPr="004726EA">
        <w:rPr>
          <w:szCs w:val="28"/>
        </w:rPr>
        <w:t>X. Обстоятельства непреодолимой силы</w:t>
      </w:r>
    </w:p>
    <w:p w:rsidR="00734CEE" w:rsidRPr="004726EA" w:rsidRDefault="00F405A1" w:rsidP="00734CE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05A1">
        <w:rPr>
          <w:szCs w:val="28"/>
        </w:rPr>
        <w:t>9</w:t>
      </w:r>
      <w:r w:rsidR="0037113C" w:rsidRPr="004726EA">
        <w:rPr>
          <w:szCs w:val="28"/>
        </w:rPr>
        <w:t>.1. 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:rsidR="00734CEE" w:rsidRPr="004726EA" w:rsidRDefault="00F405A1" w:rsidP="00734CE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05A1">
        <w:rPr>
          <w:szCs w:val="28"/>
        </w:rPr>
        <w:t>9</w:t>
      </w:r>
      <w:r w:rsidR="0037113C" w:rsidRPr="004726EA">
        <w:rPr>
          <w:szCs w:val="28"/>
        </w:rPr>
        <w:t xml:space="preserve">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</w:t>
      </w:r>
      <w:r w:rsidR="00734CEE" w:rsidRPr="004726EA">
        <w:rPr>
          <w:szCs w:val="28"/>
        </w:rPr>
        <w:t>трех</w:t>
      </w:r>
      <w:r w:rsidR="0037113C" w:rsidRPr="004726EA">
        <w:rPr>
          <w:szCs w:val="28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34CEE" w:rsidRPr="004726EA" w:rsidRDefault="00F405A1" w:rsidP="00734CE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05A1">
        <w:rPr>
          <w:szCs w:val="28"/>
        </w:rPr>
        <w:t>9</w:t>
      </w:r>
      <w:r w:rsidR="0037113C" w:rsidRPr="004726EA">
        <w:rPr>
          <w:szCs w:val="28"/>
        </w:rPr>
        <w:t>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:rsidR="0037113C" w:rsidRPr="004726EA" w:rsidRDefault="00F405A1" w:rsidP="00734CE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405A1">
        <w:rPr>
          <w:szCs w:val="28"/>
        </w:rPr>
        <w:lastRenderedPageBreak/>
        <w:t>9</w:t>
      </w:r>
      <w:r w:rsidR="0037113C" w:rsidRPr="004726EA">
        <w:rPr>
          <w:szCs w:val="28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A2752A" w:rsidRPr="004726EA" w:rsidRDefault="00A2752A" w:rsidP="00734CEE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X. Рассмотрение и разрешение споров</w:t>
      </w:r>
    </w:p>
    <w:p w:rsidR="00C37719" w:rsidRPr="00C37719" w:rsidRDefault="00C37719" w:rsidP="00C3771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10</w:t>
      </w:r>
      <w:r w:rsidRPr="00C37719">
        <w:rPr>
          <w:rFonts w:eastAsia="Calibri"/>
          <w:szCs w:val="28"/>
        </w:rPr>
        <w:t>.1. Все споры или разногласия, возникающие между Сторонами по настоящему контракту или в связи с ним, будут разрешаться путем переговоров, в том числе путем направления претензий.</w:t>
      </w:r>
    </w:p>
    <w:p w:rsidR="00C37719" w:rsidRPr="00C37719" w:rsidRDefault="00C37719" w:rsidP="00C3771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10</w:t>
      </w:r>
      <w:r w:rsidRPr="00C37719">
        <w:rPr>
          <w:rFonts w:eastAsia="Calibri"/>
          <w:szCs w:val="28"/>
        </w:rPr>
        <w:t>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C37719" w:rsidRPr="00C37719" w:rsidRDefault="00C37719" w:rsidP="00C3771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>10</w:t>
      </w:r>
      <w:r w:rsidRPr="00C37719">
        <w:rPr>
          <w:rFonts w:eastAsia="Calibri"/>
          <w:szCs w:val="28"/>
        </w:rPr>
        <w:t>.3. Срок рассмотрения писем, уведомлений или претензий не может превышать 5 (пяти)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2B6373" w:rsidRDefault="00C37719" w:rsidP="00C37719">
      <w:pPr>
        <w:ind w:firstLine="708"/>
        <w:jc w:val="both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en-US"/>
        </w:rPr>
        <w:t>10</w:t>
      </w:r>
      <w:r w:rsidRPr="00C37719">
        <w:rPr>
          <w:rFonts w:eastAsia="Calibri"/>
          <w:szCs w:val="28"/>
        </w:rPr>
        <w:t>.4. В случае невозможности разрешения разногласий путем переговоров они подлежат рассмотрению в Арбитражном суде Самарской области согласно порядку, установленному законодательством Российской Федерации.</w:t>
      </w:r>
    </w:p>
    <w:p w:rsidR="00C37719" w:rsidRDefault="00C37719" w:rsidP="00C37719">
      <w:pPr>
        <w:ind w:firstLine="708"/>
        <w:jc w:val="both"/>
        <w:rPr>
          <w:rFonts w:eastAsia="Calibri"/>
          <w:szCs w:val="28"/>
          <w:lang w:val="en-US"/>
        </w:rPr>
      </w:pPr>
    </w:p>
    <w:p w:rsidR="00C37719" w:rsidRPr="00C37719" w:rsidRDefault="00C37719" w:rsidP="00C37719">
      <w:pPr>
        <w:jc w:val="center"/>
        <w:rPr>
          <w:szCs w:val="28"/>
        </w:rPr>
      </w:pPr>
      <w:r w:rsidRPr="00C37719">
        <w:rPr>
          <w:szCs w:val="28"/>
          <w:lang w:val="en-US"/>
        </w:rPr>
        <w:t>XI</w:t>
      </w:r>
      <w:r w:rsidRPr="00C37719">
        <w:rPr>
          <w:szCs w:val="28"/>
        </w:rPr>
        <w:t>. Порядок изменения и расторжения контракта</w:t>
      </w:r>
    </w:p>
    <w:p w:rsidR="00C37719" w:rsidRDefault="00C37719" w:rsidP="00C37719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1</w:t>
      </w:r>
      <w:r w:rsidRPr="00C37719">
        <w:rPr>
          <w:szCs w:val="28"/>
        </w:rPr>
        <w:t>1</w:t>
      </w:r>
      <w:r w:rsidRPr="0027248C">
        <w:rPr>
          <w:szCs w:val="28"/>
        </w:rPr>
        <w:t xml:space="preserve">.1 </w:t>
      </w:r>
      <w:r w:rsidRPr="006E1005">
        <w:rPr>
          <w:rFonts w:eastAsia="Calibri"/>
          <w:szCs w:val="28"/>
        </w:rPr>
        <w:t xml:space="preserve">Любые изменения, дополнения и приложения к Контракту, </w:t>
      </w:r>
      <w:r>
        <w:rPr>
          <w:rFonts w:eastAsia="Calibri"/>
          <w:szCs w:val="28"/>
        </w:rPr>
        <w:t xml:space="preserve">оформленные дополнительными соглашениями </w:t>
      </w:r>
      <w:r w:rsidRPr="006E1005">
        <w:rPr>
          <w:rFonts w:eastAsia="Calibri"/>
          <w:szCs w:val="28"/>
        </w:rPr>
        <w:t>в письменной форме и подписанные каждой из Сторон, являются его неотъемлемой частью.</w:t>
      </w:r>
    </w:p>
    <w:p w:rsidR="00C37719" w:rsidRPr="0027248C" w:rsidRDefault="00C37719" w:rsidP="00C37719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>1</w:t>
      </w:r>
      <w:r w:rsidRPr="00C37719">
        <w:rPr>
          <w:rFonts w:eastAsia="Calibri"/>
          <w:szCs w:val="28"/>
        </w:rPr>
        <w:t>1</w:t>
      </w:r>
      <w:r>
        <w:rPr>
          <w:rFonts w:eastAsia="Calibri"/>
          <w:szCs w:val="28"/>
        </w:rPr>
        <w:t xml:space="preserve">.2 </w:t>
      </w:r>
      <w:r w:rsidRPr="006E1005">
        <w:rPr>
          <w:rFonts w:eastAsia="Calibri"/>
          <w:szCs w:val="28"/>
        </w:rPr>
        <w:t>Изменение условий Контракта при его исполнении не допускается, за исключением случаев, предусмотренных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37719" w:rsidRPr="0027248C" w:rsidRDefault="00C37719" w:rsidP="00C3771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C37719">
        <w:rPr>
          <w:szCs w:val="28"/>
        </w:rPr>
        <w:t>1</w:t>
      </w:r>
      <w:r w:rsidRPr="0027248C">
        <w:rPr>
          <w:szCs w:val="28"/>
        </w:rPr>
        <w:t>.</w:t>
      </w:r>
      <w:r>
        <w:rPr>
          <w:szCs w:val="28"/>
        </w:rPr>
        <w:t>3</w:t>
      </w:r>
      <w:r w:rsidRPr="0027248C">
        <w:rPr>
          <w:szCs w:val="28"/>
        </w:rPr>
        <w:t xml:space="preserve"> Расторжение контракта может иметь место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C37719" w:rsidRPr="00C37719" w:rsidRDefault="00C37719" w:rsidP="00C37719">
      <w:pPr>
        <w:ind w:firstLine="708"/>
        <w:jc w:val="both"/>
        <w:rPr>
          <w:rFonts w:eastAsia="Calibri"/>
          <w:szCs w:val="28"/>
        </w:rPr>
      </w:pPr>
      <w:r>
        <w:rPr>
          <w:szCs w:val="28"/>
        </w:rPr>
        <w:t>1</w:t>
      </w:r>
      <w:r w:rsidRPr="00C37719">
        <w:rPr>
          <w:szCs w:val="28"/>
        </w:rPr>
        <w:t>1</w:t>
      </w:r>
      <w:r w:rsidRPr="0027248C">
        <w:rPr>
          <w:szCs w:val="28"/>
        </w:rPr>
        <w:t>.</w:t>
      </w:r>
      <w:r>
        <w:rPr>
          <w:szCs w:val="28"/>
        </w:rPr>
        <w:t>4</w:t>
      </w:r>
      <w:r w:rsidRPr="0027248C">
        <w:rPr>
          <w:szCs w:val="28"/>
        </w:rPr>
        <w:t xml:space="preserve"> Сторона, решившая расторгнуть контракт, должна направить письменное уведомление о намерении расторгнуть настоящий контракт другой Стороне не позднее, чем за 10 (десять) дней до предполагаемого дня расторжения настоящего Контракта.</w:t>
      </w:r>
    </w:p>
    <w:p w:rsidR="0037113C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XII. Срок действия Контракта</w:t>
      </w:r>
    </w:p>
    <w:p w:rsidR="0037113C" w:rsidRPr="004726EA" w:rsidRDefault="0037113C" w:rsidP="0098650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1</w:t>
      </w:r>
      <w:r w:rsidR="000B51C6" w:rsidRPr="004726EA">
        <w:rPr>
          <w:szCs w:val="28"/>
        </w:rPr>
        <w:t>2</w:t>
      </w:r>
      <w:r w:rsidRPr="004726EA">
        <w:rPr>
          <w:szCs w:val="28"/>
        </w:rPr>
        <w:t xml:space="preserve">.1. </w:t>
      </w:r>
      <w:r w:rsidR="00C37719" w:rsidRPr="00C37719">
        <w:rPr>
          <w:szCs w:val="28"/>
        </w:rPr>
        <w:t>Настоящий контракт вступает в силу с даты подписания Сторонами и действует до 31.12.202</w:t>
      </w:r>
      <w:r w:rsidR="006944E3">
        <w:rPr>
          <w:szCs w:val="28"/>
        </w:rPr>
        <w:t>6</w:t>
      </w:r>
      <w:r w:rsidR="00C37719" w:rsidRPr="00C37719">
        <w:rPr>
          <w:szCs w:val="28"/>
        </w:rPr>
        <w:t xml:space="preserve"> года. Окончание срока действия контракта не влечет прекращения неисполненных обязательств Сторон по контракту.</w:t>
      </w:r>
    </w:p>
    <w:p w:rsidR="00A2752A" w:rsidRPr="004726EA" w:rsidRDefault="00A2752A" w:rsidP="0098650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Pr="004726EA" w:rsidRDefault="0037113C" w:rsidP="0037113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X</w:t>
      </w:r>
      <w:r w:rsidR="000B51C6" w:rsidRPr="004726EA">
        <w:rPr>
          <w:szCs w:val="28"/>
          <w:lang w:val="en-US"/>
        </w:rPr>
        <w:t>II</w:t>
      </w:r>
      <w:r w:rsidRPr="004726EA">
        <w:rPr>
          <w:szCs w:val="28"/>
        </w:rPr>
        <w:t>I. Прочие положения</w:t>
      </w:r>
    </w:p>
    <w:p w:rsidR="00A36F88" w:rsidRPr="004726EA" w:rsidRDefault="0037113C" w:rsidP="00A36F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1</w:t>
      </w:r>
      <w:r w:rsidR="00DB5C99" w:rsidRPr="004726EA">
        <w:rPr>
          <w:szCs w:val="28"/>
        </w:rPr>
        <w:t>3</w:t>
      </w:r>
      <w:r w:rsidRPr="004726EA">
        <w:rPr>
          <w:szCs w:val="28"/>
        </w:rPr>
        <w:t>.</w:t>
      </w:r>
      <w:r w:rsidR="00C37719">
        <w:rPr>
          <w:szCs w:val="28"/>
          <w:lang w:val="en-US"/>
        </w:rPr>
        <w:t>1</w:t>
      </w:r>
      <w:r w:rsidRPr="004726EA">
        <w:rPr>
          <w:szCs w:val="28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письменно известить об этом другую Сторону.</w:t>
      </w:r>
    </w:p>
    <w:p w:rsidR="00A36F88" w:rsidRPr="004726EA" w:rsidRDefault="0037113C" w:rsidP="00A36F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lastRenderedPageBreak/>
        <w:t>1</w:t>
      </w:r>
      <w:r w:rsidR="00A36F88" w:rsidRPr="004726EA">
        <w:rPr>
          <w:szCs w:val="28"/>
        </w:rPr>
        <w:t>3</w:t>
      </w:r>
      <w:r w:rsidRPr="004726EA">
        <w:rPr>
          <w:szCs w:val="28"/>
        </w:rPr>
        <w:t>.</w:t>
      </w:r>
      <w:r w:rsidR="00C37719">
        <w:rPr>
          <w:szCs w:val="28"/>
          <w:lang w:val="en-US"/>
        </w:rPr>
        <w:t>2</w:t>
      </w:r>
      <w:r w:rsidRPr="004726EA">
        <w:rPr>
          <w:szCs w:val="28"/>
        </w:rPr>
        <w:t>. 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</w:t>
      </w:r>
      <w:r w:rsidR="00A36F88" w:rsidRPr="004726EA">
        <w:rPr>
          <w:szCs w:val="28"/>
        </w:rPr>
        <w:t xml:space="preserve"> </w:t>
      </w:r>
      <w:r w:rsidRPr="004726EA">
        <w:rPr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A36F88" w:rsidRPr="004726EA" w:rsidRDefault="0037113C" w:rsidP="00A36F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1</w:t>
      </w:r>
      <w:r w:rsidR="00A36F88" w:rsidRPr="004726EA">
        <w:rPr>
          <w:szCs w:val="28"/>
        </w:rPr>
        <w:t>3</w:t>
      </w:r>
      <w:r w:rsidRPr="004726EA">
        <w:rPr>
          <w:szCs w:val="28"/>
        </w:rPr>
        <w:t>.</w:t>
      </w:r>
      <w:r w:rsidR="00C37719">
        <w:rPr>
          <w:szCs w:val="28"/>
          <w:lang w:val="en-US"/>
        </w:rPr>
        <w:t>3</w:t>
      </w:r>
      <w:r w:rsidRPr="004726EA">
        <w:rPr>
          <w:szCs w:val="28"/>
        </w:rPr>
        <w:t>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37113C" w:rsidRPr="004726EA" w:rsidRDefault="0037113C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1</w:t>
      </w:r>
      <w:r w:rsidR="009C1A52" w:rsidRPr="004726EA">
        <w:rPr>
          <w:szCs w:val="28"/>
        </w:rPr>
        <w:t>3</w:t>
      </w:r>
      <w:r w:rsidR="00C37719">
        <w:rPr>
          <w:szCs w:val="28"/>
        </w:rPr>
        <w:t>.</w:t>
      </w:r>
      <w:r w:rsidR="00C37719">
        <w:rPr>
          <w:szCs w:val="28"/>
          <w:lang w:val="en-US"/>
        </w:rPr>
        <w:t>4</w:t>
      </w:r>
      <w:r w:rsidRPr="004726EA">
        <w:rPr>
          <w:szCs w:val="28"/>
        </w:rPr>
        <w:t>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1310D8" w:rsidRPr="004726EA" w:rsidRDefault="001310D8" w:rsidP="0037113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29F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t>X</w:t>
      </w:r>
      <w:r w:rsidR="009C1A52" w:rsidRPr="004726EA">
        <w:rPr>
          <w:szCs w:val="28"/>
          <w:lang w:val="en-US"/>
        </w:rPr>
        <w:t>I</w:t>
      </w:r>
      <w:r w:rsidRPr="004726EA">
        <w:rPr>
          <w:szCs w:val="28"/>
        </w:rPr>
        <w:t>V. Перечень приложений</w:t>
      </w:r>
    </w:p>
    <w:p w:rsidR="001D4FB9" w:rsidRPr="004726EA" w:rsidRDefault="0037113C" w:rsidP="001D4FB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>1</w:t>
      </w:r>
      <w:r w:rsidR="009C1A52" w:rsidRPr="004726EA">
        <w:rPr>
          <w:szCs w:val="28"/>
        </w:rPr>
        <w:t>4</w:t>
      </w:r>
      <w:r w:rsidRPr="004726EA">
        <w:rPr>
          <w:szCs w:val="28"/>
        </w:rPr>
        <w:t xml:space="preserve">.1. </w:t>
      </w:r>
      <w:r w:rsidR="001D4FB9" w:rsidRPr="004726EA">
        <w:rPr>
          <w:szCs w:val="28"/>
        </w:rPr>
        <w:t>Неотъемлемой частью</w:t>
      </w:r>
      <w:r w:rsidR="001D4FB9" w:rsidRPr="00F069B3">
        <w:rPr>
          <w:szCs w:val="28"/>
        </w:rPr>
        <w:t xml:space="preserve"> электронной версии государственного контракта</w:t>
      </w:r>
      <w:r w:rsidR="001D4FB9" w:rsidRPr="004726EA">
        <w:rPr>
          <w:szCs w:val="28"/>
        </w:rPr>
        <w:t xml:space="preserve"> являются следующие приложения:</w:t>
      </w:r>
    </w:p>
    <w:p w:rsidR="001D4FB9" w:rsidRPr="004726EA" w:rsidRDefault="001D4FB9" w:rsidP="001D4FB9">
      <w:pPr>
        <w:autoSpaceDE w:val="0"/>
        <w:autoSpaceDN w:val="0"/>
        <w:adjustRightInd w:val="0"/>
        <w:jc w:val="both"/>
        <w:rPr>
          <w:szCs w:val="28"/>
        </w:rPr>
      </w:pPr>
      <w:r w:rsidRPr="004726EA">
        <w:rPr>
          <w:szCs w:val="28"/>
        </w:rPr>
        <w:t xml:space="preserve">Приложение № </w:t>
      </w:r>
      <w:r>
        <w:rPr>
          <w:szCs w:val="28"/>
        </w:rPr>
        <w:t>1</w:t>
      </w:r>
      <w:r w:rsidRPr="004726EA">
        <w:rPr>
          <w:szCs w:val="28"/>
        </w:rPr>
        <w:t xml:space="preserve"> </w:t>
      </w:r>
      <w:r w:rsidRPr="00F069B3">
        <w:rPr>
          <w:szCs w:val="28"/>
        </w:rPr>
        <w:t>к контракт</w:t>
      </w:r>
      <w:r>
        <w:rPr>
          <w:szCs w:val="28"/>
        </w:rPr>
        <w:t xml:space="preserve">у </w:t>
      </w:r>
      <w:r w:rsidRPr="00F069B3">
        <w:rPr>
          <w:szCs w:val="28"/>
        </w:rPr>
        <w:t xml:space="preserve"> </w:t>
      </w:r>
      <w:r w:rsidRPr="004726EA">
        <w:rPr>
          <w:szCs w:val="28"/>
        </w:rPr>
        <w:t>-</w:t>
      </w:r>
      <w:r w:rsidRPr="004726EA">
        <w:t xml:space="preserve"> </w:t>
      </w:r>
      <w:r w:rsidRPr="004726EA">
        <w:rPr>
          <w:szCs w:val="28"/>
        </w:rPr>
        <w:t xml:space="preserve">Техническое задание на оказание услуг по диагностике, техническому обслуживанию и ремонту </w:t>
      </w:r>
      <w:r>
        <w:rPr>
          <w:szCs w:val="28"/>
        </w:rPr>
        <w:t>автотранспортных средств в г. Самара</w:t>
      </w:r>
      <w:r w:rsidRPr="004726EA">
        <w:rPr>
          <w:szCs w:val="28"/>
        </w:rPr>
        <w:t xml:space="preserve"> на 4 л.;</w:t>
      </w:r>
    </w:p>
    <w:p w:rsidR="001D4FB9" w:rsidRPr="004726EA" w:rsidRDefault="001D4FB9" w:rsidP="001D4FB9">
      <w:pPr>
        <w:autoSpaceDE w:val="0"/>
        <w:autoSpaceDN w:val="0"/>
        <w:adjustRightInd w:val="0"/>
        <w:jc w:val="both"/>
        <w:rPr>
          <w:szCs w:val="28"/>
        </w:rPr>
      </w:pPr>
      <w:r w:rsidRPr="004726EA">
        <w:rPr>
          <w:szCs w:val="28"/>
        </w:rPr>
        <w:t xml:space="preserve">Приложение № </w:t>
      </w:r>
      <w:r>
        <w:rPr>
          <w:szCs w:val="28"/>
        </w:rPr>
        <w:t>2</w:t>
      </w:r>
      <w:r w:rsidRPr="004726EA">
        <w:rPr>
          <w:szCs w:val="28"/>
        </w:rPr>
        <w:t xml:space="preserve"> </w:t>
      </w:r>
      <w:r w:rsidRPr="00F069B3">
        <w:rPr>
          <w:szCs w:val="28"/>
        </w:rPr>
        <w:t>к контракт</w:t>
      </w:r>
      <w:r>
        <w:rPr>
          <w:szCs w:val="28"/>
        </w:rPr>
        <w:t>у</w:t>
      </w:r>
      <w:r w:rsidRPr="00F069B3">
        <w:rPr>
          <w:szCs w:val="28"/>
        </w:rPr>
        <w:t xml:space="preserve"> </w:t>
      </w:r>
      <w:r>
        <w:rPr>
          <w:szCs w:val="28"/>
        </w:rPr>
        <w:t>–</w:t>
      </w:r>
      <w:r w:rsidRPr="004726EA">
        <w:rPr>
          <w:szCs w:val="28"/>
        </w:rPr>
        <w:t xml:space="preserve"> </w:t>
      </w:r>
      <w:r w:rsidRPr="005E0C22">
        <w:rPr>
          <w:szCs w:val="28"/>
        </w:rPr>
        <w:t>Перечень</w:t>
      </w:r>
      <w:r>
        <w:rPr>
          <w:szCs w:val="28"/>
        </w:rPr>
        <w:t xml:space="preserve"> </w:t>
      </w:r>
      <w:r w:rsidRPr="005E0C22">
        <w:rPr>
          <w:szCs w:val="28"/>
        </w:rPr>
        <w:t>цен единиц услуг и товаров, используемых при исполнении государственного контракта на оказание услуг по диагностике, техническому обслуживанию и ремонту автотранспортных средств в г. Самара.</w:t>
      </w:r>
      <w:r w:rsidRPr="004726EA">
        <w:rPr>
          <w:szCs w:val="28"/>
        </w:rPr>
        <w:t xml:space="preserve"> на 1 л.;</w:t>
      </w:r>
    </w:p>
    <w:p w:rsidR="0084383E" w:rsidRPr="004726EA" w:rsidRDefault="001D4FB9" w:rsidP="001D4FB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726EA">
        <w:rPr>
          <w:szCs w:val="28"/>
        </w:rPr>
        <w:t xml:space="preserve">Приложение № </w:t>
      </w:r>
      <w:r>
        <w:rPr>
          <w:szCs w:val="28"/>
        </w:rPr>
        <w:t>3</w:t>
      </w:r>
      <w:r w:rsidRPr="004726EA">
        <w:rPr>
          <w:szCs w:val="28"/>
        </w:rPr>
        <w:t xml:space="preserve"> </w:t>
      </w:r>
      <w:r w:rsidRPr="00F069B3">
        <w:rPr>
          <w:szCs w:val="28"/>
        </w:rPr>
        <w:t>к контракт</w:t>
      </w:r>
      <w:r>
        <w:rPr>
          <w:szCs w:val="28"/>
        </w:rPr>
        <w:t>у</w:t>
      </w:r>
      <w:r w:rsidRPr="00F069B3">
        <w:rPr>
          <w:szCs w:val="28"/>
        </w:rPr>
        <w:t xml:space="preserve"> </w:t>
      </w:r>
      <w:r w:rsidRPr="004726EA">
        <w:rPr>
          <w:szCs w:val="28"/>
        </w:rPr>
        <w:t xml:space="preserve">- Акт об исполнении государственного контракта на оказание услуг по диагностике, техническому обслуживанию и ремонту </w:t>
      </w:r>
      <w:r>
        <w:rPr>
          <w:szCs w:val="28"/>
        </w:rPr>
        <w:t xml:space="preserve">автотранспортных средств в г. Самара   </w:t>
      </w:r>
      <w:r w:rsidRPr="004726EA">
        <w:rPr>
          <w:szCs w:val="28"/>
        </w:rPr>
        <w:t xml:space="preserve"> на 1 л.</w:t>
      </w:r>
      <w:r w:rsidR="0084383E" w:rsidRPr="004726EA">
        <w:rPr>
          <w:szCs w:val="28"/>
        </w:rPr>
        <w:t>.</w:t>
      </w:r>
    </w:p>
    <w:p w:rsidR="002B7288" w:rsidRDefault="002B7288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C3D8E" w:rsidRDefault="007C3D8E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146A" w:rsidRDefault="00A2146A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146A" w:rsidRDefault="00A2146A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146A" w:rsidRDefault="00A2146A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944E3" w:rsidRDefault="006944E3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944E3" w:rsidRDefault="006944E3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944E3" w:rsidRDefault="006944E3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944E3" w:rsidRDefault="006944E3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944E3" w:rsidRDefault="006944E3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2146A" w:rsidRDefault="00A2146A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D4FB9" w:rsidRDefault="001D4FB9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37113C" w:rsidRPr="004726EA" w:rsidRDefault="0037113C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726EA">
        <w:rPr>
          <w:szCs w:val="28"/>
        </w:rPr>
        <w:lastRenderedPageBreak/>
        <w:t>XV. Адреса и банковские реквизиты Сторон</w:t>
      </w:r>
    </w:p>
    <w:p w:rsidR="00B9729F" w:rsidRPr="004726EA" w:rsidRDefault="00B9729F" w:rsidP="00DA19D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37113C" w:rsidRPr="004726EA" w:rsidTr="001D4FB9">
        <w:trPr>
          <w:trHeight w:val="6670"/>
        </w:trPr>
        <w:tc>
          <w:tcPr>
            <w:tcW w:w="4678" w:type="dxa"/>
          </w:tcPr>
          <w:p w:rsidR="0037113C" w:rsidRPr="004726EA" w:rsidRDefault="0037113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26EA">
              <w:rPr>
                <w:szCs w:val="28"/>
              </w:rPr>
              <w:t>ЗАКАЗЧИК:</w:t>
            </w:r>
          </w:p>
          <w:p w:rsidR="008960A7" w:rsidRPr="004726EA" w:rsidRDefault="008960A7" w:rsidP="008960A7">
            <w:pPr>
              <w:rPr>
                <w:szCs w:val="28"/>
              </w:rPr>
            </w:pPr>
            <w:r w:rsidRPr="004726EA">
              <w:rPr>
                <w:szCs w:val="28"/>
              </w:rPr>
              <w:t>САМАРСКАЯ ТАМОЖНЯ</w:t>
            </w:r>
            <w:r w:rsidRPr="004726EA">
              <w:rPr>
                <w:szCs w:val="28"/>
              </w:rPr>
              <w:tab/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 xml:space="preserve">443051, г. Самара, 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 xml:space="preserve">ул.Алма-Атинская,  д.29, корпус 41 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ИНН 6316026366 КПП 631201001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БИК ТОФК: 012202102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ОКЦ № 1 Волго-Вятского  ГУ Банка  России//УФК по Нижегородской области г. Нижний Новгород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Номер казначейского счета: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03211643000000013249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Номер единого казначейского счета: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40102810745370000024</w:t>
            </w:r>
          </w:p>
          <w:p w:rsidR="008960A7" w:rsidRPr="00306B1B" w:rsidRDefault="008960A7" w:rsidP="008960A7">
            <w:pPr>
              <w:snapToGrid w:val="0"/>
              <w:ind w:left="10"/>
              <w:rPr>
                <w:szCs w:val="28"/>
              </w:rPr>
            </w:pPr>
            <w:r w:rsidRPr="00306B1B">
              <w:rPr>
                <w:szCs w:val="28"/>
              </w:rPr>
              <w:t>Получатель: УФК по Нижегородской области</w:t>
            </w:r>
          </w:p>
          <w:p w:rsidR="008960A7" w:rsidRDefault="008960A7" w:rsidP="008960A7">
            <w:pPr>
              <w:rPr>
                <w:szCs w:val="28"/>
              </w:rPr>
            </w:pPr>
            <w:r w:rsidRPr="00306B1B">
              <w:rPr>
                <w:szCs w:val="28"/>
              </w:rPr>
              <w:t>(Самарская таможня л/с 03421203420),</w:t>
            </w:r>
          </w:p>
          <w:p w:rsidR="001D4FB9" w:rsidRPr="001D4FB9" w:rsidRDefault="001D4FB9" w:rsidP="008960A7">
            <w:pPr>
              <w:rPr>
                <w:szCs w:val="28"/>
              </w:rPr>
            </w:pPr>
            <w:r w:rsidRPr="001D4FB9">
              <w:rPr>
                <w:szCs w:val="28"/>
              </w:rPr>
              <w:t>Эл.почта: SMR-ATRO@PTU.CUSTOMS.GOV.RU</w:t>
            </w:r>
          </w:p>
          <w:p w:rsidR="001D4FB9" w:rsidRPr="001D4FB9" w:rsidRDefault="001D4FB9" w:rsidP="001D4FB9">
            <w:pPr>
              <w:rPr>
                <w:szCs w:val="28"/>
              </w:rPr>
            </w:pPr>
            <w:r w:rsidRPr="001D4FB9">
              <w:rPr>
                <w:szCs w:val="28"/>
              </w:rPr>
              <w:t>Тел. (846) 933 7</w:t>
            </w:r>
            <w:r w:rsidR="008960A7">
              <w:rPr>
                <w:szCs w:val="28"/>
              </w:rPr>
              <w:t>3</w:t>
            </w:r>
            <w:r w:rsidRPr="001D4FB9">
              <w:rPr>
                <w:szCs w:val="28"/>
              </w:rPr>
              <w:t xml:space="preserve"> </w:t>
            </w:r>
            <w:r w:rsidR="008960A7">
              <w:rPr>
                <w:szCs w:val="28"/>
              </w:rPr>
              <w:t>11</w:t>
            </w:r>
          </w:p>
          <w:p w:rsidR="00001A79" w:rsidRPr="004726EA" w:rsidRDefault="001D4FB9" w:rsidP="001D4FB9">
            <w:pPr>
              <w:ind w:left="80" w:right="-108"/>
              <w:rPr>
                <w:szCs w:val="28"/>
              </w:rPr>
            </w:pPr>
            <w:r w:rsidRPr="001D4FB9">
              <w:rPr>
                <w:szCs w:val="28"/>
              </w:rPr>
              <w:t>Тел. бух. (846) 933 73 79</w:t>
            </w:r>
            <w:r w:rsidR="00001A79" w:rsidRPr="004726EA">
              <w:rPr>
                <w:szCs w:val="28"/>
              </w:rPr>
              <w:t xml:space="preserve"> </w:t>
            </w:r>
          </w:p>
          <w:p w:rsidR="00001A79" w:rsidRPr="004726EA" w:rsidRDefault="00001A79" w:rsidP="00001A79">
            <w:pPr>
              <w:rPr>
                <w:szCs w:val="28"/>
              </w:rPr>
            </w:pPr>
          </w:p>
          <w:p w:rsidR="00001A79" w:rsidRPr="004726EA" w:rsidRDefault="00001A79" w:rsidP="00001A79">
            <w:pPr>
              <w:rPr>
                <w:szCs w:val="28"/>
              </w:rPr>
            </w:pPr>
            <w:r w:rsidRPr="004726EA">
              <w:rPr>
                <w:szCs w:val="28"/>
              </w:rPr>
              <w:t>Заместитель начальника</w:t>
            </w:r>
          </w:p>
          <w:p w:rsidR="00001A79" w:rsidRPr="004726EA" w:rsidRDefault="00001A79" w:rsidP="00001A79">
            <w:pPr>
              <w:rPr>
                <w:szCs w:val="28"/>
              </w:rPr>
            </w:pPr>
            <w:r w:rsidRPr="004726EA">
              <w:rPr>
                <w:szCs w:val="28"/>
              </w:rPr>
              <w:t>Самарской таможни</w:t>
            </w:r>
          </w:p>
          <w:p w:rsidR="00001A79" w:rsidRPr="004726EA" w:rsidRDefault="00001A79" w:rsidP="00001A79">
            <w:pPr>
              <w:rPr>
                <w:szCs w:val="28"/>
              </w:rPr>
            </w:pPr>
          </w:p>
          <w:p w:rsidR="002953CF" w:rsidRPr="004726EA" w:rsidRDefault="00001A79" w:rsidP="003246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26EA">
              <w:rPr>
                <w:szCs w:val="28"/>
              </w:rPr>
              <w:t>______________</w:t>
            </w:r>
            <w:r w:rsidR="001D4FB9">
              <w:t xml:space="preserve"> </w:t>
            </w:r>
            <w:r w:rsidR="001D4FB9" w:rsidRPr="001D4FB9">
              <w:rPr>
                <w:szCs w:val="28"/>
              </w:rPr>
              <w:t>А.И. Герасимов</w:t>
            </w:r>
          </w:p>
        </w:tc>
        <w:tc>
          <w:tcPr>
            <w:tcW w:w="4820" w:type="dxa"/>
          </w:tcPr>
          <w:p w:rsidR="0037113C" w:rsidRPr="004726EA" w:rsidRDefault="0037113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26EA">
              <w:rPr>
                <w:szCs w:val="28"/>
              </w:rPr>
              <w:t>ИСПОЛНИТЕЛЬ:</w:t>
            </w:r>
          </w:p>
        </w:tc>
      </w:tr>
    </w:tbl>
    <w:p w:rsidR="00351472" w:rsidRPr="004726EA" w:rsidRDefault="00351472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A2146A" w:rsidRDefault="00A2146A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</w:p>
    <w:p w:rsidR="009F6CFE" w:rsidRPr="004726EA" w:rsidRDefault="009F6CFE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  <w:r w:rsidRPr="004726EA">
        <w:rPr>
          <w:szCs w:val="28"/>
        </w:rPr>
        <w:lastRenderedPageBreak/>
        <w:t>Приложение №</w:t>
      </w:r>
      <w:r w:rsidR="00B14762" w:rsidRPr="004726EA">
        <w:rPr>
          <w:szCs w:val="28"/>
        </w:rPr>
        <w:t xml:space="preserve"> </w:t>
      </w:r>
      <w:r w:rsidRPr="004726EA">
        <w:rPr>
          <w:szCs w:val="28"/>
        </w:rPr>
        <w:t>1</w:t>
      </w:r>
    </w:p>
    <w:p w:rsidR="009F6CFE" w:rsidRPr="004726EA" w:rsidRDefault="009F6CFE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  <w:r w:rsidRPr="004726EA">
        <w:rPr>
          <w:szCs w:val="28"/>
        </w:rPr>
        <w:t xml:space="preserve">к государственному контракту на </w:t>
      </w:r>
    </w:p>
    <w:p w:rsidR="009F6CFE" w:rsidRPr="004726EA" w:rsidRDefault="009F6CFE" w:rsidP="009F6CFE">
      <w:pPr>
        <w:pStyle w:val="a6"/>
        <w:tabs>
          <w:tab w:val="left" w:leader="underscore" w:pos="2205"/>
          <w:tab w:val="left" w:pos="8613"/>
        </w:tabs>
        <w:spacing w:after="0"/>
        <w:ind w:left="4536"/>
        <w:rPr>
          <w:szCs w:val="28"/>
        </w:rPr>
      </w:pPr>
      <w:r w:rsidRPr="004726EA">
        <w:rPr>
          <w:szCs w:val="28"/>
        </w:rPr>
        <w:t>оказание услуг от</w:t>
      </w:r>
      <w:r w:rsidR="00B14762" w:rsidRPr="004726EA">
        <w:rPr>
          <w:szCs w:val="28"/>
        </w:rPr>
        <w:t xml:space="preserve"> </w:t>
      </w:r>
      <w:r w:rsidRPr="004726EA">
        <w:rPr>
          <w:szCs w:val="28"/>
        </w:rPr>
        <w:t>«___»______</w:t>
      </w:r>
      <w:r w:rsidR="00B14762" w:rsidRPr="004726EA">
        <w:rPr>
          <w:szCs w:val="28"/>
        </w:rPr>
        <w:t xml:space="preserve">_____  </w:t>
      </w:r>
      <w:r w:rsidRPr="004726EA">
        <w:rPr>
          <w:szCs w:val="28"/>
        </w:rPr>
        <w:t>20</w:t>
      </w:r>
      <w:r w:rsidR="00B14762" w:rsidRPr="004726EA">
        <w:rPr>
          <w:szCs w:val="28"/>
        </w:rPr>
        <w:t>2</w:t>
      </w:r>
      <w:r w:rsidR="001D4FB9">
        <w:rPr>
          <w:szCs w:val="28"/>
        </w:rPr>
        <w:t>5</w:t>
      </w:r>
      <w:r w:rsidRPr="004726EA">
        <w:rPr>
          <w:szCs w:val="28"/>
        </w:rPr>
        <w:t xml:space="preserve"> г.</w:t>
      </w:r>
    </w:p>
    <w:p w:rsidR="009F6CFE" w:rsidRPr="004726EA" w:rsidRDefault="009F6CFE" w:rsidP="009F6CFE">
      <w:pPr>
        <w:pStyle w:val="a6"/>
        <w:spacing w:after="0"/>
        <w:rPr>
          <w:szCs w:val="28"/>
        </w:rPr>
      </w:pPr>
      <w:r w:rsidRPr="004726EA">
        <w:rPr>
          <w:szCs w:val="28"/>
        </w:rPr>
        <w:t xml:space="preserve">                                                                 №____________________________________</w:t>
      </w:r>
    </w:p>
    <w:p w:rsidR="009F6CFE" w:rsidRPr="004726EA" w:rsidRDefault="009F6CFE" w:rsidP="009F6CFE">
      <w:pPr>
        <w:pStyle w:val="a6"/>
        <w:spacing w:after="0"/>
        <w:rPr>
          <w:szCs w:val="28"/>
        </w:rPr>
      </w:pPr>
    </w:p>
    <w:p w:rsidR="001D4FB9" w:rsidRPr="004726EA" w:rsidRDefault="001D4FB9" w:rsidP="001D4FB9">
      <w:pPr>
        <w:pStyle w:val="a6"/>
        <w:spacing w:after="0"/>
        <w:jc w:val="center"/>
        <w:rPr>
          <w:b/>
          <w:szCs w:val="28"/>
        </w:rPr>
      </w:pPr>
      <w:r w:rsidRPr="004726EA">
        <w:rPr>
          <w:b/>
          <w:szCs w:val="28"/>
        </w:rPr>
        <w:t xml:space="preserve">Техническое задание </w:t>
      </w:r>
    </w:p>
    <w:p w:rsidR="001D4FB9" w:rsidRPr="004726EA" w:rsidRDefault="001D4FB9" w:rsidP="001D4FB9">
      <w:pPr>
        <w:pStyle w:val="a6"/>
        <w:spacing w:after="0"/>
        <w:jc w:val="center"/>
        <w:rPr>
          <w:b/>
          <w:szCs w:val="28"/>
        </w:rPr>
      </w:pPr>
      <w:r w:rsidRPr="004726EA">
        <w:rPr>
          <w:b/>
          <w:szCs w:val="28"/>
        </w:rPr>
        <w:t xml:space="preserve">на оказание услуг по диагностике, техническому обслуживанию и ремонту </w:t>
      </w:r>
      <w:r>
        <w:rPr>
          <w:b/>
          <w:szCs w:val="28"/>
        </w:rPr>
        <w:t>автотранспортных средств в г. Самара</w:t>
      </w:r>
      <w:r w:rsidRPr="004726EA">
        <w:rPr>
          <w:b/>
          <w:szCs w:val="28"/>
        </w:rPr>
        <w:t>.</w:t>
      </w:r>
    </w:p>
    <w:p w:rsidR="001D4FB9" w:rsidRDefault="001D4FB9" w:rsidP="001D4FB9">
      <w:pPr>
        <w:pStyle w:val="43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726EA">
        <w:rPr>
          <w:sz w:val="28"/>
          <w:szCs w:val="28"/>
        </w:rPr>
        <w:t xml:space="preserve">Перечень автотранспортных средств, предоставляемых для диагностики, технического обслуживания и </w:t>
      </w:r>
      <w:r w:rsidRPr="000F3D9A">
        <w:rPr>
          <w:sz w:val="28"/>
          <w:szCs w:val="28"/>
        </w:rPr>
        <w:t xml:space="preserve">ремонта </w:t>
      </w:r>
      <w:r w:rsidRPr="000F3D9A">
        <w:rPr>
          <w:szCs w:val="28"/>
        </w:rPr>
        <w:t>в г. Самара</w:t>
      </w:r>
      <w:r w:rsidRPr="004726EA">
        <w:rPr>
          <w:sz w:val="28"/>
          <w:szCs w:val="28"/>
        </w:rPr>
        <w:t>.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9"/>
        <w:gridCol w:w="2977"/>
        <w:gridCol w:w="2409"/>
        <w:gridCol w:w="1560"/>
        <w:gridCol w:w="1417"/>
        <w:gridCol w:w="814"/>
      </w:tblGrid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№ п/ п</w:t>
            </w:r>
          </w:p>
        </w:tc>
        <w:tc>
          <w:tcPr>
            <w:tcW w:w="2977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Марка, модель транспортного средства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 xml:space="preserve">Идентификационный номер </w:t>
            </w:r>
            <w:r w:rsidRPr="009B023A">
              <w:rPr>
                <w:rFonts w:eastAsia="Calibri"/>
                <w:sz w:val="20"/>
                <w:szCs w:val="20"/>
                <w:lang w:val="en-US" w:eastAsia="en-US"/>
              </w:rPr>
              <w:t>VIN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Номер ПТС (ПСМ)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ind w:firstLine="460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Гос. регистрацион -ный знак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ind w:firstLine="460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B023A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X4XNU55438CZ3502</w:t>
            </w:r>
            <w:r w:rsidRPr="009B023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39МО601164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4A4774">
              <w:rPr>
                <w:rFonts w:eastAsia="Calibri"/>
                <w:sz w:val="20"/>
                <w:szCs w:val="20"/>
              </w:rPr>
              <w:t>М353СХ763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BMW 528i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X4XFR</w:t>
            </w:r>
            <w:r w:rsidRPr="009B023A">
              <w:rPr>
                <w:rFonts w:eastAsia="Calibri"/>
                <w:sz w:val="20"/>
                <w:szCs w:val="20"/>
              </w:rPr>
              <w:t>1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5480C487</w:t>
            </w:r>
            <w:r w:rsidRPr="009B023A">
              <w:rPr>
                <w:rFonts w:eastAsia="Calibri"/>
                <w:sz w:val="20"/>
                <w:szCs w:val="20"/>
              </w:rPr>
              <w:t>158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39НЕ857165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А154АР163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2011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Х9L21230080204935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63МН614122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О922рм 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187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Z7G244000AS0</w:t>
            </w:r>
            <w:r w:rsidRPr="009B023A">
              <w:rPr>
                <w:rFonts w:eastAsia="Calibri"/>
                <w:sz w:val="20"/>
                <w:szCs w:val="20"/>
              </w:rPr>
              <w:t>13 570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16МТ182262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М953ТМ163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2010</w:t>
            </w:r>
          </w:p>
        </w:tc>
      </w:tr>
      <w:tr w:rsidR="001D4FB9" w:rsidRPr="009B023A" w:rsidTr="00FD7A1E">
        <w:trPr>
          <w:trHeight w:val="268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Z7G244000AS013405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16МТ182217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C889ВВ56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2010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X9FMXXEEBMCT75 </w:t>
            </w:r>
            <w:r w:rsidRPr="009B023A">
              <w:rPr>
                <w:rFonts w:eastAsia="Calibri"/>
                <w:sz w:val="20"/>
                <w:szCs w:val="20"/>
              </w:rPr>
              <w:t>273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47НР956502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Т584АЕ163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2012</w:t>
            </w:r>
          </w:p>
        </w:tc>
      </w:tr>
      <w:tr w:rsidR="001D4FB9" w:rsidRPr="009B023A" w:rsidTr="00FD7A1E">
        <w:trPr>
          <w:trHeight w:val="257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Z6F4XXEEC4JA61042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 OX 991519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Р063РХ63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159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ФОРД</w:t>
            </w:r>
            <w:r w:rsidRPr="009B023A">
              <w:rPr>
                <w:rFonts w:eastAsia="Calibri"/>
                <w:sz w:val="20"/>
                <w:szCs w:val="20"/>
              </w:rPr>
              <w:t xml:space="preserve"> 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МОНДЕ</w:t>
            </w:r>
            <w:r w:rsidRPr="009B023A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X9FDXXEEBDCL51157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 НН 309104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 792 РО 152</w:t>
            </w:r>
          </w:p>
        </w:tc>
        <w:tc>
          <w:tcPr>
            <w:tcW w:w="814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 xml:space="preserve">   2012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X7MEM41HP7M0333 </w:t>
            </w:r>
            <w:r w:rsidRPr="009B023A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61МН762171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А459МО163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X7MEM41HP7M033311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61 МН 762170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В743КУ763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2007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X7MEM41HP7M033319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61 МН 762178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В902КУ763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2007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X7MEM41HP8M038071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61 МР 205269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В177КХ763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XW8CK41Z0AK1525 </w:t>
            </w:r>
            <w:r w:rsidRPr="009B023A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40МУ916198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М493УК163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183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409" w:type="dxa"/>
            <w:vAlign w:val="bottom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XW8AD4NE4FH019489</w:t>
            </w:r>
          </w:p>
        </w:tc>
        <w:tc>
          <w:tcPr>
            <w:tcW w:w="1560" w:type="dxa"/>
            <w:vAlign w:val="bottom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40 ОА 514101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М063УВ63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2014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XTT3</w:t>
            </w:r>
            <w:r w:rsidRPr="009B023A">
              <w:rPr>
                <w:rFonts w:eastAsia="Calibri"/>
                <w:sz w:val="20"/>
                <w:szCs w:val="20"/>
              </w:rPr>
              <w:t>1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6300A0007250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73НА575215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Н782РХ163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2010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XTT316300K1015024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73РВ796308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В837ММ763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2019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XTAGAB440M1352162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164301016580305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В486ХА763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2020</w:t>
            </w:r>
          </w:p>
        </w:tc>
      </w:tr>
      <w:tr w:rsidR="001D4FB9" w:rsidRPr="009B023A" w:rsidTr="00FD7A1E">
        <w:trPr>
          <w:trHeight w:val="178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XTAGAB120N1444515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164301040127807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Е375НР763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82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 AGAB120N1444582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164301040127389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Е351НР763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18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УАЗ 29891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XU6298910F2014647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 ОМ 621374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В760КУ763</w:t>
            </w:r>
          </w:p>
        </w:tc>
        <w:tc>
          <w:tcPr>
            <w:tcW w:w="814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 xml:space="preserve">  2015</w:t>
            </w:r>
          </w:p>
        </w:tc>
      </w:tr>
      <w:tr w:rsidR="001D4FB9" w:rsidRPr="009B023A" w:rsidTr="00FD7A1E">
        <w:trPr>
          <w:trHeight w:val="7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ГАЗ 2705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X9627050070571291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52M0330371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K024EP163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189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ГАЗ 2705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X96270500D075658</w:t>
            </w:r>
            <w:r w:rsidRPr="009B023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52HT071914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T057PB163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2013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X7MEM4</w:t>
            </w:r>
            <w:r w:rsidRPr="009B023A">
              <w:rPr>
                <w:rFonts w:eastAsia="Calibri"/>
                <w:sz w:val="20"/>
                <w:szCs w:val="20"/>
              </w:rPr>
              <w:t>1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HP6M02</w:t>
            </w:r>
            <w:r w:rsidRPr="009B023A">
              <w:rPr>
                <w:rFonts w:eastAsia="Calibri"/>
                <w:sz w:val="20"/>
                <w:szCs w:val="20"/>
              </w:rPr>
              <w:t>133 2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61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ME535806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X958</w:t>
            </w:r>
            <w:r w:rsidRPr="009B023A">
              <w:rPr>
                <w:rFonts w:eastAsia="Calibri"/>
                <w:sz w:val="20"/>
                <w:szCs w:val="20"/>
              </w:rPr>
              <w:t>О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X163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  <w:lang w:val="en-US"/>
              </w:rPr>
              <w:t>X7MEM4</w:t>
            </w:r>
            <w:r w:rsidRPr="009B023A">
              <w:rPr>
                <w:sz w:val="20"/>
                <w:szCs w:val="20"/>
              </w:rPr>
              <w:t>1</w:t>
            </w:r>
            <w:r w:rsidRPr="009B023A">
              <w:rPr>
                <w:sz w:val="20"/>
                <w:szCs w:val="20"/>
                <w:lang w:val="en-US"/>
              </w:rPr>
              <w:t xml:space="preserve">HP7M03386 </w:t>
            </w:r>
            <w:r w:rsidRPr="009B023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  <w:lang w:val="en-US"/>
              </w:rPr>
              <w:t>61MH763</w:t>
            </w:r>
            <w:r w:rsidRPr="009B023A">
              <w:rPr>
                <w:sz w:val="20"/>
                <w:szCs w:val="20"/>
              </w:rPr>
              <w:t>00</w:t>
            </w:r>
            <w:r w:rsidRPr="009B023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  <w:lang w:val="en-US"/>
              </w:rPr>
              <w:t>X785</w:t>
            </w:r>
            <w:r w:rsidRPr="009B023A">
              <w:rPr>
                <w:sz w:val="20"/>
                <w:szCs w:val="20"/>
              </w:rPr>
              <w:t>О</w:t>
            </w:r>
            <w:r w:rsidRPr="009B023A">
              <w:rPr>
                <w:sz w:val="20"/>
                <w:szCs w:val="20"/>
                <w:lang w:val="en-US"/>
              </w:rPr>
              <w:t>X</w:t>
            </w:r>
            <w:r w:rsidRPr="009B023A">
              <w:rPr>
                <w:sz w:val="20"/>
                <w:szCs w:val="20"/>
              </w:rPr>
              <w:t>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20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X7MEM41HP7M03386 </w:t>
            </w:r>
            <w:r w:rsidRPr="009B023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61MH763010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X852</w:t>
            </w:r>
            <w:r w:rsidRPr="009B023A">
              <w:rPr>
                <w:rFonts w:eastAsia="Calibri"/>
                <w:sz w:val="20"/>
                <w:szCs w:val="20"/>
              </w:rPr>
              <w:t>О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>X163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25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 xml:space="preserve">FORD TRANSIT VAN 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WF05XXTTF59U74524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78УК015526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А922ТК163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7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174391 на базе FORD TRANSIT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XU6174391M0000177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164301037480657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Е299НР763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276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174393 на базе FORD TRANSIT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XU6174393M0000215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164301039457544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Е811НР763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17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FORD TRANSIT BUS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WF0DXXTTFDBK61065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78УН350887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О756ММ163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2011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F22703 </w:t>
            </w:r>
            <w:r w:rsidRPr="009B023A">
              <w:rPr>
                <w:rFonts w:eastAsia="Calibri"/>
                <w:sz w:val="20"/>
                <w:szCs w:val="20"/>
              </w:rPr>
              <w:t>на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9B023A">
              <w:rPr>
                <w:rFonts w:eastAsia="Calibri"/>
                <w:sz w:val="20"/>
                <w:szCs w:val="20"/>
              </w:rPr>
              <w:t>базе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 FORD TRANSIT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XUSF22703J0008340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 OX 377107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А411РО763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2018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F22706 на базе FORD TRANSIT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  <w:lang w:val="en-US"/>
              </w:rPr>
              <w:t>XUSF22706K0008534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164301000326265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  <w:lang w:val="en-US"/>
              </w:rPr>
              <w:t>В275М</w:t>
            </w:r>
            <w:r w:rsidRPr="009B023A">
              <w:rPr>
                <w:sz w:val="20"/>
                <w:szCs w:val="20"/>
              </w:rPr>
              <w:t>О</w:t>
            </w:r>
            <w:r w:rsidRPr="009B023A">
              <w:rPr>
                <w:sz w:val="20"/>
                <w:szCs w:val="20"/>
                <w:lang w:val="en-US"/>
              </w:rPr>
              <w:t>763</w:t>
            </w:r>
          </w:p>
        </w:tc>
        <w:tc>
          <w:tcPr>
            <w:tcW w:w="814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 xml:space="preserve">   2019</w:t>
            </w:r>
          </w:p>
        </w:tc>
      </w:tr>
      <w:tr w:rsidR="001D4FB9" w:rsidRPr="009B023A" w:rsidTr="00FD7A1E"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 xml:space="preserve">FORD TRANSIT VAN 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WF05XXTTF59</w:t>
            </w:r>
            <w:r w:rsidRPr="009B023A">
              <w:rPr>
                <w:sz w:val="20"/>
                <w:szCs w:val="20"/>
                <w:lang w:val="en-US"/>
              </w:rPr>
              <w:t>U</w:t>
            </w:r>
            <w:r w:rsidRPr="009B023A">
              <w:rPr>
                <w:sz w:val="20"/>
                <w:szCs w:val="20"/>
              </w:rPr>
              <w:t>73566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78УЕ953954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Х775СС163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274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FORD TRANSIT VAN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WF05XXTTF59U74562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78УК024078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Р873ХА56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147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VOLKSWAGEN 7HC CARAVELLE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WV2ZZZ7HZDH032850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78УТ127380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С782ОР163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2012</w:t>
            </w:r>
          </w:p>
        </w:tc>
      </w:tr>
      <w:tr w:rsidR="001D4FB9" w:rsidRPr="009B023A" w:rsidTr="00FD7A1E">
        <w:trPr>
          <w:trHeight w:val="30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Автобус 224351 на базе CitroenJumper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  <w:lang w:val="en-US"/>
              </w:rPr>
              <w:t>Z8X224351F0000214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  <w:lang w:val="en-US"/>
              </w:rPr>
              <w:t>52</w:t>
            </w:r>
            <w:r w:rsidRPr="009B023A">
              <w:rPr>
                <w:sz w:val="20"/>
                <w:szCs w:val="20"/>
              </w:rPr>
              <w:t>ОМ710481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Х448ВТ163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2015</w:t>
            </w:r>
          </w:p>
        </w:tc>
      </w:tr>
      <w:tr w:rsidR="001D4FB9" w:rsidRPr="009B023A" w:rsidTr="00FD7A1E">
        <w:trPr>
          <w:trHeight w:val="28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XU6174371H0000017</w:t>
            </w:r>
          </w:p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73ОС291813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А852АУ763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24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XU6174371H0000018</w:t>
            </w:r>
          </w:p>
          <w:p w:rsidR="001D4FB9" w:rsidRPr="009B023A" w:rsidRDefault="001D4FB9" w:rsidP="00FD7A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73ОС291814</w:t>
            </w:r>
          </w:p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А719АУ763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24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LRGS0K на базе Лада Ларгус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Z8XLRGS0KK0000639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164301002237592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В643НА763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2019</w:t>
            </w:r>
          </w:p>
        </w:tc>
      </w:tr>
      <w:tr w:rsidR="001D4FB9" w:rsidRPr="009B023A" w:rsidTr="00FD7A1E">
        <w:trPr>
          <w:trHeight w:val="132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LRGS0K на базе Лада Ларгус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  <w:lang w:val="en-US"/>
              </w:rPr>
              <w:t>Z8XLRGS0KN0001316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164301049689910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Е830УА763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2022</w:t>
            </w:r>
          </w:p>
        </w:tc>
      </w:tr>
      <w:tr w:rsidR="001D4FB9" w:rsidRPr="009B023A" w:rsidTr="00FD7A1E">
        <w:trPr>
          <w:trHeight w:val="274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HYUNDAI SONATA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Х7МЕМ41НР8МО37589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61МР212239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О222СН56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rPr>
          <w:trHeight w:val="30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Х9F4XXEED48</w:t>
            </w:r>
            <w:r w:rsidRPr="009B023A">
              <w:rPr>
                <w:sz w:val="20"/>
                <w:szCs w:val="20"/>
                <w:lang w:val="en-US"/>
              </w:rPr>
              <w:t>R</w:t>
            </w:r>
            <w:r w:rsidRPr="009B023A">
              <w:rPr>
                <w:sz w:val="20"/>
                <w:szCs w:val="20"/>
              </w:rPr>
              <w:t>40572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47МН561828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О502СН56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rPr>
          <w:trHeight w:val="274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Х9F4XXEED47P38119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47МН546613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О366ОО56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15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Х9FНXXEEDН9Е53959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47МР801603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Р395УХ56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187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Х9FНXXEEDН9Е53958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47МР801643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Р394УХ56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25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Х9FНXXEEDН9Е53957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47МР801540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О362ОО56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2009</w:t>
            </w:r>
          </w:p>
        </w:tc>
      </w:tr>
      <w:tr w:rsidR="001D4FB9" w:rsidRPr="009B023A" w:rsidTr="00FD7A1E">
        <w:trPr>
          <w:trHeight w:val="21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Z6F4XXEEC4JA61044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16ОХ991517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О107ОО56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29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2409" w:type="dxa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XTT316300M1009318</w:t>
            </w:r>
          </w:p>
        </w:tc>
        <w:tc>
          <w:tcPr>
            <w:tcW w:w="1560" w:type="dxa"/>
          </w:tcPr>
          <w:p w:rsidR="001D4FB9" w:rsidRPr="009B023A" w:rsidRDefault="001D4FB9" w:rsidP="00FD7A1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164301014188960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В579ХА763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rFonts w:eastAsia="Calibri"/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</w:rPr>
              <w:t>2020</w:t>
            </w:r>
          </w:p>
        </w:tc>
      </w:tr>
      <w:tr w:rsidR="001D4FB9" w:rsidRPr="009B023A" w:rsidTr="00FD7A1E">
        <w:trPr>
          <w:trHeight w:val="30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ХТТ316300J1013691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73ОУ701745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Х769РТ56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28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Мiтsubishi PAJERO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JMBLYV97W8J001614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77ТХ410071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О046ОО56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rPr>
          <w:trHeight w:val="27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Автобус 224351 на базе CitroenJumper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Z8Х224351F0000211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52ОМ710494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X103АТ56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2015</w:t>
            </w:r>
          </w:p>
        </w:tc>
      </w:tr>
      <w:tr w:rsidR="001D4FB9" w:rsidRPr="009B023A" w:rsidTr="00FD7A1E">
        <w:trPr>
          <w:trHeight w:val="22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F22703 </w:t>
            </w:r>
            <w:r w:rsidRPr="009B023A">
              <w:rPr>
                <w:rFonts w:eastAsia="Calibri"/>
                <w:sz w:val="20"/>
                <w:szCs w:val="20"/>
              </w:rPr>
              <w:t>на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9B023A">
              <w:rPr>
                <w:rFonts w:eastAsia="Calibri"/>
                <w:sz w:val="20"/>
                <w:szCs w:val="20"/>
              </w:rPr>
              <w:t>базе</w:t>
            </w:r>
            <w:r w:rsidRPr="009B023A">
              <w:rPr>
                <w:rFonts w:eastAsia="Calibri"/>
                <w:sz w:val="20"/>
                <w:szCs w:val="20"/>
                <w:lang w:val="en-US"/>
              </w:rPr>
              <w:t xml:space="preserve"> FORD TRANSIT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XU</w:t>
            </w:r>
            <w:r w:rsidRPr="009B023A">
              <w:rPr>
                <w:sz w:val="20"/>
                <w:szCs w:val="20"/>
                <w:lang w:val="en-US"/>
              </w:rPr>
              <w:t>S</w:t>
            </w:r>
            <w:r w:rsidRPr="009B023A">
              <w:rPr>
                <w:sz w:val="20"/>
                <w:szCs w:val="20"/>
              </w:rPr>
              <w:t>F22703J0008348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52ОХ377125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X908СЕ56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13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ГАЗ 3302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Х9633020052061215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52МА180174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Н506АМ56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2005</w:t>
            </w:r>
          </w:p>
        </w:tc>
      </w:tr>
      <w:tr w:rsidR="001D4FB9" w:rsidRPr="009B023A" w:rsidTr="00FD7A1E">
        <w:trPr>
          <w:trHeight w:val="126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  <w:lang w:val="en-US"/>
              </w:rPr>
              <w:t>ГАЗ 3302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Х9633020072188865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52ММ337059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Н080ХК56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2006</w:t>
            </w:r>
          </w:p>
        </w:tc>
      </w:tr>
      <w:tr w:rsidR="001D4FB9" w:rsidRPr="009B023A" w:rsidTr="00FD7A1E">
        <w:trPr>
          <w:trHeight w:val="8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ХU6174371Н0000013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73ОС291809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К354ЕМ763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11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ХU6174371Н0000016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73ОС291812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К594ЕО763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11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ХU6174371Н0000014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73ОС291810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К921ЕК763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11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174371, передвижной мобильный комплекс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ХU6174371Н0000015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73ОС291811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К841ЕО763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11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X9FMXXEEBMDG41262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47 НТ 050355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В983МС73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2013</w:t>
            </w:r>
          </w:p>
        </w:tc>
      </w:tr>
      <w:tr w:rsidR="001D4FB9" w:rsidRPr="009B023A" w:rsidTr="00FD7A1E">
        <w:trPr>
          <w:trHeight w:val="111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rFonts w:eastAsia="Calibri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Z6F4XXEEC4JA61045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16 ОХ 991516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К884НМ73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126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</w:rPr>
              <w:t>HYUNDAI SONATA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X7MEM41HP7M033349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61 МН 762180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 874 ЕН 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2007</w:t>
            </w:r>
          </w:p>
        </w:tc>
      </w:tr>
      <w:tr w:rsidR="001D4FB9" w:rsidRPr="009B023A" w:rsidTr="00FD7A1E">
        <w:trPr>
          <w:trHeight w:val="13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sz w:val="20"/>
                <w:szCs w:val="20"/>
                <w:lang w:val="en-US"/>
              </w:rPr>
              <w:t>FORD TRANSIT BUS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WF0DXXTTFDBK63275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78 УН 350893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 881 ЕН 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2011</w:t>
            </w:r>
          </w:p>
        </w:tc>
      </w:tr>
      <w:tr w:rsidR="001D4FB9" w:rsidRPr="009B023A" w:rsidTr="00FD7A1E">
        <w:trPr>
          <w:trHeight w:val="13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ГАЗ А24R32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X96A24R32F2626865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52 ОМ 687111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Е 541 НТ 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2015</w:t>
            </w:r>
          </w:p>
        </w:tc>
      </w:tr>
      <w:tr w:rsidR="001D4FB9" w:rsidRPr="009B023A" w:rsidTr="00FD7A1E">
        <w:trPr>
          <w:trHeight w:val="105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  <w:lang w:val="en-US"/>
              </w:rPr>
            </w:pPr>
            <w:r w:rsidRPr="009B023A">
              <w:rPr>
                <w:rFonts w:eastAsia="Calibri"/>
                <w:sz w:val="20"/>
                <w:szCs w:val="20"/>
              </w:rPr>
              <w:t>ГАЗ 2705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XTH27050040074852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jc w:val="center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13 НО 785355</w:t>
            </w:r>
          </w:p>
        </w:tc>
        <w:tc>
          <w:tcPr>
            <w:tcW w:w="1417" w:type="dxa"/>
            <w:vAlign w:val="center"/>
          </w:tcPr>
          <w:p w:rsidR="001D4FB9" w:rsidRPr="009B023A" w:rsidRDefault="001D4FB9" w:rsidP="00FD7A1E">
            <w:pPr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А 308 ТМ 73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2004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TOYOTA HILUX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MR0KA3CD701314939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164302038033914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К850ОР763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TOYOTA HILUX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MR0KA3CD901314960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164302038033925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Е577НХ763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9B023A" w:rsidRDefault="001D4FB9" w:rsidP="00FD7A1E">
            <w:pPr>
              <w:rPr>
                <w:rFonts w:eastAsia="Calibri"/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TOYOTA HILUX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MR0KA3CD501315040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164302038034211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color w:val="000000"/>
                <w:sz w:val="20"/>
                <w:szCs w:val="20"/>
              </w:rPr>
            </w:pPr>
            <w:r w:rsidRPr="009B023A">
              <w:rPr>
                <w:color w:val="000000"/>
                <w:sz w:val="20"/>
                <w:szCs w:val="20"/>
              </w:rPr>
              <w:t>Е601НХ763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9B023A">
              <w:rPr>
                <w:sz w:val="20"/>
                <w:szCs w:val="20"/>
              </w:rPr>
              <w:t>2021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1D4FB9" w:rsidRPr="004A4774" w:rsidRDefault="001D4FB9" w:rsidP="00FD7A1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4A4774">
              <w:rPr>
                <w:sz w:val="20"/>
                <w:szCs w:val="20"/>
                <w:lang w:val="en-US"/>
              </w:rPr>
              <w:t xml:space="preserve">F22703 </w:t>
            </w:r>
            <w:r w:rsidRPr="004A4774">
              <w:rPr>
                <w:sz w:val="20"/>
                <w:szCs w:val="20"/>
              </w:rPr>
              <w:t>на</w:t>
            </w:r>
            <w:r w:rsidRPr="004A4774">
              <w:rPr>
                <w:sz w:val="20"/>
                <w:szCs w:val="20"/>
                <w:lang w:val="en-US"/>
              </w:rPr>
              <w:t xml:space="preserve"> </w:t>
            </w:r>
            <w:r w:rsidRPr="004A4774">
              <w:rPr>
                <w:sz w:val="20"/>
                <w:szCs w:val="20"/>
              </w:rPr>
              <w:t>базе</w:t>
            </w:r>
            <w:r w:rsidRPr="004A4774">
              <w:rPr>
                <w:sz w:val="20"/>
                <w:szCs w:val="20"/>
                <w:lang w:val="en-US"/>
              </w:rPr>
              <w:t xml:space="preserve"> FORD TRANSIT</w:t>
            </w:r>
          </w:p>
        </w:tc>
        <w:tc>
          <w:tcPr>
            <w:tcW w:w="2409" w:type="dxa"/>
            <w:vAlign w:val="center"/>
          </w:tcPr>
          <w:p w:rsidR="001D4FB9" w:rsidRPr="009B023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4A4774">
              <w:rPr>
                <w:color w:val="000000"/>
                <w:sz w:val="20"/>
                <w:szCs w:val="20"/>
              </w:rPr>
              <w:t>XUSF22703J0008334</w:t>
            </w:r>
          </w:p>
        </w:tc>
        <w:tc>
          <w:tcPr>
            <w:tcW w:w="1560" w:type="dxa"/>
            <w:vAlign w:val="center"/>
          </w:tcPr>
          <w:p w:rsidR="001D4FB9" w:rsidRPr="009B023A" w:rsidRDefault="001D4FB9" w:rsidP="00FD7A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A4774">
              <w:rPr>
                <w:color w:val="000000"/>
                <w:sz w:val="20"/>
                <w:szCs w:val="20"/>
              </w:rPr>
              <w:t>52OX377100</w:t>
            </w:r>
          </w:p>
        </w:tc>
        <w:tc>
          <w:tcPr>
            <w:tcW w:w="1417" w:type="dxa"/>
          </w:tcPr>
          <w:p w:rsidR="001D4FB9" w:rsidRPr="009B023A" w:rsidRDefault="001D4FB9" w:rsidP="00FD7A1E">
            <w:pPr>
              <w:rPr>
                <w:color w:val="000000"/>
                <w:sz w:val="20"/>
                <w:szCs w:val="20"/>
              </w:rPr>
            </w:pPr>
            <w:r w:rsidRPr="004A4774">
              <w:rPr>
                <w:color w:val="000000"/>
                <w:sz w:val="20"/>
                <w:szCs w:val="20"/>
              </w:rPr>
              <w:t>М922ХН763</w:t>
            </w:r>
          </w:p>
        </w:tc>
        <w:tc>
          <w:tcPr>
            <w:tcW w:w="814" w:type="dxa"/>
          </w:tcPr>
          <w:p w:rsidR="001D4FB9" w:rsidRPr="009B023A" w:rsidRDefault="001D4FB9" w:rsidP="00FD7A1E">
            <w:pPr>
              <w:jc w:val="right"/>
              <w:rPr>
                <w:sz w:val="20"/>
                <w:szCs w:val="20"/>
              </w:rPr>
            </w:pPr>
            <w:r w:rsidRPr="004A4774">
              <w:rPr>
                <w:sz w:val="20"/>
                <w:szCs w:val="20"/>
              </w:rPr>
              <w:t>2018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Автофургон 4732-0000010-80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X3X473280F0068651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52ОК058921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У174РЕ163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2014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Автобус 224300 на базе WVGrafter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Z7Y22430080000002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52МС266277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М455АТ163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Автобус 224300 на базе WVGrafter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Z7Y224300А0000188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52НВ398540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Н205РТ163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2010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Автобус 224302 на базе WVGrafter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Z7Y22430280000045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52МТ918319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Р526НН56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2008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Автобус Луидор 223700 на базе WVGrafter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Z7C223700E0001867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52ОК062208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F53AAB">
              <w:rPr>
                <w:sz w:val="20"/>
                <w:szCs w:val="20"/>
              </w:rPr>
              <w:t>Х919СР763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2014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574242 КАМАЗ 43118-46</w:t>
            </w:r>
          </w:p>
        </w:tc>
        <w:tc>
          <w:tcPr>
            <w:tcW w:w="2409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Х89574242Н0АХ5118</w:t>
            </w:r>
          </w:p>
        </w:tc>
        <w:tc>
          <w:tcPr>
            <w:tcW w:w="1560" w:type="dxa"/>
          </w:tcPr>
          <w:p w:rsidR="001D4FB9" w:rsidRPr="001A7B49" w:rsidRDefault="001D4FB9" w:rsidP="00FD7A1E">
            <w:pPr>
              <w:jc w:val="center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12ОО723494</w:t>
            </w:r>
          </w:p>
        </w:tc>
        <w:tc>
          <w:tcPr>
            <w:tcW w:w="1417" w:type="dxa"/>
          </w:tcPr>
          <w:p w:rsidR="001D4FB9" w:rsidRPr="001A7B49" w:rsidRDefault="001D4FB9" w:rsidP="00FD7A1E">
            <w:pPr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Х041ЕК763</w:t>
            </w:r>
          </w:p>
        </w:tc>
        <w:tc>
          <w:tcPr>
            <w:tcW w:w="814" w:type="dxa"/>
          </w:tcPr>
          <w:p w:rsidR="001D4FB9" w:rsidRPr="001A7B49" w:rsidRDefault="001D4FB9" w:rsidP="00FD7A1E">
            <w:pPr>
              <w:jc w:val="right"/>
              <w:rPr>
                <w:sz w:val="20"/>
                <w:szCs w:val="20"/>
              </w:rPr>
            </w:pPr>
            <w:r w:rsidRPr="001A7B49">
              <w:rPr>
                <w:sz w:val="20"/>
                <w:szCs w:val="20"/>
              </w:rPr>
              <w:t>2017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</w:tcPr>
          <w:p w:rsidR="001D4FB9" w:rsidRPr="009B023A" w:rsidRDefault="001D4FB9" w:rsidP="00FD7A1E">
            <w:pPr>
              <w:numPr>
                <w:ilvl w:val="0"/>
                <w:numId w:val="22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1D4FB9" w:rsidRPr="00B77EBB" w:rsidRDefault="001D4FB9" w:rsidP="00FD7A1E">
            <w:pPr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ГАЗ Соболь 27527</w:t>
            </w:r>
          </w:p>
        </w:tc>
        <w:tc>
          <w:tcPr>
            <w:tcW w:w="2409" w:type="dxa"/>
          </w:tcPr>
          <w:p w:rsidR="001D4FB9" w:rsidRPr="00B77EBB" w:rsidRDefault="001D4FB9" w:rsidP="00FD7A1E">
            <w:pPr>
              <w:jc w:val="center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X9627527</w:t>
            </w:r>
            <w:r>
              <w:rPr>
                <w:sz w:val="20"/>
                <w:szCs w:val="20"/>
              </w:rPr>
              <w:t>0</w:t>
            </w:r>
            <w:r w:rsidRPr="00B77EBB">
              <w:rPr>
                <w:sz w:val="20"/>
                <w:szCs w:val="20"/>
              </w:rPr>
              <w:t>N0941710</w:t>
            </w:r>
          </w:p>
        </w:tc>
        <w:tc>
          <w:tcPr>
            <w:tcW w:w="1560" w:type="dxa"/>
          </w:tcPr>
          <w:p w:rsidR="001D4FB9" w:rsidRPr="00B77EBB" w:rsidRDefault="001D4FB9" w:rsidP="00FD7A1E">
            <w:pPr>
              <w:jc w:val="center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164301044830164</w:t>
            </w:r>
          </w:p>
        </w:tc>
        <w:tc>
          <w:tcPr>
            <w:tcW w:w="1417" w:type="dxa"/>
          </w:tcPr>
          <w:p w:rsidR="001D4FB9" w:rsidRPr="00B77EBB" w:rsidRDefault="00A2146A" w:rsidP="00FD7A1E">
            <w:pPr>
              <w:rPr>
                <w:sz w:val="20"/>
                <w:szCs w:val="20"/>
              </w:rPr>
            </w:pPr>
            <w:r w:rsidRPr="00A2146A">
              <w:rPr>
                <w:sz w:val="20"/>
                <w:szCs w:val="20"/>
              </w:rPr>
              <w:t>Н259НС763</w:t>
            </w:r>
          </w:p>
        </w:tc>
        <w:tc>
          <w:tcPr>
            <w:tcW w:w="814" w:type="dxa"/>
          </w:tcPr>
          <w:p w:rsidR="001D4FB9" w:rsidRPr="00B77EBB" w:rsidRDefault="001D4FB9" w:rsidP="00FD7A1E">
            <w:pPr>
              <w:jc w:val="right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2022</w:t>
            </w:r>
          </w:p>
        </w:tc>
      </w:tr>
      <w:tr w:rsidR="001D4FB9" w:rsidRPr="009B023A" w:rsidTr="00FD7A1E">
        <w:trPr>
          <w:trHeight w:val="11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043FF5" w:rsidRDefault="001D4FB9" w:rsidP="00FD7A1E">
            <w:pPr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B77EBB" w:rsidRDefault="001D4FB9" w:rsidP="00FD7A1E">
            <w:pPr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ГАЗ Соболь 27527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B77EBB" w:rsidRDefault="001D4FB9" w:rsidP="00FD7A1E">
            <w:pPr>
              <w:jc w:val="center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X96275270N0942215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B77EBB" w:rsidRDefault="001D4FB9" w:rsidP="00FD7A1E">
            <w:pPr>
              <w:jc w:val="center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164301044884196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B77EBB" w:rsidRDefault="00A2146A" w:rsidP="00FD7A1E">
            <w:pPr>
              <w:rPr>
                <w:sz w:val="20"/>
                <w:szCs w:val="20"/>
              </w:rPr>
            </w:pPr>
            <w:r w:rsidRPr="00A2146A">
              <w:rPr>
                <w:sz w:val="20"/>
                <w:szCs w:val="20"/>
              </w:rPr>
              <w:t>Н735НВ763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B77EBB" w:rsidRDefault="001D4FB9" w:rsidP="00FD7A1E">
            <w:pPr>
              <w:jc w:val="right"/>
              <w:rPr>
                <w:sz w:val="20"/>
                <w:szCs w:val="20"/>
              </w:rPr>
            </w:pPr>
            <w:r w:rsidRPr="00B77EBB">
              <w:rPr>
                <w:sz w:val="20"/>
                <w:szCs w:val="20"/>
              </w:rPr>
              <w:t>2022</w:t>
            </w:r>
          </w:p>
        </w:tc>
      </w:tr>
      <w:tr w:rsidR="001D4FB9" w:rsidRPr="00E77B78" w:rsidTr="00FD7A1E">
        <w:trPr>
          <w:trHeight w:val="11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Форд транзит МИДК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jc w:val="center"/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  <w:lang w:val="en-US"/>
              </w:rPr>
              <w:t>XD23720PMPA203232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164301075    695120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М869СА763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2023</w:t>
            </w:r>
          </w:p>
        </w:tc>
      </w:tr>
      <w:tr w:rsidR="001D4FB9" w:rsidRPr="00E77B78" w:rsidTr="00FD7A1E">
        <w:trPr>
          <w:trHeight w:val="11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Прицеп МЗСА 821700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E77B78">
              <w:rPr>
                <w:snapToGrid w:val="0"/>
                <w:sz w:val="20"/>
                <w:szCs w:val="20"/>
                <w:lang w:val="en-US"/>
              </w:rPr>
              <w:t>X4382170080018861</w:t>
            </w:r>
          </w:p>
          <w:p w:rsidR="001D4FB9" w:rsidRPr="00E77B78" w:rsidRDefault="001D4FB9" w:rsidP="00FD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56 МС 517302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АТ703363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7B78">
              <w:rPr>
                <w:sz w:val="20"/>
                <w:szCs w:val="20"/>
              </w:rPr>
              <w:t>2008</w:t>
            </w:r>
          </w:p>
        </w:tc>
      </w:tr>
      <w:tr w:rsidR="001D4FB9" w:rsidRPr="00E77B78" w:rsidTr="00FD7A1E">
        <w:trPr>
          <w:trHeight w:val="8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F014A">
              <w:rPr>
                <w:sz w:val="20"/>
                <w:szCs w:val="20"/>
              </w:rPr>
              <w:t>HAVAL Jolion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F014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EF014A">
              <w:rPr>
                <w:color w:val="000000"/>
                <w:sz w:val="20"/>
                <w:szCs w:val="20"/>
              </w:rPr>
              <w:t>XZGEE04A2RA553848</w:t>
            </w:r>
          </w:p>
          <w:p w:rsidR="001D4FB9" w:rsidRPr="00E77B78" w:rsidRDefault="001D4FB9" w:rsidP="00FD7A1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14A">
              <w:rPr>
                <w:sz w:val="20"/>
                <w:szCs w:val="20"/>
              </w:rPr>
              <w:t>164301104710754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rPr>
                <w:sz w:val="20"/>
                <w:szCs w:val="20"/>
              </w:rPr>
            </w:pPr>
            <w:r w:rsidRPr="00EF014A">
              <w:rPr>
                <w:sz w:val="20"/>
                <w:szCs w:val="20"/>
              </w:rPr>
              <w:t>Р063КХ163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77B78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1D4FB9" w:rsidRPr="00E77B78" w:rsidTr="00FD7A1E">
        <w:trPr>
          <w:trHeight w:val="28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043FF5" w:rsidRDefault="001D4FB9" w:rsidP="00FD7A1E">
            <w:pPr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F014A" w:rsidRDefault="001D4FB9" w:rsidP="00FD7A1E">
            <w:pPr>
              <w:rPr>
                <w:sz w:val="20"/>
                <w:szCs w:val="20"/>
              </w:rPr>
            </w:pPr>
            <w:r w:rsidRPr="00F53AAB">
              <w:rPr>
                <w:sz w:val="20"/>
                <w:szCs w:val="20"/>
              </w:rPr>
              <w:t>UAZ PATRIOT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F014A" w:rsidRDefault="001D4FB9" w:rsidP="00FD7A1E">
            <w:pPr>
              <w:jc w:val="center"/>
              <w:rPr>
                <w:color w:val="000000"/>
                <w:sz w:val="20"/>
                <w:szCs w:val="20"/>
              </w:rPr>
            </w:pPr>
            <w:r w:rsidRPr="00F53AAB">
              <w:rPr>
                <w:color w:val="000000"/>
                <w:sz w:val="20"/>
                <w:szCs w:val="20"/>
              </w:rPr>
              <w:t>XTT316300S1006989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F014A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3AAB">
              <w:rPr>
                <w:sz w:val="20"/>
                <w:szCs w:val="20"/>
              </w:rPr>
              <w:t>164301100830933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EF014A" w:rsidRDefault="001D4FB9" w:rsidP="00FD7A1E">
            <w:pPr>
              <w:rPr>
                <w:sz w:val="20"/>
                <w:szCs w:val="20"/>
              </w:rPr>
            </w:pPr>
            <w:r w:rsidRPr="00F53AAB">
              <w:rPr>
                <w:sz w:val="20"/>
                <w:szCs w:val="20"/>
              </w:rPr>
              <w:t>М490ХС763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B9" w:rsidRPr="00F53AAB" w:rsidRDefault="001D4FB9" w:rsidP="00FD7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</w:tc>
      </w:tr>
    </w:tbl>
    <w:p w:rsidR="001D4FB9" w:rsidRDefault="001D4FB9" w:rsidP="001D4FB9">
      <w:pPr>
        <w:jc w:val="center"/>
        <w:rPr>
          <w:b/>
          <w:szCs w:val="28"/>
        </w:rPr>
      </w:pPr>
    </w:p>
    <w:p w:rsidR="001D4FB9" w:rsidRDefault="001D4FB9" w:rsidP="001D4FB9">
      <w:pPr>
        <w:jc w:val="center"/>
        <w:rPr>
          <w:b/>
          <w:sz w:val="26"/>
          <w:szCs w:val="26"/>
        </w:rPr>
      </w:pPr>
    </w:p>
    <w:p w:rsidR="001D4FB9" w:rsidRDefault="001D4FB9" w:rsidP="001D4FB9">
      <w:pPr>
        <w:jc w:val="center"/>
        <w:rPr>
          <w:b/>
          <w:sz w:val="26"/>
          <w:szCs w:val="26"/>
        </w:rPr>
      </w:pPr>
    </w:p>
    <w:p w:rsidR="001D4FB9" w:rsidRDefault="001D4FB9" w:rsidP="001D4FB9">
      <w:pPr>
        <w:jc w:val="center"/>
        <w:rPr>
          <w:b/>
          <w:sz w:val="26"/>
          <w:szCs w:val="26"/>
        </w:rPr>
      </w:pPr>
    </w:p>
    <w:p w:rsidR="001D4FB9" w:rsidRPr="00801E97" w:rsidRDefault="001D4FB9" w:rsidP="001D4FB9">
      <w:pPr>
        <w:jc w:val="center"/>
        <w:rPr>
          <w:b/>
          <w:sz w:val="26"/>
          <w:szCs w:val="26"/>
        </w:rPr>
      </w:pPr>
      <w:r w:rsidRPr="00801E97">
        <w:rPr>
          <w:b/>
          <w:sz w:val="26"/>
          <w:szCs w:val="26"/>
        </w:rPr>
        <w:lastRenderedPageBreak/>
        <w:t>Требования к качественным характеристикам.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Начало выполнения работ в день обращения Заказчика.</w:t>
      </w:r>
    </w:p>
    <w:p w:rsidR="001D4FB9" w:rsidRPr="00801E97" w:rsidRDefault="001D4FB9" w:rsidP="001D4FB9">
      <w:pPr>
        <w:tabs>
          <w:tab w:val="left" w:pos="720"/>
          <w:tab w:val="left" w:pos="900"/>
        </w:tabs>
        <w:rPr>
          <w:sz w:val="26"/>
          <w:szCs w:val="26"/>
        </w:rPr>
      </w:pPr>
      <w:r w:rsidRPr="00801E97">
        <w:rPr>
          <w:sz w:val="26"/>
          <w:szCs w:val="26"/>
        </w:rPr>
        <w:t>Техническое обслуживание и ремонт должен производиться с применением запасных частей, соответствующих требованиям ГОСТ РФ и ТУ.</w:t>
      </w:r>
    </w:p>
    <w:p w:rsidR="001D4FB9" w:rsidRPr="00801E97" w:rsidRDefault="001D4FB9" w:rsidP="001D4FB9">
      <w:pPr>
        <w:tabs>
          <w:tab w:val="left" w:pos="720"/>
          <w:tab w:val="left" w:pos="900"/>
        </w:tabs>
        <w:rPr>
          <w:sz w:val="26"/>
          <w:szCs w:val="26"/>
        </w:rPr>
      </w:pPr>
      <w:r w:rsidRPr="00801E97">
        <w:rPr>
          <w:sz w:val="26"/>
          <w:szCs w:val="26"/>
        </w:rPr>
        <w:t xml:space="preserve">Запасные части, используемые для проведения технического обслуживания и ремонта и указанные в перечне запасных частей, должны быть в укомплектованном для установки на автомобиль виде, не требующем при установке дополнительных материалов и узлов, а так же замены других частей и элементов автомобиля; </w:t>
      </w:r>
    </w:p>
    <w:p w:rsidR="001D4FB9" w:rsidRPr="00801E97" w:rsidRDefault="001D4FB9" w:rsidP="001D4FB9">
      <w:pPr>
        <w:tabs>
          <w:tab w:val="left" w:pos="720"/>
          <w:tab w:val="left" w:pos="1080"/>
        </w:tabs>
        <w:rPr>
          <w:sz w:val="26"/>
          <w:szCs w:val="26"/>
        </w:rPr>
      </w:pPr>
      <w:r w:rsidRPr="00801E97">
        <w:rPr>
          <w:sz w:val="26"/>
          <w:szCs w:val="26"/>
        </w:rPr>
        <w:t>Безвозмездно обеспечивать хранение транспортных средств до и после технического обслуживания и ремонта на охраняемой стоянке;</w:t>
      </w:r>
    </w:p>
    <w:p w:rsidR="001D4FB9" w:rsidRPr="00801E97" w:rsidRDefault="001D4FB9" w:rsidP="001D4FB9">
      <w:pPr>
        <w:tabs>
          <w:tab w:val="left" w:pos="720"/>
          <w:tab w:val="left" w:pos="1080"/>
        </w:tabs>
        <w:rPr>
          <w:sz w:val="26"/>
          <w:szCs w:val="26"/>
        </w:rPr>
      </w:pPr>
      <w:r w:rsidRPr="00801E97">
        <w:rPr>
          <w:sz w:val="26"/>
          <w:szCs w:val="26"/>
        </w:rPr>
        <w:t>Предоставление Заказчику консультации специалистов;</w:t>
      </w:r>
    </w:p>
    <w:p w:rsidR="001D4FB9" w:rsidRPr="00801E97" w:rsidRDefault="001D4FB9" w:rsidP="001D4FB9">
      <w:pPr>
        <w:tabs>
          <w:tab w:val="left" w:pos="720"/>
          <w:tab w:val="left" w:pos="1080"/>
        </w:tabs>
        <w:rPr>
          <w:sz w:val="26"/>
          <w:szCs w:val="26"/>
        </w:rPr>
      </w:pPr>
      <w:r w:rsidRPr="00801E97">
        <w:rPr>
          <w:sz w:val="26"/>
          <w:szCs w:val="26"/>
        </w:rPr>
        <w:t>Осуществление контроля качества выполнения работ Исполнителем.</w:t>
      </w:r>
    </w:p>
    <w:p w:rsidR="001D4FB9" w:rsidRPr="00801E97" w:rsidRDefault="001D4FB9" w:rsidP="001D4FB9">
      <w:pPr>
        <w:jc w:val="center"/>
        <w:rPr>
          <w:b/>
          <w:bCs/>
          <w:sz w:val="26"/>
          <w:szCs w:val="26"/>
        </w:rPr>
      </w:pPr>
    </w:p>
    <w:p w:rsidR="001D4FB9" w:rsidRPr="00801E97" w:rsidRDefault="001D4FB9" w:rsidP="001D4FB9">
      <w:pPr>
        <w:jc w:val="center"/>
        <w:rPr>
          <w:b/>
          <w:bCs/>
          <w:sz w:val="26"/>
          <w:szCs w:val="26"/>
        </w:rPr>
      </w:pPr>
      <w:r w:rsidRPr="00801E97">
        <w:rPr>
          <w:b/>
          <w:bCs/>
          <w:sz w:val="26"/>
          <w:szCs w:val="26"/>
        </w:rPr>
        <w:t>Перечень работ по диагностике, техническому обслуживанию и  ремонту автотранспортных средств: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- Техническое обслуживание проводится в соответствии с рекомендациями завода-изготовителя автомобиля и проведение работ указанных в сервисной книжке и руководстве по эксплуатации автомобиля и должно включать в себя: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6"/>
      </w:tblGrid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Замена масла в двс, замена масляного фильтра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Замена воздушного фильтра, фильтра салона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Замена тормозной жидкости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Замена топливного фильтра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Компьютерная диагностика двс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Проверка уровня технических жидкостей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-Диагностика освещения и электрооборудования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- Смазка замков, шарниров и т. д.</w:t>
            </w:r>
          </w:p>
        </w:tc>
      </w:tr>
      <w:tr w:rsidR="001D4FB9" w:rsidRPr="00801E97" w:rsidTr="00FD7A1E">
        <w:tc>
          <w:tcPr>
            <w:tcW w:w="6096" w:type="dxa"/>
            <w:vAlign w:val="center"/>
          </w:tcPr>
          <w:p w:rsidR="001D4FB9" w:rsidRPr="00801E97" w:rsidRDefault="001D4FB9" w:rsidP="00FD7A1E">
            <w:pPr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 xml:space="preserve">- Проверка  рулевого управления </w:t>
            </w:r>
          </w:p>
        </w:tc>
      </w:tr>
    </w:tbl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Работы по техническому обслуживанию и ремонту должны включать в себя: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контрольно-диагностические работы;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развал-схождение колёс;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балансировка колес;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шиномонтаж;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и регулировка топливной аппаратуры бензиновых и дизельных двигателей;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электротехнические работы на транспортном средстве;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регулировка тормозной системы;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регулировка сцепления;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регулировка рулевого управления;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регулировка системы зажигания;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регулировка света фар;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замена агрегатов;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рулевого управления и подвески;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тормозной системы;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электрооборудования (со снятием с транспортного средства);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деталей;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ремонт ведущих мостов и приводов ведущих колес;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 xml:space="preserve">- ремонт компьютеров управления ДВС, </w:t>
      </w:r>
      <w:r w:rsidRPr="00801E97">
        <w:rPr>
          <w:sz w:val="26"/>
          <w:szCs w:val="26"/>
          <w:lang w:val="en-US"/>
        </w:rPr>
        <w:t>ABS</w:t>
      </w:r>
      <w:r w:rsidRPr="00801E97">
        <w:rPr>
          <w:sz w:val="26"/>
          <w:szCs w:val="26"/>
        </w:rPr>
        <w:t>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 xml:space="preserve">- промывка инжекторов, 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lastRenderedPageBreak/>
        <w:t>- контрольно-диагностические, крепежные, регулировочные работы, связанные с обязательной заменой масел, фильтров, тормозных колодок и других деталей, достигших предельно допустимого состояния;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- диагностика и ремонт электрооборудования, трансмиссии, узлов и агрегатов при выходе их из строя;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- кузовные и малярные работы;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- мойка, в том числе мойка и химчистка салона;</w:t>
      </w:r>
    </w:p>
    <w:p w:rsidR="001D4FB9" w:rsidRPr="00801E97" w:rsidRDefault="001D4FB9" w:rsidP="001D4FB9">
      <w:pPr>
        <w:rPr>
          <w:bCs/>
          <w:sz w:val="26"/>
          <w:szCs w:val="26"/>
        </w:rPr>
      </w:pPr>
      <w:r w:rsidRPr="00801E97">
        <w:rPr>
          <w:bCs/>
          <w:sz w:val="26"/>
          <w:szCs w:val="26"/>
        </w:rPr>
        <w:t>- эвакуация автомобиля с места поломки до автосервиса.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Сроки выполнения работ не должны превышать со дня приемки транспортных средств Исполнителем: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по техническому обслуживанию транспортных средств - до 2 рабочих дней;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по ремонту транспортных средств - до 5 рабочих дней, с учетом наличия у Исполнителя запасных частей и расходных материалов или заменой неоригинальных запасных частей, с согласия Заказчика;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- при проведении жестяно-сварочных и малярных работ – не более 20 рабочих дней с учетом наличия у Исполнителя запасных частей и расходных материалов.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 xml:space="preserve">Наличие у поставщика отсутствующих запасных частей, используемых при проведении ремонта транспортных средств, должно быть обеспечено в срок не более 14 календарных дней со дня выявления необходимости замены данных запасных частей.  </w:t>
      </w:r>
    </w:p>
    <w:p w:rsidR="001D4FB9" w:rsidRPr="00801E97" w:rsidRDefault="001D4FB9" w:rsidP="001D4FB9">
      <w:pPr>
        <w:shd w:val="clear" w:color="auto" w:fill="FFFFFF"/>
        <w:rPr>
          <w:sz w:val="26"/>
          <w:szCs w:val="26"/>
        </w:rPr>
      </w:pPr>
      <w:r w:rsidRPr="00801E97">
        <w:rPr>
          <w:sz w:val="26"/>
          <w:szCs w:val="26"/>
        </w:rPr>
        <w:t>По окончании работ Заказчику передаются оформленные надлежащим образом заказ-наряды, Акты сдачи-приемки оказанных услуг, счет на оплату.</w:t>
      </w:r>
    </w:p>
    <w:p w:rsidR="001D4FB9" w:rsidRPr="00801E97" w:rsidRDefault="001D4FB9" w:rsidP="001D4FB9">
      <w:pPr>
        <w:jc w:val="center"/>
        <w:rPr>
          <w:b/>
          <w:sz w:val="26"/>
          <w:szCs w:val="26"/>
        </w:rPr>
      </w:pPr>
      <w:r w:rsidRPr="00801E97">
        <w:rPr>
          <w:b/>
          <w:sz w:val="26"/>
          <w:szCs w:val="26"/>
        </w:rPr>
        <w:t>Требования к безопасности при выполнении работ</w:t>
      </w:r>
    </w:p>
    <w:p w:rsidR="001D4FB9" w:rsidRPr="00801E97" w:rsidRDefault="001D4FB9" w:rsidP="001D4FB9">
      <w:pPr>
        <w:jc w:val="center"/>
        <w:rPr>
          <w:b/>
          <w:sz w:val="26"/>
          <w:szCs w:val="26"/>
        </w:rPr>
      </w:pPr>
      <w:r w:rsidRPr="00801E97">
        <w:rPr>
          <w:sz w:val="26"/>
          <w:szCs w:val="26"/>
        </w:rPr>
        <w:tab/>
        <w:t>Работы по техническому обслуживанию и ремонту транспортного средства должны соответствовать требованиям действующих ГОСТов и ТУ, техники пожарной безопасности и других нормативных документов РФ.</w:t>
      </w:r>
    </w:p>
    <w:p w:rsidR="001D4FB9" w:rsidRPr="00801E97" w:rsidRDefault="001D4FB9" w:rsidP="001D4FB9">
      <w:pPr>
        <w:jc w:val="center"/>
        <w:rPr>
          <w:b/>
          <w:sz w:val="26"/>
          <w:szCs w:val="26"/>
        </w:rPr>
      </w:pPr>
      <w:r w:rsidRPr="00801E97">
        <w:rPr>
          <w:b/>
          <w:sz w:val="26"/>
          <w:szCs w:val="26"/>
        </w:rPr>
        <w:t>Требования к сроку предоставления гарантий и качества работ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Срок предоставления гарантии качества на детали, установленные после ремонта на транспортное средство - 6 месяцев со дня подписания акта сдачи-приемки оказанных услуг.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Срок предоставления гарантии качества на выполнение работ по ремонту и обслуживанию транспортных средств со дня подписания акта сдачи-приемки оказанных услуг составляет: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на слесарные работы 6 месяцев;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на ремонт агрегатов 6 месяцев;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на малярно-кузовные работы 12 месяцев;</w:t>
      </w:r>
    </w:p>
    <w:p w:rsidR="001D4FB9" w:rsidRPr="00801E97" w:rsidRDefault="001D4FB9" w:rsidP="001D4FB9">
      <w:pPr>
        <w:rPr>
          <w:sz w:val="26"/>
          <w:szCs w:val="26"/>
        </w:rPr>
      </w:pPr>
      <w:r w:rsidRPr="00801E97">
        <w:rPr>
          <w:sz w:val="26"/>
          <w:szCs w:val="26"/>
        </w:rPr>
        <w:t>- на техническое обслуживание – до следующего технического обслуживания, но не менее 10 000 км пробега.</w:t>
      </w:r>
    </w:p>
    <w:p w:rsidR="009F6CFE" w:rsidRPr="004726EA" w:rsidRDefault="009F6CFE" w:rsidP="009F6CFE">
      <w:pPr>
        <w:pStyle w:val="a6"/>
        <w:tabs>
          <w:tab w:val="left" w:pos="178"/>
        </w:tabs>
        <w:spacing w:after="0"/>
        <w:rPr>
          <w:szCs w:val="28"/>
        </w:rPr>
      </w:pPr>
    </w:p>
    <w:p w:rsidR="009F6CFE" w:rsidRPr="004726EA" w:rsidRDefault="009F6CFE" w:rsidP="009F6CFE">
      <w:pPr>
        <w:pStyle w:val="a6"/>
        <w:tabs>
          <w:tab w:val="left" w:pos="178"/>
        </w:tabs>
        <w:spacing w:after="0"/>
        <w:rPr>
          <w:szCs w:val="28"/>
        </w:rPr>
      </w:pPr>
    </w:p>
    <w:p w:rsidR="009F6CFE" w:rsidRPr="004726EA" w:rsidRDefault="009F6CFE" w:rsidP="009F6CFE">
      <w:pPr>
        <w:pStyle w:val="a6"/>
        <w:tabs>
          <w:tab w:val="left" w:pos="178"/>
        </w:tabs>
        <w:spacing w:after="0"/>
        <w:rPr>
          <w:szCs w:val="28"/>
        </w:rPr>
      </w:pPr>
      <w:r w:rsidRPr="004726EA">
        <w:rPr>
          <w:szCs w:val="28"/>
        </w:rPr>
        <w:t>ЗАКАЗЧИК                                                                  ИСПОЛНИТЕЛЬ</w:t>
      </w:r>
    </w:p>
    <w:tbl>
      <w:tblPr>
        <w:tblW w:w="0" w:type="auto"/>
        <w:tblInd w:w="20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9F6CFE" w:rsidRPr="004726EA" w:rsidTr="00712988">
        <w:tc>
          <w:tcPr>
            <w:tcW w:w="5068" w:type="dxa"/>
          </w:tcPr>
          <w:p w:rsidR="009F6CFE" w:rsidRPr="004726EA" w:rsidRDefault="009F6CFE" w:rsidP="00712988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 xml:space="preserve">Заместитель начальника Самарской таможни  </w:t>
            </w:r>
          </w:p>
          <w:p w:rsidR="009F6CFE" w:rsidRPr="004726EA" w:rsidRDefault="009F6CFE" w:rsidP="00712988">
            <w:pPr>
              <w:pStyle w:val="a6"/>
              <w:spacing w:after="0"/>
              <w:rPr>
                <w:szCs w:val="28"/>
              </w:rPr>
            </w:pPr>
          </w:p>
          <w:p w:rsidR="009F6CFE" w:rsidRPr="004726EA" w:rsidRDefault="009F6CFE" w:rsidP="00712988">
            <w:pPr>
              <w:pStyle w:val="a6"/>
              <w:spacing w:after="0"/>
              <w:rPr>
                <w:szCs w:val="28"/>
              </w:rPr>
            </w:pPr>
          </w:p>
          <w:p w:rsidR="009F6CFE" w:rsidRPr="004726EA" w:rsidRDefault="009F6CFE" w:rsidP="00712988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__________________</w:t>
            </w:r>
            <w:r w:rsidR="001D4FB9">
              <w:t xml:space="preserve"> </w:t>
            </w:r>
            <w:r w:rsidR="001D4FB9" w:rsidRPr="001D4FB9">
              <w:rPr>
                <w:szCs w:val="28"/>
              </w:rPr>
              <w:t>А.И. Герасимов</w:t>
            </w:r>
          </w:p>
          <w:p w:rsidR="009F6CFE" w:rsidRPr="004726EA" w:rsidRDefault="009F6CFE" w:rsidP="00712988">
            <w:pPr>
              <w:pStyle w:val="a6"/>
              <w:tabs>
                <w:tab w:val="left" w:pos="178"/>
              </w:tabs>
              <w:spacing w:after="0"/>
              <w:rPr>
                <w:szCs w:val="28"/>
              </w:rPr>
            </w:pPr>
          </w:p>
        </w:tc>
        <w:tc>
          <w:tcPr>
            <w:tcW w:w="5069" w:type="dxa"/>
          </w:tcPr>
          <w:p w:rsidR="009F6CFE" w:rsidRPr="004726EA" w:rsidRDefault="009F6CFE" w:rsidP="00712988">
            <w:pPr>
              <w:pStyle w:val="a6"/>
              <w:tabs>
                <w:tab w:val="left" w:pos="178"/>
              </w:tabs>
              <w:spacing w:after="0"/>
              <w:rPr>
                <w:szCs w:val="28"/>
              </w:rPr>
            </w:pPr>
          </w:p>
        </w:tc>
      </w:tr>
    </w:tbl>
    <w:p w:rsidR="007B515A" w:rsidRDefault="007B515A" w:rsidP="009F6CFE">
      <w:pPr>
        <w:pStyle w:val="a6"/>
        <w:tabs>
          <w:tab w:val="left" w:leader="underscore" w:pos="2205"/>
          <w:tab w:val="left" w:pos="8613"/>
        </w:tabs>
        <w:spacing w:after="0"/>
        <w:ind w:left="4820"/>
        <w:rPr>
          <w:szCs w:val="28"/>
        </w:rPr>
      </w:pPr>
    </w:p>
    <w:p w:rsidR="00823CE7" w:rsidRDefault="00823CE7" w:rsidP="009F6CFE">
      <w:pPr>
        <w:pStyle w:val="a6"/>
        <w:tabs>
          <w:tab w:val="left" w:leader="underscore" w:pos="2205"/>
          <w:tab w:val="left" w:pos="8613"/>
        </w:tabs>
        <w:spacing w:after="0"/>
        <w:ind w:left="4820"/>
        <w:rPr>
          <w:szCs w:val="28"/>
        </w:rPr>
      </w:pPr>
    </w:p>
    <w:p w:rsidR="00804181" w:rsidRPr="004726EA" w:rsidRDefault="00B24AC9" w:rsidP="00B24AC9">
      <w:pPr>
        <w:pStyle w:val="a6"/>
        <w:tabs>
          <w:tab w:val="left" w:leader="underscore" w:pos="2205"/>
          <w:tab w:val="left" w:pos="8613"/>
        </w:tabs>
        <w:spacing w:after="0"/>
        <w:ind w:left="5103"/>
        <w:rPr>
          <w:szCs w:val="28"/>
        </w:rPr>
      </w:pPr>
      <w:r w:rsidRPr="004726EA">
        <w:rPr>
          <w:szCs w:val="28"/>
        </w:rPr>
        <w:lastRenderedPageBreak/>
        <w:t xml:space="preserve">Приложение </w:t>
      </w:r>
      <w:r w:rsidR="00B14762" w:rsidRPr="004726EA">
        <w:rPr>
          <w:szCs w:val="28"/>
        </w:rPr>
        <w:t>№</w:t>
      </w:r>
      <w:r w:rsidRPr="004726EA">
        <w:rPr>
          <w:szCs w:val="28"/>
        </w:rPr>
        <w:t xml:space="preserve"> </w:t>
      </w:r>
      <w:r w:rsidR="003354C8">
        <w:rPr>
          <w:szCs w:val="28"/>
        </w:rPr>
        <w:t>2</w:t>
      </w:r>
    </w:p>
    <w:p w:rsidR="00B24AC9" w:rsidRPr="004726EA" w:rsidRDefault="00B24AC9" w:rsidP="00B24AC9">
      <w:pPr>
        <w:pStyle w:val="a6"/>
        <w:tabs>
          <w:tab w:val="left" w:leader="underscore" w:pos="2205"/>
          <w:tab w:val="left" w:pos="8613"/>
        </w:tabs>
        <w:spacing w:after="0"/>
        <w:ind w:left="5103"/>
        <w:rPr>
          <w:szCs w:val="28"/>
        </w:rPr>
      </w:pPr>
      <w:r w:rsidRPr="004726EA">
        <w:rPr>
          <w:szCs w:val="28"/>
        </w:rPr>
        <w:t xml:space="preserve">к </w:t>
      </w:r>
      <w:r w:rsidR="00804181" w:rsidRPr="004726EA">
        <w:rPr>
          <w:szCs w:val="28"/>
        </w:rPr>
        <w:t xml:space="preserve">государственному </w:t>
      </w:r>
      <w:r w:rsidRPr="004726EA">
        <w:rPr>
          <w:szCs w:val="28"/>
        </w:rPr>
        <w:t xml:space="preserve">контракту на </w:t>
      </w:r>
    </w:p>
    <w:p w:rsidR="00B24AC9" w:rsidRPr="004726EA" w:rsidRDefault="00B24AC9" w:rsidP="00B24AC9">
      <w:pPr>
        <w:pStyle w:val="a6"/>
        <w:tabs>
          <w:tab w:val="left" w:leader="underscore" w:pos="2205"/>
          <w:tab w:val="left" w:pos="8613"/>
        </w:tabs>
        <w:spacing w:after="0"/>
        <w:ind w:left="5103"/>
        <w:rPr>
          <w:szCs w:val="28"/>
        </w:rPr>
      </w:pPr>
      <w:r w:rsidRPr="004726EA">
        <w:rPr>
          <w:szCs w:val="28"/>
        </w:rPr>
        <w:t>оказание услуг от</w:t>
      </w:r>
      <w:r w:rsidR="002034DF" w:rsidRPr="004726EA">
        <w:rPr>
          <w:szCs w:val="28"/>
        </w:rPr>
        <w:t xml:space="preserve"> </w:t>
      </w:r>
      <w:r w:rsidRPr="004726EA">
        <w:rPr>
          <w:szCs w:val="28"/>
        </w:rPr>
        <w:t>«___»________20</w:t>
      </w:r>
      <w:r w:rsidR="002034DF" w:rsidRPr="004726EA">
        <w:rPr>
          <w:szCs w:val="28"/>
        </w:rPr>
        <w:t>2</w:t>
      </w:r>
      <w:r w:rsidR="001D4FB9">
        <w:rPr>
          <w:szCs w:val="28"/>
        </w:rPr>
        <w:t>5</w:t>
      </w:r>
      <w:r w:rsidRPr="004726EA">
        <w:rPr>
          <w:szCs w:val="28"/>
        </w:rPr>
        <w:t xml:space="preserve"> г.</w:t>
      </w:r>
    </w:p>
    <w:p w:rsidR="00B24AC9" w:rsidRPr="004726EA" w:rsidRDefault="00B24AC9" w:rsidP="00B24AC9">
      <w:pPr>
        <w:pStyle w:val="a6"/>
        <w:spacing w:after="0"/>
        <w:rPr>
          <w:szCs w:val="28"/>
        </w:rPr>
      </w:pPr>
      <w:r w:rsidRPr="004726EA">
        <w:rPr>
          <w:szCs w:val="28"/>
        </w:rPr>
        <w:t xml:space="preserve">                                                                        </w:t>
      </w:r>
      <w:r w:rsidR="002034DF" w:rsidRPr="004726EA">
        <w:rPr>
          <w:szCs w:val="28"/>
        </w:rPr>
        <w:t xml:space="preserve"> </w:t>
      </w:r>
      <w:r w:rsidRPr="004726EA">
        <w:rPr>
          <w:szCs w:val="28"/>
        </w:rPr>
        <w:t>№_______________________________</w:t>
      </w:r>
    </w:p>
    <w:p w:rsidR="001D4FB9" w:rsidRPr="00F35B3D" w:rsidRDefault="001D4FB9" w:rsidP="001D4FB9">
      <w:pPr>
        <w:jc w:val="center"/>
        <w:rPr>
          <w:b/>
          <w:szCs w:val="28"/>
        </w:rPr>
      </w:pPr>
      <w:r w:rsidRPr="00F35B3D">
        <w:rPr>
          <w:b/>
          <w:szCs w:val="28"/>
        </w:rPr>
        <w:t>Перечень</w:t>
      </w:r>
    </w:p>
    <w:p w:rsidR="001D4FB9" w:rsidRPr="00F35B3D" w:rsidRDefault="001D4FB9" w:rsidP="001D4FB9">
      <w:pPr>
        <w:jc w:val="center"/>
        <w:rPr>
          <w:b/>
          <w:szCs w:val="28"/>
        </w:rPr>
      </w:pPr>
      <w:r w:rsidRPr="00F35B3D">
        <w:rPr>
          <w:b/>
          <w:szCs w:val="28"/>
        </w:rPr>
        <w:t>цен единиц услуг и товаров, используемых при исполнении государственного контракта на оказание услуг по диагностике, техническому обслуживанию и ремонту автотранспортных средств в г. Самара.</w:t>
      </w:r>
    </w:p>
    <w:p w:rsidR="001D4FB9" w:rsidRPr="00F2211F" w:rsidRDefault="001D4FB9" w:rsidP="001D4FB9">
      <w:pPr>
        <w:pStyle w:val="a6"/>
        <w:spacing w:after="0"/>
        <w:jc w:val="center"/>
        <w:rPr>
          <w:sz w:val="26"/>
          <w:szCs w:val="26"/>
        </w:rPr>
      </w:pPr>
      <w:r w:rsidRPr="00F2211F">
        <w:rPr>
          <w:sz w:val="26"/>
          <w:szCs w:val="26"/>
        </w:rPr>
        <w:t>Перечень и стоимость услуг по диагностике, техническому обслуживанию и ремонту автотранспортных средств. (Код ОКПД2 45.20.21.519)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2979"/>
      </w:tblGrid>
      <w:tr w:rsidR="001D4FB9" w:rsidRPr="000B5C9B" w:rsidTr="00FD7A1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B9" w:rsidRPr="000B5C9B" w:rsidRDefault="001D4FB9" w:rsidP="00FD7A1E">
            <w:pPr>
              <w:jc w:val="center"/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B9" w:rsidRPr="000B5C9B" w:rsidRDefault="001D4FB9" w:rsidP="00FD7A1E">
            <w:pPr>
              <w:jc w:val="center"/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Наименование автотранспортного средства, (марка)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B9" w:rsidRPr="000B5C9B" w:rsidRDefault="001D4FB9" w:rsidP="00FD7A1E">
            <w:pPr>
              <w:jc w:val="center"/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 xml:space="preserve">Цена за 1 нормо/час </w:t>
            </w:r>
          </w:p>
          <w:p w:rsidR="001D4FB9" w:rsidRPr="000B5C9B" w:rsidRDefault="001D4FB9" w:rsidP="00FD7A1E">
            <w:pPr>
              <w:jc w:val="center"/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(Руб.)</w:t>
            </w:r>
          </w:p>
        </w:tc>
      </w:tr>
      <w:tr w:rsidR="000D604C" w:rsidRPr="000B5C9B" w:rsidTr="00F1062C">
        <w:trPr>
          <w:trHeight w:val="28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Шевроле Нива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 w:rsidP="008960A7">
            <w:pPr>
              <w:jc w:val="center"/>
              <w:rPr>
                <w:sz w:val="24"/>
              </w:rPr>
            </w:pPr>
            <w:r>
              <w:t>1</w:t>
            </w:r>
            <w:r w:rsidR="008960A7">
              <w:t>8</w:t>
            </w:r>
            <w:r>
              <w:t>00,00</w:t>
            </w:r>
          </w:p>
        </w:tc>
      </w:tr>
      <w:tr w:rsidR="000D604C" w:rsidRPr="000B5C9B" w:rsidTr="00F1062C">
        <w:trPr>
          <w:trHeight w:val="28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 xml:space="preserve">LADA </w:t>
            </w:r>
            <w:r w:rsidRPr="00801E97">
              <w:rPr>
                <w:sz w:val="26"/>
                <w:szCs w:val="26"/>
              </w:rPr>
              <w:t>Ларгус</w:t>
            </w:r>
            <w:r w:rsidRPr="00801E97">
              <w:rPr>
                <w:sz w:val="26"/>
                <w:szCs w:val="26"/>
                <w:lang w:val="en-US"/>
              </w:rPr>
              <w:t>,</w:t>
            </w:r>
            <w:r w:rsidRPr="00801E97">
              <w:rPr>
                <w:sz w:val="26"/>
                <w:szCs w:val="26"/>
              </w:rPr>
              <w:t xml:space="preserve"> </w:t>
            </w:r>
            <w:r w:rsidRPr="00801E97">
              <w:rPr>
                <w:sz w:val="26"/>
                <w:szCs w:val="26"/>
                <w:lang w:val="en-US"/>
              </w:rPr>
              <w:t>LADA XRAY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8960A7">
            <w:pPr>
              <w:jc w:val="center"/>
              <w:rPr>
                <w:sz w:val="24"/>
              </w:rPr>
            </w:pPr>
            <w:r>
              <w:t>18</w:t>
            </w:r>
            <w:r w:rsidR="000D604C">
              <w:t>00,00</w:t>
            </w:r>
          </w:p>
        </w:tc>
      </w:tr>
      <w:tr w:rsidR="000D604C" w:rsidRPr="000B5C9B" w:rsidTr="00F106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ГАЗ, Газель, Валдай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1800,00</w:t>
            </w:r>
          </w:p>
        </w:tc>
      </w:tr>
      <w:tr w:rsidR="000D604C" w:rsidRPr="000B5C9B" w:rsidTr="00F106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УАЗ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1800,00</w:t>
            </w:r>
          </w:p>
        </w:tc>
      </w:tr>
      <w:tr w:rsidR="000D604C" w:rsidRPr="000B5C9B" w:rsidTr="00F106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  <w:lang w:val="en-US"/>
              </w:rPr>
            </w:pPr>
            <w:r w:rsidRPr="00801E97">
              <w:rPr>
                <w:sz w:val="26"/>
                <w:szCs w:val="26"/>
                <w:lang w:val="en-US"/>
              </w:rPr>
              <w:t>Hyundai Sonata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1800,00</w:t>
            </w:r>
          </w:p>
        </w:tc>
      </w:tr>
      <w:tr w:rsidR="000D604C" w:rsidRPr="000B5C9B" w:rsidTr="00F106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>Fiat Ducato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7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>Skoda O</w:t>
            </w:r>
            <w:r w:rsidRPr="00801E97">
              <w:rPr>
                <w:sz w:val="26"/>
                <w:szCs w:val="26"/>
              </w:rPr>
              <w:t>с</w:t>
            </w:r>
            <w:r w:rsidRPr="00801E97">
              <w:rPr>
                <w:sz w:val="26"/>
                <w:szCs w:val="26"/>
                <w:lang w:val="en-US"/>
              </w:rPr>
              <w:t>tavia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1800,00</w:t>
            </w:r>
          </w:p>
        </w:tc>
      </w:tr>
      <w:tr w:rsidR="000D604C" w:rsidRPr="000B5C9B" w:rsidTr="00F1062C">
        <w:trPr>
          <w:trHeight w:val="7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>BMW</w:t>
            </w:r>
            <w:r w:rsidRPr="00801E97">
              <w:rPr>
                <w:sz w:val="26"/>
                <w:szCs w:val="26"/>
              </w:rPr>
              <w:t xml:space="preserve"> 525</w:t>
            </w:r>
            <w:r w:rsidRPr="00801E97">
              <w:rPr>
                <w:sz w:val="26"/>
                <w:szCs w:val="26"/>
                <w:lang w:val="en-US"/>
              </w:rPr>
              <w:t>i</w:t>
            </w:r>
            <w:r w:rsidRPr="00801E97">
              <w:rPr>
                <w:sz w:val="26"/>
                <w:szCs w:val="26"/>
              </w:rPr>
              <w:t>, 528</w:t>
            </w:r>
            <w:r w:rsidRPr="00801E97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23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jc w:val="center"/>
              <w:rPr>
                <w:sz w:val="26"/>
                <w:szCs w:val="26"/>
                <w:lang w:val="en-US"/>
              </w:rPr>
            </w:pPr>
            <w:r w:rsidRPr="00801E97">
              <w:rPr>
                <w:sz w:val="26"/>
                <w:szCs w:val="26"/>
                <w:lang w:val="en-US"/>
              </w:rPr>
              <w:t>Ford Focus</w:t>
            </w:r>
            <w:r w:rsidRPr="00801E97">
              <w:rPr>
                <w:sz w:val="26"/>
                <w:szCs w:val="26"/>
              </w:rPr>
              <w:t xml:space="preserve">,  Ford </w:t>
            </w:r>
            <w:r w:rsidRPr="00801E97">
              <w:rPr>
                <w:sz w:val="26"/>
                <w:szCs w:val="26"/>
                <w:lang w:val="en-US"/>
              </w:rPr>
              <w:t>Mondeo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1800,00</w:t>
            </w:r>
          </w:p>
        </w:tc>
      </w:tr>
      <w:tr w:rsidR="000D604C" w:rsidRPr="000B5C9B" w:rsidTr="00F1062C">
        <w:trPr>
          <w:trHeight w:val="14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>Ford</w:t>
            </w:r>
            <w:r w:rsidRPr="00801E97">
              <w:rPr>
                <w:sz w:val="26"/>
                <w:szCs w:val="26"/>
              </w:rPr>
              <w:t xml:space="preserve"> </w:t>
            </w:r>
            <w:r w:rsidRPr="00801E97">
              <w:rPr>
                <w:sz w:val="26"/>
                <w:szCs w:val="26"/>
                <w:lang w:val="en-US"/>
              </w:rPr>
              <w:t>Transit</w:t>
            </w:r>
            <w:r w:rsidRPr="00801E97">
              <w:rPr>
                <w:sz w:val="26"/>
                <w:szCs w:val="26"/>
              </w:rPr>
              <w:t xml:space="preserve"> и модификации на его базе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1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  <w:lang w:val="en-US"/>
              </w:rPr>
              <w:t>WV Caravelle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6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 xml:space="preserve">Автобус 224351 на базе </w:t>
            </w:r>
            <w:r w:rsidRPr="00801E97">
              <w:rPr>
                <w:sz w:val="26"/>
                <w:szCs w:val="26"/>
                <w:lang w:val="en-US"/>
              </w:rPr>
              <w:t>Citroen</w:t>
            </w:r>
            <w:r w:rsidRPr="00801E97">
              <w:rPr>
                <w:sz w:val="26"/>
                <w:szCs w:val="26"/>
              </w:rPr>
              <w:t xml:space="preserve"> </w:t>
            </w:r>
            <w:r w:rsidRPr="00801E97">
              <w:rPr>
                <w:sz w:val="26"/>
                <w:szCs w:val="26"/>
                <w:lang w:val="en-US"/>
              </w:rPr>
              <w:t>Jumper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ED0E80" w:rsidTr="00F1062C">
        <w:trPr>
          <w:trHeight w:val="4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  <w:lang w:val="en-US"/>
              </w:rPr>
            </w:pPr>
            <w:r w:rsidRPr="00801E97">
              <w:rPr>
                <w:sz w:val="26"/>
                <w:szCs w:val="26"/>
              </w:rPr>
              <w:t>М</w:t>
            </w:r>
            <w:r w:rsidRPr="00801E97">
              <w:rPr>
                <w:sz w:val="26"/>
                <w:szCs w:val="26"/>
                <w:lang w:val="en-US"/>
              </w:rPr>
              <w:t>ITSUBISHI PAJERO,  TOYOTA HILUX, HAVAL JOLION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4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Автобус 224300, 224302, 223700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  <w:tr w:rsidR="000D604C" w:rsidRPr="000B5C9B" w:rsidTr="00F1062C">
        <w:trPr>
          <w:trHeight w:val="2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КАМАЗ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3000,00</w:t>
            </w:r>
          </w:p>
        </w:tc>
      </w:tr>
      <w:tr w:rsidR="000D604C" w:rsidRPr="000B5C9B" w:rsidTr="00F1062C">
        <w:trPr>
          <w:trHeight w:val="4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0B5C9B" w:rsidRDefault="000D604C" w:rsidP="00FD7A1E">
            <w:pPr>
              <w:rPr>
                <w:sz w:val="26"/>
                <w:szCs w:val="26"/>
              </w:rPr>
            </w:pPr>
            <w:r w:rsidRPr="000B5C9B">
              <w:rPr>
                <w:sz w:val="26"/>
                <w:szCs w:val="26"/>
              </w:rPr>
              <w:t>Диагностика, ТО и ремонт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C" w:rsidRPr="00801E97" w:rsidRDefault="000D604C" w:rsidP="00FD7A1E">
            <w:pPr>
              <w:ind w:left="72"/>
              <w:jc w:val="center"/>
              <w:rPr>
                <w:sz w:val="26"/>
                <w:szCs w:val="26"/>
              </w:rPr>
            </w:pPr>
            <w:r w:rsidRPr="00801E97">
              <w:rPr>
                <w:sz w:val="26"/>
                <w:szCs w:val="26"/>
              </w:rPr>
              <w:t>Прицеп эвакуатор МЗСА 821700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4C" w:rsidRDefault="000D604C">
            <w:pPr>
              <w:jc w:val="center"/>
              <w:rPr>
                <w:sz w:val="24"/>
              </w:rPr>
            </w:pPr>
            <w:r>
              <w:t>2000,00</w:t>
            </w:r>
          </w:p>
        </w:tc>
      </w:tr>
    </w:tbl>
    <w:p w:rsidR="000D604C" w:rsidRDefault="000D604C" w:rsidP="001D4FB9">
      <w:pPr>
        <w:pStyle w:val="a6"/>
        <w:spacing w:after="0"/>
        <w:jc w:val="center"/>
        <w:rPr>
          <w:sz w:val="26"/>
          <w:szCs w:val="26"/>
        </w:rPr>
      </w:pPr>
    </w:p>
    <w:p w:rsidR="001D4FB9" w:rsidRDefault="001D4FB9" w:rsidP="001D4FB9">
      <w:pPr>
        <w:pStyle w:val="a6"/>
        <w:spacing w:after="0"/>
        <w:jc w:val="center"/>
        <w:rPr>
          <w:sz w:val="26"/>
          <w:szCs w:val="26"/>
        </w:rPr>
      </w:pPr>
      <w:r w:rsidRPr="000B5C9B">
        <w:rPr>
          <w:sz w:val="26"/>
          <w:szCs w:val="26"/>
        </w:rPr>
        <w:t xml:space="preserve">Перечень и стоимость запасных частей, планируемых к установке. </w:t>
      </w:r>
    </w:p>
    <w:p w:rsidR="000D604C" w:rsidRDefault="000D604C" w:rsidP="001D4FB9">
      <w:pPr>
        <w:pStyle w:val="a6"/>
        <w:spacing w:after="0"/>
        <w:jc w:val="center"/>
        <w:rPr>
          <w:sz w:val="26"/>
          <w:szCs w:val="26"/>
        </w:rPr>
      </w:pPr>
    </w:p>
    <w:tbl>
      <w:tblPr>
        <w:tblW w:w="8628" w:type="dxa"/>
        <w:tblInd w:w="27" w:type="dxa"/>
        <w:tblLook w:val="0000" w:firstRow="0" w:lastRow="0" w:firstColumn="0" w:lastColumn="0" w:noHBand="0" w:noVBand="0"/>
      </w:tblPr>
      <w:tblGrid>
        <w:gridCol w:w="922"/>
        <w:gridCol w:w="4560"/>
        <w:gridCol w:w="1477"/>
        <w:gridCol w:w="2186"/>
      </w:tblGrid>
      <w:tr w:rsidR="00EF1430" w:rsidRPr="00EF1430" w:rsidTr="00EF1430">
        <w:trPr>
          <w:trHeight w:val="9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№п/п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Наименование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Количество, шт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Цена за шт. в руб.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16"/>
                <w:szCs w:val="16"/>
              </w:rPr>
            </w:pPr>
            <w:r w:rsidRPr="00EF1430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16"/>
                <w:szCs w:val="16"/>
              </w:rPr>
            </w:pPr>
            <w:r w:rsidRPr="00EF1430">
              <w:rPr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16"/>
                <w:szCs w:val="16"/>
              </w:rPr>
            </w:pPr>
            <w:r w:rsidRPr="00EF1430">
              <w:rPr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16"/>
                <w:szCs w:val="16"/>
              </w:rPr>
            </w:pPr>
            <w:r w:rsidRPr="00EF1430">
              <w:rPr>
                <w:sz w:val="16"/>
                <w:szCs w:val="16"/>
              </w:rPr>
              <w:t>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430" w:rsidRPr="00EF1430" w:rsidRDefault="00EF1430" w:rsidP="00EF1430">
            <w:pPr>
              <w:jc w:val="right"/>
              <w:rPr>
                <w:sz w:val="24"/>
              </w:rPr>
            </w:pP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Шевроле Нива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8196,02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Шевроле Нива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6509,99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Антенна телескопическая 3-х секц.955мм ГАЗ, ВАЗ, ПАЗ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Арматура омывателя универсальная СБ передняя силикон АЭД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Бампер Шевроле Нива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14229,86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Бампер Шевроле Нива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13689,16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ВАЗ-2170 под 1 мотор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ВАЗ-2170 под 2 мотора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Бачок расширительный ВАЗ-2121, ШЕВРОЛЕ НИВА4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Бендикс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Блок монтажный ВАЗ-2123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предохранителей ВАЗ,МАЗ,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двери водителя (4 перекл.стеклопод.)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6196,05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Блок управления отопителем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кузова ВАЗ-2121, ШЕВРОЛЕ НИВА3 внутр.правая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М10х35х1.25 поперечины ВАЗ-2121,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М6х75х1 крышки стартера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М8х20х1.25 салазок сид.пер.ВАЗ-2101;супп.ВАЗ-2108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М8х50х1.25 рег.давления топлива ВАЗ-21083-2110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М8х65 попереч.КПП ВАЗ-2101;хомута глушит.ВАЗ-2108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Буфер капота и двери задка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Буфер сжатия заднего амортизатора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гибкий спидометра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промежуточный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коленчатый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24085,00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КПП вторичный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22921,58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КПП ВАЗ-21083-10 первичный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привода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распределительный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рулевого управления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9151,53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Вентилятор ВАЗ,М-2141,ЗМЗ-402 электр.СБ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Вилка КПП 1,2-й передач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1380,14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Вилка КПП заднего хода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КПП  5-й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Вилка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датчика МРВ и насоса топливного М6х23х1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крепления замка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мех-ма выбора пер.конич.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шарнира рычага КПП стопорный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фильтра воздушного с шайбой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М6х75х1 подлокотника длинный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маслоотражателя подшип.полуоси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Винт самонарезающий 3.6х38.1 обивки багажника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самонарезающий 6.3х20 ВАЗ-2108 крепления крыла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d+0.00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d+0.05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 шатунные d+0.25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622,84</w:t>
            </w:r>
          </w:p>
        </w:tc>
      </w:tr>
      <w:tr w:rsidR="00EF1430" w:rsidRPr="00EF1430" w:rsidTr="00EF1430">
        <w:trPr>
          <w:trHeight w:val="29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d+0.50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d+0.75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d+1.00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d+1.25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шатунные d+1.50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d+0.00 и упорные шайбы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869,06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861,88</w:t>
            </w:r>
          </w:p>
        </w:tc>
      </w:tr>
      <w:tr w:rsidR="00EF1430" w:rsidRPr="00EF1430" w:rsidTr="00EF1430">
        <w:trPr>
          <w:trHeight w:val="22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d+0.05 и упорные шайбы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оренные d+0.25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869,07</w:t>
            </w:r>
          </w:p>
        </w:tc>
      </w:tr>
      <w:tr w:rsidR="00EF1430" w:rsidRPr="00EF1430" w:rsidTr="00EF1430">
        <w:trPr>
          <w:trHeight w:val="28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d+0.25 и упорные шайбы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d+0.50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861,88</w:t>
            </w:r>
          </w:p>
        </w:tc>
      </w:tr>
      <w:tr w:rsidR="00EF1430" w:rsidRPr="00EF1430" w:rsidTr="00EF1430">
        <w:trPr>
          <w:trHeight w:val="21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Вкладышикоренные d+0.50 и упорные шайбы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 коренные d+0.75 ЗМЗ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коренные d+0.75 и упорные шайбы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Вкладыши  коренные d+1.00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коренные d+1.00 и упорные шайбы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857,25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панели приборов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центральный панели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патрубок терморегулятора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тепл.воздуха от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 холодного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Воздухопровод внутр. вентиляции (переходник)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Вставка облицовки туннеля пола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Вставка панели воздуховода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головки блока установочная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картера сцепления установочная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корпуса распредвала </w:t>
            </w:r>
            <w:r w:rsidRPr="00EF1430">
              <w:rPr>
                <w:sz w:val="24"/>
              </w:rPr>
              <w:lastRenderedPageBreak/>
              <w:t>установочная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амортизатора заднего разрезная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62,92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бачка ГТЦ соединительная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96,54</w:t>
            </w:r>
          </w:p>
        </w:tc>
      </w:tr>
      <w:tr w:rsidR="00EF1430" w:rsidRPr="00EF1430" w:rsidTr="00EF1430">
        <w:trPr>
          <w:trHeight w:val="19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ведущей шестерни привода спидометра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крепления троса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напр.впуск.клапанов номинал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рейки рулевого механизма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стойки стабилизатора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тяги рулевой регулировочная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упора капота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шпильки клапанной крышки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вилки сцепления опорная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подшипника КПП 5-й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крепления генератора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тяги ручки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шестерни вторичного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кожуха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кронштейна генератора нижнего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кронштейна штанги двигателя установочная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масляного клапана ГБЦ направляющая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напр.клапана номинал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ролика приводного ремня Шевроле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стартера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аварийной сигнализации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385,95</w:t>
            </w:r>
          </w:p>
        </w:tc>
      </w:tr>
      <w:tr w:rsidR="00EF1430" w:rsidRPr="00EF1430" w:rsidTr="00EF1430">
        <w:trPr>
          <w:trHeight w:val="12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ВАЗ,ГАЗ,АЗЛК,ИЖ,ПАЗ контр.лампы торм.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ВАЗ-2108,2121,1111 открыв. дверей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заднего хода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клавиша ВАЗ-2108,2110б2123 обогрева сидений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клавиша габаритных огней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348,62</w:t>
            </w:r>
          </w:p>
        </w:tc>
      </w:tr>
      <w:tr w:rsidR="00EF1430" w:rsidRPr="00EF1430" w:rsidTr="00EF1430">
        <w:trPr>
          <w:trHeight w:val="13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клавиша наружного освещения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клавиша противотуман.фар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кнопка  аварийной сигнализации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кнопка ВАЗ-08,М-41 наружного освещения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кнопка ВАЗ-08,М-41 обогрева задн.стекла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кнопка обогрева задн.стекла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кнопка рециркуляции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массы ВАЗ,УАЗ,ЗИЛ,ГАЗ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стоп-сигнала ВАЗ-2123,ГАЗ-3302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термовакуумный ВАЗ,ГАЗ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электростеклоподъемника ВАЗ,ГАЗ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ВАЗ-2108 вала КПП ведущего и ведомого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ВАЗ-2108 стеклоочистителя М18х1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фонаря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неподвижного стекла боковины (кнопка)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приемной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шпильки подушки двиг.левой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М10 кронштейна бампера квадрат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М10х1.25 амортизатора переднего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21,81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М10х1.25 с буртиком подушки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43,40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М10х1.25 тефлоновая генератора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М12х1.25 S=19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М12х1.25 прорезная пальца рулевого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М12х1.25 тефлоновая амортизатора задн.ВАЗ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М12х1.5 прорезная маятникого рычага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М14х1.5 многофункциональная ВАЗ,ГАЗ,ЗИЛ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43,45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М14х1.5 прорезная тяги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М14х1.5 тефлоновая подвески передней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М16х1.5 (низкая) рулевого колеса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М16х1.5 стеклоочистителя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53,22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М16х1.5 тефлоновая РЗМ ВАЗ,М-2141 стабилизат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79,66</w:t>
            </w:r>
          </w:p>
        </w:tc>
      </w:tr>
      <w:tr w:rsidR="00EF1430" w:rsidRPr="00EF1430" w:rsidTr="00AF0AF3">
        <w:trPr>
          <w:trHeight w:val="28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М18х1.5х10 тяги рулевой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82,08</w:t>
            </w:r>
          </w:p>
        </w:tc>
      </w:tr>
      <w:tr w:rsidR="00EF1430" w:rsidRPr="00EF1430" w:rsidTr="00EF1430">
        <w:trPr>
          <w:trHeight w:val="21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М18х1.5х10 тяги рулевой правая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82,17</w:t>
            </w:r>
          </w:p>
        </w:tc>
      </w:tr>
      <w:tr w:rsidR="00EF1430" w:rsidRPr="00EF1430" w:rsidTr="00EF1430">
        <w:trPr>
          <w:trHeight w:val="20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М20х1.5 ступицы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105,97</w:t>
            </w:r>
          </w:p>
        </w:tc>
      </w:tr>
      <w:tr w:rsidR="00EF1430" w:rsidRPr="00EF1430" w:rsidTr="00EF1430">
        <w:trPr>
          <w:trHeight w:val="20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М6 крышки клапанной глухая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26,53</w:t>
            </w:r>
          </w:p>
        </w:tc>
      </w:tr>
      <w:tr w:rsidR="00EF1430" w:rsidRPr="00EF1430" w:rsidTr="00EF1430">
        <w:trPr>
          <w:trHeight w:val="19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М8 приемной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М8 тефлоновая вала карданного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66,19</w:t>
            </w:r>
          </w:p>
        </w:tc>
      </w:tr>
      <w:tr w:rsidR="00EF1430" w:rsidRPr="00EF1430" w:rsidTr="00AF0AF3">
        <w:trPr>
          <w:trHeight w:val="25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Генератор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21840,00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Головка блока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61251,28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электробензонасоса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Группа контактн.замка зажигания ВАЗ  (6 контактов)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бачка ГТЦ ВАЗ-2108,09,ГАЗ-3302,ЗАЗ-1102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бачка омывателя ВАЗ-2110,21083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бачка расширительного ВАЗ-21083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включения вентилятора ВАЗ-2108-10 99-94 град.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давления масла на лампу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дроссельной заслонки ВАЗ (инж.) б/к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кислорода ВАЗ-2110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кислорода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массового расхода возд.ВАЗ-2115,2110,2123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8363,96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скорости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температуры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углового положения к/вала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уровня топлива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фазы инж.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хлостого хода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39639,60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 боковая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29531,50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Дверь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33278,39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Демпфер шарнира тяги рычага пер.передач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ВАЗ самореза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обивки с фиксатором компл.2шт.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ручки регул. сиденья металл.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обивки двери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окна двери накладные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Диафрагма насоса топливного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Диафрагма устройства пускового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Диафрагма  насоса ускорительного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Диск сцепления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6467,41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Жиклер ВАЗ-2101-09,2121,1111 ГАЗ,ИЖ,КАВЗ,ПАЗ омывателя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72,46</w:t>
            </w:r>
          </w:p>
        </w:tc>
      </w:tr>
      <w:tr w:rsidR="00EF1430" w:rsidRPr="00EF1430" w:rsidTr="00EF1430">
        <w:trPr>
          <w:trHeight w:val="8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Заглушкаклавиши панели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накладки центр.стойки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обивки потолка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опоры амортизатора заднего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отверстий пола кузова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под обивку багажника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проема рулевых тяг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поперечины передней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проема рулевых тяг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467,10</w:t>
            </w:r>
          </w:p>
        </w:tc>
      </w:tr>
      <w:tr w:rsidR="00EF1430" w:rsidRPr="00EF1430" w:rsidTr="00EF1430">
        <w:trPr>
          <w:trHeight w:val="22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крышки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наружный левый бесшумный усил.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наружный правый бесшумный усил.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1717,09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 передний внутр.правый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бок.левое эл.привод обогрев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12978,46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бок.правое эл.привод.обогрев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13011,81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Иммобилайзер с ключами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Индикатор состояния системы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Капот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32193,61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Каркас панели приборов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Карман обивки двери  задней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1112,11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Карман обивки дверипередней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Картер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Картер масляный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Катушка зажигания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5788,98</w:t>
            </w:r>
          </w:p>
        </w:tc>
      </w:tr>
      <w:tr w:rsidR="00EF1430" w:rsidRPr="00EF1430" w:rsidTr="00EF1430">
        <w:trPr>
          <w:trHeight w:val="30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Клапан электропневматический ВАЗ,ГАЗ,Москвич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Клемма АКБ ВАЗ,Москвич минусовая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пола салона полиуретан 4шт.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4574,88</w:t>
            </w:r>
          </w:p>
        </w:tc>
      </w:tr>
      <w:tr w:rsidR="00EF1430" w:rsidRPr="00EF1430" w:rsidTr="00EF1430">
        <w:trPr>
          <w:trHeight w:val="23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Коврик багажника пластик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защитный переднего крыла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колонки рулевой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фары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торм. Шевроле Нива задняя 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Колпачок маслоотражательный 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1168,77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Кольца поршневые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колпачка ступицы уплотнит.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кулака поворот.грязезащитное внутреннее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кулака поворот.грязезащитное наружное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маслоприемника уплотнит.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подшипника зад.ступицы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подшипника КПП первич.вала установ.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подшипника перед.ступицы стопорное d=64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подшипника ступицы </w:t>
            </w:r>
            <w:r w:rsidRPr="00EF1430">
              <w:rPr>
                <w:sz w:val="24"/>
              </w:rPr>
              <w:lastRenderedPageBreak/>
              <w:t>грязезащитное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пробки насоса масл.уплотнительное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сепаратора паров бензина уплотнит.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синхронизатора блокирующее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ступицы задней грязезащитное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шарнира внутреннего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шарнира привода грязезащитное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шестерни 2-ой передачи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шестерни 4-ой передачи дистанцион.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ВАЗ-2108,2121 вала привода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прижимное электробензонасоса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катализатора уплотнительное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регулятора хол.хода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уплотнительное ДМРВ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Комбинация приборов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12798,62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Коммутатор ВАЗ двухканальный (аналог 6420.3734,42.3734)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Коммутатор ВАЗ микропроцессор (с датчиком детонации)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Контроллер ВАЗ-2121, ШЕВРОЛЕ НИВА4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33338,39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фонаря заднего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фонаря заднего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Корпус стойки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стойки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77353,93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Кран отопителя керамика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ВАЗ-2110 опоры двигателя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опоры двигателя правый силумин.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передний двигателя СБ с опорой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2093,43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рычага задней подвески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рычага переключения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сепаратора паров бензина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фильтра топливного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фонаря номерного знака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генератора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подушки двигателя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воздухозаборника хол.воздуха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фильтра воздушного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противотум.фар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440,03</w:t>
            </w:r>
          </w:p>
        </w:tc>
      </w:tr>
      <w:tr w:rsidR="00EF1430" w:rsidRPr="00EF1430" w:rsidTr="00EF1430">
        <w:trPr>
          <w:trHeight w:val="17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 крепления крыла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крыла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Шевроле Нива переднее 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8824,63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Шевроле Нива переднее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стартера ВАЗ,ГАЗ задняя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стартера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1607,86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Кулак поворотный левый со ступицей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9535,27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Кулак поворотный правый СБ со ступицей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9553,12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со ступицей и подшипником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19074,20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Кулачок ускорительного 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рулевой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17333,37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Мост диодный ВАЗ,ГАЗ серии 51.3771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Мотор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4828,16</w:t>
            </w:r>
          </w:p>
        </w:tc>
      </w:tr>
      <w:tr w:rsidR="00EF1430" w:rsidRPr="00EF1430" w:rsidTr="00EF1430">
        <w:trPr>
          <w:trHeight w:val="8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Мотор-редуктор стеклоочист.ВАЗ-2108,2121,УАЗ-3163 двери задка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3609,97</w:t>
            </w:r>
          </w:p>
        </w:tc>
      </w:tr>
      <w:tr w:rsidR="00EF1430" w:rsidRPr="00EF1430" w:rsidTr="00EF1430">
        <w:trPr>
          <w:trHeight w:val="21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КПП 3-4 передачи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КПП 1-2 передачи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КПП 5-й передачи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934,19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свечи зажигания М4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замка двери пластик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Направляющая колодок суппорта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стекла задняя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220,07</w:t>
            </w:r>
          </w:p>
        </w:tc>
      </w:tr>
      <w:tr w:rsidR="00EF1430" w:rsidRPr="00EF1430" w:rsidTr="00EF1430">
        <w:trPr>
          <w:trHeight w:val="25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стекла передняя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стекла задней двери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111,06</w:t>
            </w:r>
          </w:p>
        </w:tc>
      </w:tr>
      <w:tr w:rsidR="00EF1430" w:rsidRPr="00EF1430" w:rsidTr="00EF1430">
        <w:trPr>
          <w:trHeight w:val="21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стекла  передней двери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водяной Шевроле Нива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масляный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6225,78</w:t>
            </w:r>
          </w:p>
        </w:tc>
      </w:tr>
      <w:tr w:rsidR="00EF1430" w:rsidRPr="00EF1430" w:rsidTr="00EF1430">
        <w:trPr>
          <w:trHeight w:val="18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топливный электрический СБ с рег. давления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10347,79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Натяжитель цепи ВАЗ-2121, ШЕВРОЛЕ НИВА4 автоматический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1730,95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ВАЗ-2121, ШЕВРОЛЕ НИВА подушки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1075,93</w:t>
            </w:r>
          </w:p>
        </w:tc>
      </w:tr>
      <w:tr w:rsidR="00EF1430" w:rsidRPr="00EF1430" w:rsidTr="00EF1430">
        <w:trPr>
          <w:trHeight w:val="29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Подушка ВАЗ-2121, ШЕВРОЛЕ НИВА3,2110 глушителя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14936,58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Порог ВАЗ 2121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12420,41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двигателя ВАЗ-2121, ШЕВРОЛЕ НИВА3.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16044,60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АКБ ВАЗ-2121, ШЕВРОЛЕ НИВА компл.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834,42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Провода высоковольтные 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ВАЗ противотуманных фар универсальный СБ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2114,11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Пыльник ВАЗ-2121, ШЕВРОЛЕ НИВА тормозного цилиндра суппорта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21775,36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переднего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55952,24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маятниковый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13477,46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колнчатого вала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Стабилизатор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2878,59</w:t>
            </w:r>
          </w:p>
        </w:tc>
      </w:tr>
      <w:tr w:rsidR="00EF1430" w:rsidRPr="00EF1430" w:rsidTr="00EF1430">
        <w:trPr>
          <w:trHeight w:val="27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20030,00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ветровое Шевроле Нива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13942,08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опускное Шевроле Нива  переднее правое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опускное Шевроле Нива переднее левое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Шевроле Нива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11336,91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Толкатель клапана ВАЗ-2121, ШЕВРОЛЕ НИВА4 гидравлический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13481,59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Трапеция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ВАЗ-2121, ШЕВРОЛЕ НИВА кронштейна заднего бампера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ВАЗ-2121, ШЕВРОЛЕ НИВА кронштейна переднего бампера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ВАЗ-2121, ШЕВРОЛЕ НИВА рулевого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ВАЗ-2121, ШЕВРОЛЕ НИВА4 насоса топливного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ВАЗ-2123 порога задний п/л компл.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стекла ВАЗ-2121, ШЕВРОЛЕ НИВА боковины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ВАЗ-2121, ШЕВРОЛЕ НИВА панели задка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воздушный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масляный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345,96</w:t>
            </w:r>
          </w:p>
        </w:tc>
      </w:tr>
      <w:tr w:rsidR="00EF1430" w:rsidRPr="00EF1430" w:rsidTr="00EF1430">
        <w:trPr>
          <w:trHeight w:val="28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главный Шевроле Нива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3960,53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задний Шевроле Нива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Чехолтроса сцепления уплотнительный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Шкив ВАЗ-2121, ШЕВРОЛЕ НИВА4 коленвала демпферный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топливный ВАЗ-2121, ШЕВРОЛЕ НИВА 1100мм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300,98</w:t>
            </w:r>
          </w:p>
        </w:tc>
      </w:tr>
      <w:tr w:rsidR="00EF1430" w:rsidRPr="00EF1430" w:rsidTr="00AF0AF3">
        <w:trPr>
          <w:trHeight w:val="24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Щетка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LADA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Адсорбер топливных паров (Logan, Largus, Sandero) 6001549070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4688,98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задней подвески для универсала Лада Ларгус 82004174721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задней подвески для фургона 6001549249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передней подвески Лада Ларгус левой/правой 1 шт.ОРИГИНАЛ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левая в сборе ( универсал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левая в сборе ( фургон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17436,63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правая в сборе ( универсал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15886,70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правая в сборе ( фургон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15111,75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правая верхняя ( универсал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Арка задняя колесная правая верхняя (фургон)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27769,43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Балка заднего бампера (абсорбер) Лада Ларгус 8450000391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Бампер задний (под покрас)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3442,35</w:t>
            </w:r>
          </w:p>
        </w:tc>
      </w:tr>
      <w:tr w:rsidR="00EF1430" w:rsidRPr="00EF1430" w:rsidTr="00AF0AF3">
        <w:trPr>
          <w:trHeight w:val="2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задний (шершавый)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3791,78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Бампер передний (под покрас)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3169,03</w:t>
            </w:r>
          </w:p>
        </w:tc>
      </w:tr>
      <w:tr w:rsidR="00EF1430" w:rsidRPr="00EF1430" w:rsidTr="00EF1430">
        <w:trPr>
          <w:trHeight w:val="27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передний (шершавый 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4326,86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Барабан заднего тормоза в сборе без АБС Лада Ларгус 432001316R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7103,81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Барабан задний с подшипником и маг м кольцом с АБС Ларгус/ Duster/Логан 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8137,10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масляный ГУР в сборе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омывателя без мотора Лада Ларгус/Логан /DUSTER/SANDERO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расширительный ( доп. сосок)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446,30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Бачок расширительный LADA Ларгус / XRAY / Vesta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управления Лада Ларгус с комфортом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4585,19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управления Лада Ларгус центральный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4262,29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управления подушками безопастности . Лада Ларгус (2 подушки 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Болт ГБЦ комплект (10) Largus/Logan 16кл. (K4M)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1057,51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Болт ГБЦ комплект (5+5) Largus/Logan 8кл. (K7M)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Брызговик переднего колеса левый (резинов) ВАЗ Lada Vesta,Ларгус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322,91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Брызговик переднего колеса правый (резинов) ВАЗ Lada Vesta,Ларгус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329,81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Вакуумный усилитель с главным цилиндром в сборе с АБС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Вентилятор охлаждения в сборе (без кондиц.) с 2012 г.8200779073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Вентилятор охлаждения в сборе (с кондиц.) с 2008 г.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Вентилятора крыльчатка Лада Ларгус XRAY Веста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Втулка стабилизатора LADA Largus /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Генератор 2.0 120 А Лада Ларгус/Логан /DUSTER/SANDERO/ 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Генератор Лада Ларгус/Логан /DUSTER/SANDERO 90А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9738,92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Глушитель дополнительный (резонатор) Lada Largus 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АБС скорости заднего колеса левый LADA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826,86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АБС скорости заднего колеса правый LADA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826,86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АБС скорости передний лвый / правый LADA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абсолютного давления всасываемого воздуха Лада Ларгус K7J/M, K4J/M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давления ГУР Лада Ларгус /Логан,(белый)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задка левая (глухая)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21311,43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задка левая (под стекло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21053,12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задка правая ( глухая ) Лада Ларгус </w:t>
            </w:r>
            <w:r w:rsidRPr="00EF1430">
              <w:rPr>
                <w:color w:val="000000"/>
                <w:sz w:val="24"/>
              </w:rPr>
              <w:lastRenderedPageBreak/>
              <w:t>(катофарез)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19820,34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задка правая (под стекло)(катоф)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21156,89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левая (глухая) (без молдинга)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18419,16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левая (глухая) (под молдинг)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правая ( под стекло ) (под молдинг)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13949,30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правая ( под стекло) (без молдинга) (катаф.)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18599,06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правая (глухая) (без молдинга) Лада Ларгус (катафорез)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18419,16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задняя правая (глухая) (под молдинг)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14724,27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передняя левая (без молдинга) Логан 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12141,05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передняя правая (без молдинга) Логан/Лада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11624,42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передняя правая (катафорез) (без молдинга) Логан/Лада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18663,66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передняя правая (под молдинг)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14078,46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передняя правая (под широкий молдинг с отверстием 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10332,82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Дефлектор вентиляции багажника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1499,18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Дефлектор радиатора без кондиционера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4649,77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Дефлектор радиатора с кондиционером 16 кл.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Дефлектор радиатора с кондиционером 8 кл.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Диск колесный R15 штамп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Диск тормозной передний Лада Ларгус /Vesta/NISSAN MICRA 03 с АБС 8 КЛ И 16 КЛ компл.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Диск тормозной передний Лада Ларгус без АБС LADA Vesta X 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Жгут проводов заднего бампера (под парктроники) LADA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бампера окна под буксир крюк гладкий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бампера окна под буксир крюк шершавый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бампера ПТФ ЛЕВАЯ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бампера ПТФ ПРАВАЯ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Заклёпка (метал) крепления моторендуктора LADA Largus / Логан /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задний левый с эл. приводом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4520,62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задний правый с эл. приводом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передний левый механический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передний левый с эл. приводом 2 контактов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передний левый с эл. приводом 5 контактов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передний правый механический сборе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6522,58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внутренний передний правый с эл. приводом 2 контактов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7749,62</w:t>
            </w:r>
          </w:p>
        </w:tc>
      </w:tr>
      <w:tr w:rsidR="00EF1430" w:rsidRPr="00EF1430" w:rsidTr="00AF0AF3">
        <w:trPr>
          <w:trHeight w:val="34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двери задка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1601,82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зажигания с 2 мя личинками (без багажника) Лада Ларгус 487002447R ключи (комп)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5295,57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зажигания с 3 мя личинками Лада Ларгус 487002447R ключи (комп)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капота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внутренняя крыла пере правого 6001547940/638303094 Ларгус / Logan/ 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внутренняя крыла перед левая 6001547941/638310875 Logan/ /Sandero /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щиток грязезащитный бампер перед левый Логан 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щиток грязезащитный бампер перед правый (с 2110г) 6001547950 Логан 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боковое левое механика (большое) Ларгус / Логан Сандеро / Дастер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боковое левое элект.обогрев. Ларгус / Логан Сандеро / Дастер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4908,09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боковое правое механика (большое) Ларгус / Логан Сандеро / Дастер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боковое правое элект.обогрев. Ларгус / Логан Сандеро / Дастер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4908,09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Зеркальный элемент левый с обогревом Ларгус / Логан Сандеро / Дастер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Зеркальный элемент правый с обогревом </w:t>
            </w:r>
            <w:r w:rsidRPr="00EF1430">
              <w:rPr>
                <w:color w:val="000000"/>
                <w:sz w:val="24"/>
              </w:rPr>
              <w:lastRenderedPageBreak/>
              <w:t>Ларгус / Логан Сандеро / Дастер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Испаритель Лада Ларгус кондиционера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Капот Лада Ларгус / 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7103,81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Катафот заднего бампера лев. Лада Ларгус /Логан (2010)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Катафот заднего бампера прав. Лада Ларгус /Логан (2010)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Катушка зажигания 16 кл 14,16 Лада Ларгус/Логан /DUSTER 8200765882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адсорбера топливных паров LADA Largus Vesta, / RENAULT Logan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Клапана впускные Largus/Logan 16кл. (K4M) компл 4 шт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Клапана выпускные Largus/Logan 16кл. (K4M) компл 4 шт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Колесо рулевое Лада Ларгус (без подушки)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впускной Largus,Renault Logan,Sandero дв. 16 кл.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выпускной Largus,Renault Logan,Sandero дв. 16 кл.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18082,43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задние в сборе с цилиндрами Ларгус комп.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задние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Колодки тормозные пер Ларгус / LADA XRAY / Vesta. без пружины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пер. Лада Ларгус Logan / Clio / Megane с пружиной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Колпачок маслосъемный Largus/Logan 8кл. (K7M) 1 шт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блока предохранителей моторного отсека под один провод Рено Логан /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блока предохранителя LADA Vesta X RAY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2635,11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воздушного фильтра LADA Largus 16 кл Румыния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7103,81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воздушного фильтра LADA Largus 8кл Румыния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термостата пластик Лада Ларгус/Логан 04 2014 /SANDERO 2008-2014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ДВС правой опоры LADA XRAY Ларгус / Logan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1614,51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заднего бампера левый (с клипсами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заднего бампера правый (с клипсами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КПП левой опоры, нижний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КПП на подрамнике левый Лада Ларгус 8200216113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заднего бампера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2177,27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подрамника передней подвески левый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подрамника передней подвески правый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рычагов задней подвески левый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рычагов задней подвески правый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крыла передний левый (соединитель панели брызг)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2387,15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крыла передний правый (соединитель панели брызг)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заднее левое (глухое) Лада Ларгус 8450104265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14078,46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заднее левое (с окном) Лада Ларгус 8450104266 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16790,83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заднее правое (глухое ) Лада Ларгус 6001548805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23765,48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заднее правое (с окном) Лада Ларгус 6001548803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19374,04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Крыло переднее левое (катафорез)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левое Лада Ларгус/Логан Начало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1845,15</w:t>
            </w:r>
          </w:p>
        </w:tc>
      </w:tr>
      <w:tr w:rsidR="00EF1430" w:rsidRPr="00EF1430" w:rsidTr="00EF1430">
        <w:trPr>
          <w:trHeight w:val="11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правое (катофарез)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3293,58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правое Лада Ларгус/Логан Начало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1845,15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блока реле Рено Логан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ДВС Экран 1.6л 11189 11186 21116 8 клап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1278,93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левый Ларгус 16 кл. (торм. суп. 100 мм 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левый Ларгус 8 кл. (торм. суп. - 80 мм)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поворотный левый Лада Ларгус (торм. суп. 100 мм ) без АБС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12813,39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поворотный левый Лада Ларгус (торм. суп. 100 мм ) с АБС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13561,82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поворотный правый Лада Ларгус (торм. суп. 100 мм ) без АБС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поворотный правый Лада Ларгус (торм. суп. 100 мм ) с АБС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13561,82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правый Ларгус 16 кл (торм суп 100 мм 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правый Ларгус 8 кл. (торм. суп. - </w:t>
            </w:r>
            <w:r w:rsidRPr="00EF1430">
              <w:rPr>
                <w:color w:val="000000"/>
                <w:sz w:val="24"/>
              </w:rPr>
              <w:lastRenderedPageBreak/>
              <w:t xml:space="preserve">80 мм)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задний левый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13607,96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задний правый в сборе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21906,50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передний левый (пер. внутрен. часть) 6001546949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Лонжерон передний левый СБ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45206,07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передний правый . (пер. внутрен. часть)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Лонжерон передний правый СБ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35224,99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Лонжерона пер. лев. накладка наружняя (усилитель) Лада Ларгус 6001546944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Лонжерона пер. прав. накладка наружняя (усилитель) Лада Ларгус 6001551799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5424,73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Лючок бензобака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4520,62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Механизм выбора передач в сборе Лада Ларгус КПП JR5 (517.549.55)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арки колеса зад. левый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арки колеса зад.правый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446,30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двери (комплект 8шт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3229,01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двери зад. левый ( с пистонами 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двери зад. правый ( с пистонами)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двери пер. левый ( с пистонами)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Молдинг двери пер. правый ( с пистонами)Лада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крыла передний левый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крыла передний правый Лада Ларгус 8200419799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решетки радиатора хром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решетки радиатора черный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двери задка левая под личинку ) Лада Ларгус 8200490253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двери задка правая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заднево бампера верхняя (пластик)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задней стойки фонаря левая ЛадаЛаргус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задней стойки фонаря правая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корпуса зеркала электр.левая Ларгус / Логан Сандеро /Дастер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2841,53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корпуса зеркала электр.правая Ларгус / Логан Сандеро /Дастер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панели задка левая боковая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панели задка правая боковая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порога двери задка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Наконечник рулевой левый Лада Ларгус / X RAY /Логан 2004-2010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Наконечник рулевой правый Лада Ларгус / X RAY /Логан 2004-2010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водяной (помпа) Лада Ларгус/Логан ( 16 кл)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водяной (помпа) Лада Ларгус/Логан 8 кл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гура сборе ( без/конд) 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гура сборе (без шкива ) c/конд Лада Ларгус/Логан 8200888505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9041,21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стеклоомывателя с двумя выходами LADA Largus Renault Дастер Логан Сандеро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стеклоомывателя с одим выходом LADA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топливный 1 ШТУЦЕР (выхода) в сборе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8912,05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топливный 2 ШТУЦЕРА (выхода) в сборе LADA X RAY/ Ларгус / Logan/ Каптюр 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9687,02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Облицовка бампера под ПТФ левая (1 шт.)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Облицовка бампера под ПТФ правая (1 шт.)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ДВС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переднего амортизатора верхняя Лада Ларгус X 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радиатора нижняя подушка Lada Largus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шаровая Лада Ларгус/Логан 04 2010/Sandero 2008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шаровая с боковой проточкой Лада Ларгус/Логан 14/Sandero 14 X 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шаровая с проточка кольцевая Лада Ларгус/Логан 04 2010/Sandero 2008 X-RAY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Ось ступицы заднего колеса Лада Ларгус/Логан Румыния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Отопитель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41948,25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брызговика передняя левая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12270,21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брызговика передняя правая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задка угловая левая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задка угловая правая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4972,66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задняя С/Б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15240,91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крепления заднего левого фонаря сборе стойкой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крепления заднего правого фонаря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крыши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передняя верхняя (в сборе) (катофарез) 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передняя верхняя (в сборе) Лада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двери багажника верхняя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двери багажника нижняя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Петля двери правая, левая верх/низ LADA Largus, Vesta, XRAY (804207876R) Renault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капота левая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Петля капота правая LADA Largus/Лада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Пистон (заднего молдинга к т 10ш) LADA Largus /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(клипса) крепления Lada Largus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(комплект на капот) LADA Largus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(молдинга двери) LADA Largus к т 14 шт.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(подкрылка) LADA Largus / LADA XRAY ( 7703077225 )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клипса (гайка М6х1 закладная) Lada Largus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клипса (заклепка крепления пластмасс) LADA Largus/ Vesta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Пистон клипса (обивки двери и салона переднего бампера) 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Пневмопривод оси воздушных заслонок Веста, Калина, Гранта, Приора (дв. 21127)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1037,89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Повторитель поворота белый Логан/Ларгус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задний левый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задний правый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задняя часть левая штатная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задняя часть правая штатная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Подкрылок передней правый LADA Largus/Лада Ларгус 638409340R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Подкрылок передний левый LADA Largus/Лада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Подрамник двигателя 544016835R Логан / Лада Ларгус / Сандеро 8200741075 / 544010828R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8201,67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Подрамник двигателя 544016835R Логан/Лада Ларгус/ Сандеро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безопасности (МУЛЯЖ РУЛЯ ) водительская Лада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безопасности водит Лада Ларгус (НОРМА 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безопасности пассажираЛада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стабилизатора на Лада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Подшипник опорный Лада Ларгус/Логан /Sandero/ Kangoo /Duster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опорный пер.амортизатора Лада Ларгус/Логан /Sandero/ Kango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заднего колеса с АБC LADA Largus/Duster (с рем комплектом 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3616,48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заднего колеса с АБC LADA Largus/Duster SNR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1175,13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задней Лада Ларгус/Логан /Sandero RENAULT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пер. без АБС Лада Ларгус/ Веста / X RAY ОРИГИНАЛ 7701205779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пер. Лада Ларгус/Логан 03.07 /MEGANE/NISSAN MICRA/NOTE с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Пол багажника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20019,84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Полка багажника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Поперечина среднего пола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Порог левый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Порог правый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в сборе лев. Лада Ларгус (.16 кл. КПП механ) LOGAN (2), SANDERO/ 8200863653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7943,35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в сборе лев. Лада Ларгус (8 кл. дв.) Логан 2014г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в сборе правый Лада Ларгус (дв. 16 кл.) LOGAN (2), 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10074,49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в сборе правый Ларгус (8 кл. дв.) Логан II 2014г.Sandero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10978,63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впускного коллектора (4 шт.) Largus/Logan 8кл. (K7M)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впускного коллектора Largus/Logan 16кл. (K4M)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выпускного коллектора Largus/Logan 8кл. (K7M)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ГБЦ Largus/Logan 16кл. (K4M)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ГБЦ Largus/Logan 8кл. (K7M)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клапанной крышки (метал.) Largus/Logan 8кл. (K7M)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Пружина передней подвески Лада X RAY ЛаргусЛоган/Sandero 2014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кондиционера с 2008 (Ларгус/Дустер)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отопителя салона Ларгус/Логан 05/Сандеро 08/ Дастер 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Радиатор охл ния дви-ля (214101752R) LADA Largus 16v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Рампа топливная Лада Ларгус/Логан 1.4 1.6 8кл. RENAULT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Регулятор холостого хода (клапан) Ларгус 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Резистор электровентилятора охлаждения LADA Vesta X RAY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Резонатор воздушного фильтра LADA XRAY /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2751,57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Рейка рулевая с гидроусилителем руля Лада Ларгус/Логан /Sandero 490013367R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23894,64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ГРМ (ком т с роликом) 8VK7M) Лада Ларгус/Логан 2010-2014 /Sandero 2008-2014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ГРМ комплект 1.6 16V Лада Ларгус/Логан 2010 2014 /Sandero 2008-2014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поликлиновый кондиционера 8кл Largus/Logan (Оригинал)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поликлиновый с ГУР/без конд. 8кл. Largus/Logan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поликлиновый с ГУР/с </w:t>
            </w:r>
            <w:r w:rsidRPr="00EF1430">
              <w:rPr>
                <w:color w:val="000000"/>
                <w:sz w:val="24"/>
              </w:rPr>
              <w:lastRenderedPageBreak/>
              <w:t xml:space="preserve">конд.8/16кл. (компл. с 2 рол.)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бампера верхняя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бампера нижняя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воздухозаборника левая (жабо)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воздухозаборника правая (жабо)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Ролик натяжителя ремня генератора 8/16кл. с ГУР. с конд. Largus/Logan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2286,83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  <w:lang w:val="en-US"/>
              </w:rPr>
            </w:pPr>
            <w:r w:rsidRPr="00EF1430">
              <w:rPr>
                <w:color w:val="000000"/>
                <w:sz w:val="24"/>
              </w:rPr>
              <w:t xml:space="preserve">Ролик натяжителя ремня генератора с ГУР, без конд. </w:t>
            </w:r>
            <w:r w:rsidRPr="00EF1430">
              <w:rPr>
                <w:color w:val="000000"/>
                <w:sz w:val="24"/>
                <w:lang w:val="en-US"/>
              </w:rPr>
              <w:t>8</w:t>
            </w:r>
            <w:r w:rsidRPr="00EF1430">
              <w:rPr>
                <w:color w:val="000000"/>
                <w:sz w:val="24"/>
              </w:rPr>
              <w:t>кл</w:t>
            </w:r>
            <w:r w:rsidRPr="00EF1430">
              <w:rPr>
                <w:color w:val="000000"/>
                <w:sz w:val="24"/>
                <w:lang w:val="en-US"/>
              </w:rPr>
              <w:t>. c 09/09</w:t>
            </w:r>
            <w:r w:rsidRPr="00EF1430">
              <w:rPr>
                <w:color w:val="000000"/>
                <w:sz w:val="24"/>
              </w:rPr>
              <w:t>г</w:t>
            </w:r>
            <w:r w:rsidRPr="00EF1430">
              <w:rPr>
                <w:color w:val="000000"/>
                <w:sz w:val="24"/>
                <w:lang w:val="en-US"/>
              </w:rPr>
              <w:t>. Largus/Logan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Ролик опорный ремня генератора 8/16кл. с ГУР, с конд. Largus/Logan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двери задка наружняя левая (механический привод)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двери задка наружняя правая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4023,58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левой двери наружняя не под покрас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правой двери наружняя не под покрас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заднего моста в сборе с сайлентблоками 430004469R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20019,84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пер. лев. сборе шаровой с бок.проточкой X RAY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3829,83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пер. прав. сборе шаровой с бок.проточкой X RAY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3829,83</w:t>
            </w:r>
          </w:p>
        </w:tc>
      </w:tr>
      <w:tr w:rsidR="00EF1430" w:rsidRPr="00EF1430" w:rsidTr="00EF1430">
        <w:trPr>
          <w:trHeight w:val="31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передний левый в сборе с шаровой Лада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передний правый в сборе с шаровой Лада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стеклоочистителя пер. левый 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стеклоочистителя пер.правый Лада Ларгус/Логан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Салазка сиденья левая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Салазка сиденья правая LADA Largs/Лада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распредвала Largus/Logan 16кл. (K4M)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распредвала Largus/Logan 8кл. (K7M)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Свеча зажигания Лада Ларгус 16кл.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Свеча зажигания Лада Ларгус 8кл.ОРИГИНАЛ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Скоба крепления усилителя заднего бампера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Стабилизатор поперечной устойчивости пер Ларгус 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10332,82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Стартер в сборе Лада Ларгус (16кл/ к4м 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Стартер Лада Ларгус (дв. 8 кл.) Logan (двиг.1,4 1,6 8 кл.) Sandero MITSUBISHI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9326,06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ветровое с полосой Лада Ларгус Logan 4D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двери задка левое бесцветн. с э/о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двери задка левое зеленое с э/о 8450009360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двери задка правое шелкография (RF 90) ТЗ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заднее левое опускное бесцветн.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заднее правое опускное бесцветн.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окна боковины левое неподвижное шелкография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1440,36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окна боковины правое неподвижное шелкография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переднее левое опускное Лада Ларгус КМК GLAS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переднее правое опускное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Стойка задка задняя левая под фонарь (накладка внутреняя)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Стойка задка задняя правая под фонарь (накладка внутреняя)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13820,14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Стойка кузова центральная левая наружняя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Стойка кузова центральная правая наружняя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стабилизатора левая Lada X RAY /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стабилизатора правая Lada X RAY /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Стоп сигнал дополнит LADA Largus/Лада Ларгус 6001549108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Стоп сигнал дополнит.с отверст.для жиклера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Ступица колеса пер. 23 зуба Лада Ларгус / X RAY /Logan 16v Sandero RENAULT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11107,78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Суппорт передний левый Duster 2012&gt;, Lada Largus 2011&gt;, Kaptur 2016&gt;, Kangoo </w:t>
            </w:r>
            <w:r w:rsidRPr="00EF1430">
              <w:rPr>
                <w:color w:val="000000"/>
                <w:sz w:val="24"/>
              </w:rPr>
              <w:lastRenderedPageBreak/>
              <w:t>2008&gt;, Logan 2005 201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Суппорт передний правый Duster 2012&gt;, Lada Largus 2011&gt;, Kaptur 2016&gt;, Kangoo 2008&gt;, Logan 2005 201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Сцепление 1,6 8 кл. Лада Ларгус/Логан/Sandero/Меган/Канго/СLIO/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Сцепление в сборе 1,2/1,4 Лада Ларгус/Логан/Sandero,Меган,Канго,Клио,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Термостат E7J/ E6J/ К7М /F4R/ K7J Логан / Сандеро /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Трапеция стеклоочистителя в сборе LADA Largus/LOGAN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Трос газа Лада Ларгус/Логан 2004 2014 /Sandero 2008-2014 1.4/1.6 8V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Трос ручного тормоза Лада Ларгус/Логан 2004-2010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Трос сцепления Лада Ларгус/Логан 2004 2014 Sandero 2008-2014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АБС переднего левого колеса Лада Ларгус/Логан 2004-2010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адсорбера топливных паров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высокого давления гидроусилитель Лада Ларгус/Логан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20665,63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ГУР высокого давления от насоса к рейке с датчиком LADA Largus, Logan 2005 2014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16790,83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ГУР подводящая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конденсат Лада Ларгус/Логан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кондиционера с датчиком Лада Ларгус/Логан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7491,29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между компреесором и кондиционером LADA Largus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11495,26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между компреесором и осушителем LADA Largus (короткая) 1,6 8кл 11189/21129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2518,63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между компрес. и конденсатором в сб. LADA Vesta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между компрессором и осушителем LADA Largus/Логан/ Duster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между осушителем и компрессором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расширительная клапана компресора LADA Largus 16кл 1,8 мотор рос 21129 (P4M)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3616,48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топливный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Тяга рулевая Лада Ларгус/Логан 2004-2010 Sandero/Duster TORK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  <w:lang w:val="en-US"/>
              </w:rPr>
            </w:pPr>
            <w:r w:rsidRPr="00EF1430">
              <w:rPr>
                <w:color w:val="000000"/>
                <w:sz w:val="24"/>
              </w:rPr>
              <w:t>Тяга</w:t>
            </w:r>
            <w:r w:rsidRPr="00EF1430">
              <w:rPr>
                <w:color w:val="000000"/>
                <w:sz w:val="24"/>
                <w:lang w:val="en-US"/>
              </w:rPr>
              <w:t xml:space="preserve"> </w:t>
            </w:r>
            <w:r w:rsidRPr="00EF1430">
              <w:rPr>
                <w:color w:val="000000"/>
                <w:sz w:val="24"/>
              </w:rPr>
              <w:t>рулевая</w:t>
            </w:r>
            <w:r w:rsidRPr="00EF1430">
              <w:rPr>
                <w:color w:val="000000"/>
                <w:sz w:val="24"/>
                <w:lang w:val="en-US"/>
              </w:rPr>
              <w:t xml:space="preserve"> </w:t>
            </w:r>
            <w:r w:rsidRPr="00EF1430">
              <w:rPr>
                <w:color w:val="000000"/>
                <w:sz w:val="24"/>
              </w:rPr>
              <w:t>сборе</w:t>
            </w:r>
            <w:r w:rsidRPr="00EF1430">
              <w:rPr>
                <w:color w:val="000000"/>
                <w:sz w:val="24"/>
                <w:lang w:val="en-US"/>
              </w:rPr>
              <w:t xml:space="preserve"> Logan /Largus/ LADA </w:t>
            </w:r>
            <w:r w:rsidRPr="00EF1430">
              <w:rPr>
                <w:color w:val="000000"/>
                <w:sz w:val="24"/>
                <w:lang w:val="en-US"/>
              </w:rPr>
              <w:lastRenderedPageBreak/>
              <w:t>XRAY RENAULT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лобового стекла (резин) (верхний)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лобового стекла (резин) (нижний)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Уплотнитель модуля впуска Largus/Logan 16кл. (K4M)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опускного стекла передней левой двери внутренний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опускного стекла передней левой двери наружний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опускного стекла передней правой двери внутренний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опускного стекла передней правой двери наружний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проема двери задка LADA Largus/Лада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проема двери задка вертикальный LADA Largus/Лада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Уплотнитель проема двери задней левой/правой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Уплотнитель проема двери передней левой/правой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бампера заднего левый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бампера заднего правый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брызговика верхний левый сб. (стрела)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брызговика верхний правый сб. (стрела)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заднего бампера (кронштейн)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лонжерона переднего левого (крепл. подрамника)Лада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лонжерона переднего правого (крепл. подрамника)Лада Ларгус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4611,72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нижний левый задней стойки и арки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нижний правый задней стойки и арки LADA Largus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переднего бампера LOGAN/SANDERO 08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переднего бампера катафорез LOGAN/SANDERO 08 Лада Ларгус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передней стойки левой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3939,39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передней стойки правой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3836,76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порога правый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10978,63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порога, левый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11295,76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центральной стойки левый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8266,26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центральной стойки правый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11366,10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щитка передка в сборе левый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1149,76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щитка предка в сборе правый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Фара левая под корректор 2010 LADA Largus/ RENAULT LOGAN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2306,44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левая с корект. 2010 LADA Largus/ RENAULT 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правая под корректор 2010 LADA Largus/ RENAULT 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правая с корект. 2010 LADA Largus/ RENAULT LOGAN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противотуманная левая (с лампочкой ) 2190 Датсун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1969,69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противотуманная правая (с лампочкой ) 2190 Датсун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1969,69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  <w:lang w:val="en-US"/>
              </w:rPr>
            </w:pPr>
            <w:r w:rsidRPr="00EF1430">
              <w:rPr>
                <w:color w:val="000000"/>
                <w:sz w:val="24"/>
              </w:rPr>
              <w:t>Фильтр</w:t>
            </w:r>
            <w:r w:rsidRPr="00EF1430">
              <w:rPr>
                <w:color w:val="000000"/>
                <w:sz w:val="24"/>
                <w:lang w:val="en-US"/>
              </w:rPr>
              <w:t xml:space="preserve"> </w:t>
            </w:r>
            <w:r w:rsidRPr="00EF1430">
              <w:rPr>
                <w:color w:val="000000"/>
                <w:sz w:val="24"/>
              </w:rPr>
              <w:t>воздушный</w:t>
            </w:r>
            <w:r w:rsidRPr="00EF1430">
              <w:rPr>
                <w:color w:val="000000"/>
                <w:sz w:val="24"/>
                <w:lang w:val="en-US"/>
              </w:rPr>
              <w:t xml:space="preserve"> Largus/Logan/Sandero 8V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масляный (Ларгус, Дастер, Меган, Логан, Сандеро)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салона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374,00</w:t>
            </w:r>
          </w:p>
        </w:tc>
      </w:tr>
      <w:tr w:rsidR="00EF1430" w:rsidRPr="00EF1430" w:rsidTr="00EF1430">
        <w:trPr>
          <w:trHeight w:val="20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Фонарь задний (верхний) дополнительный (комплект 2шт)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Фонарь задний левый ( в сборе с лампами ) LADA Largus/Лада Ларгус Аналог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Фонарь задний правый ( в сборе с лампами ) LADA Largus/Лада Ларгус Аналог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Форсунка 16 кл. Лада Ларгус / Logan,/ Duster,/ Sanderoк H 82 132 254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Форсунка 8 кл. 1.4/1.6i Ларгус / Logan / 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1679,08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Цилиндр тормозной главный без АБС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Цилиндр тормозной Лада Ларгус задний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заднего тормоза Лада Ларгус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Щиток бампера нижний LADA Largus/ левый (раструб) воздухонаправляющий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Щиток бампера нижний LADA Largus/ правый (раструб) воздухонаправляющий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Эмблема LARGUS двери задка "LARGUS"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Эмблема передняя знак LADA Largus/Лада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color w:val="000000"/>
                <w:sz w:val="24"/>
              </w:rPr>
            </w:pPr>
            <w:r w:rsidRPr="00EF1430">
              <w:rPr>
                <w:b/>
                <w:bCs/>
                <w:color w:val="000000"/>
                <w:sz w:val="24"/>
              </w:rPr>
              <w:t>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Адсорбер топливных паров LADA XRAY / Duster (P3M/ P4M/ H4M C 11.02.2016) 149502437R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3897,71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Актуатор выключения сцепления ( c 28.09.2016) КПП АМТ LADA XRAY/ Vesta 8450077260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22736,65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задней подвески в сборе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4067,09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стойка телескоп передняя LADA XRAY RENAULT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Арка заднего колеса внутреняя правая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Арка заднего колеса левая в сборе (катафорез) (наружняя+внутреняя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Арка заднего колеса наружняя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1962,77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Арка заднего колеса наружняя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1962,77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задний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передний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Барабан заднего тормоза с подшипником с АБС LADA XRAY / Logan 2014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Бачок расширительный бачок LADA XRAY / LADA Vesta / Лада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Бачок тормозной жидкости автомат LADA XRAY / Logan 2014 Duster / Sandero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Блок комфорта (кузовной электроники)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Блок управления КПП (робот)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Блок управления системой безопасности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Боковина наружняя левая (крыло заднее)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16370,39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Боковина наружняя правая (крыло заднее)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16214,95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Брызговик заднего колеса левый (резинов)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Брызговик заднего колеса правый (резинов)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Брызговик передний с лонжероном левый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17799,55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Брызговик передний с лонжероном </w:t>
            </w:r>
            <w:r w:rsidRPr="00EF1430">
              <w:rPr>
                <w:color w:val="000000"/>
                <w:sz w:val="24"/>
              </w:rPr>
              <w:lastRenderedPageBreak/>
              <w:t xml:space="preserve">правый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16240,47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Вакуумный усилитель тормозов LADA XRAY/ LOGAN II (2014&gt;), SANDERO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5586,72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Вентилятор охлаждения с кожухом LADA Vesta /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6626,10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Вентилятора крыльчатка Лада Ларгус XRAY Веста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844,50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Воздуховод обогрева салона передний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5196,95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Воздухозаборник воздушного фильтра LADA XRAY / Логан2014 / Duster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8315,12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Выключатель открывания замка багажника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Генератор LADA XRAY/ Vesta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14291,61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Главный тормозной цилиндр LADA XRAY DACIA Logan2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10653,74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АБС скорости заднего колеса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1429,16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АБС скорости заднего колеса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АБС скорости переднего колеса правый/левый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4937,10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давления системы кондиционирования LADA X RAY/ Ларгус / Logan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кислорода нижний лямба зонд H4M 1.6 LADA X RAY/ Ларгус / Веста / Logan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парковки LADA XRAY KAPTUR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задка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23386,28</w:t>
            </w:r>
          </w:p>
        </w:tc>
      </w:tr>
      <w:tr w:rsidR="00EF1430" w:rsidRPr="00EF1430" w:rsidTr="00EF1430">
        <w:trPr>
          <w:trHeight w:val="33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задняя левая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24425,67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задняя правая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24035,89</w:t>
            </w:r>
          </w:p>
        </w:tc>
      </w:tr>
      <w:tr w:rsidR="00EF1430" w:rsidRPr="00EF1430" w:rsidTr="00EF1430">
        <w:trPr>
          <w:trHeight w:val="37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передняя левая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24425,67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передняя правая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24035,89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Дефлектор вентиляции багажника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Дефлектор радиатора LADA XRAY / Logan/Рено Логан 2014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Диск тормозной передний LADA XRAY , Vesta 8450006845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Жгут переднево бампера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Жгут проводов двигателя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17539,71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Желобок заднего крыла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Желобок заднего крыла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7145,81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отверстия задней буксирной проушины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переднего бампера (буксир.петля)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противотуманной фары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противотуманной фары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капота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крышки багажника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картера LADA X RAY/ Ларгус c 2016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переднего бампера левая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Защита переднего бампера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Зеркало заднего вида левое механическое с повторителем (без облицовки)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Зеркало заднего вида левое электрическое с повторителем ( без облицовки)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Зеркало заднего вида правое механическое с повторителем ( без облицовки)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Зеркало заднего вида правое электрическое с повторителем ( без облицовки)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Камера заднего вида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Капот (катафорез 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16182,46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Катафот заднего бампера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Катафот заднего бампера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Катушка зажигания LADA XRAY VESTA (с дв.H4M)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2143,75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Кнопка стеклоподъемника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1169,32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Кнопка стеклоподъемника двойная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Колесо рулевое в сборе LADA Vesta X 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Колесо рулевое с блоком управления в сборе LADA Vesta X RAY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10199,01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задние LADA XRAY Duster 4x4,Clio 2 98 05 Logan (комплект 4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Колодки тормозные передние LADA XRAY / Logan 2014 / Sandero (комплект 4 </w:t>
            </w:r>
            <w:r w:rsidRPr="00EF1430">
              <w:rPr>
                <w:color w:val="000000"/>
                <w:sz w:val="24"/>
              </w:rPr>
              <w:lastRenderedPageBreak/>
              <w:t>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Компресор кондиционера LADA XRAY / Рено Логан 2014/ RENAULT( дв Н4М)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Корпус воздушный с фильтром в сборе165003833R / LADA XRAY / Vesta / Рено Логан 2014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8574,96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ДВС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заднего бампера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заднего бампера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крыла передний левый (соединитель панели брызг) LADA XRAY Оригинал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крыла передний правый (соединитель панели брызг) LADA XRAY Оригинал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молдинга переднего крыла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молдинга переднего крыла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переднего бампера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переднего бампера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левое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7405,65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Крыло переднее правое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7405,65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блока предохранителей под капот LADA/Vesta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ДВС Экран 1179 (18 16V) LADA Vesta,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ДВС Экран 21129 (16 16V)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1624,04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подушки безопасности AIRBAG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1143,79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предохранителей салона бок.левая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поворотный передний левый Логан 2 2014г.X RAY с АВС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поворотный передний правый Логан 2 2014г.X RAY с АВС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задний пола левый в сб.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задний правый в сб.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9224,59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передний левый в сб. (пер. внутрен. часть) LADA XRAY / Logan 2014г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 передний правый в сб. (пер. внутрен. часть) LADA XRAY / Logan 2014г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14291,61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Лонжерона пер. лев. накладка наружняя (усилитель) LADA XRAY / Logan 2014г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Лонжерона пер.пра . накладка наружняя (усилитель) LADA XRAY / Logan 2014г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4677,24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бампера верхний левый хром LADA XRAY / XRAY CROSS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1721,49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бампера верхний правый хром LADA XRAY / XRAY CROSS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1793,41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бампера нижний левый хром 8450022866 LADA XRAY / XRAY CROSS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бампера нижний правый хром 8450022865 LADA XRAY / XRAY CROSS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левого крыла ( с клипсами и двухсторонней лентой) c14.12.2018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переднего правого крыла ( с клипсами и двухсторонней лентой) c14.12.2018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Мотор стеклоочистителя двери задка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27505,54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Моторедуктор LADA XRAY электрогидравлического усилителя руля (491107326R)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46772,54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зеркала заднего вида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2078,78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зеркала заднего вида правая (Огненно красный 124)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2072,98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крышки багажника (без отв под камеру)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передней левой двери наружний (уголок за зеркалом 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передней правой двери наружний (уголок за зеркалом 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рамы ветрового окна левая (жабо)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рамы ветрового окна правая (жабо)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стойки со стороны кузова задней правой части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центральной стойки боковины внутренняя левая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центральной стойки боковины внутренняя правая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Наконечник рулевой левый Лада Ларгус / X RAY /Логан 2004-2010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Наконечник рулевой правый Лада Ларгус/Логан 2004 2010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Направляющая воздушного потока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Направляющая воздушного потока встречного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Направляющая подушки безоп. пассажира LADA XRAY Vesta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топливный 2 ШТУЦЕРА (выхода) в сборе LADA X RAY/ Ларгус / Logan/ Каптюр 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Обивка крышки багажника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Облицовка противотуманной фары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Облицовка противотуманной фары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ДВС левая LADA XRAY/ Ларгус/Рено Дастер/ Сандеро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2417,50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ДВС правая LADA XRAY/ Ларгус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переднего амортизатора верхняя Лада Ларгус X 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радиатора нижняя LADA XRAY / Vesta LOGAN 14 /SANDERO 14-/DUSTER 15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Ось задней ступицы LADA XRAY Ларгус/Логан/Sandero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Отопитель в сборе с ручным управлением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35079,40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брызговика передняя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брызговика передняя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9614,36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задняя внутренняя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задняя наружняя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крыши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приборов конструкция (КАРКАС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приборов накладка верхняя голая (торпеда 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приборов передняя часть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Панель РВО нижняя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XRAY радиатора верхний (подводящий)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XRAY радиатора нижний (подводящий)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Патрубок воздушново фильтра пластиковый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Переключатель подрулевой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двери задка сборе шарнир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2143,75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двери правая, левая верх/низ LADA Largus, Vesta, XRAY (804207876R)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капота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капота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Пистон клипса (крепеж)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заднего левого колеса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2078,78</w:t>
            </w:r>
          </w:p>
        </w:tc>
      </w:tr>
      <w:tr w:rsidR="00EF1430" w:rsidRPr="00EF1430" w:rsidTr="00EF1430">
        <w:trPr>
          <w:trHeight w:val="2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заднего правого колеса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переднего левого колеса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Подкрылок переднего правого колеса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1234,27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Подрамник LADA XRAY / 2014 Логан двигателя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Подушка безопасности водительская LADA Vesta X 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Подушка безопасности пассажира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Подшипник ступицы переднего колеса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передней с АБС Лада X RAY Ларгус Логан 2010-2014/Sandero Меган 2 2008-2014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Пол багажника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Поперечина панели приборов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14161,69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в сборе левый (робот) LADA XRAY /Largus ( GKN Driveline)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11952,97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в сборе левый . LADA XRAY / Logan 2014 / Sandero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13901,83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в сборе правый (робот) LADA XRAY/Largus (GKN Driveline)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12862,44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в сборе правый LADA XRAY / Logan 2014 /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10913,60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переднего левого колеса в сборе LADA XRAY / Vesta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16240,47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переднего правого колеса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стеклоочистителя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8315,12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Пружина задней подвески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Пружина передней подвески Лада X RAY Ларгус 540108071R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Радиатор кондиционера LADA XRAY / </w:t>
            </w:r>
            <w:r w:rsidRPr="00EF1430">
              <w:rPr>
                <w:color w:val="000000"/>
                <w:sz w:val="24"/>
              </w:rPr>
              <w:lastRenderedPageBreak/>
              <w:t xml:space="preserve">LADA Vesta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  <w:lang w:val="en-US"/>
              </w:rPr>
            </w:pPr>
            <w:r w:rsidRPr="00EF1430">
              <w:rPr>
                <w:color w:val="000000"/>
                <w:sz w:val="24"/>
              </w:rPr>
              <w:t>Радиатор</w:t>
            </w:r>
            <w:r w:rsidRPr="00EF1430">
              <w:rPr>
                <w:color w:val="000000"/>
                <w:sz w:val="24"/>
                <w:lang w:val="en-US"/>
              </w:rPr>
              <w:t xml:space="preserve"> </w:t>
            </w:r>
            <w:r w:rsidRPr="00EF1430">
              <w:rPr>
                <w:color w:val="000000"/>
                <w:sz w:val="24"/>
              </w:rPr>
              <w:t>кондиционера</w:t>
            </w:r>
            <w:r w:rsidRPr="00EF1430">
              <w:rPr>
                <w:color w:val="000000"/>
                <w:sz w:val="24"/>
                <w:lang w:val="en-US"/>
              </w:rPr>
              <w:t xml:space="preserve"> RENAULT LOGAN 14 /SANDERO 14-/DUSTER 15-/LADA VESTA/X-RAY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Рамка радиатора LADA XRAY 625040532R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Резистор электровентилятора охлаждения LADA Vesta X RAY LARGUS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Резонатор воздушного фильтра LADA XRAY / Лада Ларгус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Рейка рулевая сборе LADA XRAY / Logan II 2014 / Sandero 2014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Рейлинги "Комфорт" LADA XRAY черный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7990,30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безопасности левый 1 ряд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безопасности правый 1 ряд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переднего бампера верхняя (щиток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переднего бампера нижняя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переднего бампера нижняя левая ( щиток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844,50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переднего бампера нижняя средняя (щиток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Решетка радиатора LADA XRAY / CROSS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внутреняя передней / задней двери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внутреняя передней / задней двери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Ручка наружняя передняя/задняя левая/правая сборе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Рым двигателя (задний) XRAY RENAULT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Рым двигателя передний XRAY RENAULT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Рычаг заднего моста в сборе с сайлентблоками 555118164R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42614,98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пер. лев. сборе шаровой с бок.проточкой X RAY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пер. прав. сборе шаровой с бок.проточкой X RAY Ларгус/Логан/Sandero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стеклоочистителя с щеткой левый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3953,39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стеклоочистителя с щеткой правый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3897,71</w:t>
            </w:r>
          </w:p>
        </w:tc>
      </w:tr>
      <w:tr w:rsidR="00EF1430" w:rsidRPr="00EF1430" w:rsidTr="00EF1430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Спойлер переднего бампера левый (губа нижняя)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Спойлер переднего бампера правый(губа нижняя)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2092,70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Стабилизатор поперечной устойчивости пер Лада X RAY Логан/Sandero 2014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14681,38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Стартер в сборе Лада Ларгус (16кл ) Лада Vesta,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боковины неподвижное левое с упорами в сборе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3118,18</w:t>
            </w:r>
          </w:p>
        </w:tc>
      </w:tr>
      <w:tr w:rsidR="00EF1430" w:rsidRPr="00EF1430" w:rsidTr="00EF1430">
        <w:trPr>
          <w:trHeight w:val="45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боковины неподвижное правое с упорами в сборе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1818,94</w:t>
            </w:r>
          </w:p>
        </w:tc>
      </w:tr>
      <w:tr w:rsidR="00EF1430" w:rsidRPr="00EF1430" w:rsidTr="00AF0AF3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ветровое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3507,94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ветровое с пластиной датчика и обогревом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15460,93</w:t>
            </w:r>
          </w:p>
        </w:tc>
      </w:tr>
      <w:tr w:rsidR="00EF1430" w:rsidRPr="00EF1430" w:rsidTr="00EF1430">
        <w:trPr>
          <w:trHeight w:val="16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двери задка с э/о упорами в сборе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двери задка с ЭО с отверстием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3183,13</w:t>
            </w:r>
          </w:p>
        </w:tc>
      </w:tr>
      <w:tr w:rsidR="00EF1430" w:rsidRPr="00EF1430" w:rsidTr="00EF1430">
        <w:trPr>
          <w:trHeight w:val="32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задней двери опускное левое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1494,12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задней двери опускное правое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1494,12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передней двери опускное левое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1883,88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передней двери опускное правое 5D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Стеклоподъёмник задней двери левый в сб. (электр.)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5326,87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Стеклоподъёмник задней двери правый в сб. (электр.)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5067,02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Стеклоподъёмник передней двери левый в сб. (электр.)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5326,87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Стеклоподъёмник передней двери правый в сб. (электр.)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5391,84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стабилизатора левая LADA XRAY /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стабилизатора правая LADA XRAY / Ларгус/Логан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Ступица колеса пер. 23 зуба Лада Ларгус / X RAY /Logan 16v Sandero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Супорт заднего фонаря внутренний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Супорт заднего фонаря внутренний правый LADA XRAY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Суппорт передний левый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Суппорт передний правый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Тормоз задний левый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Тормоз задний правый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2 компрессора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абсорбера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клапана продувки абсорбера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компрессора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кондиционера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кондиционера испарителя в сборе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между кондиционером и компрессором (с датчиком 921366801r)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10393,90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Трубка радиатора кондиционера обратная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задней правой двери низ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порога задней левой двери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проема багажника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проема передней двери правый/левый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противопыльный передней левой двери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Уплотнитель противопыльный передней правой двери LADA XRAY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брызговика верхний левый сб. (стрела)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брызговика верхний правая сб. (стрела)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заднего бампера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лонжерона задний левый LADA XRAY/ Рено Логан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4937,10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лонжерона задний правый LADA XRAY/Рено Логан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лонжерона переднего левого (крепл. подрамника) LADA XRAY / Logan 2014г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лонжерона переднего правого (крепл. подрамника) LADA XRAY / Logan 2014г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переднево пола левый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переднего бампера пластмасс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2157,66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передней стойки левый LADA </w:t>
            </w:r>
            <w:r w:rsidRPr="00EF1430">
              <w:rPr>
                <w:color w:val="000000"/>
                <w:sz w:val="24"/>
              </w:rPr>
              <w:lastRenderedPageBreak/>
              <w:t xml:space="preserve">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передней стойки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порога левый (поперечина боковины соединитель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порога правый (поперечина боковины соединитель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7275,73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центральной стойки боковины левой в сборе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центральной стойки боковины правый в сборе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центральной стойки левый нижняя часть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центральной стойки правый нижняя часть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Утеплитель (обивка капота)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левая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21762,22</w:t>
            </w:r>
          </w:p>
        </w:tc>
      </w:tr>
      <w:tr w:rsidR="00EF1430" w:rsidRPr="00EF1430" w:rsidTr="00EF1430">
        <w:trPr>
          <w:trHeight w:val="34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правая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22476,81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Фара противотуманная слампой LADA Vesta XRAY RENAULT Logan 2014г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воздушный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масляный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Фонарь задний левый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10134,06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Фонарь задний правый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10393,90</w:t>
            </w:r>
          </w:p>
        </w:tc>
      </w:tr>
      <w:tr w:rsidR="00EF1430" w:rsidRPr="00EF1430" w:rsidTr="00EF1430">
        <w:trPr>
          <w:trHeight w:val="17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Фонарь задний противотуманный в бампер нижний LADA XRAY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Фонарь задний стоп сигнал дополнительный верхний LADA XRAY АвтоВАЗ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Цилиндр сцепления главный LADA XRAY / Ларгус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Шланг высокого+низкого давления в сборе гидроусилетеля руля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Шланг отводящий системы отопителя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Шланг топливный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1169,32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Щиток боковой переднего левого колеса подкрылок штатный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Щиток боковой переднего правого колеса подкрылок штатный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Щиток заднего левого колеса (подкрылок)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Щиток заднего правого колеса (подкрылок) LADA XRAY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Эмблема двери задка (Орнамент LADA ) LADA XRAY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Эмблема передняя знак VESTA XRAY URBAN (21214)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9022,41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Валдай (перед,зад) (4301)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4581,98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телескоп з\д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телескоп з\д 31514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Антенна электр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Арка заднего крыла ГАЗ-2705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Арка заднего крыла ГАЗ-2705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Арка колеса 2705 зад внутр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Арка переднего крыла ГАЗ-3302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Арка переднего крыла ГАЗ-3302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3723,14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Бак бензиновый ГАЗ-2705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32010,37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Бак бензиновый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35433,99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Бак топливный металл.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19508,30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двигателя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передней подвески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44771,21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31029 задний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16258,17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31029 передний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15961,09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ГАЗ-2705 задний (голый) 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ГАЗ-2752 передний серый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16127,83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ГАЗ-3302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18061,11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9277,95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3205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24842,98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3205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25369,78</w:t>
            </w:r>
          </w:p>
        </w:tc>
      </w:tr>
      <w:tr w:rsidR="00EF1430" w:rsidRPr="00EF1430" w:rsidTr="00EF1430">
        <w:trPr>
          <w:trHeight w:val="1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9436,49</w:t>
            </w:r>
          </w:p>
        </w:tc>
      </w:tr>
      <w:tr w:rsidR="00EF1430" w:rsidRPr="00EF1430" w:rsidTr="00EF1430">
        <w:trPr>
          <w:trHeight w:val="23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3302 (АБС) со ступицей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26042,84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53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13040,58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55111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гидроусилителя руля метал.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3531,90</w:t>
            </w:r>
          </w:p>
        </w:tc>
      </w:tr>
      <w:tr w:rsidR="00EF1430" w:rsidRPr="00EF1430" w:rsidTr="00EF1430">
        <w:trPr>
          <w:trHeight w:val="19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гидроусилителя руля пластм.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Бачок ГТЦ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ГУРа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ГЦС не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Бачок омывателя 3302 в сб.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фар 3102 не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расширительный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Башмак гидронатяжителя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1724,59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Башмак гидронатяжителя подш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8047,57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Бендикс 402 (малый)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1810,85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Бендикс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Бендикс 406 (малый)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Бензозаборник 2705 мет.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Бензозаборник 2705 мет.(н.о.)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2019,39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Бензозаборник 3302 пласт.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Бензонасос электрич.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15213,62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Бензоотстойник ГАЗ тонкой очистки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Бензоотстойник ГАЗ-3307;3302 грубой очистки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 топливный от 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1391,29</w:t>
            </w:r>
          </w:p>
        </w:tc>
      </w:tr>
      <w:tr w:rsidR="00EF1430" w:rsidRPr="00EF1430" w:rsidTr="00EF1430">
        <w:trPr>
          <w:trHeight w:val="27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топливный сливной к баку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1633,21</w:t>
            </w:r>
          </w:p>
        </w:tc>
      </w:tr>
      <w:tr w:rsidR="00EF1430" w:rsidRPr="00EF1430" w:rsidTr="00EF1430">
        <w:trPr>
          <w:trHeight w:val="21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от фильтра к двигат.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3680,17</w:t>
            </w:r>
          </w:p>
        </w:tc>
      </w:tr>
      <w:tr w:rsidR="00EF1430" w:rsidRPr="00EF1430" w:rsidTr="00EF1430">
        <w:trPr>
          <w:trHeight w:val="14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3302 мет. бак (402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3302 мет. бак (406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5373,30</w:t>
            </w:r>
          </w:p>
        </w:tc>
      </w:tr>
      <w:tr w:rsidR="00EF1430" w:rsidRPr="00EF1430" w:rsidTr="00EF1430">
        <w:trPr>
          <w:trHeight w:val="24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3302 пласт.бак (402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4468,34</w:t>
            </w:r>
          </w:p>
        </w:tc>
      </w:tr>
      <w:tr w:rsidR="00EF1430" w:rsidRPr="00EF1430" w:rsidTr="00EF1430">
        <w:trPr>
          <w:trHeight w:val="8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3302 пласт.бак (406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4411,79</w:t>
            </w:r>
          </w:p>
        </w:tc>
      </w:tr>
      <w:tr w:rsidR="00EF1430" w:rsidRPr="00EF1430" w:rsidTr="00EF1430">
        <w:trPr>
          <w:trHeight w:val="9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ГАЗ-3302 405 дв. без обратки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Бензопровод ГАЗ-3302 405 дв.*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7722,18</w:t>
            </w:r>
          </w:p>
        </w:tc>
      </w:tr>
      <w:tr w:rsidR="00EF1430" w:rsidRPr="00EF1430" w:rsidTr="00EF1430">
        <w:trPr>
          <w:trHeight w:val="32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монтажный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7537,85</w:t>
            </w:r>
          </w:p>
        </w:tc>
      </w:tr>
      <w:tr w:rsidR="00EF1430" w:rsidRPr="00EF1430" w:rsidTr="00AF0AF3">
        <w:trPr>
          <w:trHeight w:val="29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педалей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8621,54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педалей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10325,00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Блок предохранителей 30/60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предохранителей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30438,90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кондиционером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24388,35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отопителем Газель 3302 (н.о.),Валдай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19682,85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электрокорректором фар (12 конт)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электрокорректором фар (5 конт)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шестерен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6134,63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Блок-фара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11636,85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левая задняя верхняя без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24473,90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левая задняя верхняя с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23585,46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левая средняя без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21161,13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левая средняя нижняя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левая средняя с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20877,87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правая задняя верхняя без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22533,92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2705 правая задняя верхняя с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23383,27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з/бампера 3102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5615,29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з/бампера 3102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5630,61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п/бампера 3102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Боковина п/бампера 3102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башмака 405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башмака 406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башмака 406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башмака 406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башмачный с гайкой (М20*1,5*62) Т-130/170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бугеля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ГБЦ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замка двери 2108 бесшум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звёздочки промежуточного вала М8-6gх60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карданный 2217 (ГАЗ)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карданный ДЗ-143/180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карданный с гайкой 2217 (к-т) ГАЗ оригинал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карданный с гайкой 2217 (к-т) ГАЗ професионал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Болт колеса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колеса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креплен. масляного картера (поддона)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главной пары к дифференциалу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головки блока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поворотного кулака 3302 (большой)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поворотного кулака 3302 (малый)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суппорта ГАЗ-3302(3110)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М10*1*22 глав пары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М10*1*22 петли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М10*1*28 глав пары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М10*1*42 чашки пружины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М10*1*55 развал-схождение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М10*1*70 крепления верх рычага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М10*1*70 крепления ГУРа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М10*1,25*45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М10*110 картера 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М10*25 крепл попер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М10*28 кардан соед (голый)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М10*28 кардан соед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125,77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М10*28 кардан соед в сб.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М10*30 крепления рул редук 3302 (с шайбой)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М10*30 маслонасоса, усил.карт.сцепления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М10*35 оси шестерни паразитки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М10*40 креплени тормозного диска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М10*85 картера 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М12*1,25*22 крепления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М12*1,25*30 звездочки р\вала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М12*1,25*33 крепления суппорта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М12*1,25*50 центральный 5-лист. 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М12*1,25*50 эксцентрика б\носа 4063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М12*25 крепления подушки ДВС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М12*80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М12*95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М14*1,5*135 крепления балки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М14*1,5*35 крепления ГУРа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М14*1,5*50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М16*1,5*75 крепления в/рыч. п/п н.о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М6*10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М6*16 датчика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М6*25 сальникодержлатель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М6*35 топливопровода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М8*1*25 опоры шаровой 31105 низ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М8*1*35 стяжки р\тга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М8*100 кронштейна генератора 406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М8*16 с широкой шпильпкой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М8*25 поддона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М8*30 (диска сцепления наж (к-т))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М8*30 диска сцепления нажимного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М8*30 дроссель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М8*35 крышки гидронатяжителя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М8*45 распредвала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М8*60 крышки клапанов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М8*75 кронштейна генератора 406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М8*85 катушки зажигания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маховика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маховика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маховика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направляющей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ограничительный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оси коромысел 402 (регулировочный)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пальца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педали со втулками в сб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переднего амортизатора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передней крышки 406 дв.(длин.) 8х65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передней крышки 406 дв.(кор.) 8х30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передней крышки 406 дв.(сред.) 8х55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подушки ДВС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помпы 406 М8*55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помпы 406 М8*65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поплавка 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регул кором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рессорный в сборе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рессоры 31105 М12*1,25*100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226,83</w:t>
            </w:r>
          </w:p>
        </w:tc>
      </w:tr>
      <w:tr w:rsidR="00EF1430" w:rsidRPr="00EF1430" w:rsidTr="00EF1430">
        <w:trPr>
          <w:trHeight w:val="21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рессоры 3302 не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рессоры центральный 3302 длинный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рессоры центральный 3302 короткий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ролика натяжителя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стойки 2108 (М12*60)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суппорта 3302 направляющий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сцепления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торм шланга (штуцера)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торм.шланга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успокоителя 406 длин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успокоителя 406 длинный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успокоителя 406 короткий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храповика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храповика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шатуна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143,14</w:t>
            </w:r>
          </w:p>
        </w:tc>
      </w:tr>
      <w:tr w:rsidR="00EF1430" w:rsidRPr="00EF1430" w:rsidTr="00EF1430">
        <w:trPr>
          <w:trHeight w:val="17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шатуна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эксцентрика 3302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эксцентрика 3302 голый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Болт-штуцер насоса ГУР всасыв.магистрали 330242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Болт-штуцеры ГУР (комплект на Газель,Соболь)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2705,37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боковой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30714,44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боковой 3302 удлин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62351,56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задний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28840,61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задний 469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13770,25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кузова 3302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23651,51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2705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847,44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3302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3302 задн н.о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3302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1100,87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3302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пер колеса 3302 лев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пер колеса 3302 прав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2683,68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универсальный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1439,61</w:t>
            </w:r>
          </w:p>
        </w:tc>
      </w:tr>
      <w:tr w:rsidR="00EF1430" w:rsidRPr="00EF1430" w:rsidTr="00EF1430">
        <w:trPr>
          <w:trHeight w:val="13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2705 задние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Брызгозащита двиг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4343,78</w:t>
            </w:r>
          </w:p>
        </w:tc>
      </w:tr>
      <w:tr w:rsidR="00EF1430" w:rsidRPr="00EF1430" w:rsidTr="00EF1430">
        <w:trPr>
          <w:trHeight w:val="8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Бугель крайний 406 дв.(двойной)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Бугеля 406 дв.(к-т)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4081,72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Буфер опоры № 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Буфер открывания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вторичный 3302 (5-ст.) голый**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15190,35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вторичный 3302 (н.о.)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79804,92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вторичный РК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16829,27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53970,88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35684,45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22177 (4*4) полный 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36095,26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35953,34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3302 промеж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13659,02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3302 удлин.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55795,59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33027 (4*4) промеж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35755,71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4310 перед (1150 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27691,09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основной 33027  (полный привод)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38427,94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пром (4-ст)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40639,08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пром (5-ст.)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42003,35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 промежуточный 33027  (полный привод)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24212,90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карданный1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19530,36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 402 (ЗМЗ) с вкладышами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27629,46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 406 (ЗМЗ) с вкладышами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33536,24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 409 с вкладышами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38513,92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41131,83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 Крайслер с ВК+ремень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25824,08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первичный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12436,73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первичный Крайслер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15572,33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привода маслонасоса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 3302 б\п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38883,58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промежутый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21933,55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распределителя 24.3706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10668,42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рулевого управ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рулевой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14578,34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рулевой кардан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15889,06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рулевой шлиц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13456,39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Валик акселератора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Валик акселератора с кронштейном Валдай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Вал-шестерня 1ВС.11.03Б.008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1751,12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Ведомый диск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Венец маховика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4243,26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Венец маховика Г-53;УАЗ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Вентиль б\к шины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"Валдай" пластм. без муфты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1360,08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405 гол.(крыльчатка)*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406 гол.(крыльчатка)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пластм.с муфтой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Вибратор 5102.3747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21234,81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5-ст.коробки (1-2,3-4пер.) н/образца*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5-ст.коробки (5-зад.) н/образца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РК 3162 п\моста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4006,18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стартера 230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стартера 42.3708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Вилка сцепления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сцепления Крайслер, ЗМЗ-560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шлицованная карданного вала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барабана 3302 М10*20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качества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М10*60 натяжной ремень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М6*16 топливопровода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самонарез клап крышки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ВК-412 стоп сигнала ГАЗ (15.3720)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коренные Д 465(Н1)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шатунный А 01(Н1)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шкворн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коренные (0,25)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коренные (0,5)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коренные (0,75)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коренные (1,0)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коренные (стандарт)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(0,05)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(0,25)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(0,5)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(0,75)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1001,97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(1,0)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(1,25)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402 шатунные (стандарт)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коренные (0,25)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коренные (0,5)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коренные (стандарт)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1489,99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шатунные (0,25)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1638,15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шатунные (0,5)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406 шатунные (стандарт)*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1250,72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ПД (Н1)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Включатель сигнал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1770,16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Включатель сигнал (7-конт)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боковой в сб.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центральный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на коллектор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5452,13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на коллектор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Воздухозаборник подкапотный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1129,26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Вставка решотки радиатора Соболь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блокир штока 5-ст.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болта педали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1504,29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зажимна шкворн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к/в 406 дв.с уплотнителем(к-т)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клапанной крышки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кронштейна приемной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маятника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опорная продольной штанги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опоры №3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оси педалей 3302 (сцеп.и торм.)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оси педали 3302 (болта сцепления)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расп гл пары 3302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резьбовая 2410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резьбовая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5077,44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ресс (12 шт)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4706,76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серьги стабилизатора 3302 (мет)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стартера 230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стартера м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стойки стабилизатора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торсионная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удлинителя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57,30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упруга эл/вентилтора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хвостовика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цапфы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цапфы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шкворня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1334,83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шкворня 33027 (полный привод)*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Втулки пром.вала 406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1823,87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Выжимной подшипник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Выключаиель звукового сигнала 3110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5129,69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звукового сигнала 3110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плафона дверной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бачка ГЦС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вала кол. редукт.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ГБЦ М11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ГБЦ М12*1,25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39,23</w:t>
            </w:r>
          </w:p>
        </w:tc>
      </w:tr>
      <w:tr w:rsidR="00EF1430" w:rsidRPr="00EF1430" w:rsidTr="00EF1430">
        <w:trPr>
          <w:trHeight w:val="13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головки блока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декоративная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держателя сальниковой набивки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задн.ступицы внутр.с штифтом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задн.ступицы наруж.3302 (2401054-1)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задней ступицы 3302 внутренняя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671,63</w:t>
            </w:r>
          </w:p>
        </w:tc>
      </w:tr>
      <w:tr w:rsidR="00EF1430" w:rsidRPr="00EF1430" w:rsidTr="00EF1430">
        <w:trPr>
          <w:trHeight w:val="11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задней ступицы 3302 наружняя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колеса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корончатая рулевого шарнира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крепления колпака колеса 3302 (хром.)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М10*1 гайка толкателя ГЦС 3302,3110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М10*1 гайка шатуна,гл.пары(спец)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М10*1 карданного болта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М10*1 оси коромысел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М10*1 чашки пружины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М12*1,25 кард. вала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М14 с нейлоном (верх шаров 31105)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М14*1,5 пальца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56,29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М16 с нейлон (ниж шаров 31105)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39,37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М16*1,5 стремянки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90,72</w:t>
            </w:r>
          </w:p>
        </w:tc>
      </w:tr>
      <w:tr w:rsidR="00EF1430" w:rsidRPr="00EF1430" w:rsidTr="00EF1430">
        <w:trPr>
          <w:trHeight w:val="19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М18*1,5 рул. наконечника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102,69</w:t>
            </w:r>
          </w:p>
        </w:tc>
      </w:tr>
      <w:tr w:rsidR="00EF1430" w:rsidRPr="00EF1430" w:rsidTr="00EF1430">
        <w:trPr>
          <w:trHeight w:val="2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М20*1,5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М20*1,5 з/стремянки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М20*1,5 оси маятника 2217(корончата)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М22*1,5 оси ниж рычага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М24*1,5 сошки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М8*1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М8*1,25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М-8\1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М9*1 стопорная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первичного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подшипн диффер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1362,41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приемн трубы М10 крупн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приемн трубы М10*1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приемн трубы увелич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приёмной трубы (узкая крупная резьба)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приёмной трубы (широкая)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стопорная блока шестерен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ступицы 21213-2123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ступицы зад 53 внутр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ступицы зад 53 наруж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фланца втор вала 53 (М22*1,5)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храповика 406 дв. нов.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шарнира 3302 М16*1,5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Гайкодержатель с гайкой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Генератор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27748,06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Генератор (406)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17454,44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(421)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26887,66</w:t>
            </w:r>
          </w:p>
        </w:tc>
      </w:tr>
      <w:tr w:rsidR="00EF1430" w:rsidRPr="00EF1430" w:rsidTr="00EF1430">
        <w:trPr>
          <w:trHeight w:val="1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Генератор 560 дв.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14314,33</w:t>
            </w:r>
          </w:p>
        </w:tc>
      </w:tr>
      <w:tr w:rsidR="00EF1430" w:rsidRPr="00EF1430" w:rsidTr="00EF1430">
        <w:trPr>
          <w:trHeight w:val="27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Гидрокомпенсатор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204,16</w:t>
            </w:r>
          </w:p>
        </w:tc>
      </w:tr>
      <w:tr w:rsidR="00EF1430" w:rsidRPr="00EF1430" w:rsidTr="00EF1430">
        <w:trPr>
          <w:trHeight w:val="12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Гидрокорректор фар 31512 ручной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395,63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Гидрокорректор фар 3741 ручной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2166,46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Гидронатяжитель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Гильза блока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Гильза поршень 402 (ЗМЗ)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10874,58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Гильза цилиндра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3966,71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Гильза, поршень, палец 402 (1 шт)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 (37 зуб)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25043,80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 3302 н/о. (2008 г)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26881,88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28125,36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(ЗМЗ-5233)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9999,23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1 (Д-245.7)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2705-3221 Евро-3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2752 (Крайслер)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17942,05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3205 длин труба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14624,15</w:t>
            </w:r>
          </w:p>
        </w:tc>
      </w:tr>
      <w:tr w:rsidR="00EF1430" w:rsidRPr="00EF1430" w:rsidTr="00EF1430">
        <w:trPr>
          <w:trHeight w:val="21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16158,31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33023 (Е-3)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18513,40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4021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1543,32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421 в сборе(92 бен)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73642,56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Горловина б/бака 2705 (метал.бак)нового обр.в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Горловина б/бака 3302 (пласт.бак)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ГТЦ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5390,50</w:t>
            </w:r>
          </w:p>
        </w:tc>
      </w:tr>
      <w:tr w:rsidR="00EF1430" w:rsidRPr="00EF1430" w:rsidTr="00EF1430">
        <w:trPr>
          <w:trHeight w:val="24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ГТЦ с бачком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12151,61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ГТЦ с пневмоусилителем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26851,62</w:t>
            </w:r>
          </w:p>
        </w:tc>
      </w:tr>
      <w:tr w:rsidR="00EF1430" w:rsidRPr="00EF1430" w:rsidTr="00EF1430">
        <w:trPr>
          <w:trHeight w:val="1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ГЦС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ГЦС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2535,05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19.3828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3100,87</w:t>
            </w:r>
          </w:p>
        </w:tc>
      </w:tr>
      <w:tr w:rsidR="00EF1430" w:rsidRPr="00EF1430" w:rsidTr="00EF1430">
        <w:trPr>
          <w:trHeight w:val="9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23.3829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2312.3829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2602.3829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40.5226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64.2247 з\хода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637,08</w:t>
            </w:r>
          </w:p>
        </w:tc>
      </w:tr>
      <w:tr w:rsidR="00EF1430" w:rsidRPr="00EF1430" w:rsidTr="00EF1430">
        <w:trPr>
          <w:trHeight w:val="24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АБС 3302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682,20</w:t>
            </w:r>
          </w:p>
        </w:tc>
      </w:tr>
      <w:tr w:rsidR="00EF1430" w:rsidRPr="00EF1430" w:rsidTr="00EF1430">
        <w:trPr>
          <w:trHeight w:val="24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абсолютного давления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4070,23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б\бака ГАЗ-3302 метал.(5412-3827)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11860,74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б\бака ГАЗ-3302 пласт.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б\бака ГАЗ-3302 погружной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990,58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ВК-12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2738,45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ВК-412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320,93</w:t>
            </w:r>
          </w:p>
        </w:tc>
      </w:tr>
      <w:tr w:rsidR="00EF1430" w:rsidRPr="00EF1430" w:rsidTr="00EF1430">
        <w:trPr>
          <w:trHeight w:val="18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ВК-418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 масла 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23.3829**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2312.3829 (405 двиг.)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2058,05</w:t>
            </w:r>
          </w:p>
        </w:tc>
      </w:tr>
      <w:tr w:rsidR="00EF1430" w:rsidRPr="00EF1430" w:rsidTr="00EF1430">
        <w:trPr>
          <w:trHeight w:val="15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ГАЗ-560;Валдай Евро-3(3902-3829)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масла аварийный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 (Е-3) (0 261 231 176)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803,70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ДМРВ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дроссельной заслонки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заднего хода 3302 нов.обр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качения 25.3855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кислорода (лямбда зонд) (нов.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кислорода Крайслер (лямбда зонд)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11970,63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коленвала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14046,82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коленвала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конц кислорода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2790,03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конц кислорода 405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13199,86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конц кислорода 537 (1,6л)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13141,46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масляный 2101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7935,00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ММ-111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ММ-358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ММ-370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охлаждения жидкости (Крайслер)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ПДЗ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17136,99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ПКВ 2123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24293,34</w:t>
            </w:r>
          </w:p>
        </w:tc>
      </w:tr>
      <w:tr w:rsidR="00EF1430" w:rsidRPr="00EF1430" w:rsidTr="00EF1430">
        <w:trPr>
          <w:trHeight w:val="18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ПКВ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1816,00</w:t>
            </w:r>
          </w:p>
        </w:tc>
      </w:tr>
      <w:tr w:rsidR="00EF1430" w:rsidRPr="00EF1430" w:rsidTr="00EF1430">
        <w:trPr>
          <w:trHeight w:val="17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ПКВ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ПКВ дв.Крайслер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распредвала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10488,98</w:t>
            </w:r>
          </w:p>
        </w:tc>
      </w:tr>
      <w:tr w:rsidR="00EF1430" w:rsidRPr="00EF1430" w:rsidTr="00EF1430">
        <w:trPr>
          <w:trHeight w:val="24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распредвала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рециркуляции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10104,45</w:t>
            </w:r>
          </w:p>
        </w:tc>
      </w:tr>
      <w:tr w:rsidR="00EF1430" w:rsidRPr="00EF1430" w:rsidTr="00EF1430">
        <w:trPr>
          <w:trHeight w:val="19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РХХ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10 имп\об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12656,66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6 им.(квадр.)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1541,87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6 им.(кругл.)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1058,38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6 имп\об (ДС-6) кругл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6 имп\об кругл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1543,33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6 имп\об прмоуг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1521,41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температурного сост. двиг. Евро-3 405:409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температурного состояния двигателя 19.3828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1975,13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температурного состояния двигателя 5215.08 К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температурного состояния двигателя 5226.08 Е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воздуха дв.Крайслер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1083,28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окружающей среды 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9473,22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охл. жидк. дв.Крайслер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ТМ-100В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3986,41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ТМ-104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ТМ-108 (82-87)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ТМ-108 (92-87)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ТМ-111-02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тормозной педали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 топлива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 топлива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центробежный ограничения оборотов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задняя левая без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36176,45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задняя левая с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36260,50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задняя правая без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36176,45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задняя правая с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32862,06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сдвижная (без окна)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32687,27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2705 сдвижная (с окном)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44255,98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3302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39868,11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3302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48494,74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452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48267,00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452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48064,30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задка 2705 левая б\о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79146,31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задка 2705 левая с\о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30795,00</w:t>
            </w:r>
          </w:p>
        </w:tc>
      </w:tr>
      <w:tr w:rsidR="00EF1430" w:rsidRPr="00EF1430" w:rsidTr="00EF1430">
        <w:trPr>
          <w:trHeight w:val="17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задка 2705 правая б\о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31105,23</w:t>
            </w:r>
          </w:p>
        </w:tc>
      </w:tr>
      <w:tr w:rsidR="00EF1430" w:rsidRPr="00EF1430" w:rsidTr="00EF1430">
        <w:trPr>
          <w:trHeight w:val="32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задка 2705 правая с\о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27763,99</w:t>
            </w:r>
          </w:p>
        </w:tc>
      </w:tr>
      <w:tr w:rsidR="00EF1430" w:rsidRPr="00EF1430" w:rsidTr="00EF1430">
        <w:trPr>
          <w:trHeight w:val="2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сдвижная 2705 б\о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41562,37</w:t>
            </w:r>
          </w:p>
        </w:tc>
      </w:tr>
      <w:tr w:rsidR="00EF1430" w:rsidRPr="00EF1430" w:rsidTr="00EF1430">
        <w:trPr>
          <w:trHeight w:val="27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зап колеса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5348,02</w:t>
            </w:r>
          </w:p>
        </w:tc>
      </w:tr>
      <w:tr w:rsidR="00EF1430" w:rsidRPr="00EF1430" w:rsidTr="00EF1430">
        <w:trPr>
          <w:trHeight w:val="26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зап колеса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1559,54</w:t>
            </w:r>
          </w:p>
        </w:tc>
      </w:tr>
      <w:tr w:rsidR="00EF1430" w:rsidRPr="00EF1430" w:rsidTr="00EF1430">
        <w:trPr>
          <w:trHeight w:val="12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капота резиновый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483,82</w:t>
            </w:r>
          </w:p>
        </w:tc>
      </w:tr>
      <w:tr w:rsidR="00EF1430" w:rsidRPr="00EF1430" w:rsidTr="00EF1430">
        <w:trPr>
          <w:trHeight w:val="27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облицовки радиатора 3302Р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100,34</w:t>
            </w:r>
          </w:p>
        </w:tc>
      </w:tr>
      <w:tr w:rsidR="00EF1430" w:rsidRPr="00EF1430" w:rsidTr="00EF1430">
        <w:trPr>
          <w:trHeight w:val="12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Джостик управления зеркалом.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2980,55</w:t>
            </w:r>
          </w:p>
        </w:tc>
      </w:tr>
      <w:tr w:rsidR="00EF1430" w:rsidRPr="00EF1430" w:rsidTr="00EF1430">
        <w:trPr>
          <w:trHeight w:val="12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Диафрагма б\н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3428,70</w:t>
            </w:r>
          </w:p>
        </w:tc>
      </w:tr>
      <w:tr w:rsidR="00EF1430" w:rsidRPr="00EF1430" w:rsidTr="00EF1430">
        <w:trPr>
          <w:trHeight w:val="1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Диафрагма вакуума 2401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71,37</w:t>
            </w:r>
          </w:p>
        </w:tc>
      </w:tr>
      <w:tr w:rsidR="00EF1430" w:rsidRPr="00EF1430" w:rsidTr="00EF1430">
        <w:trPr>
          <w:trHeight w:val="10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Диафрагма клапана упр вак усил 2401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Диафрагма уск нос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66,41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опорный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8808,22</w:t>
            </w:r>
          </w:p>
        </w:tc>
      </w:tr>
      <w:tr w:rsidR="00EF1430" w:rsidRPr="00EF1430" w:rsidTr="00EF1430">
        <w:trPr>
          <w:trHeight w:val="21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опорный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3814,35</w:t>
            </w:r>
          </w:p>
        </w:tc>
      </w:tr>
      <w:tr w:rsidR="00EF1430" w:rsidRPr="00EF1430" w:rsidTr="00EF1430">
        <w:trPr>
          <w:trHeight w:val="20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29333,60</w:t>
            </w:r>
          </w:p>
        </w:tc>
      </w:tr>
      <w:tr w:rsidR="00EF1430" w:rsidRPr="00EF1430" w:rsidTr="00EF1430">
        <w:trPr>
          <w:trHeight w:val="19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16587,63</w:t>
            </w:r>
          </w:p>
        </w:tc>
      </w:tr>
      <w:tr w:rsidR="00EF1430" w:rsidRPr="00EF1430" w:rsidTr="00EF1430">
        <w:trPr>
          <w:trHeight w:val="1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Дифузор 3302 старый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8197,63</w:t>
            </w:r>
          </w:p>
        </w:tc>
      </w:tr>
      <w:tr w:rsidR="00EF1430" w:rsidRPr="00EF1430" w:rsidTr="00EF1430">
        <w:trPr>
          <w:trHeight w:val="19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Дифузор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666,99</w:t>
            </w:r>
          </w:p>
        </w:tc>
      </w:tr>
      <w:tr w:rsidR="00EF1430" w:rsidRPr="00EF1430" w:rsidTr="00EF1430">
        <w:trPr>
          <w:trHeight w:val="19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Дифузор Соболь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1553,18</w:t>
            </w:r>
          </w:p>
        </w:tc>
      </w:tr>
      <w:tr w:rsidR="00EF1430" w:rsidRPr="00EF1430" w:rsidTr="00EF1430">
        <w:trPr>
          <w:trHeight w:val="32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Дифузор УМЗ 4216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824,25</w:t>
            </w:r>
          </w:p>
        </w:tc>
      </w:tr>
      <w:tr w:rsidR="00EF1430" w:rsidRPr="00EF1430" w:rsidTr="00EF1430">
        <w:trPr>
          <w:trHeight w:val="28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Дифференциал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15815,13</w:t>
            </w:r>
          </w:p>
        </w:tc>
      </w:tr>
      <w:tr w:rsidR="00EF1430" w:rsidRPr="00EF1430" w:rsidTr="00EF1430">
        <w:trPr>
          <w:trHeight w:val="26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Диффернциал редуктора заднего моста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21772,16</w:t>
            </w:r>
          </w:p>
        </w:tc>
      </w:tr>
      <w:tr w:rsidR="00EF1430" w:rsidRPr="00EF1430" w:rsidTr="00EF1430">
        <w:trPr>
          <w:trHeight w:val="26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ДМРВ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24926,86</w:t>
            </w:r>
          </w:p>
        </w:tc>
      </w:tr>
      <w:tr w:rsidR="00EF1430" w:rsidRPr="00EF1430" w:rsidTr="00EF1430">
        <w:trPr>
          <w:trHeight w:val="25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Дроссель в сборе 405 дв.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9317,83</w:t>
            </w:r>
          </w:p>
        </w:tc>
      </w:tr>
      <w:tr w:rsidR="00EF1430" w:rsidRPr="00EF1430" w:rsidTr="00EF1430">
        <w:trPr>
          <w:trHeight w:val="26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Дроссель в сборе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16990,40</w:t>
            </w:r>
          </w:p>
        </w:tc>
      </w:tr>
      <w:tr w:rsidR="00EF1430" w:rsidRPr="00EF1430" w:rsidTr="00EF1430">
        <w:trPr>
          <w:trHeight w:val="12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Дуги тента 3302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7752,31</w:t>
            </w:r>
          </w:p>
        </w:tc>
      </w:tr>
      <w:tr w:rsidR="00EF1430" w:rsidRPr="00EF1430" w:rsidTr="00EF1430">
        <w:trPr>
          <w:trHeight w:val="25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Дуги тента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20530,75</w:t>
            </w:r>
          </w:p>
        </w:tc>
      </w:tr>
      <w:tr w:rsidR="00EF1430" w:rsidRPr="00EF1430" w:rsidTr="00EF1430">
        <w:trPr>
          <w:trHeight w:val="26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Жалюзи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14514,52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Жалюзи радиатора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3409,57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(переходник) на катушку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2705,82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11 31105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11 3302 (Е-3)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11502,39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11 3302 (Е-3) 4216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19012,07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7.1 241-01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18767,28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7.1 241-31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9242,08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7.1 243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9006,67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7.1 243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3302Р (405)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5727,89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7.1 3302Р (405) с л/зондом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11057,01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7.2 315195-12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13536,01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7.2 31602-10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19478,58</w:t>
            </w:r>
          </w:p>
        </w:tc>
      </w:tr>
      <w:tr w:rsidR="00EF1430" w:rsidRPr="00EF1430" w:rsidTr="00EF1430">
        <w:trPr>
          <w:trHeight w:val="21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датчика скорости 3302Р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21216,33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датчика скорости кр. Разъем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датчика скорости пл. разъем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задних фонарей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задних фонарей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задних фонарей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погружного эл/б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эл\вентилтор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эл\вентилтор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2003,50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эл\вентилтор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эл\зеркал 31105 с джойстиком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Желоб боковых дверей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бампера 3302 чёрная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картера КПП Валдай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кронштейна з\фонар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крышки гидронатяжителя 406-405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масляной магистрали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152,22</w:t>
            </w:r>
          </w:p>
        </w:tc>
      </w:tr>
      <w:tr w:rsidR="00EF1430" w:rsidRPr="00EF1430" w:rsidTr="00EF1430">
        <w:trPr>
          <w:trHeight w:val="26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обдува салона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опорного диска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самореза накладки зеркала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Зажим тяги замка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Зажим упора капота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вещевого ящика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2464,34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8066,75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капота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1015,14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Запор борта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Запор борта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Защёлка задней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Защёлка решётки 3302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двигателя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Звёздочка ГРМ 406 промежуточ.вала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Звёздочка натяжитель цепи 406 70-90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3673,71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Звёздочка промвала дв.406 большая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Звёздочка промвала дв.406 малая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Звездочка р\вала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3214,15</w:t>
            </w:r>
          </w:p>
        </w:tc>
      </w:tr>
      <w:tr w:rsidR="00EF1430" w:rsidRPr="00EF1430" w:rsidTr="00EF1430">
        <w:trPr>
          <w:trHeight w:val="23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Звёздочки распределительные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6316,30</w:t>
            </w:r>
          </w:p>
        </w:tc>
      </w:tr>
      <w:tr w:rsidR="00EF1430" w:rsidRPr="00EF1430" w:rsidTr="00EF1430">
        <w:trPr>
          <w:trHeight w:val="38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Звено соединительное С-4ПР-19,05-155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боковое 3302 нов.обр. (V-4)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9982,78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Золотник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Интеркулер 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18472,48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Камера тормозная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Кант кожуха фары Газель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5173,96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54962,40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Кардан  промежуточный дизель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31638,22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 промежут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22388,87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 равных угловых скоростей Газель(длинный)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23137,20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 равных угловых скоростей Газель(короткий)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45168,95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Кардан рулевой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7439,38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Каретка сдвижной двери 2705 средн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Карк боковины 33023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1432,30</w:t>
            </w:r>
          </w:p>
        </w:tc>
      </w:tr>
      <w:tr w:rsidR="00EF1430" w:rsidRPr="00EF1430" w:rsidTr="00EF1430">
        <w:trPr>
          <w:trHeight w:val="16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Карман двери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Карман обшивки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заднего моста 3302 (чулок)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коробки (5-ст.) Газель 4х4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18122,69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КПП 4-ст.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18430,47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КПП 5-ст.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Картер сцепления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13843,60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сцепления 402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35758,12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сцепления 402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50595,67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сцепления 409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28780,60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Катализатор ГАЗ 3302 (405 дв.)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52099,29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Катафот (фонарь) бокового габарита 12В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47648,14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Катафот заднего  бампера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Катушка зажигания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Катушка зажигания 406 дв.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2705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13069,77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антенна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б\в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п\т\ф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п\т\ф П147-02.03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408,28</w:t>
            </w:r>
          </w:p>
        </w:tc>
      </w:tr>
      <w:tr w:rsidR="00EF1430" w:rsidRPr="00EF1430" w:rsidTr="00EF1430">
        <w:trPr>
          <w:trHeight w:val="8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31029 п\т\ф П147-08.03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410,85</w:t>
            </w:r>
          </w:p>
        </w:tc>
      </w:tr>
      <w:tr w:rsidR="00EF1430" w:rsidRPr="00EF1430" w:rsidTr="00EF1430">
        <w:trPr>
          <w:trHeight w:val="23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3302 освещения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3302 п\т\ф задние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669,08</w:t>
            </w:r>
          </w:p>
        </w:tc>
      </w:tr>
      <w:tr w:rsidR="00EF1430" w:rsidRPr="00EF1430" w:rsidTr="00EF1430">
        <w:trPr>
          <w:trHeight w:val="18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3302 п\т\ф передие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615,09</w:t>
            </w:r>
          </w:p>
        </w:tc>
      </w:tr>
      <w:tr w:rsidR="00EF1430" w:rsidRPr="00EF1430" w:rsidTr="00EF1430">
        <w:trPr>
          <w:trHeight w:val="17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646,00</w:t>
            </w:r>
          </w:p>
        </w:tc>
      </w:tr>
      <w:tr w:rsidR="00EF1430" w:rsidRPr="00EF1430" w:rsidTr="00EF1430">
        <w:trPr>
          <w:trHeight w:val="13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Клавиша переключения света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1005,15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запорный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масляного радиатора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обратный п/э б\бака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потока Т-40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продувки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13889,51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редукционный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рессивера 3205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рец отраб газов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э\м двери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945,05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э\м К-151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12599,41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Клемма (+) 3302 (402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Клемма (+) 3302 (406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Клемник 4-х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Клемник 6-и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Клемник 8-и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Клин рулевого вала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Клин шкворня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(Газель) с перемычкой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пола салона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салона задний ГАЗ-33023 "Фермер"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9348,37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салона задний Газель 7-мест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бензоналивной горловины ГАЗ-2705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вентилтора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вентилятора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защитный шлангов отопителя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облицовки фары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облицовки фары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рул колонки 3302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сцепления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38193,13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сцепления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34853,12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Колесо рулевое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12120,00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402 выпускной (1-4 цилиндра)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29696,27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405 выпускной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13488,71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406 впускной (3302)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20743,94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406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14382,64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409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20037,47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4178, 4218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17312,85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Коллектор 4215 дв. Газель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18208,89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вып 1 -4 цил 4213 (инжектор)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21277,61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вып 1-4 цил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16117,00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вып 2-3 цил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15550,35</w:t>
            </w:r>
          </w:p>
        </w:tc>
      </w:tr>
      <w:tr w:rsidR="00EF1430" w:rsidRPr="00EF1430" w:rsidTr="00EF1430">
        <w:trPr>
          <w:trHeight w:val="20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2-х Конт с провод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12147,43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дл реле 90.3747 с проводами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дл реле стартера (711.3747) с проводами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212,14</w:t>
            </w:r>
          </w:p>
        </w:tc>
      </w:tr>
      <w:tr w:rsidR="00EF1430" w:rsidRPr="00EF1430" w:rsidTr="00EF1430">
        <w:trPr>
          <w:trHeight w:val="11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торм 3302 зад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тормоза ручного  центрального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3302 передние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11259,53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Колонка рулева верхняя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Колонка рулевая 3302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10790,26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Колпак ступицы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Колпачки маслосъёмные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Колпачки маслосъёмные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1273,95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Колпачок маслосъемный 3306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Кольца коленвала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Кольца коленвала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бортовое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9529,58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маслоотраж п/м 23107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маслоотраж п/м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нейтрализатора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61,35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под гильзу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100,0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100,5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10315,91</w:t>
            </w:r>
          </w:p>
        </w:tc>
      </w:tr>
      <w:tr w:rsidR="00EF1430" w:rsidRPr="00EF1430" w:rsidTr="00EF1430">
        <w:trPr>
          <w:trHeight w:val="16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101,0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10528,28</w:t>
            </w:r>
          </w:p>
        </w:tc>
      </w:tr>
      <w:tr w:rsidR="00EF1430" w:rsidRPr="00EF1430" w:rsidTr="00EF1430">
        <w:trPr>
          <w:trHeight w:val="1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87,0 514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92,0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21432,49</w:t>
            </w:r>
          </w:p>
        </w:tc>
      </w:tr>
      <w:tr w:rsidR="00EF1430" w:rsidRPr="00EF1430" w:rsidTr="00EF1430">
        <w:trPr>
          <w:trHeight w:val="26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92,5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5910,74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93,0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95,5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6172,72</w:t>
            </w:r>
          </w:p>
        </w:tc>
      </w:tr>
      <w:tr w:rsidR="00EF1430" w:rsidRPr="00EF1430" w:rsidTr="00EF1430">
        <w:trPr>
          <w:trHeight w:val="17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96,0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8439,62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96,5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8561,00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А-01, А-41, МЗ, Д-62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8645,62</w:t>
            </w:r>
          </w:p>
        </w:tc>
      </w:tr>
      <w:tr w:rsidR="00EF1430" w:rsidRPr="00EF1430" w:rsidTr="00EF1430">
        <w:trPr>
          <w:trHeight w:val="24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Д-144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2994,59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Д240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1353,29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поршневое ПД-10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распорное р\в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106,27</w:t>
            </w:r>
          </w:p>
        </w:tc>
      </w:tr>
      <w:tr w:rsidR="00EF1430" w:rsidRPr="00EF1430" w:rsidTr="00EF1430">
        <w:trPr>
          <w:trHeight w:val="15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распредвала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211,43</w:t>
            </w:r>
          </w:p>
        </w:tc>
      </w:tr>
      <w:tr w:rsidR="00EF1430" w:rsidRPr="00EF1430" w:rsidTr="00EF1430">
        <w:trPr>
          <w:trHeight w:val="14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сальника пов кулака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77,47</w:t>
            </w:r>
          </w:p>
        </w:tc>
      </w:tr>
      <w:tr w:rsidR="00EF1430" w:rsidRPr="00EF1430" w:rsidTr="00EF1430">
        <w:trPr>
          <w:trHeight w:val="13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 подшип перв.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59,38</w:t>
            </w:r>
          </w:p>
        </w:tc>
      </w:tr>
      <w:tr w:rsidR="00EF1430" w:rsidRPr="00EF1430" w:rsidTr="00EF1430">
        <w:trPr>
          <w:trHeight w:val="27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 полуколец втор. вала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41,37</w:t>
            </w:r>
          </w:p>
        </w:tc>
      </w:tr>
      <w:tr w:rsidR="00EF1430" w:rsidRPr="00EF1430" w:rsidTr="00EF1430">
        <w:trPr>
          <w:trHeight w:val="28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ГЦС, 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крестовины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муфты 5-ст.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рычага КПП 3163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 ниж шкворн 23107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 ниж шкворн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уплот. б/провода 2110 (1,5 дв)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уплот. датчика ПРВ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уплот. к\в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уплот. топливного шланга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уплот.эл/бензоноса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термостата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форсунки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упорное 5 пер 31601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упорное пром вала (между КПП и РК)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 4301, 3309 дизель (под НШ) средн. шток №8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 ГАЗ-САЗ (5-и ст)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70032,95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 КО-829А (мех.вкл)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39207,54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Комбинация приборов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38950,03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Коммутатор 13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41815,87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Коммутатор 131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2835,58</w:t>
            </w:r>
          </w:p>
        </w:tc>
      </w:tr>
      <w:tr w:rsidR="00EF1430" w:rsidRPr="00EF1430" w:rsidTr="00EF1430">
        <w:trPr>
          <w:trHeight w:val="28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Коммутатор 90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Коммутатор 94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Коммутатор ТК-102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2035,42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Компенсатор 406 INA**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1011,15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крепления задней рессоры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крепления передней рессоры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натяжного устройства (405) 72-92 зв.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21808,29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натяжного устройства (406) 70-90 зв.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сцепления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14598,13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сцепления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23780,82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установочный ГУРа (УМЗ-417)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33837,14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Компрессор 2-х цил. 5320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31424,64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Компрессор вод. охл.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29948,39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Компьютер бортовой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28425,72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Конденсатор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7479,91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Конденсатор распределителя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Консоль 3302 (дерево)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Консоль 3302 (кожа)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5383,03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Контакт распределитя 24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Контактная группа замка зажигания 3302 (7 конт.)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Контактная группа замка зажигания 3302 (нов. обр.5-конт.)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Контроллер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32461,92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Копыто 402 (коллектор)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77440,95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Корзина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10386,60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Коромысло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воздушного фильтра ГАЗ-3302 (в сб.)406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7143,17</w:t>
            </w:r>
          </w:p>
        </w:tc>
      </w:tr>
      <w:tr w:rsidR="00EF1430" w:rsidRPr="00EF1430" w:rsidTr="00EF1430">
        <w:trPr>
          <w:trHeight w:val="16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дифференциала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м\фильтра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9477,81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маслоотраж кольца п/м 33027 (88)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11776,53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подшипника ступицы 22177 (4*4)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сальника полуоси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11019,02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термостата 402 Газель (в сб.)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10062,04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термостата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10908,05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Корректор фар Газель центральный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3460,90</w:t>
            </w:r>
          </w:p>
        </w:tc>
      </w:tr>
      <w:tr w:rsidR="00EF1430" w:rsidRPr="00EF1430" w:rsidTr="00EF1430">
        <w:trPr>
          <w:trHeight w:val="10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Корректор фар Газель центральный старого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Косынка порога 452 углова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4928,28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Косынка порога 452 углова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отопителя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печки 3302 алюмин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3043,66</w:t>
            </w:r>
          </w:p>
        </w:tc>
      </w:tr>
      <w:tr w:rsidR="00EF1430" w:rsidRPr="00EF1430" w:rsidTr="00EF1430">
        <w:trPr>
          <w:trHeight w:val="1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сливной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475,12</w:t>
            </w:r>
          </w:p>
        </w:tc>
      </w:tr>
      <w:tr w:rsidR="00EF1430" w:rsidRPr="00EF1430" w:rsidTr="00EF1430">
        <w:trPr>
          <w:trHeight w:val="3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тормозной главный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Крепеж балки п\подвески 2410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глушителя 3302  нов.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Крепление рессоры зад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Крепление рессоры пер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рулевая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2751,38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амортизатора зад.верх.левый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задн.верх.3302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4124,38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нижний Газель левый (моста)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нижний Газель правый (моста)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пер.верх.3302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пер.верх.3302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амортизатора перед.верх. </w:t>
            </w:r>
            <w:r w:rsidRPr="00EF1430">
              <w:rPr>
                <w:sz w:val="24"/>
              </w:rPr>
              <w:lastRenderedPageBreak/>
              <w:t xml:space="preserve">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перед.верх.правый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3906,60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 (центр.) к-т.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 (центр.) н/образца к-т.*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1629,22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3302Р бок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3302Р бок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3302Р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3302Р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бачка (ГУР)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бачка ГУРа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буксирный 3302 пер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буксирный 3302 пер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1609,99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вакуумного носа 1 (Д-245)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вакуумного усилителя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генератора 402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генератора 406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генератора 406 дв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генератора 421 дв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глушителя 3302 верх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глушителя 3302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ГУРа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ГУРа 2752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ГУРа 330242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 3160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6306,19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 3160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 33104 зад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1767,77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 406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9782,42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 406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двигателя Валдай; Газель Евро-3.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держатель запасного колеса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1942,70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доп 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4176,21</w:t>
            </w:r>
          </w:p>
        </w:tc>
      </w:tr>
      <w:tr w:rsidR="00EF1430" w:rsidRPr="00EF1430" w:rsidTr="00EF1430">
        <w:trPr>
          <w:trHeight w:val="13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з/амортизатор 3302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1157,59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з/рессоры 3302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з/рессоры 3302 задний с с/б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2305,53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з/рессоры 3302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з/стабилизатора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2541,48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заднего фонаря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1406,30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зеркала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зеркала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катафота (фонаря) бокового габарита (пластм.)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катушки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б\б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бачка омывателя 3302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вых трубы 3302,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313,40</w:t>
            </w:r>
          </w:p>
        </w:tc>
      </w:tr>
      <w:tr w:rsidR="00EF1430" w:rsidRPr="00EF1430" w:rsidTr="00EF1430">
        <w:trPr>
          <w:trHeight w:val="13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глушит 3302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кабины 3302 (н.о.) перед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кузова 2705 зад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3830,92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кузова 2705 сред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подвес подшип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радиатора 3302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 рул колонки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креплен. катушки зажиг.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бачка омыв.3302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глушителя зад. 2752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кабины зад. в сб.3302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кабины перед. в сб.3302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4019,63</w:t>
            </w:r>
          </w:p>
        </w:tc>
      </w:tr>
      <w:tr w:rsidR="00EF1430" w:rsidRPr="00EF1430" w:rsidTr="00EF1430">
        <w:trPr>
          <w:trHeight w:val="1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насоса ГУР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пр.трубы к КПП 402  дв.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пр.трубы к КПП 406 дв.Газель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радиатора верхний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рулевого механизма 3302 с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стабилизатора 3302 (верхний) нов.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7399,71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стабилизатора 3302 (нижний) треуг.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стабилизатора 3302 (нижний) треуг. нов.обр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стабилизатора вер.2705 (опора)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966,81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насоса вакуумного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1138,92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насоса ГУР 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1971,98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натяж роликов с/п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15984,23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носа ГУРа 402 подвижный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носа ГУРа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отбойника з\рессоры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отбойника передней 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п\амортизатор 3302 верх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672,65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п\амортизатор 3302 верх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п\рессоры 3302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п\рессоры 3302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2198,98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п\рессоры 33027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2211,63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передней рессоры левый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передней рессоры правый 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1819,52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подрессорника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1304,96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подушки ДВС 3160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1493,36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подушки ДВС 3160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привода нар ручки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привода нар ручки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2046,19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привода р/тормоза 3163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привода с/двери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1450,81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приемн.трубы 3302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приемн.трубы 3302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пром.рычагов РК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пружины р/тормоза 3163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расшир бачка 3302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рессоры 3302 задней рессоры-задний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рессоры 3302 задней рессоры-перед.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рессоры 3302 передней рессоры-задний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3042,26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рессоры 3302 передней рессоры-перед.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4127,73</w:t>
            </w:r>
          </w:p>
        </w:tc>
      </w:tr>
      <w:tr w:rsidR="00EF1430" w:rsidRPr="00EF1430" w:rsidTr="00EF1430">
        <w:trPr>
          <w:trHeight w:val="14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ролика натяжителя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рул редуктора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рул управления 2105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с педалями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тяги акселератора Валдай 330810-1108070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11586,50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цилиндра силового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э/б/н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эл/вент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элекровентилятора (Соболь, 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"Валдай" 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11378,00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"Валдай"правое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10726,41</w:t>
            </w:r>
          </w:p>
        </w:tc>
      </w:tr>
      <w:tr w:rsidR="00EF1430" w:rsidRPr="00EF1430" w:rsidTr="00EF1430">
        <w:trPr>
          <w:trHeight w:val="8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3302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10926,81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3302 правое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15349,02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ГАЗ левое/правое заднее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15478,73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ГАЗ левое/правое переднее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24438,46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19841,43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20312,00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18421,50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18421,50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двигателя печки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18496,87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отопителя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Крыльчатка радиатора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радиатора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радиатора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3149,77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аккумулятора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бардачка бокового 3302 нового 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бардачка верхнего 3302 нового 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бачка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бензобака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2731,10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вещевого ящика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вещевого ящика 3302 боковая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2669,48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водяной рубашки ГБЦ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ГБЦ задн 4025 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ГБЦ задн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ГБЦ перед 409 с опорой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ГБЦ передн 4063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14062,08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генер 406 перед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гидронатяжителя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2016,96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з/подшип КПП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зад подш пром.вала 31601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картера з\моста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картера з\моста 3102,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1951,72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клапанная 406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13946,74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консоли (рычага КПП)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6571,38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коромысел 66 алюм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402(Газель)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7693,80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4021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4025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термостата 4215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КПП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8224,90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люка пола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1731,10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маслозаливная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маслозаливная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маслозаливная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мех-ма РК 3160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мех-ма РК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мех-ма РК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перв вала 4-ст.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перв вала 5-ст.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перв вала Крайслер, ГАЗ-560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передняя 4026 (Газель) с сальником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передняя 405 (нижняя) с сальником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13086,05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передняя 406 (верхняя) (3302)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передняя 406 (нижняя) с сальником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6514,99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передняя 4215 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17850,84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передняя 4216 (Газель) (Евро-3)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6219,94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печки кабины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7897,53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пола 3302 (рычага КПП)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1047,22</w:t>
            </w:r>
          </w:p>
        </w:tc>
      </w:tr>
      <w:tr w:rsidR="00EF1430" w:rsidRPr="00EF1430" w:rsidTr="00EF1430">
        <w:trPr>
          <w:trHeight w:val="22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предохранителей 3302 (нов.обр.)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привода маслянонасоса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р\вала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4742,71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 шестерен 402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 шестерен 4025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10579,05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 шестерен 421,4215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 шестерен 53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4139,76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расширительного бачка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рул колонки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стартера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стартера (406)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стартера 42.3708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стартера 42.3708 3 отв.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стартера 42.3708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1322,67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стартера СТ-230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стартера СТ-230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толкателей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2336,86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толкателей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толкателей 421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1117,45</w:t>
            </w:r>
          </w:p>
        </w:tc>
      </w:tr>
      <w:tr w:rsidR="00EF1430" w:rsidRPr="00EF1430" w:rsidTr="00EF1430">
        <w:trPr>
          <w:trHeight w:val="28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толкателей 421 дв. с сопуном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1479,50</w:t>
            </w:r>
          </w:p>
        </w:tc>
      </w:tr>
      <w:tr w:rsidR="00EF1430" w:rsidRPr="00EF1430" w:rsidTr="00EF1430">
        <w:trPr>
          <w:trHeight w:val="11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цепи 40624 с\сальн.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14701,29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шкворн 3302 усил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14995,53</w:t>
            </w:r>
          </w:p>
        </w:tc>
      </w:tr>
      <w:tr w:rsidR="00EF1430" w:rsidRPr="00EF1430" w:rsidTr="00EF1430">
        <w:trPr>
          <w:trHeight w:val="21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Крюк бортовой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223,58</w:t>
            </w:r>
          </w:p>
        </w:tc>
      </w:tr>
      <w:tr w:rsidR="00EF1430" w:rsidRPr="00EF1430" w:rsidTr="00EF1430">
        <w:trPr>
          <w:trHeight w:val="21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Крюк бортовой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3302 левый с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14219,89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3302 правый с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15947,01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Кулачок уск.носа К-151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15941,54</w:t>
            </w:r>
          </w:p>
        </w:tc>
      </w:tr>
      <w:tr w:rsidR="00EF1430" w:rsidRPr="00EF1430" w:rsidTr="00EF1430">
        <w:trPr>
          <w:trHeight w:val="18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Кулиса 3302 с рем. компл. рычага КПП без колп.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Кулиса стеклоподъемника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Лента щетки с\о (силикон)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Лента щетки с\о (со стальн. направл.)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Лента щетки с\о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Ленты б\бака 2705 (метал.)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Ленты б\бака 3302 (пласт.)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1 3302 н.о. з/рессоры с с/бл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5002,87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1 3302 н.о. п/рессоры с с\бл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1 3302 с с\блоком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№ 2 3302 2-х лист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2732,79</w:t>
            </w:r>
          </w:p>
        </w:tc>
      </w:tr>
      <w:tr w:rsidR="00EF1430" w:rsidRPr="00EF1430" w:rsidTr="00EF1430">
        <w:trPr>
          <w:trHeight w:val="9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№ 2 3302 2-х лист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2 3302 усил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3 з\рессоры 3221 с 1-м хомут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№ 3 з\рессоры 3302 3-х лист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3 з\рессоры 3302 с 1-м хомут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Лист № 3 п\рессоры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5127,31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подрессорный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Личины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8527,89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Личины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3302 передний левый н/обр.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17767,90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3302 передний правый н/обр.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17826,04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основ пола 2705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9240,59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основания пола 2705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фургона 2705 зад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фургона 2705 зад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2110,75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Лыжа 2705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Лыжа 2705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Лыжа 2705 средняя (длинная)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Лыжа 2705 средняя (короткая)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9194,30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Люк крыши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8893,31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Лючок бензобака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22 мм. 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22 мм.(ворот) 2410,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22 мм.(глух) 2410,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25 мм. РТЦ (кольцо)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25 мм. РЦС 3302,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28 мм. РТЦ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32 мм. ворот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32 мм. глух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32 мм. кольцо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35 мм. глух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38 мм. глух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заднего тормозного цилиндра 3302 (32мм.)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иглы карбюратора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Манжет рабочего цилиндра сцеп.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Манжет уск.носа К-126,135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Масловлаго отделитель 560 Штаер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Маслоотражатель з/ступицы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Маслоотражатель к/вала УМЗ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Маслоотражатель картера кол редукт з/м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Маслоотрожатель заднего моста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Маслоохладитель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5502,76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17199,78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25479,36</w:t>
            </w:r>
          </w:p>
        </w:tc>
      </w:tr>
      <w:tr w:rsidR="00EF1430" w:rsidRPr="00EF1430" w:rsidTr="00EF1430">
        <w:trPr>
          <w:trHeight w:val="37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Металлорукав в сб. (гофра) 5320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14753,07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выбора передач 1118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2015,89</w:t>
            </w:r>
          </w:p>
        </w:tc>
      </w:tr>
      <w:tr w:rsidR="00EF1430" w:rsidRPr="00EF1430" w:rsidTr="00EF1430">
        <w:trPr>
          <w:trHeight w:val="24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замка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замка двери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1023,58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замка двери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замка з/двери 2217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натяжения ремня 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перекл КПП 3160 (5-ст)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 разж ц\т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16760,27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рулевой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1234,79</w:t>
            </w:r>
          </w:p>
        </w:tc>
      </w:tr>
      <w:tr w:rsidR="00EF1430" w:rsidRPr="00EF1430" w:rsidTr="00EF1430">
        <w:trPr>
          <w:trHeight w:val="12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рулевой с ГУР Соболь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45169,40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педали акселератора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управления отоп 31105 (1 выход)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управления отоп 31105 (2 выхода)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36065,63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управления отоп 3221 (без доп. отопит)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36694,00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управления отоп 3221 (с доп. отопит.)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20417,00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Модуль управления светотехникой 3163 н.о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21005,52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Монетница 3302Р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1132,11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Мост диодный 406,402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Мост передний 2217 (4*4)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47340,10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3080,74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1 -2 пер 5 ст. со ступицей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3192,65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1-2, 3-4, 5-з/х КПП 3160 5-ст.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3 -4 пер 5 ст. со ступицей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3472,62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5 пер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5-ст.коробки (1-2;5-задн.пер.)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9354,66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5-ст.коробки (1-2;5-задн.пер.) старого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5232,25</w:t>
            </w:r>
          </w:p>
        </w:tc>
      </w:tr>
      <w:tr w:rsidR="00EF1430" w:rsidRPr="00EF1430" w:rsidTr="00EF1430">
        <w:trPr>
          <w:trHeight w:val="12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5-ст.коробки (3-4пер.)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вала крышки КПП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включ вентилтора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1104,21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включ вентилтора 3163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25722,31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выж подш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КПП 2401 элт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отключ пер моста РК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17084,94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привода вентилятора 4216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р\у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22567,60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р\у не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синхронизатора 5 ст.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соединит.воздухопров.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тормозной трубки (10)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242,75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элт. 2101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Набивка сальника 10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1537,84</w:t>
            </w:r>
          </w:p>
        </w:tc>
      </w:tr>
      <w:tr w:rsidR="00EF1430" w:rsidRPr="00EF1430" w:rsidTr="00EF1430">
        <w:trPr>
          <w:trHeight w:val="30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Набивка сальника 8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89,00</w:t>
            </w:r>
          </w:p>
        </w:tc>
      </w:tr>
      <w:tr w:rsidR="00EF1430" w:rsidRPr="00EF1430" w:rsidTr="00EF1430">
        <w:trPr>
          <w:trHeight w:val="26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Набивка сальника 9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Набивка сальника 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79,45</w:t>
            </w:r>
          </w:p>
        </w:tc>
      </w:tr>
      <w:tr w:rsidR="00EF1430" w:rsidRPr="00EF1430" w:rsidTr="00EF1430">
        <w:trPr>
          <w:trHeight w:val="24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Набор болтов на реактив штанги №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Набор гайка+шплинт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1533,93</w:t>
            </w:r>
          </w:p>
        </w:tc>
      </w:tr>
      <w:tr w:rsidR="00EF1430" w:rsidRPr="00EF1430" w:rsidTr="00EF1430">
        <w:trPr>
          <w:trHeight w:val="7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Набор шайб КПП 5-ст.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491,33</w:t>
            </w:r>
          </w:p>
        </w:tc>
      </w:tr>
      <w:tr w:rsidR="00EF1430" w:rsidRPr="00EF1430" w:rsidTr="00EF1430">
        <w:trPr>
          <w:trHeight w:val="18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Навес верхний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Навес нижний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Навес средний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боковины (кабины) лев.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боковины (кабины) прав.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боковины 2705 (под фонарь)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боковины 2705 (под фонарь) лев.в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7134,22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боковины 2705 (под фонарь)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14375,58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нижняя проёма двери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13776,18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Надставка нижняя проёма двери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2605,66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заднего колеса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7871,67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крыла 2705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крыла 2705 левая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крыла 2705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крыла 2705 прав.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п\крыла 2217 лев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1131,71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п\крыла 2217 прав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п\крыла 3163 прав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п\крыла 3302 лев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арки п\крыла 3302 прав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1018,77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бампера боковая 2705 зад.лев.нов.обр.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бампера боковая 2705 зад.прав. нов.обр.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756,91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бамперов 3102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бокового ограждения 3162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вентиляции стойки зад. двери  2705 внутр.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1666,25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вентиляции стойки зад. двери  2705 наружняя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верхней лыжы  (пласт.)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Накладка двери 2410 (шуба) зад. лев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Накладка двери 2410 (шуба) перед. лев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двери нижняя п/э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7677,33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2217 левая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2217 правая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2705 левая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2705 правая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3302 левая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декорат порога двери 3302 правая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з/рессоры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замка 3302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замка 3302 левая (нового образца)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1254,85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замка 3302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1359,23</w:t>
            </w:r>
          </w:p>
        </w:tc>
      </w:tr>
      <w:tr w:rsidR="00EF1430" w:rsidRPr="00EF1430" w:rsidTr="00EF1430">
        <w:trPr>
          <w:trHeight w:val="13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замка 3302 правая (нового образца)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комбинации приборов пластм.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лобового стекла 3302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1179,61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лобового стекла 3302 нижняя (нового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люка воздухозаборника 31512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на педаль Газель (резиновая)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обивки боковины 2705 лев (п/э)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обивки боковины 2705 прав (п/э)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обивки крыши пластм. послед. часть  2705 внутр.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облицовочная 2217 п\э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1801,78</w:t>
            </w:r>
          </w:p>
        </w:tc>
      </w:tr>
      <w:tr w:rsidR="00EF1430" w:rsidRPr="00EF1430" w:rsidTr="00AF0AF3">
        <w:trPr>
          <w:trHeight w:val="121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облицовочная 2217 п\э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1770,08</w:t>
            </w:r>
          </w:p>
        </w:tc>
      </w:tr>
      <w:tr w:rsidR="00EF1430" w:rsidRPr="00EF1430" w:rsidTr="00AF0AF3">
        <w:trPr>
          <w:trHeight w:val="26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подножки 3302  лев. внутр.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19550,70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подножки 3302  прав. внутр.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1841,15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подножки заднего бампера 2705 (резина)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подножки сдв. двери 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подножки сдв. двери  Соболь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1737,47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порогов 2705 (пласт.) наружняя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порогов 3302 (пласт.) наружняя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1215,63</w:t>
            </w:r>
          </w:p>
        </w:tc>
      </w:tr>
      <w:tr w:rsidR="00EF1430" w:rsidRPr="00EF1430" w:rsidTr="00AF0AF3">
        <w:trPr>
          <w:trHeight w:val="21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рул 3302,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сцепления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торм. пер.длин.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торм. пер.кор.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торм.3302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тормозная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Накладки арок переднего крыла Газель к-т.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Накладки зеркала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1274,01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Накладки лобового стекла 3302 боковые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Накладки стойки внутр.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Накладки эл.двигателя печки верхняя и нижняя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нагнетательного шланга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, Т-40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, Т-40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22177 (4*4)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1817,38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1926,61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3302, 2217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 тг ЭО-3323А (длин)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свечи (коричневый)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3902,25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Наконечник свечи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задней двери ГАЗ-2705 (пластм.)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замка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замка 3302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замка 3302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замка свет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тяги передней двери Газель (пластм.)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верхн (полоз)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металл бесшум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2684,63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металл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нижн (полоз)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п\э (н.о)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п\э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Направлющая двери 2705 средн (полоз)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ГБЦ ГАЗ-402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7416,98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ГБЦ ГАЗ-406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крышки ГБЦ ГАЗ-406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Направляющие клапанов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Направляющие клапанов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вакуумный (тормозов)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вакуумный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31365,49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водяной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58684,46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28297,26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406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27961,10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4215-4216 (18 диаметр)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Штаер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9408,01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 402 (090)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11419,22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 406 Соболь (105-40Т);(125-40Т)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20224,09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 Штаер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22772,83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16571,70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ГУРа 3160 (ЗМЗ-402)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12109,31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16985,13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17304,36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ГУРа 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19134,34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18306,50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9397,20</w:t>
            </w:r>
          </w:p>
        </w:tc>
      </w:tr>
      <w:tr w:rsidR="00EF1430" w:rsidRPr="00EF1430" w:rsidTr="00EF1430">
        <w:trPr>
          <w:trHeight w:val="26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11094,03</w:t>
            </w:r>
          </w:p>
        </w:tc>
      </w:tr>
      <w:tr w:rsidR="00EF1430" w:rsidRPr="00EF1430" w:rsidTr="00EF1430">
        <w:trPr>
          <w:trHeight w:val="267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409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11105,59</w:t>
            </w:r>
          </w:p>
        </w:tc>
      </w:tr>
      <w:tr w:rsidR="00EF1430" w:rsidRPr="00EF1430" w:rsidTr="00EF1430">
        <w:trPr>
          <w:trHeight w:val="25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13062,85</w:t>
            </w:r>
          </w:p>
        </w:tc>
      </w:tr>
      <w:tr w:rsidR="00EF1430" w:rsidRPr="00EF1430" w:rsidTr="00EF1430">
        <w:trPr>
          <w:trHeight w:val="11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арки 3302 перед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260,24</w:t>
            </w:r>
          </w:p>
        </w:tc>
      </w:tr>
      <w:tr w:rsidR="00EF1430" w:rsidRPr="00EF1430" w:rsidTr="00EF1430">
        <w:trPr>
          <w:trHeight w:val="11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арки 3302 перед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боковины 2705 лев в сб (стоп-фонарь)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боковины 2705 прав в сб (стоп-фонарь)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12321,52</w:t>
            </w:r>
          </w:p>
        </w:tc>
      </w:tr>
      <w:tr w:rsidR="00EF1430" w:rsidRPr="00EF1430" w:rsidTr="00EF1430">
        <w:trPr>
          <w:trHeight w:val="17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боковины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11247,27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брызг з/колеса 3110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брызг з/колеса 3110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задн 3110 (фартук)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кожуха фары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18011,40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кожуха фары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нижней панели 452 лева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нижней панели 452 права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облицовочной накладки 2217 прав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пола 2705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проема двери 3302 ниж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Наставка проема двери 3302 ниж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1911,87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Настил подножки 3302 прав (п/э)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Настил подножки боковой двери 2705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Натяжитель ГРМ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Нос вакуумный генератора ЗМЗ-514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8884,57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двери 3302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40293,02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двери 3302 к-т люкс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двери задка 2705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28827,05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двери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двери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1244,01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крыши 3221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крыши 3221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10595,98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крыши 3221 средн №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12880,34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крыши 3221 средн № 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15329,92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крыши 3221 средн № 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потолка 3110 велюр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потолка 3303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4421,41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салона 3909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Обивка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27276,36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 радиатора 3302Р хром с сеткой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воздухов боков 31029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желоба 2705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962,47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комбинации приборов Газель н.о.,Валдай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1124,46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порога двери задка 3221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порога двери задка 3221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радиатора 3302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13117,39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радиатора 3302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3925,14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радиатора 3302 хром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радиатора п/э (решётка)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10233,61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сиденья 2410, 3302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5762,38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сиденья передняя Газель,Волга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Облицовка стойки в/стекла 3302 внутр п\э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стойки в/стекла 3302 наруж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торпеды декоративная 3302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фары 3102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фары 3102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генератора 402 АТЭ-1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генератора 406 КЗАТЭ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5479,57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генератора 5122 406 (100 А) АТЭ-1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генератора 5122 406 (80 А) АТЭ-1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стартера 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Обмотка стартера СТ-230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втулок стабилизатора 2101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6319,06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опускного стекла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549,78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опускного стекла в сб.(Газель)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483,29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подушки стабилизатора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908,82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подушки штанги зад.стабилизатора 3302 нов.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110,74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подушки штанги зад.стабилизатора 3302 стар. обр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338,10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Обойма подушки штанги стабилизатора 3160 нижн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418,57</w:t>
            </w:r>
          </w:p>
        </w:tc>
      </w:tr>
      <w:tr w:rsidR="00EF1430" w:rsidRPr="00EF1430" w:rsidTr="00AF0AF3">
        <w:trPr>
          <w:trHeight w:val="21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Обратный клапон (406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294,36</w:t>
            </w:r>
          </w:p>
        </w:tc>
      </w:tr>
      <w:tr w:rsidR="00EF1430" w:rsidRPr="00EF1430" w:rsidTr="00AF0AF3">
        <w:trPr>
          <w:trHeight w:val="2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боковины салона зад. лев.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3015,43</w:t>
            </w:r>
          </w:p>
        </w:tc>
      </w:tr>
      <w:tr w:rsidR="00EF1430" w:rsidRPr="00EF1430" w:rsidTr="00AF0AF3">
        <w:trPr>
          <w:trHeight w:val="20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боковины салона зад. прав.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двери 3302 левая с карманом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двери 3302 правая с карманом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4892,22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зад. двери салона лев.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зад. двери салона прав.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потолка 2705 №1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потолка 2705 №2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10401,00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потолка 2705 №3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13113,62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Обшивка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9990,01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Ограничитель верт перем з/двери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Ограничитель двери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Ограничитель двери Газель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547,06</w:t>
            </w:r>
          </w:p>
        </w:tc>
      </w:tr>
      <w:tr w:rsidR="00EF1430" w:rsidRPr="00EF1430" w:rsidTr="00AF0AF3">
        <w:trPr>
          <w:trHeight w:val="27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Ограничитель двери задка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Ограничитель двери задка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вилки сцепления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вилки сцепления двигатель Штаер, 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двигателя 3-я 3302 с крепежом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831,94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з/стабилизатора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КПП 5-и ступ.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рессивера 2112 (16 кл.)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617,53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453,32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Основание АКБ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верхнего рычага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верхнего рычага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коромысел 24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коромысел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10052,14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коромысел 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11840,71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нажим рычага большая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21505,36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нажим рычага малая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нижнего рычага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п\п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педалей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педали сцепления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педали сцепления в сб. (упак 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петли двери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шестерни з/хода 31029 с шестерней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24,00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п\п верх не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п\п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пер рессоры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пер рессоры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подрессорника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548,93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рессоры 3302 зад.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рессоры 3302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Отметчик датчика р/в 405-406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3160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17189,74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3221 задний в сб. (д 16)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54455,65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3221 задний в сб. (д 18)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10756,21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3302 кабины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11607,05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22000,64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доп 2705, 2217 без кронштейн.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31202,37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доп 2705, 2217 с кронштейн.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31146,52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Отражатель шкива водяного 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47169,84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Отсорбер с клапаном 31105, 3302 (405, 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459,76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амортизатора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4111,28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дополн пруж (балансира) 3205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726,46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задних тг выбора передач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маятникового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оси 3110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оси п\п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оси п\п увелич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405 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405 желт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405 зелен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405 крн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285,48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406 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406 желт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406 зелен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406 крн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поршневой Д65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реактивной штанги с сухарями 55111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1123,78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рессоры 4301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1212,06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рессоры 4301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рулевой с сухарями 5320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стойки п\п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стойки п\п б\гайки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2217 задн правая (с/о)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2705 верх левая глухая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2705 перед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11245,08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2752 задн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14224,74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2752 задн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20962,76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3151 задн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20292,46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3151 задн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22866,38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3221 зад верх левая с/о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22857,55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3221 зад верх правая с/о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20147,61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3221 сред левая с/о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20079,35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33023 наружн.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19948,17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наружняя Фермер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20565,62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наружняя Фермер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23393,29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боковины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23545,90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воздухазаборника 31029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23072,01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задка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10612,59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задка 2705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задка лев 3303 (угловая)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8711,46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задка прав 3303 (угловая)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задн моторного отсека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6477,17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крыла зад.2705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1048,38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крыла зад.2705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23809,18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крыши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23827,18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крыши ГАЗ-2705 №1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29335,65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крыши ГАЗ-2705 №2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26229,34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крыши ГАЗ-2705 №3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24676,25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крыши ГАЗ-2705 №4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23913,89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облиц радиат 3102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23036,63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облиц радиат 31029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5353,69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облиц радиат 31105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облиц радиат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перегородки 3221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8083,71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передка 3205 правая (углов наруж)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9185,51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пола средняя (№2) ГАЗ-2705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1242,88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радиоприемника 31029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стеклоочистителя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11800,60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стеклоочистителя 3302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Пара главная 2752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3344,20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Пара главная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37842,15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Паста абразивна дл шлифовани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34638,47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Паста притирочная професс 50 гр.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з\фонар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512,03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з\фонар 2-х контактный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комбин приб большой без лампы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комбинации приборов большой с лампой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комбинации приборов малый без лампы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Патрон пер поворотника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402 Газель  (к-т 5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405 Газель  (к-т 4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406 Газель  (к-т 5 шт.)*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воздухоподводящие ДМРВ 405 дв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воздухоподводящие ДМРВ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воздухоподводящие ДМРВ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1975,55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Газель Крайслер  (к-т.)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16-05-570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3302 (405)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457,24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3302 (Крайслер)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3302 верхний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3302 нижн.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3302 прямой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406 Соболь верхний (гнутый)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421 дв.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560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б\бака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б\бака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б\бака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вентиляции картера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ДМРВ гофра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ДМРВ углов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ДМРВ углов СЗРТ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Крайслер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Крайслер расшир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обогрева ветрового стекла (воздуховод) к-т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отопител 31105 (406)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отопител 31105 (Крайслер)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отопител 3302 (406)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932,94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радиатора лев ниж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195,09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радиатора прав ниж (металл)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РХХ 405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РХХ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РХХ 406 угловой гофра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газа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1725,28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сцепления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Пепельница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Перегородка салона 3692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наруж освещ 3160 (88.3709)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обогрева з\с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отопител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плафона освещ.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560,13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поворотов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поворотов 3302 п\л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2373,87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лев. 2752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лев. 3302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лев. 3302,3307 старого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прав. 2752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2853,71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прав. 3302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подрулевой прав. 3302 старого обр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с\о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Переходник главного цилиндра </w:t>
            </w:r>
            <w:r w:rsidRPr="00EF1430">
              <w:rPr>
                <w:sz w:val="24"/>
              </w:rPr>
              <w:lastRenderedPageBreak/>
              <w:t>сцепления (проушина)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зеркала 3302Р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м\ф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масляного фильтра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РТЦ (10/12)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РТЦ 3302 (12/10)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с ТКР на приемную трубу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ТМ-108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3131,39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ТМ-108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топливного фильтра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510,06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торм.цилиндра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ФТО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Переходник э\б\н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Петли двери 3302 пер.(2 шт.) ком.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Петли двери задка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2864,21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Петли капота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3383,42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1635,33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двери задка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двери задка 2705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двери задка 2705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капота 3302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капота 3302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капота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капота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крышки багажника 31514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Печка в сборе 2705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Печка в сборе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15767,43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 заглушки амортизатора пер.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 задней обивки багажника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 креплени номера 31029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 панели стеклоочистителя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 шумоизоляции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41,92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вакуумного насоса натяжная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верх оси подвески 2410 (длин)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358,84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генератора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754,83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Планка замка капота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крепления брызговика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натяжителя ремня генератора 406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Пластина  крепления  аккумулятора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агрегата 315195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агрегата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агрегата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защёлки задней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3129,82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корпуса возд фильтра 31029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привода ТНВД 3306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 контактами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серьги 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стопора з\д 2705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стопорная болта маховика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стопорная болта промвала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стопорная звёздочки пром. 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стремянки кузова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стремянки подушки стабилизатора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удлинителя вентиля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удлиннителя камеры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кузова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79399,66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подкапотный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подножки сдвижной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подсветки номера 3302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салона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салона 3302 (кабины) (нов.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Плафон салона 3302 (кабины) старого 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1807,56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Площадка аккумулятора 3302 (основание)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1954,70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Площадка рессоры передняя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Плунжер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Пневматический шинокомплект 7.00-12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Пневмогайковерт 1/2" (74,8 кг) 7000 об/мин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28206,49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Поводок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30524,51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31029 белый.левый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31029 белый.правый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31029 жёлт.левый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31029 жёлт.правый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задний 31029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задний 31029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задний 471.3776 (24В)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3725,01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передний 31029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754,48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передний 31029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1613,30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передний 3110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1613,46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передний 3110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Повт-тель поворота 3302 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Повт-тель поворота 3302 жёлт.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Повт-тель поворота на зеркало 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238,94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Повт-тель поворота на зеркало 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Подвеска передняя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4269,24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Подвесной в сборе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пружины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22036,44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пружины 2217 усил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рессоры 452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ручки з\д 2705 металл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849,76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ручки з\д 2705 п/э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Подкладка стремянки 3160 нижн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Подкрылки 2705 зад.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Подкрылки 3302 задние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Подкрылки 3302-2217 перед.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Подкрылки передние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2898,35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Подножка 2705 сдвижной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7373,99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Подножка 2705 сдвижной двери дополнительная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Подножка 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6414,16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Подножка 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Подрессорник 3302 1-о лист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выхл трубы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4573,94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глушител 3151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глушител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двигателя 3302 (405 дв. Евро-3);ГАЗ-3309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3102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Подушка ДВС 3102 в сборе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1062,26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3160 передн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3306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53 задн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13438,59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передн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ДВС передн верхн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заднего стабилизатора 3302 боковая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заднего стабилизатора 3302 центральная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кабины 3302 передн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кабины задн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кабины нижняя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кабины передн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310,50</w:t>
            </w:r>
          </w:p>
        </w:tc>
      </w:tr>
      <w:tr w:rsidR="00EF1430" w:rsidRPr="00EF1430" w:rsidTr="00EF1430">
        <w:trPr>
          <w:trHeight w:val="39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КПП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кузова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кузова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подвески глушителя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подвески глушителя ГАЗ-3302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подрессорника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радиатора 3102 (больш)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радиатора 3102 (мала)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стабилизатора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стабилизатора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217,23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штанги стаб 3302 (40)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175,70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штанги стаб 3302 (кругл)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штанги стабилизатора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102605 (хвост гл пары 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127509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1437,51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180603 генератора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207 переднего моста полный привод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20703 натяжного ролика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27606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423,40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27607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2570,38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42207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2932,18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50305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50307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50706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6203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1217,47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7305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7307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7509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7510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7605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7606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1331,42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80029С (навес сдв.двери)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237,64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 3160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2924,31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выж 53 в сб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5452,06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 -6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 -6 не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17216,36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 Д-245.7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игольч КПП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игольчатый 5-ст(набор)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опорный шкворня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подвесной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848,84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 зад. в сборе ГАЗ-2705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7481,51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Полог 4*6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74585,96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Полукольцо к\вала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26246,72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Полукольцо опорное к\вала 5301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13910,70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Полукольцо р\вала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1425,61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Полукольцо упорное втор вала 3160 АМЗ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12068,54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18227,55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з\моста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16624,39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з\моста редукторна 3159 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40522 ЕВРО-3 с эл\муфтой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Помпа 40522 с эл\муфтой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22115,80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4061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22409,90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4062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7704,98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7671,55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Валдай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23183,61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Д-243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12821,93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№1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10872,92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№2 рамы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№2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№3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№4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2032,21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№5 рамы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8410,14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з\опоры двигл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3763,94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креп двигл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креп двигл 3302 (560, Е-3)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4541,41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основания зад. 2705 (усилители панели задка)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переднего лонжерона 31029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3302 (крепления траверса)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51728,61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3302 (подвесного)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№1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№2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№4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5546,06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рамы №5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Поперечная рулевая тяга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Порог кабины 5320 правый с усилителем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100,0 (410)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10523,48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100,0 Мотор (бензин)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100,0 УМЗ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100,0 УМЗ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(410)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8888,96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к-т*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10523,48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Мотор (бензин)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Мотор (газ)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6859,82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УМЗ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7603,84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УМЗ (газ)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100,5 УМЗ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101,0 Мотор (бензин)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402 92,0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405 95,5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7735,29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405 96,0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11110,66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405 96,5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10897,41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406 92,0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10968,16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406 92,0к-т*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10299,91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406 92,5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406 93,0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10680,20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421 100,0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10596,07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421 100,0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421 100,5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16062,02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421 100,5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7131,18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421 101,0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17669,61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93,0 к-т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7058,79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ГТЦ 31029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ПД-10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раб.цилиндра сцепления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РЦС 24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РЦС 25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100,0 (410)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с пальцем 100,0 (421)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3961,43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100,5 (410)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10824,37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92,0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3948,13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92,0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92,0 (406)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92,5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92,5 (406)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2135,10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93,0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93,0 (406)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95,5 (405)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95,5 (409)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96,0 (405)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96,0 (409)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2339,15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96,5 (405)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с пальцем 96,5 (409)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суппорта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2410,83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Поршнекомплект А-01, А-41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27842,17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вентилтора 4025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46,90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вентилтора УМЗ-4215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вентилции и отопления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вентилятора Газель (402дв.)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3491,99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вентилятора Газель (421дв.)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замка капота 3151 люкс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м\н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1409,18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маслянного 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6957,05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механизма стояночного тормоза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распред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распред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сигнализации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5411,31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спидометра 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928,40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спидометра 3302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1236,13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стартера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1622,74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стартера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3092,30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стартера 42.3708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стартера Д-243/Д-65/Д-144 (6-и шлиц)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2262,30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стартера СТ-230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трамблёра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трамблёра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уск.носа К-126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уск.носа К-135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3302 (402)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3302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3302 (421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3302 (ГАЗ-560 дв.) Евро-2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3302 (ГАЗ-560 дв.)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8281,12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без катализатора (405) 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8246,39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Приёмная труба под катализатор (405) короткая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6057,23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Прикуриватель 31029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Прикуриватель 3110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з\моста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161,01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КПП с магнитом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поддона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поддона ДВС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поддона ДВС Крайслер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сливная пласт.б\бака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"+" 3302 (402)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"+" 3302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высоковольтный 402 (силикон.)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высоковольтный 405 дв. под катушку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высоковольтный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высоковольтный 406 (с наконечн.)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1461,65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МСА (52)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МСА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МСА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переходник ДМРВ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731,67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переходник на катушку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стартовый 100 А.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стартовый 200 А.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1440,16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стартовый 300 А.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стартовый 400 А. к-т (2,44 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стартовый 500 А. к-т (2,44 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Провода ВВ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1580,77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Провода ВВ Крайслер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2705 задний жгут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12751,61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2705 задний жгут (нов.обр.погруж.насос)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жгут к датчику скорости (квадр.)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жгут к датчику скорости (кругл.)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Проводка 3302 задний жгут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1435,53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пер.жгут. (402)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пер.жгут. (405) (Евро-2)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15085,44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пер.жгут. (405)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23539,79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3302 пер.жгут.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26298,33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Проводка блока управления 405 Газель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15644,16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Проводка блока управления 406 Газель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25345,90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Проводка Газель жгут к датчику скорости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Проводка жгут электровентилятора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Проём передней двери 2705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Проём передней двери 2705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30279,29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Проём передней двери 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30197,65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Проём передней двери 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41390,64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Прок-ка регулир. крышки фланца пер. ступицы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41123,74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б\д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бензонасоса погружного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верх кр. Б-9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возд. фильтр нижняя К-151 (резина)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впуск.коллектора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впускного коллектора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впускного коллектора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вып.коллектора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вып.коллектора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1497,38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патрубка турбины ГАЗ-560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78,72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402 (круглая)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402 (круглая) с герметиком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402 (треуг.)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402 (треуг.) с герметиком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402 с герм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5145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43258,60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алюм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895,58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Д-65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405,39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 ПД-10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гидронатяжителя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24,53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3102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3306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А-01, А-41, МЗ (узкая)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А-01, А-41, МЗ (широкая)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гильзы Д-144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 3302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ДВС 406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ДВС 421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ДВС 4301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ДВС 53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дросселя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з\крышки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з\крышки ГБЦ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з\моста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задней крышки ГБЦ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497,63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задней крышки ГБЦ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задней крышки ГБЦ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К-126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К-126 нижн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К-135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К-151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К-151 н\чти бум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К-151 н\чти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картера з/моста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картера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катализатора плоская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405 ЕВРО-3 рез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406 (1235) пробка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406 рез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53 рез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5301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 крыш Д-144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 402 (пробка)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 402 (резина)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 406 (пробка)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 406 (резина)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кожуха штанги 3306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(квадрат)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(овал)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402 с герм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4213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впуск Д-144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 Д-160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коллектора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колодца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м\ф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масл.фильтра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масляного насоса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масляного насоса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термостата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термостата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термостата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термостата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КПП 4-ст.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КПП 53 к-т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272,27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КПП 5-ст. к-т с сальником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кр.толкателя 24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крана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зеркала ГАЗ 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зеркала ГАЗ 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крыла 469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гидронатяжителя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гидронатяжителя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привода маслонасоса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рычага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крышки толкателей 402 </w:t>
            </w:r>
            <w:r w:rsidRPr="00EF1430">
              <w:rPr>
                <w:sz w:val="24"/>
              </w:rPr>
              <w:lastRenderedPageBreak/>
              <w:t>бумага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толкателей 402 пробка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м\у КПП и РК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межколлекторная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межколлекторная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68,07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насос-форсунки 560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наставки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п/оси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п/оси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паука 130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49,14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429,77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лев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406 прав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 крышки РК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крышки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крышки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крышки ГБЦ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крышки ГБЦ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нижней крышки 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нижней крышки 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 карб.толстая текстолит.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 карб.тонкая К-151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2410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3306 (1235) (4-х цил.)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402 бумага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402 пробка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405 (Евро-3)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406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406 бумага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406 пробка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406 резина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4301 (1235) (6-и цил.)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52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53 (1235)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поддона+кл. крышки 2123 (пробка)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полуоси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помпы 405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помпы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помпы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привода масленного 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привода распределителя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3302 (Е-3) одинарн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приемн трубы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4215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4215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 трубы средн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 406 (с крепежом)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 421 (с крепежом)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промеж трубы ,31105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 дифференциала (0,1)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 дифференциала (0,15)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 дифференциала (0,25)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 дифференциала (0,4)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 промвала 5-ст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30,32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регулир. нижнего шкворн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55,43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редуктора з\м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103,41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редуктора зад.моста 3302 (нов.)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123,54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редуктора зад.моста 3302 (стар.)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149,03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резонатора 3151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термостата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85,50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уплот. к/вала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уплот. эл/бензоноса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шкворн 3160 (28)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шкворня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22,73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дв. 405 Евро-3 (набор) полный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81,98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Прокладки дв.402 (набор) полный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12831,40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дв.406 (набор)  полный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2389,97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Прокладки дв.406 (набор)  полный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1877,47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дв.421 (набор)  полный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клапанной крышки 405 (Евро-3)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17884,10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КПП 5-ст. (набор)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Проставка вентилятора ГАЗ-3302 (4025.1308032)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Проставка вентилятора ГАЗ-3302 (4215 дв.УМЗ)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Проставка крыльчатки радиатора 4025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Проставка масляного фильтра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Проушина ГЦС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57,94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лапки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муфты синхронизатора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п\п 2217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педали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педали сцепления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рычага бензонасоса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стяжная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стяжная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стяжная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тормозная 3302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фиксатор 5-ст.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штока 5-з/х (блокир втулки)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Пульсар б\конт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Пульсар 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болта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469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469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4-ст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5-ст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КПП 5-ст.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направляющей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пресс-масленки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2985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рез втулки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РК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РТЦ 25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РТЦ 32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рул.колонки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рулевого вала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силового провода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шарнира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шарнира 3302 силикон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шарнира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шкворн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57,97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вакуума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вакуума со штоком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главной пары 31105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главной пары 3302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9148,94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ГТЦ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10902,51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ГУРа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2101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2705 в сб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2705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2705Р в сб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2705Р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замка двери 3302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853,49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КПП 5-ст (шарик)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6585,87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Р/к-т крышки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6014,21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Р/к-т маятника 2217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панели заднего крыла 2705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800,69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панели заднего крыла 2705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4447,97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передней панели 2705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4412,08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порога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порога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р/кардана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5751,03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РТЦ 3302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рул редуктора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9534,14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Р/к-т рычага КПП 3302 в сб.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1686,66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Р/к-т рычага КПП 5 ст. (1702620)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Р/к-т системы р/тормоза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Р/к-т тяги пульта ОВУ 3302Р,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2-х рядный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30023,15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3102 3-рд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26308,29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3102 3-рд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29449,99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33104 (Валдай) 2-х рд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27239,09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3-х рд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46173,37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3-х рд ЛРЗ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40439,66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масленный 3302 (405 дв.)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31432,19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масленный 3302 (421)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маслянный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масляный 3302 н.о.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1635,14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масляный дв.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2 рд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8593,31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3302 2-х (16 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3302 3-х (16мм)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3302 3-х (18мм)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3302 алюм 16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 3302 алюм 18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3737,37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охлаждения 3302 (3-ряд)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22748,79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330242 (Соболь) трехряд.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28732,56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печки 2705 салона (ал.)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27967,61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печки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Развёртка  шкворня 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7032,15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заднего жгута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заднего фонаря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985,04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на модуль (ст.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871,01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на модуль эл/б погр (4-х конт)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топливопровода н/о прямой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463,72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топливопровода н/о Т-образный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Разъём топливопровода н/о угловой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(прицеп)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406 2-х 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406 3-х 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бол.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170,90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жел. (мама)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17,62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 электрический жел. (папа)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Рамка бокового стекла в сборе 2705 (форточка)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9742,82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Рамка бокового стекла в сборе 2705 (форточка)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9742,82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Рамка лобового стекла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29403,65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Рамка фары 3302 левая нового образца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5034,89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Рамка фары 3302 правая нового образца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5034,33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Рампа топливопроводная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6651,74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Рампа топливопроводная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6201,05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Рампа топливопроводная 4213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Распор ручного тормоза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 4063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15638,87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19.3706 б/к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14188,83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24.3706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давления тормозов 3302 (колдун)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8997,12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Р-119Б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Р-133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 Р-352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8176,06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Распылитель форсунки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Распылитель форсунки Д-245 (Е-2)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Рассеиватель фонарь з\х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Рассеиватель фонарь освещения ном. знака 3102,2410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168,74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Рассеиватель фонарь ФП-115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Рассеиватель фонарь ФП-116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Растяжка бок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Регултор вакуумный 19.3706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1180,89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Регултор вакуумный Р119Б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Регултор давления топлива РДТ-400 (Е-3)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Регултор тормозов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заднего моста ГАЗ 2752(Соболь)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66813,18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заднего моста ГАЗ 3302(Газель)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74952,71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моста заднего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74289,24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рулевой 3302 алюм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42210,22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рулевой 3302 чугун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38354,97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с\очистителя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29186,81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Резистор эл/двиг отопит 2123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Резистор эл/двиг отопит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2217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2217 (4*4)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2217 (40522)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3906,46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2705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3136,35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2705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2705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2752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2752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3221 (40522)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6372,71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3302 405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3302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330242 (4*4)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7832,62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-112А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13388,07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113.3747-10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13.3702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131.3702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4412.3747 (2108-10)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494.3747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1482,44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495.3747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891,79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50.3702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524.3747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642.3747 (4-х конт)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1245,74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642.3747-01 (3-х конт.)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711.3747-02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738.3747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90.3747 5-конт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90.3747-10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931.3747 (Волга)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9402.3761 фароочиститель 3102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втягивающее 3-отв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Реле втягивающее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Реле втягивающее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4031,41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интегральное 44.3702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поворота 494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поворота 642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поворота 642 (01)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регулятор 13.3702-01 пласт.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регулятор 131.3702-01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РС-431Б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РС-492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РС-503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РС-507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РС-57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РС-711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833,03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РС-711-01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РС-950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РС-950К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РС-950П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ст.очистителя 524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ст.очистителя РС-431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ст.очистителя РС-931,3747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ст.очистителя РС-932.3747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стартера 2101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907,78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стартера 711-3747 (70А)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 20А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 25А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 30А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тепловое10А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тепловое15А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центрального замка 31105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ЭПХХ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Реле-112Б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Рем. комплект крышки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Рем.комп.подшипников гланой передачи 3302 (подшипники)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2122,81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Рем.комп.серьги рессоры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12411,56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Рем.комп.ступицы  зад.3302 (подшипники)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Рем.комп.ступицы  перед.3302 (подшипники)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Рем.комп.ступицы передней ВАЛДАЙ (подшипники)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5-ст КПП подшипники, прокладки, сальн.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водяного насоса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7587,01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водяного 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2574,99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крепления КПП шпильки+гайки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кулисы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печки 3302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152,59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суппорта 3302 (резина)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Рем.комплект тормозных цилиндров 3302 (зад.)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1018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1025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1030 (ручейковый) без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1045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1150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1220 (ручейковый)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1220 (ручейковый)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1275 (ручейковый) Евро-3 без ГУР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1613,32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1370 (ручейковый)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1413 (ручейковый) Евро-3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1594,63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1630 (ручейковый)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1775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3757,00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1885 (2123)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504,38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742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11428,08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833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833(гладкий)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900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910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923 (ЗМЗ-514) (ГУР)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925 ЗМЗ-514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3359,82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933 (А-01/А-41)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944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безопасности Газель центральный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безопности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безопности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 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приводной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расширительного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1818,49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Реостат печки кабины 3302 (керамический нов.обр.)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20069,87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"Валдай" задняя  (11 листовая)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2217 зад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16835,09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2-х лист с подресс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23352,46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2-х лист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18140,42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3-х лист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14388,06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5-и лист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18390,10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5-и лист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11617,20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6-и лист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19887,54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зад 6-и лист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12472,79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3302 задняя (ГАЗ) усил. с сайлентблоком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20379,87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3302 пер 2-х лист с\б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22481,49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3302 пер 4-х лист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13693,85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3302 передняя 2-х листовая с сайлентблоком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8087,34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4301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15905,80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дополнит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25496,77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пер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12481,76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передняя "Валдай"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20025,38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с подрессорником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11410,44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Решётка радиатора ГАЗ 2752 (краш.) стар.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Решётка радиатора ГАЗ 2752 (хром.) стар.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8486,19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Решётка радиатора ГАЗ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13406,68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Решётка радиатора ГАЗ 3302 "Рестайлинг"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11005,67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Розетка ручки двери внутр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Розетка ручки двери внутр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верхнего навеса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каретки сдвиж двери 2705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направлющий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1384,61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натяж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4786,19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 405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натяж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4596,96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перв вала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15880,82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сдвиж двери 2705 верхний с кронштейном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сдвиж двери 2705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среднего навеса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успокоительный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194,02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цепи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3335,50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Ротор генератора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РТЦ задний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3128,44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РТЦ задний 66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1872,39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РТЦ передний (саморазвод)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РТЦ передний , 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Рукоятка ручника 3302*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Рукоятка рычага переключения передач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10899,31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Рукоять рул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2705 задней двери торцевая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2705 задней двери торцевая (метал,)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2705 сдвижной двери внутр.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Ручка 2705 сдвижной двери внутр. </w:t>
            </w:r>
            <w:r w:rsidRPr="00EF1430">
              <w:rPr>
                <w:sz w:val="24"/>
              </w:rPr>
              <w:lastRenderedPageBreak/>
              <w:t>(метал)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2705 сдвижной двери наружная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2705 сдвижной двери наружная (метал.)*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3302 левая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3302 правая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982,84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 2705 внутр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3505,84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 2705 наруж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Ручка двери 3302 внутр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Ручка двери 3302 левая в сб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 3302 правая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852,85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с\п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Ручка салона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стеклопод.3302 металл.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8651,69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бензонасоса промежуточный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валика акселератора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1437,51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избират мех-ма КПП 452 прямой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КПП 3302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14748,49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КПП 3302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мех перекл КПП 3205 в крышке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муфты крышки КПП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8135,82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педали газа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перекл. КПП 452 (завод)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переключения передач верхний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поворотного кулака ГАЗ-3302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2743,90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поворотного кулака ГАЗ-3302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9187,30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р/тормоза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10144,89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тяг выкл замка двери задка 2705 с тг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1576,92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п/аморт (бол.)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п/аморт (мал.)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задней ступицы 3302 (65х90-1)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клапана 402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клапана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клапана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коленвала 406 (задн.)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коленвала 406 (перед)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перв вала 5 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передней ступицы 3302 (50х80-10)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пов кулака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редуктора заднего моста 3302 (42х75х10)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рул редуктора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ступицы 3302 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ступицы 3302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фланца 5-ст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 з/м 3302 (фторкаучук)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 з/м 3302 (черный)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хвостовика КПП 38х56х10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хвостовика КПП Corteco 38х56х10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цапфы пер. моста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ШРУС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Сальникодержатель к/в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1170,94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Саморез "сверло"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Саморез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Саморез под ключ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Сапун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накаливания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Седло клапана 402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Седло клапана 405 Евро-3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1781,96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Седло клапана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Сепаратор 21213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Сердцевина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Серьга в сборе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35902,99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Сигнализатор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Сиденье 3302 пассажирское (двойное)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Сиденье водительское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25152,56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Синхронизатор 4-ст 1-2 пер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2034,11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Синхронизатор 5-ст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буксировочная Газель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крепления глушител 3151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крепления подушки сиденья 3221 п\э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подвесного подш. 3302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самореза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суппорта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Собачка рычага р/тормоза 3302,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Сошка рулевая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Сошка рулевого механизма 3302  с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Спидометр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Стабилизатор з/моста 3302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Стабилизатор поперечной устойчивости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8822,18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19413,20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задней двери 2705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опускное лев.3302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12720,73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опускное прав.3302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поворотника  31029 лев.белый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поворотника  31029 лев.жёлт.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поворотника  31029 прав.белый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поворотника  31029 прав.жёлт.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фары 31029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фары 31029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1081,03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фары 3302 лев.(нового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фары 3302 прав.(нового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фонаря 2705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фонаря 2705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1300,39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фонаря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1293,78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форточки лев.3302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форточки прав.3302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Стеклоочиститель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Стеклоподъемник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Стеклоподъемник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п/подвески 2217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2298,42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п/подвески 2217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20897,18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п/стабилиз 3302Р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9648,30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проёма сдвижной двери зад.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проёма сдвижной двери пер. 2705 в сбор.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упора капота 3302Р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з/двери 2705 лев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з/двери 2705 прав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1050,91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крестовины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1050,07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поршневого пальца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поршневого пальца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 шкворн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3221 зад (L=120)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3302 (5 лист.)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3302 зад (L=110)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3302 зад. доп. ресс. (L=210)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3302 задн усил (160)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629,93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3302 пер (L=90)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452 удлин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469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572,06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кузова 3302 длинная (41 см)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кузова 3302 зад (290)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кузова 3302 короткая (29 см.)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кузова 3302 перед (340)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кузова 3302 средняя (35 см)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рессоры 3302 задняя длинная 205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рессоры 3302 задняя короткая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рессоры 3302 задняя удлиннёная 170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рессоры 3302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3302 зад в сб (б/шпилек)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17188,47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3302 пер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33027 (4*4) пер в сб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вала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17300,87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вентилятора (Газель)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коленвала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3302 задняя (АБС)*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10071,47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3302 передняя под АБС*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21940,91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3302 передняя полноприводная*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13599,51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муфты 5-ст. КПП 1-2 пер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муфты 5-ст. КПП 3-4 пер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3131,18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шкива вод носа 4061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32225,18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3302 левый/3110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3302 правый/3110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 клапона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вилки КПП 5-ст.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вилки КПП н/обр. 5-ст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клапана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муфты 5-ст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406 в сб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18195,05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Тарелка пружины клапана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28549,77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Тахометр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Тент 3302 (стар.об.)синий*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16308,80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Тент 3302 (стар.образца)серый*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16580,09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Терморегултор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16177,87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13646,51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Термошумоизоляция капота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5939,43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Термошумоизоляция щитка передка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Термоэлемент термостата (инжектор)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Толкатель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Толкатель клапана 4301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Толкатель 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Топливозаборник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Топливозаборник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Топливопровод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1062,15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Топливопровод 405 дв. (с обратным клапаном)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Торпеда 3302  голая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31360,47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Трапеция ст.очистителя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4241,82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Трапеция ст.очистителя 3302 (с электродвиг.)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маслянных датчиков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12076,21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отопителя 16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28,20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отопителя 18 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патрубков 3302 пластм.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радиатора 3302, 2410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тормозной цетр 21 (5 отв)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тормозных трубок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акселератора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возд заслонки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газа 3302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капота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602,32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крана управления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803,76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печки 3302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759,13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подсоса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ручника 3302 зад.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ручника 3302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ручника переднего (централ.)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спидометра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810,23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сцепления 2108 с.о.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увязки тента 3302 (н/о)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957,41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впускная 4063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1500,36</w:t>
            </w:r>
          </w:p>
        </w:tc>
      </w:tr>
      <w:tr w:rsidR="00EF1430" w:rsidRPr="00EF1430" w:rsidTr="00EF1430">
        <w:trPr>
          <w:trHeight w:val="3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выхлопная 2705 (н/о) (54 диаметр)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9603,83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выхлопная 3302  (н/о) (54 диаметр)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переходная резонатора 31625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переходная с фланцем 31602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5297,19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приемная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12183,77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приемная 3302 (Е-3)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промвала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16267,52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промежут. 405 вместо катализатора Е-2 фланец+хомут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промежуточная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6982,62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промежуточная 2705 (4026, 4215)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промежуточная 33027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промежуточного вала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радиатора отводящая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радиатора подвод 3302Р (405, 406)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соединительная 3205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возд. от компрессора до муфты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Трубка ГУРа  от клапана управл.рул.тяги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ГУРа всасыв.(шланг замена трубок)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766,92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ГУРа всасывающ.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2855,47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ГУРа нагнетательная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2759,03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забора воды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2638,52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компрессора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маслоотражальная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масляного щупа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масляного щупа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Трубка нагнетльная ГУРа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под датчик электровентилятора (метал.)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под датчик электровентилятора (пласм.)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рецеркуляции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сливная от шланга карбюр 3302,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Трубка сцепления 3302 (402)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сцепления 3302 (406)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топливная (большая)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топливная (средняя)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топливная со шлангами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Трубки тормозные 3302 задний мост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выс. давл. 1-го цил.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выс. давл. 2-го цил.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выс. давл. 3-го цил.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2823,16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выс. давл. 4-го цил.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 Д-160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71588,95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3302 короткая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10086,69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33027 длинная (полный привод)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выкл замка двери 3302 лев (верх)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выкл замка двери 3302 прав (верх)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замка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замка двери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замка двери 3302 коротк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перекл КПП 3205 с наконеч (кулиса)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 3302 попереч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6133,01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 3302 продольная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8890,96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ручки открыв. двери 2705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ручки открыв. двери 2705 (сдвиж.двери)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ручки открыв. двери кабины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сектора троса газа 3310, ,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Тяги механизма двери 2705 (зад.двери)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Тяги механизма двери 2705 (сдиж.двери)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Тяги механизма двери 3302 (пер.) нов.образца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Угол з/бампера 2705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Угол з/бампера 2705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Удлинитель вентиля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давл.масла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напрежения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температуры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ур.топлива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болта клап. крышки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большого стекла 3302 (салона)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гидронатяжителя (резин)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дверей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заднего фонаря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капота нов.образца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лобового стекла верх.3302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малого стекла 2705 (салона)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малого стекла 3302 (салона)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нак свечи 406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опускного стекла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раздвижного окна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1237,19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свечного наконечника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свод кол 406 (1235) пробка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свод колодцев 406 резин к-т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свод колодцев 406 резин к-т (с.о.)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стекла задней левой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стекла задней правой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стекла сдвижной 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1379,30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форточки лев.3302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51,99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форточки прав.3302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1307,96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Упор вилки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1304,27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Упор двери 2705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Уравниватель ручного тормоза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арки 2705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арки 2705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Усилитель бампера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боковины 2705 зад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боковины 2705 зад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Усилитель вакуумный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заднего крыла 2705 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17326,45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задней панели 2705 нижн.лев.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задней панели 2705 нижн.прав.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4367,45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крыла 3302 лев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8372,93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крыла 3302 прав в сб.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8469,41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надставки боковины 2705 (под фонарь)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надставки боковины 2705 (под фонарь)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панели боков 2705 ниж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панели передка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3158,79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подножки 3302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1918,92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подножки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подножки сдвиж.двери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пола задний левый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3498,89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пола задний правый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порога сдв.дв. 2705 (8405048)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проёма сдвижной двери 2705 верх.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4902,19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проёма сдвижной двери 2705 нижн.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средней левой панели нижний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2719,31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Успокоитель цепи 406 верх (мал)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Успокоитель цепи 406 нижний (сред)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Успокоитель цепи 406 средний (бол)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Устройство золотниковое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Устройство прицепное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21207,30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25055,42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Фартук передний 3302 нового 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Фибра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21143,49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Фиксатор задних дверей 2705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Фиксатор сдв. двери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Фиксатор торм.колодки 3302 (4 шт)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Фиксатор торм.шланга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Фиксатор троса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Фиксатор троса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208,74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ГУРа бол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239,93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ГУРа мал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масляный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масляный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 560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 740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погружного б/насоса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салонный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отстойник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Флажок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ведущий п/м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заднего моста ГАЗ 3302 (Крайслер)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карданного вала (к редуктору)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3992,21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коробки 5-ст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передней ступицы ГАЗ-33027 полный 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приемной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8327,87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пром.вала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р\в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РК 33027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топливозаборника 55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3041,74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топливозаборника 75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упорный пром./вала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упорный р/в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задний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освещ госномера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990,78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2217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31514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4630,87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51015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8802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1375,09</w:t>
            </w:r>
          </w:p>
        </w:tc>
      </w:tr>
      <w:tr w:rsidR="00EF1430" w:rsidRPr="00EF1430" w:rsidTr="00EF1430">
        <w:trPr>
          <w:trHeight w:val="34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8822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1081,16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AL-004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СТОП доп. универс.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9908,61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Хвостовик глушителя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5398,33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Хвостовик коробки (5-ст) без кроншт.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854,02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Хвостовик коробки (5-ст) с кроншт.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16259,47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10-16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12-20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12-22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16-25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16-27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16-28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18-25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20-32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20-32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25-40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25-40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28-48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30-45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32-50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32-51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35-50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40-60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44-64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50-70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60-80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70-90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8-12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б\б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б\б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629,71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глушител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206,51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поперечной тяги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4933,98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рул.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топливного фильтра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Храпо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Цапфа поворотного кулака ГАЗ-33027 </w:t>
            </w:r>
            <w:r w:rsidRPr="00EF1430">
              <w:rPr>
                <w:sz w:val="24"/>
              </w:rPr>
              <w:lastRenderedPageBreak/>
              <w:t>полный 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9181,54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Цепь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13187,74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силовой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13137,41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силовой 3205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11649,97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сцепления главный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24620,42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сцепления рабочий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задн.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Чашка пружины 31105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Чашка пружины 31105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шкворня регулировочная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5132,23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Шарик фиксатора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Шарнир рулевого кардана ГАЗ-3302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Шарнир рулевой 3302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3922,70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 514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(1 пер.) (нов.обр)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11521,28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(1 пер.) (стар.обр.)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8173,52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(2 пер.) (нов.обр.)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11464,75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(2 пер.) (стар.обр.)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8554,60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(3 пер.)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(5 пер.)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6975,31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(задн. пер.)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5-ст (паразитная)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7502,99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ведомая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ведущ.прив.маслонасоса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з/х 5-ст (паразитка)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7477,14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з/х 5-ст втор.вала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промвала ведома 5-ст.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промвала РК 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Шестерня р/вала 402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спидом 3302 ведом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спидом 3302 ведущая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851,42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33027 верх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18343,67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33027 к-т на 1 сторону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1168,41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33027 низ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33027 полный привод верх.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Шкворень 33027 полный привод ниж.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вентилятора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4643,57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вентилятора 3302 (402) маленький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к\в 406 с демпфером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16283,60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Шкив помпы (406)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10355,64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помпы 3302 (402)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помпы 406 корич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2216,76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4 мм 0,4 м 2-а хомута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1756,43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4 мм 0,6 м 2-а хомута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бензиновый (1метр)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вакуумного корректора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вент картера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воздухозабор 405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воздухоподвод.к турбокомпрес.дв.245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1145,02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воздухоподвод.к турбокомпрес.дв.245 "Валдай" 8 10-1109176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962,87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воздухоподводящий от воздуш.фильтра 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815,43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воздухопроводящий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1045,78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выж подш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ГУРа 3302 Е-3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масляного радиатора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масляного радиатора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модуль электробензоноса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омыв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печки  (1 м.) D16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печки (1 м.) D18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печки (1 м.) D20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582,63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подвода воздуха к переднему мосту "Валдай"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727,10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радиатора отводящий нижний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радиатора подводящий верхний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294,18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расш бачка 2101-07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361,71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272,46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РЦС 406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363,25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сопуна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465,65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сопуна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294,18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сопуна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сцепления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топливный 1 шт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топливный с трубкой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 зад Волга,Газель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тормозной задний 2410,Газель,Соболь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тормозной передний 3302 на суппорт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498,14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Шланги печки угловые 3302 старого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1342,94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возд.фильтра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919,33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вып.коллектора 406 М8*76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26,93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56,34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12 ремонт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127,49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402 (225мм)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312,52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402 (245мм)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388,01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53 М12*1*70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419,41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53 М12*1,25*190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длинная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короткая 421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М12*1,25*100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М12*1,25*120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200,07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ГБЦ М12*205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200,65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колеса 3302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1356,58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колеса 3302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236,60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605,70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коллектора 402 дв.длинная (центральная)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коллектора 406 дв. 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коллектора 406 дв. короткая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коллектора 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корпуса термостата 402 (М8*1*75)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КПП М12*1,25*32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39,14</w:t>
            </w:r>
          </w:p>
        </w:tc>
      </w:tr>
      <w:tr w:rsidR="00EF1430" w:rsidRPr="00EF1430" w:rsidTr="00EF1430">
        <w:trPr>
          <w:trHeight w:val="42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Шпилька оси коромысел 10 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39,36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оси коромысел 402 (крайняя)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оси коромысел 402 (средняя)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Шпилька оси коромысел 8 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пер. крышки 402 (М8*1*38)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поддона 402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Шпилька поддона ДВС М8*1*25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помпы 402 дв.длинная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помпы 402 дв.короткая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приемн трубы (кр-кр)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приемн трубы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приёмной трубы 402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Шплинт 4*25 гл. пары 2410,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Шплинт поворотного кулака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Шплинт р\шарнира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Шплинт рулев.шарнира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17,12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Шплинт ступицы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Шпонка к/вала (полукруг)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Шпонка к/вала (прямоугльник)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Шпонка р/вала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33027 левый (коротк)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45918,81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33027 правый (длин)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28612,62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Штанга 402 (92)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Штифт установочный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включения 1-2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включения 3-4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включения 5 передачи и зад.хода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4500,03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ГЦС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регулировочный сцепления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РЦС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 РЦС 3302 регулируемый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датчиков давления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коллектора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крепления масляного фильтра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крепления масляного фильтра 406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насоса ГУР всасывающей магистрали 330242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прокачки РТЦ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прокачной торм. цилиндра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соединитель тормозных трубок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соединитель шлангов печки (нов. обр.)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топливного шланга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2167,23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топливопровода 405 угловой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троса спидометра Волга, 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угловой 406 дв.(рецеркуляции)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угловой 406 дв.вакуумн.усилит.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Штуцер угловой бензонасоса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шлангов печки (двойной)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Штырь капота+крючок 3302 (ГАЗ)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Шумоизолятор гидронатяжителя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Щека рессоры 3302 голая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Щека серьги стабилизатора 3302 н/образца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Щека серьги стабилизатора 33027 н.о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Щетка генератора 406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с/о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стартера 42.3708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2463,44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стартера СТ-230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Щётки генератора 406  90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Щётки стартера (малого)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 заднего тормоза 3302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 заднего тормоза 3302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 переднего тормоза ГАЗ-3302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 переднего тормоза ГАЗ-3302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Щиток крыла 3302 лев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Щиток крыла 3302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Щиток передка в сб ГАЗ-3302 стар.обр.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Щиток рамки фары 3302 н/обр.(лев.)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Щиток рамки фары 3302 н/обр.(прав.)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Щуп масляный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1121,63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Экран выпускного коллектора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1200,67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Экран подогрева воздуха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205,28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Экран подогрева воздуха 405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1051,24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Экран подогрева воздуха 406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954,86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Экран теплоизоляционный 405 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Эл/бензонос погруж 3302 (ЗМЗ-405)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16681,38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Электровентилтор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10849,65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 з/отопит салона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 отопит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30706,63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Электродвигатель корректора фары Газель нового обр.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Электродвигатель печки 3302 (н.о.)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Электродвигатель стеклоочистителя </w:t>
            </w:r>
            <w:r w:rsidRPr="00EF1430">
              <w:rPr>
                <w:sz w:val="24"/>
              </w:rPr>
              <w:lastRenderedPageBreak/>
              <w:t>Волга,Газель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Электродвигатель стеклоподъёмника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Электродвигатель стеклоподъёмника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6855,73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Электропомпа 2705 дополнит.(Элара) D 16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6026,65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Электропомпа 2705 дополнит.(Элара) D 18 мм.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6150,90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Электропроводка 3302 (402)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16897,61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Электропроводка 3302 (406)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Электропроводка мотор. отсека 3302 (402)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Электростеклоподъёмник 3302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16812,49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зеркала 3302 верхн.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зеркала 3302 нижн.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Язычок стопора з\д 2705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Якорь стартера 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8217,83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Ящик аптечки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Ящик радиоаппаратуры 3110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гидр.УАЗ 31510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УАЗ Патриот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УАЗ-3151  38-2905402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1769,66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Амперметр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Бак топливный дополнительный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Бампер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4912,52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ручника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задний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Бензонасос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Бензонасос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педалей УАЗ 452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шестерен прмежуточного вала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замка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30,48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кардана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корзины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кузова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маховика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 тормозов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Вакуумный усилитель тормозов УАЗ 3151,3741 3151-00-3510010-97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вторичный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20401,81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выходной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19651,49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первичный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21852,12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привода переднего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10649,21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 в сборе с/о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 н/о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 РК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 с/о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в сборе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850,49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сцепления Хантер Патриот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шатунный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амортизатора передний (к-т)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амотизатора задний (к-т)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рессоры (к-т)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раздатки на флянец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регулировочного болта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рулевого наконечника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ступицы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161.3771Т УАЗ с дв.УМЗ 4178,4218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9079,24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Гильза цилиндра1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 УАЗ 37 зуб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8821,20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 УАЗ 41 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Люкс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2164,42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основной 3151 зак.УАЗ (135945)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УАЗ 3151 ЛЮКС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УАЗ 31510-1201010-00 ЛЮКС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УАЗ-3160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УАЗ (пластм)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Гровер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заднего хода ВК-418, 418-01-3716000510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багажника1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18482,75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13952,51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13008,71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Демпфер коленвала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 ведомый в сборе УАЗ 3160-00-1601130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Диск сцепления УАЗ 421 5-ти ст.КПП 3302(100л.с.)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 УАЗ 5-ти ступ.КПП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Жалюзи радиатора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КПП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бардачка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ветрового стекла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Замок зажигания люкс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зажигания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капота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Защелка задней двери с тягой УАЗ 452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11404,25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Карданный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11231,22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Картер переднего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41527,20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1005,15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1005,92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Коленвал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34543,08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Колодка тормозная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Колпак колеса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1066,51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Колпак ступицы колеса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шестеренок раздаточной 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15415,40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Корзина сцепления лепест.УАЗ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2885,07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термостата УАЗ 90 л.с.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отопителя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генератора ГАЗ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 вала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амортизатора передней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7786,35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с шаровой опорой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20565,40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Кулиса в сборе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Лапки сцепления н/о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рессоры УАЗ 31512 31512-2912101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2283,70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Махлвик УАЗ 90л.с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4456,09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переключения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12945,79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Мост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78951,40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печки с/о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2197,89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с/очистителя ГАЗ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4078,75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выжимного подшипника в сборе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выжимного подшипника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водяной УАЗ 100л.с. 421-1307010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маслянный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Отключатель массы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Патрубки радиатора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газа со штоком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газа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поворота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поворота УАЗ Люкс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света ножной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стеклоочистителя (6-ти )УАЗ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Переходник бензонасоса ГАЗ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Печка в сборе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15406,70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генератора корот.УАЗ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маховика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 двигателя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 п/у в багажник УАЗ Патриот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3064,86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двигателя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кузова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УАЗ 127509 АК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задняя длинная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задняя короткая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Полупомпа 90 л.с.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100 л.с. УАЗ чугун.в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90 л.с. в сборе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3512,19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флажковый 25А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замка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картера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заднего фонаря УАЗ резина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помпы 100 л.с.УАЗ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помпы 90 л.с.УАЗ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передней крышки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ГАЗ УАЗ картон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УАЗ пробковая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помпы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раздатки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соединит.КПП/РК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шкворня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двигателя 90 л.с.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1449,35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КПП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поворотного кулака набор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задней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12480,18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Пружины подвески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4964,39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охлаждения 3-х рдный УАЗ 3741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14336,39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Рассеиватель фонаря з/х белый УАЗ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17759,17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зарядки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3987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стартера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тепловое 30А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Ремвставка переднего крыла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1150 ГУРа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ГУРа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вакуумного усилителя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ГТЦ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8635,77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порогов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10067,20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раздаточной 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11514,36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ступицы задней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ступицы передней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Ремни безопасности Хантер (реверсивные)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РК колесных цилиндров УАЗ Д-32 ( 2 порш.к-т)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Ролики первичного вала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Ролики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стеклоподъемника метал.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форточки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Ручки двери УАЗ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1777,59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поворотного кулака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в обойме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задний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помпы УАЗ 100 л.с.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ступицы 60/85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хвостовика УАЗ простой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хвостовика УАЗ усиленный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шруса (в жестк. обойме)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шруса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Серьга рессоры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Стартер 052.41.3708 ГАЗ 24 УАЗ 3151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Стартер 42.3708000 УАЗ.ГАЗ,ГАЗЕЛЬ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8640,67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заднее УАЗ с э/обогревом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задней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3083,08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опускное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переднего фонаря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плафона салона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поворотника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УАЗ 3151 боковина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фонаря заднего хода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Стеклоподъемник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задней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в сбор ЗМЗ 409 УАЗ Патриот (060)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7627,65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Трещетка заднего моста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тормозной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акселератора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481,99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ручника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переднего тормоза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166,86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тормозная заднего моста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тормозная УАЗ Хантер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поворотная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давления масла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уровня топлива н/о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785,33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УАЗ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воздушный эл.УАЗ-31512 9.1.97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УАЗ,ГАЗ 406 (М фсм-480)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салонный УАЗ Патриот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УАЗ (сетка 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задний в сборе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номера ГАЗ УАЗ ВАЗ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передний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противотуманный задний 243-371601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Цепь раздаточной 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46372,04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главный тормозной с сигналом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2954,39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главный тормозной УАЗ н/о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главный УАЗ Патриот  3163-1602300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сцепления рабочий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рабочий УАЗ 31514 406дв.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1100,89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Шатун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КПП заднего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9780,91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промежуточного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29682,51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Шкворни УАЗ (ролик) на подшипниках 3151-2304019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Шкворни УАЗ н/о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1265,75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7471,75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Шрус н/о УАЗ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10336,26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Эл.бензонасос инжектор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6485,15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воздушного фильтра УАЗ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BMW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7566,08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1 л. Castrol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7510,77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Бензонасос электрический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22816,93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клапанной крышки M40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126,82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колёсный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Болт скобы суппорта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тормозного диска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 задние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 передние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4323,57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Буфер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21119,57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1111,03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для удаления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Винт регулировки тормозных колодок ручника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1248,89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Водяной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6881,96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расходомера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Воздуховод тормозов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корпуса масл.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крепежа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переднего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рулевой рейки направляющая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уплотнительная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центрирующая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cтеклоподъемника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аварийки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амортизатора зад.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колпачковая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крепежа выхлопной систем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передней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ступицы BMW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Curil 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Dirko HT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Гидравлический клапан (комплект 16 шт)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8259,80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- уплотнит. кольцо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-выхлоп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цилиндров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45230,53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ABS 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ABS 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7904,46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t° в радиатор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1941,63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t° впускного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t° окружающей среды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t°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2437,31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AC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3621,62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дорожного просвета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заднего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износа тормозных колодок E23,28,30,32,34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парковки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10925,30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спидометра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стоп-сигнала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жидкости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уровня топлива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13718,32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Дверная ручка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1243,18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Дворники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провода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провода/трубки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гидравлическая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DOT4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диска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опоры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Зажим датчика тормозных колодок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Замок бардачка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L (личинка)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R (личинка)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3263,76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Замок зажигания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Замок капота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3353,66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Звуковой сигнал 400 Гц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Звуковой сигнал 420 Гц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Звуковой сигнал 490 Гц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1493,94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Звуковой сигнал 510 Гц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Звукоизоляция капота E34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- стекло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наружное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27603,54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Каленвал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30021,43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14357,87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Катушка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2313,22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вентиляции 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5021,71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водяной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11556,20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водяной с доп. насосом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24142,05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583,12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стеклоомывателя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1193,41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топливный пусковой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7348,47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Коврики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вентилятора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4671,48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радиатора AC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5657,74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тормозного диска  задний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тормозного диска  задний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1789,69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тормозного диска  передний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1626,06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тормозного диска  передний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Колпак диска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Коммутатор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уплотнителей для восстановления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20618,25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цепи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12218,98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1680,81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Крепеж глушителя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приемных труб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11 лопостей - 3 отверстия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11 лопостей - 4 отверстия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8 лопостей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9 лопостей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бачка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830,40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бачка стеклоомывателя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бензобака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1963,01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впуск. трубопровода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радиатора (бачка)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Лямбда зонд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- 0W-30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- 0W-40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4233,49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- 10W-40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2610,88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- 10W-60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- 5W-30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CASTROL - 5W-40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Маслопровод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13744,40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Масляный поддон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4633,66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 двухмассовый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32742,24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Механизм дворников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26006,61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разжимания тормозных колодок ручника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1428,45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Моторчик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Моторчик омывателя фар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Моторчик омывателя фар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4153,05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Моторчик стеклоподъёмника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3794,46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выжимного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гидроусилителя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73526,39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корпуса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корпуса масляного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переднего амотризатора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1362,17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Паста для тормозных колодок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водяной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253,23</w:t>
            </w:r>
          </w:p>
        </w:tc>
      </w:tr>
      <w:tr w:rsidR="00EF1430" w:rsidRPr="00EF1430" w:rsidTr="00EF1430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на рулевой колонке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7868,85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Поддон-фильтр аКП р/к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18752,09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9560,88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маховика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1652,20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передней ступицы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7833,73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6266,21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водяная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6833,01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водяная дополнительная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19812,47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Поршень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24279,24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10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43,52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15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48,36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16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100,83</w:t>
            </w:r>
          </w:p>
        </w:tc>
      </w:tr>
      <w:tr w:rsidR="00EF1430" w:rsidRPr="00EF1430" w:rsidTr="00EF1430">
        <w:trPr>
          <w:trHeight w:val="3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2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20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46,64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25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46,64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3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34,19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30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40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35,18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5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34,22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7,5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8 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главного тормозного цилиндра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дроссельной заслонки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корпуса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моторчика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79,49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опоры масляного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приёмной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редуктора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фланца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Прокладка-кольцо корпуса масляного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Прокладка-кольцо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Прокладка-кольцо расш.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Прокладка-кольцо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Прокладка-кольцо форсунки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Проушина буксирная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1484,56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Пружина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Пружинка задних тормозных колодок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Пружинка передних тормозных колодок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979,57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Пружинка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Пружинки тормозных колодок ручника (ремонтный 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1150,60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 (ремонтный 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29272,52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масляный аКП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19151,45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Распределительный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8385,61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Расширительный бачок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Регулятор давления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2459,96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бензонасоса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2123,56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29100,04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52551,69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31770,15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уплотнителей насоса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Ремонтный комплект заднего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2308,25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Ремонтный комплект переднего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Ремонтный комплект переднего суппорта-доп.элементы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тяга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тяга  средняя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тяга 525i L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тяга 525i R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тяга L&amp;R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2338,48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Рулевой наконечник  (внеш.-RHT)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476,94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Рулевой наконечник  (внутр.-LHT)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1049,72</w:t>
            </w:r>
          </w:p>
        </w:tc>
      </w:tr>
      <w:tr w:rsidR="00EF1430" w:rsidRPr="00EF1430" w:rsidTr="00EF1430">
        <w:trPr>
          <w:trHeight w:val="36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Рулевой наконечник  525i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3669,36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Рулевой наконечник  525i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Рулевой наконечник (внеш.-RHT)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аКПП пластик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1464,43</w:t>
            </w:r>
          </w:p>
        </w:tc>
      </w:tr>
      <w:tr w:rsidR="00EF1430" w:rsidRPr="00EF1430" w:rsidTr="00EF1430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верхний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5832,44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верхний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5913,49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задний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14097,83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задний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14014,26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нижний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5514,83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 нижний 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5412,43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датчика просвета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маятниковый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С/блок задней балки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верхнего рычага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заднего рычага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2932,86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нижнего рычага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929,13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переднего рычага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редуктора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Сервопривод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Сервопривод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Сервопривод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Сетка-фильтр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Сошка рулевого редуктора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6666,81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51107,23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Стеклоподъемник передний 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9212,26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Стойка заднего стабилизатора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переднего стабилизатора  - 525i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Сцепления диск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8590,38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Сцепления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23645,33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Сцепления корзина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8433,40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Тарелка пружины передняя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Термомуфта большая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14953,07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Термомуфта малая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8530,93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 масляного радиатора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Тормозная трубка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диск  задний 525i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6913,34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диск  передний вентилируемый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13482,39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диск задний вентилируемый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11072,53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Тормозной шланг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2715,48</w:t>
            </w:r>
          </w:p>
        </w:tc>
      </w:tr>
      <w:tr w:rsidR="00EF1430" w:rsidRPr="00EF1430" w:rsidTr="00EF1430">
        <w:trPr>
          <w:trHeight w:val="316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Тормозной шланг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2901,31</w:t>
            </w:r>
          </w:p>
        </w:tc>
      </w:tr>
      <w:tr w:rsidR="00EF1430" w:rsidRPr="00EF1430" w:rsidTr="00EF1430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Тормозные барабаны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Тормозные колодки  задние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1926,18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Тормозные колодки  передние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тормозные колодки ручника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1469,26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капота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сливной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9058,13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дворников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задней двери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Уплотнитель передней двери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1204,39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 аКП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  AC-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  AC+ уголь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5197,02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с датчиком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стеклоомывателя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крепления шланга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сцепления главный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сцепления рабочий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главный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рабочий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глухой заклепки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Шарнир нижний рулевого вала E23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Шаровая опора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Шаровой палец вилки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Шатун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26294,30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помпы ременной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системы нейтрализации ОГ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4604,42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топливный 1 метр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Штифт Тормозные колодки ручника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Штуцер прокачной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Эластичная муфта кардана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6421,99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Эластичная муфта рулевого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Электромагнит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Электромагнитный клапан КПП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5676,06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Эмблема BMW - 525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1348,05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FORD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Адаптер маслянного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10460,01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7964,53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7936,50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31502,61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  06- 1508985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25213,51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24253,55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с двухгранной головкой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тормозной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17835,83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охлаждения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ВЕТРОВИКИ FORD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Ветровое стекло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8941,26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Водяной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7288,19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заднего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заднего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944,50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заднего стабилизатора Focus -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ПЕРЕДНЕГО СТАБИЛИЗАТОРА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ПЕРЕДНЕГО </w:t>
            </w:r>
            <w:r w:rsidRPr="00EF1430">
              <w:rPr>
                <w:sz w:val="24"/>
              </w:rPr>
              <w:lastRenderedPageBreak/>
              <w:t>СТАБИЛИЗАТОРА B1833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ПЕРЕДНЕГО СТАБИЛИЗАТОРА Focus FSBFOCIIF18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936,09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зад. Focus -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крепления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13441,71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Гидрокомпенсатор клапанов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20743,13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Граната внутренняя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11164,14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Граната внутренняя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11185,41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АБС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масла1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багажника форд транзит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26318,35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 боковая1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33081,47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 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38593,83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ДЕРЖАТЕЛЬ СВЕЧНЫХ ВЫСОКОВОЛЬТНЫХ ПРОВОДОВ 1310165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РАДИАТОРА НИЖНИЙ.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ДИФУЗОР ОХЛАЖДЕНИЯ В СБОРЕ 85220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15307,42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0,25 л 1135515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1,0 л 1365302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буксировочного отверстия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912,47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магнитолы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двигателя, передняя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Звездочка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боковое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11524,96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заднего вида (лев./прав.)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8596,45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Карданный вал1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33389,59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Катализатор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45192,85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держателя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1007932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задние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задние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2838,31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задние барабанные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1963,19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задние барабанные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передние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передние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задние дисковые 1477803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тормозные задние дисковые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тормозные передние дисковые </w:t>
            </w:r>
            <w:r w:rsidRPr="00EF1430">
              <w:rPr>
                <w:sz w:val="24"/>
              </w:rPr>
              <w:lastRenderedPageBreak/>
              <w:t xml:space="preserve">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2087,35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тормозные передние комплект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Крепеж саморез Ford 1354509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ручки потолка Fusion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1681,02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насоса гидроусилителя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1980,75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2380,55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динамика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клапанов с прокладкой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Крюк буксировочный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1678,41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Кузовной порог форд транзит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ГУР 1384110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ГУР 1590988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1892,26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моторное синтетическое Ford Formula F 5W-30, 1л.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849,78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моторное синтетическое Ford Formula F 5W-30, 5л. 14E8BA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3152,42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Маслянный картер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18431,05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Маслянный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3931,52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Маслянный радиатор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стеклоочистителя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8147,07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зеркала заднего вида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фары противотуманной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рулевой LH/RH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Наконечник рулевой левый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Наконечник рулевой правый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заднего бампера правая Fusion 2002&gt;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тормозного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Наружнее зеркало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11331,23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  <w:lang w:val="en-US"/>
              </w:rPr>
            </w:pPr>
            <w:r w:rsidRPr="00EF1430">
              <w:rPr>
                <w:sz w:val="24"/>
              </w:rPr>
              <w:t>Насос</w:t>
            </w:r>
            <w:r w:rsidRPr="00EF1430">
              <w:rPr>
                <w:sz w:val="24"/>
                <w:lang w:val="en-US"/>
              </w:rPr>
              <w:t xml:space="preserve"> </w:t>
            </w:r>
            <w:r w:rsidRPr="00EF1430">
              <w:rPr>
                <w:sz w:val="24"/>
              </w:rPr>
              <w:t>топливный</w:t>
            </w:r>
            <w:r w:rsidRPr="00EF1430">
              <w:rPr>
                <w:sz w:val="24"/>
                <w:lang w:val="en-US"/>
              </w:rPr>
              <w:t xml:space="preserve"> Airtex Pump, Fuel, Module, 2.3/3.0L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14248,03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топливный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Облицовка фары противотуманной хромированая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переднего Focus, C-MAX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1984,41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B1449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7345,89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Отбойник амортизатора переднего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Отопитель салона для форд транзит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43499,21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Повторитель в зеркало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лев. ФФ2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5348,83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пр. ФФ2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5321,77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правый Транзит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пер. FORD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 привода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 промежуточного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5314,34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Порог левый FF2 3door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24605,61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Порог левый FF2 3door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24030,58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Порог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4232,10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двигателя с кольцами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Предпусковой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32311,82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сливная поддона блока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860,26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№3 цилиндра 1502366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7314,65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Прокладка, впускной коллектор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амортизатора переднего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 [наруж.]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Пыльники приводного вала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Рабочий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18854,11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AC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9677,91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Регулирующий клапан впрыска топлива комплект 4 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 1.6/1.8/2,0L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поликлиновый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3547,91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приводной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1671,30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(набор прокладок)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8560,38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для ремонта инжектора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отопителя салона для форд транзит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предпускового подогревателя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10684,67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17484,54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5218,33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переднего бампера под хром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переднего бампера. 1509109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направляющий ремня ГРМ VKM </w:t>
            </w:r>
            <w:r w:rsidRPr="00EF1430">
              <w:rPr>
                <w:sz w:val="24"/>
              </w:rPr>
              <w:lastRenderedPageBreak/>
              <w:t>24213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потолка задняя левая Fusion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потолка задняя левая Fusion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3136,02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потолка передняя правая Fusion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задний кривой поперечный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задний прямой поперечный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продольный, задний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20744,32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заднего нижнего поперечного рычага внутренний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заднего поперечного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задней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на Рычаг задний кривой поперечный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переднего нижнего рычага задний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рычага переднего передний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входной акпп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3921,27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клапана впуск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клапана выпуск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11037,11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981,94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  1,4/1,6/1,8/2,0  1493001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 1.8/2.0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 1.8/2.0/2.3/3.0 Z 148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боковое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2729,22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ветровое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31361,02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фары противотуманной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Стойка стабилизатора заднего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заднего Focus  шпилька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3349,68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12290,62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передн колеса 1471854 Ford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9178,76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передн колеса Ford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бак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диск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суппорт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20788,82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Тормозные колодки задние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кондиционера ас заправоч. 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22903,82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рулевая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 внутренняя 4051118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3452,02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1240,17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задняя, стоп-сигнал и мигалка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передняя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15544,96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передняя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15671,78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Фара противотуманная пр. лев.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1681,67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воздушный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0451103259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1667890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2,0D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OG720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Ranger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масляный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салона угольный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 угольный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салонный угольный СМах AFR2180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GALAXY (WGR) с 03/1995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849,83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грубой очистки 1071323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редуктора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ЗАДНЕГО БАМПЕРА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противотуманный задний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топливная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11866,70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Цепь привода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7816,86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Чехол, корпус зеркала в цвет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7231,41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Шаровая опора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Шаровая опора (18мм)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Шаровая опора (21мм)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1872,87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тормозной передний левый/правый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шаровая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Шрус наруж. ford focus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3752,23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стеклоочистителя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Щётки стеклоочистителя, комплект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Щётки стеклоочистителя, комплект Focus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Эмблема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WV Caravelle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9" w:history="1">
              <w:r w:rsidRPr="00EF1430">
                <w:rPr>
                  <w:color w:val="0000FF"/>
                  <w:sz w:val="24"/>
                  <w:u w:val="single"/>
                </w:rPr>
                <w:t>Вакуумный насос тормозной системы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15742,66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16968,61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Водяной насос (помпа)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7300,26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0" w:history="1">
              <w:r w:rsidRPr="00EF1430">
                <w:rPr>
                  <w:color w:val="0000FF"/>
                  <w:sz w:val="24"/>
                  <w:u w:val="single"/>
                </w:rPr>
                <w:t>Водяной насос (система очистки окон)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16085,65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1" w:history="1">
              <w:r w:rsidRPr="00EF1430">
                <w:rPr>
                  <w:color w:val="0000FF"/>
                  <w:sz w:val="24"/>
                  <w:u w:val="single"/>
                </w:rPr>
                <w:t>Воздушный фильтр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балки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2" w:history="1">
              <w:r w:rsidRPr="00EF1430">
                <w:rPr>
                  <w:color w:val="0000FF"/>
                  <w:sz w:val="24"/>
                  <w:u w:val="single"/>
                </w:rPr>
                <w:t>Втулка стабилизатора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Выжимной подшипник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стеклоподъемника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Выпускной коллектор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10515,32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16865,48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17688,46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3" w:history="1">
              <w:r w:rsidRPr="00EF1430">
                <w:rPr>
                  <w:color w:val="0000FF"/>
                  <w:sz w:val="24"/>
                  <w:u w:val="single"/>
                </w:rPr>
                <w:t>Датчик давления воздуха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4" w:history="1">
              <w:r w:rsidRPr="00EF1430">
                <w:rPr>
                  <w:color w:val="0000FF"/>
                  <w:sz w:val="24"/>
                  <w:u w:val="single"/>
                </w:rPr>
                <w:t>Датчик износа тормозных колодок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3220,66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7929,24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10919,29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Картридж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9738,63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5" w:history="1">
              <w:r w:rsidRPr="00EF1430">
                <w:rPr>
                  <w:color w:val="0000FF"/>
                  <w:sz w:val="24"/>
                  <w:u w:val="single"/>
                </w:rPr>
                <w:t>Колодки ручника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для ремонта рычага переключения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2572,92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8674,60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роликов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10274,77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Компрессор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77141,86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Конденсатор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41417,99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Лямбда-зонд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19817,83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6" w:history="1">
              <w:r w:rsidRPr="00EF1430">
                <w:rPr>
                  <w:color w:val="0000FF"/>
                  <w:sz w:val="24"/>
                  <w:u w:val="single"/>
                </w:rPr>
                <w:t>Масляный фильтр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1848,66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32818,29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7" w:history="1">
              <w:r w:rsidRPr="00EF1430">
                <w:rPr>
                  <w:color w:val="0000FF"/>
                  <w:sz w:val="24"/>
                  <w:u w:val="single"/>
                </w:rPr>
                <w:t>Наконечник поперечной рулевой тяги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43779,64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8" w:history="1">
              <w:r w:rsidRPr="00EF1430">
                <w:rPr>
                  <w:color w:val="0000FF"/>
                  <w:sz w:val="24"/>
                  <w:u w:val="single"/>
                </w:rPr>
                <w:t>Натяжной ролик ремня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стойки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1817,93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Осушитель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7725,34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Отопитель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43499,21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19" w:history="1">
              <w:r w:rsidRPr="00EF1430">
                <w:rPr>
                  <w:color w:val="0000FF"/>
                  <w:sz w:val="24"/>
                  <w:u w:val="single"/>
                </w:rPr>
                <w:t>Паразитный / Ведущий ролик ремня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1233,42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высокого давления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4620,96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Поликлиновой ремень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0" w:history="1">
              <w:r w:rsidRPr="00EF1430">
                <w:rPr>
                  <w:color w:val="0000FF"/>
                  <w:sz w:val="24"/>
                  <w:u w:val="single"/>
                </w:rPr>
                <w:t>Поперечная рулевая тяга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7900,37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двигателя с кольцами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14235,23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17456,74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Приводной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11638,26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3156,51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9775,76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Расширительный клапан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8246,21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Регулирующий клапан охлаждающей жидкости (на отопитель)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регулятор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1" w:history="1">
              <w:r w:rsidRPr="00EF1430">
                <w:rPr>
                  <w:color w:val="0000FF"/>
                  <w:sz w:val="24"/>
                  <w:u w:val="single"/>
                </w:rPr>
                <w:t>Ремень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отопителя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Сиденья регулируемые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29179,81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2" w:history="1">
              <w:r w:rsidRPr="00EF1430">
                <w:rPr>
                  <w:color w:val="0000FF"/>
                  <w:sz w:val="24"/>
                  <w:u w:val="single"/>
                </w:rPr>
                <w:t>Стабилизатор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9441,66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21116,48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в сборе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16642,66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3" w:history="1">
              <w:r w:rsidRPr="00EF1430">
                <w:rPr>
                  <w:color w:val="0000FF"/>
                  <w:sz w:val="24"/>
                  <w:u w:val="single"/>
                </w:rPr>
                <w:t>Термостат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67696,11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фильтр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диск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шланг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4" w:history="1">
              <w:r w:rsidRPr="00EF1430">
                <w:rPr>
                  <w:color w:val="0000FF"/>
                  <w:sz w:val="24"/>
                  <w:u w:val="single"/>
                </w:rPr>
                <w:t>Тормозные колодки (дисковый тип)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21785,68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5" w:history="1">
              <w:r w:rsidRPr="00EF1430">
                <w:rPr>
                  <w:color w:val="0000FF"/>
                  <w:sz w:val="24"/>
                  <w:u w:val="single"/>
                </w:rPr>
                <w:t>Тяга рулевая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Уплотнительное кольцо дифференциала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противотуманная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6" w:history="1">
              <w:r w:rsidRPr="00EF1430">
                <w:rPr>
                  <w:color w:val="0000FF"/>
                  <w:sz w:val="24"/>
                  <w:u w:val="single"/>
                </w:rPr>
                <w:t>Фильтр салона1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1421,73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топливная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22819,65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7" w:history="1">
              <w:r w:rsidRPr="00EF1430">
                <w:rPr>
                  <w:color w:val="0000FF"/>
                  <w:sz w:val="24"/>
                  <w:u w:val="single"/>
                </w:rPr>
                <w:t>Шаровая опора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9197,60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7630,72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Hyundai Sonata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Абсорбер бампера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Абсорбер бампера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5380,47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12353,20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крышки багажника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5305,45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крышки багажника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передний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13168,14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Антенна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Антенна электрическая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20827,02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Бак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24004,20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двигателя продольная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15148,10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подвески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подвески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15250,44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41229,14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16802,94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17065,85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гидроусилителя руля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4848,72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расширительный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Бегунок (распределитель зажигания)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1038,98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Бендикс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AIR BAG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4420,82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имобилизер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15807,37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предохранителей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28236,21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34771,55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магнитолой на руле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головки блока цилиндров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регулировки сход-развала подвески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задний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передний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17221,49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балансировки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6469,94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коленчатый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79897,36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Венец маховика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кондиционера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27992,82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охлаждения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17699,03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охлаждения+кондиционера(в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38716,37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переднего амортизатора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переднего амортизатора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1476,48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бал вала пр 1.00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бал вала пр STD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2569,88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бал вала пр STD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2445,98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коренные (комплект)0.25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шатунные (комплект)0.25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Вставка плавкая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амортизатора переднего (верхняя)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балки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растяжки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(заднего)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1112,66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(переднего)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аварийной остановки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дворников (под рулевой)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поворота (под рулевой) (с пр-ф)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под рулевой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12305,87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стеклоподъёмника (4двери)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12642,43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крепления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передней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31835,79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Гидрокомпенсатор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(Задняя часть)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7888,78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(приемная труба 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8080,19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(приемная труба без катализатора)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5970,21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(Средняя часть)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АВS задний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9319,21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АВS задний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9264,33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АВS передний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9565,03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АВS передний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18137,59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включения заднего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12605,03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масла2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детонации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3998,73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7953,56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кислорода (огсиген)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24160,18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дросельной заслонки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8039,88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(входной)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7866,31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 (выходной)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7196,30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холостого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47967,07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48305,15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56518,04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56915,72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колеса (штампованный) 5.5J*15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6362,68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4662,28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 и корзина сцепления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14734,35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Диффузор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Дросельная заслонка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23047,32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Жиклер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Задняя эмблема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Замков комплект (зам.зажигания+личинки)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22795,86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задней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7072,15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задней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передней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8307,55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передней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8241,92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4258,06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крышки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5711,34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двигателя передняя(нижняя)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5364,36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заднего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10575,75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лв (стекло)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лв (стекло)(обогрев)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механическое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пр (стекло)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пр (стекло)(обогрев)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3316,34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электрическое лв(обогрев)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12422,89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электрическое пр(обогрев)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15812,19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электрическое пр(обогрев+поворот)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15874,91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Инжектор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20945,56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46777,30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Карданный вал рулевого механизма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Катушка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4554,14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Кнопка стеклоподъёмника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1678,24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вентилятора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3036,64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ремня грм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Кожух ремня грм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15399,88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Коллектор выпускной (катализатор)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67110,22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задние (барабанные)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задние (дисковые)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6973,49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тормозные задние (ручного </w:t>
            </w:r>
            <w:r w:rsidRPr="00EF1430">
              <w:rPr>
                <w:sz w:val="24"/>
              </w:rPr>
              <w:lastRenderedPageBreak/>
              <w:t>тормоза)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передние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7465,78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Кольца поршневые (комплект)0.25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17529,29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подшипника пер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полуоси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Компресора кондиционера (шкив)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16523,24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Корзина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10149,73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воздушного потока(воздухозаборник)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9350,85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10245,65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зад.бампера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пер.бампера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заднее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63002,87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заднее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62445,92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16511,70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16737,85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53355,70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49489,62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бензобака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2486,61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двигателя (декоративная)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15851,50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заливной горловины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замка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2832,70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клапанная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15126,99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распределителя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лв/пр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14869,10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Кулиса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8736,53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подсветки (панели приборов)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фары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фары противотуманной 12V27W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фары противотуманной 12V55W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пер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35507,77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Лючёк бензобака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3648,55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19289,11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стеклоочистителя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11404,89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стеклоподъёмника двери зад лв (с эл.мот)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10458,44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стеклоподъёмника двери зад пр (с эл.мот)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10912,25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стеклоподъёмника двери пер.лв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8063,47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стеклоподъёмника двери пер.пр (с эл.мот)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10959,25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бампера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4885,74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бампера переднего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4574,09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бампера переднего нижний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двери задней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двери передней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крыла заднего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7718,06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крыла заднего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7706,89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стекла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4282,94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стекла лобового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омывателя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4202,35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17321,52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 заднего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15366,84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10033,12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стеклоподъёмника двери пер.лв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стеклоподъёмника двери пер/зад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стеклоподъёмника двери пер/зад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вентилятора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13682,97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ТНВД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28682,58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на пол багажника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28586,10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Наконечник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4142,20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клапана впускного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клапана выпускного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832,15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вакуумный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31552,96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вакуумный (на генераторе)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гидроусилителя руля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19802,84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26145,49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13899,59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10401,08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Натяжитель ремня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17053,16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Натяжитель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12900,73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заднего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заднего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лв/пр (переднего)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4260,83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3437,41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стабилизатора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1374,55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рокеров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амортизатора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амортизатора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13578,51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30741,87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Пепельница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Поводок щетки стеклоочистителя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Поводок щетки стеклоочистителя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Поддон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11900,35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задний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3881,10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задний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3895,22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3929,71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7255,05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генератора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1850,33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генератора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дифференциала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дифференциала пер/зад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13787,32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 привода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10581,37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полуоси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9292,17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8346,57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18219,15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(комплект)0.25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27100,12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(комплект)STD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33561,92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 сборе зад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50845,29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 сборе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8210,63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 сборе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спидометра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Провод высоковольтный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9138,91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AKПП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788,36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 (приемной трубы)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головки блока цилиндров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8844,58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коллектора впускного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коллектора выпускного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двигателя (комплект бол.)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40807,71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Прокладки двигателя (комплект мал.)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21420,63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9110,49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8481,76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амортизатора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877,11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амортизатора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 лв/пр (внутренний)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 лв/пр (наружний)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28348,73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26249,49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A|T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31911,52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M|T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25755,44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 (впускной)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25717,99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 (выпускной)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43555,47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рулевой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21853,67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Рейка рулевая (без гидроусилителя)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54607,19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Рейка рулевая (с гидроусилителем)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68549,64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Рейка рулевая (электроусилитель)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35100,84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втягивоющее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3119,17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генератора (щётки)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поворотов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1257,45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Реле силовое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балансировки 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гидроусилителя руля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10462,39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заднего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переднего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Ремонтный комплект рейки 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9441,12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воздухозаборника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воздухозаборника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переднего бампера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1991,99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16300,47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Рокер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1904,83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Рокер распредвала впускного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Рокер распредвала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балансировки 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гидроусилителя руля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6583,78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натяжения ремня навесного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10866,17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холостой ремня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3291,51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холостой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7343,64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 задней наружняя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двери передней наружняя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3491,09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 (верхний)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4564,79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 (продольный)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6688,35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лв/пр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4968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лв/пр (нижний)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лв/пр (передний) развальный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лв/пр (продольный)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пр (верхний)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пр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пр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12158,89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задней подвески пр (продольный)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11514,79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верхний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верхний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8289,18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Сайленблок балки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1958,33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Сайленблок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2103,60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Сайленблок рычага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1916,37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первичного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полуоси (внутренний)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полуоси (наружный)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распредвала(задний)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распредвала(передний)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хвостовика редуктора пер/зад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штока выбора передач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зажигания (комплект)4шт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Сигнал звуковой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Сошка маятникого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Стабилизатор передний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Стабилизатор поперечной устойчивости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9987,01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18982,69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задней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7619,95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задней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8910,24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8680,20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заднее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21527,26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48110,99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4337,07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задняя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15135,16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передняя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7777,42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задний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задний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7321,39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передний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7296,52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передний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3989,24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Торсион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8272,03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Торсион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8262,44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выбора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открывания запасного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1475,21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открывания лючка бензобака(с замком)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ручного тормоза (комплект лв/пр 2шт)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спидометра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гидроусилителя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тормозная длинная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1155,84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тормозная задняя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тормозная задняя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поворота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4913,35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поворота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4921,32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заднего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22287,63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16239,49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27112,05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лв (электрокорректор)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32270,17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7756,52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 (электрокорректор)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9896,01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противотуманная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AКПП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AКПП (дополнительный)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1020,75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 (салона)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1773,76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2286,94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(в бак)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(картридж)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4782,44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15766,59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15742,41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8290,59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омывателя лобового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омывателя фары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омывателя фары лв (мотор)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12202,32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омывателя фары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1740,33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омывателя фары пр (мотор)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12245,78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Цапфа задней балки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3025,07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Цапфа задняя лв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Цапфа задняя 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Цепь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7898,46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(главный)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(рабочий)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2571,35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главный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7322,10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главный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8017,96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рабочий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12127,07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Шаровая опора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12367,92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1979,81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насоса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4304,72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водяной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гидроусилителя (от насоса)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3830,64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тормозной задний лв/пр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крепления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Шпонка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лв (внутренний)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6618,30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лв с осью (наружный)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8173,11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пр с осью (наружный)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Эмблема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FIAT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7555,89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передний1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1 литр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поперечн (с крепл буксиров крюка)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53204,67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18983,98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58124,85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10350,56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ГУР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7779,17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ветрового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расширительный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8815,47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тормозной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19151,19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сателлитов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6344,32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колёсный М14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колеса М12/1,25/27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крышек р\валов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2707,38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М10*140 Fi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петли ограничителя двери(М8*17*27)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передние1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универсальные FIAT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38557,39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рулевого механизма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27503,58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печки1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27786,11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переключения передач 1-2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25403,97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Впускной коллектор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17200,36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Выжимная вилка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3177,26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педали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3521,46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света педали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Выпускной коллектор с EGR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25923,45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М6*1,00-16 Fi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подшипника переднего М32*1,5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2431,59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подшипника переднего ступичная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140А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33325,96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Гидрокомпенсатор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8234,20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цилиндр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массового расхода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коленвала FIAT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11429,34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распредвала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11952,66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сигнализатора аварийной температуры охл.ж М12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 охл жид-ти М16 Fi Duc (2,3JTD 16V)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77813,53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вентилятора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8840,26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3561,83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колеса R15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колеса R16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10423,63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D280мм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14808,38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9537,74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проводов 85013В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1903,66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1литр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1217,91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бампера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внутреней обивки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глушитель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9964,00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7597,32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13518,21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двигателя пластиковая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7417,18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картера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Защитный (декоративный) кожух впускного коллектора и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9314,29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заднего вида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7985,53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заднего вида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7986,29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Кoрзина в сборе (комплект сцепления)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16034,77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47652,86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2980,89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5337,46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очиски вакумного усилителя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52969,60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молдинга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облицовки тунеля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подкрылка задняя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подкрылков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обивки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покрытия напольного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универсальная крепл проводов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Ключ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58298,48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Кнопки панели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32348,18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Коврики салона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задние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44033,64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передние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15845,40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стояночн тормоза(дисковые тормоза)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11015,95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Колпак колесного диска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пружинное синхронизатора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 подш-ка ступицы переднего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обоймы внутр ШРУСа Fi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299,83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диф-ла Fi (легковой ряд)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топливного фильтра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1078,98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Комбинация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45265,54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ГРМ (ремень+зубч. ролик+ пластик ролик)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22041,78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Коренные вкладыши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21240,43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воздушного фильтра ( фильтр 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17611,06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84044,48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блока ABS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9089,65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11731,05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маслянного фильтра (штуцер)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заднее правое/левое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74949,19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левое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19981,08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 правое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19922,76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КПП(5 передачи)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21769,62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левый (- ABS) Fi Duc 18Q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23400,73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правый (- ABS) Fi Duc 18Q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38121,60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Логотип "Fiat" передн красн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Логотип Fi Ducato задний "MAXI 2,3 JTD"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Лючек б/бака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моторное 1литр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Маслозаборник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Маслоприемник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Маслянный насос1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41075,62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выбора передач в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39224,22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стеклоподъемника (электро)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35179,01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двери задка правой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5469,22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двери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5033,83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заднего правого крыла,передн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2371,90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крыла задн лев(задний)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4830,09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крыла задн прав(задний)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стойки между пер прав и сдвиж прав дверьми(11Q,15Q)Fi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1572,54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вентилятора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8889,17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Мягкая подвеска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2663,28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Набор для вклейки стекол TOP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2322,52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рулевой1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11837,58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трубка щупа уровня масла + щуп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30412,27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10537,76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топливный погружной (с датчиком)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26274,58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циркуляционный 93008А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15471,92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верхняя левая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верхняя правая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28282,27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28380,22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(Q11,15)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(Q18)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амортизатора передний,18Q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9874,91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Отводящий патрубок масла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11828,34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Отопитель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41948,25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Пальник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14678,81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d 18х3.5 охл. жидкости (90град.) 98453А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1080,83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забора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6292,77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системы охлаждения к радиатору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10826,82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системы охлаждения от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10948,06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акселератора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33329,53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12231,95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Первичный вал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45463,59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Передний глушитель c катализатором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67777,03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9468,31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дверная л/п верх/ниж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Пластина регулировочная поворотного кулака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2421,79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Поводок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10519,20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Подводящий патрубок масла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5603,77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задн лев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4444,54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задн прав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 лев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4458,71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 прав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4556,75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переднего сидения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30277,95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вторичного вала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12625,69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выжимной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19029,04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зад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12719,08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13472,31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опоры стойки перед подв Fi Duc 15Q,18Q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пер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11466,31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первичного вала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16585,93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задней(11,15,18Q)Fi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12520,99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пер кол(11Q,15Q,49*84*48)Fi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9036,27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пер кол(18Q,55*90*60)Fi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13628,81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Полукольцо синхронизатора муфты КПП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верхн(телевизор)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50083,79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+ кольца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30698,57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Поршневые кольца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23833,47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Предпусковой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32311,82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колеса правый (ШРУС в сб,резьба под гайку М28*1,5,11Q,15Q)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30086,88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электрич. ЦЗ двери сдвижной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22296,52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маслозаливной горловины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впускного коллектора Fi Duc </w:t>
            </w:r>
            <w:r w:rsidRPr="00EF1430">
              <w:rPr>
                <w:sz w:val="24"/>
              </w:rPr>
              <w:lastRenderedPageBreak/>
              <w:t>(2.3JTD 16V)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головки блока Fi Duc (2.3JTD 16V SP1.3)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12760,83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маслянного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головки блока цилиндров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6967,15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маслоприемника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насоса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1352,81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амортизатора перед(с отбойн,15Q)Fi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10792,12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внутреннего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4151,50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наружнего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5533,42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Рабочий цилиндр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9848,95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14672,41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жидкости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17975,09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29458,69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(4К903,А/С)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безопасности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29709,01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генератора (7РК1076)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18987,64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привода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16864,89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отопителя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первичного вала КПП(перед фланец,сальники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45913,08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предпускового подогревателя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17761,08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листовая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20265,50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Решётка радиатора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4227,72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ремня генератора направляющий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7266,16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ремня генератора натяжной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11547,16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Роликовые рычаги (рокера)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9855,00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Рулевое колесо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28995,88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внешняя дверная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6170,57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внутрення дверная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1275,98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включения стояночного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20419,49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переключения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55207,54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подвески передний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11043,05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подвески передний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11086,41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2454,33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задн Fi Duc(83*113*13 JTD2,3 8V)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8356,34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передн Fi Duc(50*80*11 JTD2,3 8V)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4431,98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распредвала ДВС Iveco 34*60*10(JTD2.3)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3049,37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Сальники клапанов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Сальники распредвалов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предпускового нагрева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Сигнал звуковой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13325,88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Синхронизатор включения передач 1-2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26033,82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Синхр-р 5 пер КПП(+ступица+муфта)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20804,82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переднего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35540,79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Солнцезащитный козырек л/п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9939,27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Спинка переднего сидения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27976,23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38520,01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ветровое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13719,49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переднее левое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8862,73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переднее правое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7645,92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зеркала лев малое(+подогр,+эл.прив)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7849,25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опускное в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9642,45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Стопорное кольцо пошневого пальца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задн(11,15Q,ABS)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10954,43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задн(11,15Q,без ABS)Fi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11113,56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пердн(15Q)Fi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9848,78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колеса пердн(18Q)Fi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10568,76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Сцепление в сборе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37177,37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Таймер для автономного отопителя 1301122с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9162,42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Тарелка клапанной пружины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 с корпусом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16939,14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Топливная форсунка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71916,30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бак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46990,52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шланг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шланг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8774,87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Трапеция стеклоочистителя с мотором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14747,48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стояночного тормоза(центральн,от рычага)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напорной линии турбины (труба систем выпуска)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30660,45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возврата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18155,52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высокого дал топливн форсунки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19374,38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подачи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10226,58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топливная (фильтр-тройник)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72797,80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Уплотнение топливной форсунки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дверной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7263,61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бампера пер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27077,75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Устройство прицепное Fi Duc (фаркоп Avtos)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30033,31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левая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26615,70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правая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26538,04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2692,86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маслянный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 в сборе (с корп)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21896,77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левый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11326,37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правый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11181,58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наружнего малый 37мм (18Q)Fi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103мм наружн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105,5мм внутренний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35мм наружний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40мм внутр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универсальный 2шт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главный выключения сцепления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25829,40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колесный заднего тормоза FI Ducato (2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17154,89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привода выкл сцепления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10161,89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рабочий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47979,53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плоская Fi М10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Шатунные вкладыши 0,0 на 1 шатун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4829,85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Шатуны 1 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54642,34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1-й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27564,52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2-й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27684,94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3-й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28374,65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4-й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29600,16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5-й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26794,17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к/вала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17457,04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КПП 5 передачи (VEL 53*31) Fi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31668,62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р/вала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5940,81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зубчатого ремня (ГРМ)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23308,21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8357,00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ТНВД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17556,47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обратки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11156,12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подачи жидкости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18592,24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3172,86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левый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40533,89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правый в сборе полуось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45338,87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привода наружний FI Duc (11Q,15Q)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12519,56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привода наружний FI Duc (18Q)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12809,65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Шток(трос) механизма выбора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4479,64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Щётка стеклоочистителя FI Ducato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1928,22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Шкода Октавия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 газ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7443,38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10284,09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9204,21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 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28931,99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ГУР1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3479,43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Бачок расширительный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Бегунок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Бегунок распределителя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Бендикс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Блок клапанов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3489,01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48418,02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241,74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Болт ГБЦ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7960,93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31026,66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вторичный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30021,43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первичный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50472,55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промежуточный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28662,83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Вентилятор кондиционера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Вентилятор охлаждения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радиатора основной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Вискомуфта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16673,07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Вкладыши шатунные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регулировочная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411,29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рейки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727,44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рычага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1154,20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зад.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407,56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стабилизатора перед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стабилизатора переднего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стабилизатора переднего правая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стартера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стоп сигнала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2046,25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29287,73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Гидрокомпенсатор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задняя часть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Глушитель средняя часть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цилиндров в сборе1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36249,35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150х50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2492,61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Гофра глушителя 45*150мм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Группа контактная замка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абсолютного давления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7335,17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5032,37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масла3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дроссельной заслонки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заднего хода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износа тормозных колодок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износа тормозных колодок задние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к/вала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2689,43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кислорода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6109,94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массового расхода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16521,04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расхода воздуха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10180,13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скорости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3027,22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12467,18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топлива2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частоты вращения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Демпфер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19196,85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Демпфер натяжителя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Диск тормозной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3911,53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5582,67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бампера переднего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864,59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Заклепка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13076,70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5817,16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9660,79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Защелка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Катушка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8205,23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1476,93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воздушный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Клапан впускной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Клапан выпускной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Клапан расширительный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рециркуляции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5207,42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Клапан холостого хода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8017,05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Кнопка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задние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Колодки передние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4168,52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барабанные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4760,60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диковые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Колпачок маслосъемный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Колпачок маслосъемный впускной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Колпачок маслосъемный выпускной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Колпачок поводка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Колпачок рычага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компрессора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фильтра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Корзина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1376,05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заднего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переднего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1163,50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бампера переднего центральный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глушителя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1903,29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двигателя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1468,85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крепления бампера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Кронштейн крепления бампера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крышки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облицовки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791,47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35349,09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переднее 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переднее правое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11678,03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бачка расширительного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горловины заливной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корпуса зеркала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радиатора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распределителя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1647,79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расширительного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371,14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21823,45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Личинка замка зажигания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2725,42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Мост диодный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2341,35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12327,32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Моторедуктор замка двери центральный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10277,86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Наконечник провода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стекла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Направляющая суппорта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6525,39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Напрвляющая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361,32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гидроусилителя1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26107,68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4725,82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топливный1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15210,39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Натяжитель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8170,75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Натяжитель ремня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амортизатора заднего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перед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амортизатора резинов.к-т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4871,99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вала карданного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12115,47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3055,69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редуктора заднего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шаровая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Опоры амортизатора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3176,67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2825,13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1898,89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Отбойник амортизатора заднего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крепления крыла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3576,35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35377,82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коллектора впускного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4692,38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буксировочная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Пистон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Планка натяжителя ремня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5212,30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Поводок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4603,70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Поворотник в зеркале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Повторитель указателя поворота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Повторитель указателя поворота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Поддон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6564,54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Подкрылок передний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Подушка двигателя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Подушка коробки передач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1801,40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992,73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3624,98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cтупицы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cтупицы передней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2473,43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генератора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3584,49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карданного 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2037,94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2539,63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опоры амортизатора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1763,85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подвесной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Подшипники з/моста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15942,88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Привод в сборе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25535,59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Пробка бачка топливного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Провода в/в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 выпускной системы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1297,31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выхлопной системы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3061,49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двигателя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10015,76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картера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картера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клапанной крышки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834,65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коллектора впускного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коллектора выпускного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клапанной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2012,96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масляного 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2651,97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натяжителя цепи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под болты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поддона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приемной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свечных колодцев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сливного болта масл. поддона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уплотнительная решетки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1651,73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фланца системы охлаждения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Проставка пружины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1573,98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Пружина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аммортизатора заднего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3872,92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Пыльник амортизатора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рейки 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 внутренний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6644,75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4081,65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23144,68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Разъем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2037,35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Регулятор давления впускного патрубка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5427,32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Регулятор напряжения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2533,34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Регулятор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11710,45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Резонатор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Рейка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72023,48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Реле втягивающее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генератора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ГРМ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5482,13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клиновый 10X1085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клиновый 13X925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полклиновый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1302,68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приводной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колодок тормозных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1873,53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пружин тормозных колодок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2475,36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вспомогательный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2391,83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ГРМ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3134,78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ГРМ (обводной)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1574,39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ГРМ натяжной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2921,34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паразитный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2322,42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ремня приводного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13652,63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верхний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3751,65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вилки стартера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задний верхний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3782,65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задний верхний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задний нижний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15581,96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задний поперечный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4486,01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13667,35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маятниковый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несущий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12928,49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нижний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4960,35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7756,42</w:t>
            </w:r>
          </w:p>
        </w:tc>
      </w:tr>
      <w:tr w:rsidR="00EF1430" w:rsidRPr="00EF1430" w:rsidTr="00EF1430">
        <w:trPr>
          <w:trHeight w:val="314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верхний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верхний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3163,71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передний верхний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3217,82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передний нижний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передний нижний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7303,95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передний нижний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7396,13</w:t>
            </w:r>
          </w:p>
        </w:tc>
      </w:tr>
      <w:tr w:rsidR="00EF1430" w:rsidRPr="00EF1430" w:rsidTr="00EF1430">
        <w:trPr>
          <w:trHeight w:val="26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6102,65</w:t>
            </w:r>
          </w:p>
        </w:tc>
      </w:tr>
      <w:tr w:rsidR="00EF1430" w:rsidRPr="00EF1430" w:rsidTr="00EF1430">
        <w:trPr>
          <w:trHeight w:val="249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подвески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11845,34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2542,43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стояночного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21550,52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Сайленблок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верхний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задней балки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2315,73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задней цапфы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2544,41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кулака поворотного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нижнего рычага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1155,19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нижнего рычага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переднего рычага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1672,76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передний нижний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2693,61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подрамника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6388,77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рейки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2320,85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1736,82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рычага верхнего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1441,63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рычага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рычага нижнего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Сайлентблок рычага переднего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2048,71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3743,69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вала первичного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дифференциала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к/вала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к/вала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1301,48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к/вала перед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491,54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клапана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полуоси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2116,98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привода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привода правого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552,79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р/вала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р/вала перед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разд.коробки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ступицы задней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ступицы передней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749,23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хвостовика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1372,33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1887,64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Сетка бензонасоса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1510,72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Сошка рулевая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37350,20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ветровое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29354,57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заднее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14171,58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Стеклоподъемник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Стойка стабилизатора заднего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Стойка стабилизатора перед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16655,78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15264,06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Термовыключатель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Термомуфта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7230,60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Термостат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2041,24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Толкатель клапана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Трапеция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10405,70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привода дросельной заслонки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6564,72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привода замка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ручника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1106,15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ручного тормоза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ручного тормоза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5196,16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выхлопной системы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гофрированная 45x200мм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гофрированная 50x150мм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гофрированная 55x200мм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гофрированная 55x220мм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гофрированная 55x250мм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3180,25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27833,25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1599,76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механизма выбора передач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подвески поперечная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2031,65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11061,05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стабилизатора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1928,81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Указатель поворота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Упор капота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галогеновая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16477,87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левая (правая)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7530,25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2450,72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1565,91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Фланец система охлаждения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поворота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поворота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4731,78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указателя поворота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BOSAL 250-260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BOSAL 254-627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Цепь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13455,46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подъемного механизма омывателя фар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3763,42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1307,14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2234,02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Цилиндр тормозной рабочий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1346,09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Шарнир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38771,78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Шарнир внутренний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Шарнир наружный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4206,49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Шестерня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11246,31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водный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5068,23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масл от фильтра к двиг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12112,95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тормозной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Шланг тормозной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1866,74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внутренний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19407,54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наружний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3805,66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Щеткодержатель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Автобус 224351 (Citroen Jumper)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задний5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передний4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поперечн (с крепл буксиров крюка) Duc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51384,47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17936,64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56177,12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задний1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9949,10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ГУР в сборе1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7376,34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ветрового стекла1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расширительный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8474,58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тормозной жидкости1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18315,97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сателлитов1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Болт колёсный М14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колеса М12/1,25/27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крепления крышек р\валов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М10*140 Fi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петли ограничителя двери(М8*17*27)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Брызговики передние2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Брызговики универсальные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37930,53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рулевого механизма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26074,91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Вентилятор печки2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26181,05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Вилка переключения передач 1-2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24669,07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Впускной коллектор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16293,27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Выжимная вилка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430" w:rsidRPr="00EF1430" w:rsidRDefault="00116148" w:rsidP="00EF14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38125"/>
                  <wp:effectExtent l="0" t="0" r="0" b="0"/>
                  <wp:wrapNone/>
                  <wp:docPr id="5" name="TextBox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1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38125"/>
                  <wp:effectExtent l="0" t="0" r="0" b="0"/>
                  <wp:wrapNone/>
                  <wp:docPr id="6" name="Поле 1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е 1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EF1430" w:rsidRPr="00EF1430" w:rsidTr="00EF1430">
              <w:trPr>
                <w:trHeight w:val="315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F1430" w:rsidRPr="00EF1430" w:rsidRDefault="00EF1430" w:rsidP="00EF1430">
                  <w:pPr>
                    <w:jc w:val="center"/>
                    <w:rPr>
                      <w:sz w:val="24"/>
                    </w:rPr>
                  </w:pPr>
                  <w:r w:rsidRPr="00EF1430">
                    <w:rPr>
                      <w:sz w:val="24"/>
                    </w:rPr>
                    <w:t>3013,73</w:t>
                  </w:r>
                </w:p>
              </w:tc>
            </w:tr>
          </w:tbl>
          <w:p w:rsidR="00EF1430" w:rsidRPr="00EF1430" w:rsidRDefault="00EF1430" w:rsidP="00EF14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педали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3354,60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Выключатель света педали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2025,65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Выпускной коллектор с EGR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25059,46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М6*1,00-16 Fi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подшипника переднего М32*1,5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подшипника переднего ступичная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2319,28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140А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31990,39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7796,22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цилиндр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2799,35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массового расхода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12414,80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положения коленвала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11049,28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положения распредвала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11578,72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сигнализатора аварийной температуры охл.ж М12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4297,88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 охл жид-ти М16  (2,3JTD 16V)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 правая1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74234,13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сдвижная боковая1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84601,12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вентилятора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8452,76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Дефлектор окна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3403,70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колеса R16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10031,44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D280мм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14100,78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9275,77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проводов 85013В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1829,39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1литр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бампера заднего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2061,28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Заглушка внутреней обивки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глушитель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9515,02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7397,91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12963,24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Защита двигателя пластиковая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7059,75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Защита картера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5564,02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Защитный (декоративный) кожух впускного коллектора и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8980,11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заднего вида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7620,21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заднего вида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7620,92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Кoрзина в сборе (комплект сцепления)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15504,91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46054,43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2855,62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очиски вакумного усилителя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51037,58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молдинга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облицовки тунеля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подкрылка задняя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крепления подкрылков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обивки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покрытия напольного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Клипса универсальная крепл проводов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Ключ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55721,80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Кнопки панели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31573,03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Коврики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5441,56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задние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42115,18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передние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15186,69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стояночн тормоза(дисковые тормоза)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10369,79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Колпак колесного диска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1505,56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пружинное синхронизатора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1027,77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 подш-ка ступицы переднего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стопорное обоймы внутр ШРУСа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уплотнительное диф-ла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530,46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уплотнительное топливного фильтра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Комбинация приборов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43409,40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Комплект ГРМ (ремень+ролик)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20665,49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Коренные вкладыши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20344,01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Корпус воздушного фильтра ( фильтр в </w:t>
            </w:r>
            <w:r w:rsidRPr="00EF1430">
              <w:rPr>
                <w:sz w:val="24"/>
              </w:rPr>
              <w:lastRenderedPageBreak/>
              <w:t>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16656,23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Корпус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80501,92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блока ABS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8809,66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крепления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маслянного фильтра (штуцер)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5088,19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заднее правое/левое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72182,09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переднее 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18881,36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Крыло переднее правое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18818,21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корпуса КПП(5 передачи)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21255,01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Кулак поворотный левый (- ABS)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22361,32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Кулак поворотный правый (- ABS)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36849,34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Логотип 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Логотип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4633,62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Лючек б/бака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моторное 1литр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Маслозаборник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5025,61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Маслоприемник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3667,81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Маслянный насос2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14570,24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Маховик3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39075,28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выбора передач в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37207,69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Механизм стеклоподъемника (электро)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33997,04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Молдинг двери задка правой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5218,91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Молдинг двери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4796,55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Молдинг заднего правого крыла,передн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Молдинг крыла задн лев(задний)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4746,59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Молдинг крыла задн прав(задний)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Молдинг стойки между пер прав и сдвиж прав дверьми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1480,88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вентилятора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8417,83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8044,08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Мягкая подвеска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2550,92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Набор для вклейки стекол TOP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2220,97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рулевой3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11267,61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Направляющая трубка щупа уровня масла + щуп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8284,47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29372,76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10039,32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топливный погружной (с датчиком)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25190,73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циркуляционный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14743,33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амортизатора верхняя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6412,63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амортизатора верхняя правая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лев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27348,73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 прав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27258,23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1576,38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1999,60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Отбойник амортизатора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9385,37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Отводящий патрубок масла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11017,64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Отопитель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43499,21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Пальник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13957,17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d 18х3.5 охл. жидкости (90град.)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забора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6010,13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системы охлаждения к радиатору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10605,86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системы охлаждения от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10504,12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акселератора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32077,51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11647,05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7675,24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Первичный вал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44080,28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3373,45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Передний глушитель c катализатором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66173,28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печки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Петля дверная л/п верх/ниж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Пластина регулировочная поворотного кулака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2292,24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Поводок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10088,34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Подводящий патрубок масла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Подкрылок задн лев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4240,38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Подкрылок задн прав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Подкрылок перед лев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4282,67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Подкрылок перед прав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4282,21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переднего сидения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29327,24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вторичного вала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12027,24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выжимной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18180,24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зад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12096,16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опорный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12887,63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опоры стойки перед подв 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пер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10891,86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первичного вала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ступицы задней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12196,92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ступицы пер кол.б.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12918,20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ступицы пер кол.м.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8664,40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Полукольцо синхронизатора муфты КПП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848,08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Поперечина верхн(телевизор)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48651,13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+ кольца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29410,80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Поршневые кольца к-т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22085,06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Предпусковой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32311,82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Привод колеса правый (ШРУС в сб,резьба под гайку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28832,74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Привод электрич. ЦЗ двери сдвижной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21555,53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Пробка маслозаливной горловины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1498,77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1790,61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6802,72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головки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12235,71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кронштейна маслянного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2438,27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крышки головки блока цилиндров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маслоприемника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насоса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1036,84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1285,37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Пыльник амортизатора перед(с отбойн)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10218,01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внутреннего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3917,87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наружнего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5370,78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Рабочий цилиндр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9571,75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14083,12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жидкости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16951,37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27614,03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3221,59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безопасности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28611,91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генератора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6176,84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18343,75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привода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16198,46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отопителя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19248,82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первичного вала КПП(перед фланец,сальники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43907,06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предпускового подогревателя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14367,49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16888,39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Рессора листовая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19580,20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Решётка радиатора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3975,99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ремня генератора направляющий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6897,72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Ролик ремня генератора натяжной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11171,58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Роликовые рычаги (рокера)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9381,16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колонка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80473,47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Рулевое колесо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28016,03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внешняя дверная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5942,60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Ручка внутрення дверная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включения стояночного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19357,24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переключения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53477,92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подвески передний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10773,47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подвески передний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10735,77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5964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коленвала задн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8190,91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коленвала передн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4269,88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распредвала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2932,53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Сальники клапанов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Сальники распредвалов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предпускового нагрева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2846,51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Сигнал звуковой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12874,96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Синхронизатор включения передач 1-2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25249,06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Синхр-р 5 пер КПП(+ступица+муфта)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20312,88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Скоба переднего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34405,31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Солнцезащитный козырек л/п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9514,29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Спинка переднего сидения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26904,94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Стартер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37414,93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ветровое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13531,75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переднее левое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8397,86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 переднее правое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7288,22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зеркала лев малое(+подогр,+эл.прив)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7749,87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опускное в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9381,87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7182,59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Стопорное кольцо пошневого пальца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Ступица колеса задн(ABS)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10547,44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Ступица колеса задн(без ABS)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10809,48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Ступица колеса передн. лев.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10242,29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Ступица колеса передн. прав.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9572,17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Сухарь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Сцепление в сборе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35998,91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Таймер для автономного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8848,18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Тарелка клапанной пружины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 с корпусом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16092,10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Топливная рампа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81576,42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Топливная форсунка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41228,96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бак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45073,44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шланг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шланг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стояночного тормоза(центральн,от рычага)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Труба напорной линии турбины (труба систем выпуска)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29566,24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возврата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17765,40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высокого дал топливн форсунки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18559,29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подачи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9801,25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Трубка топливная (фильтр-тройник)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3327,04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71233,69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рулевая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2311,23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Уплотнение топливной форсунки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1344,43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дверной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7047,44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Усилитель бампера пер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25974,21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Устройство прицепное 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29023,90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Фара левая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25964,29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Фара правая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25712,80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2618,56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маслянный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топливный в сборе (с корп)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21322,44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левый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11157,27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правый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10693,72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Хомут пыльника наружнего малый 37мм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103мм наружн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105,5мм внутренний большой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35мм наружний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пыльника ШРУСа 40мм внутр малый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универсальный 2шт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главный выключения сцепления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25224,05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колесный заднего тормоза  ato (2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16539,40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привода выкл сцепления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9760,51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рабочий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17786,40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плоская  М10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Шатунные вкладыши 0,0 на 1 шатун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4537,05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Шатуны 1 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52528,84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1-й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26280,76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2-й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26737,82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3-й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27674,98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4-й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28511,68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 5-й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26428,78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Шестерня к/вала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16929,56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Шестерня КПП 5 передачи 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30773,01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Шестерня р/вала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5663,85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зубчатого ремня (ГРМ)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22413,94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8121,71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ТНВД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16925,67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обратки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10576,75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подачи жидкости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18306,29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левый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38886,71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lastRenderedPageBreak/>
              <w:t>6047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 правый в сборе полуось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43761,18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ШРУС привода наружний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12211,76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Шток(трос) механизма выбора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4292,18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Щётка стеклоочистителя  ato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2807,53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МITSUBISHI PAJERO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динамический раздатки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19144,06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4851,55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Амортизатор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5483,38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Актуатор омывателя фар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Багажник дверь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63518,06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Барабан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ГУР2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омывателя1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Бачок расширительный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Бензонасос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13043,80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Болт эксцентрика развала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Вакуумник усилитель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11812,05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Вентилятор радиатора охлаждения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11021,59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Вкладыш коренной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Вкладыш шатунный1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амортизатора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заднего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опоры продольного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1025,28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переднего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рычага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Втулка штока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Втулки амортизатора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Втягивающее реле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6206,72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Втулки амортизатора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Выхлопная труба средняя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32746,99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Гофра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2162,75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Генератор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23148,53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Гидрокомпенсатор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797,54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Гидрофильтр рулевого управления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2782,02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10849,80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Глушитель средний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18877,95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Глушитель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21559,07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4026,10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давления масла4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1080,87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импульсов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детонации2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кислорода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6526,73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кислорода передний (Лямбда зонд -1)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20024,66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МАП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4708,00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положения дроссельной заслонки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3552,14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положения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5675,23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положения распредвала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7802,78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температуры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наружней температуры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1587,32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уровня топлива3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3423,99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Дверь передняя3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78396,47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Диск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6220,14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Дроссельная заслонка электронная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25420,68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Задний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1143,75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Задняя крышка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61450,61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боковая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4676,56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выхлопного коллектора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17966,33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выхлопного коллектора нижняя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3576,34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Защита днища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Звездочка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9766,60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Зеркало левое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11109,67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11210,53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Кnok датчик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Капот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29375,82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Катализатор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47938,40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Катушка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3251,50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1039,78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контроля масла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10866,85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включения переднего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6454,75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контроля масла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10866,85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Карданный вал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29286,04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Клапанная крышка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13338,12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Кожух вентилятора радиатора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3149,49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33255,57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выхлопной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48999,93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стояночного тормаза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Кольцо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461,86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Кольцо стопорное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928,54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Кольцо стопорное шаровой опоры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Комплект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11909,61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Комплект поршневых колец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Комплект щеток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2584,84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Компрессор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42123,04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5443,10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4483,81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Крепление выхлопной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амортизатора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5438,25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амортизатора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3527,96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крепления втулки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19133,37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Крыло переднее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18737,68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3245,06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10720,56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заливной горловины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868,09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302,26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опоры стойки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1346,87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радиатора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1201,77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расширительного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задней полуоси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23828,76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Кулак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16404,23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Масло моторное синтетическое 1 литр SAE 5W40  API/SM  ACEA C3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Масляная крышка заливной горловины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Мотор вентилятор радиатора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4582,27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Направляющая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1080,87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ГУР2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20916,38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масляный1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39467,87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Натяжитель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Натяжитель цепи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5264,16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Натяжитель цепи масляного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3871,33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дифферинциала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5838,95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1951,38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Опора шаровая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2518,11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Отбойник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2483,36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11299,67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резонатора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Педаль газа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Передний амортизатор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10101,00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Передний продольный рычаг подвески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15118,21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Передний 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Поддон ДВС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13103,56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двигателя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двигателя 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двигателя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10090,64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двигателя правая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21445,93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5484,64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ступицы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5923,91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подвесной среднего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Подшипники компрессора кондиционера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6077,42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Подшипники стартера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5167,71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Подшипники генератора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5184,28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Помпа водяная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5094,76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Поршень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5078,41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Приборная панель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24020,50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Провод аккумулятора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8995,25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водяной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319,19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всасывающего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1180,04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выхлопного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1438,75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выхлопной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1092,97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5820,31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катализатора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клапанной крышки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2031,08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опоры стойки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377,22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привода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6243,48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приёмной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пружины верх.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2357,63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Прокладка трубки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Проставка пружины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1342,03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Пружина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Пружина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Пыльник опоры шаровой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198,29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Пыльник переднего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Пыльник рулевого наконечника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Пыльник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Расходомер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15253,79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22013,39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охлаждения с охлаждением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19695,10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Радиатор охлаждения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8146,50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Распредвал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33620,37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Резонатор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3818,16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Реле магнитное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6968,21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2815,57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Ремкомплект заднего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3419,16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Ремкомплект переднего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3104,81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Ролик обводной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5351,45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Ролик промежуточный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5710,00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Ролик ремня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5295,60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Ротор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Рулевое колесо с модулем ASR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31577,68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Рулевой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Ручка двери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3265,25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Рулевой наконечник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2106,15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передней подвески нижний в сборе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12256,32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задней подвески нижний в сборе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задней подвески верхний в сборе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4984,23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передней подвески верхний в сборе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9788,15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поперечный задн.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3433,67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поперечный задн.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5917,03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продольный задн. верх.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продольный задн.нижн.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2367,29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заднего нижнего рычага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переднего верхнего рычага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936,24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переднего нижнего рычага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поперечного заднего рычага (левый)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поперечного заднего  рычага (правый)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1034,19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заднего верхнего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заднего кулака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1777,83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Сайлентблок рычага продольного задн. верх.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1161,06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Сальник задний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Сальник клапана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396,57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Сальник передний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Свеча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Супорт задний с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19021,28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Солиноид всасывающего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11664,80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Стабилизатор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14508,47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Стабилизатор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5401,98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22382,87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задней двери с обогревом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11334,86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передней двери левое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7731,08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переней двери 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8407,10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19728,04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заднего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2270,03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Стойка переднего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2405,77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Ступица задняя с подшипником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15504,71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Ступица передняя с подшипником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7609,47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Суппорт в сборе c АБС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21686,70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Термомуфта охлаждения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9975,98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Термостат с датчиком температуры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4761,55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Толкатель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4560,49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Топливные трубки комп.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17968,73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Топливный насос (модуль) в корпусе с датчиком уровня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25234,06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Тормозной диск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8557,57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Тормозной шланги передние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3240,79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Тормозные накладки задние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3600,87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Тормозные накладки передние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3122,60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Трос ручника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4016,44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Тормозные накладки ручника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4092,55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Труба приёмная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29655,27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от фильтра к воздухозаборнику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3174,94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Трубки высокого давления ГУР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4993,90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Трубки масляного радиатора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охлаждения корпуса термостата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охлаждения от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5730,84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расширительного бачка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1337,19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топливной рампы подача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6671,48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Трубки радиатора охлаждения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Тяга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3466,60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Успокоитель цепи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4272,73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Успокоитель цепи масляного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3517,84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Фазорегулятор электромагнитный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Фара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12867,29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АКПП с поддоном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5680,50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воздушный13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1748,27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масляный6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810,05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салона3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топливный5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2118,24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Форсунка топливная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Хомут стабилизатора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282,91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Цепь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Цепь масляного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3145,91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управления впускными заслонками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7966,64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Чашка амортизатора задн.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Чашка амортизатора пер.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Шаровая опора верхняя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Шланги охлаждения двигателя комп.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3174,49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Шкив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9902,16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вакуумника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1878,84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водяной с клапаном нагрева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3283,97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Шланги ГУР высокого давления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16010,09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теплообменника моторного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4182,60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наружний передний  (прав/лев)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9987,25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задний  наружний (лев/прав)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5844,39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внутренний передний мост правый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12412,73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внутренний задний мост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13880,89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внутренний передний мост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14853,15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Шрус приводного вала АКПП с муфтой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13970,94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Тойота хайлюкс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Активатор дифференциала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35199,65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10887,66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5311,55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3392,93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Бендикс стартера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переключателей управления окном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5478,17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управления двигателем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Блокировка дифференциала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42411,60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Блокировка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73715,40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Болт регулировки развала колес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1782,30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Борт откидной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10400,94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Вал приводной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46587,12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Вискомуфта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5695,27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Воздуховод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запорная полуоси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клапана направляющая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805,82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передней реактивной тяги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1148,14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троса стояночного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453,40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Выжимной подшипник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5578,14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21925,79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Гидрофильтр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2600,24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Главная пара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35343,00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Глушитель средняя часть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цилиндров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30949,36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12563,93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в шинах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2800,18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давления масла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2227,62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кислородный (Лямбда-зонд)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17000,99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распределительного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12134,77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расхода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6077,99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скорости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впускаемого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5985,08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уровня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1044,13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Дверь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13258,67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Двигатель воздуходувки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2690,11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14395,71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10530,19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Дифференциал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11591,49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Диффузор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15110,65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Диффузор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5350,93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фонарь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10754,37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боковое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14783,47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Карданный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10098,00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Картридж турбины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12016,62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Клапан впускной/выпуской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5803,32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Коленчатый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34434,18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Колесо турбокомпрессора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2715,35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Колодки тормозные дисковые,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7902,69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контактное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выхлопной трубы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15147,00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для ремонта турбокомпрессора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5624,59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подшипников для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7226,13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22493,30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крышки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стальных пластин для ремонта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11221,91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60620,31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тормозных колодок задних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9761,74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цепи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15147,00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Крепление фары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878,53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переднее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6663,67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вентилятора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3009,20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бачка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1532,88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капота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11501,62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коромысла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3908,94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1878,23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Кузовной порог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Маслосъемный колпачок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479,66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Многолистовая рессора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38239,11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свободного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3571,66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Нажимной диск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23974,67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Наконечник поперечной рулевой тяги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2816,33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вакуумного усилителя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9592,09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охлаждения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11265,33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гидроусилителя руля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4846,03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3094,03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Натяжитель холостого хода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5122,72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1179,45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стойки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4068,48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центрального приводного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1413,72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шаровая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Отбойник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2235,70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Очко фары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1835,82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радиатора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Передний бампер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3079,89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Передний вал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12968,86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Подушка раздаточной 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подвесной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67600,05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ступицы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5117,67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шатунный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3823,10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Полуось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16156,80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4998,51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Поршень тормозного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1357,17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Поршневые кольца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14648,16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8583,30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Приводной вал передней 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5452,92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водяной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2260,05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1162,50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ГБЦ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1071,58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глушителя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масляного поддона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463,27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масляного поддона автоматической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2103,10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топливной форсунки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Пружина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13053,74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приводного вала,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1754,57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Пыльник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40373,52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охлаждения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46673,09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Распредвал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4105,54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Расходомер воздуха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11068,62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Расширитель переднего крыла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2186,45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Расширительный бачок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2255,72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Регулятор скоростей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24731,76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Резонатор воздушного фильтра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поликлиновой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4038,43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главного тормозного цилиндра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432,96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рулевой рейки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2142,07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рычага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1461,24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тормозного суппорта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2810,99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25219,92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воздухозаборника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2089,03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7510,77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натяжитель поликлинового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3650,94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приводного ремня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2946,29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Рулевая рейка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17231,81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подвески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3046,96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задней нижней продольной тяги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1210,12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Сайлентблок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1643,08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924,37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приводного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448,11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раздаточной коробки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3409,56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905,97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накаливания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Серьга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2597,76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Стабилизатор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6602,64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73519,86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лобовое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6093,91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2056,56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Сцепление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57406,17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Термомуфта вентилятора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18831,60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Термостат охлаждающей жидкости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1709,11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Топливный насос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2166,96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барабан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14573,43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Тормозной суппорт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5957,82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776,54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Турбокартридж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4868,25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7001,95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заднего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908,82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переднего стабилизатора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7249,35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1918,62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Усилитель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16068,95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основная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56621,51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противотуманная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1474,31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4737,98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3403,03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масляный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736,14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763,41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1254,17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топливная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12811,33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Цепь ГРМ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1394,53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главный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7839,08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рабочий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5106,56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главный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16679,88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тормозной колёсный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4108,88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стопорная передней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333,23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Шарнир поворотного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949,21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Шатун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7669,43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4609,74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3011,22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696,76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4695,57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Шлейф подрулевой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1668,19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колесная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395,84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Шпилька ступицы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554,38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ШРУС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7123,13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Эксцентрик болта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631,13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Эксцентрик нижнего рычага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Электромагнит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3671,63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WV CRAFTER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4600,55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Балка подвески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21429,07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Бампер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37667,58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40809,65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29" w:tgtFrame="_blank" w:history="1">
              <w:r w:rsidRPr="00EF1430">
                <w:rPr>
                  <w:color w:val="0000FF"/>
                  <w:sz w:val="24"/>
                  <w:u w:val="single"/>
                </w:rPr>
                <w:t>Вакуумный насос тормозной системы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21918,73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0" w:tgtFrame="_blank" w:history="1">
              <w:r w:rsidRPr="00EF1430">
                <w:rPr>
                  <w:color w:val="0000FF"/>
                  <w:sz w:val="24"/>
                  <w:u w:val="single"/>
                </w:rPr>
                <w:t>Водяной насос (система очистки окон)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2761,26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1" w:tgtFrame="_blank" w:history="1">
              <w:r w:rsidRPr="00EF1430">
                <w:rPr>
                  <w:color w:val="0000FF"/>
                  <w:sz w:val="24"/>
                  <w:u w:val="single"/>
                </w:rPr>
                <w:t>Воздушный фильтр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2524,62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2" w:tgtFrame="_blank" w:history="1">
              <w:r w:rsidRPr="00EF1430">
                <w:rPr>
                  <w:color w:val="0000FF"/>
                  <w:sz w:val="24"/>
                  <w:u w:val="single"/>
                </w:rPr>
                <w:t>Втулка стабилизатора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643,91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16377,21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Гидрокомпенсатор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480,12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Главный тормозной цилиндр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8930,11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3" w:tgtFrame="_blank" w:history="1">
              <w:r w:rsidRPr="00EF1430">
                <w:rPr>
                  <w:color w:val="0000FF"/>
                  <w:sz w:val="24"/>
                  <w:u w:val="single"/>
                </w:rPr>
                <w:t>Датчик давления воздуха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5022,84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4630,43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4" w:tgtFrame="_blank" w:history="1">
              <w:r w:rsidRPr="00EF1430">
                <w:rPr>
                  <w:color w:val="0000FF"/>
                  <w:sz w:val="24"/>
                  <w:u w:val="single"/>
                </w:rPr>
                <w:t>Датчик износа тормозных колодок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469,73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Двигатель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8785,92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задний1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4733,92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4652,31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7156,89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Заслонка дроссельная электронная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7574,48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Зеркало наружнее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10914,57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 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5550,12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Карданный вал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33074,49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5" w:tgtFrame="_blank" w:history="1">
              <w:r w:rsidRPr="00EF1430">
                <w:rPr>
                  <w:color w:val="0000FF"/>
                  <w:sz w:val="24"/>
                  <w:u w:val="single"/>
                </w:rPr>
                <w:t>Колодки ручника1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4360,30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подшипника ступицы колеса преднего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8901,31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Крестовина карданного вала1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7998,69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поворотный1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4080,97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Лобовое стекло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7822,65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6" w:tgtFrame="_blank" w:history="1">
              <w:r w:rsidRPr="00EF1430">
                <w:rPr>
                  <w:color w:val="0000FF"/>
                  <w:sz w:val="24"/>
                  <w:u w:val="single"/>
                </w:rPr>
                <w:t>Масляный фильтр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2302,43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7" w:tgtFrame="_blank" w:history="1">
              <w:r w:rsidRPr="00EF1430">
                <w:rPr>
                  <w:color w:val="0000FF"/>
                  <w:sz w:val="24"/>
                  <w:u w:val="single"/>
                </w:rPr>
                <w:t>Механизм переключения передач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19780,67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 стеклоочистителя2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8433,99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Моховик двухмассовый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54155,09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Муфта свободного хода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2292,82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8" w:tgtFrame="_blank" w:history="1">
              <w:r w:rsidRPr="00EF1430">
                <w:rPr>
                  <w:color w:val="0000FF"/>
                  <w:sz w:val="24"/>
                  <w:u w:val="single"/>
                </w:rPr>
                <w:t>Наконечник поперечной рулевой тяги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2315,07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ГУР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19588,64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маслянный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9901,05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39" w:tgtFrame="_blank" w:history="1">
              <w:r w:rsidRPr="00EF1430">
                <w:rPr>
                  <w:color w:val="0000FF"/>
                  <w:sz w:val="24"/>
                  <w:u w:val="single"/>
                </w:rPr>
                <w:t>Натяжной ролик ремня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4283,86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стойки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3101,54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Отопитель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42216,90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0" w:tgtFrame="_blank" w:history="1">
              <w:r w:rsidRPr="00EF1430">
                <w:rPr>
                  <w:color w:val="0000FF"/>
                  <w:sz w:val="24"/>
                  <w:u w:val="single"/>
                </w:rPr>
                <w:t>Паразитный / Ведущий ролик ремня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1768,90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Переключатель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5604,52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Пневмостойка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34392,12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Подвесная опора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21099,38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выжимной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15048,88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полуоси наружний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3111,66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Помпа водяная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4795,81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Поперечная балка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12899,05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1" w:tgtFrame="_blank" w:history="1">
              <w:r w:rsidRPr="00EF1430">
                <w:rPr>
                  <w:color w:val="0000FF"/>
                  <w:sz w:val="24"/>
                  <w:u w:val="single"/>
                </w:rPr>
                <w:t>Поперечная рулевая тяга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5168,38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Предпусковой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32518,75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Привод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8188,60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интеркуллера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21429,07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17606,45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3656,53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Радиатор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12895,85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Регулятор давления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15051,11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Редуктор заднего моста1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24805,87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безопасности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6263,88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2" w:tgtFrame="_blank" w:history="1">
              <w:r w:rsidRPr="00EF1430">
                <w:rPr>
                  <w:color w:val="0000FF"/>
                  <w:sz w:val="24"/>
                  <w:u w:val="single"/>
                </w:rPr>
                <w:t>Ремень ГРМ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10606,68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Ремень поликлиновой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13101,77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отопителя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19372,10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предпускового подогревателя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14459,50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Рессора 3-х листовая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30593,89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Решетка радиатора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14854,71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Сайлент блок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821,51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коленвала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8219,02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3" w:tgtFrame="_blank" w:history="1">
              <w:r w:rsidRPr="00EF1430">
                <w:rPr>
                  <w:color w:val="0000FF"/>
                  <w:sz w:val="24"/>
                  <w:u w:val="single"/>
                </w:rPr>
                <w:t>Стабилизатор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35932,93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Стойка амортизационная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8793,02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в сборе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12033,23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Суппорт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15230,79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Сцепление (комплект)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31813,93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4" w:tgtFrame="_blank" w:history="1">
              <w:r w:rsidRPr="00EF1430">
                <w:rPr>
                  <w:color w:val="0000FF"/>
                  <w:sz w:val="24"/>
                  <w:u w:val="single"/>
                </w:rPr>
                <w:t>Термостат2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3595,02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5" w:tgtFrame="_blank" w:history="1">
              <w:r w:rsidRPr="00EF1430">
                <w:rPr>
                  <w:color w:val="0000FF"/>
                  <w:sz w:val="24"/>
                  <w:u w:val="single"/>
                </w:rPr>
                <w:t>Тормозные колодки (дисковый тип)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5769,40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Турбина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41209,74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6" w:tgtFrame="_blank" w:history="1">
              <w:r w:rsidRPr="00EF1430">
                <w:rPr>
                  <w:color w:val="0000FF"/>
                  <w:sz w:val="24"/>
                  <w:u w:val="single"/>
                </w:rPr>
                <w:t>Тяга рулевая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3836,70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стабилизатора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2203,73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противотуманная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2448,58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7" w:tgtFrame="_blank" w:history="1">
              <w:r w:rsidRPr="00EF1430">
                <w:rPr>
                  <w:color w:val="0000FF"/>
                  <w:sz w:val="24"/>
                  <w:u w:val="single"/>
                </w:rPr>
                <w:t>Фильтр салона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1992,57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5274,84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Форсунка дизельная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33573,25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Цилиндр сцепления главный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3791,30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hyperlink r:id="rId48" w:tgtFrame="_blank" w:history="1">
              <w:r w:rsidRPr="00EF1430">
                <w:rPr>
                  <w:color w:val="0000FF"/>
                  <w:sz w:val="24"/>
                  <w:u w:val="single"/>
                </w:rPr>
                <w:t>Шаровая опора</w:t>
              </w:r>
            </w:hyperlink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4071,40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Шкив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13747,56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Электронный блок управления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6758,40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КАМАЗ, НЕФАЗ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595959"/>
                <w:sz w:val="24"/>
              </w:rPr>
            </w:pPr>
            <w:r w:rsidRPr="00EF1430">
              <w:rPr>
                <w:color w:val="595959"/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амортизатор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9389,03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 (газовый упор капота)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3259,58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бак топливный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67812,83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бампер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23944,04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барабан тормозной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38512,24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омывателя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951,67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бачок расширительный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744,17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бак топливный2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5001,03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блок задних фонарей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7367,58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блок управления на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4046,56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болт колеса  зад. М22х125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616,20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Брызговик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1573,00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вал распределительный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12730,26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вилка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2295,01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66,98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  кулака шарнира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3193,19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вкладыш к/в кор.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4149,26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вкладыш к/в шат.комплект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3677,36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водило с кожухом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48363,52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балансира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5291,25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нижняя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2746,11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Втулка шаровой опоры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шруса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втягивающее реле стартера дизельного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3790,93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ВК-403 (датчик зад. хода под болт.)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массы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3831,69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выключатель стартера и приборов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3759,72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бугельная н/о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1760,67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генератор 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18653,86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 белый 310 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665,52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Герметик  высокотемпературный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1674,44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Гидромуфта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17230,29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гидроцилиндр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13350,93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главный цилиндр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7058,93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головка блока цилиндров  со втулками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40055,13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гофра металлическая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3932,50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Грибок для ремонта шин (большой)  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Грибок для ремонта шин (малый)  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Грибок для ремонта шин (средний)  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69,78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Грузик балансировочный 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Грузик балансировочный 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Грузик балансировочный 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Грузик балансировочный 65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Грузик балансировочный 70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55,83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(клапан)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1853,06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Датчик АБС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3375,91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336,99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температуры электронагревателя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Держатель запасного колеса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47262,61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деталан А-10м  1л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616,20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диафрагма механизма раздатки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 ведомый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2435,00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сцепления нажимной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19807,70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Диск шарнира кулака поворотного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2730,73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дифференциал  в сб.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68049,52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дышло прицепа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52599,92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пов. фарв пр.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заглушка пов.фарв лев.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боковой двери кунга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1088,52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2501,07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двери кунга (3ВК-101)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6847,27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Замок зажигания с ключом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1596,45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Изолента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индикатор пламени  (на все подогреватели)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2079,09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камера тормозная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29470,27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Клеммы аккумулятора к-т 2 шт.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Коллектор выпускной в сборе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23595,00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соед. 1 конт.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Колодка соед. 2 конт.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колодка тормозная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1840,55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кольцо проставочное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15628,18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стопорное реуктора муфты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938,66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упорное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1164,02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фильтра грубой очистки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комбинация приборов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3510,94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переднего 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прокладок среднего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778,64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контактная группа замка зажигания дизельного генератора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2202,20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корпус вод.каналов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50903,19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кран 1/4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1819,59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Кран управления подкачки шин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6301,69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Краска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1730,30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Краска  1л.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1730,30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ресивера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1540,48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энерг.  лев. прицеп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4817,96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кронштейн энерг.  прав. прицеп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7394,35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крыльчатка  d 660мм,лев.вращ.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33207,60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2768,45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верхняя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245,55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крышка генератора передняя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подшипника первичного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4169,08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топливного бака дизельного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1959,96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разжимной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12279,30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кулак разжимной п.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14166,79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кулиса кпп в сборе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19686,45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металлорукав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20146,95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механизм рулевой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30313,54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механизм сервоуправления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34248,03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моторедуктор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49786,88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моторедуктор  стеклоочиститель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26344,60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моторедуктор стеклоочистителя прав./лев.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66442,01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блокировки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9278,67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включения сцепления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4088,23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левой чашки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6520,15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муфта правой чашки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6520,15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накладка тормозная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893,05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направляющий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89,31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наружное зеркало заднего вида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1900,18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насос водяной 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30796,45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Насос низкого давления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4546,22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Обезжириватель  1л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передняя в сборе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8260,63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опора разжимного кулака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6251,27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рычага переключения передач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34928,63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осушитель с РДВ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3561,22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Отвердитель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1966,25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Отвердитель  0,2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756,26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палец реактивной штанги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4906,62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Палец рулевой  225 мм (втулка+гайка)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2359,50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пер.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13842,08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пер. прав.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16431,88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панель пер. сред.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28153,04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675,17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водяного 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837,21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патрубок выпускного коллектора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4581,27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патрубок угловой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Педаль акселератора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786,50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Передняя крышка раздаточной коробки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47190,00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плафон освещения салона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1027,00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площадка п/баллона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9765,35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плунжер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19334,26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пневмогидроусилитель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14471,60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пневмоподушка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3072,07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подогреватель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45803,45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подушка амортизатора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подшипиник 3610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8754,34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  шкворня  узкий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5224,29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  шкворня  широкий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5541,31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106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108903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170314Л перв.вала делителя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8318,76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170412Л перв. вала 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8772,48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201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107,17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203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125,04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6-7204а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4125,84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6-7521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7662,25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6-7615А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5742,22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подшипник 7723км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9309,93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8103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133,96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90*140*32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1804,23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шкворня  широкий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3146,00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подшипник шкворня узкий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2988,70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полуось длинная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26679,51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поперечина  с проушиной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14779,77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Порозаполнитель (черный)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1746,03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Преобразователь ржавчины в грунт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1079,91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привод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14610,09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провод стартера-выкл.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160,30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камеры сгорания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707,85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крана подкачки шин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720,18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Прокладка поддона стальной каркас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2911,62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предпускового подогревателя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прокладка ступицы колеса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Промывка двигателя 200мл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676,39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пучок проводов задний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14936,10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пучок проводов передний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14913,76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пучок проводов подогревателя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9153,64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пыльник рулевого наконечника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167,43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Радиатор 3-х рядный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19427,35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Реле втягивающее стартера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6886,59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Рем. комплект подкачки шин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7562,50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рем. к-т вод. 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178,59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рем. к-т раздаточной коробки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725,99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рем.к-т масл.фильтра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967,75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рем.к-т топливного фильтра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202,57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1615/8РК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3639,12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1727/8РК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3639,12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АV13х1475L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1745,89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ремень привода генератора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3076,16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крестовины с сателлитами главной передачи среднего моста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10392,76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рулевого наконечника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2093,07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Ремонтный комплект отопителя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1573,00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ролик натяжной 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1949,43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рукав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1406,54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рукав турбокомпрессора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348,26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руль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8796,43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нижний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6028,01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нижний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12194,41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стеклоочист.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701,04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рычаг тормозной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25116,69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рычажный мех. педали акселератора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2359,50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55*75*8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70*92 КПП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952,89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ГУР 55х80х10  двухкромочный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839,47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зад. Моста  80х105х10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1512,49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первичного 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535,82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полуоси задн моста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полуоси заднего моста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424,23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редуктора 80х105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535,82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сальник ср. моста   80х105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1678,88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сальник хвостовика лев./прав.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862,15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светильник с лампой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5291,25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свеча электронагревателя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3767,50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Синхронизатор 2-3 передачи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11011,00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Ситечки одноразовые 125мкм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сошка ГУР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9767,59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6799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Спрей - проявка 0,4л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1361,24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32616,27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 (80*92) боков. лев.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19200,31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167,5х48,5 зад.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18142,08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ветровое левое 1276*1401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29470,27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ветровое правое 1100*1215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37395,99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стекло ок.форт.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7255,93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стекло окна задка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22325,94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стремянка задняя с гайкой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3062,74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суппорт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16610,53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таймер электронный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8037,34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тент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39313,25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Топливный фильтр грубой очистки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3146,00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Тормозная жидкость   455г.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644,68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Тормозная жидкость   910г.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1297,13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Тосол  1 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283,14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тройник системы выпуска газов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20196,07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трос газа на ТНВД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15096,82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Труба приемная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7865,00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Трубка  компрессора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2070,55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медная высокого давления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517,66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трубка топливная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10886,14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трубопровод 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157,55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турбокомпрессор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42620,27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тяга рулевой трапеции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7791,76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тяга ручного управления акселератором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337,60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Угол выпускной трубы металлический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3146,00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Удалитель краски  0,5 кг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1225,11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Универсальный препарат WD-40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558,14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уплотнитель кулисы  рыч.КПП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976,78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Ушко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1393,68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фиксатор ролика кул.вала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169,68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Фильтр воздушный 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2280,85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масляный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1022,45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топливный проточный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204,49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 топливный тонкой очистки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3146,00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Фильтр-патрон осушителя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2044,90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ведущего вала заднего моста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1410,98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1245,82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габарита  боковой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освещения номерного знака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279,53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противотуманный  круглый белый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2973,81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форсунка на подогреватель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3951,70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 32/44-45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142,34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хомут (16-28)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чашка дифференциала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59182,50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упорная тяги рулевой  трапеции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502,14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Шайба упорная ф62*84*5,5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259,55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шестерня постоянного зацепления промежуточного вала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10224,50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шланг отопителя  1м.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697,68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щетка генератора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71,46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стеклоочистителя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975,26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щетка стеклоочистителя н/о (к-т)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1969,72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Электродвигатель с насосом автономного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20030,33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электромагнитный клапан ПЖД-15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1573,00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фильтра возд.  вторичный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810,10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фильтра возд.  основной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2044,90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фильтра масл. больш.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630,18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Элемент фильтра масл. мал.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Элемент фильтра насоса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Элемент фильтра топл.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180,06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Прицеп эвакуатор МЗСА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гидравлический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3100,00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Амортизатор тормоза наката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Барабан тормозной с подшипником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Буфер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Втулка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Жгут проводов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Задний фонарь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Замковое устройство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Килевой ролик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1900,00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Комплект тормозных колодок (4 шт.)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Крыло металлическое для двухосного прицепа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5175,00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Лебедка с кронштейном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9250,00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Лист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2870,00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Лонжерон рамы прицепа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4200,00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крепления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крепления рессоры к 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Опора крепления рессоры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Ось для рессорной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20900,00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Подрамник (опора) для рессорной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16000,00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ручного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Светоотражатель (катафот)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Страховочная цепь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Стремянка крепления оси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Ступица с подшипником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5650,00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Трос тормозной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2325,00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Фанера ламинированная с тиснением сеткой для настила прицепа (размер 2440х1220 мм.)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2604,00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Фланец крепления задних фонарей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габарита  боковой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Фонарь подсветки номера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Абсорбер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7275,00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Амортизатор задней двери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2615,68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Амортизатор задний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4997,12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Амортизатор передний haval jolion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8061,76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Бак топливный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42457,95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Балка задней подвески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50480,67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задний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14835,20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Бампер передний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5276,04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Бачок стеклоомывателя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3446,52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кнопок рулевого колеса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14993,75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6899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кнопок стояночного тормоза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6423,65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кнопок центральной панели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15015,60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парктроника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14910,84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предохранителей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10026,89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регулировки зеркалами заднего вида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2958,50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управления двигателем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62488,37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Блок управления подушкой безопасности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24250,00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Болт регулирующей накладки торсиона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2716,00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Брелок управления охранной сигнализации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8245,00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Брызговик колеса заднего левого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1590,80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Брызговик колеса заднего правого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1600,50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Брызговик колеса переднего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1125,20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Вакуумный усилитель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17780,10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Вентилятор радиатора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8245,00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Воздуховод выходной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1312,08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Втулка стабилизатора задней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Втулка стабилизатора передней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55,44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Гайка колесная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101,64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Гайка фланцевая м12х1,25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Генератор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33361,94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Гидрокомпенсатор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628,32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Глушитель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34502,16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Глушитель средняя часть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16992,36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абс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1386,00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вакуумный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2100,25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детонации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2818,20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дождя и света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4371,44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кислородный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3234,00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контроля давления в шинах tpms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3612,84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массового расхода воздуха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11023,32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парктроника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2928,00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педали сцепления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2030,08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положения коленвала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1161,44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положения распредвала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4499,36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Датчик положения системы cvvl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4401,76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скорости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1464,00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стоп сигнала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429,44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4782,40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Датчик температуры охлаждающей жидкости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1834,88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Датчик уровня топлива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6344,00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задняя левая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54704,80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задняя правая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56512,20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Дверь передняя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21854,10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Держатель упора капота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Динамик среднечастотный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2103,93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Диск сцепления ведомый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1280,40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Диск сцепления нажимной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2958,50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Диск тормозной задний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8225,60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Диск тормозной передний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7342,90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Дневной ходовой огонь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5844,25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Дроссель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21889,02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Жгут проводов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5820,00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буксировочной петли задняя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Заглушка переднего бампера буксирующего крюка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824,50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двери задней левой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8739,70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двери задней правой в сборе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8865,80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двери передней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8778,50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Замок капота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2696,60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Замок пятой двери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3492,00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Зеркало наружное 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13347,20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Интеркулер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4811,20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Камера заднего вида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10689,40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Капот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39711,80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Катализатор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75576,58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Катушка зажигания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3268,90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вентиляции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Клапан кондиционера расширительный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3803,37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Кнопка запуска двигателя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2910,00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Кнопка открывания двери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3095,27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Кнопки подрулевые (лепестки)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1972,01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9700,00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Коллектор выпускной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33189,52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задние haval jolion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1358,00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Колодки тормозные передние haval комплект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Колпачок маслосъемный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Кольцо поршневое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1299,80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Кольцо уплотнительное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1862,40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Кольцо уплотнительное водяного насоса (бензин)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Комплект подрулевых переключателей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21999,60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Компрессор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21999,60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Контролер системы кондиционирования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10974,58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Корзина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12707,00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Корпус маслянного фильтра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872,03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бампера заднего левый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164,90</w:t>
            </w:r>
          </w:p>
        </w:tc>
      </w:tr>
      <w:tr w:rsidR="00EF1430" w:rsidRPr="00EF1430" w:rsidTr="00EF1430">
        <w:trPr>
          <w:trHeight w:val="63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бампера заднего правый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145,50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левый бампера переднего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правый бампера переднего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746,90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Кронштейн радиатора кондиционера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4578,40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Кронштейн топливного 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2358,07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Крыло переднее левое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4948,32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Крыло переднее правое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5016,64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бачка стеклоомывателя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клапанная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17919,36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Крышка радиатора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634,40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Крышка релинга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Крышка топливного 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1220,00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Кулак поворотный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7876,32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Локер задний левый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897,92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Локер задний правый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609,84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Локер передний левый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600,60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Локер передний правый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591,36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Лючок бензобака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2402,40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Маслоприемник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1242,78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Маховик 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64810,28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двери задней левой верхний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711,48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двери задней правой верхний хромированный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665,28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двери передней левой верхний хромированный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1134,90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лобового стекла левый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4035,20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Молдинг лобового стекла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4103,10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Мотор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3909,10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Моторчик стеклоомывателя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Моторчик стеклоомывателя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2429,85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Муфта изменения фаз газораспределения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14254,15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арки колеса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358,90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двери задней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4015,80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двери передней 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1377,40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заднего бампера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1202,80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заднего бампера под глушитель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3201,00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защитная двери передней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7139,20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переднего бампера haval 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3501,70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порога задняя 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3220,40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порога задняя правая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2308,60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порога передняя 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3065,20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порога передняя правая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3210,70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Накладка релинга левого передняя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572,30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Накладка релинга правого передняя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562,60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Накладка решетки радиатора под капотом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2250,40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Наконечник рулевой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3395,00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Направляющая цепи подвижная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1210,44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Напряляющая успокоителя цепи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1506,12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Насос вакуумного усилителя тормозов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8924,92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Насос водяной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4158,00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Насос масляный в сборе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5082,00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Насос топливный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14968,80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Натяжитель гидравлический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4000,92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Натяжитель цепи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2827,44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Облицовка радиатора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6116,88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амортизатора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1386,00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двигателя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10016,16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поддерживающая бампера заднего 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4777,08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Опора поддерживающая бампера заднего правая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4758,60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Палец тормозного супорта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924,00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освещения номерного знака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7678,44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Панель радиатора верхняя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2938,32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водяной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Патрубок интеркулера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3049,20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Переключатель скоростей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25881,24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Петля верхняя двери передней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1090,32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Петля двери задней верхняя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2236,08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двери задней нижняя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2742,56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капота 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капота правая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566,08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нижняя двери передней левой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1356,64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Петля нижняя двери передней правой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1327,36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Пластина радиатора кондиционера левая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4069,92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Поддон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6925,70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Подкрылок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1952,00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Подкрылок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2440,00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Подрамник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25213,01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Подушка безопасности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44364,08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Подушка опоры радиатора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выжимной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11712,00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Подшипник опоры амортизатора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1268,80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Привод левый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17568,00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Привод правый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19400,00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возвратной трубки уплотнительная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глушителя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921,50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головки блока цилиндров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1377,40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клапанной крышки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1261,00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масляного насоса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приемной трубы (кольцо)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пружины амортизатора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611,10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Прокладка турбокомпрессора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516,04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Пружина задней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3210,70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Пружина передней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4355,30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Пружина передних тормозных колодок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155,20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Пыльник амортизатора заднего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194,00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Пыльник переднего амортизатора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Радиатор акпп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15267,80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Радиатор кондиционера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4268,00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Радиатор охлаждения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8633,00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Рамка противотуманной фары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1075,73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Рейка рулевая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25317,00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безопасности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10506,07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Ремень генератора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1552,00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Ремень приводной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494,70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Реостат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2360,01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Решетка бампера переднего центральная нижняя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223,10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Ролик натяжной ремня приводного haval в сборе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2619,00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Ролик обводной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2948,80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Ручка двери передней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7049,96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Ручка задней двери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9476,90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Рычаг заднего стеклоочистителя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2066,10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левый в сборе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5379,62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Рычаг передний правый haval jolion (в сборе)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5412,90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Рычаг стеклоочистителя переднего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3542,88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Сайлентблок рычага переднего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800,32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заднего подшипника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коленвала задний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732,00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полуоси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907,68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привода кпп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792,51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Сальник привода шрус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390,40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Свеча зажигания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448,96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Спойлер задней двери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11829,12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Стабилизатор задней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9428,16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Стабилизатор передней подвески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9198,80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Стартер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9150,00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багажика заднее левое/правое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9098,63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двери задка багажника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6798,79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двери задней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4161,70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Стекло двери передней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4056,36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 лобовое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24827,88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Стеклоподъемник передней  двери  (электро)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3095,40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Стойка стабилизатора передней подвески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311,39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Ступица заднего колеса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7770,84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Ступица колеса переднего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6930,00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Суппорт тормозной задний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15523,20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Суппорт тормозной передний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13860,00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Термостат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1034,88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Трапеция стеклоочистителя передняя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10395,00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Тросик замка двери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585,82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компрессора кондиционера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7392,00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коробки передач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1430,35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маслянная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1207,67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отопителя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2100,25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помпы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2079,00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системы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915,68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Трубка сцепления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3592,51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Турбокомпрессор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20574,08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Тяга задняя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2196,00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Усилитель заднего бампера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6129,28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Усилитель переднего бампера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4394,93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передняя левая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40464,96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Фара передняя правая haval jolion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44476,32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Фильтр акпп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2466,35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воздушный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630,50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масляный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салонный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585,60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Фильтр топливный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292,80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Фонарь Задний Левый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17109,28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Фонарь задний на крыле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11601,20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Фонарь задний на крышку багажника haval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4743,30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Форсунка топливная haval (бензин)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16790,70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Цепь грм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8084,95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Цепь маслянного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4224,35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Шаровая опора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4054,60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Шестерня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992,31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Шкив водяного насоса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1212,50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Шкив коленвала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2954,62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охлаждения турбокомпрессора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Шланг радиатора охлаждения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595,58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Щетка стеклоочистителя заднего в сборе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2066,10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Щетка стеклоочистителя левая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1600,50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430" w:rsidRPr="00EF1430" w:rsidRDefault="00EF1430" w:rsidP="00EF1430">
            <w:pPr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 xml:space="preserve">Щетка стеклоочистителя правая haval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color w:val="000000"/>
                <w:sz w:val="24"/>
              </w:rPr>
            </w:pPr>
            <w:r w:rsidRPr="00EF1430">
              <w:rPr>
                <w:color w:val="000000"/>
                <w:sz w:val="24"/>
              </w:rPr>
              <w:t>1338,60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b/>
                <w:bCs/>
                <w:sz w:val="24"/>
              </w:rPr>
            </w:pPr>
            <w:r w:rsidRPr="00EF1430">
              <w:rPr>
                <w:b/>
                <w:bCs/>
                <w:sz w:val="24"/>
              </w:rPr>
              <w:t>Лампы, масла и расходные материалы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 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желтый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545,16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зеленый 1.л.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красный 1.л.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765,86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Антифриз красный 1.л.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275,59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 0,035л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605,59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силиконовый  красный 0,08л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934,53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силиконовый  серый 200мл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4053,49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системы охлаждения  0,25л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499,16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 фланцевых соединений  (0,05кг.)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2405,43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Герметик-прокладка серый  99гр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963,66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колесный R14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4692,38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колесный R15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8379,25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колесный R16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23461,90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Диск колесный R17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37539,08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ГУР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364,09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стеклоомывающая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Жидкость тормозная  0,25л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465,38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Изолента 15*10м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102,82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Клемма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17,57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12V21W 2-конт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12V21W/5 со смещением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141,59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  <w:lang w:val="en-US"/>
              </w:rPr>
            </w:pPr>
            <w:r w:rsidRPr="00EF1430">
              <w:rPr>
                <w:sz w:val="24"/>
              </w:rPr>
              <w:t>Лампа</w:t>
            </w:r>
            <w:r w:rsidRPr="00EF1430">
              <w:rPr>
                <w:sz w:val="24"/>
                <w:lang w:val="en-US"/>
              </w:rPr>
              <w:t xml:space="preserve"> 12V2W BAX8.3s/1.5 Blue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  <w:lang w:val="en-US"/>
              </w:rPr>
            </w:pPr>
            <w:r w:rsidRPr="00EF1430">
              <w:rPr>
                <w:sz w:val="24"/>
              </w:rPr>
              <w:t>Лампа</w:t>
            </w:r>
            <w:r w:rsidRPr="00EF1430">
              <w:rPr>
                <w:sz w:val="24"/>
                <w:lang w:val="en-US"/>
              </w:rPr>
              <w:t xml:space="preserve"> 12V2W BAX8.5d/2 Yellow-Green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105,68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12V5W 2-х 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17125 12V5W осв. салона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17177 12V5W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21/5W12V 2-конт желт.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464,90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2352 12V2W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2722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76,40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2723 12V2,3W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60,93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2825 12V5W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91,22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Лампа 2825CB 12V5W б/цок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320,54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2WB8.5d 2722MF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74,03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3156 13V21W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363,06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3157 12V27/7W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298,76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4157 B6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1159,48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5007 12V5W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65,78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6411 12V/10W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149,24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64132 12V6W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468,74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64136 12V21W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701,60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6438 12V10W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109,10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6461 12V21W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7225 12V21/4W 2-конт смещ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128,43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7505 12V21W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289,45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7506 12V21W 1-конт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76,64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7507 12V21W 1-конт желтая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131,77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7515 12V5W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354,93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921 12V16W б/цок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129,97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H1 64150 12V55W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285,27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H11 64211 12V55W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1656,80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H27 12V27W/1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665,87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H27 12V27W/2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596,07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H-3 12V55W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480,22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H3 64151 12V55W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H4 64193 12V60/55W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392,51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H7 12V 55W/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647,13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H7 64210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690,84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H8 64212 12V35W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1584,07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HB3 9005 12V60W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848,68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HB4 9006 12V51W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863,23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HB5 1309 12V65/55W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1287,07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R 3157 12V7W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231,92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Лампа Н8 12V35W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1361,17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 10W40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624,69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 5W30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1713,26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 5W40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845,90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 75W90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2224,27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5W40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1452,58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5W50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1541,89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Масло д/кондиционеров 0,25л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1375,64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Освежитель кондиционера  150мл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1303,45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дроссельн заслонок 0,4л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1099,27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Очиститель инжекторов  325мл 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471,78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кондиционера  0,25л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1635,32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радиатора    (0,5л)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1305,80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ржавчины  300мл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389,88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системы впрыска  0,5л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1792,04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системы охлаждения  0,3л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729,52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Очиститель топливной системы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1041,91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Очиститель тормозов  600мл.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522,76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Паста монтажная 0,2кг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578,61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25A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40A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74,89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7,5A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75,48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micro 10A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262,08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micro 15A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265,18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micro 20A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263,63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micro 25A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261,36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mini 10A,15A,20A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mini 25A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mini 30A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45,23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Предохранитель mini 7,5A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46,31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Присадка антифрикц в транс масло  0,02кг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536,95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Промывка двигателя  5мин 0,5л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164,74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Ремкомплект для покраски одного элемента автомобиля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5907,81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Ремкомплект для ремонта одной кузовной детали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3648,94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 xml:space="preserve">Свеча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379,59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Силикон спрей  500мл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937,22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Смазка консистентная 1 кг.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1318,58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Смазка литол  400гр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497,08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Смазка проникающая  150мл.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811,69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Смазка шрус  400гр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492,06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Тосол 1 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217,71</w:t>
            </w:r>
          </w:p>
        </w:tc>
      </w:tr>
      <w:tr w:rsidR="00EF1430" w:rsidRPr="00EF1430" w:rsidTr="00EF1430">
        <w:trPr>
          <w:trHeight w:val="31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7257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rPr>
                <w:sz w:val="24"/>
              </w:rPr>
            </w:pPr>
            <w:r w:rsidRPr="00EF1430">
              <w:rPr>
                <w:sz w:val="24"/>
              </w:rPr>
              <w:t>Фреон R-134А 1 мл.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6,46</w:t>
            </w:r>
          </w:p>
        </w:tc>
      </w:tr>
      <w:tr w:rsidR="00EF1430" w:rsidRPr="00EF1430" w:rsidTr="00EF1430">
        <w:trPr>
          <w:trHeight w:val="189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ИТОГО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430" w:rsidRPr="00EF1430" w:rsidRDefault="00EF1430" w:rsidP="00EF1430">
            <w:pPr>
              <w:jc w:val="center"/>
              <w:rPr>
                <w:sz w:val="24"/>
              </w:rPr>
            </w:pPr>
            <w:r w:rsidRPr="00EF1430">
              <w:rPr>
                <w:sz w:val="24"/>
              </w:rPr>
              <w:t>47386100,06</w:t>
            </w:r>
          </w:p>
        </w:tc>
      </w:tr>
    </w:tbl>
    <w:p w:rsidR="000D604C" w:rsidRDefault="000D604C" w:rsidP="001D4FB9">
      <w:pPr>
        <w:pStyle w:val="a6"/>
        <w:spacing w:after="0"/>
        <w:jc w:val="center"/>
        <w:rPr>
          <w:sz w:val="26"/>
          <w:szCs w:val="26"/>
        </w:rPr>
      </w:pPr>
    </w:p>
    <w:p w:rsidR="000D604C" w:rsidRPr="000B5C9B" w:rsidRDefault="000D604C" w:rsidP="001D4FB9">
      <w:pPr>
        <w:pStyle w:val="a6"/>
        <w:spacing w:after="0"/>
        <w:jc w:val="center"/>
        <w:rPr>
          <w:sz w:val="26"/>
          <w:szCs w:val="26"/>
        </w:rPr>
      </w:pPr>
    </w:p>
    <w:p w:rsidR="00FD7A1E" w:rsidRPr="00FD7A1E" w:rsidRDefault="00FD7A1E" w:rsidP="00FD7A1E">
      <w:pPr>
        <w:rPr>
          <w:vanish/>
        </w:rPr>
      </w:pPr>
    </w:p>
    <w:tbl>
      <w:tblPr>
        <w:tblW w:w="0" w:type="auto"/>
        <w:tblInd w:w="20" w:type="dxa"/>
        <w:tblLook w:val="00A0" w:firstRow="1" w:lastRow="0" w:firstColumn="1" w:lastColumn="0" w:noHBand="0" w:noVBand="0"/>
      </w:tblPr>
      <w:tblGrid>
        <w:gridCol w:w="5057"/>
        <w:gridCol w:w="5060"/>
      </w:tblGrid>
      <w:tr w:rsidR="001D4FB9" w:rsidRPr="004726EA" w:rsidTr="00FD7A1E">
        <w:trPr>
          <w:trHeight w:val="142"/>
        </w:trPr>
        <w:tc>
          <w:tcPr>
            <w:tcW w:w="5057" w:type="dxa"/>
          </w:tcPr>
          <w:p w:rsidR="001D4FB9" w:rsidRPr="004726EA" w:rsidRDefault="001D4FB9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ЗАКАЗЧИК</w:t>
            </w:r>
          </w:p>
          <w:p w:rsidR="001D4FB9" w:rsidRDefault="001D4FB9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 xml:space="preserve">Заместитель начальника Самарской </w:t>
            </w:r>
          </w:p>
          <w:p w:rsidR="00975658" w:rsidRDefault="00975658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Т</w:t>
            </w:r>
            <w:r w:rsidR="001D4FB9" w:rsidRPr="004726EA">
              <w:rPr>
                <w:szCs w:val="28"/>
              </w:rPr>
              <w:t>аможни</w:t>
            </w:r>
          </w:p>
          <w:p w:rsidR="00975658" w:rsidRDefault="00975658" w:rsidP="00FD7A1E">
            <w:pPr>
              <w:pStyle w:val="a6"/>
              <w:spacing w:after="0"/>
              <w:rPr>
                <w:szCs w:val="28"/>
              </w:rPr>
            </w:pPr>
          </w:p>
          <w:p w:rsidR="00975658" w:rsidRDefault="00975658" w:rsidP="00FD7A1E">
            <w:pPr>
              <w:pStyle w:val="a6"/>
              <w:spacing w:after="0"/>
              <w:rPr>
                <w:szCs w:val="28"/>
              </w:rPr>
            </w:pPr>
          </w:p>
          <w:p w:rsidR="001D4FB9" w:rsidRPr="004726EA" w:rsidRDefault="001D4FB9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_________</w:t>
            </w:r>
            <w:r w:rsidR="00975658">
              <w:rPr>
                <w:szCs w:val="28"/>
              </w:rPr>
              <w:t>________</w:t>
            </w:r>
            <w:r>
              <w:rPr>
                <w:szCs w:val="28"/>
              </w:rPr>
              <w:t>А</w:t>
            </w:r>
            <w:r w:rsidRPr="004726EA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Pr="004726EA">
              <w:rPr>
                <w:szCs w:val="28"/>
              </w:rPr>
              <w:t xml:space="preserve">. </w:t>
            </w:r>
            <w:r>
              <w:rPr>
                <w:szCs w:val="28"/>
              </w:rPr>
              <w:t>Герасимов</w:t>
            </w:r>
          </w:p>
        </w:tc>
        <w:tc>
          <w:tcPr>
            <w:tcW w:w="5060" w:type="dxa"/>
          </w:tcPr>
          <w:p w:rsidR="001D4FB9" w:rsidRPr="004726EA" w:rsidRDefault="001D4FB9" w:rsidP="00FD7A1E">
            <w:pPr>
              <w:rPr>
                <w:szCs w:val="28"/>
              </w:rPr>
            </w:pPr>
            <w:r w:rsidRPr="004726EA">
              <w:rPr>
                <w:szCs w:val="28"/>
              </w:rPr>
              <w:t>ИСПОЛНИТЕЛЬ</w:t>
            </w:r>
          </w:p>
          <w:p w:rsidR="001D4FB9" w:rsidRPr="004726EA" w:rsidRDefault="001D4FB9" w:rsidP="00FD7A1E">
            <w:pPr>
              <w:pStyle w:val="a6"/>
              <w:tabs>
                <w:tab w:val="left" w:pos="178"/>
              </w:tabs>
              <w:spacing w:after="0"/>
              <w:rPr>
                <w:szCs w:val="28"/>
              </w:rPr>
            </w:pPr>
          </w:p>
        </w:tc>
      </w:tr>
    </w:tbl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975658" w:rsidRDefault="00975658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AF0AF3" w:rsidRDefault="00AF0AF3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AF0AF3" w:rsidRDefault="00AF0AF3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</w:p>
    <w:p w:rsidR="00804181" w:rsidRPr="004726EA" w:rsidRDefault="00804181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  <w:r w:rsidRPr="004726EA">
        <w:rPr>
          <w:szCs w:val="28"/>
        </w:rPr>
        <w:t xml:space="preserve">Приложение </w:t>
      </w:r>
      <w:r w:rsidR="00B14762" w:rsidRPr="004726EA">
        <w:rPr>
          <w:szCs w:val="28"/>
        </w:rPr>
        <w:t>№</w:t>
      </w:r>
      <w:r w:rsidRPr="004726EA">
        <w:rPr>
          <w:szCs w:val="28"/>
        </w:rPr>
        <w:t xml:space="preserve"> </w:t>
      </w:r>
      <w:r w:rsidR="00EF3AF5">
        <w:rPr>
          <w:szCs w:val="28"/>
        </w:rPr>
        <w:t>3</w:t>
      </w:r>
    </w:p>
    <w:p w:rsidR="00804181" w:rsidRPr="004726EA" w:rsidRDefault="00804181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  <w:r w:rsidRPr="004726EA">
        <w:rPr>
          <w:szCs w:val="28"/>
        </w:rPr>
        <w:t xml:space="preserve">к государственному контракту на </w:t>
      </w:r>
    </w:p>
    <w:p w:rsidR="00804181" w:rsidRPr="004726EA" w:rsidRDefault="00804181" w:rsidP="00804181">
      <w:pPr>
        <w:pStyle w:val="a6"/>
        <w:tabs>
          <w:tab w:val="left" w:leader="underscore" w:pos="2205"/>
          <w:tab w:val="left" w:pos="8613"/>
        </w:tabs>
        <w:spacing w:after="0"/>
        <w:ind w:left="4962"/>
        <w:rPr>
          <w:szCs w:val="28"/>
        </w:rPr>
      </w:pPr>
      <w:r w:rsidRPr="004726EA">
        <w:rPr>
          <w:szCs w:val="28"/>
        </w:rPr>
        <w:t>оказание услуг от</w:t>
      </w:r>
      <w:r w:rsidR="002034DF" w:rsidRPr="004726EA">
        <w:rPr>
          <w:szCs w:val="28"/>
        </w:rPr>
        <w:t xml:space="preserve"> </w:t>
      </w:r>
      <w:r w:rsidRPr="004726EA">
        <w:rPr>
          <w:szCs w:val="28"/>
        </w:rPr>
        <w:t>«___»________20</w:t>
      </w:r>
      <w:r w:rsidR="002034DF" w:rsidRPr="004726EA">
        <w:rPr>
          <w:szCs w:val="28"/>
        </w:rPr>
        <w:t>2</w:t>
      </w:r>
      <w:r w:rsidR="00893FBF">
        <w:rPr>
          <w:szCs w:val="28"/>
        </w:rPr>
        <w:t>5</w:t>
      </w:r>
      <w:r w:rsidRPr="004726EA">
        <w:rPr>
          <w:szCs w:val="28"/>
        </w:rPr>
        <w:t xml:space="preserve"> г.</w:t>
      </w:r>
    </w:p>
    <w:p w:rsidR="00804181" w:rsidRPr="004726EA" w:rsidRDefault="00804181" w:rsidP="00804181">
      <w:pPr>
        <w:pStyle w:val="a6"/>
        <w:spacing w:after="0"/>
        <w:rPr>
          <w:szCs w:val="28"/>
        </w:rPr>
      </w:pPr>
      <w:r w:rsidRPr="004726EA">
        <w:rPr>
          <w:szCs w:val="28"/>
        </w:rPr>
        <w:t xml:space="preserve">                                                                       №_________________________________</w:t>
      </w:r>
    </w:p>
    <w:p w:rsidR="00804181" w:rsidRPr="004726EA" w:rsidRDefault="00804181" w:rsidP="00804181">
      <w:pPr>
        <w:pStyle w:val="a6"/>
        <w:tabs>
          <w:tab w:val="left" w:leader="underscore" w:pos="5850"/>
          <w:tab w:val="left" w:leader="underscore" w:pos="7689"/>
        </w:tabs>
        <w:spacing w:after="0"/>
        <w:rPr>
          <w:szCs w:val="28"/>
        </w:rPr>
      </w:pPr>
    </w:p>
    <w:p w:rsidR="00893FBF" w:rsidRPr="004726EA" w:rsidRDefault="00893FBF" w:rsidP="00893FBF">
      <w:pPr>
        <w:jc w:val="center"/>
        <w:rPr>
          <w:b/>
          <w:szCs w:val="28"/>
        </w:rPr>
      </w:pPr>
      <w:r w:rsidRPr="004726EA">
        <w:rPr>
          <w:b/>
          <w:szCs w:val="28"/>
        </w:rPr>
        <w:t xml:space="preserve">Акт </w:t>
      </w:r>
    </w:p>
    <w:p w:rsidR="00893FBF" w:rsidRPr="004726EA" w:rsidRDefault="00893FBF" w:rsidP="00893FBF">
      <w:pPr>
        <w:jc w:val="center"/>
        <w:rPr>
          <w:b/>
          <w:szCs w:val="28"/>
        </w:rPr>
      </w:pPr>
      <w:r w:rsidRPr="004726EA">
        <w:rPr>
          <w:b/>
          <w:szCs w:val="28"/>
        </w:rPr>
        <w:t xml:space="preserve">об исполнении государственного контракта </w:t>
      </w:r>
    </w:p>
    <w:p w:rsidR="00893FBF" w:rsidRPr="004726EA" w:rsidRDefault="00893FBF" w:rsidP="00893FBF">
      <w:pPr>
        <w:pStyle w:val="a6"/>
        <w:spacing w:after="0"/>
        <w:jc w:val="center"/>
        <w:rPr>
          <w:b/>
          <w:szCs w:val="28"/>
        </w:rPr>
      </w:pPr>
      <w:r w:rsidRPr="004726EA">
        <w:rPr>
          <w:b/>
          <w:szCs w:val="28"/>
        </w:rPr>
        <w:t xml:space="preserve">на оказание услуг по диагностике, техническому обслуживанию и ремонту </w:t>
      </w:r>
      <w:r>
        <w:rPr>
          <w:b/>
          <w:szCs w:val="28"/>
        </w:rPr>
        <w:t>автотранспортных средств в г. Самара</w:t>
      </w:r>
      <w:r w:rsidRPr="004726EA">
        <w:rPr>
          <w:b/>
          <w:szCs w:val="28"/>
        </w:rPr>
        <w:t>.</w:t>
      </w:r>
    </w:p>
    <w:p w:rsidR="00893FBF" w:rsidRPr="004726EA" w:rsidRDefault="00893FBF" w:rsidP="00893FBF">
      <w:pPr>
        <w:tabs>
          <w:tab w:val="left" w:pos="4896"/>
        </w:tabs>
        <w:jc w:val="center"/>
        <w:rPr>
          <w:szCs w:val="28"/>
        </w:rPr>
      </w:pPr>
      <w:r w:rsidRPr="004726EA">
        <w:rPr>
          <w:szCs w:val="28"/>
        </w:rPr>
        <w:t>от________________№_________________</w:t>
      </w:r>
    </w:p>
    <w:p w:rsidR="00893FBF" w:rsidRPr="004726EA" w:rsidRDefault="00893FBF" w:rsidP="00893FBF">
      <w:pPr>
        <w:tabs>
          <w:tab w:val="left" w:pos="4896"/>
        </w:tabs>
        <w:rPr>
          <w:szCs w:val="28"/>
        </w:rPr>
      </w:pPr>
      <w:r w:rsidRPr="004726EA">
        <w:rPr>
          <w:szCs w:val="28"/>
        </w:rPr>
        <w:t>г. Самара                                                                                    «___»______________г.</w:t>
      </w:r>
    </w:p>
    <w:p w:rsidR="00893FBF" w:rsidRPr="004726EA" w:rsidRDefault="00893FBF" w:rsidP="00893FBF">
      <w:pPr>
        <w:tabs>
          <w:tab w:val="left" w:pos="4896"/>
        </w:tabs>
        <w:rPr>
          <w:szCs w:val="28"/>
        </w:rPr>
      </w:pPr>
    </w:p>
    <w:p w:rsidR="00893FBF" w:rsidRPr="004726EA" w:rsidRDefault="00AF0AF3" w:rsidP="00893FBF">
      <w:pPr>
        <w:jc w:val="both"/>
        <w:rPr>
          <w:szCs w:val="28"/>
        </w:rPr>
      </w:pPr>
      <w:r w:rsidRPr="004726E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6.65pt;margin-top:88.4pt;width:472.65pt;height:77pt;rotation:-531579fd;z-index:251656704">
            <v:fill opacity="13763f"/>
            <v:shadow color="#868686"/>
            <v:textpath style="font-family:&quot;Arial Black&quot;;v-text-kern:t" trim="t" fitpath="t" string="Форма"/>
          </v:shape>
        </w:pict>
      </w:r>
      <w:r w:rsidR="00893FBF" w:rsidRPr="004726EA">
        <w:rPr>
          <w:szCs w:val="28"/>
        </w:rPr>
        <w:tab/>
      </w:r>
      <w:r w:rsidR="00893FBF" w:rsidRPr="004726EA">
        <w:t xml:space="preserve"> </w:t>
      </w:r>
      <w:r w:rsidR="00893FBF" w:rsidRPr="004726EA">
        <w:rPr>
          <w:noProof/>
        </w:rPr>
        <w:t xml:space="preserve">Самарская таможня, от имени Российской Федерации в целях обеспечения государственных нужд, именуемая в дальнейшем ЗАКАЗЧИК в лице заместителя начальника таможни </w:t>
      </w:r>
      <w:r w:rsidR="00893FBF" w:rsidRPr="00095B02">
        <w:rPr>
          <w:szCs w:val="28"/>
        </w:rPr>
        <w:t xml:space="preserve">Герасимова Антона Игоревича, действующего на основании приказа Федеральной таможенной службы от 20 сентября 2021г. №798 «Об утверждении Общего положения о таможне», приказа Федеральной таможенной службы от 13 октября 2017 г. № 1626 «Об утверждении Положения о Самарской таможне» и доверенности от </w:t>
      </w:r>
      <w:r w:rsidRPr="00AF0AF3">
        <w:rPr>
          <w:szCs w:val="28"/>
        </w:rPr>
        <w:t>22 декабря 2025 г. № 01-07-23/42648</w:t>
      </w:r>
      <w:r w:rsidR="00893FBF" w:rsidRPr="001F2979">
        <w:rPr>
          <w:szCs w:val="28"/>
        </w:rPr>
        <w:t xml:space="preserve"> </w:t>
      </w:r>
      <w:r w:rsidR="00893FBF" w:rsidRPr="00095B02">
        <w:rPr>
          <w:szCs w:val="28"/>
        </w:rPr>
        <w:t>с одной стороны, и ___________________________________________,</w:t>
      </w:r>
      <w:r w:rsidR="00893FBF" w:rsidRPr="004726EA">
        <w:rPr>
          <w:szCs w:val="28"/>
        </w:rPr>
        <w:t xml:space="preserve"> именуемое в дальнейшем «Исполнитель», действующее на основании ________________________, в лице ______________________________________, действующего на основании __________,  с другой стороны, в дальнейшем именуемые «Стороны», составили настоящий Акт о том, что взаимные обязательства Сторон по государственному контракту №_____ от «_____»_________20___г. _______________________________________________________________________</w:t>
      </w: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>(выполнены/ не выполнены, в каком объеме, на какую сумму)</w:t>
      </w: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 xml:space="preserve">Стороны взаимных претензий не имеют (имеют). </w:t>
      </w: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 xml:space="preserve">Настоящий Акт составлен в двух экземплярах, имеющих равную юридическую силу, по одному экземпляру для каждой из Сторон. </w:t>
      </w:r>
    </w:p>
    <w:p w:rsidR="00893FBF" w:rsidRPr="004726EA" w:rsidRDefault="00893FBF" w:rsidP="00893FBF">
      <w:pPr>
        <w:jc w:val="both"/>
        <w:rPr>
          <w:szCs w:val="28"/>
        </w:rPr>
      </w:pP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b/>
          <w:szCs w:val="28"/>
        </w:rPr>
        <w:t>ЗАКАЗЧИК                                                         ИСПОЛНИТЕЛЬ</w:t>
      </w: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>Должность                                                             Должность</w:t>
      </w:r>
    </w:p>
    <w:p w:rsidR="00893FBF" w:rsidRPr="004726EA" w:rsidRDefault="00893FBF" w:rsidP="00893FBF">
      <w:pPr>
        <w:jc w:val="both"/>
        <w:rPr>
          <w:szCs w:val="28"/>
        </w:rPr>
      </w:pP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 xml:space="preserve">______________/(Ф.И.О.)                                    ______________/(Ф.И.О.) </w:t>
      </w:r>
    </w:p>
    <w:p w:rsidR="00893FBF" w:rsidRPr="004726EA" w:rsidRDefault="00893FBF" w:rsidP="00893FBF">
      <w:pPr>
        <w:jc w:val="both"/>
        <w:rPr>
          <w:szCs w:val="28"/>
        </w:rPr>
      </w:pPr>
    </w:p>
    <w:p w:rsidR="00893FBF" w:rsidRPr="004726EA" w:rsidRDefault="00893FBF" w:rsidP="00893FBF">
      <w:pPr>
        <w:jc w:val="both"/>
        <w:rPr>
          <w:szCs w:val="28"/>
        </w:rPr>
      </w:pPr>
      <w:r w:rsidRPr="004726EA">
        <w:rPr>
          <w:szCs w:val="28"/>
        </w:rPr>
        <w:t>Форма акта согласована.</w:t>
      </w:r>
    </w:p>
    <w:p w:rsidR="00893FBF" w:rsidRPr="004726EA" w:rsidRDefault="00893FBF" w:rsidP="00893FBF">
      <w:pPr>
        <w:pStyle w:val="a6"/>
        <w:spacing w:after="0"/>
        <w:ind w:firstLine="560"/>
        <w:jc w:val="both"/>
        <w:rPr>
          <w:szCs w:val="28"/>
        </w:rPr>
      </w:pPr>
    </w:p>
    <w:tbl>
      <w:tblPr>
        <w:tblW w:w="0" w:type="auto"/>
        <w:tblInd w:w="20" w:type="dxa"/>
        <w:tblLook w:val="00A0" w:firstRow="1" w:lastRow="0" w:firstColumn="1" w:lastColumn="0" w:noHBand="0" w:noVBand="0"/>
      </w:tblPr>
      <w:tblGrid>
        <w:gridCol w:w="5057"/>
        <w:gridCol w:w="5060"/>
      </w:tblGrid>
      <w:tr w:rsidR="00893FBF" w:rsidRPr="004726EA" w:rsidTr="00FD7A1E">
        <w:tc>
          <w:tcPr>
            <w:tcW w:w="5057" w:type="dxa"/>
          </w:tcPr>
          <w:p w:rsidR="00893FBF" w:rsidRPr="004726EA" w:rsidRDefault="00893FBF" w:rsidP="00FD7A1E">
            <w:pPr>
              <w:pStyle w:val="a6"/>
              <w:spacing w:after="0"/>
              <w:rPr>
                <w:szCs w:val="28"/>
              </w:rPr>
            </w:pPr>
            <w:bookmarkStart w:id="2" w:name="bookmark5"/>
            <w:r w:rsidRPr="004726EA">
              <w:rPr>
                <w:szCs w:val="28"/>
              </w:rPr>
              <w:t>ЗАКАЗЧИК</w:t>
            </w:r>
          </w:p>
          <w:p w:rsidR="00893FBF" w:rsidRPr="004726EA" w:rsidRDefault="00893FBF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 xml:space="preserve">Заместитель начальника </w:t>
            </w:r>
          </w:p>
          <w:p w:rsidR="00893FBF" w:rsidRPr="004726EA" w:rsidRDefault="00893FBF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Самарской таможни</w:t>
            </w:r>
          </w:p>
          <w:p w:rsidR="00893FBF" w:rsidRPr="004726EA" w:rsidRDefault="00893FBF" w:rsidP="00FD7A1E">
            <w:pPr>
              <w:pStyle w:val="a6"/>
              <w:spacing w:after="0"/>
              <w:rPr>
                <w:szCs w:val="28"/>
              </w:rPr>
            </w:pPr>
          </w:p>
          <w:p w:rsidR="00893FBF" w:rsidRPr="004726EA" w:rsidRDefault="00893FBF" w:rsidP="00FD7A1E">
            <w:pPr>
              <w:pStyle w:val="a6"/>
              <w:spacing w:after="0"/>
              <w:rPr>
                <w:szCs w:val="28"/>
              </w:rPr>
            </w:pPr>
            <w:r w:rsidRPr="004726EA">
              <w:rPr>
                <w:szCs w:val="28"/>
              </w:rPr>
              <w:t>__________________А.</w:t>
            </w:r>
            <w:r>
              <w:rPr>
                <w:szCs w:val="28"/>
              </w:rPr>
              <w:t>И</w:t>
            </w:r>
            <w:r w:rsidRPr="004726EA">
              <w:rPr>
                <w:szCs w:val="28"/>
              </w:rPr>
              <w:t xml:space="preserve">. </w:t>
            </w:r>
            <w:r>
              <w:rPr>
                <w:szCs w:val="28"/>
              </w:rPr>
              <w:t>Герасимов</w:t>
            </w:r>
          </w:p>
        </w:tc>
        <w:tc>
          <w:tcPr>
            <w:tcW w:w="5060" w:type="dxa"/>
          </w:tcPr>
          <w:p w:rsidR="00893FBF" w:rsidRPr="004726EA" w:rsidRDefault="00893FBF" w:rsidP="00FD7A1E">
            <w:pPr>
              <w:rPr>
                <w:szCs w:val="28"/>
              </w:rPr>
            </w:pPr>
            <w:r w:rsidRPr="004726EA">
              <w:rPr>
                <w:szCs w:val="28"/>
              </w:rPr>
              <w:t>ИСПОЛНИТЕЛЬ</w:t>
            </w:r>
          </w:p>
        </w:tc>
      </w:tr>
      <w:bookmarkEnd w:id="2"/>
    </w:tbl>
    <w:p w:rsidR="00804181" w:rsidRPr="004726EA" w:rsidRDefault="00804181" w:rsidP="00893FBF">
      <w:pPr>
        <w:jc w:val="center"/>
        <w:rPr>
          <w:szCs w:val="28"/>
        </w:rPr>
      </w:pPr>
    </w:p>
    <w:sectPr w:rsidR="00804181" w:rsidRPr="004726EA" w:rsidSect="00C035B3">
      <w:footerReference w:type="even" r:id="rId49"/>
      <w:footerReference w:type="default" r:id="rId50"/>
      <w:pgSz w:w="11906" w:h="16838"/>
      <w:pgMar w:top="993" w:right="680" w:bottom="993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09" w:rsidRDefault="002B0A09">
      <w:r>
        <w:separator/>
      </w:r>
    </w:p>
  </w:endnote>
  <w:endnote w:type="continuationSeparator" w:id="0">
    <w:p w:rsidR="002B0A09" w:rsidRDefault="002B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avicSwissTT">
    <w:panose1 w:val="00000000000000000000"/>
    <w:charset w:val="02"/>
    <w:family w:val="auto"/>
    <w:notTrueType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Bold"/>
    <w:charset w:val="CC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30" w:rsidRDefault="00EF14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1430" w:rsidRDefault="00EF143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30" w:rsidRDefault="00EF143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09" w:rsidRDefault="002B0A09">
      <w:r>
        <w:separator/>
      </w:r>
    </w:p>
  </w:footnote>
  <w:footnote w:type="continuationSeparator" w:id="0">
    <w:p w:rsidR="002B0A09" w:rsidRDefault="002B0A09">
      <w:r>
        <w:continuationSeparator/>
      </w:r>
    </w:p>
  </w:footnote>
  <w:footnote w:id="1">
    <w:p w:rsidR="00EF1430" w:rsidRPr="00801DB0" w:rsidRDefault="00EF1430" w:rsidP="00522E8E">
      <w:pPr>
        <w:pStyle w:val="affc"/>
        <w:jc w:val="both"/>
        <w:rPr>
          <w:i/>
        </w:rPr>
      </w:pPr>
      <w:r w:rsidRPr="00801DB0">
        <w:rPr>
          <w:rStyle w:val="afff9"/>
        </w:rPr>
        <w:footnoteRef/>
      </w:r>
      <w:r w:rsidRPr="00801DB0">
        <w:t xml:space="preserve"> </w:t>
      </w:r>
      <w:r w:rsidRPr="00801DB0">
        <w:rPr>
          <w:i/>
        </w:rPr>
        <w:t>Приказ Министерства финансов Российской Федерации от 15 апреля 2021 г. № 61н «Об утверждении унифицированных форм 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применени» (зарегистрирован в Минюсте России 28.06.2021 № 63995).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4EE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00000008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0000019"/>
    <w:multiLevelType w:val="multilevel"/>
    <w:tmpl w:val="00000018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>
    <w:nsid w:val="002C53A3"/>
    <w:multiLevelType w:val="hybridMultilevel"/>
    <w:tmpl w:val="5BB22D46"/>
    <w:lvl w:ilvl="0" w:tplc="C5A60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8C02A6"/>
    <w:multiLevelType w:val="multilevel"/>
    <w:tmpl w:val="58BEE4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FF0000"/>
      </w:rPr>
    </w:lvl>
  </w:abstractNum>
  <w:abstractNum w:abstractNumId="14">
    <w:nsid w:val="095F347A"/>
    <w:multiLevelType w:val="multilevel"/>
    <w:tmpl w:val="B422FD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A4B2317"/>
    <w:multiLevelType w:val="hybridMultilevel"/>
    <w:tmpl w:val="4712F592"/>
    <w:name w:val="WW8Num2"/>
    <w:lvl w:ilvl="0" w:tplc="B4B87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182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5E3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38A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0E2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584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064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AC3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2E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BC77E0F"/>
    <w:multiLevelType w:val="hybridMultilevel"/>
    <w:tmpl w:val="10B656FE"/>
    <w:lvl w:ilvl="0" w:tplc="B2A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1941D6"/>
    <w:multiLevelType w:val="hybridMultilevel"/>
    <w:tmpl w:val="2322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7E6407"/>
    <w:multiLevelType w:val="hybridMultilevel"/>
    <w:tmpl w:val="10B656FE"/>
    <w:lvl w:ilvl="0" w:tplc="B2A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DC4857"/>
    <w:multiLevelType w:val="hybridMultilevel"/>
    <w:tmpl w:val="13BC98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D6579"/>
    <w:multiLevelType w:val="hybridMultilevel"/>
    <w:tmpl w:val="B04608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35078"/>
    <w:multiLevelType w:val="hybridMultilevel"/>
    <w:tmpl w:val="B80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30BEF"/>
    <w:multiLevelType w:val="hybridMultilevel"/>
    <w:tmpl w:val="078CF28C"/>
    <w:lvl w:ilvl="0" w:tplc="01A2FAB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7"/>
  </w:num>
  <w:num w:numId="17">
    <w:abstractNumId w:val="18"/>
  </w:num>
  <w:num w:numId="18">
    <w:abstractNumId w:val="16"/>
  </w:num>
  <w:num w:numId="19">
    <w:abstractNumId w:val="14"/>
  </w:num>
  <w:num w:numId="20">
    <w:abstractNumId w:val="8"/>
  </w:num>
  <w:num w:numId="21">
    <w:abstractNumId w:val="12"/>
  </w:num>
  <w:num w:numId="22">
    <w:abstractNumId w:val="21"/>
  </w:num>
  <w:num w:numId="23">
    <w:abstractNumId w:val="13"/>
  </w:num>
  <w:num w:numId="24">
    <w:abstractNumId w:val="22"/>
  </w:num>
  <w:num w:numId="25">
    <w:abstractNumId w:val="19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  <w:num w:numId="34">
    <w:abstractNumId w:val="10"/>
  </w:num>
  <w:num w:numId="35">
    <w:abstractNumId w:val="11"/>
  </w:num>
  <w:num w:numId="3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90"/>
    <w:rsid w:val="00001A79"/>
    <w:rsid w:val="00002B74"/>
    <w:rsid w:val="00004D8F"/>
    <w:rsid w:val="00006812"/>
    <w:rsid w:val="00007C69"/>
    <w:rsid w:val="00007E30"/>
    <w:rsid w:val="00010816"/>
    <w:rsid w:val="00011829"/>
    <w:rsid w:val="00011AA7"/>
    <w:rsid w:val="00013C88"/>
    <w:rsid w:val="0001400C"/>
    <w:rsid w:val="00015F88"/>
    <w:rsid w:val="00016DA1"/>
    <w:rsid w:val="000202C5"/>
    <w:rsid w:val="000207C6"/>
    <w:rsid w:val="00020CF7"/>
    <w:rsid w:val="00025DF5"/>
    <w:rsid w:val="00026FE4"/>
    <w:rsid w:val="00027F7E"/>
    <w:rsid w:val="00031E4A"/>
    <w:rsid w:val="00034B13"/>
    <w:rsid w:val="000358E8"/>
    <w:rsid w:val="00035C2D"/>
    <w:rsid w:val="00036193"/>
    <w:rsid w:val="00041E28"/>
    <w:rsid w:val="0004323F"/>
    <w:rsid w:val="00043907"/>
    <w:rsid w:val="00043AFE"/>
    <w:rsid w:val="000452DF"/>
    <w:rsid w:val="00047AC5"/>
    <w:rsid w:val="00050204"/>
    <w:rsid w:val="00050F9A"/>
    <w:rsid w:val="0005272F"/>
    <w:rsid w:val="000531E9"/>
    <w:rsid w:val="000550EF"/>
    <w:rsid w:val="000565AE"/>
    <w:rsid w:val="00060A9F"/>
    <w:rsid w:val="00060AC2"/>
    <w:rsid w:val="00061AFF"/>
    <w:rsid w:val="00061F5F"/>
    <w:rsid w:val="000620EA"/>
    <w:rsid w:val="000623CA"/>
    <w:rsid w:val="000629CF"/>
    <w:rsid w:val="000630DC"/>
    <w:rsid w:val="00064657"/>
    <w:rsid w:val="00064B4F"/>
    <w:rsid w:val="0007164B"/>
    <w:rsid w:val="00071CB5"/>
    <w:rsid w:val="00071E54"/>
    <w:rsid w:val="000751C6"/>
    <w:rsid w:val="000761D5"/>
    <w:rsid w:val="00081972"/>
    <w:rsid w:val="00082DF0"/>
    <w:rsid w:val="000837EC"/>
    <w:rsid w:val="00083F4C"/>
    <w:rsid w:val="00085C8D"/>
    <w:rsid w:val="00085E7A"/>
    <w:rsid w:val="000862CC"/>
    <w:rsid w:val="00086341"/>
    <w:rsid w:val="00092B69"/>
    <w:rsid w:val="00092DDF"/>
    <w:rsid w:val="000953F1"/>
    <w:rsid w:val="00096FA5"/>
    <w:rsid w:val="00097F1A"/>
    <w:rsid w:val="000A0239"/>
    <w:rsid w:val="000A0ED5"/>
    <w:rsid w:val="000A2D4A"/>
    <w:rsid w:val="000A4AA4"/>
    <w:rsid w:val="000A520F"/>
    <w:rsid w:val="000A5555"/>
    <w:rsid w:val="000A594F"/>
    <w:rsid w:val="000A5DFF"/>
    <w:rsid w:val="000A77C8"/>
    <w:rsid w:val="000B1FFC"/>
    <w:rsid w:val="000B4597"/>
    <w:rsid w:val="000B4F09"/>
    <w:rsid w:val="000B51C6"/>
    <w:rsid w:val="000B5C9B"/>
    <w:rsid w:val="000B7176"/>
    <w:rsid w:val="000C06B4"/>
    <w:rsid w:val="000C07DC"/>
    <w:rsid w:val="000C0E44"/>
    <w:rsid w:val="000C1A40"/>
    <w:rsid w:val="000C3CDA"/>
    <w:rsid w:val="000C690F"/>
    <w:rsid w:val="000C6E0D"/>
    <w:rsid w:val="000C7F18"/>
    <w:rsid w:val="000D05D7"/>
    <w:rsid w:val="000D151E"/>
    <w:rsid w:val="000D39DF"/>
    <w:rsid w:val="000D604C"/>
    <w:rsid w:val="000D677D"/>
    <w:rsid w:val="000D7E82"/>
    <w:rsid w:val="000E4580"/>
    <w:rsid w:val="000E54EC"/>
    <w:rsid w:val="000F1F4C"/>
    <w:rsid w:val="000F39B1"/>
    <w:rsid w:val="000F439C"/>
    <w:rsid w:val="000F7503"/>
    <w:rsid w:val="00105983"/>
    <w:rsid w:val="0011065A"/>
    <w:rsid w:val="00111E65"/>
    <w:rsid w:val="00112455"/>
    <w:rsid w:val="00116148"/>
    <w:rsid w:val="00120AD3"/>
    <w:rsid w:val="0012112F"/>
    <w:rsid w:val="00122333"/>
    <w:rsid w:val="00123335"/>
    <w:rsid w:val="00124AC7"/>
    <w:rsid w:val="001304D2"/>
    <w:rsid w:val="001310D8"/>
    <w:rsid w:val="00132568"/>
    <w:rsid w:val="00140503"/>
    <w:rsid w:val="001422F4"/>
    <w:rsid w:val="00152245"/>
    <w:rsid w:val="00153DCD"/>
    <w:rsid w:val="00153EAE"/>
    <w:rsid w:val="00155015"/>
    <w:rsid w:val="00155270"/>
    <w:rsid w:val="001559D1"/>
    <w:rsid w:val="00157990"/>
    <w:rsid w:val="00162043"/>
    <w:rsid w:val="001622F9"/>
    <w:rsid w:val="00163151"/>
    <w:rsid w:val="00163AAE"/>
    <w:rsid w:val="00164542"/>
    <w:rsid w:val="00165A60"/>
    <w:rsid w:val="00165EF2"/>
    <w:rsid w:val="00166E1F"/>
    <w:rsid w:val="00170439"/>
    <w:rsid w:val="00170E48"/>
    <w:rsid w:val="00172201"/>
    <w:rsid w:val="001740F8"/>
    <w:rsid w:val="001750AA"/>
    <w:rsid w:val="00175932"/>
    <w:rsid w:val="00177443"/>
    <w:rsid w:val="0018285D"/>
    <w:rsid w:val="0018733E"/>
    <w:rsid w:val="00191BD3"/>
    <w:rsid w:val="001923AE"/>
    <w:rsid w:val="00194E7C"/>
    <w:rsid w:val="001950EE"/>
    <w:rsid w:val="0019599F"/>
    <w:rsid w:val="00197744"/>
    <w:rsid w:val="001A0E9E"/>
    <w:rsid w:val="001A3711"/>
    <w:rsid w:val="001A4A5C"/>
    <w:rsid w:val="001A5F77"/>
    <w:rsid w:val="001B5609"/>
    <w:rsid w:val="001B5DB8"/>
    <w:rsid w:val="001B5F8C"/>
    <w:rsid w:val="001B60BD"/>
    <w:rsid w:val="001C073D"/>
    <w:rsid w:val="001C3ACA"/>
    <w:rsid w:val="001C44E6"/>
    <w:rsid w:val="001D074C"/>
    <w:rsid w:val="001D4FB9"/>
    <w:rsid w:val="001E092A"/>
    <w:rsid w:val="001E3BCF"/>
    <w:rsid w:val="001E41D2"/>
    <w:rsid w:val="001E72DD"/>
    <w:rsid w:val="001F0961"/>
    <w:rsid w:val="001F1E65"/>
    <w:rsid w:val="001F30B6"/>
    <w:rsid w:val="001F3229"/>
    <w:rsid w:val="001F543C"/>
    <w:rsid w:val="001F5C94"/>
    <w:rsid w:val="001F6655"/>
    <w:rsid w:val="001F6E25"/>
    <w:rsid w:val="001F6F3B"/>
    <w:rsid w:val="00200F11"/>
    <w:rsid w:val="002031BE"/>
    <w:rsid w:val="002034DF"/>
    <w:rsid w:val="0020388B"/>
    <w:rsid w:val="002044CD"/>
    <w:rsid w:val="00206057"/>
    <w:rsid w:val="002070CE"/>
    <w:rsid w:val="0021009B"/>
    <w:rsid w:val="0021175E"/>
    <w:rsid w:val="00212F48"/>
    <w:rsid w:val="00212FB5"/>
    <w:rsid w:val="00217B55"/>
    <w:rsid w:val="00225E3B"/>
    <w:rsid w:val="00226679"/>
    <w:rsid w:val="002270B0"/>
    <w:rsid w:val="00227A87"/>
    <w:rsid w:val="00231019"/>
    <w:rsid w:val="0023101D"/>
    <w:rsid w:val="00233260"/>
    <w:rsid w:val="00236469"/>
    <w:rsid w:val="00236FAC"/>
    <w:rsid w:val="0023787B"/>
    <w:rsid w:val="00237D2E"/>
    <w:rsid w:val="00241246"/>
    <w:rsid w:val="00241EEC"/>
    <w:rsid w:val="00247F2A"/>
    <w:rsid w:val="00252007"/>
    <w:rsid w:val="00254C06"/>
    <w:rsid w:val="00256303"/>
    <w:rsid w:val="00256BEB"/>
    <w:rsid w:val="00262CF2"/>
    <w:rsid w:val="0026358F"/>
    <w:rsid w:val="00267C82"/>
    <w:rsid w:val="00267EBB"/>
    <w:rsid w:val="00270538"/>
    <w:rsid w:val="0027248C"/>
    <w:rsid w:val="00274063"/>
    <w:rsid w:val="002769C4"/>
    <w:rsid w:val="0027708A"/>
    <w:rsid w:val="00277EA4"/>
    <w:rsid w:val="002807EE"/>
    <w:rsid w:val="00280BB8"/>
    <w:rsid w:val="002816EE"/>
    <w:rsid w:val="0028449C"/>
    <w:rsid w:val="00285B6C"/>
    <w:rsid w:val="00286589"/>
    <w:rsid w:val="0029368A"/>
    <w:rsid w:val="002952DA"/>
    <w:rsid w:val="002953CF"/>
    <w:rsid w:val="0029540A"/>
    <w:rsid w:val="002A1245"/>
    <w:rsid w:val="002A5560"/>
    <w:rsid w:val="002A609B"/>
    <w:rsid w:val="002A67F8"/>
    <w:rsid w:val="002A7729"/>
    <w:rsid w:val="002B0A09"/>
    <w:rsid w:val="002B0D5A"/>
    <w:rsid w:val="002B3107"/>
    <w:rsid w:val="002B35B0"/>
    <w:rsid w:val="002B3CEA"/>
    <w:rsid w:val="002B3DF1"/>
    <w:rsid w:val="002B5E7C"/>
    <w:rsid w:val="002B6373"/>
    <w:rsid w:val="002B6909"/>
    <w:rsid w:val="002B7288"/>
    <w:rsid w:val="002B7E47"/>
    <w:rsid w:val="002C0A73"/>
    <w:rsid w:val="002C27A2"/>
    <w:rsid w:val="002C2D82"/>
    <w:rsid w:val="002C362F"/>
    <w:rsid w:val="002C3A33"/>
    <w:rsid w:val="002C4CFA"/>
    <w:rsid w:val="002C5AA3"/>
    <w:rsid w:val="002D0743"/>
    <w:rsid w:val="002D07DE"/>
    <w:rsid w:val="002D1F4B"/>
    <w:rsid w:val="002D328B"/>
    <w:rsid w:val="002D4680"/>
    <w:rsid w:val="002D4832"/>
    <w:rsid w:val="002D7ACE"/>
    <w:rsid w:val="002E4E0C"/>
    <w:rsid w:val="002E66E4"/>
    <w:rsid w:val="002E6FDC"/>
    <w:rsid w:val="002E7A76"/>
    <w:rsid w:val="002E7B35"/>
    <w:rsid w:val="002F18DF"/>
    <w:rsid w:val="002F1DB6"/>
    <w:rsid w:val="002F55AE"/>
    <w:rsid w:val="00300FEB"/>
    <w:rsid w:val="00302C1B"/>
    <w:rsid w:val="00302C43"/>
    <w:rsid w:val="0030307A"/>
    <w:rsid w:val="0030392F"/>
    <w:rsid w:val="0030542D"/>
    <w:rsid w:val="00306EB2"/>
    <w:rsid w:val="003077CA"/>
    <w:rsid w:val="00310479"/>
    <w:rsid w:val="00312EEC"/>
    <w:rsid w:val="003133D6"/>
    <w:rsid w:val="00313CC7"/>
    <w:rsid w:val="003152EB"/>
    <w:rsid w:val="00316A25"/>
    <w:rsid w:val="003178E5"/>
    <w:rsid w:val="00320460"/>
    <w:rsid w:val="00321214"/>
    <w:rsid w:val="0032159D"/>
    <w:rsid w:val="0032363E"/>
    <w:rsid w:val="00324667"/>
    <w:rsid w:val="00324A73"/>
    <w:rsid w:val="003254E7"/>
    <w:rsid w:val="00330AAC"/>
    <w:rsid w:val="00330C27"/>
    <w:rsid w:val="00330D69"/>
    <w:rsid w:val="00332EA4"/>
    <w:rsid w:val="00333C1E"/>
    <w:rsid w:val="003354C8"/>
    <w:rsid w:val="00335DE3"/>
    <w:rsid w:val="003405F6"/>
    <w:rsid w:val="00340DFC"/>
    <w:rsid w:val="00341EDE"/>
    <w:rsid w:val="00343C22"/>
    <w:rsid w:val="00343E1D"/>
    <w:rsid w:val="00344254"/>
    <w:rsid w:val="0034468F"/>
    <w:rsid w:val="00344861"/>
    <w:rsid w:val="00345CB2"/>
    <w:rsid w:val="003463BE"/>
    <w:rsid w:val="003505F6"/>
    <w:rsid w:val="00351472"/>
    <w:rsid w:val="0035355A"/>
    <w:rsid w:val="003546D1"/>
    <w:rsid w:val="00354C5D"/>
    <w:rsid w:val="00354D51"/>
    <w:rsid w:val="00355323"/>
    <w:rsid w:val="00355909"/>
    <w:rsid w:val="003563E7"/>
    <w:rsid w:val="00363C4C"/>
    <w:rsid w:val="00364BF3"/>
    <w:rsid w:val="003663B9"/>
    <w:rsid w:val="0036734C"/>
    <w:rsid w:val="0037113C"/>
    <w:rsid w:val="003723FE"/>
    <w:rsid w:val="00373A65"/>
    <w:rsid w:val="00373AE7"/>
    <w:rsid w:val="00374528"/>
    <w:rsid w:val="00375025"/>
    <w:rsid w:val="00375BA5"/>
    <w:rsid w:val="00385225"/>
    <w:rsid w:val="0038573B"/>
    <w:rsid w:val="003859EC"/>
    <w:rsid w:val="00386154"/>
    <w:rsid w:val="00390975"/>
    <w:rsid w:val="00391287"/>
    <w:rsid w:val="0039162E"/>
    <w:rsid w:val="00391679"/>
    <w:rsid w:val="00391D18"/>
    <w:rsid w:val="0039300F"/>
    <w:rsid w:val="003930CD"/>
    <w:rsid w:val="00393F4B"/>
    <w:rsid w:val="003A2831"/>
    <w:rsid w:val="003A69C5"/>
    <w:rsid w:val="003B25D7"/>
    <w:rsid w:val="003B3067"/>
    <w:rsid w:val="003B4DE6"/>
    <w:rsid w:val="003B57D3"/>
    <w:rsid w:val="003C0C65"/>
    <w:rsid w:val="003C31DA"/>
    <w:rsid w:val="003C38F3"/>
    <w:rsid w:val="003C4DA4"/>
    <w:rsid w:val="003C5A20"/>
    <w:rsid w:val="003C69A0"/>
    <w:rsid w:val="003C727C"/>
    <w:rsid w:val="003D140E"/>
    <w:rsid w:val="003D3036"/>
    <w:rsid w:val="003D6586"/>
    <w:rsid w:val="003D65E3"/>
    <w:rsid w:val="003E0057"/>
    <w:rsid w:val="003E0A26"/>
    <w:rsid w:val="003E0DE1"/>
    <w:rsid w:val="003E320E"/>
    <w:rsid w:val="003E4E01"/>
    <w:rsid w:val="003E6C3B"/>
    <w:rsid w:val="003E791D"/>
    <w:rsid w:val="003E7984"/>
    <w:rsid w:val="003E7EAC"/>
    <w:rsid w:val="003F2627"/>
    <w:rsid w:val="003F29AE"/>
    <w:rsid w:val="003F35BE"/>
    <w:rsid w:val="003F35D8"/>
    <w:rsid w:val="003F637E"/>
    <w:rsid w:val="00400D39"/>
    <w:rsid w:val="00402771"/>
    <w:rsid w:val="00404EE9"/>
    <w:rsid w:val="0040584B"/>
    <w:rsid w:val="00411FC4"/>
    <w:rsid w:val="00414BDA"/>
    <w:rsid w:val="00421202"/>
    <w:rsid w:val="0042140D"/>
    <w:rsid w:val="00422D0A"/>
    <w:rsid w:val="004242BB"/>
    <w:rsid w:val="00425015"/>
    <w:rsid w:val="00426BD3"/>
    <w:rsid w:val="004274B7"/>
    <w:rsid w:val="00435C6A"/>
    <w:rsid w:val="00446358"/>
    <w:rsid w:val="0044654B"/>
    <w:rsid w:val="0044674E"/>
    <w:rsid w:val="00447999"/>
    <w:rsid w:val="00447AAD"/>
    <w:rsid w:val="00455562"/>
    <w:rsid w:val="0045671C"/>
    <w:rsid w:val="00456AAD"/>
    <w:rsid w:val="00457C00"/>
    <w:rsid w:val="004606D0"/>
    <w:rsid w:val="004622F8"/>
    <w:rsid w:val="004641F9"/>
    <w:rsid w:val="004644DC"/>
    <w:rsid w:val="00464773"/>
    <w:rsid w:val="00464AB2"/>
    <w:rsid w:val="0046519E"/>
    <w:rsid w:val="00465CE3"/>
    <w:rsid w:val="0046605A"/>
    <w:rsid w:val="004662F4"/>
    <w:rsid w:val="00466360"/>
    <w:rsid w:val="004663CF"/>
    <w:rsid w:val="004663E6"/>
    <w:rsid w:val="00467F74"/>
    <w:rsid w:val="0047193A"/>
    <w:rsid w:val="0047200D"/>
    <w:rsid w:val="004726EA"/>
    <w:rsid w:val="0047388C"/>
    <w:rsid w:val="00473F1D"/>
    <w:rsid w:val="00475783"/>
    <w:rsid w:val="00481A40"/>
    <w:rsid w:val="00486AB5"/>
    <w:rsid w:val="00487266"/>
    <w:rsid w:val="00487C5B"/>
    <w:rsid w:val="00493699"/>
    <w:rsid w:val="00495730"/>
    <w:rsid w:val="00496E9E"/>
    <w:rsid w:val="00497829"/>
    <w:rsid w:val="004A1C57"/>
    <w:rsid w:val="004A3302"/>
    <w:rsid w:val="004A6D6B"/>
    <w:rsid w:val="004B003F"/>
    <w:rsid w:val="004B2444"/>
    <w:rsid w:val="004B25FC"/>
    <w:rsid w:val="004B4AC3"/>
    <w:rsid w:val="004B4DC9"/>
    <w:rsid w:val="004B5C24"/>
    <w:rsid w:val="004B7078"/>
    <w:rsid w:val="004C39C7"/>
    <w:rsid w:val="004C4573"/>
    <w:rsid w:val="004C4C5A"/>
    <w:rsid w:val="004C5789"/>
    <w:rsid w:val="004D005C"/>
    <w:rsid w:val="004D00DB"/>
    <w:rsid w:val="004D3A30"/>
    <w:rsid w:val="004D6599"/>
    <w:rsid w:val="004D7429"/>
    <w:rsid w:val="004D7869"/>
    <w:rsid w:val="004D78DF"/>
    <w:rsid w:val="004E152A"/>
    <w:rsid w:val="004E1D72"/>
    <w:rsid w:val="004E1FE2"/>
    <w:rsid w:val="004E2EA5"/>
    <w:rsid w:val="004E2F9D"/>
    <w:rsid w:val="004E2FBC"/>
    <w:rsid w:val="004E3AEF"/>
    <w:rsid w:val="004E4B59"/>
    <w:rsid w:val="004E68B4"/>
    <w:rsid w:val="004F170C"/>
    <w:rsid w:val="004F1A22"/>
    <w:rsid w:val="004F1E44"/>
    <w:rsid w:val="004F2409"/>
    <w:rsid w:val="004F2491"/>
    <w:rsid w:val="004F2628"/>
    <w:rsid w:val="004F7F71"/>
    <w:rsid w:val="00500510"/>
    <w:rsid w:val="00500CF7"/>
    <w:rsid w:val="00503A36"/>
    <w:rsid w:val="00507577"/>
    <w:rsid w:val="005102DA"/>
    <w:rsid w:val="005122A1"/>
    <w:rsid w:val="00512523"/>
    <w:rsid w:val="005129C2"/>
    <w:rsid w:val="005166DA"/>
    <w:rsid w:val="00516C76"/>
    <w:rsid w:val="00517315"/>
    <w:rsid w:val="005218CF"/>
    <w:rsid w:val="00522E47"/>
    <w:rsid w:val="00522E8E"/>
    <w:rsid w:val="0052363B"/>
    <w:rsid w:val="0052415D"/>
    <w:rsid w:val="00524BE8"/>
    <w:rsid w:val="005254D8"/>
    <w:rsid w:val="0052710D"/>
    <w:rsid w:val="00530F07"/>
    <w:rsid w:val="005367BA"/>
    <w:rsid w:val="00536B32"/>
    <w:rsid w:val="005437D0"/>
    <w:rsid w:val="005463CB"/>
    <w:rsid w:val="00546D1A"/>
    <w:rsid w:val="0055129A"/>
    <w:rsid w:val="005538DC"/>
    <w:rsid w:val="00555E54"/>
    <w:rsid w:val="00555EB8"/>
    <w:rsid w:val="00556746"/>
    <w:rsid w:val="00557277"/>
    <w:rsid w:val="00561821"/>
    <w:rsid w:val="00563D91"/>
    <w:rsid w:val="00564444"/>
    <w:rsid w:val="00564787"/>
    <w:rsid w:val="00567B6D"/>
    <w:rsid w:val="00570944"/>
    <w:rsid w:val="00572126"/>
    <w:rsid w:val="0057347E"/>
    <w:rsid w:val="00576911"/>
    <w:rsid w:val="0057775E"/>
    <w:rsid w:val="00582421"/>
    <w:rsid w:val="005828B3"/>
    <w:rsid w:val="00585CFF"/>
    <w:rsid w:val="00587F41"/>
    <w:rsid w:val="005903F7"/>
    <w:rsid w:val="00591263"/>
    <w:rsid w:val="00594179"/>
    <w:rsid w:val="00594798"/>
    <w:rsid w:val="00594A7D"/>
    <w:rsid w:val="0059720A"/>
    <w:rsid w:val="005A0048"/>
    <w:rsid w:val="005A1AD3"/>
    <w:rsid w:val="005A5BA5"/>
    <w:rsid w:val="005A664E"/>
    <w:rsid w:val="005B0A43"/>
    <w:rsid w:val="005B0F5A"/>
    <w:rsid w:val="005B1342"/>
    <w:rsid w:val="005B4342"/>
    <w:rsid w:val="005B456A"/>
    <w:rsid w:val="005B497B"/>
    <w:rsid w:val="005B4E09"/>
    <w:rsid w:val="005B5B1E"/>
    <w:rsid w:val="005B6995"/>
    <w:rsid w:val="005B7D43"/>
    <w:rsid w:val="005C02A2"/>
    <w:rsid w:val="005C0BE9"/>
    <w:rsid w:val="005C101E"/>
    <w:rsid w:val="005C4396"/>
    <w:rsid w:val="005C4685"/>
    <w:rsid w:val="005C5226"/>
    <w:rsid w:val="005D1BAB"/>
    <w:rsid w:val="005D1D3E"/>
    <w:rsid w:val="005D22FC"/>
    <w:rsid w:val="005D553C"/>
    <w:rsid w:val="005D591E"/>
    <w:rsid w:val="005E225B"/>
    <w:rsid w:val="005E23ED"/>
    <w:rsid w:val="005E4104"/>
    <w:rsid w:val="005E5385"/>
    <w:rsid w:val="005E6C70"/>
    <w:rsid w:val="005E7F0D"/>
    <w:rsid w:val="005F201A"/>
    <w:rsid w:val="005F3940"/>
    <w:rsid w:val="005F40F3"/>
    <w:rsid w:val="005F72B2"/>
    <w:rsid w:val="00602EBB"/>
    <w:rsid w:val="006045F9"/>
    <w:rsid w:val="00604B14"/>
    <w:rsid w:val="00604CBC"/>
    <w:rsid w:val="00606500"/>
    <w:rsid w:val="00610CBB"/>
    <w:rsid w:val="00612E8E"/>
    <w:rsid w:val="00614AF7"/>
    <w:rsid w:val="006159A1"/>
    <w:rsid w:val="00615A80"/>
    <w:rsid w:val="00616D0D"/>
    <w:rsid w:val="00620D68"/>
    <w:rsid w:val="00621FBF"/>
    <w:rsid w:val="00623C1D"/>
    <w:rsid w:val="00623CF0"/>
    <w:rsid w:val="0062434D"/>
    <w:rsid w:val="00632C14"/>
    <w:rsid w:val="00633B9C"/>
    <w:rsid w:val="00634365"/>
    <w:rsid w:val="00634A36"/>
    <w:rsid w:val="00634CD8"/>
    <w:rsid w:val="00636E34"/>
    <w:rsid w:val="006458D8"/>
    <w:rsid w:val="0064670D"/>
    <w:rsid w:val="0065068F"/>
    <w:rsid w:val="0065270A"/>
    <w:rsid w:val="00652EFD"/>
    <w:rsid w:val="006530B4"/>
    <w:rsid w:val="0065322F"/>
    <w:rsid w:val="0065330F"/>
    <w:rsid w:val="0065402C"/>
    <w:rsid w:val="0065434A"/>
    <w:rsid w:val="0065635D"/>
    <w:rsid w:val="00656C7B"/>
    <w:rsid w:val="00663146"/>
    <w:rsid w:val="006653EA"/>
    <w:rsid w:val="00667E6B"/>
    <w:rsid w:val="006710E4"/>
    <w:rsid w:val="00671810"/>
    <w:rsid w:val="006724F3"/>
    <w:rsid w:val="006725B9"/>
    <w:rsid w:val="00675E6D"/>
    <w:rsid w:val="00681FC8"/>
    <w:rsid w:val="0068308F"/>
    <w:rsid w:val="006837BA"/>
    <w:rsid w:val="00684549"/>
    <w:rsid w:val="006857A7"/>
    <w:rsid w:val="00687EE9"/>
    <w:rsid w:val="006903CA"/>
    <w:rsid w:val="006907BC"/>
    <w:rsid w:val="0069099D"/>
    <w:rsid w:val="006919A5"/>
    <w:rsid w:val="00691D80"/>
    <w:rsid w:val="006944E3"/>
    <w:rsid w:val="00694D68"/>
    <w:rsid w:val="0069516B"/>
    <w:rsid w:val="006978A3"/>
    <w:rsid w:val="00697AA3"/>
    <w:rsid w:val="006A2507"/>
    <w:rsid w:val="006A4DE9"/>
    <w:rsid w:val="006A580A"/>
    <w:rsid w:val="006A5883"/>
    <w:rsid w:val="006A7190"/>
    <w:rsid w:val="006A74DA"/>
    <w:rsid w:val="006B27D9"/>
    <w:rsid w:val="006B5392"/>
    <w:rsid w:val="006B6AD2"/>
    <w:rsid w:val="006B79F9"/>
    <w:rsid w:val="006C195F"/>
    <w:rsid w:val="006C2567"/>
    <w:rsid w:val="006C5E1F"/>
    <w:rsid w:val="006C632F"/>
    <w:rsid w:val="006D02C5"/>
    <w:rsid w:val="006D0528"/>
    <w:rsid w:val="006D1156"/>
    <w:rsid w:val="006D2DC4"/>
    <w:rsid w:val="006D2E6E"/>
    <w:rsid w:val="006D5D73"/>
    <w:rsid w:val="006D60B7"/>
    <w:rsid w:val="006E0E20"/>
    <w:rsid w:val="006E23CA"/>
    <w:rsid w:val="006E346C"/>
    <w:rsid w:val="006E3D5B"/>
    <w:rsid w:val="006E4080"/>
    <w:rsid w:val="006E6330"/>
    <w:rsid w:val="006E73B5"/>
    <w:rsid w:val="006E73DB"/>
    <w:rsid w:val="006F153F"/>
    <w:rsid w:val="006F3C95"/>
    <w:rsid w:val="006F3D25"/>
    <w:rsid w:val="006F3FD0"/>
    <w:rsid w:val="006F55B8"/>
    <w:rsid w:val="006F578C"/>
    <w:rsid w:val="00703037"/>
    <w:rsid w:val="00704806"/>
    <w:rsid w:val="00704B62"/>
    <w:rsid w:val="00705F7C"/>
    <w:rsid w:val="00706192"/>
    <w:rsid w:val="007062D0"/>
    <w:rsid w:val="007066C4"/>
    <w:rsid w:val="00706758"/>
    <w:rsid w:val="007072A8"/>
    <w:rsid w:val="0071146D"/>
    <w:rsid w:val="007114C1"/>
    <w:rsid w:val="00712988"/>
    <w:rsid w:val="0071410C"/>
    <w:rsid w:val="00716FAA"/>
    <w:rsid w:val="007170F8"/>
    <w:rsid w:val="00717EAB"/>
    <w:rsid w:val="00721ED3"/>
    <w:rsid w:val="00722CE8"/>
    <w:rsid w:val="0072403B"/>
    <w:rsid w:val="00726AB8"/>
    <w:rsid w:val="00726FAC"/>
    <w:rsid w:val="00730B5E"/>
    <w:rsid w:val="00733C4C"/>
    <w:rsid w:val="00733D6C"/>
    <w:rsid w:val="00733DD3"/>
    <w:rsid w:val="00734C66"/>
    <w:rsid w:val="00734CEE"/>
    <w:rsid w:val="00735D7F"/>
    <w:rsid w:val="00736E47"/>
    <w:rsid w:val="00744F27"/>
    <w:rsid w:val="00745EC2"/>
    <w:rsid w:val="00753BFE"/>
    <w:rsid w:val="00755D9A"/>
    <w:rsid w:val="0075614E"/>
    <w:rsid w:val="00760A98"/>
    <w:rsid w:val="0076315F"/>
    <w:rsid w:val="00767CFD"/>
    <w:rsid w:val="00771D5B"/>
    <w:rsid w:val="007727BD"/>
    <w:rsid w:val="0077280F"/>
    <w:rsid w:val="007732B7"/>
    <w:rsid w:val="007736D2"/>
    <w:rsid w:val="007761EA"/>
    <w:rsid w:val="00776A75"/>
    <w:rsid w:val="00777C91"/>
    <w:rsid w:val="007815B9"/>
    <w:rsid w:val="007825BD"/>
    <w:rsid w:val="007843D8"/>
    <w:rsid w:val="00784632"/>
    <w:rsid w:val="007854D1"/>
    <w:rsid w:val="00787583"/>
    <w:rsid w:val="0079201D"/>
    <w:rsid w:val="007932CB"/>
    <w:rsid w:val="007936E8"/>
    <w:rsid w:val="00793B77"/>
    <w:rsid w:val="00794D11"/>
    <w:rsid w:val="00796C6D"/>
    <w:rsid w:val="0079779B"/>
    <w:rsid w:val="007A0352"/>
    <w:rsid w:val="007A13B8"/>
    <w:rsid w:val="007A3B9B"/>
    <w:rsid w:val="007A4EDB"/>
    <w:rsid w:val="007A527E"/>
    <w:rsid w:val="007A52F7"/>
    <w:rsid w:val="007A7F86"/>
    <w:rsid w:val="007B0425"/>
    <w:rsid w:val="007B2AF3"/>
    <w:rsid w:val="007B2D4A"/>
    <w:rsid w:val="007B39E2"/>
    <w:rsid w:val="007B3F3D"/>
    <w:rsid w:val="007B515A"/>
    <w:rsid w:val="007B5924"/>
    <w:rsid w:val="007B5C9E"/>
    <w:rsid w:val="007C0BB4"/>
    <w:rsid w:val="007C1476"/>
    <w:rsid w:val="007C22C4"/>
    <w:rsid w:val="007C3D8E"/>
    <w:rsid w:val="007C4B9A"/>
    <w:rsid w:val="007C5366"/>
    <w:rsid w:val="007C5C9D"/>
    <w:rsid w:val="007C6210"/>
    <w:rsid w:val="007C79EF"/>
    <w:rsid w:val="007C7CA8"/>
    <w:rsid w:val="007D0BA9"/>
    <w:rsid w:val="007D1A42"/>
    <w:rsid w:val="007D21B6"/>
    <w:rsid w:val="007E0EC3"/>
    <w:rsid w:val="007E214B"/>
    <w:rsid w:val="007E318F"/>
    <w:rsid w:val="007E4571"/>
    <w:rsid w:val="007E6F41"/>
    <w:rsid w:val="007F2043"/>
    <w:rsid w:val="007F2596"/>
    <w:rsid w:val="007F407C"/>
    <w:rsid w:val="00800938"/>
    <w:rsid w:val="00800F10"/>
    <w:rsid w:val="00801E86"/>
    <w:rsid w:val="00801FED"/>
    <w:rsid w:val="00802CB1"/>
    <w:rsid w:val="00804181"/>
    <w:rsid w:val="008121AF"/>
    <w:rsid w:val="008141C2"/>
    <w:rsid w:val="008160FE"/>
    <w:rsid w:val="00820A2E"/>
    <w:rsid w:val="008236A9"/>
    <w:rsid w:val="00823CE7"/>
    <w:rsid w:val="00824465"/>
    <w:rsid w:val="00825548"/>
    <w:rsid w:val="0082698D"/>
    <w:rsid w:val="00827E1F"/>
    <w:rsid w:val="00830A7D"/>
    <w:rsid w:val="00832A72"/>
    <w:rsid w:val="00833C91"/>
    <w:rsid w:val="00834763"/>
    <w:rsid w:val="00835E01"/>
    <w:rsid w:val="00836F8F"/>
    <w:rsid w:val="0084107C"/>
    <w:rsid w:val="008420E5"/>
    <w:rsid w:val="0084383E"/>
    <w:rsid w:val="00843990"/>
    <w:rsid w:val="008445BF"/>
    <w:rsid w:val="00847532"/>
    <w:rsid w:val="00847A4D"/>
    <w:rsid w:val="0085100A"/>
    <w:rsid w:val="00854721"/>
    <w:rsid w:val="00855036"/>
    <w:rsid w:val="00857866"/>
    <w:rsid w:val="00860AF8"/>
    <w:rsid w:val="00861005"/>
    <w:rsid w:val="008629DC"/>
    <w:rsid w:val="0086350D"/>
    <w:rsid w:val="008639D4"/>
    <w:rsid w:val="0086531E"/>
    <w:rsid w:val="00866BED"/>
    <w:rsid w:val="00871943"/>
    <w:rsid w:val="00873278"/>
    <w:rsid w:val="0087332B"/>
    <w:rsid w:val="008737DD"/>
    <w:rsid w:val="00873B66"/>
    <w:rsid w:val="00873BAD"/>
    <w:rsid w:val="00876E23"/>
    <w:rsid w:val="00877824"/>
    <w:rsid w:val="00877E63"/>
    <w:rsid w:val="0088123D"/>
    <w:rsid w:val="008825A4"/>
    <w:rsid w:val="008828EF"/>
    <w:rsid w:val="00882EAB"/>
    <w:rsid w:val="00884182"/>
    <w:rsid w:val="00884857"/>
    <w:rsid w:val="00884C20"/>
    <w:rsid w:val="00890D83"/>
    <w:rsid w:val="00892A94"/>
    <w:rsid w:val="00893FBF"/>
    <w:rsid w:val="00894E28"/>
    <w:rsid w:val="008960A7"/>
    <w:rsid w:val="008A4FF6"/>
    <w:rsid w:val="008A64D5"/>
    <w:rsid w:val="008A6D20"/>
    <w:rsid w:val="008B0F30"/>
    <w:rsid w:val="008B37FC"/>
    <w:rsid w:val="008B3B75"/>
    <w:rsid w:val="008B3E6E"/>
    <w:rsid w:val="008B6606"/>
    <w:rsid w:val="008C0398"/>
    <w:rsid w:val="008C2ABE"/>
    <w:rsid w:val="008C37E0"/>
    <w:rsid w:val="008C6BDB"/>
    <w:rsid w:val="008D0337"/>
    <w:rsid w:val="008D0A23"/>
    <w:rsid w:val="008D16D6"/>
    <w:rsid w:val="008D4D38"/>
    <w:rsid w:val="008E1D80"/>
    <w:rsid w:val="008E1D9C"/>
    <w:rsid w:val="008E29AA"/>
    <w:rsid w:val="008E3BEA"/>
    <w:rsid w:val="008E4C8E"/>
    <w:rsid w:val="008E7D9F"/>
    <w:rsid w:val="008F0929"/>
    <w:rsid w:val="008F2ED1"/>
    <w:rsid w:val="008F4303"/>
    <w:rsid w:val="008F583F"/>
    <w:rsid w:val="008F6B98"/>
    <w:rsid w:val="008F6CE6"/>
    <w:rsid w:val="009003A2"/>
    <w:rsid w:val="00900570"/>
    <w:rsid w:val="00900C94"/>
    <w:rsid w:val="00901961"/>
    <w:rsid w:val="0090458A"/>
    <w:rsid w:val="009050A6"/>
    <w:rsid w:val="009055E2"/>
    <w:rsid w:val="00905D39"/>
    <w:rsid w:val="00911055"/>
    <w:rsid w:val="009129BB"/>
    <w:rsid w:val="00913A0D"/>
    <w:rsid w:val="00914E46"/>
    <w:rsid w:val="00916175"/>
    <w:rsid w:val="00916B5C"/>
    <w:rsid w:val="00920B2F"/>
    <w:rsid w:val="009233B2"/>
    <w:rsid w:val="00925126"/>
    <w:rsid w:val="009260CF"/>
    <w:rsid w:val="00926BA1"/>
    <w:rsid w:val="0092719D"/>
    <w:rsid w:val="00927B8B"/>
    <w:rsid w:val="00927C5C"/>
    <w:rsid w:val="00930FBA"/>
    <w:rsid w:val="00932DA3"/>
    <w:rsid w:val="00932FA1"/>
    <w:rsid w:val="00934198"/>
    <w:rsid w:val="00934E4D"/>
    <w:rsid w:val="009350A0"/>
    <w:rsid w:val="009358D3"/>
    <w:rsid w:val="009414D6"/>
    <w:rsid w:val="009443EF"/>
    <w:rsid w:val="0094484D"/>
    <w:rsid w:val="00944AA0"/>
    <w:rsid w:val="00944B0B"/>
    <w:rsid w:val="00944B0D"/>
    <w:rsid w:val="00945BFA"/>
    <w:rsid w:val="009468BD"/>
    <w:rsid w:val="00950657"/>
    <w:rsid w:val="00951406"/>
    <w:rsid w:val="0095244C"/>
    <w:rsid w:val="00952610"/>
    <w:rsid w:val="00953C40"/>
    <w:rsid w:val="0095428C"/>
    <w:rsid w:val="009561BC"/>
    <w:rsid w:val="00957444"/>
    <w:rsid w:val="00960D0D"/>
    <w:rsid w:val="00961938"/>
    <w:rsid w:val="009626ED"/>
    <w:rsid w:val="00970D4C"/>
    <w:rsid w:val="009728D4"/>
    <w:rsid w:val="00972CA0"/>
    <w:rsid w:val="00972D7F"/>
    <w:rsid w:val="00975658"/>
    <w:rsid w:val="00976869"/>
    <w:rsid w:val="00983734"/>
    <w:rsid w:val="00985499"/>
    <w:rsid w:val="00986504"/>
    <w:rsid w:val="00987716"/>
    <w:rsid w:val="00992371"/>
    <w:rsid w:val="00992B04"/>
    <w:rsid w:val="00992DF7"/>
    <w:rsid w:val="009A1EE5"/>
    <w:rsid w:val="009A238C"/>
    <w:rsid w:val="009A4EEE"/>
    <w:rsid w:val="009A7695"/>
    <w:rsid w:val="009B6156"/>
    <w:rsid w:val="009B7BB2"/>
    <w:rsid w:val="009C0627"/>
    <w:rsid w:val="009C1A52"/>
    <w:rsid w:val="009C2EEE"/>
    <w:rsid w:val="009C33E0"/>
    <w:rsid w:val="009C3F06"/>
    <w:rsid w:val="009C5E8F"/>
    <w:rsid w:val="009C5F4C"/>
    <w:rsid w:val="009C7136"/>
    <w:rsid w:val="009D0684"/>
    <w:rsid w:val="009D223E"/>
    <w:rsid w:val="009D2870"/>
    <w:rsid w:val="009D3DC4"/>
    <w:rsid w:val="009D3F8C"/>
    <w:rsid w:val="009D6976"/>
    <w:rsid w:val="009E16BB"/>
    <w:rsid w:val="009E1AF3"/>
    <w:rsid w:val="009E2477"/>
    <w:rsid w:val="009E3BDD"/>
    <w:rsid w:val="009E7C75"/>
    <w:rsid w:val="009F4252"/>
    <w:rsid w:val="009F652D"/>
    <w:rsid w:val="009F6CFE"/>
    <w:rsid w:val="009F6DE5"/>
    <w:rsid w:val="00A016C3"/>
    <w:rsid w:val="00A048D1"/>
    <w:rsid w:val="00A049DE"/>
    <w:rsid w:val="00A04FCD"/>
    <w:rsid w:val="00A067F6"/>
    <w:rsid w:val="00A07B6F"/>
    <w:rsid w:val="00A07C29"/>
    <w:rsid w:val="00A10E8E"/>
    <w:rsid w:val="00A1318C"/>
    <w:rsid w:val="00A15F4B"/>
    <w:rsid w:val="00A160A5"/>
    <w:rsid w:val="00A17050"/>
    <w:rsid w:val="00A17741"/>
    <w:rsid w:val="00A20AFA"/>
    <w:rsid w:val="00A2146A"/>
    <w:rsid w:val="00A236FE"/>
    <w:rsid w:val="00A241D1"/>
    <w:rsid w:val="00A24707"/>
    <w:rsid w:val="00A26DF1"/>
    <w:rsid w:val="00A2752A"/>
    <w:rsid w:val="00A279B4"/>
    <w:rsid w:val="00A3045C"/>
    <w:rsid w:val="00A313CD"/>
    <w:rsid w:val="00A31464"/>
    <w:rsid w:val="00A33B86"/>
    <w:rsid w:val="00A34DA5"/>
    <w:rsid w:val="00A3591B"/>
    <w:rsid w:val="00A35F0B"/>
    <w:rsid w:val="00A36F88"/>
    <w:rsid w:val="00A37D61"/>
    <w:rsid w:val="00A40741"/>
    <w:rsid w:val="00A40894"/>
    <w:rsid w:val="00A409C2"/>
    <w:rsid w:val="00A40FB8"/>
    <w:rsid w:val="00A4245E"/>
    <w:rsid w:val="00A43489"/>
    <w:rsid w:val="00A43560"/>
    <w:rsid w:val="00A45623"/>
    <w:rsid w:val="00A47705"/>
    <w:rsid w:val="00A54AC4"/>
    <w:rsid w:val="00A62663"/>
    <w:rsid w:val="00A62E84"/>
    <w:rsid w:val="00A64667"/>
    <w:rsid w:val="00A652AC"/>
    <w:rsid w:val="00A70734"/>
    <w:rsid w:val="00A70F2E"/>
    <w:rsid w:val="00A71ABC"/>
    <w:rsid w:val="00A72533"/>
    <w:rsid w:val="00A725C3"/>
    <w:rsid w:val="00A8032F"/>
    <w:rsid w:val="00A80913"/>
    <w:rsid w:val="00A817D2"/>
    <w:rsid w:val="00A8239B"/>
    <w:rsid w:val="00A8252D"/>
    <w:rsid w:val="00A829D0"/>
    <w:rsid w:val="00A87509"/>
    <w:rsid w:val="00A91B57"/>
    <w:rsid w:val="00A923A2"/>
    <w:rsid w:val="00A946C1"/>
    <w:rsid w:val="00A95253"/>
    <w:rsid w:val="00A95430"/>
    <w:rsid w:val="00A96277"/>
    <w:rsid w:val="00A9651B"/>
    <w:rsid w:val="00AA031E"/>
    <w:rsid w:val="00AA0A56"/>
    <w:rsid w:val="00AA153C"/>
    <w:rsid w:val="00AA2081"/>
    <w:rsid w:val="00AA2F36"/>
    <w:rsid w:val="00AA356A"/>
    <w:rsid w:val="00AA3D4F"/>
    <w:rsid w:val="00AA7714"/>
    <w:rsid w:val="00AB2DCC"/>
    <w:rsid w:val="00AB3CB9"/>
    <w:rsid w:val="00AB4D93"/>
    <w:rsid w:val="00AB534A"/>
    <w:rsid w:val="00AB62E5"/>
    <w:rsid w:val="00AB7451"/>
    <w:rsid w:val="00AC1373"/>
    <w:rsid w:val="00AC2CE8"/>
    <w:rsid w:val="00AC33DA"/>
    <w:rsid w:val="00AC5D13"/>
    <w:rsid w:val="00AC7281"/>
    <w:rsid w:val="00AD038B"/>
    <w:rsid w:val="00AD4CD4"/>
    <w:rsid w:val="00AD6052"/>
    <w:rsid w:val="00AD625F"/>
    <w:rsid w:val="00AD7FB3"/>
    <w:rsid w:val="00AE04E0"/>
    <w:rsid w:val="00AE0981"/>
    <w:rsid w:val="00AE29EB"/>
    <w:rsid w:val="00AE4193"/>
    <w:rsid w:val="00AE5434"/>
    <w:rsid w:val="00AE5BA0"/>
    <w:rsid w:val="00AF0768"/>
    <w:rsid w:val="00AF0AF3"/>
    <w:rsid w:val="00AF19CE"/>
    <w:rsid w:val="00AF20CA"/>
    <w:rsid w:val="00AF383E"/>
    <w:rsid w:val="00AF51BC"/>
    <w:rsid w:val="00AF70DF"/>
    <w:rsid w:val="00B00629"/>
    <w:rsid w:val="00B031D4"/>
    <w:rsid w:val="00B06A4C"/>
    <w:rsid w:val="00B06D3D"/>
    <w:rsid w:val="00B1087C"/>
    <w:rsid w:val="00B10A50"/>
    <w:rsid w:val="00B11738"/>
    <w:rsid w:val="00B14762"/>
    <w:rsid w:val="00B159F4"/>
    <w:rsid w:val="00B163DF"/>
    <w:rsid w:val="00B16635"/>
    <w:rsid w:val="00B17387"/>
    <w:rsid w:val="00B20265"/>
    <w:rsid w:val="00B22CF7"/>
    <w:rsid w:val="00B23E97"/>
    <w:rsid w:val="00B24AC9"/>
    <w:rsid w:val="00B24AF8"/>
    <w:rsid w:val="00B24DEA"/>
    <w:rsid w:val="00B25F57"/>
    <w:rsid w:val="00B31360"/>
    <w:rsid w:val="00B32C3D"/>
    <w:rsid w:val="00B356D2"/>
    <w:rsid w:val="00B359DD"/>
    <w:rsid w:val="00B36845"/>
    <w:rsid w:val="00B37047"/>
    <w:rsid w:val="00B4157B"/>
    <w:rsid w:val="00B41C21"/>
    <w:rsid w:val="00B42F51"/>
    <w:rsid w:val="00B443EB"/>
    <w:rsid w:val="00B45422"/>
    <w:rsid w:val="00B4670E"/>
    <w:rsid w:val="00B47394"/>
    <w:rsid w:val="00B510F6"/>
    <w:rsid w:val="00B52419"/>
    <w:rsid w:val="00B55F4E"/>
    <w:rsid w:val="00B567DB"/>
    <w:rsid w:val="00B57327"/>
    <w:rsid w:val="00B65FB5"/>
    <w:rsid w:val="00B661C1"/>
    <w:rsid w:val="00B66FDE"/>
    <w:rsid w:val="00B70158"/>
    <w:rsid w:val="00B70A55"/>
    <w:rsid w:val="00B72271"/>
    <w:rsid w:val="00B748FC"/>
    <w:rsid w:val="00B75524"/>
    <w:rsid w:val="00B7671F"/>
    <w:rsid w:val="00B76860"/>
    <w:rsid w:val="00B7703D"/>
    <w:rsid w:val="00B80415"/>
    <w:rsid w:val="00B831EC"/>
    <w:rsid w:val="00B8373F"/>
    <w:rsid w:val="00B86F64"/>
    <w:rsid w:val="00B8708E"/>
    <w:rsid w:val="00B92804"/>
    <w:rsid w:val="00B938A8"/>
    <w:rsid w:val="00B9428B"/>
    <w:rsid w:val="00B9459E"/>
    <w:rsid w:val="00B9575B"/>
    <w:rsid w:val="00B96239"/>
    <w:rsid w:val="00B96249"/>
    <w:rsid w:val="00B9729F"/>
    <w:rsid w:val="00B978B0"/>
    <w:rsid w:val="00B97CBC"/>
    <w:rsid w:val="00BA0145"/>
    <w:rsid w:val="00BA02F2"/>
    <w:rsid w:val="00BA0CF6"/>
    <w:rsid w:val="00BA21D9"/>
    <w:rsid w:val="00BA248B"/>
    <w:rsid w:val="00BA2B13"/>
    <w:rsid w:val="00BB01FF"/>
    <w:rsid w:val="00BB3C9C"/>
    <w:rsid w:val="00BB5F46"/>
    <w:rsid w:val="00BB65E9"/>
    <w:rsid w:val="00BB798E"/>
    <w:rsid w:val="00BC10A3"/>
    <w:rsid w:val="00BC16F5"/>
    <w:rsid w:val="00BC2EBB"/>
    <w:rsid w:val="00BC3ED9"/>
    <w:rsid w:val="00BC46C9"/>
    <w:rsid w:val="00BC4ECA"/>
    <w:rsid w:val="00BC55E5"/>
    <w:rsid w:val="00BC76BE"/>
    <w:rsid w:val="00BC775E"/>
    <w:rsid w:val="00BD20D9"/>
    <w:rsid w:val="00BD5DE6"/>
    <w:rsid w:val="00BD5ED4"/>
    <w:rsid w:val="00BD760A"/>
    <w:rsid w:val="00BE159A"/>
    <w:rsid w:val="00BE43A3"/>
    <w:rsid w:val="00BF4358"/>
    <w:rsid w:val="00BF4506"/>
    <w:rsid w:val="00C00DDC"/>
    <w:rsid w:val="00C0102A"/>
    <w:rsid w:val="00C035B3"/>
    <w:rsid w:val="00C03984"/>
    <w:rsid w:val="00C03B95"/>
    <w:rsid w:val="00C1128B"/>
    <w:rsid w:val="00C1161A"/>
    <w:rsid w:val="00C13FB6"/>
    <w:rsid w:val="00C14774"/>
    <w:rsid w:val="00C14962"/>
    <w:rsid w:val="00C160A4"/>
    <w:rsid w:val="00C16133"/>
    <w:rsid w:val="00C203A7"/>
    <w:rsid w:val="00C20F9E"/>
    <w:rsid w:val="00C21B83"/>
    <w:rsid w:val="00C23F7A"/>
    <w:rsid w:val="00C253A1"/>
    <w:rsid w:val="00C276CE"/>
    <w:rsid w:val="00C30178"/>
    <w:rsid w:val="00C3527A"/>
    <w:rsid w:val="00C35825"/>
    <w:rsid w:val="00C3598B"/>
    <w:rsid w:val="00C36B7F"/>
    <w:rsid w:val="00C37719"/>
    <w:rsid w:val="00C419C2"/>
    <w:rsid w:val="00C4238A"/>
    <w:rsid w:val="00C42E52"/>
    <w:rsid w:val="00C43CFA"/>
    <w:rsid w:val="00C46245"/>
    <w:rsid w:val="00C4698C"/>
    <w:rsid w:val="00C47937"/>
    <w:rsid w:val="00C511F6"/>
    <w:rsid w:val="00C550C8"/>
    <w:rsid w:val="00C560AC"/>
    <w:rsid w:val="00C561FF"/>
    <w:rsid w:val="00C657CC"/>
    <w:rsid w:val="00C678AA"/>
    <w:rsid w:val="00C71802"/>
    <w:rsid w:val="00C72AC8"/>
    <w:rsid w:val="00C758B2"/>
    <w:rsid w:val="00C77024"/>
    <w:rsid w:val="00C770B7"/>
    <w:rsid w:val="00C809AC"/>
    <w:rsid w:val="00C8460A"/>
    <w:rsid w:val="00C85187"/>
    <w:rsid w:val="00C9013A"/>
    <w:rsid w:val="00C90DE7"/>
    <w:rsid w:val="00C91C0C"/>
    <w:rsid w:val="00C9200C"/>
    <w:rsid w:val="00C9325D"/>
    <w:rsid w:val="00C9334D"/>
    <w:rsid w:val="00C976A0"/>
    <w:rsid w:val="00CA28B3"/>
    <w:rsid w:val="00CA5B23"/>
    <w:rsid w:val="00CA5FFE"/>
    <w:rsid w:val="00CA68B0"/>
    <w:rsid w:val="00CB090E"/>
    <w:rsid w:val="00CB20C3"/>
    <w:rsid w:val="00CB2161"/>
    <w:rsid w:val="00CB233A"/>
    <w:rsid w:val="00CB5081"/>
    <w:rsid w:val="00CB57D0"/>
    <w:rsid w:val="00CB7583"/>
    <w:rsid w:val="00CC0801"/>
    <w:rsid w:val="00CC0B4B"/>
    <w:rsid w:val="00CC1D1E"/>
    <w:rsid w:val="00CC32DD"/>
    <w:rsid w:val="00CC3AF7"/>
    <w:rsid w:val="00CC6906"/>
    <w:rsid w:val="00CC69C9"/>
    <w:rsid w:val="00CD045F"/>
    <w:rsid w:val="00CD0527"/>
    <w:rsid w:val="00CD0B8C"/>
    <w:rsid w:val="00CD130D"/>
    <w:rsid w:val="00CD2C5A"/>
    <w:rsid w:val="00CD492E"/>
    <w:rsid w:val="00CD4D9B"/>
    <w:rsid w:val="00CD4F7E"/>
    <w:rsid w:val="00CD5A97"/>
    <w:rsid w:val="00CE059A"/>
    <w:rsid w:val="00CE0626"/>
    <w:rsid w:val="00CE4BAA"/>
    <w:rsid w:val="00CE6096"/>
    <w:rsid w:val="00CE69B1"/>
    <w:rsid w:val="00CE7ED4"/>
    <w:rsid w:val="00CF02D1"/>
    <w:rsid w:val="00CF033D"/>
    <w:rsid w:val="00CF0E26"/>
    <w:rsid w:val="00CF21B6"/>
    <w:rsid w:val="00CF3DE3"/>
    <w:rsid w:val="00CF4BB9"/>
    <w:rsid w:val="00CF6D1C"/>
    <w:rsid w:val="00CF7363"/>
    <w:rsid w:val="00CF7AF1"/>
    <w:rsid w:val="00D0381B"/>
    <w:rsid w:val="00D05EFF"/>
    <w:rsid w:val="00D06626"/>
    <w:rsid w:val="00D0713D"/>
    <w:rsid w:val="00D07B46"/>
    <w:rsid w:val="00D1013B"/>
    <w:rsid w:val="00D10375"/>
    <w:rsid w:val="00D1049C"/>
    <w:rsid w:val="00D12E1A"/>
    <w:rsid w:val="00D12E79"/>
    <w:rsid w:val="00D1385E"/>
    <w:rsid w:val="00D14014"/>
    <w:rsid w:val="00D17B05"/>
    <w:rsid w:val="00D23752"/>
    <w:rsid w:val="00D253A5"/>
    <w:rsid w:val="00D26581"/>
    <w:rsid w:val="00D27091"/>
    <w:rsid w:val="00D31DC3"/>
    <w:rsid w:val="00D33341"/>
    <w:rsid w:val="00D33DA0"/>
    <w:rsid w:val="00D34B33"/>
    <w:rsid w:val="00D35CAC"/>
    <w:rsid w:val="00D36011"/>
    <w:rsid w:val="00D36FC4"/>
    <w:rsid w:val="00D379EC"/>
    <w:rsid w:val="00D37C6E"/>
    <w:rsid w:val="00D41136"/>
    <w:rsid w:val="00D43A5F"/>
    <w:rsid w:val="00D44262"/>
    <w:rsid w:val="00D47DEC"/>
    <w:rsid w:val="00D5177B"/>
    <w:rsid w:val="00D53E6C"/>
    <w:rsid w:val="00D5447E"/>
    <w:rsid w:val="00D54666"/>
    <w:rsid w:val="00D555B3"/>
    <w:rsid w:val="00D55B45"/>
    <w:rsid w:val="00D5652D"/>
    <w:rsid w:val="00D5677E"/>
    <w:rsid w:val="00D601AC"/>
    <w:rsid w:val="00D603A1"/>
    <w:rsid w:val="00D604BF"/>
    <w:rsid w:val="00D6060E"/>
    <w:rsid w:val="00D607B7"/>
    <w:rsid w:val="00D612F7"/>
    <w:rsid w:val="00D61344"/>
    <w:rsid w:val="00D61618"/>
    <w:rsid w:val="00D61DF0"/>
    <w:rsid w:val="00D626C3"/>
    <w:rsid w:val="00D631CC"/>
    <w:rsid w:val="00D643B5"/>
    <w:rsid w:val="00D64D13"/>
    <w:rsid w:val="00D66CBD"/>
    <w:rsid w:val="00D6700B"/>
    <w:rsid w:val="00D67E51"/>
    <w:rsid w:val="00D7032C"/>
    <w:rsid w:val="00D73D2A"/>
    <w:rsid w:val="00D73E02"/>
    <w:rsid w:val="00D74E5A"/>
    <w:rsid w:val="00D7579D"/>
    <w:rsid w:val="00D80C14"/>
    <w:rsid w:val="00D80C16"/>
    <w:rsid w:val="00D80EC0"/>
    <w:rsid w:val="00D82AA1"/>
    <w:rsid w:val="00D82BF7"/>
    <w:rsid w:val="00D8579F"/>
    <w:rsid w:val="00D902AC"/>
    <w:rsid w:val="00D9104F"/>
    <w:rsid w:val="00D929C2"/>
    <w:rsid w:val="00D92AD6"/>
    <w:rsid w:val="00D94672"/>
    <w:rsid w:val="00D95690"/>
    <w:rsid w:val="00D962B5"/>
    <w:rsid w:val="00D9682C"/>
    <w:rsid w:val="00DA1689"/>
    <w:rsid w:val="00DA19DF"/>
    <w:rsid w:val="00DA1A97"/>
    <w:rsid w:val="00DA5CB5"/>
    <w:rsid w:val="00DB1D4E"/>
    <w:rsid w:val="00DB1DC7"/>
    <w:rsid w:val="00DB24AC"/>
    <w:rsid w:val="00DB29A1"/>
    <w:rsid w:val="00DB5700"/>
    <w:rsid w:val="00DB59D7"/>
    <w:rsid w:val="00DB5C99"/>
    <w:rsid w:val="00DB641D"/>
    <w:rsid w:val="00DB6848"/>
    <w:rsid w:val="00DB741E"/>
    <w:rsid w:val="00DB77DA"/>
    <w:rsid w:val="00DC0040"/>
    <w:rsid w:val="00DC00CD"/>
    <w:rsid w:val="00DC1D9E"/>
    <w:rsid w:val="00DC2BE7"/>
    <w:rsid w:val="00DC2F5A"/>
    <w:rsid w:val="00DC5BDD"/>
    <w:rsid w:val="00DC6F1A"/>
    <w:rsid w:val="00DC7F70"/>
    <w:rsid w:val="00DD056D"/>
    <w:rsid w:val="00DD1AA0"/>
    <w:rsid w:val="00DD27A8"/>
    <w:rsid w:val="00DD3230"/>
    <w:rsid w:val="00DD3814"/>
    <w:rsid w:val="00DD4F4F"/>
    <w:rsid w:val="00DD68A4"/>
    <w:rsid w:val="00DE0A7E"/>
    <w:rsid w:val="00DE2F67"/>
    <w:rsid w:val="00DE3BC2"/>
    <w:rsid w:val="00DF1F84"/>
    <w:rsid w:val="00DF1F87"/>
    <w:rsid w:val="00DF3577"/>
    <w:rsid w:val="00DF35C6"/>
    <w:rsid w:val="00DF49EC"/>
    <w:rsid w:val="00DF563B"/>
    <w:rsid w:val="00DF725B"/>
    <w:rsid w:val="00DF7E71"/>
    <w:rsid w:val="00E0318D"/>
    <w:rsid w:val="00E03598"/>
    <w:rsid w:val="00E039A8"/>
    <w:rsid w:val="00E04221"/>
    <w:rsid w:val="00E04BCB"/>
    <w:rsid w:val="00E053FB"/>
    <w:rsid w:val="00E1155D"/>
    <w:rsid w:val="00E12EFD"/>
    <w:rsid w:val="00E14579"/>
    <w:rsid w:val="00E14A9E"/>
    <w:rsid w:val="00E152BA"/>
    <w:rsid w:val="00E15F43"/>
    <w:rsid w:val="00E163B3"/>
    <w:rsid w:val="00E16D13"/>
    <w:rsid w:val="00E226D2"/>
    <w:rsid w:val="00E2342F"/>
    <w:rsid w:val="00E26239"/>
    <w:rsid w:val="00E31360"/>
    <w:rsid w:val="00E313F8"/>
    <w:rsid w:val="00E3272E"/>
    <w:rsid w:val="00E32A83"/>
    <w:rsid w:val="00E3350A"/>
    <w:rsid w:val="00E358CC"/>
    <w:rsid w:val="00E362FA"/>
    <w:rsid w:val="00E36326"/>
    <w:rsid w:val="00E36E68"/>
    <w:rsid w:val="00E4184C"/>
    <w:rsid w:val="00E42896"/>
    <w:rsid w:val="00E42968"/>
    <w:rsid w:val="00E43357"/>
    <w:rsid w:val="00E47F89"/>
    <w:rsid w:val="00E525B4"/>
    <w:rsid w:val="00E53EF6"/>
    <w:rsid w:val="00E545F5"/>
    <w:rsid w:val="00E5510C"/>
    <w:rsid w:val="00E57753"/>
    <w:rsid w:val="00E62D0C"/>
    <w:rsid w:val="00E6731F"/>
    <w:rsid w:val="00E6766B"/>
    <w:rsid w:val="00E67AA9"/>
    <w:rsid w:val="00E726B7"/>
    <w:rsid w:val="00E74675"/>
    <w:rsid w:val="00E74BE7"/>
    <w:rsid w:val="00E75462"/>
    <w:rsid w:val="00E77026"/>
    <w:rsid w:val="00E81204"/>
    <w:rsid w:val="00E815C6"/>
    <w:rsid w:val="00E816D6"/>
    <w:rsid w:val="00E8472C"/>
    <w:rsid w:val="00E84C82"/>
    <w:rsid w:val="00E851A5"/>
    <w:rsid w:val="00E87A1A"/>
    <w:rsid w:val="00E907B2"/>
    <w:rsid w:val="00E91649"/>
    <w:rsid w:val="00E935EB"/>
    <w:rsid w:val="00E9433D"/>
    <w:rsid w:val="00E95114"/>
    <w:rsid w:val="00E955FB"/>
    <w:rsid w:val="00E97372"/>
    <w:rsid w:val="00EA1C47"/>
    <w:rsid w:val="00EA54C1"/>
    <w:rsid w:val="00EA6B2C"/>
    <w:rsid w:val="00EC5C7A"/>
    <w:rsid w:val="00EC6ECC"/>
    <w:rsid w:val="00ED33AD"/>
    <w:rsid w:val="00ED3E30"/>
    <w:rsid w:val="00ED6C97"/>
    <w:rsid w:val="00ED7BA6"/>
    <w:rsid w:val="00EE0E0C"/>
    <w:rsid w:val="00EE32EB"/>
    <w:rsid w:val="00EE39CF"/>
    <w:rsid w:val="00EE3C74"/>
    <w:rsid w:val="00EF1430"/>
    <w:rsid w:val="00EF3AF5"/>
    <w:rsid w:val="00EF402E"/>
    <w:rsid w:val="00EF5954"/>
    <w:rsid w:val="00EF7EE8"/>
    <w:rsid w:val="00F03AC2"/>
    <w:rsid w:val="00F03DFD"/>
    <w:rsid w:val="00F04161"/>
    <w:rsid w:val="00F05142"/>
    <w:rsid w:val="00F05617"/>
    <w:rsid w:val="00F05D09"/>
    <w:rsid w:val="00F1062C"/>
    <w:rsid w:val="00F11C81"/>
    <w:rsid w:val="00F1209C"/>
    <w:rsid w:val="00F17358"/>
    <w:rsid w:val="00F17E17"/>
    <w:rsid w:val="00F201F4"/>
    <w:rsid w:val="00F21D39"/>
    <w:rsid w:val="00F21ED5"/>
    <w:rsid w:val="00F226D7"/>
    <w:rsid w:val="00F22F2A"/>
    <w:rsid w:val="00F24E50"/>
    <w:rsid w:val="00F2669D"/>
    <w:rsid w:val="00F300B1"/>
    <w:rsid w:val="00F31672"/>
    <w:rsid w:val="00F324F9"/>
    <w:rsid w:val="00F34511"/>
    <w:rsid w:val="00F37E56"/>
    <w:rsid w:val="00F405A1"/>
    <w:rsid w:val="00F41B2D"/>
    <w:rsid w:val="00F43079"/>
    <w:rsid w:val="00F43564"/>
    <w:rsid w:val="00F438CD"/>
    <w:rsid w:val="00F45D66"/>
    <w:rsid w:val="00F46912"/>
    <w:rsid w:val="00F47C9C"/>
    <w:rsid w:val="00F51363"/>
    <w:rsid w:val="00F51FC4"/>
    <w:rsid w:val="00F538EC"/>
    <w:rsid w:val="00F57382"/>
    <w:rsid w:val="00F64126"/>
    <w:rsid w:val="00F677AF"/>
    <w:rsid w:val="00F67D25"/>
    <w:rsid w:val="00F705C6"/>
    <w:rsid w:val="00F7109D"/>
    <w:rsid w:val="00F713B4"/>
    <w:rsid w:val="00F7218E"/>
    <w:rsid w:val="00F7319F"/>
    <w:rsid w:val="00F7630F"/>
    <w:rsid w:val="00F7780E"/>
    <w:rsid w:val="00F80919"/>
    <w:rsid w:val="00F82DB6"/>
    <w:rsid w:val="00F833BD"/>
    <w:rsid w:val="00F867AC"/>
    <w:rsid w:val="00F87AD9"/>
    <w:rsid w:val="00F915DE"/>
    <w:rsid w:val="00F9607D"/>
    <w:rsid w:val="00FA5B35"/>
    <w:rsid w:val="00FA6A08"/>
    <w:rsid w:val="00FB2D85"/>
    <w:rsid w:val="00FB45CA"/>
    <w:rsid w:val="00FB735A"/>
    <w:rsid w:val="00FC03CE"/>
    <w:rsid w:val="00FC0A3D"/>
    <w:rsid w:val="00FC26DC"/>
    <w:rsid w:val="00FC3E03"/>
    <w:rsid w:val="00FC4666"/>
    <w:rsid w:val="00FC559D"/>
    <w:rsid w:val="00FC5F70"/>
    <w:rsid w:val="00FC7B69"/>
    <w:rsid w:val="00FC7E33"/>
    <w:rsid w:val="00FD53C7"/>
    <w:rsid w:val="00FD5A4D"/>
    <w:rsid w:val="00FD7A1E"/>
    <w:rsid w:val="00FD7DD6"/>
    <w:rsid w:val="00FE0A96"/>
    <w:rsid w:val="00FE77C1"/>
    <w:rsid w:val="00FF28E1"/>
    <w:rsid w:val="00FF4544"/>
    <w:rsid w:val="00FF4A28"/>
    <w:rsid w:val="00FF5DA4"/>
    <w:rsid w:val="00FF6210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990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1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">
    <w:name w:val="heading 3"/>
    <w:basedOn w:val="a"/>
    <w:next w:val="a"/>
    <w:link w:val="31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">
    <w:name w:val="heading 5"/>
    <w:basedOn w:val="a"/>
    <w:next w:val="a"/>
    <w:link w:val="5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"/>
    <w:next w:val="a"/>
    <w:link w:val="61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"/>
    <w:next w:val="a"/>
    <w:link w:val="71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"/>
    <w:next w:val="a"/>
    <w:link w:val="9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locked/>
    <w:rsid w:val="00363C4C"/>
    <w:rPr>
      <w:rFonts w:cs="Times New Roman"/>
      <w:sz w:val="24"/>
    </w:rPr>
  </w:style>
  <w:style w:type="character" w:customStyle="1" w:styleId="21">
    <w:name w:val="Заголовок 2 Знак1"/>
    <w:link w:val="2"/>
    <w:semiHidden/>
    <w:locked/>
    <w:rsid w:val="00E47F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semiHidden/>
    <w:locked/>
    <w:rsid w:val="00E47F89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semiHidden/>
    <w:locked/>
    <w:rsid w:val="00E47F89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semiHidden/>
    <w:locked/>
    <w:rsid w:val="00E47F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link w:val="6"/>
    <w:semiHidden/>
    <w:locked/>
    <w:rsid w:val="00E47F89"/>
    <w:rPr>
      <w:rFonts w:ascii="Calibri" w:hAnsi="Calibri" w:cs="Times New Roman"/>
      <w:b/>
      <w:bCs/>
    </w:rPr>
  </w:style>
  <w:style w:type="character" w:customStyle="1" w:styleId="71">
    <w:name w:val="Заголовок 7 Знак1"/>
    <w:link w:val="7"/>
    <w:semiHidden/>
    <w:locked/>
    <w:rsid w:val="00E47F89"/>
    <w:rPr>
      <w:rFonts w:ascii="Calibri" w:hAnsi="Calibri" w:cs="Times New Roman"/>
      <w:sz w:val="24"/>
      <w:szCs w:val="24"/>
    </w:rPr>
  </w:style>
  <w:style w:type="character" w:customStyle="1" w:styleId="81">
    <w:name w:val="Заголовок 8 Знак1"/>
    <w:link w:val="8"/>
    <w:semiHidden/>
    <w:locked/>
    <w:rsid w:val="00E47F89"/>
    <w:rPr>
      <w:rFonts w:ascii="Calibri" w:hAnsi="Calibri" w:cs="Times New Roman"/>
      <w:i/>
      <w:iCs/>
      <w:sz w:val="24"/>
      <w:szCs w:val="24"/>
    </w:rPr>
  </w:style>
  <w:style w:type="character" w:customStyle="1" w:styleId="91">
    <w:name w:val="Заголовок 9 Знак1"/>
    <w:link w:val="9"/>
    <w:semiHidden/>
    <w:locked/>
    <w:rsid w:val="00E47F89"/>
    <w:rPr>
      <w:rFonts w:ascii="Cambria" w:hAnsi="Cambria" w:cs="Times New Roman"/>
    </w:rPr>
  </w:style>
  <w:style w:type="paragraph" w:styleId="30">
    <w:name w:val="List 3"/>
    <w:basedOn w:val="a"/>
    <w:rsid w:val="00157990"/>
    <w:pPr>
      <w:numPr>
        <w:ilvl w:val="1"/>
        <w:numId w:val="1"/>
      </w:numPr>
      <w:tabs>
        <w:tab w:val="clear" w:pos="643"/>
        <w:tab w:val="num" w:pos="1836"/>
      </w:tabs>
      <w:ind w:left="849" w:hanging="283"/>
    </w:pPr>
    <w:rPr>
      <w:sz w:val="20"/>
      <w:szCs w:val="20"/>
    </w:rPr>
  </w:style>
  <w:style w:type="paragraph" w:styleId="a3">
    <w:name w:val="Body Text Indent"/>
    <w:basedOn w:val="a"/>
    <w:link w:val="10"/>
    <w:rsid w:val="00157990"/>
    <w:pPr>
      <w:ind w:firstLine="510"/>
      <w:jc w:val="both"/>
    </w:pPr>
    <w:rPr>
      <w:sz w:val="22"/>
      <w:szCs w:val="20"/>
    </w:rPr>
  </w:style>
  <w:style w:type="character" w:customStyle="1" w:styleId="10">
    <w:name w:val="Основной текст с отступом Знак1"/>
    <w:link w:val="a3"/>
    <w:semiHidden/>
    <w:locked/>
    <w:rsid w:val="00E47F89"/>
    <w:rPr>
      <w:rFonts w:cs="Times New Roman"/>
      <w:sz w:val="24"/>
      <w:szCs w:val="24"/>
    </w:rPr>
  </w:style>
  <w:style w:type="paragraph" w:styleId="32">
    <w:name w:val="Body Text 3"/>
    <w:basedOn w:val="a"/>
    <w:link w:val="310"/>
    <w:rsid w:val="00157990"/>
    <w:pPr>
      <w:jc w:val="both"/>
    </w:pPr>
  </w:style>
  <w:style w:type="character" w:customStyle="1" w:styleId="310">
    <w:name w:val="Основной текст 3 Знак1"/>
    <w:link w:val="32"/>
    <w:semiHidden/>
    <w:locked/>
    <w:rsid w:val="00E47F89"/>
    <w:rPr>
      <w:rFonts w:cs="Times New Roman"/>
      <w:sz w:val="16"/>
      <w:szCs w:val="16"/>
    </w:rPr>
  </w:style>
  <w:style w:type="paragraph" w:customStyle="1" w:styleId="12">
    <w:name w:val="Обычный1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uiPriority w:val="99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3">
    <w:name w:val="Стиль3"/>
    <w:basedOn w:val="20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0">
    <w:name w:val="Body Text Indent 2"/>
    <w:basedOn w:val="a"/>
    <w:link w:val="210"/>
    <w:rsid w:val="00157990"/>
    <w:pPr>
      <w:numPr>
        <w:numId w:val="1"/>
      </w:numPr>
      <w:tabs>
        <w:tab w:val="clear" w:pos="643"/>
      </w:tabs>
      <w:spacing w:after="120" w:line="480" w:lineRule="auto"/>
      <w:ind w:left="283" w:firstLine="0"/>
    </w:pPr>
  </w:style>
  <w:style w:type="character" w:customStyle="1" w:styleId="210">
    <w:name w:val="Основной текст с отступом 2 Знак1"/>
    <w:link w:val="20"/>
    <w:semiHidden/>
    <w:locked/>
    <w:rsid w:val="00E47F89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a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2">
    <w:name w:val="Стиль2"/>
    <w:basedOn w:val="23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4">
    <w:name w:val="Стиль3 Знак Знак"/>
    <w:basedOn w:val="20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5">
    <w:name w:val="Заголовок 3 Знак"/>
    <w:rsid w:val="0015799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grame">
    <w:name w:val="grame"/>
    <w:rsid w:val="00157990"/>
    <w:rPr>
      <w:rFonts w:cs="Times New Roman"/>
    </w:rPr>
  </w:style>
  <w:style w:type="paragraph" w:styleId="a4">
    <w:name w:val="footer"/>
    <w:basedOn w:val="a"/>
    <w:link w:val="14"/>
    <w:rsid w:val="0015799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4"/>
    <w:semiHidden/>
    <w:locked/>
    <w:rsid w:val="00E47F89"/>
    <w:rPr>
      <w:rFonts w:cs="Times New Roman"/>
      <w:sz w:val="24"/>
      <w:szCs w:val="24"/>
    </w:rPr>
  </w:style>
  <w:style w:type="character" w:styleId="a5">
    <w:name w:val="page number"/>
    <w:rsid w:val="00157990"/>
    <w:rPr>
      <w:rFonts w:cs="Times New Roman"/>
    </w:rPr>
  </w:style>
  <w:style w:type="paragraph" w:customStyle="1" w:styleId="2-11">
    <w:name w:val="содержание2-11"/>
    <w:basedOn w:val="a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6">
    <w:name w:val="Body Text Indent 3"/>
    <w:basedOn w:val="a"/>
    <w:link w:val="311"/>
    <w:rsid w:val="00157990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link w:val="36"/>
    <w:semiHidden/>
    <w:locked/>
    <w:rsid w:val="00E47F89"/>
    <w:rPr>
      <w:rFonts w:cs="Times New Roman"/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6">
    <w:name w:val="Body Text"/>
    <w:basedOn w:val="a"/>
    <w:link w:val="15"/>
    <w:rsid w:val="00157990"/>
    <w:pPr>
      <w:spacing w:after="120"/>
    </w:pPr>
  </w:style>
  <w:style w:type="character" w:customStyle="1" w:styleId="15">
    <w:name w:val="Основной текст Знак1"/>
    <w:link w:val="a6"/>
    <w:semiHidden/>
    <w:locked/>
    <w:rsid w:val="00E47F89"/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link w:val="a8"/>
    <w:qFormat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9">
    <w:name w:val="Table Grid"/>
    <w:basedOn w:val="a1"/>
    <w:rsid w:val="00157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Number 2"/>
    <w:basedOn w:val="a"/>
    <w:rsid w:val="00157990"/>
    <w:pPr>
      <w:tabs>
        <w:tab w:val="num" w:pos="432"/>
      </w:tabs>
      <w:ind w:left="432" w:hanging="432"/>
    </w:pPr>
  </w:style>
  <w:style w:type="paragraph" w:styleId="24">
    <w:name w:val="Body Text 2"/>
    <w:basedOn w:val="a"/>
    <w:link w:val="211"/>
    <w:rsid w:val="00CF02D1"/>
    <w:pPr>
      <w:spacing w:after="120" w:line="480" w:lineRule="auto"/>
    </w:pPr>
    <w:rPr>
      <w:sz w:val="20"/>
      <w:szCs w:val="20"/>
    </w:rPr>
  </w:style>
  <w:style w:type="character" w:customStyle="1" w:styleId="211">
    <w:name w:val="Основной текст 2 Знак1"/>
    <w:link w:val="24"/>
    <w:semiHidden/>
    <w:locked/>
    <w:rsid w:val="00E47F89"/>
    <w:rPr>
      <w:rFonts w:cs="Times New Roman"/>
      <w:sz w:val="24"/>
      <w:szCs w:val="24"/>
    </w:rPr>
  </w:style>
  <w:style w:type="character" w:customStyle="1" w:styleId="aa">
    <w:name w:val="Цветовое выделение"/>
    <w:rsid w:val="003463BE"/>
    <w:rPr>
      <w:b/>
      <w:color w:val="000080"/>
    </w:rPr>
  </w:style>
  <w:style w:type="character" w:customStyle="1" w:styleId="ab">
    <w:name w:val="Гипертекстовая ссылка"/>
    <w:rsid w:val="003463BE"/>
    <w:rPr>
      <w:rFonts w:cs="Times New Roman"/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hAnsi="Times New Roman"/>
    </w:rPr>
  </w:style>
  <w:style w:type="character" w:customStyle="1" w:styleId="WW8Num15z0">
    <w:name w:val="WW8Num15z0"/>
    <w:rsid w:val="00212FB5"/>
    <w:rPr>
      <w:rFonts w:ascii="Times New Roman" w:hAnsi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5">
    <w:name w:val="Основной шрифт абзаца2"/>
    <w:rsid w:val="00212FB5"/>
  </w:style>
  <w:style w:type="character" w:customStyle="1" w:styleId="26">
    <w:name w:val="Заголовок 2 Знак"/>
    <w:rsid w:val="00212FB5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rsid w:val="00212FB5"/>
    <w:rPr>
      <w:rFonts w:ascii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0">
    <w:name w:val="Заголовок 5 Знак"/>
    <w:rsid w:val="00212FB5"/>
    <w:rPr>
      <w:rFonts w:ascii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rsid w:val="00212FB5"/>
    <w:rPr>
      <w:rFonts w:ascii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rsid w:val="00212F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0">
    <w:name w:val="Заголовок 8 Знак"/>
    <w:rsid w:val="00212FB5"/>
    <w:rPr>
      <w:rFonts w:ascii="Times New Roman" w:hAnsi="Times New Roman" w:cs="Times New Roman"/>
      <w:color w:val="000000"/>
      <w:spacing w:val="-13"/>
      <w:sz w:val="20"/>
      <w:szCs w:val="20"/>
      <w:shd w:val="clear" w:color="auto" w:fill="FFFFFF"/>
    </w:rPr>
  </w:style>
  <w:style w:type="character" w:customStyle="1" w:styleId="90">
    <w:name w:val="Заголовок 9 Знак"/>
    <w:rsid w:val="00212FB5"/>
    <w:rPr>
      <w:rFonts w:ascii="Times New Roman" w:hAnsi="Times New Roman" w:cs="Times New Roman"/>
      <w:color w:val="000000"/>
      <w:w w:val="94"/>
      <w:sz w:val="18"/>
      <w:szCs w:val="18"/>
      <w:u w:val="single"/>
      <w:shd w:val="clear" w:color="auto" w:fill="FFFFFF"/>
    </w:rPr>
  </w:style>
  <w:style w:type="character" w:customStyle="1" w:styleId="16">
    <w:name w:val="Основной шрифт абзаца1"/>
    <w:rsid w:val="00212FB5"/>
  </w:style>
  <w:style w:type="character" w:customStyle="1" w:styleId="17">
    <w:name w:val="Номер страницы1"/>
    <w:rsid w:val="00212FB5"/>
    <w:rPr>
      <w:rFonts w:cs="Times New Roman"/>
    </w:rPr>
  </w:style>
  <w:style w:type="character" w:customStyle="1" w:styleId="ac">
    <w:name w:val="Основной текст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aliases w:val="ho Знак,header odd Знак,first Знак,heading one Знак,H1 Знак,h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">
    <w:name w:val="Название Знак"/>
    <w:rsid w:val="00212FB5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0">
    <w:name w:val="Основной текст с отступом Знак"/>
    <w:rsid w:val="00212FB5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28">
    <w:name w:val="Основной текст с отступом 2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37">
    <w:name w:val="Основной текст с отступом 3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38">
    <w:name w:val="Основной текст 3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1">
    <w:name w:val="Знак Знак"/>
    <w:rsid w:val="00212FB5"/>
    <w:rPr>
      <w:rFonts w:cs="Times New Roman"/>
      <w:sz w:val="26"/>
      <w:u w:val="single"/>
      <w:lang w:val="ru-RU" w:eastAsia="ar-SA" w:bidi="ar-SA"/>
    </w:rPr>
  </w:style>
  <w:style w:type="character" w:customStyle="1" w:styleId="af2">
    <w:name w:val="Красная строка Знак"/>
    <w:basedOn w:val="ac"/>
    <w:rsid w:val="00212FB5"/>
    <w:rPr>
      <w:rFonts w:ascii="Times New Roman" w:hAnsi="Times New Roman" w:cs="Times New Roman"/>
      <w:sz w:val="20"/>
      <w:szCs w:val="20"/>
    </w:rPr>
  </w:style>
  <w:style w:type="character" w:styleId="af3">
    <w:name w:val="Emphasis"/>
    <w:qFormat/>
    <w:rsid w:val="00212FB5"/>
    <w:rPr>
      <w:rFonts w:cs="Times New Roman"/>
      <w:i/>
      <w:iCs/>
    </w:rPr>
  </w:style>
  <w:style w:type="character" w:customStyle="1" w:styleId="contentmargins1">
    <w:name w:val="contentmargins1"/>
    <w:rsid w:val="00212FB5"/>
    <w:rPr>
      <w:rFonts w:cs="Times New Roman"/>
    </w:rPr>
  </w:style>
  <w:style w:type="character" w:styleId="af4">
    <w:name w:val="Hyperlink"/>
    <w:uiPriority w:val="99"/>
    <w:rsid w:val="00212FB5"/>
    <w:rPr>
      <w:rFonts w:cs="Times New Roman"/>
      <w:color w:val="0000FF"/>
      <w:u w:val="single"/>
    </w:rPr>
  </w:style>
  <w:style w:type="character" w:styleId="af5">
    <w:name w:val="FollowedHyperlink"/>
    <w:rsid w:val="00212FB5"/>
    <w:rPr>
      <w:rFonts w:cs="Times New Roman"/>
      <w:color w:val="800080"/>
      <w:u w:val="single"/>
    </w:rPr>
  </w:style>
  <w:style w:type="character" w:customStyle="1" w:styleId="af6">
    <w:name w:val="Текст выноски Знак"/>
    <w:rsid w:val="00212FB5"/>
    <w:rPr>
      <w:rFonts w:ascii="Tahoma" w:hAnsi="Tahoma" w:cs="Tahoma"/>
      <w:sz w:val="16"/>
      <w:szCs w:val="16"/>
    </w:rPr>
  </w:style>
  <w:style w:type="character" w:customStyle="1" w:styleId="af7">
    <w:name w:val="Текст Знак"/>
    <w:rsid w:val="00212FB5"/>
    <w:rPr>
      <w:rFonts w:ascii="Courier New" w:hAnsi="Courier New" w:cs="Courier New"/>
      <w:sz w:val="20"/>
      <w:szCs w:val="20"/>
    </w:rPr>
  </w:style>
  <w:style w:type="character" w:customStyle="1" w:styleId="af8">
    <w:name w:val="Текст сноски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18">
    <w:name w:val="Знак примечания1"/>
    <w:rsid w:val="00212FB5"/>
    <w:rPr>
      <w:rFonts w:cs="Times New Roman"/>
      <w:sz w:val="16"/>
      <w:szCs w:val="16"/>
    </w:rPr>
  </w:style>
  <w:style w:type="character" w:customStyle="1" w:styleId="af9">
    <w:name w:val="Текст примечания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rsid w:val="00212FB5"/>
    <w:rPr>
      <w:rFonts w:ascii="Times New Roman" w:hAnsi="Times New Roman" w:cs="Times New Roman"/>
      <w:b/>
      <w:bCs/>
      <w:sz w:val="20"/>
      <w:szCs w:val="20"/>
    </w:rPr>
  </w:style>
  <w:style w:type="character" w:customStyle="1" w:styleId="39">
    <w:name w:val="Стиль3 Знак"/>
    <w:rsid w:val="00212FB5"/>
    <w:rPr>
      <w:rFonts w:cs="Times New Roman"/>
      <w:sz w:val="24"/>
    </w:rPr>
  </w:style>
  <w:style w:type="paragraph" w:customStyle="1" w:styleId="afb">
    <w:name w:val="Заголовок"/>
    <w:basedOn w:val="a"/>
    <w:next w:val="a6"/>
    <w:rsid w:val="00212FB5"/>
    <w:pPr>
      <w:keepNext/>
      <w:suppressAutoHyphens/>
      <w:spacing w:before="240" w:after="120"/>
    </w:pPr>
    <w:rPr>
      <w:rFonts w:ascii="Arial" w:hAnsi="Arial" w:cs="Tahoma"/>
      <w:szCs w:val="28"/>
      <w:lang w:eastAsia="ar-SA"/>
    </w:rPr>
  </w:style>
  <w:style w:type="paragraph" w:styleId="afc">
    <w:name w:val="List"/>
    <w:basedOn w:val="a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9">
    <w:name w:val="Название1"/>
    <w:basedOn w:val="a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2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2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0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0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0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0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b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c">
    <w:name w:val="Верхний колонтитул1"/>
    <w:basedOn w:val="110"/>
    <w:rsid w:val="00212FB5"/>
  </w:style>
  <w:style w:type="paragraph" w:customStyle="1" w:styleId="213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4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3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d">
    <w:name w:val="Основной текст1"/>
    <w:basedOn w:val="110"/>
    <w:rsid w:val="00212FB5"/>
    <w:pPr>
      <w:jc w:val="both"/>
    </w:pPr>
    <w:rPr>
      <w:sz w:val="26"/>
    </w:rPr>
  </w:style>
  <w:style w:type="paragraph" w:customStyle="1" w:styleId="1e">
    <w:name w:val="Список1"/>
    <w:basedOn w:val="110"/>
    <w:rsid w:val="00212FB5"/>
    <w:pPr>
      <w:ind w:left="283" w:hanging="283"/>
    </w:pPr>
  </w:style>
  <w:style w:type="paragraph" w:customStyle="1" w:styleId="215">
    <w:name w:val="Список 21"/>
    <w:basedOn w:val="110"/>
    <w:rsid w:val="00212FB5"/>
    <w:pPr>
      <w:ind w:left="566" w:hanging="283"/>
    </w:pPr>
  </w:style>
  <w:style w:type="paragraph" w:customStyle="1" w:styleId="314">
    <w:name w:val="Список 31"/>
    <w:basedOn w:val="110"/>
    <w:rsid w:val="00212FB5"/>
    <w:pPr>
      <w:ind w:left="849" w:hanging="283"/>
    </w:pPr>
  </w:style>
  <w:style w:type="paragraph" w:customStyle="1" w:styleId="1f">
    <w:name w:val="Приветствие1"/>
    <w:basedOn w:val="110"/>
    <w:next w:val="110"/>
    <w:rsid w:val="00212FB5"/>
  </w:style>
  <w:style w:type="paragraph" w:customStyle="1" w:styleId="1f0">
    <w:name w:val="Прощание1"/>
    <w:basedOn w:val="110"/>
    <w:rsid w:val="00212FB5"/>
    <w:pPr>
      <w:ind w:left="4252"/>
    </w:pPr>
  </w:style>
  <w:style w:type="paragraph" w:customStyle="1" w:styleId="1f1">
    <w:name w:val="Маркированный список1"/>
    <w:basedOn w:val="110"/>
    <w:rsid w:val="00212FB5"/>
    <w:pPr>
      <w:ind w:left="360" w:hanging="360"/>
    </w:pPr>
  </w:style>
  <w:style w:type="paragraph" w:customStyle="1" w:styleId="216">
    <w:name w:val="Маркированный список 21"/>
    <w:basedOn w:val="110"/>
    <w:rsid w:val="00212FB5"/>
    <w:pPr>
      <w:ind w:left="643" w:hanging="360"/>
    </w:pPr>
  </w:style>
  <w:style w:type="paragraph" w:customStyle="1" w:styleId="315">
    <w:name w:val="Маркированный список 31"/>
    <w:basedOn w:val="110"/>
    <w:rsid w:val="00212FB5"/>
    <w:pPr>
      <w:ind w:left="926" w:hanging="360"/>
    </w:pPr>
  </w:style>
  <w:style w:type="paragraph" w:customStyle="1" w:styleId="1f2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7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6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7">
    <w:name w:val="Основной текст 31"/>
    <w:basedOn w:val="110"/>
    <w:rsid w:val="00212FB5"/>
    <w:pPr>
      <w:jc w:val="both"/>
    </w:pPr>
    <w:rPr>
      <w:sz w:val="24"/>
    </w:rPr>
  </w:style>
  <w:style w:type="paragraph" w:styleId="afd">
    <w:name w:val="header"/>
    <w:aliases w:val="ho,header odd,first,heading one,H1,h"/>
    <w:basedOn w:val="a"/>
    <w:link w:val="1f3"/>
    <w:rsid w:val="00212FB5"/>
    <w:pPr>
      <w:suppressAutoHyphens/>
    </w:pPr>
    <w:rPr>
      <w:sz w:val="20"/>
      <w:szCs w:val="20"/>
      <w:lang w:eastAsia="ar-SA"/>
    </w:rPr>
  </w:style>
  <w:style w:type="character" w:customStyle="1" w:styleId="1f3">
    <w:name w:val="Верхний колонтитул Знак1"/>
    <w:aliases w:val="ho Знак1,header odd Знак1,first Знак1,heading one Знак1,H1 Знак1,h Знак1"/>
    <w:link w:val="afd"/>
    <w:semiHidden/>
    <w:locked/>
    <w:rsid w:val="00E47F89"/>
    <w:rPr>
      <w:rFonts w:cs="Times New Roman"/>
      <w:sz w:val="24"/>
      <w:szCs w:val="24"/>
    </w:rPr>
  </w:style>
  <w:style w:type="paragraph" w:styleId="afe">
    <w:name w:val="Title"/>
    <w:basedOn w:val="a"/>
    <w:next w:val="aff"/>
    <w:link w:val="1f4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character" w:customStyle="1" w:styleId="1f4">
    <w:name w:val="Название Знак1"/>
    <w:link w:val="afe"/>
    <w:locked/>
    <w:rsid w:val="00E47F89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Subtitle"/>
    <w:basedOn w:val="afb"/>
    <w:next w:val="a6"/>
    <w:link w:val="aff0"/>
    <w:qFormat/>
    <w:rsid w:val="00212FB5"/>
    <w:pPr>
      <w:jc w:val="center"/>
    </w:pPr>
    <w:rPr>
      <w:i/>
      <w:iCs/>
    </w:rPr>
  </w:style>
  <w:style w:type="character" w:customStyle="1" w:styleId="aff0">
    <w:name w:val="Подзаголовок Знак"/>
    <w:link w:val="aff"/>
    <w:locked/>
    <w:rsid w:val="00E47F89"/>
    <w:rPr>
      <w:rFonts w:ascii="Cambria" w:hAnsi="Cambria" w:cs="Times New Roman"/>
      <w:sz w:val="24"/>
      <w:szCs w:val="24"/>
    </w:rPr>
  </w:style>
  <w:style w:type="paragraph" w:customStyle="1" w:styleId="220">
    <w:name w:val="Основной текст 22"/>
    <w:basedOn w:val="a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"/>
    <w:rsid w:val="00212FB5"/>
    <w:pPr>
      <w:suppressAutoHyphens/>
    </w:pPr>
    <w:rPr>
      <w:szCs w:val="20"/>
      <w:lang w:eastAsia="ar-SA"/>
    </w:rPr>
  </w:style>
  <w:style w:type="paragraph" w:customStyle="1" w:styleId="1f5">
    <w:name w:val="Цитата1"/>
    <w:basedOn w:val="a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1">
    <w:name w:val="Абзац нумерованный"/>
    <w:basedOn w:val="a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9">
    <w:name w:val="Маркированный список2"/>
    <w:basedOn w:val="a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6">
    <w:name w:val="Красная строка1"/>
    <w:basedOn w:val="a6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2">
    <w:name w:val="Normal (Web)"/>
    <w:basedOn w:val="a"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3">
    <w:name w:val="подстрочник"/>
    <w:basedOn w:val="a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4">
    <w:name w:val="Список алф."/>
    <w:basedOn w:val="a"/>
    <w:next w:val="a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5">
    <w:name w:val="Список нум."/>
    <w:basedOn w:val="a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6">
    <w:name w:val="Подпункт третьего уровня"/>
    <w:basedOn w:val="3"/>
    <w:next w:val="a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7">
    <w:name w:val="Список марк."/>
    <w:basedOn w:val="a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c"/>
    <w:rsid w:val="00212FB5"/>
    <w:pPr>
      <w:keepNext w:val="0"/>
      <w:ind w:left="340" w:firstLine="68"/>
    </w:pPr>
    <w:rPr>
      <w:color w:val="000000"/>
    </w:rPr>
  </w:style>
  <w:style w:type="paragraph" w:customStyle="1" w:styleId="1f7">
    <w:name w:val="буллет 1"/>
    <w:basedOn w:val="a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8">
    <w:name w:val="Пункт 1 уровня"/>
    <w:basedOn w:val="1"/>
    <w:next w:val="a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a">
    <w:name w:val="Пункт 2 уровня"/>
    <w:basedOn w:val="a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8">
    <w:name w:val="Стиль шаблон"/>
    <w:basedOn w:val="220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9">
    <w:name w:val="ПунктОтч"/>
    <w:basedOn w:val="a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a">
    <w:name w:val="Balloon Text"/>
    <w:basedOn w:val="a"/>
    <w:link w:val="1f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f9">
    <w:name w:val="Текст выноски Знак1"/>
    <w:link w:val="affa"/>
    <w:semiHidden/>
    <w:locked/>
    <w:rsid w:val="00E47F89"/>
    <w:rPr>
      <w:rFonts w:cs="Times New Roman"/>
      <w:sz w:val="2"/>
    </w:rPr>
  </w:style>
  <w:style w:type="paragraph" w:customStyle="1" w:styleId="1fa">
    <w:name w:val="Текст1"/>
    <w:basedOn w:val="a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b">
    <w:name w:val="Название объекта1"/>
    <w:basedOn w:val="a"/>
    <w:next w:val="a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b">
    <w:name w:val="Текст таблицы"/>
    <w:basedOn w:val="a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"/>
    <w:next w:val="a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c">
    <w:name w:val="footnote text"/>
    <w:basedOn w:val="a"/>
    <w:link w:val="1fc"/>
    <w:rsid w:val="00212FB5"/>
    <w:pPr>
      <w:suppressAutoHyphens/>
    </w:pPr>
    <w:rPr>
      <w:sz w:val="20"/>
      <w:szCs w:val="20"/>
      <w:lang w:eastAsia="ar-SA"/>
    </w:rPr>
  </w:style>
  <w:style w:type="character" w:customStyle="1" w:styleId="1fc">
    <w:name w:val="Текст сноски Знак1"/>
    <w:link w:val="affc"/>
    <w:locked/>
    <w:rsid w:val="00E47F89"/>
    <w:rPr>
      <w:rFonts w:cs="Times New Roman"/>
      <w:sz w:val="20"/>
      <w:szCs w:val="20"/>
    </w:rPr>
  </w:style>
  <w:style w:type="paragraph" w:customStyle="1" w:styleId="1fd">
    <w:name w:val="Текст примечания1"/>
    <w:basedOn w:val="a"/>
    <w:rsid w:val="00212FB5"/>
    <w:pPr>
      <w:suppressAutoHyphens/>
    </w:pPr>
    <w:rPr>
      <w:sz w:val="20"/>
      <w:szCs w:val="20"/>
      <w:lang w:eastAsia="ar-SA"/>
    </w:rPr>
  </w:style>
  <w:style w:type="paragraph" w:styleId="affd">
    <w:name w:val="annotation text"/>
    <w:basedOn w:val="a"/>
    <w:link w:val="1fe"/>
    <w:semiHidden/>
    <w:rsid w:val="00212FB5"/>
    <w:rPr>
      <w:sz w:val="20"/>
      <w:szCs w:val="20"/>
    </w:rPr>
  </w:style>
  <w:style w:type="character" w:customStyle="1" w:styleId="1fe">
    <w:name w:val="Текст примечания Знак1"/>
    <w:link w:val="affd"/>
    <w:semiHidden/>
    <w:locked/>
    <w:rsid w:val="00E47F89"/>
    <w:rPr>
      <w:rFonts w:cs="Times New Roman"/>
      <w:sz w:val="20"/>
      <w:szCs w:val="20"/>
    </w:rPr>
  </w:style>
  <w:style w:type="paragraph" w:styleId="affe">
    <w:name w:val="annotation subject"/>
    <w:basedOn w:val="1fd"/>
    <w:next w:val="1fd"/>
    <w:link w:val="1ff"/>
    <w:rsid w:val="00212FB5"/>
    <w:rPr>
      <w:b/>
      <w:bCs/>
    </w:rPr>
  </w:style>
  <w:style w:type="character" w:customStyle="1" w:styleId="1ff">
    <w:name w:val="Тема примечания Знак1"/>
    <w:link w:val="affe"/>
    <w:semiHidden/>
    <w:locked/>
    <w:rsid w:val="00E47F89"/>
    <w:rPr>
      <w:rFonts w:cs="Times New Roman"/>
      <w:b/>
      <w:bCs/>
      <w:sz w:val="20"/>
      <w:szCs w:val="20"/>
    </w:rPr>
  </w:style>
  <w:style w:type="paragraph" w:customStyle="1" w:styleId="218">
    <w:name w:val="Нумерованный список 21"/>
    <w:basedOn w:val="a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">
    <w:name w:val="Содержимое таблицы"/>
    <w:basedOn w:val="a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0">
    <w:name w:val="Заголовок таблицы"/>
    <w:basedOn w:val="afff"/>
    <w:rsid w:val="00212FB5"/>
    <w:pPr>
      <w:jc w:val="center"/>
    </w:pPr>
    <w:rPr>
      <w:b/>
      <w:bCs/>
    </w:rPr>
  </w:style>
  <w:style w:type="paragraph" w:customStyle="1" w:styleId="afff1">
    <w:name w:val="Содержимое врезки"/>
    <w:basedOn w:val="a6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2">
    <w:name w:val="Note Heading"/>
    <w:basedOn w:val="a"/>
    <w:next w:val="a"/>
    <w:link w:val="afff3"/>
    <w:rsid w:val="000E54EC"/>
    <w:pPr>
      <w:spacing w:after="60"/>
      <w:jc w:val="both"/>
    </w:pPr>
    <w:rPr>
      <w:sz w:val="24"/>
    </w:rPr>
  </w:style>
  <w:style w:type="character" w:customStyle="1" w:styleId="afff3">
    <w:name w:val="Заголовок записки Знак"/>
    <w:link w:val="afff2"/>
    <w:semiHidden/>
    <w:locked/>
    <w:rsid w:val="00E47F89"/>
    <w:rPr>
      <w:rFonts w:cs="Times New Roman"/>
      <w:sz w:val="24"/>
      <w:szCs w:val="24"/>
    </w:rPr>
  </w:style>
  <w:style w:type="paragraph" w:customStyle="1" w:styleId="afff4">
    <w:name w:val="Íîðìàëüíûé"/>
    <w:semiHidden/>
    <w:rsid w:val="000E54EC"/>
    <w:rPr>
      <w:rFonts w:ascii="Courier" w:hAnsi="Courier"/>
      <w:sz w:val="24"/>
      <w:lang w:val="en-GB"/>
    </w:rPr>
  </w:style>
  <w:style w:type="paragraph" w:customStyle="1" w:styleId="ListParagraph">
    <w:name w:val="List Paragraph"/>
    <w:basedOn w:val="a"/>
    <w:rsid w:val="008A4FF6"/>
    <w:pPr>
      <w:ind w:left="720"/>
      <w:contextualSpacing/>
    </w:pPr>
  </w:style>
  <w:style w:type="paragraph" w:styleId="afff5">
    <w:name w:val="Block Text"/>
    <w:basedOn w:val="a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textspanview">
    <w:name w:val="textspanview"/>
    <w:rsid w:val="009E7C75"/>
    <w:rPr>
      <w:rFonts w:cs="Times New Roman"/>
    </w:rPr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rsid w:val="0047388C"/>
    <w:rPr>
      <w:rFonts w:cs="Times New Roman"/>
    </w:rPr>
  </w:style>
  <w:style w:type="paragraph" w:styleId="afff6">
    <w:name w:val="List Paragraph"/>
    <w:basedOn w:val="a"/>
    <w:uiPriority w:val="99"/>
    <w:qFormat/>
    <w:rsid w:val="00BB01FF"/>
    <w:pPr>
      <w:ind w:left="720"/>
      <w:contextualSpacing/>
    </w:pPr>
  </w:style>
  <w:style w:type="character" w:customStyle="1" w:styleId="42">
    <w:name w:val="Основной текст (4)_"/>
    <w:link w:val="43"/>
    <w:uiPriority w:val="99"/>
    <w:locked/>
    <w:rsid w:val="009F6CFE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9F6CFE"/>
    <w:pPr>
      <w:shd w:val="clear" w:color="auto" w:fill="FFFFFF"/>
      <w:spacing w:before="240" w:after="60" w:line="317" w:lineRule="exact"/>
    </w:pPr>
    <w:rPr>
      <w:b/>
      <w:bCs/>
      <w:sz w:val="25"/>
      <w:szCs w:val="25"/>
    </w:rPr>
  </w:style>
  <w:style w:type="character" w:customStyle="1" w:styleId="44">
    <w:name w:val="Основной текст (4) + Не полужирный"/>
    <w:uiPriority w:val="99"/>
    <w:rsid w:val="00B24AC9"/>
  </w:style>
  <w:style w:type="character" w:customStyle="1" w:styleId="afff7">
    <w:name w:val="Подпись к таблице_"/>
    <w:link w:val="afff8"/>
    <w:locked/>
    <w:rsid w:val="00B24AC9"/>
    <w:rPr>
      <w:sz w:val="25"/>
      <w:szCs w:val="25"/>
      <w:shd w:val="clear" w:color="auto" w:fill="FFFFFF"/>
    </w:rPr>
  </w:style>
  <w:style w:type="paragraph" w:customStyle="1" w:styleId="afff8">
    <w:name w:val="Подпись к таблице"/>
    <w:basedOn w:val="a"/>
    <w:link w:val="afff7"/>
    <w:rsid w:val="00B24AC9"/>
    <w:pPr>
      <w:shd w:val="clear" w:color="auto" w:fill="FFFFFF"/>
      <w:spacing w:line="317" w:lineRule="exact"/>
      <w:jc w:val="both"/>
    </w:pPr>
    <w:rPr>
      <w:sz w:val="25"/>
      <w:szCs w:val="25"/>
    </w:rPr>
  </w:style>
  <w:style w:type="character" w:customStyle="1" w:styleId="ConsPlusNonformat0">
    <w:name w:val="ConsPlusNonformat Знак"/>
    <w:link w:val="ConsPlusNonformat"/>
    <w:locked/>
    <w:rsid w:val="00354D51"/>
    <w:rPr>
      <w:rFonts w:ascii="Courier New" w:hAnsi="Courier New" w:cs="Courier New"/>
    </w:rPr>
  </w:style>
  <w:style w:type="character" w:customStyle="1" w:styleId="a8">
    <w:name w:val="Таблицы (моноширинный) Знак"/>
    <w:link w:val="a7"/>
    <w:uiPriority w:val="99"/>
    <w:qFormat/>
    <w:rsid w:val="00354D51"/>
    <w:rPr>
      <w:rFonts w:ascii="Courier New" w:hAnsi="Courier New"/>
    </w:rPr>
  </w:style>
  <w:style w:type="numbering" w:customStyle="1" w:styleId="1ff0">
    <w:name w:val="Нет списка1"/>
    <w:next w:val="a2"/>
    <w:semiHidden/>
    <w:rsid w:val="00036193"/>
  </w:style>
  <w:style w:type="character" w:customStyle="1" w:styleId="2b">
    <w:name w:val="Заголовок №2_"/>
    <w:link w:val="2c"/>
    <w:uiPriority w:val="99"/>
    <w:locked/>
    <w:rsid w:val="00036193"/>
    <w:rPr>
      <w:b/>
      <w:bCs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036193"/>
    <w:pPr>
      <w:shd w:val="clear" w:color="auto" w:fill="FFFFFF"/>
      <w:spacing w:before="360" w:after="360" w:line="240" w:lineRule="atLeast"/>
      <w:jc w:val="center"/>
      <w:outlineLvl w:val="1"/>
    </w:pPr>
    <w:rPr>
      <w:b/>
      <w:bCs/>
      <w:sz w:val="25"/>
      <w:szCs w:val="25"/>
      <w:shd w:val="clear" w:color="auto" w:fill="FFFFFF"/>
    </w:rPr>
  </w:style>
  <w:style w:type="character" w:customStyle="1" w:styleId="3a">
    <w:name w:val="Основной текст (3)_"/>
    <w:link w:val="3b"/>
    <w:uiPriority w:val="99"/>
    <w:locked/>
    <w:rsid w:val="00036193"/>
    <w:rPr>
      <w:shd w:val="clear" w:color="auto" w:fill="FFFFFF"/>
    </w:rPr>
  </w:style>
  <w:style w:type="paragraph" w:customStyle="1" w:styleId="3b">
    <w:name w:val="Основной текст (3)"/>
    <w:basedOn w:val="a"/>
    <w:link w:val="3a"/>
    <w:uiPriority w:val="99"/>
    <w:rsid w:val="00036193"/>
    <w:pPr>
      <w:shd w:val="clear" w:color="auto" w:fill="FFFFFF"/>
      <w:spacing w:line="240" w:lineRule="atLeast"/>
      <w:jc w:val="both"/>
    </w:pPr>
    <w:rPr>
      <w:sz w:val="20"/>
      <w:szCs w:val="20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036193"/>
    <w:rPr>
      <w:rFonts w:eastAsia="Calibri"/>
      <w:spacing w:val="140"/>
      <w:sz w:val="25"/>
      <w:szCs w:val="25"/>
      <w:lang w:val="ru-RU" w:eastAsia="ru-RU" w:bidi="ar-SA"/>
    </w:rPr>
  </w:style>
  <w:style w:type="character" w:customStyle="1" w:styleId="2pt1">
    <w:name w:val="Основной текст + Интервал 2 pt1"/>
    <w:uiPriority w:val="99"/>
    <w:rsid w:val="00036193"/>
    <w:rPr>
      <w:rFonts w:eastAsia="Calibri"/>
      <w:spacing w:val="40"/>
      <w:sz w:val="25"/>
      <w:szCs w:val="25"/>
      <w:lang w:val="ru-RU" w:eastAsia="ru-RU" w:bidi="ar-SA"/>
    </w:rPr>
  </w:style>
  <w:style w:type="character" w:styleId="afff9">
    <w:name w:val="footnote reference"/>
    <w:locked/>
    <w:rsid w:val="00522E8E"/>
    <w:rPr>
      <w:vertAlign w:val="superscript"/>
    </w:rPr>
  </w:style>
  <w:style w:type="numbering" w:customStyle="1" w:styleId="2d">
    <w:name w:val="Нет списка2"/>
    <w:next w:val="a2"/>
    <w:semiHidden/>
    <w:rsid w:val="00F1062C"/>
  </w:style>
  <w:style w:type="numbering" w:customStyle="1" w:styleId="3c">
    <w:name w:val="Нет списка3"/>
    <w:next w:val="a2"/>
    <w:semiHidden/>
    <w:rsid w:val="00EF1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990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1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">
    <w:name w:val="heading 3"/>
    <w:basedOn w:val="a"/>
    <w:next w:val="a"/>
    <w:link w:val="31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">
    <w:name w:val="heading 5"/>
    <w:basedOn w:val="a"/>
    <w:next w:val="a"/>
    <w:link w:val="5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"/>
    <w:next w:val="a"/>
    <w:link w:val="61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"/>
    <w:next w:val="a"/>
    <w:link w:val="71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"/>
    <w:next w:val="a"/>
    <w:link w:val="9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locked/>
    <w:rsid w:val="00363C4C"/>
    <w:rPr>
      <w:rFonts w:cs="Times New Roman"/>
      <w:sz w:val="24"/>
    </w:rPr>
  </w:style>
  <w:style w:type="character" w:customStyle="1" w:styleId="21">
    <w:name w:val="Заголовок 2 Знак1"/>
    <w:link w:val="2"/>
    <w:semiHidden/>
    <w:locked/>
    <w:rsid w:val="00E47F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semiHidden/>
    <w:locked/>
    <w:rsid w:val="00E47F89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semiHidden/>
    <w:locked/>
    <w:rsid w:val="00E47F89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semiHidden/>
    <w:locked/>
    <w:rsid w:val="00E47F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link w:val="6"/>
    <w:semiHidden/>
    <w:locked/>
    <w:rsid w:val="00E47F89"/>
    <w:rPr>
      <w:rFonts w:ascii="Calibri" w:hAnsi="Calibri" w:cs="Times New Roman"/>
      <w:b/>
      <w:bCs/>
    </w:rPr>
  </w:style>
  <w:style w:type="character" w:customStyle="1" w:styleId="71">
    <w:name w:val="Заголовок 7 Знак1"/>
    <w:link w:val="7"/>
    <w:semiHidden/>
    <w:locked/>
    <w:rsid w:val="00E47F89"/>
    <w:rPr>
      <w:rFonts w:ascii="Calibri" w:hAnsi="Calibri" w:cs="Times New Roman"/>
      <w:sz w:val="24"/>
      <w:szCs w:val="24"/>
    </w:rPr>
  </w:style>
  <w:style w:type="character" w:customStyle="1" w:styleId="81">
    <w:name w:val="Заголовок 8 Знак1"/>
    <w:link w:val="8"/>
    <w:semiHidden/>
    <w:locked/>
    <w:rsid w:val="00E47F89"/>
    <w:rPr>
      <w:rFonts w:ascii="Calibri" w:hAnsi="Calibri" w:cs="Times New Roman"/>
      <w:i/>
      <w:iCs/>
      <w:sz w:val="24"/>
      <w:szCs w:val="24"/>
    </w:rPr>
  </w:style>
  <w:style w:type="character" w:customStyle="1" w:styleId="91">
    <w:name w:val="Заголовок 9 Знак1"/>
    <w:link w:val="9"/>
    <w:semiHidden/>
    <w:locked/>
    <w:rsid w:val="00E47F89"/>
    <w:rPr>
      <w:rFonts w:ascii="Cambria" w:hAnsi="Cambria" w:cs="Times New Roman"/>
    </w:rPr>
  </w:style>
  <w:style w:type="paragraph" w:styleId="30">
    <w:name w:val="List 3"/>
    <w:basedOn w:val="a"/>
    <w:rsid w:val="00157990"/>
    <w:pPr>
      <w:numPr>
        <w:ilvl w:val="1"/>
        <w:numId w:val="1"/>
      </w:numPr>
      <w:tabs>
        <w:tab w:val="clear" w:pos="643"/>
        <w:tab w:val="num" w:pos="1836"/>
      </w:tabs>
      <w:ind w:left="849" w:hanging="283"/>
    </w:pPr>
    <w:rPr>
      <w:sz w:val="20"/>
      <w:szCs w:val="20"/>
    </w:rPr>
  </w:style>
  <w:style w:type="paragraph" w:styleId="a3">
    <w:name w:val="Body Text Indent"/>
    <w:basedOn w:val="a"/>
    <w:link w:val="10"/>
    <w:rsid w:val="00157990"/>
    <w:pPr>
      <w:ind w:firstLine="510"/>
      <w:jc w:val="both"/>
    </w:pPr>
    <w:rPr>
      <w:sz w:val="22"/>
      <w:szCs w:val="20"/>
    </w:rPr>
  </w:style>
  <w:style w:type="character" w:customStyle="1" w:styleId="10">
    <w:name w:val="Основной текст с отступом Знак1"/>
    <w:link w:val="a3"/>
    <w:semiHidden/>
    <w:locked/>
    <w:rsid w:val="00E47F89"/>
    <w:rPr>
      <w:rFonts w:cs="Times New Roman"/>
      <w:sz w:val="24"/>
      <w:szCs w:val="24"/>
    </w:rPr>
  </w:style>
  <w:style w:type="paragraph" w:styleId="32">
    <w:name w:val="Body Text 3"/>
    <w:basedOn w:val="a"/>
    <w:link w:val="310"/>
    <w:rsid w:val="00157990"/>
    <w:pPr>
      <w:jc w:val="both"/>
    </w:pPr>
  </w:style>
  <w:style w:type="character" w:customStyle="1" w:styleId="310">
    <w:name w:val="Основной текст 3 Знак1"/>
    <w:link w:val="32"/>
    <w:semiHidden/>
    <w:locked/>
    <w:rsid w:val="00E47F89"/>
    <w:rPr>
      <w:rFonts w:cs="Times New Roman"/>
      <w:sz w:val="16"/>
      <w:szCs w:val="16"/>
    </w:rPr>
  </w:style>
  <w:style w:type="paragraph" w:customStyle="1" w:styleId="12">
    <w:name w:val="Обычный1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uiPriority w:val="99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3">
    <w:name w:val="Стиль3"/>
    <w:basedOn w:val="20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0">
    <w:name w:val="Body Text Indent 2"/>
    <w:basedOn w:val="a"/>
    <w:link w:val="210"/>
    <w:rsid w:val="00157990"/>
    <w:pPr>
      <w:numPr>
        <w:numId w:val="1"/>
      </w:numPr>
      <w:tabs>
        <w:tab w:val="clear" w:pos="643"/>
      </w:tabs>
      <w:spacing w:after="120" w:line="480" w:lineRule="auto"/>
      <w:ind w:left="283" w:firstLine="0"/>
    </w:pPr>
  </w:style>
  <w:style w:type="character" w:customStyle="1" w:styleId="210">
    <w:name w:val="Основной текст с отступом 2 Знак1"/>
    <w:link w:val="20"/>
    <w:semiHidden/>
    <w:locked/>
    <w:rsid w:val="00E47F89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a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2">
    <w:name w:val="Стиль2"/>
    <w:basedOn w:val="23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4">
    <w:name w:val="Стиль3 Знак Знак"/>
    <w:basedOn w:val="20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5">
    <w:name w:val="Заголовок 3 Знак"/>
    <w:rsid w:val="0015799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grame">
    <w:name w:val="grame"/>
    <w:rsid w:val="00157990"/>
    <w:rPr>
      <w:rFonts w:cs="Times New Roman"/>
    </w:rPr>
  </w:style>
  <w:style w:type="paragraph" w:styleId="a4">
    <w:name w:val="footer"/>
    <w:basedOn w:val="a"/>
    <w:link w:val="14"/>
    <w:rsid w:val="0015799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4"/>
    <w:semiHidden/>
    <w:locked/>
    <w:rsid w:val="00E47F89"/>
    <w:rPr>
      <w:rFonts w:cs="Times New Roman"/>
      <w:sz w:val="24"/>
      <w:szCs w:val="24"/>
    </w:rPr>
  </w:style>
  <w:style w:type="character" w:styleId="a5">
    <w:name w:val="page number"/>
    <w:rsid w:val="00157990"/>
    <w:rPr>
      <w:rFonts w:cs="Times New Roman"/>
    </w:rPr>
  </w:style>
  <w:style w:type="paragraph" w:customStyle="1" w:styleId="2-11">
    <w:name w:val="содержание2-11"/>
    <w:basedOn w:val="a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6">
    <w:name w:val="Body Text Indent 3"/>
    <w:basedOn w:val="a"/>
    <w:link w:val="311"/>
    <w:rsid w:val="00157990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link w:val="36"/>
    <w:semiHidden/>
    <w:locked/>
    <w:rsid w:val="00E47F89"/>
    <w:rPr>
      <w:rFonts w:cs="Times New Roman"/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6">
    <w:name w:val="Body Text"/>
    <w:basedOn w:val="a"/>
    <w:link w:val="15"/>
    <w:rsid w:val="00157990"/>
    <w:pPr>
      <w:spacing w:after="120"/>
    </w:pPr>
  </w:style>
  <w:style w:type="character" w:customStyle="1" w:styleId="15">
    <w:name w:val="Основной текст Знак1"/>
    <w:link w:val="a6"/>
    <w:semiHidden/>
    <w:locked/>
    <w:rsid w:val="00E47F89"/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link w:val="a8"/>
    <w:qFormat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9">
    <w:name w:val="Table Grid"/>
    <w:basedOn w:val="a1"/>
    <w:rsid w:val="00157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Number 2"/>
    <w:basedOn w:val="a"/>
    <w:rsid w:val="00157990"/>
    <w:pPr>
      <w:tabs>
        <w:tab w:val="num" w:pos="432"/>
      </w:tabs>
      <w:ind w:left="432" w:hanging="432"/>
    </w:pPr>
  </w:style>
  <w:style w:type="paragraph" w:styleId="24">
    <w:name w:val="Body Text 2"/>
    <w:basedOn w:val="a"/>
    <w:link w:val="211"/>
    <w:rsid w:val="00CF02D1"/>
    <w:pPr>
      <w:spacing w:after="120" w:line="480" w:lineRule="auto"/>
    </w:pPr>
    <w:rPr>
      <w:sz w:val="20"/>
      <w:szCs w:val="20"/>
    </w:rPr>
  </w:style>
  <w:style w:type="character" w:customStyle="1" w:styleId="211">
    <w:name w:val="Основной текст 2 Знак1"/>
    <w:link w:val="24"/>
    <w:semiHidden/>
    <w:locked/>
    <w:rsid w:val="00E47F89"/>
    <w:rPr>
      <w:rFonts w:cs="Times New Roman"/>
      <w:sz w:val="24"/>
      <w:szCs w:val="24"/>
    </w:rPr>
  </w:style>
  <w:style w:type="character" w:customStyle="1" w:styleId="aa">
    <w:name w:val="Цветовое выделение"/>
    <w:rsid w:val="003463BE"/>
    <w:rPr>
      <w:b/>
      <w:color w:val="000080"/>
    </w:rPr>
  </w:style>
  <w:style w:type="character" w:customStyle="1" w:styleId="ab">
    <w:name w:val="Гипертекстовая ссылка"/>
    <w:rsid w:val="003463BE"/>
    <w:rPr>
      <w:rFonts w:cs="Times New Roman"/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hAnsi="Times New Roman"/>
    </w:rPr>
  </w:style>
  <w:style w:type="character" w:customStyle="1" w:styleId="WW8Num15z0">
    <w:name w:val="WW8Num15z0"/>
    <w:rsid w:val="00212FB5"/>
    <w:rPr>
      <w:rFonts w:ascii="Times New Roman" w:hAnsi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5">
    <w:name w:val="Основной шрифт абзаца2"/>
    <w:rsid w:val="00212FB5"/>
  </w:style>
  <w:style w:type="character" w:customStyle="1" w:styleId="26">
    <w:name w:val="Заголовок 2 Знак"/>
    <w:rsid w:val="00212FB5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rsid w:val="00212FB5"/>
    <w:rPr>
      <w:rFonts w:ascii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0">
    <w:name w:val="Заголовок 5 Знак"/>
    <w:rsid w:val="00212FB5"/>
    <w:rPr>
      <w:rFonts w:ascii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rsid w:val="00212FB5"/>
    <w:rPr>
      <w:rFonts w:ascii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rsid w:val="00212F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0">
    <w:name w:val="Заголовок 8 Знак"/>
    <w:rsid w:val="00212FB5"/>
    <w:rPr>
      <w:rFonts w:ascii="Times New Roman" w:hAnsi="Times New Roman" w:cs="Times New Roman"/>
      <w:color w:val="000000"/>
      <w:spacing w:val="-13"/>
      <w:sz w:val="20"/>
      <w:szCs w:val="20"/>
      <w:shd w:val="clear" w:color="auto" w:fill="FFFFFF"/>
    </w:rPr>
  </w:style>
  <w:style w:type="character" w:customStyle="1" w:styleId="90">
    <w:name w:val="Заголовок 9 Знак"/>
    <w:rsid w:val="00212FB5"/>
    <w:rPr>
      <w:rFonts w:ascii="Times New Roman" w:hAnsi="Times New Roman" w:cs="Times New Roman"/>
      <w:color w:val="000000"/>
      <w:w w:val="94"/>
      <w:sz w:val="18"/>
      <w:szCs w:val="18"/>
      <w:u w:val="single"/>
      <w:shd w:val="clear" w:color="auto" w:fill="FFFFFF"/>
    </w:rPr>
  </w:style>
  <w:style w:type="character" w:customStyle="1" w:styleId="16">
    <w:name w:val="Основной шрифт абзаца1"/>
    <w:rsid w:val="00212FB5"/>
  </w:style>
  <w:style w:type="character" w:customStyle="1" w:styleId="17">
    <w:name w:val="Номер страницы1"/>
    <w:rsid w:val="00212FB5"/>
    <w:rPr>
      <w:rFonts w:cs="Times New Roman"/>
    </w:rPr>
  </w:style>
  <w:style w:type="character" w:customStyle="1" w:styleId="ac">
    <w:name w:val="Основной текст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aliases w:val="ho Знак,header odd Знак,first Знак,heading one Знак,H1 Знак,h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">
    <w:name w:val="Название Знак"/>
    <w:rsid w:val="00212FB5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0">
    <w:name w:val="Основной текст с отступом Знак"/>
    <w:rsid w:val="00212FB5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28">
    <w:name w:val="Основной текст с отступом 2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37">
    <w:name w:val="Основной текст с отступом 3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38">
    <w:name w:val="Основной текст 3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1">
    <w:name w:val="Знак Знак"/>
    <w:rsid w:val="00212FB5"/>
    <w:rPr>
      <w:rFonts w:cs="Times New Roman"/>
      <w:sz w:val="26"/>
      <w:u w:val="single"/>
      <w:lang w:val="ru-RU" w:eastAsia="ar-SA" w:bidi="ar-SA"/>
    </w:rPr>
  </w:style>
  <w:style w:type="character" w:customStyle="1" w:styleId="af2">
    <w:name w:val="Красная строка Знак"/>
    <w:basedOn w:val="ac"/>
    <w:rsid w:val="00212FB5"/>
    <w:rPr>
      <w:rFonts w:ascii="Times New Roman" w:hAnsi="Times New Roman" w:cs="Times New Roman"/>
      <w:sz w:val="20"/>
      <w:szCs w:val="20"/>
    </w:rPr>
  </w:style>
  <w:style w:type="character" w:styleId="af3">
    <w:name w:val="Emphasis"/>
    <w:qFormat/>
    <w:rsid w:val="00212FB5"/>
    <w:rPr>
      <w:rFonts w:cs="Times New Roman"/>
      <w:i/>
      <w:iCs/>
    </w:rPr>
  </w:style>
  <w:style w:type="character" w:customStyle="1" w:styleId="contentmargins1">
    <w:name w:val="contentmargins1"/>
    <w:rsid w:val="00212FB5"/>
    <w:rPr>
      <w:rFonts w:cs="Times New Roman"/>
    </w:rPr>
  </w:style>
  <w:style w:type="character" w:styleId="af4">
    <w:name w:val="Hyperlink"/>
    <w:uiPriority w:val="99"/>
    <w:rsid w:val="00212FB5"/>
    <w:rPr>
      <w:rFonts w:cs="Times New Roman"/>
      <w:color w:val="0000FF"/>
      <w:u w:val="single"/>
    </w:rPr>
  </w:style>
  <w:style w:type="character" w:styleId="af5">
    <w:name w:val="FollowedHyperlink"/>
    <w:rsid w:val="00212FB5"/>
    <w:rPr>
      <w:rFonts w:cs="Times New Roman"/>
      <w:color w:val="800080"/>
      <w:u w:val="single"/>
    </w:rPr>
  </w:style>
  <w:style w:type="character" w:customStyle="1" w:styleId="af6">
    <w:name w:val="Текст выноски Знак"/>
    <w:rsid w:val="00212FB5"/>
    <w:rPr>
      <w:rFonts w:ascii="Tahoma" w:hAnsi="Tahoma" w:cs="Tahoma"/>
      <w:sz w:val="16"/>
      <w:szCs w:val="16"/>
    </w:rPr>
  </w:style>
  <w:style w:type="character" w:customStyle="1" w:styleId="af7">
    <w:name w:val="Текст Знак"/>
    <w:rsid w:val="00212FB5"/>
    <w:rPr>
      <w:rFonts w:ascii="Courier New" w:hAnsi="Courier New" w:cs="Courier New"/>
      <w:sz w:val="20"/>
      <w:szCs w:val="20"/>
    </w:rPr>
  </w:style>
  <w:style w:type="character" w:customStyle="1" w:styleId="af8">
    <w:name w:val="Текст сноски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18">
    <w:name w:val="Знак примечания1"/>
    <w:rsid w:val="00212FB5"/>
    <w:rPr>
      <w:rFonts w:cs="Times New Roman"/>
      <w:sz w:val="16"/>
      <w:szCs w:val="16"/>
    </w:rPr>
  </w:style>
  <w:style w:type="character" w:customStyle="1" w:styleId="af9">
    <w:name w:val="Текст примечания Знак"/>
    <w:rsid w:val="00212FB5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rsid w:val="00212FB5"/>
    <w:rPr>
      <w:rFonts w:ascii="Times New Roman" w:hAnsi="Times New Roman" w:cs="Times New Roman"/>
      <w:b/>
      <w:bCs/>
      <w:sz w:val="20"/>
      <w:szCs w:val="20"/>
    </w:rPr>
  </w:style>
  <w:style w:type="character" w:customStyle="1" w:styleId="39">
    <w:name w:val="Стиль3 Знак"/>
    <w:rsid w:val="00212FB5"/>
    <w:rPr>
      <w:rFonts w:cs="Times New Roman"/>
      <w:sz w:val="24"/>
    </w:rPr>
  </w:style>
  <w:style w:type="paragraph" w:customStyle="1" w:styleId="afb">
    <w:name w:val="Заголовок"/>
    <w:basedOn w:val="a"/>
    <w:next w:val="a6"/>
    <w:rsid w:val="00212FB5"/>
    <w:pPr>
      <w:keepNext/>
      <w:suppressAutoHyphens/>
      <w:spacing w:before="240" w:after="120"/>
    </w:pPr>
    <w:rPr>
      <w:rFonts w:ascii="Arial" w:hAnsi="Arial" w:cs="Tahoma"/>
      <w:szCs w:val="28"/>
      <w:lang w:eastAsia="ar-SA"/>
    </w:rPr>
  </w:style>
  <w:style w:type="paragraph" w:styleId="afc">
    <w:name w:val="List"/>
    <w:basedOn w:val="a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9">
    <w:name w:val="Название1"/>
    <w:basedOn w:val="a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2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2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0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0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0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0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b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c">
    <w:name w:val="Верхний колонтитул1"/>
    <w:basedOn w:val="110"/>
    <w:rsid w:val="00212FB5"/>
  </w:style>
  <w:style w:type="paragraph" w:customStyle="1" w:styleId="213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4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3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d">
    <w:name w:val="Основной текст1"/>
    <w:basedOn w:val="110"/>
    <w:rsid w:val="00212FB5"/>
    <w:pPr>
      <w:jc w:val="both"/>
    </w:pPr>
    <w:rPr>
      <w:sz w:val="26"/>
    </w:rPr>
  </w:style>
  <w:style w:type="paragraph" w:customStyle="1" w:styleId="1e">
    <w:name w:val="Список1"/>
    <w:basedOn w:val="110"/>
    <w:rsid w:val="00212FB5"/>
    <w:pPr>
      <w:ind w:left="283" w:hanging="283"/>
    </w:pPr>
  </w:style>
  <w:style w:type="paragraph" w:customStyle="1" w:styleId="215">
    <w:name w:val="Список 21"/>
    <w:basedOn w:val="110"/>
    <w:rsid w:val="00212FB5"/>
    <w:pPr>
      <w:ind w:left="566" w:hanging="283"/>
    </w:pPr>
  </w:style>
  <w:style w:type="paragraph" w:customStyle="1" w:styleId="314">
    <w:name w:val="Список 31"/>
    <w:basedOn w:val="110"/>
    <w:rsid w:val="00212FB5"/>
    <w:pPr>
      <w:ind w:left="849" w:hanging="283"/>
    </w:pPr>
  </w:style>
  <w:style w:type="paragraph" w:customStyle="1" w:styleId="1f">
    <w:name w:val="Приветствие1"/>
    <w:basedOn w:val="110"/>
    <w:next w:val="110"/>
    <w:rsid w:val="00212FB5"/>
  </w:style>
  <w:style w:type="paragraph" w:customStyle="1" w:styleId="1f0">
    <w:name w:val="Прощание1"/>
    <w:basedOn w:val="110"/>
    <w:rsid w:val="00212FB5"/>
    <w:pPr>
      <w:ind w:left="4252"/>
    </w:pPr>
  </w:style>
  <w:style w:type="paragraph" w:customStyle="1" w:styleId="1f1">
    <w:name w:val="Маркированный список1"/>
    <w:basedOn w:val="110"/>
    <w:rsid w:val="00212FB5"/>
    <w:pPr>
      <w:ind w:left="360" w:hanging="360"/>
    </w:pPr>
  </w:style>
  <w:style w:type="paragraph" w:customStyle="1" w:styleId="216">
    <w:name w:val="Маркированный список 21"/>
    <w:basedOn w:val="110"/>
    <w:rsid w:val="00212FB5"/>
    <w:pPr>
      <w:ind w:left="643" w:hanging="360"/>
    </w:pPr>
  </w:style>
  <w:style w:type="paragraph" w:customStyle="1" w:styleId="315">
    <w:name w:val="Маркированный список 31"/>
    <w:basedOn w:val="110"/>
    <w:rsid w:val="00212FB5"/>
    <w:pPr>
      <w:ind w:left="926" w:hanging="360"/>
    </w:pPr>
  </w:style>
  <w:style w:type="paragraph" w:customStyle="1" w:styleId="1f2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7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6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7">
    <w:name w:val="Основной текст 31"/>
    <w:basedOn w:val="110"/>
    <w:rsid w:val="00212FB5"/>
    <w:pPr>
      <w:jc w:val="both"/>
    </w:pPr>
    <w:rPr>
      <w:sz w:val="24"/>
    </w:rPr>
  </w:style>
  <w:style w:type="paragraph" w:styleId="afd">
    <w:name w:val="header"/>
    <w:aliases w:val="ho,header odd,first,heading one,H1,h"/>
    <w:basedOn w:val="a"/>
    <w:link w:val="1f3"/>
    <w:rsid w:val="00212FB5"/>
    <w:pPr>
      <w:suppressAutoHyphens/>
    </w:pPr>
    <w:rPr>
      <w:sz w:val="20"/>
      <w:szCs w:val="20"/>
      <w:lang w:eastAsia="ar-SA"/>
    </w:rPr>
  </w:style>
  <w:style w:type="character" w:customStyle="1" w:styleId="1f3">
    <w:name w:val="Верхний колонтитул Знак1"/>
    <w:aliases w:val="ho Знак1,header odd Знак1,first Знак1,heading one Знак1,H1 Знак1,h Знак1"/>
    <w:link w:val="afd"/>
    <w:semiHidden/>
    <w:locked/>
    <w:rsid w:val="00E47F89"/>
    <w:rPr>
      <w:rFonts w:cs="Times New Roman"/>
      <w:sz w:val="24"/>
      <w:szCs w:val="24"/>
    </w:rPr>
  </w:style>
  <w:style w:type="paragraph" w:styleId="afe">
    <w:name w:val="Title"/>
    <w:basedOn w:val="a"/>
    <w:next w:val="aff"/>
    <w:link w:val="1f4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character" w:customStyle="1" w:styleId="1f4">
    <w:name w:val="Название Знак1"/>
    <w:link w:val="afe"/>
    <w:locked/>
    <w:rsid w:val="00E47F89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Subtitle"/>
    <w:basedOn w:val="afb"/>
    <w:next w:val="a6"/>
    <w:link w:val="aff0"/>
    <w:qFormat/>
    <w:rsid w:val="00212FB5"/>
    <w:pPr>
      <w:jc w:val="center"/>
    </w:pPr>
    <w:rPr>
      <w:i/>
      <w:iCs/>
    </w:rPr>
  </w:style>
  <w:style w:type="character" w:customStyle="1" w:styleId="aff0">
    <w:name w:val="Подзаголовок Знак"/>
    <w:link w:val="aff"/>
    <w:locked/>
    <w:rsid w:val="00E47F89"/>
    <w:rPr>
      <w:rFonts w:ascii="Cambria" w:hAnsi="Cambria" w:cs="Times New Roman"/>
      <w:sz w:val="24"/>
      <w:szCs w:val="24"/>
    </w:rPr>
  </w:style>
  <w:style w:type="paragraph" w:customStyle="1" w:styleId="220">
    <w:name w:val="Основной текст 22"/>
    <w:basedOn w:val="a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"/>
    <w:rsid w:val="00212FB5"/>
    <w:pPr>
      <w:suppressAutoHyphens/>
    </w:pPr>
    <w:rPr>
      <w:szCs w:val="20"/>
      <w:lang w:eastAsia="ar-SA"/>
    </w:rPr>
  </w:style>
  <w:style w:type="paragraph" w:customStyle="1" w:styleId="1f5">
    <w:name w:val="Цитата1"/>
    <w:basedOn w:val="a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1">
    <w:name w:val="Абзац нумерованный"/>
    <w:basedOn w:val="a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9">
    <w:name w:val="Маркированный список2"/>
    <w:basedOn w:val="a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6">
    <w:name w:val="Красная строка1"/>
    <w:basedOn w:val="a6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2">
    <w:name w:val="Normal (Web)"/>
    <w:basedOn w:val="a"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3">
    <w:name w:val="подстрочник"/>
    <w:basedOn w:val="a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4">
    <w:name w:val="Список алф."/>
    <w:basedOn w:val="a"/>
    <w:next w:val="a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5">
    <w:name w:val="Список нум."/>
    <w:basedOn w:val="a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6">
    <w:name w:val="Подпункт третьего уровня"/>
    <w:basedOn w:val="3"/>
    <w:next w:val="a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7">
    <w:name w:val="Список марк."/>
    <w:basedOn w:val="a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c"/>
    <w:rsid w:val="00212FB5"/>
    <w:pPr>
      <w:keepNext w:val="0"/>
      <w:ind w:left="340" w:firstLine="68"/>
    </w:pPr>
    <w:rPr>
      <w:color w:val="000000"/>
    </w:rPr>
  </w:style>
  <w:style w:type="paragraph" w:customStyle="1" w:styleId="1f7">
    <w:name w:val="буллет 1"/>
    <w:basedOn w:val="a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8">
    <w:name w:val="Пункт 1 уровня"/>
    <w:basedOn w:val="1"/>
    <w:next w:val="a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a">
    <w:name w:val="Пункт 2 уровня"/>
    <w:basedOn w:val="a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8">
    <w:name w:val="Стиль шаблон"/>
    <w:basedOn w:val="220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9">
    <w:name w:val="ПунктОтч"/>
    <w:basedOn w:val="a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a">
    <w:name w:val="Balloon Text"/>
    <w:basedOn w:val="a"/>
    <w:link w:val="1f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f9">
    <w:name w:val="Текст выноски Знак1"/>
    <w:link w:val="affa"/>
    <w:semiHidden/>
    <w:locked/>
    <w:rsid w:val="00E47F89"/>
    <w:rPr>
      <w:rFonts w:cs="Times New Roman"/>
      <w:sz w:val="2"/>
    </w:rPr>
  </w:style>
  <w:style w:type="paragraph" w:customStyle="1" w:styleId="1fa">
    <w:name w:val="Текст1"/>
    <w:basedOn w:val="a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b">
    <w:name w:val="Название объекта1"/>
    <w:basedOn w:val="a"/>
    <w:next w:val="a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b">
    <w:name w:val="Текст таблицы"/>
    <w:basedOn w:val="a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"/>
    <w:next w:val="a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c">
    <w:name w:val="footnote text"/>
    <w:basedOn w:val="a"/>
    <w:link w:val="1fc"/>
    <w:rsid w:val="00212FB5"/>
    <w:pPr>
      <w:suppressAutoHyphens/>
    </w:pPr>
    <w:rPr>
      <w:sz w:val="20"/>
      <w:szCs w:val="20"/>
      <w:lang w:eastAsia="ar-SA"/>
    </w:rPr>
  </w:style>
  <w:style w:type="character" w:customStyle="1" w:styleId="1fc">
    <w:name w:val="Текст сноски Знак1"/>
    <w:link w:val="affc"/>
    <w:locked/>
    <w:rsid w:val="00E47F89"/>
    <w:rPr>
      <w:rFonts w:cs="Times New Roman"/>
      <w:sz w:val="20"/>
      <w:szCs w:val="20"/>
    </w:rPr>
  </w:style>
  <w:style w:type="paragraph" w:customStyle="1" w:styleId="1fd">
    <w:name w:val="Текст примечания1"/>
    <w:basedOn w:val="a"/>
    <w:rsid w:val="00212FB5"/>
    <w:pPr>
      <w:suppressAutoHyphens/>
    </w:pPr>
    <w:rPr>
      <w:sz w:val="20"/>
      <w:szCs w:val="20"/>
      <w:lang w:eastAsia="ar-SA"/>
    </w:rPr>
  </w:style>
  <w:style w:type="paragraph" w:styleId="affd">
    <w:name w:val="annotation text"/>
    <w:basedOn w:val="a"/>
    <w:link w:val="1fe"/>
    <w:semiHidden/>
    <w:rsid w:val="00212FB5"/>
    <w:rPr>
      <w:sz w:val="20"/>
      <w:szCs w:val="20"/>
    </w:rPr>
  </w:style>
  <w:style w:type="character" w:customStyle="1" w:styleId="1fe">
    <w:name w:val="Текст примечания Знак1"/>
    <w:link w:val="affd"/>
    <w:semiHidden/>
    <w:locked/>
    <w:rsid w:val="00E47F89"/>
    <w:rPr>
      <w:rFonts w:cs="Times New Roman"/>
      <w:sz w:val="20"/>
      <w:szCs w:val="20"/>
    </w:rPr>
  </w:style>
  <w:style w:type="paragraph" w:styleId="affe">
    <w:name w:val="annotation subject"/>
    <w:basedOn w:val="1fd"/>
    <w:next w:val="1fd"/>
    <w:link w:val="1ff"/>
    <w:rsid w:val="00212FB5"/>
    <w:rPr>
      <w:b/>
      <w:bCs/>
    </w:rPr>
  </w:style>
  <w:style w:type="character" w:customStyle="1" w:styleId="1ff">
    <w:name w:val="Тема примечания Знак1"/>
    <w:link w:val="affe"/>
    <w:semiHidden/>
    <w:locked/>
    <w:rsid w:val="00E47F89"/>
    <w:rPr>
      <w:rFonts w:cs="Times New Roman"/>
      <w:b/>
      <w:bCs/>
      <w:sz w:val="20"/>
      <w:szCs w:val="20"/>
    </w:rPr>
  </w:style>
  <w:style w:type="paragraph" w:customStyle="1" w:styleId="218">
    <w:name w:val="Нумерованный список 21"/>
    <w:basedOn w:val="a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">
    <w:name w:val="Содержимое таблицы"/>
    <w:basedOn w:val="a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0">
    <w:name w:val="Заголовок таблицы"/>
    <w:basedOn w:val="afff"/>
    <w:rsid w:val="00212FB5"/>
    <w:pPr>
      <w:jc w:val="center"/>
    </w:pPr>
    <w:rPr>
      <w:b/>
      <w:bCs/>
    </w:rPr>
  </w:style>
  <w:style w:type="paragraph" w:customStyle="1" w:styleId="afff1">
    <w:name w:val="Содержимое врезки"/>
    <w:basedOn w:val="a6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2">
    <w:name w:val="Note Heading"/>
    <w:basedOn w:val="a"/>
    <w:next w:val="a"/>
    <w:link w:val="afff3"/>
    <w:rsid w:val="000E54EC"/>
    <w:pPr>
      <w:spacing w:after="60"/>
      <w:jc w:val="both"/>
    </w:pPr>
    <w:rPr>
      <w:sz w:val="24"/>
    </w:rPr>
  </w:style>
  <w:style w:type="character" w:customStyle="1" w:styleId="afff3">
    <w:name w:val="Заголовок записки Знак"/>
    <w:link w:val="afff2"/>
    <w:semiHidden/>
    <w:locked/>
    <w:rsid w:val="00E47F89"/>
    <w:rPr>
      <w:rFonts w:cs="Times New Roman"/>
      <w:sz w:val="24"/>
      <w:szCs w:val="24"/>
    </w:rPr>
  </w:style>
  <w:style w:type="paragraph" w:customStyle="1" w:styleId="afff4">
    <w:name w:val="Íîðìàëüíûé"/>
    <w:semiHidden/>
    <w:rsid w:val="000E54EC"/>
    <w:rPr>
      <w:rFonts w:ascii="Courier" w:hAnsi="Courier"/>
      <w:sz w:val="24"/>
      <w:lang w:val="en-GB"/>
    </w:rPr>
  </w:style>
  <w:style w:type="paragraph" w:customStyle="1" w:styleId="ListParagraph">
    <w:name w:val="List Paragraph"/>
    <w:basedOn w:val="a"/>
    <w:rsid w:val="008A4FF6"/>
    <w:pPr>
      <w:ind w:left="720"/>
      <w:contextualSpacing/>
    </w:pPr>
  </w:style>
  <w:style w:type="paragraph" w:styleId="afff5">
    <w:name w:val="Block Text"/>
    <w:basedOn w:val="a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textspanview">
    <w:name w:val="textspanview"/>
    <w:rsid w:val="009E7C75"/>
    <w:rPr>
      <w:rFonts w:cs="Times New Roman"/>
    </w:rPr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rsid w:val="0047388C"/>
    <w:rPr>
      <w:rFonts w:cs="Times New Roman"/>
    </w:rPr>
  </w:style>
  <w:style w:type="paragraph" w:styleId="afff6">
    <w:name w:val="List Paragraph"/>
    <w:basedOn w:val="a"/>
    <w:uiPriority w:val="99"/>
    <w:qFormat/>
    <w:rsid w:val="00BB01FF"/>
    <w:pPr>
      <w:ind w:left="720"/>
      <w:contextualSpacing/>
    </w:pPr>
  </w:style>
  <w:style w:type="character" w:customStyle="1" w:styleId="42">
    <w:name w:val="Основной текст (4)_"/>
    <w:link w:val="43"/>
    <w:uiPriority w:val="99"/>
    <w:locked/>
    <w:rsid w:val="009F6CFE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9F6CFE"/>
    <w:pPr>
      <w:shd w:val="clear" w:color="auto" w:fill="FFFFFF"/>
      <w:spacing w:before="240" w:after="60" w:line="317" w:lineRule="exact"/>
    </w:pPr>
    <w:rPr>
      <w:b/>
      <w:bCs/>
      <w:sz w:val="25"/>
      <w:szCs w:val="25"/>
    </w:rPr>
  </w:style>
  <w:style w:type="character" w:customStyle="1" w:styleId="44">
    <w:name w:val="Основной текст (4) + Не полужирный"/>
    <w:uiPriority w:val="99"/>
    <w:rsid w:val="00B24AC9"/>
  </w:style>
  <w:style w:type="character" w:customStyle="1" w:styleId="afff7">
    <w:name w:val="Подпись к таблице_"/>
    <w:link w:val="afff8"/>
    <w:locked/>
    <w:rsid w:val="00B24AC9"/>
    <w:rPr>
      <w:sz w:val="25"/>
      <w:szCs w:val="25"/>
      <w:shd w:val="clear" w:color="auto" w:fill="FFFFFF"/>
    </w:rPr>
  </w:style>
  <w:style w:type="paragraph" w:customStyle="1" w:styleId="afff8">
    <w:name w:val="Подпись к таблице"/>
    <w:basedOn w:val="a"/>
    <w:link w:val="afff7"/>
    <w:rsid w:val="00B24AC9"/>
    <w:pPr>
      <w:shd w:val="clear" w:color="auto" w:fill="FFFFFF"/>
      <w:spacing w:line="317" w:lineRule="exact"/>
      <w:jc w:val="both"/>
    </w:pPr>
    <w:rPr>
      <w:sz w:val="25"/>
      <w:szCs w:val="25"/>
    </w:rPr>
  </w:style>
  <w:style w:type="character" w:customStyle="1" w:styleId="ConsPlusNonformat0">
    <w:name w:val="ConsPlusNonformat Знак"/>
    <w:link w:val="ConsPlusNonformat"/>
    <w:locked/>
    <w:rsid w:val="00354D51"/>
    <w:rPr>
      <w:rFonts w:ascii="Courier New" w:hAnsi="Courier New" w:cs="Courier New"/>
    </w:rPr>
  </w:style>
  <w:style w:type="character" w:customStyle="1" w:styleId="a8">
    <w:name w:val="Таблицы (моноширинный) Знак"/>
    <w:link w:val="a7"/>
    <w:uiPriority w:val="99"/>
    <w:qFormat/>
    <w:rsid w:val="00354D51"/>
    <w:rPr>
      <w:rFonts w:ascii="Courier New" w:hAnsi="Courier New"/>
    </w:rPr>
  </w:style>
  <w:style w:type="numbering" w:customStyle="1" w:styleId="1ff0">
    <w:name w:val="Нет списка1"/>
    <w:next w:val="a2"/>
    <w:semiHidden/>
    <w:rsid w:val="00036193"/>
  </w:style>
  <w:style w:type="character" w:customStyle="1" w:styleId="2b">
    <w:name w:val="Заголовок №2_"/>
    <w:link w:val="2c"/>
    <w:uiPriority w:val="99"/>
    <w:locked/>
    <w:rsid w:val="00036193"/>
    <w:rPr>
      <w:b/>
      <w:bCs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036193"/>
    <w:pPr>
      <w:shd w:val="clear" w:color="auto" w:fill="FFFFFF"/>
      <w:spacing w:before="360" w:after="360" w:line="240" w:lineRule="atLeast"/>
      <w:jc w:val="center"/>
      <w:outlineLvl w:val="1"/>
    </w:pPr>
    <w:rPr>
      <w:b/>
      <w:bCs/>
      <w:sz w:val="25"/>
      <w:szCs w:val="25"/>
      <w:shd w:val="clear" w:color="auto" w:fill="FFFFFF"/>
    </w:rPr>
  </w:style>
  <w:style w:type="character" w:customStyle="1" w:styleId="3a">
    <w:name w:val="Основной текст (3)_"/>
    <w:link w:val="3b"/>
    <w:uiPriority w:val="99"/>
    <w:locked/>
    <w:rsid w:val="00036193"/>
    <w:rPr>
      <w:shd w:val="clear" w:color="auto" w:fill="FFFFFF"/>
    </w:rPr>
  </w:style>
  <w:style w:type="paragraph" w:customStyle="1" w:styleId="3b">
    <w:name w:val="Основной текст (3)"/>
    <w:basedOn w:val="a"/>
    <w:link w:val="3a"/>
    <w:uiPriority w:val="99"/>
    <w:rsid w:val="00036193"/>
    <w:pPr>
      <w:shd w:val="clear" w:color="auto" w:fill="FFFFFF"/>
      <w:spacing w:line="240" w:lineRule="atLeast"/>
      <w:jc w:val="both"/>
    </w:pPr>
    <w:rPr>
      <w:sz w:val="20"/>
      <w:szCs w:val="20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036193"/>
    <w:rPr>
      <w:rFonts w:eastAsia="Calibri"/>
      <w:spacing w:val="140"/>
      <w:sz w:val="25"/>
      <w:szCs w:val="25"/>
      <w:lang w:val="ru-RU" w:eastAsia="ru-RU" w:bidi="ar-SA"/>
    </w:rPr>
  </w:style>
  <w:style w:type="character" w:customStyle="1" w:styleId="2pt1">
    <w:name w:val="Основной текст + Интервал 2 pt1"/>
    <w:uiPriority w:val="99"/>
    <w:rsid w:val="00036193"/>
    <w:rPr>
      <w:rFonts w:eastAsia="Calibri"/>
      <w:spacing w:val="40"/>
      <w:sz w:val="25"/>
      <w:szCs w:val="25"/>
      <w:lang w:val="ru-RU" w:eastAsia="ru-RU" w:bidi="ar-SA"/>
    </w:rPr>
  </w:style>
  <w:style w:type="character" w:styleId="afff9">
    <w:name w:val="footnote reference"/>
    <w:locked/>
    <w:rsid w:val="00522E8E"/>
    <w:rPr>
      <w:vertAlign w:val="superscript"/>
    </w:rPr>
  </w:style>
  <w:style w:type="numbering" w:customStyle="1" w:styleId="2d">
    <w:name w:val="Нет списка2"/>
    <w:next w:val="a2"/>
    <w:semiHidden/>
    <w:rsid w:val="00F1062C"/>
  </w:style>
  <w:style w:type="numbering" w:customStyle="1" w:styleId="3c">
    <w:name w:val="Нет списка3"/>
    <w:next w:val="a2"/>
    <w:semiHidden/>
    <w:rsid w:val="00EF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avdetali.com/article/AB05181" TargetMode="External"/><Relationship Id="rId18" Type="http://schemas.openxmlformats.org/officeDocument/2006/relationships/hyperlink" Target="http://glavdetali.com/article/AB14167" TargetMode="External"/><Relationship Id="rId26" Type="http://schemas.openxmlformats.org/officeDocument/2006/relationships/hyperlink" Target="http://glavdetali.com/article/AB00770" TargetMode="External"/><Relationship Id="rId39" Type="http://schemas.openxmlformats.org/officeDocument/2006/relationships/hyperlink" Target="http://glavdetali.com/article/AB14167" TargetMode="External"/><Relationship Id="rId3" Type="http://schemas.openxmlformats.org/officeDocument/2006/relationships/styles" Target="styles.xml"/><Relationship Id="rId21" Type="http://schemas.openxmlformats.org/officeDocument/2006/relationships/hyperlink" Target="http://glavdetali.com/article/AB09796" TargetMode="External"/><Relationship Id="rId34" Type="http://schemas.openxmlformats.org/officeDocument/2006/relationships/hyperlink" Target="http://glavdetali.com/article/AB01623" TargetMode="External"/><Relationship Id="rId42" Type="http://schemas.openxmlformats.org/officeDocument/2006/relationships/hyperlink" Target="http://glavdetali.com/article/AB09796" TargetMode="External"/><Relationship Id="rId47" Type="http://schemas.openxmlformats.org/officeDocument/2006/relationships/hyperlink" Target="http://glavdetali.com/article/AB00770" TargetMode="Externa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glavdetali.com/article/AB03249" TargetMode="External"/><Relationship Id="rId17" Type="http://schemas.openxmlformats.org/officeDocument/2006/relationships/hyperlink" Target="http://glavdetali.com/article/AB01980" TargetMode="External"/><Relationship Id="rId25" Type="http://schemas.openxmlformats.org/officeDocument/2006/relationships/hyperlink" Target="http://glavdetali.com/article/AB07701" TargetMode="External"/><Relationship Id="rId33" Type="http://schemas.openxmlformats.org/officeDocument/2006/relationships/hyperlink" Target="http://glavdetali.com/article/AB03161" TargetMode="External"/><Relationship Id="rId38" Type="http://schemas.openxmlformats.org/officeDocument/2006/relationships/hyperlink" Target="http://glavdetali.com/article/AB01980" TargetMode="External"/><Relationship Id="rId46" Type="http://schemas.openxmlformats.org/officeDocument/2006/relationships/hyperlink" Target="http://glavdetali.com/article/AB07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lavdetali.com/article/AB05297" TargetMode="External"/><Relationship Id="rId20" Type="http://schemas.openxmlformats.org/officeDocument/2006/relationships/hyperlink" Target="http://glavdetali.com/article/AB07664" TargetMode="External"/><Relationship Id="rId29" Type="http://schemas.openxmlformats.org/officeDocument/2006/relationships/hyperlink" Target="http://glavdetali.com/article/AB05202" TargetMode="External"/><Relationship Id="rId41" Type="http://schemas.openxmlformats.org/officeDocument/2006/relationships/hyperlink" Target="http://glavdetali.com/article/AB076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lavdetali.com/article/AB22903" TargetMode="External"/><Relationship Id="rId24" Type="http://schemas.openxmlformats.org/officeDocument/2006/relationships/hyperlink" Target="http://glavdetali.com/article/AB02766" TargetMode="External"/><Relationship Id="rId32" Type="http://schemas.openxmlformats.org/officeDocument/2006/relationships/hyperlink" Target="http://glavdetali.com/article/AB14489" TargetMode="External"/><Relationship Id="rId37" Type="http://schemas.openxmlformats.org/officeDocument/2006/relationships/hyperlink" Target="http://glavdetali.com/article/AB06816" TargetMode="External"/><Relationship Id="rId40" Type="http://schemas.openxmlformats.org/officeDocument/2006/relationships/hyperlink" Target="http://glavdetali.com/article/AB20583" TargetMode="External"/><Relationship Id="rId45" Type="http://schemas.openxmlformats.org/officeDocument/2006/relationships/hyperlink" Target="http://glavdetali.com/article/AB027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lavdetali.com/article/AB01634" TargetMode="External"/><Relationship Id="rId23" Type="http://schemas.openxmlformats.org/officeDocument/2006/relationships/hyperlink" Target="http://glavdetali.com/article/AB15408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glavdetali.com/article/AB05297" TargetMode="External"/><Relationship Id="rId49" Type="http://schemas.openxmlformats.org/officeDocument/2006/relationships/footer" Target="footer1.xml"/><Relationship Id="rId10" Type="http://schemas.openxmlformats.org/officeDocument/2006/relationships/hyperlink" Target="http://glavdetali.com/article/AB01683" TargetMode="External"/><Relationship Id="rId19" Type="http://schemas.openxmlformats.org/officeDocument/2006/relationships/hyperlink" Target="http://glavdetali.com/article/AB20583" TargetMode="External"/><Relationship Id="rId31" Type="http://schemas.openxmlformats.org/officeDocument/2006/relationships/hyperlink" Target="http://glavdetali.com/article/AB22903" TargetMode="External"/><Relationship Id="rId44" Type="http://schemas.openxmlformats.org/officeDocument/2006/relationships/hyperlink" Target="http://glavdetali.com/article/AB15408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lavdetali.com/article/AB05202" TargetMode="External"/><Relationship Id="rId14" Type="http://schemas.openxmlformats.org/officeDocument/2006/relationships/hyperlink" Target="http://glavdetali.com/article/AB01623" TargetMode="External"/><Relationship Id="rId22" Type="http://schemas.openxmlformats.org/officeDocument/2006/relationships/hyperlink" Target="http://glavdetali.com/article/AB02094" TargetMode="External"/><Relationship Id="rId27" Type="http://schemas.openxmlformats.org/officeDocument/2006/relationships/hyperlink" Target="http://glavdetali.com/article/AB01965" TargetMode="External"/><Relationship Id="rId30" Type="http://schemas.openxmlformats.org/officeDocument/2006/relationships/hyperlink" Target="http://glavdetali.com/article/AB01683" TargetMode="External"/><Relationship Id="rId35" Type="http://schemas.openxmlformats.org/officeDocument/2006/relationships/hyperlink" Target="http://glavdetali.com/article/AB01634" TargetMode="External"/><Relationship Id="rId43" Type="http://schemas.openxmlformats.org/officeDocument/2006/relationships/hyperlink" Target="http://glavdetali.com/article/AB02094" TargetMode="External"/><Relationship Id="rId48" Type="http://schemas.openxmlformats.org/officeDocument/2006/relationships/hyperlink" Target="http://glavdetali.com/article/AB01965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0ACE-AF75-46DE-9CF4-BE61B030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54881</Words>
  <Characters>312825</Characters>
  <Application>Microsoft Office Word</Application>
  <DocSecurity>0</DocSecurity>
  <Lines>2606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OEM</Company>
  <LinksUpToDate>false</LinksUpToDate>
  <CharactersWithSpaces>366973</CharactersWithSpaces>
  <SharedDoc>false</SharedDoc>
  <HLinks>
    <vt:vector size="252" baseType="variant">
      <vt:variant>
        <vt:i4>131083</vt:i4>
      </vt:variant>
      <vt:variant>
        <vt:i4>123</vt:i4>
      </vt:variant>
      <vt:variant>
        <vt:i4>0</vt:i4>
      </vt:variant>
      <vt:variant>
        <vt:i4>5</vt:i4>
      </vt:variant>
      <vt:variant>
        <vt:lpwstr>http://glavdetali.com/article/AB01965</vt:lpwstr>
      </vt:variant>
      <vt:variant>
        <vt:lpwstr/>
      </vt:variant>
      <vt:variant>
        <vt:i4>131077</vt:i4>
      </vt:variant>
      <vt:variant>
        <vt:i4>120</vt:i4>
      </vt:variant>
      <vt:variant>
        <vt:i4>0</vt:i4>
      </vt:variant>
      <vt:variant>
        <vt:i4>5</vt:i4>
      </vt:variant>
      <vt:variant>
        <vt:lpwstr>http://glavdetali.com/article/AB00770</vt:lpwstr>
      </vt:variant>
      <vt:variant>
        <vt:lpwstr/>
      </vt:variant>
      <vt:variant>
        <vt:i4>131077</vt:i4>
      </vt:variant>
      <vt:variant>
        <vt:i4>117</vt:i4>
      </vt:variant>
      <vt:variant>
        <vt:i4>0</vt:i4>
      </vt:variant>
      <vt:variant>
        <vt:i4>5</vt:i4>
      </vt:variant>
      <vt:variant>
        <vt:lpwstr>http://glavdetali.com/article/AB07701</vt:lpwstr>
      </vt:variant>
      <vt:variant>
        <vt:lpwstr/>
      </vt:variant>
      <vt:variant>
        <vt:i4>65541</vt:i4>
      </vt:variant>
      <vt:variant>
        <vt:i4>114</vt:i4>
      </vt:variant>
      <vt:variant>
        <vt:i4>0</vt:i4>
      </vt:variant>
      <vt:variant>
        <vt:i4>5</vt:i4>
      </vt:variant>
      <vt:variant>
        <vt:lpwstr>http://glavdetali.com/article/AB02766</vt:lpwstr>
      </vt:variant>
      <vt:variant>
        <vt:lpwstr/>
      </vt:variant>
      <vt:variant>
        <vt:i4>7</vt:i4>
      </vt:variant>
      <vt:variant>
        <vt:i4>111</vt:i4>
      </vt:variant>
      <vt:variant>
        <vt:i4>0</vt:i4>
      </vt:variant>
      <vt:variant>
        <vt:i4>5</vt:i4>
      </vt:variant>
      <vt:variant>
        <vt:lpwstr>http://glavdetali.com/article/AB15408</vt:lpwstr>
      </vt:variant>
      <vt:variant>
        <vt:lpwstr/>
      </vt:variant>
      <vt:variant>
        <vt:i4>917506</vt:i4>
      </vt:variant>
      <vt:variant>
        <vt:i4>108</vt:i4>
      </vt:variant>
      <vt:variant>
        <vt:i4>0</vt:i4>
      </vt:variant>
      <vt:variant>
        <vt:i4>5</vt:i4>
      </vt:variant>
      <vt:variant>
        <vt:lpwstr>http://glavdetali.com/article/AB02094</vt:lpwstr>
      </vt:variant>
      <vt:variant>
        <vt:lpwstr/>
      </vt:variant>
      <vt:variant>
        <vt:i4>327685</vt:i4>
      </vt:variant>
      <vt:variant>
        <vt:i4>105</vt:i4>
      </vt:variant>
      <vt:variant>
        <vt:i4>0</vt:i4>
      </vt:variant>
      <vt:variant>
        <vt:i4>5</vt:i4>
      </vt:variant>
      <vt:variant>
        <vt:lpwstr>http://glavdetali.com/article/AB09796</vt:lpwstr>
      </vt:variant>
      <vt:variant>
        <vt:lpwstr/>
      </vt:variant>
      <vt:variant>
        <vt:i4>262148</vt:i4>
      </vt:variant>
      <vt:variant>
        <vt:i4>102</vt:i4>
      </vt:variant>
      <vt:variant>
        <vt:i4>0</vt:i4>
      </vt:variant>
      <vt:variant>
        <vt:i4>5</vt:i4>
      </vt:variant>
      <vt:variant>
        <vt:lpwstr>http://glavdetali.com/article/AB07664</vt:lpwstr>
      </vt:variant>
      <vt:variant>
        <vt:lpwstr/>
      </vt:variant>
      <vt:variant>
        <vt:i4>851973</vt:i4>
      </vt:variant>
      <vt:variant>
        <vt:i4>99</vt:i4>
      </vt:variant>
      <vt:variant>
        <vt:i4>0</vt:i4>
      </vt:variant>
      <vt:variant>
        <vt:i4>5</vt:i4>
      </vt:variant>
      <vt:variant>
        <vt:lpwstr>http://glavdetali.com/article/AB20583</vt:lpwstr>
      </vt:variant>
      <vt:variant>
        <vt:lpwstr/>
      </vt:variant>
      <vt:variant>
        <vt:i4>458754</vt:i4>
      </vt:variant>
      <vt:variant>
        <vt:i4>96</vt:i4>
      </vt:variant>
      <vt:variant>
        <vt:i4>0</vt:i4>
      </vt:variant>
      <vt:variant>
        <vt:i4>5</vt:i4>
      </vt:variant>
      <vt:variant>
        <vt:lpwstr>http://glavdetali.com/article/AB14167</vt:lpwstr>
      </vt:variant>
      <vt:variant>
        <vt:lpwstr/>
      </vt:variant>
      <vt:variant>
        <vt:i4>786443</vt:i4>
      </vt:variant>
      <vt:variant>
        <vt:i4>93</vt:i4>
      </vt:variant>
      <vt:variant>
        <vt:i4>0</vt:i4>
      </vt:variant>
      <vt:variant>
        <vt:i4>5</vt:i4>
      </vt:variant>
      <vt:variant>
        <vt:lpwstr>http://glavdetali.com/article/AB01980</vt:lpwstr>
      </vt:variant>
      <vt:variant>
        <vt:lpwstr/>
      </vt:variant>
      <vt:variant>
        <vt:i4>131082</vt:i4>
      </vt:variant>
      <vt:variant>
        <vt:i4>90</vt:i4>
      </vt:variant>
      <vt:variant>
        <vt:i4>0</vt:i4>
      </vt:variant>
      <vt:variant>
        <vt:i4>5</vt:i4>
      </vt:variant>
      <vt:variant>
        <vt:lpwstr>http://glavdetali.com/article/AB06816</vt:lpwstr>
      </vt:variant>
      <vt:variant>
        <vt:lpwstr/>
      </vt:variant>
      <vt:variant>
        <vt:i4>589824</vt:i4>
      </vt:variant>
      <vt:variant>
        <vt:i4>87</vt:i4>
      </vt:variant>
      <vt:variant>
        <vt:i4>0</vt:i4>
      </vt:variant>
      <vt:variant>
        <vt:i4>5</vt:i4>
      </vt:variant>
      <vt:variant>
        <vt:lpwstr>http://glavdetali.com/article/AB05297</vt:lpwstr>
      </vt:variant>
      <vt:variant>
        <vt:lpwstr/>
      </vt:variant>
      <vt:variant>
        <vt:i4>458756</vt:i4>
      </vt:variant>
      <vt:variant>
        <vt:i4>84</vt:i4>
      </vt:variant>
      <vt:variant>
        <vt:i4>0</vt:i4>
      </vt:variant>
      <vt:variant>
        <vt:i4>5</vt:i4>
      </vt:variant>
      <vt:variant>
        <vt:lpwstr>http://glavdetali.com/article/AB01634</vt:lpwstr>
      </vt:variant>
      <vt:variant>
        <vt:lpwstr/>
      </vt:variant>
      <vt:variant>
        <vt:i4>393220</vt:i4>
      </vt:variant>
      <vt:variant>
        <vt:i4>81</vt:i4>
      </vt:variant>
      <vt:variant>
        <vt:i4>0</vt:i4>
      </vt:variant>
      <vt:variant>
        <vt:i4>5</vt:i4>
      </vt:variant>
      <vt:variant>
        <vt:lpwstr>http://glavdetali.com/article/AB01623</vt:lpwstr>
      </vt:variant>
      <vt:variant>
        <vt:lpwstr/>
      </vt:variant>
      <vt:variant>
        <vt:i4>3</vt:i4>
      </vt:variant>
      <vt:variant>
        <vt:i4>78</vt:i4>
      </vt:variant>
      <vt:variant>
        <vt:i4>0</vt:i4>
      </vt:variant>
      <vt:variant>
        <vt:i4>5</vt:i4>
      </vt:variant>
      <vt:variant>
        <vt:lpwstr>http://glavdetali.com/article/AB03161</vt:lpwstr>
      </vt:variant>
      <vt:variant>
        <vt:lpwstr/>
      </vt:variant>
      <vt:variant>
        <vt:i4>589831</vt:i4>
      </vt:variant>
      <vt:variant>
        <vt:i4>75</vt:i4>
      </vt:variant>
      <vt:variant>
        <vt:i4>0</vt:i4>
      </vt:variant>
      <vt:variant>
        <vt:i4>5</vt:i4>
      </vt:variant>
      <vt:variant>
        <vt:lpwstr>http://glavdetali.com/article/AB14489</vt:lpwstr>
      </vt:variant>
      <vt:variant>
        <vt:lpwstr/>
      </vt:variant>
      <vt:variant>
        <vt:i4>458761</vt:i4>
      </vt:variant>
      <vt:variant>
        <vt:i4>72</vt:i4>
      </vt:variant>
      <vt:variant>
        <vt:i4>0</vt:i4>
      </vt:variant>
      <vt:variant>
        <vt:i4>5</vt:i4>
      </vt:variant>
      <vt:variant>
        <vt:lpwstr>http://glavdetali.com/article/AB22903</vt:lpwstr>
      </vt:variant>
      <vt:variant>
        <vt:lpwstr/>
      </vt:variant>
      <vt:variant>
        <vt:i4>786436</vt:i4>
      </vt:variant>
      <vt:variant>
        <vt:i4>69</vt:i4>
      </vt:variant>
      <vt:variant>
        <vt:i4>0</vt:i4>
      </vt:variant>
      <vt:variant>
        <vt:i4>5</vt:i4>
      </vt:variant>
      <vt:variant>
        <vt:lpwstr>http://glavdetali.com/article/AB01683</vt:lpwstr>
      </vt:variant>
      <vt:variant>
        <vt:lpwstr/>
      </vt:variant>
      <vt:variant>
        <vt:i4>0</vt:i4>
      </vt:variant>
      <vt:variant>
        <vt:i4>66</vt:i4>
      </vt:variant>
      <vt:variant>
        <vt:i4>0</vt:i4>
      </vt:variant>
      <vt:variant>
        <vt:i4>5</vt:i4>
      </vt:variant>
      <vt:variant>
        <vt:lpwstr>http://glavdetali.com/article/AB05202</vt:lpwstr>
      </vt:variant>
      <vt:variant>
        <vt:lpwstr/>
      </vt:variant>
      <vt:variant>
        <vt:i4>131083</vt:i4>
      </vt:variant>
      <vt:variant>
        <vt:i4>63</vt:i4>
      </vt:variant>
      <vt:variant>
        <vt:i4>0</vt:i4>
      </vt:variant>
      <vt:variant>
        <vt:i4>5</vt:i4>
      </vt:variant>
      <vt:variant>
        <vt:lpwstr>http://glavdetali.com/article/AB01965</vt:lpwstr>
      </vt:variant>
      <vt:variant>
        <vt:lpwstr/>
      </vt:variant>
      <vt:variant>
        <vt:i4>131077</vt:i4>
      </vt:variant>
      <vt:variant>
        <vt:i4>60</vt:i4>
      </vt:variant>
      <vt:variant>
        <vt:i4>0</vt:i4>
      </vt:variant>
      <vt:variant>
        <vt:i4>5</vt:i4>
      </vt:variant>
      <vt:variant>
        <vt:lpwstr>http://glavdetali.com/article/AB00770</vt:lpwstr>
      </vt:variant>
      <vt:variant>
        <vt:lpwstr/>
      </vt:variant>
      <vt:variant>
        <vt:i4>131077</vt:i4>
      </vt:variant>
      <vt:variant>
        <vt:i4>57</vt:i4>
      </vt:variant>
      <vt:variant>
        <vt:i4>0</vt:i4>
      </vt:variant>
      <vt:variant>
        <vt:i4>5</vt:i4>
      </vt:variant>
      <vt:variant>
        <vt:lpwstr>http://glavdetali.com/article/AB07701</vt:lpwstr>
      </vt:variant>
      <vt:variant>
        <vt:lpwstr/>
      </vt:variant>
      <vt:variant>
        <vt:i4>65541</vt:i4>
      </vt:variant>
      <vt:variant>
        <vt:i4>54</vt:i4>
      </vt:variant>
      <vt:variant>
        <vt:i4>0</vt:i4>
      </vt:variant>
      <vt:variant>
        <vt:i4>5</vt:i4>
      </vt:variant>
      <vt:variant>
        <vt:lpwstr>http://glavdetali.com/article/AB02766</vt:lpwstr>
      </vt:variant>
      <vt:variant>
        <vt:lpwstr/>
      </vt:variant>
      <vt:variant>
        <vt:i4>7</vt:i4>
      </vt:variant>
      <vt:variant>
        <vt:i4>51</vt:i4>
      </vt:variant>
      <vt:variant>
        <vt:i4>0</vt:i4>
      </vt:variant>
      <vt:variant>
        <vt:i4>5</vt:i4>
      </vt:variant>
      <vt:variant>
        <vt:lpwstr>http://glavdetali.com/article/AB15408</vt:lpwstr>
      </vt:variant>
      <vt:variant>
        <vt:lpwstr/>
      </vt:variant>
      <vt:variant>
        <vt:i4>917506</vt:i4>
      </vt:variant>
      <vt:variant>
        <vt:i4>48</vt:i4>
      </vt:variant>
      <vt:variant>
        <vt:i4>0</vt:i4>
      </vt:variant>
      <vt:variant>
        <vt:i4>5</vt:i4>
      </vt:variant>
      <vt:variant>
        <vt:lpwstr>http://glavdetali.com/article/AB02094</vt:lpwstr>
      </vt:variant>
      <vt:variant>
        <vt:lpwstr/>
      </vt:variant>
      <vt:variant>
        <vt:i4>327685</vt:i4>
      </vt:variant>
      <vt:variant>
        <vt:i4>45</vt:i4>
      </vt:variant>
      <vt:variant>
        <vt:i4>0</vt:i4>
      </vt:variant>
      <vt:variant>
        <vt:i4>5</vt:i4>
      </vt:variant>
      <vt:variant>
        <vt:lpwstr>http://glavdetali.com/article/AB09796</vt:lpwstr>
      </vt:variant>
      <vt:variant>
        <vt:lpwstr/>
      </vt:variant>
      <vt:variant>
        <vt:i4>262148</vt:i4>
      </vt:variant>
      <vt:variant>
        <vt:i4>42</vt:i4>
      </vt:variant>
      <vt:variant>
        <vt:i4>0</vt:i4>
      </vt:variant>
      <vt:variant>
        <vt:i4>5</vt:i4>
      </vt:variant>
      <vt:variant>
        <vt:lpwstr>http://glavdetali.com/article/AB07664</vt:lpwstr>
      </vt:variant>
      <vt:variant>
        <vt:lpwstr/>
      </vt:variant>
      <vt:variant>
        <vt:i4>851973</vt:i4>
      </vt:variant>
      <vt:variant>
        <vt:i4>39</vt:i4>
      </vt:variant>
      <vt:variant>
        <vt:i4>0</vt:i4>
      </vt:variant>
      <vt:variant>
        <vt:i4>5</vt:i4>
      </vt:variant>
      <vt:variant>
        <vt:lpwstr>http://glavdetali.com/article/AB20583</vt:lpwstr>
      </vt:variant>
      <vt:variant>
        <vt:lpwstr/>
      </vt:variant>
      <vt:variant>
        <vt:i4>458754</vt:i4>
      </vt:variant>
      <vt:variant>
        <vt:i4>36</vt:i4>
      </vt:variant>
      <vt:variant>
        <vt:i4>0</vt:i4>
      </vt:variant>
      <vt:variant>
        <vt:i4>5</vt:i4>
      </vt:variant>
      <vt:variant>
        <vt:lpwstr>http://glavdetali.com/article/AB14167</vt:lpwstr>
      </vt:variant>
      <vt:variant>
        <vt:lpwstr/>
      </vt:variant>
      <vt:variant>
        <vt:i4>786443</vt:i4>
      </vt:variant>
      <vt:variant>
        <vt:i4>33</vt:i4>
      </vt:variant>
      <vt:variant>
        <vt:i4>0</vt:i4>
      </vt:variant>
      <vt:variant>
        <vt:i4>5</vt:i4>
      </vt:variant>
      <vt:variant>
        <vt:lpwstr>http://glavdetali.com/article/AB01980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http://glavdetali.com/article/AB05297</vt:lpwstr>
      </vt:variant>
      <vt:variant>
        <vt:lpwstr/>
      </vt:variant>
      <vt:variant>
        <vt:i4>458756</vt:i4>
      </vt:variant>
      <vt:variant>
        <vt:i4>27</vt:i4>
      </vt:variant>
      <vt:variant>
        <vt:i4>0</vt:i4>
      </vt:variant>
      <vt:variant>
        <vt:i4>5</vt:i4>
      </vt:variant>
      <vt:variant>
        <vt:lpwstr>http://glavdetali.com/article/AB01634</vt:lpwstr>
      </vt:variant>
      <vt:variant>
        <vt:lpwstr/>
      </vt:variant>
      <vt:variant>
        <vt:i4>393220</vt:i4>
      </vt:variant>
      <vt:variant>
        <vt:i4>24</vt:i4>
      </vt:variant>
      <vt:variant>
        <vt:i4>0</vt:i4>
      </vt:variant>
      <vt:variant>
        <vt:i4>5</vt:i4>
      </vt:variant>
      <vt:variant>
        <vt:lpwstr>http://glavdetali.com/article/AB01623</vt:lpwstr>
      </vt:variant>
      <vt:variant>
        <vt:lpwstr/>
      </vt:variant>
      <vt:variant>
        <vt:i4>524291</vt:i4>
      </vt:variant>
      <vt:variant>
        <vt:i4>21</vt:i4>
      </vt:variant>
      <vt:variant>
        <vt:i4>0</vt:i4>
      </vt:variant>
      <vt:variant>
        <vt:i4>5</vt:i4>
      </vt:variant>
      <vt:variant>
        <vt:lpwstr>http://glavdetali.com/article/AB05181</vt:lpwstr>
      </vt:variant>
      <vt:variant>
        <vt:lpwstr/>
      </vt:variant>
      <vt:variant>
        <vt:i4>131072</vt:i4>
      </vt:variant>
      <vt:variant>
        <vt:i4>18</vt:i4>
      </vt:variant>
      <vt:variant>
        <vt:i4>0</vt:i4>
      </vt:variant>
      <vt:variant>
        <vt:i4>5</vt:i4>
      </vt:variant>
      <vt:variant>
        <vt:lpwstr>http://glavdetali.com/article/AB03249</vt:lpwstr>
      </vt:variant>
      <vt:variant>
        <vt:lpwstr/>
      </vt:variant>
      <vt:variant>
        <vt:i4>458761</vt:i4>
      </vt:variant>
      <vt:variant>
        <vt:i4>15</vt:i4>
      </vt:variant>
      <vt:variant>
        <vt:i4>0</vt:i4>
      </vt:variant>
      <vt:variant>
        <vt:i4>5</vt:i4>
      </vt:variant>
      <vt:variant>
        <vt:lpwstr>http://glavdetali.com/article/AB22903</vt:lpwstr>
      </vt:variant>
      <vt:variant>
        <vt:lpwstr/>
      </vt:variant>
      <vt:variant>
        <vt:i4>786436</vt:i4>
      </vt:variant>
      <vt:variant>
        <vt:i4>12</vt:i4>
      </vt:variant>
      <vt:variant>
        <vt:i4>0</vt:i4>
      </vt:variant>
      <vt:variant>
        <vt:i4>5</vt:i4>
      </vt:variant>
      <vt:variant>
        <vt:lpwstr>http://glavdetali.com/article/AB01683</vt:lpwstr>
      </vt:variant>
      <vt:variant>
        <vt:lpwstr/>
      </vt:variant>
      <vt:variant>
        <vt:i4>0</vt:i4>
      </vt:variant>
      <vt:variant>
        <vt:i4>9</vt:i4>
      </vt:variant>
      <vt:variant>
        <vt:i4>0</vt:i4>
      </vt:variant>
      <vt:variant>
        <vt:i4>5</vt:i4>
      </vt:variant>
      <vt:variant>
        <vt:lpwstr>http://glavdetali.com/article/AB05202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Администратор</dc:creator>
  <cp:lastModifiedBy>Сергеев Сергей Александрович</cp:lastModifiedBy>
  <cp:revision>2</cp:revision>
  <cp:lastPrinted>2026-06-26T09:41:00Z</cp:lastPrinted>
  <dcterms:created xsi:type="dcterms:W3CDTF">2026-06-29T06:14:00Z</dcterms:created>
  <dcterms:modified xsi:type="dcterms:W3CDTF">2026-06-29T06:14:00Z</dcterms:modified>
</cp:coreProperties>
</file>