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D21E" w14:textId="149D4621" w:rsidR="001E6DBA" w:rsidRDefault="000C635E" w:rsidP="00FC232D">
      <w:pPr>
        <w:widowControl w:val="0"/>
        <w:tabs>
          <w:tab w:val="left" w:pos="142"/>
        </w:tabs>
        <w:suppressAutoHyphens/>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 </w:t>
      </w:r>
      <w:r w:rsidR="00A57E30" w:rsidRPr="00666E11">
        <w:rPr>
          <w:rFonts w:ascii="Times New Roman" w:eastAsia="Times New Roman" w:hAnsi="Times New Roman" w:cs="Times New Roman"/>
          <w:b/>
          <w:bCs/>
          <w:color w:val="000000"/>
          <w:sz w:val="24"/>
          <w:szCs w:val="24"/>
          <w:lang w:eastAsia="zh-CN"/>
        </w:rPr>
        <w:t xml:space="preserve">КОНТРАКТ № </w:t>
      </w:r>
      <w:r w:rsidR="00BD2D3F">
        <w:rPr>
          <w:rFonts w:ascii="Times New Roman" w:eastAsia="Times New Roman" w:hAnsi="Times New Roman" w:cs="Times New Roman"/>
          <w:b/>
          <w:bCs/>
          <w:color w:val="000000"/>
          <w:sz w:val="24"/>
          <w:szCs w:val="24"/>
          <w:lang w:eastAsia="zh-CN"/>
        </w:rPr>
        <w:t>__________</w:t>
      </w:r>
    </w:p>
    <w:p w14:paraId="66486B57" w14:textId="68AE68DF" w:rsidR="007513C1" w:rsidRDefault="007513C1" w:rsidP="00FC232D">
      <w:pPr>
        <w:widowControl w:val="0"/>
        <w:tabs>
          <w:tab w:val="left" w:pos="142"/>
        </w:tabs>
        <w:suppressAutoHyphens/>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ИКЗ </w:t>
      </w:r>
      <w:r w:rsidR="00AA44E1" w:rsidRPr="00AA44E1">
        <w:rPr>
          <w:rFonts w:ascii="Times New Roman" w:eastAsia="Times New Roman" w:hAnsi="Times New Roman" w:cs="Times New Roman"/>
          <w:b/>
          <w:bCs/>
          <w:color w:val="000000"/>
          <w:sz w:val="24"/>
          <w:szCs w:val="24"/>
          <w:lang w:eastAsia="zh-CN"/>
        </w:rPr>
        <w:t>26</w:t>
      </w:r>
      <w:r w:rsidR="00AA44E1">
        <w:rPr>
          <w:rFonts w:ascii="Times New Roman" w:eastAsia="Times New Roman" w:hAnsi="Times New Roman" w:cs="Times New Roman"/>
          <w:b/>
          <w:bCs/>
          <w:color w:val="000000"/>
          <w:sz w:val="24"/>
          <w:szCs w:val="24"/>
          <w:lang w:val="en-US" w:eastAsia="zh-CN"/>
        </w:rPr>
        <w:t xml:space="preserve"> </w:t>
      </w:r>
      <w:r w:rsidR="00AA44E1" w:rsidRPr="00AA44E1">
        <w:rPr>
          <w:rFonts w:ascii="Times New Roman" w:eastAsia="Times New Roman" w:hAnsi="Times New Roman" w:cs="Times New Roman"/>
          <w:b/>
          <w:bCs/>
          <w:color w:val="000000"/>
          <w:sz w:val="24"/>
          <w:szCs w:val="24"/>
          <w:lang w:eastAsia="zh-CN"/>
        </w:rPr>
        <w:t>1</w:t>
      </w:r>
      <w:r w:rsidR="00AA44E1">
        <w:rPr>
          <w:rFonts w:ascii="Times New Roman" w:eastAsia="Times New Roman" w:hAnsi="Times New Roman" w:cs="Times New Roman"/>
          <w:b/>
          <w:bCs/>
          <w:color w:val="000000"/>
          <w:sz w:val="24"/>
          <w:szCs w:val="24"/>
          <w:lang w:val="en-US" w:eastAsia="zh-CN"/>
        </w:rPr>
        <w:t xml:space="preserve"> </w:t>
      </w:r>
      <w:r w:rsidR="00AA44E1" w:rsidRPr="00AA44E1">
        <w:rPr>
          <w:rFonts w:ascii="Times New Roman" w:eastAsia="Times New Roman" w:hAnsi="Times New Roman" w:cs="Times New Roman"/>
          <w:b/>
          <w:bCs/>
          <w:color w:val="000000"/>
          <w:sz w:val="24"/>
          <w:szCs w:val="24"/>
          <w:lang w:eastAsia="zh-CN"/>
        </w:rPr>
        <w:t>7703007651770301001</w:t>
      </w:r>
      <w:r w:rsidR="00AA44E1">
        <w:rPr>
          <w:rFonts w:ascii="Times New Roman" w:eastAsia="Times New Roman" w:hAnsi="Times New Roman" w:cs="Times New Roman"/>
          <w:b/>
          <w:bCs/>
          <w:color w:val="000000"/>
          <w:sz w:val="24"/>
          <w:szCs w:val="24"/>
          <w:lang w:val="en-US" w:eastAsia="zh-CN"/>
        </w:rPr>
        <w:t xml:space="preserve"> </w:t>
      </w:r>
      <w:r w:rsidR="00AA44E1" w:rsidRPr="00AA44E1">
        <w:rPr>
          <w:rFonts w:ascii="Times New Roman" w:eastAsia="Times New Roman" w:hAnsi="Times New Roman" w:cs="Times New Roman"/>
          <w:b/>
          <w:bCs/>
          <w:color w:val="000000"/>
          <w:sz w:val="24"/>
          <w:szCs w:val="24"/>
          <w:lang w:eastAsia="zh-CN"/>
        </w:rPr>
        <w:t>0002</w:t>
      </w:r>
      <w:r w:rsidR="00AA44E1">
        <w:rPr>
          <w:rFonts w:ascii="Times New Roman" w:eastAsia="Times New Roman" w:hAnsi="Times New Roman" w:cs="Times New Roman"/>
          <w:b/>
          <w:bCs/>
          <w:color w:val="000000"/>
          <w:sz w:val="24"/>
          <w:szCs w:val="24"/>
          <w:lang w:val="en-US" w:eastAsia="zh-CN"/>
        </w:rPr>
        <w:t xml:space="preserve"> </w:t>
      </w:r>
      <w:r w:rsidR="00AA44E1" w:rsidRPr="00AA44E1">
        <w:rPr>
          <w:rFonts w:ascii="Times New Roman" w:eastAsia="Times New Roman" w:hAnsi="Times New Roman" w:cs="Times New Roman"/>
          <w:b/>
          <w:bCs/>
          <w:color w:val="000000"/>
          <w:sz w:val="24"/>
          <w:szCs w:val="24"/>
          <w:lang w:eastAsia="zh-CN"/>
        </w:rPr>
        <w:t>028</w:t>
      </w:r>
      <w:r w:rsidR="00AA44E1">
        <w:rPr>
          <w:rFonts w:ascii="Times New Roman" w:eastAsia="Times New Roman" w:hAnsi="Times New Roman" w:cs="Times New Roman"/>
          <w:b/>
          <w:bCs/>
          <w:color w:val="000000"/>
          <w:sz w:val="24"/>
          <w:szCs w:val="24"/>
          <w:lang w:val="en-US" w:eastAsia="zh-CN"/>
        </w:rPr>
        <w:t xml:space="preserve"> </w:t>
      </w:r>
      <w:r w:rsidR="00AA44E1" w:rsidRPr="00AA44E1">
        <w:rPr>
          <w:rFonts w:ascii="Times New Roman" w:eastAsia="Times New Roman" w:hAnsi="Times New Roman" w:cs="Times New Roman"/>
          <w:b/>
          <w:bCs/>
          <w:color w:val="000000"/>
          <w:sz w:val="24"/>
          <w:szCs w:val="24"/>
          <w:lang w:eastAsia="zh-CN"/>
        </w:rPr>
        <w:t>0000</w:t>
      </w:r>
      <w:r w:rsidR="00AA44E1">
        <w:rPr>
          <w:rFonts w:ascii="Times New Roman" w:eastAsia="Times New Roman" w:hAnsi="Times New Roman" w:cs="Times New Roman"/>
          <w:b/>
          <w:bCs/>
          <w:color w:val="000000"/>
          <w:sz w:val="24"/>
          <w:szCs w:val="24"/>
          <w:lang w:val="en-US" w:eastAsia="zh-CN"/>
        </w:rPr>
        <w:t xml:space="preserve"> </w:t>
      </w:r>
      <w:r w:rsidR="00AA44E1" w:rsidRPr="00AA44E1">
        <w:rPr>
          <w:rFonts w:ascii="Times New Roman" w:eastAsia="Times New Roman" w:hAnsi="Times New Roman" w:cs="Times New Roman"/>
          <w:b/>
          <w:bCs/>
          <w:color w:val="000000"/>
          <w:sz w:val="24"/>
          <w:szCs w:val="24"/>
          <w:lang w:eastAsia="zh-CN"/>
        </w:rPr>
        <w:t>244</w:t>
      </w:r>
    </w:p>
    <w:p w14:paraId="70BE4F8C" w14:textId="77777777" w:rsidR="00BD2D3F" w:rsidRPr="00BD2D3F" w:rsidRDefault="00BD2D3F" w:rsidP="00FC232D">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BD2D3F">
        <w:rPr>
          <w:rFonts w:ascii="Times New Roman" w:eastAsia="Times New Roman" w:hAnsi="Times New Roman" w:cs="Times New Roman"/>
          <w:sz w:val="24"/>
          <w:szCs w:val="24"/>
          <w:lang w:eastAsia="zh-CN"/>
        </w:rPr>
        <w:t>на оказание услуг по физической охране зданий училища для нужд Федерального</w:t>
      </w:r>
    </w:p>
    <w:p w14:paraId="4FFE9423" w14:textId="77777777" w:rsidR="00BD2D3F" w:rsidRPr="00BD2D3F" w:rsidRDefault="00BD2D3F" w:rsidP="00FC232D">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BD2D3F">
        <w:rPr>
          <w:rFonts w:ascii="Times New Roman" w:eastAsia="Times New Roman" w:hAnsi="Times New Roman" w:cs="Times New Roman"/>
          <w:sz w:val="24"/>
          <w:szCs w:val="24"/>
          <w:lang w:eastAsia="zh-CN"/>
        </w:rPr>
        <w:t>государственного бюджетного профессионального образовательного учреждения</w:t>
      </w:r>
    </w:p>
    <w:p w14:paraId="7485DA4E" w14:textId="77777777" w:rsidR="00BD2D3F" w:rsidRPr="00BD2D3F" w:rsidRDefault="00BD2D3F" w:rsidP="00FC232D">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BD2D3F">
        <w:rPr>
          <w:rFonts w:ascii="Times New Roman" w:eastAsia="Times New Roman" w:hAnsi="Times New Roman" w:cs="Times New Roman"/>
          <w:sz w:val="24"/>
          <w:szCs w:val="24"/>
          <w:lang w:eastAsia="zh-CN"/>
        </w:rPr>
        <w:t>«Академическое музыкальное училище при Московской государственной консерватории</w:t>
      </w:r>
    </w:p>
    <w:p w14:paraId="3DCC972E" w14:textId="05FA268E" w:rsidR="00B12E22" w:rsidRDefault="00BD2D3F" w:rsidP="00AA44E1">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BD2D3F">
        <w:rPr>
          <w:rFonts w:ascii="Times New Roman" w:eastAsia="Times New Roman" w:hAnsi="Times New Roman" w:cs="Times New Roman"/>
          <w:sz w:val="24"/>
          <w:szCs w:val="24"/>
          <w:lang w:eastAsia="zh-CN"/>
        </w:rPr>
        <w:t>имени П.И. Чайковского»</w:t>
      </w:r>
      <w:r w:rsidRPr="00BD2D3F">
        <w:rPr>
          <w:rFonts w:ascii="Times New Roman" w:eastAsia="Times New Roman" w:hAnsi="Times New Roman" w:cs="Times New Roman"/>
          <w:kern w:val="2"/>
          <w:sz w:val="24"/>
          <w:szCs w:val="24"/>
          <w:lang w:eastAsia="zh-CN"/>
        </w:rPr>
        <w:t xml:space="preserve"> </w:t>
      </w:r>
    </w:p>
    <w:p w14:paraId="49C9CB61" w14:textId="6CD09161" w:rsidR="00B12E22" w:rsidRPr="00672CDE" w:rsidRDefault="00220EB7" w:rsidP="00FC232D">
      <w:pPr>
        <w:widowControl w:val="0"/>
        <w:suppressAutoHyphen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hyperlink r:id="rId8" w:tgtFrame="_blank" w:history="1"/>
      <w:r w:rsidR="00B12E22" w:rsidRPr="00672CDE">
        <w:rPr>
          <w:rFonts w:ascii="Times New Roman" w:eastAsia="Times New Roman" w:hAnsi="Times New Roman" w:cs="Times New Roman"/>
          <w:kern w:val="2"/>
          <w:sz w:val="24"/>
          <w:szCs w:val="24"/>
          <w:lang w:eastAsia="ru-RU"/>
        </w:rPr>
        <w:t xml:space="preserve">         </w:t>
      </w:r>
    </w:p>
    <w:p w14:paraId="689D66E6" w14:textId="2E4296BA" w:rsidR="00A57E30" w:rsidRDefault="00A57E30" w:rsidP="00FC232D">
      <w:pPr>
        <w:tabs>
          <w:tab w:val="left" w:pos="142"/>
        </w:tabs>
        <w:spacing w:after="0" w:line="240" w:lineRule="auto"/>
        <w:ind w:firstLine="567"/>
        <w:rPr>
          <w:rFonts w:ascii="Times New Roman" w:eastAsia="Calibri" w:hAnsi="Times New Roman" w:cs="Times New Roman"/>
          <w:sz w:val="24"/>
          <w:szCs w:val="24"/>
          <w:lang w:eastAsia="ru-RU"/>
        </w:rPr>
      </w:pPr>
      <w:r w:rsidRPr="00666E11">
        <w:rPr>
          <w:rFonts w:ascii="Times New Roman" w:eastAsia="Calibri" w:hAnsi="Times New Roman" w:cs="Times New Roman"/>
          <w:sz w:val="24"/>
          <w:szCs w:val="24"/>
          <w:lang w:eastAsia="ru-RU"/>
        </w:rPr>
        <w:t>г.</w:t>
      </w:r>
      <w:r>
        <w:rPr>
          <w:rFonts w:ascii="Times New Roman" w:eastAsia="Calibri" w:hAnsi="Times New Roman" w:cs="Times New Roman"/>
          <w:sz w:val="24"/>
          <w:szCs w:val="24"/>
          <w:lang w:eastAsia="ru-RU"/>
        </w:rPr>
        <w:t xml:space="preserve"> Москва</w:t>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t xml:space="preserve"> «</w:t>
      </w:r>
      <w:r w:rsidR="00BD2D3F">
        <w:rPr>
          <w:rFonts w:ascii="Times New Roman" w:eastAsia="Calibri" w:hAnsi="Times New Roman" w:cs="Times New Roman"/>
          <w:sz w:val="24"/>
          <w:szCs w:val="24"/>
          <w:lang w:eastAsia="ru-RU"/>
        </w:rPr>
        <w:t>___</w:t>
      </w:r>
      <w:r>
        <w:rPr>
          <w:rFonts w:ascii="Times New Roman" w:eastAsia="Calibri" w:hAnsi="Times New Roman" w:cs="Times New Roman"/>
          <w:sz w:val="24"/>
          <w:szCs w:val="24"/>
          <w:lang w:eastAsia="ru-RU"/>
        </w:rPr>
        <w:t>»</w:t>
      </w:r>
      <w:r w:rsidR="00402E19">
        <w:rPr>
          <w:rFonts w:ascii="Times New Roman" w:eastAsia="Calibri" w:hAnsi="Times New Roman" w:cs="Times New Roman"/>
          <w:sz w:val="24"/>
          <w:szCs w:val="24"/>
          <w:lang w:eastAsia="ru-RU"/>
        </w:rPr>
        <w:t xml:space="preserve"> </w:t>
      </w:r>
      <w:r w:rsidR="00AA44E1" w:rsidRPr="00AA44E1">
        <w:rPr>
          <w:rFonts w:ascii="Times New Roman" w:eastAsia="Calibri" w:hAnsi="Times New Roman" w:cs="Times New Roman"/>
          <w:sz w:val="24"/>
          <w:szCs w:val="24"/>
          <w:lang w:eastAsia="ru-RU"/>
        </w:rPr>
        <w:t>мая</w:t>
      </w:r>
      <w:r w:rsidRPr="00666E11">
        <w:rPr>
          <w:rFonts w:ascii="Times New Roman" w:eastAsia="Calibri" w:hAnsi="Times New Roman" w:cs="Times New Roman"/>
          <w:sz w:val="24"/>
          <w:szCs w:val="24"/>
          <w:lang w:eastAsia="ru-RU"/>
        </w:rPr>
        <w:t xml:space="preserve"> 20</w:t>
      </w:r>
      <w:r>
        <w:rPr>
          <w:rFonts w:ascii="Times New Roman" w:eastAsia="Calibri" w:hAnsi="Times New Roman" w:cs="Times New Roman"/>
          <w:sz w:val="24"/>
          <w:szCs w:val="24"/>
          <w:lang w:eastAsia="ru-RU"/>
        </w:rPr>
        <w:t>2</w:t>
      </w:r>
      <w:r w:rsidR="001C6F9B">
        <w:rPr>
          <w:rFonts w:ascii="Times New Roman" w:eastAsia="Calibri" w:hAnsi="Times New Roman" w:cs="Times New Roman"/>
          <w:sz w:val="24"/>
          <w:szCs w:val="24"/>
          <w:lang w:eastAsia="ru-RU"/>
        </w:rPr>
        <w:t>6</w:t>
      </w:r>
      <w:r w:rsidRPr="00666E11">
        <w:rPr>
          <w:rFonts w:ascii="Times New Roman" w:eastAsia="Calibri" w:hAnsi="Times New Roman" w:cs="Times New Roman"/>
          <w:sz w:val="24"/>
          <w:szCs w:val="24"/>
          <w:lang w:eastAsia="ru-RU"/>
        </w:rPr>
        <w:t xml:space="preserve"> года</w:t>
      </w:r>
    </w:p>
    <w:p w14:paraId="752075CF" w14:textId="77777777" w:rsidR="00BD2D3F" w:rsidRPr="00666E11" w:rsidRDefault="00BD2D3F" w:rsidP="00FC232D">
      <w:pPr>
        <w:tabs>
          <w:tab w:val="left" w:pos="142"/>
        </w:tabs>
        <w:spacing w:after="0" w:line="240" w:lineRule="auto"/>
        <w:ind w:firstLine="567"/>
        <w:rPr>
          <w:rFonts w:ascii="Times New Roman" w:eastAsia="Calibri" w:hAnsi="Times New Roman" w:cs="Times New Roman"/>
          <w:sz w:val="24"/>
          <w:szCs w:val="24"/>
          <w:lang w:eastAsia="ru-RU"/>
        </w:rPr>
      </w:pPr>
    </w:p>
    <w:p w14:paraId="73C530E5" w14:textId="42AA6DC5" w:rsidR="00A57E30" w:rsidRPr="00B2679B" w:rsidRDefault="00BD2D3F"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bookmarkStart w:id="0" w:name="Par681"/>
      <w:bookmarkStart w:id="1" w:name="Par686"/>
      <w:bookmarkEnd w:id="0"/>
      <w:bookmarkEnd w:id="1"/>
      <w:r w:rsidRPr="00BD2D3F">
        <w:rPr>
          <w:rFonts w:ascii="Times New Roman" w:eastAsia="Calibri" w:hAnsi="Times New Roman" w:cs="Times New Roman"/>
          <w:b/>
          <w:sz w:val="24"/>
          <w:szCs w:val="24"/>
          <w:lang w:eastAsia="ru-RU"/>
        </w:rPr>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r w:rsidR="00A57E30" w:rsidRPr="00666E11">
        <w:rPr>
          <w:rFonts w:ascii="Times New Roman" w:eastAsia="Calibri" w:hAnsi="Times New Roman" w:cs="Times New Roman"/>
          <w:sz w:val="24"/>
          <w:szCs w:val="24"/>
        </w:rPr>
        <w:t xml:space="preserve">, именуемое в дальнейшем «Заказчик», в лице в лице </w:t>
      </w:r>
      <w:r w:rsidR="00A455AD" w:rsidRPr="00A455AD">
        <w:rPr>
          <w:rFonts w:ascii="Times New Roman" w:eastAsia="Calibri" w:hAnsi="Times New Roman" w:cs="Times New Roman"/>
          <w:sz w:val="24"/>
          <w:szCs w:val="24"/>
        </w:rPr>
        <w:t>директора Демидова Владимира Петровича, действующего на основании Устава</w:t>
      </w:r>
      <w:r w:rsidR="00A57E30" w:rsidRPr="00666E11">
        <w:rPr>
          <w:rFonts w:ascii="Times New Roman" w:eastAsia="Calibri" w:hAnsi="Times New Roman" w:cs="Times New Roman"/>
          <w:sz w:val="24"/>
          <w:szCs w:val="24"/>
        </w:rPr>
        <w:t>, с одной стороны</w:t>
      </w:r>
      <w:r w:rsidR="00A57E30" w:rsidRPr="00666E11">
        <w:rPr>
          <w:rFonts w:ascii="Times New Roman" w:eastAsia="Times New Roman" w:hAnsi="Times New Roman" w:cs="Times New Roman"/>
          <w:kern w:val="2"/>
          <w:sz w:val="24"/>
          <w:szCs w:val="24"/>
          <w:lang w:eastAsia="ru-RU"/>
        </w:rPr>
        <w:t xml:space="preserve">, и </w:t>
      </w:r>
      <w:r w:rsidR="00A455AD">
        <w:rPr>
          <w:rFonts w:ascii="Times New Roman" w:eastAsia="Times New Roman" w:hAnsi="Times New Roman" w:cs="Times New Roman"/>
          <w:b/>
          <w:bCs/>
          <w:kern w:val="2"/>
          <w:sz w:val="24"/>
          <w:szCs w:val="24"/>
          <w:lang w:eastAsia="ru-RU"/>
        </w:rPr>
        <w:t>____________________,</w:t>
      </w:r>
      <w:r w:rsidR="00A57E30" w:rsidRPr="00666E11">
        <w:rPr>
          <w:rFonts w:ascii="Times New Roman" w:eastAsia="Times New Roman" w:hAnsi="Times New Roman" w:cs="Times New Roman"/>
          <w:kern w:val="2"/>
          <w:sz w:val="24"/>
          <w:szCs w:val="24"/>
          <w:lang w:eastAsia="ru-RU"/>
        </w:rPr>
        <w:t xml:space="preserve"> именуемый в дальнейшем «Исполнитель», в </w:t>
      </w:r>
      <w:r w:rsidR="00B1690C">
        <w:rPr>
          <w:rFonts w:ascii="Times New Roman" w:eastAsia="Times New Roman" w:hAnsi="Times New Roman" w:cs="Times New Roman"/>
          <w:kern w:val="2"/>
          <w:sz w:val="24"/>
          <w:szCs w:val="24"/>
          <w:lang w:eastAsia="ru-RU"/>
        </w:rPr>
        <w:t xml:space="preserve">лице </w:t>
      </w:r>
      <w:r w:rsidR="00A455AD">
        <w:rPr>
          <w:rFonts w:ascii="Times New Roman" w:eastAsia="Times New Roman" w:hAnsi="Times New Roman" w:cs="Times New Roman"/>
          <w:kern w:val="2"/>
          <w:sz w:val="24"/>
          <w:szCs w:val="24"/>
          <w:lang w:eastAsia="ru-RU"/>
        </w:rPr>
        <w:t>____________</w:t>
      </w:r>
      <w:r w:rsidR="00A57E30" w:rsidRPr="00666E11">
        <w:rPr>
          <w:rFonts w:ascii="Times New Roman" w:eastAsia="Times New Roman" w:hAnsi="Times New Roman" w:cs="Times New Roman"/>
          <w:kern w:val="2"/>
          <w:sz w:val="24"/>
          <w:szCs w:val="24"/>
          <w:lang w:eastAsia="ru-RU"/>
        </w:rPr>
        <w:t xml:space="preserve">, действующего на основании </w:t>
      </w:r>
      <w:r w:rsidR="00A455AD">
        <w:rPr>
          <w:rFonts w:ascii="Times New Roman" w:eastAsia="Times New Roman" w:hAnsi="Times New Roman" w:cs="Times New Roman"/>
          <w:kern w:val="2"/>
          <w:sz w:val="24"/>
          <w:szCs w:val="24"/>
          <w:lang w:eastAsia="ru-RU"/>
        </w:rPr>
        <w:t>__________</w:t>
      </w:r>
      <w:r w:rsidR="00F248D0">
        <w:rPr>
          <w:rFonts w:ascii="Times New Roman" w:eastAsia="Times New Roman" w:hAnsi="Times New Roman" w:cs="Times New Roman"/>
          <w:kern w:val="2"/>
          <w:sz w:val="24"/>
          <w:szCs w:val="24"/>
          <w:lang w:eastAsia="ru-RU"/>
        </w:rPr>
        <w:t xml:space="preserve">, </w:t>
      </w:r>
      <w:r w:rsidR="00A57E30" w:rsidRPr="00666E11">
        <w:rPr>
          <w:rFonts w:ascii="Times New Roman" w:eastAsia="Times New Roman" w:hAnsi="Times New Roman" w:cs="Times New Roman"/>
          <w:kern w:val="2"/>
          <w:sz w:val="24"/>
          <w:szCs w:val="24"/>
          <w:lang w:eastAsia="ru-RU"/>
        </w:rPr>
        <w:t xml:space="preserve">с другой стороны, вместе именуемые  «Стороны», </w:t>
      </w:r>
      <w:r w:rsidR="000C635E" w:rsidRPr="00666E11">
        <w:rPr>
          <w:rFonts w:ascii="Times New Roman" w:eastAsia="Times New Roman" w:hAnsi="Times New Roman" w:cs="Times New Roman"/>
          <w:kern w:val="2"/>
          <w:sz w:val="24"/>
          <w:szCs w:val="24"/>
          <w:lang w:eastAsia="ru-RU"/>
        </w:rPr>
        <w:t xml:space="preserve">с соблюдением требований Гражданского </w:t>
      </w:r>
      <w:hyperlink r:id="rId9" w:history="1">
        <w:r w:rsidR="000C635E" w:rsidRPr="00666E11">
          <w:rPr>
            <w:rFonts w:ascii="Times New Roman" w:eastAsia="Times New Roman" w:hAnsi="Times New Roman" w:cs="Times New Roman"/>
            <w:kern w:val="2"/>
            <w:sz w:val="24"/>
            <w:szCs w:val="24"/>
            <w:lang w:eastAsia="ru-RU"/>
          </w:rPr>
          <w:t>кодекса</w:t>
        </w:r>
      </w:hyperlink>
      <w:r w:rsidR="000C635E" w:rsidRPr="00666E11">
        <w:rPr>
          <w:rFonts w:ascii="Times New Roman" w:eastAsia="Times New Roman" w:hAnsi="Times New Roman" w:cs="Times New Roman"/>
          <w:kern w:val="2"/>
          <w:sz w:val="24"/>
          <w:szCs w:val="24"/>
          <w:lang w:eastAsia="ru-RU"/>
        </w:rPr>
        <w:t xml:space="preserve"> Российской Федерации, Федерального </w:t>
      </w:r>
      <w:hyperlink r:id="rId10" w:history="1">
        <w:r w:rsidR="000C635E" w:rsidRPr="00666E11">
          <w:rPr>
            <w:rFonts w:ascii="Times New Roman" w:eastAsia="Times New Roman" w:hAnsi="Times New Roman" w:cs="Times New Roman"/>
            <w:kern w:val="2"/>
            <w:sz w:val="24"/>
            <w:szCs w:val="24"/>
            <w:lang w:eastAsia="ru-RU"/>
          </w:rPr>
          <w:t>закона</w:t>
        </w:r>
      </w:hyperlink>
      <w:r w:rsidR="000C635E" w:rsidRPr="00666E11">
        <w:rPr>
          <w:rFonts w:ascii="Times New Roman" w:eastAsia="Times New Roman" w:hAnsi="Times New Roman" w:cs="Times New Roman"/>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осуществления закупки, протокол подведения итогов № </w:t>
      </w:r>
      <w:r w:rsidR="00A455AD">
        <w:rPr>
          <w:rFonts w:ascii="Times New Roman" w:hAnsi="Times New Roman"/>
          <w:sz w:val="24"/>
          <w:szCs w:val="24"/>
        </w:rPr>
        <w:t>_____________</w:t>
      </w:r>
      <w:r w:rsidR="000C635E" w:rsidRPr="00666E11">
        <w:rPr>
          <w:rFonts w:ascii="Times New Roman" w:eastAsia="Times New Roman" w:hAnsi="Times New Roman" w:cs="Times New Roman"/>
          <w:kern w:val="2"/>
          <w:sz w:val="24"/>
          <w:szCs w:val="24"/>
          <w:lang w:eastAsia="ru-RU"/>
        </w:rPr>
        <w:t xml:space="preserve"> от «</w:t>
      </w:r>
      <w:r w:rsidR="00A455AD">
        <w:rPr>
          <w:rFonts w:ascii="Times New Roman" w:eastAsia="Times New Roman" w:hAnsi="Times New Roman" w:cs="Times New Roman"/>
          <w:kern w:val="2"/>
          <w:sz w:val="24"/>
          <w:szCs w:val="24"/>
          <w:lang w:eastAsia="ru-RU"/>
        </w:rPr>
        <w:t>__</w:t>
      </w:r>
      <w:r w:rsidR="000C635E" w:rsidRPr="00666E11">
        <w:rPr>
          <w:rFonts w:ascii="Times New Roman" w:eastAsia="Times New Roman" w:hAnsi="Times New Roman" w:cs="Times New Roman"/>
          <w:kern w:val="2"/>
          <w:sz w:val="24"/>
          <w:szCs w:val="24"/>
          <w:lang w:eastAsia="ru-RU"/>
        </w:rPr>
        <w:t>»</w:t>
      </w:r>
      <w:r w:rsidR="00B1690C">
        <w:rPr>
          <w:rFonts w:ascii="Times New Roman" w:eastAsia="Times New Roman" w:hAnsi="Times New Roman" w:cs="Times New Roman"/>
          <w:kern w:val="2"/>
          <w:sz w:val="24"/>
          <w:szCs w:val="24"/>
          <w:lang w:eastAsia="ru-RU"/>
        </w:rPr>
        <w:t xml:space="preserve"> </w:t>
      </w:r>
      <w:r w:rsidR="00AA44E1" w:rsidRPr="00AA44E1">
        <w:rPr>
          <w:rFonts w:ascii="Times New Roman" w:eastAsia="Times New Roman" w:hAnsi="Times New Roman" w:cs="Times New Roman"/>
          <w:kern w:val="2"/>
          <w:sz w:val="24"/>
          <w:szCs w:val="24"/>
          <w:lang w:eastAsia="ru-RU"/>
        </w:rPr>
        <w:t>мая</w:t>
      </w:r>
      <w:r w:rsidR="00B1690C">
        <w:rPr>
          <w:rFonts w:ascii="Times New Roman" w:eastAsia="Times New Roman" w:hAnsi="Times New Roman" w:cs="Times New Roman"/>
          <w:kern w:val="2"/>
          <w:sz w:val="24"/>
          <w:szCs w:val="24"/>
          <w:lang w:eastAsia="ru-RU"/>
        </w:rPr>
        <w:t xml:space="preserve"> </w:t>
      </w:r>
      <w:r w:rsidR="000C635E" w:rsidRPr="00666E11">
        <w:rPr>
          <w:rFonts w:ascii="Times New Roman" w:eastAsia="Times New Roman" w:hAnsi="Times New Roman" w:cs="Times New Roman"/>
          <w:kern w:val="2"/>
          <w:sz w:val="24"/>
          <w:szCs w:val="24"/>
          <w:lang w:eastAsia="ru-RU"/>
        </w:rPr>
        <w:t>202</w:t>
      </w:r>
      <w:r w:rsidR="001C6F9B">
        <w:rPr>
          <w:rFonts w:ascii="Times New Roman" w:eastAsia="Times New Roman" w:hAnsi="Times New Roman" w:cs="Times New Roman"/>
          <w:kern w:val="2"/>
          <w:sz w:val="24"/>
          <w:szCs w:val="24"/>
          <w:lang w:eastAsia="ru-RU"/>
        </w:rPr>
        <w:t>6</w:t>
      </w:r>
      <w:r w:rsidR="000C635E" w:rsidRPr="00666E11">
        <w:rPr>
          <w:rFonts w:ascii="Times New Roman" w:eastAsia="Times New Roman" w:hAnsi="Times New Roman" w:cs="Times New Roman"/>
          <w:kern w:val="2"/>
          <w:sz w:val="24"/>
          <w:szCs w:val="24"/>
          <w:lang w:eastAsia="ru-RU"/>
        </w:rPr>
        <w:t xml:space="preserve"> г., заключили настоящий Контракт о нижеследующем:</w:t>
      </w:r>
    </w:p>
    <w:p w14:paraId="6EF1B2B5" w14:textId="77777777" w:rsidR="00A57E30" w:rsidRPr="00666E11" w:rsidRDefault="00A57E30"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bookmarkStart w:id="2" w:name="Par688"/>
      <w:bookmarkEnd w:id="2"/>
      <w:r w:rsidRPr="00666E11">
        <w:rPr>
          <w:rFonts w:ascii="Times New Roman" w:eastAsia="Times New Roman" w:hAnsi="Times New Roman" w:cs="Times New Roman"/>
          <w:b/>
          <w:kern w:val="2"/>
          <w:sz w:val="24"/>
          <w:szCs w:val="24"/>
          <w:lang w:eastAsia="ru-RU"/>
        </w:rPr>
        <w:t>1. Предмет Контракта</w:t>
      </w:r>
    </w:p>
    <w:p w14:paraId="4961AAC9" w14:textId="23388B3C" w:rsidR="00A57E30" w:rsidRPr="00A455AD" w:rsidRDefault="00A57E30" w:rsidP="00FC232D">
      <w:pPr>
        <w:tabs>
          <w:tab w:val="left" w:pos="142"/>
        </w:tabs>
        <w:spacing w:after="0"/>
        <w:ind w:firstLine="567"/>
        <w:jc w:val="both"/>
        <w:rPr>
          <w:rFonts w:ascii="Times New Roman" w:eastAsia="Calibri" w:hAnsi="Times New Roman" w:cs="Times New Roman"/>
          <w:sz w:val="24"/>
          <w:szCs w:val="24"/>
          <w:lang w:eastAsia="ru-RU"/>
        </w:rPr>
      </w:pPr>
      <w:bookmarkStart w:id="3" w:name="Par690"/>
      <w:bookmarkEnd w:id="3"/>
      <w:r w:rsidRPr="00666E11">
        <w:rPr>
          <w:rFonts w:ascii="Times New Roman" w:eastAsia="Times New Roman" w:hAnsi="Times New Roman" w:cs="Times New Roman"/>
          <w:kern w:val="2"/>
          <w:sz w:val="24"/>
          <w:szCs w:val="24"/>
          <w:highlight w:val="white"/>
          <w:lang w:eastAsia="ru-RU"/>
        </w:rPr>
        <w:t xml:space="preserve">1.1. </w:t>
      </w:r>
      <w:r w:rsidRPr="0082571A">
        <w:rPr>
          <w:rFonts w:ascii="Times New Roman" w:eastAsia="Times New Roman" w:hAnsi="Times New Roman" w:cs="Times New Roman"/>
          <w:kern w:val="2"/>
          <w:sz w:val="24"/>
          <w:szCs w:val="24"/>
          <w:lang w:eastAsia="ru-RU"/>
        </w:rPr>
        <w:t xml:space="preserve">Исполнитель обязуется по заданию Заказчика в установленный Контрактом срок оказать </w:t>
      </w:r>
      <w:r>
        <w:rPr>
          <w:rFonts w:ascii="Times New Roman" w:eastAsia="Times New Roman" w:hAnsi="Times New Roman" w:cs="Times New Roman"/>
          <w:sz w:val="24"/>
          <w:szCs w:val="24"/>
          <w:lang w:eastAsia="zh-CN"/>
        </w:rPr>
        <w:t xml:space="preserve">услуги </w:t>
      </w:r>
      <w:r w:rsidRPr="00B336C0">
        <w:rPr>
          <w:rFonts w:ascii="Times New Roman" w:eastAsia="Times New Roman" w:hAnsi="Times New Roman" w:cs="Times New Roman"/>
          <w:sz w:val="24"/>
          <w:szCs w:val="24"/>
          <w:lang w:eastAsia="zh-CN"/>
        </w:rPr>
        <w:t xml:space="preserve">по </w:t>
      </w:r>
      <w:r w:rsidR="00A455AD" w:rsidRPr="00A455AD">
        <w:rPr>
          <w:rFonts w:ascii="Times New Roman" w:eastAsia="Times New Roman" w:hAnsi="Times New Roman" w:cs="Times New Roman"/>
          <w:sz w:val="24"/>
          <w:szCs w:val="24"/>
          <w:lang w:eastAsia="zh-CN"/>
        </w:rPr>
        <w:t xml:space="preserve">физической охране зданий училища для нужд </w:t>
      </w:r>
      <w:bookmarkStart w:id="4" w:name="_Hlk197340408"/>
      <w:r w:rsidR="00A455AD" w:rsidRPr="00A455AD">
        <w:rPr>
          <w:rFonts w:ascii="Times New Roman" w:eastAsia="Times New Roman" w:hAnsi="Times New Roman" w:cs="Times New Roman"/>
          <w:sz w:val="24"/>
          <w:szCs w:val="24"/>
          <w:lang w:eastAsia="zh-CN"/>
        </w:rPr>
        <w:t>Федерального</w:t>
      </w:r>
      <w:r w:rsidR="00A455AD">
        <w:rPr>
          <w:rFonts w:ascii="Times New Roman" w:eastAsia="Times New Roman" w:hAnsi="Times New Roman" w:cs="Times New Roman"/>
          <w:sz w:val="24"/>
          <w:szCs w:val="24"/>
          <w:lang w:eastAsia="zh-CN"/>
        </w:rPr>
        <w:t xml:space="preserve"> </w:t>
      </w:r>
      <w:r w:rsidR="00A455AD" w:rsidRPr="00A455AD">
        <w:rPr>
          <w:rFonts w:ascii="Times New Roman" w:eastAsia="Times New Roman" w:hAnsi="Times New Roman" w:cs="Times New Roman"/>
          <w:sz w:val="24"/>
          <w:szCs w:val="24"/>
          <w:lang w:eastAsia="zh-CN"/>
        </w:rPr>
        <w:t>государственного бюджетного профессионального образовательного учреждения</w:t>
      </w:r>
      <w:r w:rsidR="00A455AD">
        <w:rPr>
          <w:rFonts w:ascii="Times New Roman" w:eastAsia="Times New Roman" w:hAnsi="Times New Roman" w:cs="Times New Roman"/>
          <w:sz w:val="24"/>
          <w:szCs w:val="24"/>
          <w:lang w:eastAsia="zh-CN"/>
        </w:rPr>
        <w:t xml:space="preserve"> </w:t>
      </w:r>
      <w:r w:rsidR="00A455AD" w:rsidRPr="00A455AD">
        <w:rPr>
          <w:rFonts w:ascii="Times New Roman" w:eastAsia="Times New Roman" w:hAnsi="Times New Roman" w:cs="Times New Roman"/>
          <w:sz w:val="24"/>
          <w:szCs w:val="24"/>
          <w:lang w:eastAsia="zh-CN"/>
        </w:rPr>
        <w:t>«Академическое музыкальное училище при Московской государственной консерватории</w:t>
      </w:r>
      <w:r w:rsidR="00A455AD">
        <w:rPr>
          <w:rFonts w:ascii="Times New Roman" w:eastAsia="Times New Roman" w:hAnsi="Times New Roman" w:cs="Times New Roman"/>
          <w:sz w:val="24"/>
          <w:szCs w:val="24"/>
          <w:lang w:eastAsia="zh-CN"/>
        </w:rPr>
        <w:t xml:space="preserve"> </w:t>
      </w:r>
      <w:r w:rsidR="00A455AD" w:rsidRPr="00A455AD">
        <w:rPr>
          <w:rFonts w:ascii="Times New Roman" w:eastAsia="Times New Roman" w:hAnsi="Times New Roman" w:cs="Times New Roman"/>
          <w:sz w:val="24"/>
          <w:szCs w:val="24"/>
          <w:lang w:eastAsia="zh-CN"/>
        </w:rPr>
        <w:t>имени П.И. Чайковского»</w:t>
      </w:r>
      <w:bookmarkEnd w:id="4"/>
      <w:r w:rsidRPr="00B336C0">
        <w:rPr>
          <w:rFonts w:ascii="Times New Roman" w:eastAsia="Times New Roman" w:hAnsi="Times New Roman" w:cs="Times New Roman"/>
          <w:sz w:val="24"/>
          <w:szCs w:val="24"/>
          <w:lang w:eastAsia="zh-CN"/>
        </w:rPr>
        <w:t>, расположенн</w:t>
      </w:r>
      <w:r w:rsidR="00A455AD">
        <w:rPr>
          <w:rFonts w:ascii="Times New Roman" w:eastAsia="Times New Roman" w:hAnsi="Times New Roman" w:cs="Times New Roman"/>
          <w:sz w:val="24"/>
          <w:szCs w:val="24"/>
          <w:lang w:eastAsia="zh-CN"/>
        </w:rPr>
        <w:t>ых</w:t>
      </w:r>
      <w:r w:rsidRPr="00B336C0">
        <w:rPr>
          <w:rFonts w:ascii="Times New Roman" w:eastAsia="Times New Roman" w:hAnsi="Times New Roman" w:cs="Times New Roman"/>
          <w:sz w:val="24"/>
          <w:szCs w:val="24"/>
          <w:lang w:eastAsia="zh-CN"/>
        </w:rPr>
        <w:t xml:space="preserve"> по адрес</w:t>
      </w:r>
      <w:r w:rsidR="00A455AD">
        <w:rPr>
          <w:rFonts w:ascii="Times New Roman" w:eastAsia="Times New Roman" w:hAnsi="Times New Roman" w:cs="Times New Roman"/>
          <w:sz w:val="24"/>
          <w:szCs w:val="24"/>
          <w:lang w:eastAsia="zh-CN"/>
        </w:rPr>
        <w:t>ам</w:t>
      </w:r>
      <w:r w:rsidRPr="00B336C0">
        <w:rPr>
          <w:rFonts w:ascii="Times New Roman" w:eastAsia="Times New Roman" w:hAnsi="Times New Roman" w:cs="Times New Roman"/>
          <w:sz w:val="24"/>
          <w:szCs w:val="24"/>
          <w:lang w:eastAsia="zh-CN"/>
        </w:rPr>
        <w:t xml:space="preserve">: </w:t>
      </w:r>
      <w:r w:rsidR="00A455AD" w:rsidRPr="00A455AD">
        <w:rPr>
          <w:rFonts w:ascii="Times New Roman" w:eastAsia="Times New Roman" w:hAnsi="Times New Roman" w:cs="Times New Roman"/>
          <w:sz w:val="24"/>
          <w:szCs w:val="24"/>
          <w:lang w:eastAsia="zh-CN"/>
        </w:rPr>
        <w:t>г. Москва, Мерзляковский пер., д. 11, стр. 1;</w:t>
      </w:r>
      <w:r w:rsidR="00A455AD">
        <w:rPr>
          <w:rFonts w:ascii="Times New Roman" w:eastAsia="Times New Roman" w:hAnsi="Times New Roman" w:cs="Times New Roman"/>
          <w:sz w:val="24"/>
          <w:szCs w:val="24"/>
          <w:lang w:eastAsia="zh-CN"/>
        </w:rPr>
        <w:t xml:space="preserve"> </w:t>
      </w:r>
      <w:r w:rsidR="00A455AD" w:rsidRPr="00A455AD">
        <w:rPr>
          <w:rFonts w:ascii="Times New Roman" w:eastAsia="Times New Roman" w:hAnsi="Times New Roman" w:cs="Times New Roman"/>
          <w:sz w:val="24"/>
          <w:szCs w:val="24"/>
          <w:lang w:eastAsia="zh-CN"/>
        </w:rPr>
        <w:t>г. Москва, Мерзляковский пер., д. 11, стр. 2;</w:t>
      </w:r>
      <w:r w:rsidR="00A455AD">
        <w:rPr>
          <w:rFonts w:ascii="Times New Roman" w:eastAsia="Times New Roman" w:hAnsi="Times New Roman" w:cs="Times New Roman"/>
          <w:sz w:val="24"/>
          <w:szCs w:val="24"/>
          <w:lang w:eastAsia="zh-CN"/>
        </w:rPr>
        <w:t xml:space="preserve"> </w:t>
      </w:r>
      <w:r w:rsidR="00A455AD" w:rsidRPr="00A455AD">
        <w:rPr>
          <w:rFonts w:ascii="Times New Roman" w:eastAsia="Times New Roman" w:hAnsi="Times New Roman" w:cs="Times New Roman"/>
          <w:sz w:val="24"/>
          <w:szCs w:val="24"/>
          <w:lang w:eastAsia="zh-CN"/>
        </w:rPr>
        <w:t>г. Москва, Мерзляковский пер., д.. 9;</w:t>
      </w:r>
      <w:r w:rsidR="00A455AD">
        <w:rPr>
          <w:rFonts w:ascii="Times New Roman" w:eastAsia="Times New Roman" w:hAnsi="Times New Roman" w:cs="Times New Roman"/>
          <w:sz w:val="24"/>
          <w:szCs w:val="24"/>
          <w:lang w:eastAsia="zh-CN"/>
        </w:rPr>
        <w:t xml:space="preserve"> </w:t>
      </w:r>
      <w:r w:rsidR="00A455AD" w:rsidRPr="00A455AD">
        <w:rPr>
          <w:rFonts w:ascii="Times New Roman" w:eastAsia="Times New Roman" w:hAnsi="Times New Roman" w:cs="Times New Roman"/>
          <w:sz w:val="24"/>
          <w:szCs w:val="24"/>
          <w:lang w:eastAsia="zh-CN"/>
        </w:rPr>
        <w:t>г. Москва, Дмитровский пер., д.6.</w:t>
      </w:r>
      <w:r w:rsidR="00A455AD">
        <w:rPr>
          <w:rFonts w:ascii="Times New Roman" w:eastAsia="Times New Roman" w:hAnsi="Times New Roman" w:cs="Times New Roman"/>
          <w:sz w:val="24"/>
          <w:szCs w:val="24"/>
          <w:lang w:eastAsia="zh-CN"/>
        </w:rPr>
        <w:t xml:space="preserve"> </w:t>
      </w:r>
      <w:r w:rsidRPr="0082571A">
        <w:rPr>
          <w:rFonts w:ascii="Times New Roman" w:eastAsia="Times New Roman" w:hAnsi="Times New Roman" w:cs="Times New Roman"/>
          <w:kern w:val="2"/>
          <w:sz w:val="24"/>
          <w:szCs w:val="24"/>
          <w:lang w:eastAsia="ru-RU"/>
        </w:rPr>
        <w:t>(далее – «</w:t>
      </w:r>
      <w:r>
        <w:rPr>
          <w:rFonts w:ascii="Times New Roman" w:eastAsia="Times New Roman" w:hAnsi="Times New Roman" w:cs="Times New Roman"/>
          <w:kern w:val="2"/>
          <w:sz w:val="24"/>
          <w:szCs w:val="24"/>
          <w:lang w:eastAsia="ru-RU"/>
        </w:rPr>
        <w:t>у</w:t>
      </w:r>
      <w:r w:rsidRPr="0082571A">
        <w:rPr>
          <w:rFonts w:ascii="Times New Roman" w:eastAsia="Times New Roman" w:hAnsi="Times New Roman" w:cs="Times New Roman"/>
          <w:kern w:val="2"/>
          <w:sz w:val="24"/>
          <w:szCs w:val="24"/>
          <w:lang w:eastAsia="ru-RU"/>
        </w:rPr>
        <w:t>слуги»). Услуги оказываются в соответствии с требованиями Технического задания, являющегося неотъемлемой частью настоящего Контракта</w:t>
      </w:r>
      <w:r w:rsidR="000C635E">
        <w:rPr>
          <w:rFonts w:ascii="Times New Roman" w:eastAsia="Times New Roman" w:hAnsi="Times New Roman" w:cs="Times New Roman"/>
          <w:kern w:val="2"/>
          <w:sz w:val="24"/>
          <w:szCs w:val="24"/>
          <w:lang w:eastAsia="ru-RU"/>
        </w:rPr>
        <w:t xml:space="preserve"> (Приложение № 1 к настоящему Контракту)</w:t>
      </w:r>
      <w:r w:rsidRPr="0082571A">
        <w:rPr>
          <w:rFonts w:ascii="Times New Roman" w:eastAsia="Times New Roman" w:hAnsi="Times New Roman" w:cs="Times New Roman"/>
          <w:kern w:val="2"/>
          <w:sz w:val="24"/>
          <w:szCs w:val="24"/>
          <w:lang w:eastAsia="ru-RU"/>
        </w:rPr>
        <w:t xml:space="preserve">, в объеме, установленном в </w:t>
      </w:r>
      <w:r w:rsidR="000C635E">
        <w:rPr>
          <w:rFonts w:ascii="Times New Roman" w:eastAsia="Times New Roman" w:hAnsi="Times New Roman" w:cs="Times New Roman"/>
          <w:kern w:val="2"/>
          <w:sz w:val="24"/>
          <w:szCs w:val="24"/>
          <w:lang w:eastAsia="ru-RU"/>
        </w:rPr>
        <w:t>Спецификации (</w:t>
      </w:r>
      <w:r w:rsidRPr="0082571A">
        <w:rPr>
          <w:rFonts w:ascii="Times New Roman" w:eastAsia="Times New Roman" w:hAnsi="Times New Roman" w:cs="Times New Roman"/>
          <w:kern w:val="2"/>
          <w:sz w:val="24"/>
          <w:szCs w:val="24"/>
          <w:lang w:eastAsia="ru-RU"/>
        </w:rPr>
        <w:t>Приложени</w:t>
      </w:r>
      <w:r w:rsidR="000C635E">
        <w:rPr>
          <w:rFonts w:ascii="Times New Roman" w:eastAsia="Times New Roman" w:hAnsi="Times New Roman" w:cs="Times New Roman"/>
          <w:kern w:val="2"/>
          <w:sz w:val="24"/>
          <w:szCs w:val="24"/>
          <w:lang w:eastAsia="ru-RU"/>
        </w:rPr>
        <w:t>е № 2 к настоящему Контракту)</w:t>
      </w:r>
      <w:r w:rsidRPr="0082571A">
        <w:rPr>
          <w:rFonts w:ascii="Times New Roman" w:eastAsia="Times New Roman" w:hAnsi="Times New Roman" w:cs="Times New Roman"/>
          <w:kern w:val="2"/>
          <w:sz w:val="24"/>
          <w:szCs w:val="24"/>
          <w:lang w:eastAsia="ru-RU"/>
        </w:rPr>
        <w:t>,</w:t>
      </w:r>
      <w:r w:rsidR="00F4792B" w:rsidRPr="00F4792B">
        <w:rPr>
          <w:rFonts w:ascii="Times New Roman" w:eastAsia="Calibri" w:hAnsi="Times New Roman" w:cs="Times New Roman"/>
          <w:sz w:val="24"/>
          <w:szCs w:val="24"/>
          <w:lang w:eastAsia="ru-RU"/>
        </w:rPr>
        <w:t xml:space="preserve"> </w:t>
      </w:r>
      <w:r w:rsidRPr="0082571A">
        <w:rPr>
          <w:rFonts w:ascii="Times New Roman" w:eastAsia="Times New Roman" w:hAnsi="Times New Roman" w:cs="Times New Roman"/>
          <w:kern w:val="2"/>
          <w:sz w:val="24"/>
          <w:szCs w:val="24"/>
          <w:lang w:eastAsia="ru-RU"/>
        </w:rPr>
        <w:t xml:space="preserve">а Заказчик обязуется принять </w:t>
      </w:r>
      <w:r>
        <w:rPr>
          <w:rFonts w:ascii="Times New Roman" w:eastAsia="Times New Roman" w:hAnsi="Times New Roman" w:cs="Times New Roman"/>
          <w:kern w:val="2"/>
          <w:sz w:val="24"/>
          <w:szCs w:val="24"/>
          <w:lang w:eastAsia="ru-RU"/>
        </w:rPr>
        <w:t>у</w:t>
      </w:r>
      <w:r w:rsidRPr="0082571A">
        <w:rPr>
          <w:rFonts w:ascii="Times New Roman" w:eastAsia="Times New Roman" w:hAnsi="Times New Roman" w:cs="Times New Roman"/>
          <w:kern w:val="2"/>
          <w:sz w:val="24"/>
          <w:szCs w:val="24"/>
          <w:lang w:eastAsia="ru-RU"/>
        </w:rPr>
        <w:t xml:space="preserve">слуги и оплатить их в </w:t>
      </w:r>
      <w:r w:rsidRPr="00A455AD">
        <w:rPr>
          <w:rFonts w:ascii="Times New Roman" w:eastAsia="Times New Roman" w:hAnsi="Times New Roman" w:cs="Times New Roman"/>
          <w:kern w:val="2"/>
          <w:sz w:val="24"/>
          <w:szCs w:val="24"/>
          <w:lang w:eastAsia="ru-RU"/>
        </w:rPr>
        <w:t xml:space="preserve">порядке и на условиях, </w:t>
      </w:r>
      <w:r w:rsidRPr="00A455AD">
        <w:rPr>
          <w:rFonts w:ascii="Times New Roman" w:eastAsia="Times New Roman" w:hAnsi="Times New Roman" w:cs="Times New Roman"/>
          <w:sz w:val="24"/>
          <w:szCs w:val="24"/>
          <w:lang w:eastAsia="zh-CN"/>
        </w:rPr>
        <w:t>предусмотренных настоящим Контрактом.</w:t>
      </w:r>
      <w:bookmarkStart w:id="5" w:name="Par692"/>
      <w:bookmarkEnd w:id="5"/>
      <w:r w:rsidR="00D8339E" w:rsidRPr="00A455AD">
        <w:rPr>
          <w:rFonts w:ascii="Times New Roman" w:eastAsia="Times New Roman" w:hAnsi="Times New Roman" w:cs="Times New Roman"/>
          <w:sz w:val="24"/>
          <w:szCs w:val="24"/>
          <w:lang w:eastAsia="zh-CN"/>
        </w:rPr>
        <w:t xml:space="preserve"> Код </w:t>
      </w:r>
      <w:r w:rsidR="00D8339E" w:rsidRPr="00A455AD">
        <w:rPr>
          <w:rFonts w:ascii="Times New Roman" w:eastAsia="Times New Roman" w:hAnsi="Times New Roman" w:cs="Times New Roman"/>
          <w:sz w:val="24"/>
          <w:szCs w:val="24"/>
        </w:rPr>
        <w:t>ОКПД 2</w:t>
      </w:r>
      <w:r w:rsidR="00083D0A">
        <w:rPr>
          <w:rFonts w:ascii="Times New Roman" w:eastAsia="Times New Roman" w:hAnsi="Times New Roman" w:cs="Times New Roman"/>
          <w:sz w:val="24"/>
          <w:szCs w:val="24"/>
        </w:rPr>
        <w:t> </w:t>
      </w:r>
      <w:r w:rsidR="00D8339E" w:rsidRPr="00A455AD">
        <w:rPr>
          <w:rFonts w:ascii="Times New Roman" w:eastAsia="Times New Roman" w:hAnsi="Times New Roman" w:cs="Times New Roman"/>
          <w:sz w:val="24"/>
          <w:szCs w:val="24"/>
        </w:rPr>
        <w:t>80</w:t>
      </w:r>
      <w:r w:rsidR="00083D0A">
        <w:rPr>
          <w:rFonts w:ascii="Times New Roman" w:eastAsia="Times New Roman" w:hAnsi="Times New Roman" w:cs="Times New Roman"/>
          <w:sz w:val="24"/>
          <w:szCs w:val="24"/>
        </w:rPr>
        <w:t>0,</w:t>
      </w:r>
      <w:r w:rsidR="00D8339E" w:rsidRPr="00A455AD">
        <w:rPr>
          <w:rFonts w:ascii="Times New Roman" w:eastAsia="Times New Roman" w:hAnsi="Times New Roman" w:cs="Times New Roman"/>
          <w:sz w:val="24"/>
          <w:szCs w:val="24"/>
        </w:rPr>
        <w:t>.10.12.000- Услуги охраны</w:t>
      </w:r>
      <w:r w:rsidR="006A1E10" w:rsidRPr="00A455AD">
        <w:rPr>
          <w:rFonts w:ascii="Times New Roman" w:eastAsia="Times New Roman" w:hAnsi="Times New Roman" w:cs="Times New Roman"/>
          <w:sz w:val="24"/>
          <w:szCs w:val="24"/>
        </w:rPr>
        <w:t>, КТРУ отсутствует</w:t>
      </w:r>
      <w:r w:rsidR="00D8339E" w:rsidRPr="00A455AD">
        <w:rPr>
          <w:rFonts w:ascii="Times New Roman" w:eastAsia="Times New Roman" w:hAnsi="Times New Roman" w:cs="Times New Roman"/>
          <w:sz w:val="24"/>
          <w:szCs w:val="24"/>
        </w:rPr>
        <w:t>.</w:t>
      </w:r>
      <w:r w:rsidR="006A1E10" w:rsidRPr="00A455AD">
        <w:rPr>
          <w:rFonts w:ascii="Times New Roman" w:eastAsia="Times New Roman" w:hAnsi="Times New Roman" w:cs="Times New Roman"/>
          <w:sz w:val="24"/>
          <w:szCs w:val="24"/>
        </w:rPr>
        <w:t xml:space="preserve"> Код вида расходов – 244. Источник финансирования – средства федерального бюджета, средства от приносящей доход деятельности.</w:t>
      </w:r>
    </w:p>
    <w:p w14:paraId="42E1C38D" w14:textId="1BA9FDC4" w:rsidR="00A57E30" w:rsidRPr="005C6673" w:rsidRDefault="00A57E30" w:rsidP="00FC232D">
      <w:pPr>
        <w:tabs>
          <w:tab w:val="left" w:pos="142"/>
        </w:tabs>
        <w:spacing w:after="0"/>
        <w:ind w:firstLine="567"/>
        <w:jc w:val="both"/>
        <w:rPr>
          <w:rFonts w:ascii="Times New Roman" w:eastAsia="Times New Roman" w:hAnsi="Times New Roman" w:cs="Times New Roman"/>
          <w:sz w:val="24"/>
          <w:szCs w:val="24"/>
          <w:lang w:eastAsia="zh-CN"/>
        </w:rPr>
      </w:pPr>
      <w:r w:rsidRPr="00A455AD">
        <w:rPr>
          <w:rFonts w:ascii="Times New Roman" w:eastAsia="Times New Roman" w:hAnsi="Times New Roman" w:cs="Times New Roman"/>
          <w:sz w:val="24"/>
          <w:szCs w:val="24"/>
          <w:lang w:eastAsia="zh-CN"/>
        </w:rPr>
        <w:t>1.2. Исполнитель оказывает услуги, предусмотренные п. 1.1. настояще</w:t>
      </w:r>
      <w:r w:rsidR="000C6802" w:rsidRPr="00A455AD">
        <w:rPr>
          <w:rFonts w:ascii="Times New Roman" w:eastAsia="Times New Roman" w:hAnsi="Times New Roman" w:cs="Times New Roman"/>
          <w:sz w:val="24"/>
          <w:szCs w:val="24"/>
          <w:lang w:eastAsia="zh-CN"/>
        </w:rPr>
        <w:t>го</w:t>
      </w:r>
      <w:r w:rsidRPr="00A455AD">
        <w:rPr>
          <w:rFonts w:ascii="Times New Roman" w:eastAsia="Times New Roman" w:hAnsi="Times New Roman" w:cs="Times New Roman"/>
          <w:sz w:val="24"/>
          <w:szCs w:val="24"/>
          <w:lang w:eastAsia="zh-CN"/>
        </w:rPr>
        <w:t xml:space="preserve"> </w:t>
      </w:r>
      <w:r w:rsidR="000C6802" w:rsidRPr="00A455AD">
        <w:rPr>
          <w:rFonts w:ascii="Times New Roman" w:eastAsia="Times New Roman" w:hAnsi="Times New Roman" w:cs="Times New Roman"/>
          <w:sz w:val="24"/>
          <w:szCs w:val="24"/>
          <w:lang w:eastAsia="zh-CN"/>
        </w:rPr>
        <w:t>Контракта</w:t>
      </w:r>
      <w:r w:rsidRPr="00A455AD">
        <w:rPr>
          <w:rFonts w:ascii="Times New Roman" w:eastAsia="Times New Roman" w:hAnsi="Times New Roman" w:cs="Times New Roman"/>
          <w:sz w:val="24"/>
          <w:szCs w:val="24"/>
          <w:lang w:eastAsia="zh-CN"/>
        </w:rPr>
        <w:t>, и в соответствии со своими нормативными документами в здани</w:t>
      </w:r>
      <w:r w:rsidR="00C40456">
        <w:rPr>
          <w:rFonts w:ascii="Times New Roman" w:eastAsia="Times New Roman" w:hAnsi="Times New Roman" w:cs="Times New Roman"/>
          <w:sz w:val="24"/>
          <w:szCs w:val="24"/>
          <w:lang w:eastAsia="zh-CN"/>
        </w:rPr>
        <w:t>ях</w:t>
      </w:r>
      <w:r w:rsidRPr="00A455AD">
        <w:rPr>
          <w:rFonts w:ascii="Times New Roman" w:eastAsia="Times New Roman" w:hAnsi="Times New Roman" w:cs="Times New Roman"/>
          <w:sz w:val="24"/>
          <w:szCs w:val="24"/>
          <w:lang w:eastAsia="zh-CN"/>
        </w:rPr>
        <w:t xml:space="preserve"> </w:t>
      </w:r>
      <w:r w:rsidR="00A455AD" w:rsidRPr="00A455AD">
        <w:rPr>
          <w:rFonts w:ascii="Times New Roman" w:eastAsia="Times New Roman" w:hAnsi="Times New Roman" w:cs="Times New Roman"/>
          <w:sz w:val="24"/>
          <w:szCs w:val="24"/>
          <w:lang w:eastAsia="zh-CN"/>
        </w:rPr>
        <w:t>Федерального государственного бюджетного профессионального образовательного учреждения «Академическое музыкальное училище при Московской государственной консерватории имени П.И. Чайковского»</w:t>
      </w:r>
      <w:r w:rsidR="00A455AD">
        <w:rPr>
          <w:rFonts w:ascii="Times New Roman" w:eastAsia="Times New Roman" w:hAnsi="Times New Roman" w:cs="Times New Roman"/>
          <w:sz w:val="24"/>
          <w:szCs w:val="24"/>
          <w:lang w:eastAsia="zh-CN"/>
        </w:rPr>
        <w:t xml:space="preserve"> </w:t>
      </w:r>
      <w:r w:rsidRPr="005C6673">
        <w:rPr>
          <w:rFonts w:ascii="Times New Roman" w:eastAsia="Times New Roman" w:hAnsi="Times New Roman" w:cs="Times New Roman"/>
          <w:sz w:val="24"/>
          <w:szCs w:val="24"/>
          <w:lang w:eastAsia="zh-CN"/>
        </w:rPr>
        <w:t>и на прилегающ</w:t>
      </w:r>
      <w:r w:rsidR="00C40456">
        <w:rPr>
          <w:rFonts w:ascii="Times New Roman" w:eastAsia="Times New Roman" w:hAnsi="Times New Roman" w:cs="Times New Roman"/>
          <w:sz w:val="24"/>
          <w:szCs w:val="24"/>
          <w:lang w:eastAsia="zh-CN"/>
        </w:rPr>
        <w:t>их</w:t>
      </w:r>
      <w:r w:rsidRPr="005C6673">
        <w:rPr>
          <w:rFonts w:ascii="Times New Roman" w:eastAsia="Times New Roman" w:hAnsi="Times New Roman" w:cs="Times New Roman"/>
          <w:sz w:val="24"/>
          <w:szCs w:val="24"/>
          <w:lang w:eastAsia="zh-CN"/>
        </w:rPr>
        <w:t xml:space="preserve"> к н</w:t>
      </w:r>
      <w:r w:rsidR="00C40456">
        <w:rPr>
          <w:rFonts w:ascii="Times New Roman" w:eastAsia="Times New Roman" w:hAnsi="Times New Roman" w:cs="Times New Roman"/>
          <w:sz w:val="24"/>
          <w:szCs w:val="24"/>
          <w:lang w:eastAsia="zh-CN"/>
        </w:rPr>
        <w:t>им</w:t>
      </w:r>
      <w:r w:rsidRPr="005C6673">
        <w:rPr>
          <w:rFonts w:ascii="Times New Roman" w:eastAsia="Times New Roman" w:hAnsi="Times New Roman" w:cs="Times New Roman"/>
          <w:sz w:val="24"/>
          <w:szCs w:val="24"/>
          <w:lang w:eastAsia="zh-CN"/>
        </w:rPr>
        <w:t xml:space="preserve"> территори</w:t>
      </w:r>
      <w:r w:rsidR="00C40456">
        <w:rPr>
          <w:rFonts w:ascii="Times New Roman" w:eastAsia="Times New Roman" w:hAnsi="Times New Roman" w:cs="Times New Roman"/>
          <w:sz w:val="24"/>
          <w:szCs w:val="24"/>
          <w:lang w:eastAsia="zh-CN"/>
        </w:rPr>
        <w:t>ях</w:t>
      </w:r>
      <w:r w:rsidRPr="005C6673">
        <w:rPr>
          <w:rFonts w:ascii="Times New Roman" w:eastAsia="Times New Roman" w:hAnsi="Times New Roman" w:cs="Times New Roman"/>
          <w:sz w:val="24"/>
          <w:szCs w:val="24"/>
          <w:lang w:eastAsia="zh-CN"/>
        </w:rPr>
        <w:t xml:space="preserve"> (далее - объект) используя технические и иные средства, не причиняющие вреда здоровью граждан и окружающей среде</w:t>
      </w:r>
      <w:r w:rsidR="000C6802">
        <w:rPr>
          <w:rFonts w:ascii="Times New Roman" w:eastAsia="Times New Roman" w:hAnsi="Times New Roman" w:cs="Times New Roman"/>
          <w:sz w:val="24"/>
          <w:szCs w:val="24"/>
          <w:lang w:eastAsia="zh-CN"/>
        </w:rPr>
        <w:t>,</w:t>
      </w:r>
      <w:r w:rsidRPr="005C6673">
        <w:rPr>
          <w:rFonts w:ascii="Times New Roman" w:eastAsia="Times New Roman" w:hAnsi="Times New Roman" w:cs="Times New Roman"/>
          <w:sz w:val="24"/>
          <w:szCs w:val="24"/>
          <w:lang w:eastAsia="zh-CN"/>
        </w:rPr>
        <w:t xml:space="preserve"> содействует правоохранительным органам в обеспечении правопорядка на объекте Заказчика, а также на прилегающей к не</w:t>
      </w:r>
      <w:r>
        <w:rPr>
          <w:rFonts w:ascii="Times New Roman" w:eastAsia="Times New Roman" w:hAnsi="Times New Roman" w:cs="Times New Roman"/>
          <w:sz w:val="24"/>
          <w:szCs w:val="24"/>
          <w:lang w:eastAsia="zh-CN"/>
        </w:rPr>
        <w:t>му</w:t>
      </w:r>
      <w:r w:rsidRPr="005C6673">
        <w:rPr>
          <w:rFonts w:ascii="Times New Roman" w:eastAsia="Times New Roman" w:hAnsi="Times New Roman" w:cs="Times New Roman"/>
          <w:sz w:val="24"/>
          <w:szCs w:val="24"/>
          <w:lang w:eastAsia="zh-CN"/>
        </w:rPr>
        <w:t xml:space="preserve"> территории.</w:t>
      </w:r>
    </w:p>
    <w:p w14:paraId="6A17CC97" w14:textId="77777777" w:rsidR="00A57E30" w:rsidRPr="00243169" w:rsidRDefault="00A57E30" w:rsidP="00FC232D">
      <w:pPr>
        <w:spacing w:before="120" w:after="0" w:line="240" w:lineRule="auto"/>
        <w:jc w:val="center"/>
        <w:rPr>
          <w:rFonts w:ascii="Times New Roman" w:hAnsi="Times New Roman"/>
          <w:b/>
          <w:bCs/>
          <w:sz w:val="24"/>
          <w:szCs w:val="24"/>
        </w:rPr>
      </w:pPr>
      <w:bookmarkStart w:id="6" w:name="Par825"/>
      <w:bookmarkEnd w:id="6"/>
      <w:r w:rsidRPr="00243169">
        <w:rPr>
          <w:rFonts w:ascii="Times New Roman" w:hAnsi="Times New Roman"/>
          <w:b/>
          <w:bCs/>
          <w:sz w:val="24"/>
          <w:szCs w:val="24"/>
          <w:lang w:val="en-US"/>
        </w:rPr>
        <w:t>II</w:t>
      </w:r>
      <w:r w:rsidRPr="00243169">
        <w:rPr>
          <w:rFonts w:ascii="Times New Roman" w:hAnsi="Times New Roman"/>
          <w:b/>
          <w:bCs/>
          <w:sz w:val="24"/>
          <w:szCs w:val="24"/>
        </w:rPr>
        <w:t>. ОБЩИЕ ПОЛОЖЕНИЯ</w:t>
      </w:r>
    </w:p>
    <w:p w14:paraId="2E10AAED" w14:textId="77777777" w:rsidR="00A57E30" w:rsidRDefault="00A57E30" w:rsidP="00FC232D">
      <w:pPr>
        <w:widowControl w:val="0"/>
        <w:numPr>
          <w:ilvl w:val="0"/>
          <w:numId w:val="5"/>
        </w:numPr>
        <w:tabs>
          <w:tab w:val="clear" w:pos="1425"/>
          <w:tab w:val="num" w:pos="0"/>
        </w:tabs>
        <w:spacing w:after="0" w:line="240" w:lineRule="auto"/>
        <w:ind w:left="0" w:firstLine="360"/>
        <w:jc w:val="both"/>
        <w:rPr>
          <w:rFonts w:ascii="Times New Roman" w:hAnsi="Times New Roman"/>
          <w:sz w:val="24"/>
          <w:szCs w:val="24"/>
        </w:rPr>
      </w:pPr>
      <w:r w:rsidRPr="00243169">
        <w:rPr>
          <w:rFonts w:ascii="Times New Roman" w:hAnsi="Times New Roman"/>
          <w:sz w:val="24"/>
          <w:szCs w:val="24"/>
        </w:rPr>
        <w:t>Исполнитель предоставляет комплекс охранных услуг на основании своих полномочий, предоставленных ему Законом РФ «О частной детективной и охранной деятельности в Российской Федерации» № 2487-1 от 11.03.1992 г.</w:t>
      </w:r>
    </w:p>
    <w:p w14:paraId="507A196B" w14:textId="7F6DBA9E" w:rsidR="00A57E30" w:rsidRPr="00243169" w:rsidRDefault="00A57E30" w:rsidP="00FC232D">
      <w:pPr>
        <w:widowControl w:val="0"/>
        <w:numPr>
          <w:ilvl w:val="0"/>
          <w:numId w:val="5"/>
        </w:numPr>
        <w:tabs>
          <w:tab w:val="clear" w:pos="1425"/>
          <w:tab w:val="num" w:pos="0"/>
        </w:tabs>
        <w:spacing w:after="0" w:line="240" w:lineRule="auto"/>
        <w:ind w:left="0" w:firstLine="360"/>
        <w:jc w:val="both"/>
        <w:rPr>
          <w:rFonts w:ascii="Times New Roman" w:hAnsi="Times New Roman"/>
          <w:sz w:val="24"/>
          <w:szCs w:val="24"/>
        </w:rPr>
      </w:pPr>
      <w:r w:rsidRPr="00366FD8">
        <w:rPr>
          <w:rFonts w:ascii="Times New Roman" w:hAnsi="Times New Roman"/>
          <w:sz w:val="24"/>
          <w:szCs w:val="24"/>
        </w:rPr>
        <w:t>С момента начала оказания услуг Стороны подписывают Акт принятия объекта под охрану по форме, согласованной Сторонами (</w:t>
      </w:r>
      <w:hyperlink w:anchor="P560" w:history="1">
        <w:r w:rsidRPr="00366FD8">
          <w:rPr>
            <w:rFonts w:ascii="Times New Roman" w:hAnsi="Times New Roman"/>
            <w:sz w:val="24"/>
            <w:szCs w:val="24"/>
          </w:rPr>
          <w:t xml:space="preserve">приложение </w:t>
        </w:r>
        <w:r w:rsidR="00C95C0F">
          <w:rPr>
            <w:rFonts w:ascii="Times New Roman" w:hAnsi="Times New Roman"/>
            <w:sz w:val="24"/>
            <w:szCs w:val="24"/>
          </w:rPr>
          <w:t>№ 3</w:t>
        </w:r>
        <w:r w:rsidRPr="00366FD8">
          <w:rPr>
            <w:rFonts w:ascii="Times New Roman" w:hAnsi="Times New Roman"/>
            <w:sz w:val="24"/>
            <w:szCs w:val="24"/>
          </w:rPr>
          <w:t xml:space="preserve"> </w:t>
        </w:r>
      </w:hyperlink>
      <w:r w:rsidRPr="00366FD8">
        <w:rPr>
          <w:rFonts w:ascii="Times New Roman" w:hAnsi="Times New Roman"/>
          <w:sz w:val="24"/>
          <w:szCs w:val="24"/>
        </w:rPr>
        <w:t xml:space="preserve"> к настоящему </w:t>
      </w:r>
      <w:r>
        <w:rPr>
          <w:rFonts w:ascii="Times New Roman" w:hAnsi="Times New Roman"/>
          <w:sz w:val="24"/>
          <w:szCs w:val="24"/>
        </w:rPr>
        <w:t>К</w:t>
      </w:r>
      <w:r w:rsidRPr="00366FD8">
        <w:rPr>
          <w:rFonts w:ascii="Times New Roman" w:hAnsi="Times New Roman"/>
          <w:sz w:val="24"/>
          <w:szCs w:val="24"/>
        </w:rPr>
        <w:t>онтракту), а с момента окончания срока оказания данных услуг - Акт о снятии охраны по форме, согласованной Сторонами (</w:t>
      </w:r>
      <w:hyperlink w:anchor="P615" w:history="1">
        <w:r w:rsidRPr="00366FD8">
          <w:rPr>
            <w:rFonts w:ascii="Times New Roman" w:hAnsi="Times New Roman"/>
            <w:sz w:val="24"/>
            <w:szCs w:val="24"/>
          </w:rPr>
          <w:t xml:space="preserve">приложение </w:t>
        </w:r>
        <w:r w:rsidR="00C95C0F">
          <w:rPr>
            <w:rFonts w:ascii="Times New Roman" w:hAnsi="Times New Roman"/>
            <w:sz w:val="24"/>
            <w:szCs w:val="24"/>
          </w:rPr>
          <w:t>№</w:t>
        </w:r>
        <w:r w:rsidRPr="00366FD8">
          <w:rPr>
            <w:rFonts w:ascii="Times New Roman" w:hAnsi="Times New Roman"/>
            <w:sz w:val="24"/>
            <w:szCs w:val="24"/>
          </w:rPr>
          <w:t xml:space="preserve"> </w:t>
        </w:r>
      </w:hyperlink>
      <w:r w:rsidR="00C95C0F">
        <w:rPr>
          <w:rFonts w:ascii="Times New Roman" w:hAnsi="Times New Roman"/>
          <w:sz w:val="24"/>
          <w:szCs w:val="24"/>
        </w:rPr>
        <w:t>4</w:t>
      </w:r>
      <w:r w:rsidRPr="00366FD8">
        <w:rPr>
          <w:rFonts w:ascii="Times New Roman" w:hAnsi="Times New Roman"/>
          <w:sz w:val="24"/>
          <w:szCs w:val="24"/>
        </w:rPr>
        <w:t xml:space="preserve"> к настоящему </w:t>
      </w:r>
      <w:r>
        <w:rPr>
          <w:rFonts w:ascii="Times New Roman" w:hAnsi="Times New Roman"/>
          <w:sz w:val="24"/>
          <w:szCs w:val="24"/>
        </w:rPr>
        <w:t>К</w:t>
      </w:r>
      <w:r w:rsidRPr="00366FD8">
        <w:rPr>
          <w:rFonts w:ascii="Times New Roman" w:hAnsi="Times New Roman"/>
          <w:sz w:val="24"/>
          <w:szCs w:val="24"/>
        </w:rPr>
        <w:t>онтракту).</w:t>
      </w:r>
    </w:p>
    <w:p w14:paraId="772DF71C" w14:textId="77777777" w:rsidR="00A57E30" w:rsidRPr="00243169" w:rsidRDefault="00A57E30" w:rsidP="00FC232D">
      <w:pPr>
        <w:widowControl w:val="0"/>
        <w:spacing w:after="0" w:line="240" w:lineRule="auto"/>
        <w:jc w:val="both"/>
        <w:rPr>
          <w:rFonts w:ascii="Times New Roman" w:hAnsi="Times New Roman"/>
          <w:sz w:val="24"/>
          <w:szCs w:val="24"/>
        </w:rPr>
      </w:pPr>
    </w:p>
    <w:p w14:paraId="396DD3D3" w14:textId="76B5D7C9" w:rsidR="00A57E30" w:rsidRPr="00243169" w:rsidRDefault="00A57E30" w:rsidP="00FC232D">
      <w:pPr>
        <w:widowControl w:val="0"/>
        <w:spacing w:after="0" w:line="240" w:lineRule="auto"/>
        <w:ind w:firstLine="400"/>
        <w:jc w:val="center"/>
        <w:rPr>
          <w:rFonts w:ascii="Times New Roman" w:hAnsi="Times New Roman"/>
          <w:b/>
          <w:sz w:val="24"/>
          <w:szCs w:val="24"/>
        </w:rPr>
      </w:pPr>
      <w:r w:rsidRPr="00243169">
        <w:rPr>
          <w:rFonts w:ascii="Times New Roman" w:hAnsi="Times New Roman"/>
          <w:b/>
          <w:sz w:val="24"/>
          <w:szCs w:val="24"/>
          <w:lang w:val="en-US"/>
        </w:rPr>
        <w:t>III</w:t>
      </w:r>
      <w:r w:rsidRPr="00243169">
        <w:rPr>
          <w:rFonts w:ascii="Times New Roman" w:hAnsi="Times New Roman"/>
          <w:b/>
          <w:sz w:val="24"/>
          <w:szCs w:val="24"/>
        </w:rPr>
        <w:t>. ПРАВА И ОБЯЗАННОСТИ СТОРОН</w:t>
      </w:r>
    </w:p>
    <w:p w14:paraId="456419CC" w14:textId="77777777" w:rsidR="00A57E30" w:rsidRPr="00243169" w:rsidRDefault="00A57E30" w:rsidP="00FC232D">
      <w:pPr>
        <w:widowControl w:val="0"/>
        <w:numPr>
          <w:ilvl w:val="1"/>
          <w:numId w:val="7"/>
        </w:numPr>
        <w:tabs>
          <w:tab w:val="num" w:pos="0"/>
        </w:tabs>
        <w:spacing w:after="0" w:line="240" w:lineRule="auto"/>
        <w:jc w:val="both"/>
        <w:rPr>
          <w:rFonts w:ascii="Times New Roman" w:hAnsi="Times New Roman"/>
          <w:sz w:val="24"/>
          <w:szCs w:val="24"/>
        </w:rPr>
      </w:pPr>
      <w:r w:rsidRPr="00243169">
        <w:rPr>
          <w:rFonts w:ascii="Times New Roman" w:hAnsi="Times New Roman"/>
          <w:b/>
          <w:sz w:val="24"/>
          <w:szCs w:val="24"/>
        </w:rPr>
        <w:t>Исполнитель</w:t>
      </w:r>
      <w:r w:rsidRPr="00243169">
        <w:rPr>
          <w:rFonts w:ascii="Times New Roman" w:hAnsi="Times New Roman"/>
          <w:sz w:val="24"/>
          <w:szCs w:val="24"/>
        </w:rPr>
        <w:t xml:space="preserve"> обязуется:</w:t>
      </w:r>
    </w:p>
    <w:p w14:paraId="2C3E8047" w14:textId="5830FF36" w:rsidR="00A57E30" w:rsidRPr="00243169" w:rsidRDefault="00A57E30" w:rsidP="00FC232D">
      <w:pPr>
        <w:widowControl w:val="0"/>
        <w:numPr>
          <w:ilvl w:val="2"/>
          <w:numId w:val="7"/>
        </w:numPr>
        <w:tabs>
          <w:tab w:val="clear" w:pos="1260"/>
          <w:tab w:val="num" w:pos="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Организовать установленный режим охраны, а именно охрана объект</w:t>
      </w:r>
      <w:r w:rsidR="00394E20">
        <w:rPr>
          <w:rFonts w:ascii="Times New Roman" w:hAnsi="Times New Roman"/>
          <w:sz w:val="24"/>
          <w:szCs w:val="24"/>
        </w:rPr>
        <w:t>ов</w:t>
      </w:r>
      <w:r w:rsidRPr="00243169">
        <w:rPr>
          <w:rFonts w:ascii="Times New Roman" w:hAnsi="Times New Roman"/>
          <w:sz w:val="24"/>
          <w:szCs w:val="24"/>
        </w:rPr>
        <w:t xml:space="preserve"> ведется с выставлением двух охранн</w:t>
      </w:r>
      <w:r w:rsidR="00394E20">
        <w:rPr>
          <w:rFonts w:ascii="Times New Roman" w:hAnsi="Times New Roman"/>
          <w:sz w:val="24"/>
          <w:szCs w:val="24"/>
        </w:rPr>
        <w:t xml:space="preserve">ых постов </w:t>
      </w:r>
      <w:r w:rsidRPr="00243169">
        <w:rPr>
          <w:rFonts w:ascii="Times New Roman" w:hAnsi="Times New Roman"/>
          <w:sz w:val="24"/>
          <w:szCs w:val="24"/>
        </w:rPr>
        <w:t xml:space="preserve">круглосуточно. </w:t>
      </w:r>
    </w:p>
    <w:p w14:paraId="74CBDD1C" w14:textId="1938ADEA" w:rsidR="00A57E30" w:rsidRPr="00243169" w:rsidRDefault="00A57E30" w:rsidP="00FC232D">
      <w:pPr>
        <w:widowControl w:val="0"/>
        <w:numPr>
          <w:ilvl w:val="2"/>
          <w:numId w:val="7"/>
        </w:numPr>
        <w:tabs>
          <w:tab w:val="clear" w:pos="1260"/>
          <w:tab w:val="num" w:pos="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 xml:space="preserve"> Поддерживать и контролировать общественный порядок на объекте Заказчика в охраняемое время и не допускать проникновения посторонних лиц на охраняемы</w:t>
      </w:r>
      <w:r w:rsidR="00394E20">
        <w:rPr>
          <w:rFonts w:ascii="Times New Roman" w:hAnsi="Times New Roman"/>
          <w:sz w:val="24"/>
          <w:szCs w:val="24"/>
        </w:rPr>
        <w:t>е</w:t>
      </w:r>
      <w:r w:rsidRPr="00243169">
        <w:rPr>
          <w:rFonts w:ascii="Times New Roman" w:hAnsi="Times New Roman"/>
          <w:sz w:val="24"/>
          <w:szCs w:val="24"/>
        </w:rPr>
        <w:t xml:space="preserve"> объект</w:t>
      </w:r>
      <w:r w:rsidR="00394E20">
        <w:rPr>
          <w:rFonts w:ascii="Times New Roman" w:hAnsi="Times New Roman"/>
          <w:sz w:val="24"/>
          <w:szCs w:val="24"/>
        </w:rPr>
        <w:t>ы</w:t>
      </w:r>
      <w:r w:rsidRPr="00243169">
        <w:rPr>
          <w:rFonts w:ascii="Times New Roman" w:hAnsi="Times New Roman"/>
          <w:sz w:val="24"/>
          <w:szCs w:val="24"/>
        </w:rPr>
        <w:t>, указанны</w:t>
      </w:r>
      <w:r w:rsidR="00394E20">
        <w:rPr>
          <w:rFonts w:ascii="Times New Roman" w:hAnsi="Times New Roman"/>
          <w:sz w:val="24"/>
          <w:szCs w:val="24"/>
        </w:rPr>
        <w:t>е</w:t>
      </w:r>
      <w:r w:rsidRPr="00243169">
        <w:rPr>
          <w:rFonts w:ascii="Times New Roman" w:hAnsi="Times New Roman"/>
          <w:sz w:val="24"/>
          <w:szCs w:val="24"/>
        </w:rPr>
        <w:t xml:space="preserve"> в п. 1.</w:t>
      </w:r>
      <w:r w:rsidR="00394E20">
        <w:rPr>
          <w:rFonts w:ascii="Times New Roman" w:hAnsi="Times New Roman"/>
          <w:sz w:val="24"/>
          <w:szCs w:val="24"/>
        </w:rPr>
        <w:t>1</w:t>
      </w:r>
      <w:r w:rsidRPr="00243169">
        <w:rPr>
          <w:rFonts w:ascii="Times New Roman" w:hAnsi="Times New Roman"/>
          <w:sz w:val="24"/>
          <w:szCs w:val="24"/>
        </w:rPr>
        <w:t xml:space="preserve">. настоящего </w:t>
      </w:r>
      <w:r>
        <w:rPr>
          <w:rFonts w:ascii="Times New Roman" w:hAnsi="Times New Roman"/>
          <w:sz w:val="24"/>
          <w:szCs w:val="24"/>
        </w:rPr>
        <w:t>Контракта</w:t>
      </w:r>
      <w:r w:rsidRPr="00243169">
        <w:rPr>
          <w:rFonts w:ascii="Times New Roman" w:hAnsi="Times New Roman"/>
          <w:sz w:val="24"/>
          <w:szCs w:val="24"/>
        </w:rPr>
        <w:t xml:space="preserve">. </w:t>
      </w:r>
    </w:p>
    <w:p w14:paraId="4BEE79A7" w14:textId="77777777" w:rsidR="00A57E30" w:rsidRPr="00243169" w:rsidRDefault="00A57E30" w:rsidP="00FC232D">
      <w:pPr>
        <w:widowControl w:val="0"/>
        <w:numPr>
          <w:ilvl w:val="2"/>
          <w:numId w:val="7"/>
        </w:numPr>
        <w:tabs>
          <w:tab w:val="clear" w:pos="1260"/>
          <w:tab w:val="num" w:pos="0"/>
          <w:tab w:val="num" w:pos="72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Для выполнения договорных обязательств привлекать только квалифицированных охранников (имеющих удостоверение охранника). Во время дежурства охранник должен быть в форменной одежде.</w:t>
      </w:r>
    </w:p>
    <w:p w14:paraId="16BDC686" w14:textId="77777777" w:rsidR="00A57E30" w:rsidRPr="00243169" w:rsidRDefault="00A57E30" w:rsidP="00FC232D">
      <w:pPr>
        <w:widowControl w:val="0"/>
        <w:numPr>
          <w:ilvl w:val="2"/>
          <w:numId w:val="7"/>
        </w:numPr>
        <w:tabs>
          <w:tab w:val="clear" w:pos="1260"/>
          <w:tab w:val="num" w:pos="0"/>
          <w:tab w:val="num" w:pos="108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Контролировать соблюдение установленных Заказчиком правил внутреннего распорядка.</w:t>
      </w:r>
    </w:p>
    <w:p w14:paraId="0975C7C4" w14:textId="77777777" w:rsidR="00A57E30" w:rsidRPr="00243169" w:rsidRDefault="00A57E30" w:rsidP="00FC232D">
      <w:pPr>
        <w:widowControl w:val="0"/>
        <w:numPr>
          <w:ilvl w:val="2"/>
          <w:numId w:val="7"/>
        </w:numPr>
        <w:tabs>
          <w:tab w:val="clear" w:pos="1260"/>
          <w:tab w:val="num" w:pos="0"/>
          <w:tab w:val="num" w:pos="72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Контролировать соблюдение установленного Заказчиком порядка сдачи отдельных помещений объекта под охрану и снятия с охраны.</w:t>
      </w:r>
    </w:p>
    <w:p w14:paraId="067D6FD1" w14:textId="77777777" w:rsidR="00A57E30" w:rsidRPr="00243169" w:rsidRDefault="00A57E30" w:rsidP="00FC232D">
      <w:pPr>
        <w:widowControl w:val="0"/>
        <w:numPr>
          <w:ilvl w:val="2"/>
          <w:numId w:val="7"/>
        </w:numPr>
        <w:tabs>
          <w:tab w:val="clear" w:pos="1260"/>
          <w:tab w:val="num" w:pos="0"/>
          <w:tab w:val="num" w:pos="72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Контролировать сохранность входных дверей, запорных устройств, решеток и пломб опечатанных помещений, сданных под охрану.</w:t>
      </w:r>
    </w:p>
    <w:p w14:paraId="15374E97" w14:textId="77777777" w:rsidR="00A57E30" w:rsidRPr="00243169" w:rsidRDefault="00A57E30" w:rsidP="00FC232D">
      <w:pPr>
        <w:widowControl w:val="0"/>
        <w:numPr>
          <w:ilvl w:val="2"/>
          <w:numId w:val="7"/>
        </w:numPr>
        <w:tabs>
          <w:tab w:val="clear" w:pos="1260"/>
          <w:tab w:val="num" w:pos="0"/>
          <w:tab w:val="num" w:pos="72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Принимать меры, адекватно реагировать на действия лиц, нарушающих установленный порядок посещения объекта, либо правила внутреннего распорядка, а также носящих признаки противоправных деяний. Своевременно информировать о таких фактах Заказчика и в случае необходимости правоохранительные органы.</w:t>
      </w:r>
    </w:p>
    <w:p w14:paraId="05CEAA09" w14:textId="77777777" w:rsidR="00A57E30" w:rsidRDefault="00A57E30" w:rsidP="00FC232D">
      <w:pPr>
        <w:widowControl w:val="0"/>
        <w:numPr>
          <w:ilvl w:val="2"/>
          <w:numId w:val="7"/>
        </w:numPr>
        <w:tabs>
          <w:tab w:val="clear" w:pos="1260"/>
          <w:tab w:val="num" w:pos="0"/>
          <w:tab w:val="num" w:pos="72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Своевременно реагировать на проявление угроз террористического характера, срабатывание средств охранно-пожарной сигнализации, на проявление на объекте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23FC159B" w14:textId="638B620A" w:rsidR="00B7454E" w:rsidRPr="00394E20" w:rsidRDefault="00B7454E" w:rsidP="00FC232D">
      <w:pPr>
        <w:widowControl w:val="0"/>
        <w:numPr>
          <w:ilvl w:val="2"/>
          <w:numId w:val="7"/>
        </w:numPr>
        <w:tabs>
          <w:tab w:val="clear" w:pos="1260"/>
          <w:tab w:val="num" w:pos="0"/>
          <w:tab w:val="num" w:pos="720"/>
        </w:tabs>
        <w:spacing w:after="0" w:line="240" w:lineRule="auto"/>
        <w:ind w:left="0" w:firstLine="284"/>
        <w:jc w:val="both"/>
        <w:rPr>
          <w:rFonts w:ascii="Times New Roman" w:hAnsi="Times New Roman"/>
          <w:sz w:val="24"/>
          <w:szCs w:val="24"/>
        </w:rPr>
      </w:pPr>
      <w:r w:rsidRPr="00B7454E">
        <w:rPr>
          <w:rFonts w:ascii="Times New Roman" w:hAnsi="Times New Roman"/>
          <w:sz w:val="24"/>
          <w:szCs w:val="24"/>
        </w:rPr>
        <w:t xml:space="preserve">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w:t>
      </w:r>
      <w:hyperlink r:id="rId11" w:anchor="/document/99/9004238/XA00MCE2NR/" w:history="1">
        <w:r w:rsidRPr="00B7454E">
          <w:rPr>
            <w:rFonts w:ascii="Times New Roman" w:hAnsi="Times New Roman"/>
            <w:sz w:val="24"/>
            <w:szCs w:val="24"/>
          </w:rPr>
          <w:t>статьи 3 Закона Российской Федерации от 11 марта 1992 г. № 2487-I "О частной детективной и охранной деятельности в Российской Федерации"</w:t>
        </w:r>
      </w:hyperlink>
      <w:r w:rsidRPr="00B7454E">
        <w:rPr>
          <w:rFonts w:ascii="Times New Roman" w:hAnsi="Times New Roman"/>
          <w:sz w:val="24"/>
          <w:szCs w:val="24"/>
        </w:rPr>
        <w:t xml:space="preserve"> (далее - объект), с указанием сведений по каждому работнику, подтверждающих его право </w:t>
      </w:r>
      <w:r w:rsidRPr="00394E20">
        <w:rPr>
          <w:rFonts w:ascii="Times New Roman" w:hAnsi="Times New Roman"/>
          <w:sz w:val="24"/>
          <w:szCs w:val="24"/>
        </w:rPr>
        <w:t xml:space="preserve">замещать указанную должность и исполнять функциональные обязанности в соответствии с Техническим заданием (далее Список). Количество работников в Списке должно обеспечивать оказание услуг в объеме, установленном Техническим заданием, с учетом требований </w:t>
      </w:r>
      <w:hyperlink r:id="rId12" w:anchor="/document/99/901807664/XA00MBQ2NN/" w:history="1">
        <w:r w:rsidRPr="00394E20">
          <w:rPr>
            <w:rFonts w:ascii="Times New Roman" w:hAnsi="Times New Roman"/>
            <w:sz w:val="24"/>
            <w:szCs w:val="24"/>
          </w:rPr>
          <w:t>статьи 91 Трудового кодекса Российской Федерации</w:t>
        </w:r>
      </w:hyperlink>
      <w:r w:rsidRPr="00394E20">
        <w:rPr>
          <w:rFonts w:ascii="Times New Roman" w:hAnsi="Times New Roman"/>
          <w:sz w:val="24"/>
          <w:szCs w:val="24"/>
        </w:rPr>
        <w:t xml:space="preserve">. </w:t>
      </w:r>
      <w:r w:rsidRPr="00394E20">
        <w:rPr>
          <w:rFonts w:ascii="Georgia" w:eastAsia="Times New Roman" w:hAnsi="Georgia"/>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0609EC52" w14:textId="0E25581B" w:rsidR="00B0730A" w:rsidRPr="00B7454E" w:rsidRDefault="00B0730A" w:rsidP="00FC232D">
      <w:pPr>
        <w:widowControl w:val="0"/>
        <w:numPr>
          <w:ilvl w:val="2"/>
          <w:numId w:val="7"/>
        </w:numPr>
        <w:tabs>
          <w:tab w:val="clear" w:pos="1260"/>
          <w:tab w:val="num" w:pos="0"/>
          <w:tab w:val="num" w:pos="720"/>
        </w:tabs>
        <w:spacing w:after="0" w:line="240" w:lineRule="auto"/>
        <w:ind w:left="0" w:firstLine="284"/>
        <w:jc w:val="both"/>
        <w:rPr>
          <w:rFonts w:ascii="Times New Roman" w:hAnsi="Times New Roman"/>
          <w:sz w:val="24"/>
          <w:szCs w:val="24"/>
        </w:rPr>
      </w:pPr>
      <w:r w:rsidRPr="00394E20">
        <w:rPr>
          <w:rFonts w:ascii="Georgia" w:hAnsi="Georgia"/>
          <w:sz w:val="24"/>
          <w:szCs w:val="24"/>
        </w:rPr>
        <w:t xml:space="preserve">По требованию Заказчика в течение 3 (трех) рабочих дней представить Заказчику надлежащим образом </w:t>
      </w:r>
      <w:r w:rsidRPr="00394E20">
        <w:rPr>
          <w:rFonts w:ascii="Times New Roman" w:hAnsi="Times New Roman"/>
          <w:sz w:val="24"/>
          <w:szCs w:val="24"/>
        </w:rPr>
        <w:t xml:space="preserve">заверенные Исполнителем копии документов, подтверждающих сведения о работниках, указанных в Списке, в соответствии с частью первой </w:t>
      </w:r>
      <w:hyperlink r:id="rId13" w:anchor="/document/99/9004238/XA00MB02NA/" w:history="1">
        <w:r w:rsidRPr="00394E20">
          <w:rPr>
            <w:rFonts w:ascii="Times New Roman" w:hAnsi="Times New Roman"/>
            <w:sz w:val="24"/>
            <w:szCs w:val="24"/>
          </w:rPr>
          <w:t>статьи 11.1</w:t>
        </w:r>
      </w:hyperlink>
      <w:r w:rsidRPr="00394E20">
        <w:rPr>
          <w:rFonts w:ascii="Times New Roman" w:hAnsi="Times New Roman"/>
          <w:sz w:val="24"/>
          <w:szCs w:val="24"/>
        </w:rPr>
        <w:t xml:space="preserve">, частью седьмой </w:t>
      </w:r>
      <w:hyperlink r:id="rId14" w:anchor="/document/99/9004238/XA00MBQ2NN/" w:history="1">
        <w:r w:rsidRPr="00394E20">
          <w:rPr>
            <w:rFonts w:ascii="Times New Roman" w:hAnsi="Times New Roman"/>
            <w:sz w:val="24"/>
            <w:szCs w:val="24"/>
          </w:rPr>
          <w:t>статьи 12 Закона Российской Федерации от 11 марта 1992 г. № 2487-I "О частной детективной и охранной деятельности в Российской Федерации"</w:t>
        </w:r>
      </w:hyperlink>
      <w:r w:rsidRPr="00B0730A">
        <w:rPr>
          <w:rFonts w:ascii="Times New Roman" w:hAnsi="Times New Roman"/>
          <w:sz w:val="24"/>
          <w:szCs w:val="24"/>
        </w:rPr>
        <w:t xml:space="preserve">, </w:t>
      </w:r>
      <w:hyperlink r:id="rId15" w:anchor="/document/99/902285754/XA00MGC2O8/" w:history="1">
        <w:r w:rsidRPr="00B0730A">
          <w:rPr>
            <w:rFonts w:ascii="Times New Roman" w:hAnsi="Times New Roman"/>
            <w:sz w:val="24"/>
            <w:szCs w:val="24"/>
          </w:rPr>
          <w:t>подпунктом "ж" пункта 10</w:t>
        </w:r>
      </w:hyperlink>
      <w:r w:rsidRPr="00B0730A">
        <w:rPr>
          <w:rFonts w:ascii="Times New Roman" w:hAnsi="Times New Roman"/>
          <w:sz w:val="24"/>
          <w:szCs w:val="24"/>
        </w:rPr>
        <w:t xml:space="preserve"> и </w:t>
      </w:r>
      <w:hyperlink r:id="rId16" w:anchor="/document/99/902285754/XA00M8Q2N7/" w:history="1">
        <w:r w:rsidRPr="00B0730A">
          <w:rPr>
            <w:rFonts w:ascii="Times New Roman" w:hAnsi="Times New Roman"/>
            <w:sz w:val="24"/>
            <w:szCs w:val="24"/>
          </w:rPr>
          <w:t>подпунктом "б" пункта 11 Положения о лицензировании частной охранной деятельности</w:t>
        </w:r>
      </w:hyperlink>
      <w:r w:rsidRPr="00B0730A">
        <w:rPr>
          <w:rFonts w:ascii="Times New Roman" w:hAnsi="Times New Roman"/>
          <w:sz w:val="24"/>
          <w:szCs w:val="24"/>
        </w:rPr>
        <w:t xml:space="preserve">, утвержденного </w:t>
      </w:r>
      <w:hyperlink r:id="rId17" w:anchor="/document/99/902285754/" w:history="1">
        <w:r w:rsidRPr="00B0730A">
          <w:rPr>
            <w:rFonts w:ascii="Times New Roman" w:hAnsi="Times New Roman"/>
            <w:sz w:val="24"/>
            <w:szCs w:val="24"/>
          </w:rPr>
          <w:t>постановлением Правительства Российской Федерации от 23 июня 2011 г. № 498</w:t>
        </w:r>
      </w:hyperlink>
      <w:r>
        <w:rPr>
          <w:rFonts w:ascii="Times New Roman" w:hAnsi="Times New Roman"/>
          <w:sz w:val="24"/>
          <w:szCs w:val="24"/>
        </w:rPr>
        <w:t>.</w:t>
      </w:r>
    </w:p>
    <w:p w14:paraId="7E2A630C" w14:textId="77777777" w:rsidR="00A57E30" w:rsidRPr="00243169" w:rsidRDefault="00A57E30" w:rsidP="00FC232D">
      <w:pPr>
        <w:widowControl w:val="0"/>
        <w:numPr>
          <w:ilvl w:val="1"/>
          <w:numId w:val="9"/>
        </w:numPr>
        <w:spacing w:after="0" w:line="240" w:lineRule="auto"/>
        <w:jc w:val="both"/>
        <w:rPr>
          <w:rFonts w:ascii="Times New Roman" w:hAnsi="Times New Roman"/>
          <w:sz w:val="24"/>
          <w:szCs w:val="24"/>
        </w:rPr>
      </w:pPr>
      <w:r w:rsidRPr="00B0730A">
        <w:rPr>
          <w:rFonts w:ascii="Times New Roman" w:hAnsi="Times New Roman"/>
          <w:sz w:val="24"/>
          <w:szCs w:val="24"/>
        </w:rPr>
        <w:t xml:space="preserve"> </w:t>
      </w:r>
      <w:r w:rsidRPr="00B0730A">
        <w:rPr>
          <w:rFonts w:ascii="Times New Roman" w:hAnsi="Times New Roman"/>
          <w:b/>
          <w:sz w:val="24"/>
          <w:szCs w:val="24"/>
        </w:rPr>
        <w:t>Заказчик</w:t>
      </w:r>
      <w:r w:rsidRPr="00243169">
        <w:rPr>
          <w:rFonts w:ascii="Times New Roman" w:hAnsi="Times New Roman"/>
          <w:sz w:val="24"/>
          <w:szCs w:val="24"/>
        </w:rPr>
        <w:t xml:space="preserve"> обязуется:</w:t>
      </w:r>
    </w:p>
    <w:p w14:paraId="3B26B673" w14:textId="77777777" w:rsidR="00A57E30" w:rsidRPr="00243169" w:rsidRDefault="00A57E30" w:rsidP="00FC232D">
      <w:pPr>
        <w:widowControl w:val="0"/>
        <w:numPr>
          <w:ilvl w:val="2"/>
          <w:numId w:val="9"/>
        </w:numPr>
        <w:spacing w:after="0" w:line="240" w:lineRule="auto"/>
        <w:ind w:left="0" w:firstLine="284"/>
        <w:jc w:val="both"/>
        <w:rPr>
          <w:rFonts w:ascii="Times New Roman" w:hAnsi="Times New Roman"/>
          <w:sz w:val="24"/>
          <w:szCs w:val="24"/>
        </w:rPr>
      </w:pPr>
      <w:r w:rsidRPr="00243169">
        <w:rPr>
          <w:rFonts w:ascii="Times New Roman" w:hAnsi="Times New Roman"/>
          <w:sz w:val="24"/>
          <w:szCs w:val="24"/>
        </w:rPr>
        <w:t>Установить порядок посещения объекта и правила внутреннего распорядка в виде издания соответствующих документов, ознакомить сотрудников и обеспечить возможность ознакомления с ними посетителей объекта.</w:t>
      </w:r>
    </w:p>
    <w:p w14:paraId="5732339E" w14:textId="77777777" w:rsidR="00A57E30" w:rsidRPr="00243169" w:rsidRDefault="00A57E30" w:rsidP="00FC232D">
      <w:pPr>
        <w:widowControl w:val="0"/>
        <w:numPr>
          <w:ilvl w:val="2"/>
          <w:numId w:val="9"/>
        </w:numPr>
        <w:spacing w:after="0" w:line="240" w:lineRule="auto"/>
        <w:ind w:left="0" w:firstLine="284"/>
        <w:jc w:val="both"/>
        <w:rPr>
          <w:rFonts w:ascii="Times New Roman" w:hAnsi="Times New Roman"/>
          <w:sz w:val="24"/>
          <w:szCs w:val="24"/>
        </w:rPr>
      </w:pPr>
      <w:r w:rsidRPr="00243169">
        <w:rPr>
          <w:rFonts w:ascii="Times New Roman" w:hAnsi="Times New Roman"/>
          <w:sz w:val="24"/>
          <w:szCs w:val="24"/>
        </w:rPr>
        <w:t>Совместно с Исполнителем в письменной форме утвердить правила сдачи под охрану помещений и имущества, довести их до сведения сотрудников и обеспечить практическую возможность их соблюдения.</w:t>
      </w:r>
    </w:p>
    <w:p w14:paraId="3BF30612" w14:textId="77777777" w:rsidR="00A57E30" w:rsidRPr="00243169" w:rsidRDefault="00A57E30" w:rsidP="00FC232D">
      <w:pPr>
        <w:widowControl w:val="0"/>
        <w:numPr>
          <w:ilvl w:val="2"/>
          <w:numId w:val="9"/>
        </w:numPr>
        <w:spacing w:after="0" w:line="240" w:lineRule="auto"/>
        <w:ind w:left="0" w:firstLine="284"/>
        <w:jc w:val="both"/>
        <w:rPr>
          <w:rFonts w:ascii="Times New Roman" w:hAnsi="Times New Roman"/>
          <w:sz w:val="24"/>
          <w:szCs w:val="24"/>
        </w:rPr>
      </w:pPr>
      <w:r w:rsidRPr="00243169">
        <w:rPr>
          <w:rFonts w:ascii="Times New Roman" w:hAnsi="Times New Roman"/>
          <w:sz w:val="24"/>
          <w:szCs w:val="24"/>
        </w:rPr>
        <w:t>Обеспечить Исполнителя необходимой документацией и своевременно информировать обо всех изменениях установленного порядка функционирования объекта.</w:t>
      </w:r>
    </w:p>
    <w:p w14:paraId="753CB9ED" w14:textId="77777777" w:rsidR="00A57E30" w:rsidRPr="00243169" w:rsidRDefault="00A57E30" w:rsidP="00FC232D">
      <w:pPr>
        <w:widowControl w:val="0"/>
        <w:numPr>
          <w:ilvl w:val="2"/>
          <w:numId w:val="9"/>
        </w:numPr>
        <w:spacing w:after="0" w:line="240" w:lineRule="auto"/>
        <w:ind w:left="0" w:firstLine="284"/>
        <w:jc w:val="both"/>
        <w:rPr>
          <w:rFonts w:ascii="Times New Roman" w:hAnsi="Times New Roman"/>
          <w:sz w:val="24"/>
          <w:szCs w:val="24"/>
        </w:rPr>
      </w:pPr>
      <w:r w:rsidRPr="00243169">
        <w:rPr>
          <w:rFonts w:ascii="Times New Roman" w:hAnsi="Times New Roman"/>
          <w:sz w:val="24"/>
          <w:szCs w:val="24"/>
        </w:rPr>
        <w:lastRenderedPageBreak/>
        <w:t>Создать надлежащие условия для обеспечения сохранности имущества Заказчика, в частности:</w:t>
      </w:r>
    </w:p>
    <w:p w14:paraId="35B5ADB0" w14:textId="77777777" w:rsidR="00A57E30" w:rsidRPr="00243169" w:rsidRDefault="00A57E30" w:rsidP="00FC232D">
      <w:pPr>
        <w:tabs>
          <w:tab w:val="num" w:pos="0"/>
          <w:tab w:val="num" w:pos="2700"/>
        </w:tabs>
        <w:spacing w:after="0" w:line="240" w:lineRule="auto"/>
        <w:jc w:val="both"/>
        <w:rPr>
          <w:rFonts w:ascii="Times New Roman" w:hAnsi="Times New Roman"/>
          <w:sz w:val="24"/>
          <w:szCs w:val="24"/>
        </w:rPr>
      </w:pPr>
      <w:r w:rsidRPr="00243169">
        <w:rPr>
          <w:rFonts w:ascii="Times New Roman" w:hAnsi="Times New Roman"/>
          <w:sz w:val="24"/>
          <w:szCs w:val="24"/>
        </w:rPr>
        <w:t>- Обеспечивать исправное состояние стен, крыш, потолков, чердачных и слуховых окон, люков и дверей помещений, в которых хранятся имущество Заказчика, для исключения возможности несанкционированного проникновения через них посторонних лиц;</w:t>
      </w:r>
    </w:p>
    <w:p w14:paraId="15D504B1" w14:textId="77777777" w:rsidR="00A57E30" w:rsidRPr="00243169" w:rsidRDefault="00A57E30" w:rsidP="00FC232D">
      <w:pPr>
        <w:tabs>
          <w:tab w:val="num" w:pos="0"/>
          <w:tab w:val="num" w:pos="2700"/>
        </w:tabs>
        <w:spacing w:after="0" w:line="240" w:lineRule="auto"/>
        <w:jc w:val="both"/>
        <w:rPr>
          <w:rFonts w:ascii="Times New Roman" w:hAnsi="Times New Roman"/>
          <w:sz w:val="24"/>
          <w:szCs w:val="24"/>
        </w:rPr>
      </w:pPr>
      <w:r w:rsidRPr="00243169">
        <w:rPr>
          <w:rFonts w:ascii="Times New Roman" w:hAnsi="Times New Roman"/>
          <w:sz w:val="24"/>
          <w:szCs w:val="24"/>
        </w:rPr>
        <w:t>- Обеспечить работоспособность системы освещения на объекте;</w:t>
      </w:r>
    </w:p>
    <w:p w14:paraId="2821C648" w14:textId="77777777" w:rsidR="00A57E30" w:rsidRPr="00243169" w:rsidRDefault="00A57E30" w:rsidP="00FC232D">
      <w:pPr>
        <w:tabs>
          <w:tab w:val="num" w:pos="0"/>
          <w:tab w:val="num" w:pos="2700"/>
        </w:tabs>
        <w:spacing w:after="0" w:line="240" w:lineRule="auto"/>
        <w:jc w:val="both"/>
        <w:rPr>
          <w:rFonts w:ascii="Times New Roman" w:hAnsi="Times New Roman"/>
          <w:sz w:val="24"/>
          <w:szCs w:val="24"/>
        </w:rPr>
      </w:pPr>
      <w:r w:rsidRPr="00243169">
        <w:rPr>
          <w:rFonts w:ascii="Times New Roman" w:hAnsi="Times New Roman"/>
          <w:sz w:val="24"/>
          <w:szCs w:val="24"/>
        </w:rPr>
        <w:t>- Обеспечить свободный доступ сотрудников Исполнителя к установленным приборам охранно-пожарной сигнализации и средствам пожаротушения, средствам телефонной связи.</w:t>
      </w:r>
    </w:p>
    <w:p w14:paraId="32C072AD" w14:textId="77777777" w:rsidR="00A57E30" w:rsidRPr="00243169" w:rsidRDefault="00A57E30" w:rsidP="00FC232D">
      <w:pPr>
        <w:tabs>
          <w:tab w:val="num" w:pos="0"/>
        </w:tabs>
        <w:spacing w:after="0" w:line="240" w:lineRule="auto"/>
        <w:jc w:val="both"/>
        <w:rPr>
          <w:rFonts w:ascii="Times New Roman" w:hAnsi="Times New Roman"/>
          <w:sz w:val="24"/>
          <w:szCs w:val="24"/>
        </w:rPr>
      </w:pPr>
      <w:r w:rsidRPr="00243169">
        <w:rPr>
          <w:rFonts w:ascii="Times New Roman" w:hAnsi="Times New Roman"/>
          <w:sz w:val="24"/>
          <w:szCs w:val="24"/>
        </w:rPr>
        <w:t>3.2.5. При необходимости, по согласованию с Исполнителем, за свой счет осуществлять мероприятия по оборудованию охранного объекта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 Потребность в этих средствах, а также сроки их внедрения указываются в двустороннем акте, составляемом сторонами.</w:t>
      </w:r>
    </w:p>
    <w:p w14:paraId="1BFC2B5F" w14:textId="77777777" w:rsidR="00A57E30" w:rsidRPr="00243169" w:rsidRDefault="00A57E30" w:rsidP="00FC232D">
      <w:pPr>
        <w:widowControl w:val="0"/>
        <w:numPr>
          <w:ilvl w:val="2"/>
          <w:numId w:val="8"/>
        </w:numPr>
        <w:tabs>
          <w:tab w:val="clear" w:pos="1428"/>
          <w:tab w:val="num" w:pos="0"/>
          <w:tab w:val="num" w:pos="72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Обеспечить Исполнителя на срок действия Договора служебным помещением (рабочим местом), оборудованным необходимой мебелью, телефонной связью, а также местом для отдыха.</w:t>
      </w:r>
    </w:p>
    <w:p w14:paraId="34188ACB" w14:textId="77777777" w:rsidR="00A57E30" w:rsidRPr="00243169" w:rsidRDefault="00A57E30" w:rsidP="00FC232D">
      <w:pPr>
        <w:widowControl w:val="0"/>
        <w:numPr>
          <w:ilvl w:val="2"/>
          <w:numId w:val="8"/>
        </w:numPr>
        <w:tabs>
          <w:tab w:val="clear" w:pos="1428"/>
          <w:tab w:val="num" w:pos="0"/>
        </w:tabs>
        <w:spacing w:after="0" w:line="240" w:lineRule="auto"/>
        <w:ind w:left="0" w:firstLine="284"/>
        <w:jc w:val="both"/>
        <w:rPr>
          <w:rFonts w:ascii="Times New Roman" w:hAnsi="Times New Roman"/>
          <w:sz w:val="24"/>
          <w:szCs w:val="24"/>
        </w:rPr>
      </w:pPr>
      <w:r w:rsidRPr="00243169">
        <w:rPr>
          <w:rFonts w:ascii="Times New Roman" w:hAnsi="Times New Roman"/>
          <w:sz w:val="24"/>
          <w:szCs w:val="24"/>
        </w:rPr>
        <w:t>Заказчик путем проведения проверок вправе контролировать соответствие оказываемых услуг требованиям профессиональных стандартов с обязательным доведением результатов проверки до сведения Исполнителя.</w:t>
      </w:r>
    </w:p>
    <w:p w14:paraId="5F0970A4" w14:textId="1F8B612E" w:rsidR="00A57E30" w:rsidRPr="006F68F0" w:rsidRDefault="00A57E30" w:rsidP="00FC232D">
      <w:pPr>
        <w:widowControl w:val="0"/>
        <w:numPr>
          <w:ilvl w:val="2"/>
          <w:numId w:val="8"/>
        </w:numPr>
        <w:tabs>
          <w:tab w:val="clear" w:pos="1428"/>
          <w:tab w:val="num" w:pos="0"/>
        </w:tabs>
        <w:spacing w:after="0" w:line="240" w:lineRule="auto"/>
        <w:ind w:left="0" w:firstLine="400"/>
        <w:rPr>
          <w:rFonts w:ascii="Times New Roman" w:hAnsi="Times New Roman"/>
          <w:b/>
          <w:sz w:val="24"/>
          <w:szCs w:val="24"/>
        </w:rPr>
      </w:pPr>
      <w:r w:rsidRPr="00394E20">
        <w:rPr>
          <w:rFonts w:ascii="Times New Roman" w:hAnsi="Times New Roman"/>
          <w:sz w:val="24"/>
          <w:szCs w:val="24"/>
        </w:rPr>
        <w:t>После подписания Акта об оказании охранных услуг своевременно производить оплату</w:t>
      </w:r>
      <w:r w:rsidRPr="006F68F0">
        <w:rPr>
          <w:rFonts w:ascii="Times New Roman" w:hAnsi="Times New Roman"/>
          <w:sz w:val="24"/>
          <w:szCs w:val="24"/>
        </w:rPr>
        <w:t xml:space="preserve"> Исполнителю.</w:t>
      </w:r>
    </w:p>
    <w:p w14:paraId="08332331" w14:textId="77777777" w:rsidR="00A57E30" w:rsidRPr="00243169" w:rsidRDefault="00A57E30" w:rsidP="00FC232D">
      <w:pPr>
        <w:widowControl w:val="0"/>
        <w:spacing w:after="0" w:line="240" w:lineRule="auto"/>
        <w:ind w:firstLine="400"/>
        <w:jc w:val="center"/>
        <w:rPr>
          <w:rFonts w:ascii="Times New Roman" w:hAnsi="Times New Roman"/>
          <w:b/>
          <w:sz w:val="24"/>
          <w:szCs w:val="24"/>
        </w:rPr>
      </w:pPr>
    </w:p>
    <w:p w14:paraId="2CD9B996" w14:textId="77777777" w:rsidR="00A57E30" w:rsidRPr="00243169" w:rsidRDefault="00A57E30" w:rsidP="00FC232D">
      <w:pPr>
        <w:widowControl w:val="0"/>
        <w:spacing w:after="0" w:line="240" w:lineRule="auto"/>
        <w:ind w:firstLine="400"/>
        <w:jc w:val="center"/>
        <w:rPr>
          <w:rFonts w:ascii="Times New Roman" w:hAnsi="Times New Roman"/>
          <w:b/>
          <w:sz w:val="24"/>
          <w:szCs w:val="24"/>
        </w:rPr>
      </w:pPr>
      <w:r w:rsidRPr="00243169">
        <w:rPr>
          <w:rFonts w:ascii="Times New Roman" w:hAnsi="Times New Roman"/>
          <w:b/>
          <w:sz w:val="24"/>
          <w:szCs w:val="24"/>
          <w:lang w:val="en-US"/>
        </w:rPr>
        <w:t>IV</w:t>
      </w:r>
      <w:r w:rsidRPr="00243169">
        <w:rPr>
          <w:rFonts w:ascii="Times New Roman" w:hAnsi="Times New Roman"/>
          <w:b/>
          <w:sz w:val="24"/>
          <w:szCs w:val="24"/>
        </w:rPr>
        <w:t xml:space="preserve">. ПОРЯДОК СДАЧИ И ПРИЕМКИ </w:t>
      </w:r>
      <w:r>
        <w:rPr>
          <w:rFonts w:ascii="Times New Roman" w:hAnsi="Times New Roman"/>
          <w:b/>
          <w:sz w:val="24"/>
          <w:szCs w:val="24"/>
        </w:rPr>
        <w:t>УСЛУГ</w:t>
      </w:r>
    </w:p>
    <w:p w14:paraId="37B17E78" w14:textId="62A1446A" w:rsidR="00A57E30" w:rsidRPr="002D162C" w:rsidRDefault="00A57E30" w:rsidP="00FC232D">
      <w:pPr>
        <w:widowControl w:val="0"/>
        <w:numPr>
          <w:ilvl w:val="0"/>
          <w:numId w:val="6"/>
        </w:numPr>
        <w:tabs>
          <w:tab w:val="clear" w:pos="720"/>
          <w:tab w:val="num" w:pos="0"/>
          <w:tab w:val="left" w:pos="900"/>
        </w:tabs>
        <w:spacing w:after="0" w:line="240" w:lineRule="auto"/>
        <w:ind w:left="0" w:firstLine="360"/>
        <w:jc w:val="both"/>
        <w:rPr>
          <w:rFonts w:ascii="Times New Roman" w:hAnsi="Times New Roman"/>
          <w:sz w:val="24"/>
          <w:szCs w:val="24"/>
        </w:rPr>
      </w:pPr>
      <w:r w:rsidRPr="00243169">
        <w:rPr>
          <w:rFonts w:ascii="Times New Roman" w:hAnsi="Times New Roman"/>
          <w:sz w:val="24"/>
          <w:szCs w:val="24"/>
        </w:rPr>
        <w:t xml:space="preserve">По завершению каждого календарного месяца не позднее пятого числа месяца, следующего за расчетным, Исполнитель </w:t>
      </w:r>
      <w:r w:rsidRPr="002D162C">
        <w:rPr>
          <w:rFonts w:ascii="Times New Roman" w:hAnsi="Times New Roman"/>
          <w:sz w:val="24"/>
          <w:szCs w:val="24"/>
        </w:rPr>
        <w:t xml:space="preserve">предоставляет Заказчику отчет об оказанных услугах </w:t>
      </w:r>
      <w:r w:rsidR="00C636D9" w:rsidRPr="002D162C">
        <w:rPr>
          <w:rFonts w:ascii="Times New Roman" w:hAnsi="Times New Roman"/>
          <w:sz w:val="24"/>
          <w:szCs w:val="24"/>
        </w:rPr>
        <w:t xml:space="preserve">(далее – Акт) </w:t>
      </w:r>
      <w:r w:rsidRPr="002D162C">
        <w:rPr>
          <w:rFonts w:ascii="Times New Roman" w:hAnsi="Times New Roman"/>
          <w:sz w:val="24"/>
          <w:szCs w:val="24"/>
        </w:rPr>
        <w:t xml:space="preserve">в виде </w:t>
      </w:r>
      <w:r w:rsidR="00C636D9" w:rsidRPr="002D162C">
        <w:rPr>
          <w:rFonts w:ascii="Times New Roman" w:hAnsi="Times New Roman"/>
          <w:sz w:val="24"/>
          <w:szCs w:val="24"/>
        </w:rPr>
        <w:t>структурированного документа о приемке</w:t>
      </w:r>
      <w:r w:rsidRPr="002D162C">
        <w:rPr>
          <w:rFonts w:ascii="Times New Roman" w:hAnsi="Times New Roman"/>
          <w:sz w:val="24"/>
          <w:szCs w:val="24"/>
        </w:rPr>
        <w:t>.</w:t>
      </w:r>
    </w:p>
    <w:p w14:paraId="2F4D864E" w14:textId="77777777" w:rsidR="00A57E30" w:rsidRPr="002D162C" w:rsidRDefault="00A57E30" w:rsidP="00FC232D">
      <w:pPr>
        <w:widowControl w:val="0"/>
        <w:numPr>
          <w:ilvl w:val="0"/>
          <w:numId w:val="6"/>
        </w:numPr>
        <w:tabs>
          <w:tab w:val="clear" w:pos="720"/>
          <w:tab w:val="num" w:pos="0"/>
          <w:tab w:val="left" w:pos="900"/>
        </w:tabs>
        <w:spacing w:after="0" w:line="240" w:lineRule="auto"/>
        <w:ind w:left="0" w:firstLine="360"/>
        <w:jc w:val="both"/>
        <w:rPr>
          <w:rFonts w:ascii="Times New Roman" w:hAnsi="Times New Roman"/>
          <w:sz w:val="24"/>
          <w:szCs w:val="24"/>
        </w:rPr>
      </w:pPr>
      <w:r w:rsidRPr="002D162C">
        <w:rPr>
          <w:rFonts w:ascii="Times New Roman" w:hAnsi="Times New Roman"/>
          <w:sz w:val="24"/>
          <w:szCs w:val="24"/>
        </w:rPr>
        <w:t>Заказчик в течение 10 (десяти) рабочих дней со дня получения Акта обязан его рассмотреть и подписать, либо направить мотивированный отказ от его подписания.</w:t>
      </w:r>
    </w:p>
    <w:p w14:paraId="4C262777" w14:textId="77777777" w:rsidR="00A57E30" w:rsidRPr="002D162C" w:rsidRDefault="00A57E30" w:rsidP="00FC232D">
      <w:pPr>
        <w:widowControl w:val="0"/>
        <w:numPr>
          <w:ilvl w:val="0"/>
          <w:numId w:val="6"/>
        </w:numPr>
        <w:tabs>
          <w:tab w:val="clear" w:pos="720"/>
          <w:tab w:val="num" w:pos="0"/>
          <w:tab w:val="left" w:pos="900"/>
        </w:tabs>
        <w:spacing w:after="0" w:line="240" w:lineRule="auto"/>
        <w:ind w:left="0" w:firstLine="360"/>
        <w:jc w:val="both"/>
        <w:rPr>
          <w:rFonts w:ascii="Times New Roman" w:hAnsi="Times New Roman"/>
          <w:sz w:val="24"/>
          <w:szCs w:val="24"/>
        </w:rPr>
      </w:pPr>
      <w:r w:rsidRPr="002D162C">
        <w:rPr>
          <w:rFonts w:ascii="Times New Roman" w:hAnsi="Times New Roman"/>
          <w:sz w:val="24"/>
          <w:szCs w:val="24"/>
        </w:rPr>
        <w:t>В мотивированном отказе от подписания Акта об оказании охранных услуг Заказчиком указываются перечень необходимых доработок и сроки их выполнения.</w:t>
      </w:r>
    </w:p>
    <w:p w14:paraId="1EF940F2" w14:textId="77777777" w:rsidR="00AA44E1" w:rsidRPr="00AA44E1" w:rsidRDefault="00C636D9" w:rsidP="00FC232D">
      <w:pPr>
        <w:pStyle w:val="afff6"/>
        <w:widowControl w:val="0"/>
        <w:numPr>
          <w:ilvl w:val="0"/>
          <w:numId w:val="6"/>
        </w:numPr>
        <w:tabs>
          <w:tab w:val="clear" w:pos="720"/>
          <w:tab w:val="num" w:pos="0"/>
          <w:tab w:val="left" w:pos="900"/>
        </w:tabs>
        <w:ind w:left="0" w:firstLine="360"/>
        <w:jc w:val="both"/>
      </w:pPr>
      <w:r w:rsidRPr="002D162C">
        <w:rPr>
          <w:rFonts w:eastAsiaTheme="minorHAnsi" w:cstheme="minorBidi"/>
          <w:lang w:eastAsia="en-US"/>
        </w:rPr>
        <w:t>Документ о приемке считается подписанным с момента его подписания Заказчиком, имеющего право действовать от имени Заказчика.</w:t>
      </w:r>
    </w:p>
    <w:p w14:paraId="128CA397" w14:textId="3A38A428" w:rsidR="00A57E30" w:rsidRPr="002D162C" w:rsidRDefault="00C636D9" w:rsidP="00FC232D">
      <w:pPr>
        <w:pStyle w:val="afff6"/>
        <w:widowControl w:val="0"/>
        <w:numPr>
          <w:ilvl w:val="0"/>
          <w:numId w:val="6"/>
        </w:numPr>
        <w:tabs>
          <w:tab w:val="clear" w:pos="720"/>
          <w:tab w:val="num" w:pos="0"/>
          <w:tab w:val="left" w:pos="900"/>
        </w:tabs>
        <w:ind w:left="0" w:firstLine="360"/>
        <w:jc w:val="both"/>
      </w:pPr>
      <w:bookmarkStart w:id="7" w:name="_GoBack"/>
      <w:bookmarkEnd w:id="7"/>
      <w:r w:rsidRPr="002D162C">
        <w:t xml:space="preserve"> </w:t>
      </w:r>
      <w:r w:rsidR="00A57E30" w:rsidRPr="002D162C">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386C9F6A" w14:textId="5BEBAD44" w:rsidR="00A57E30" w:rsidRDefault="00C636D9" w:rsidP="00FC232D">
      <w:pPr>
        <w:widowControl w:val="0"/>
        <w:tabs>
          <w:tab w:val="left" w:pos="900"/>
        </w:tabs>
        <w:spacing w:after="0" w:line="240" w:lineRule="auto"/>
        <w:ind w:left="360"/>
        <w:jc w:val="both"/>
        <w:rPr>
          <w:rFonts w:ascii="Times New Roman" w:hAnsi="Times New Roman"/>
          <w:sz w:val="24"/>
          <w:szCs w:val="24"/>
        </w:rPr>
      </w:pPr>
      <w:r>
        <w:rPr>
          <w:rFonts w:ascii="Times New Roman" w:hAnsi="Times New Roman"/>
          <w:sz w:val="24"/>
          <w:szCs w:val="24"/>
        </w:rPr>
        <w:t xml:space="preserve">4.6. </w:t>
      </w:r>
      <w:r w:rsidR="00A57E30" w:rsidRPr="00366FD8">
        <w:rPr>
          <w:rFonts w:ascii="Times New Roman" w:hAnsi="Times New Roman"/>
          <w:sz w:val="24"/>
          <w:szCs w:val="24"/>
        </w:rPr>
        <w:t>Устранение Исполнителем недостатков в оказании услуг не освобождает его от уплаты пени и штрафа по Контракту</w:t>
      </w:r>
    </w:p>
    <w:p w14:paraId="3A2C6AE4" w14:textId="77777777" w:rsidR="00A57E30" w:rsidRDefault="00A57E30" w:rsidP="00FC232D">
      <w:pPr>
        <w:widowControl w:val="0"/>
        <w:tabs>
          <w:tab w:val="left" w:pos="900"/>
        </w:tabs>
        <w:spacing w:after="0" w:line="240" w:lineRule="auto"/>
        <w:jc w:val="both"/>
        <w:rPr>
          <w:rFonts w:ascii="Times New Roman" w:hAnsi="Times New Roman"/>
          <w:sz w:val="24"/>
          <w:szCs w:val="24"/>
        </w:rPr>
      </w:pPr>
    </w:p>
    <w:p w14:paraId="550D8E4F" w14:textId="77777777" w:rsidR="00A57E30" w:rsidRPr="00243169" w:rsidRDefault="00A57E30" w:rsidP="00FC232D">
      <w:pPr>
        <w:widowControl w:val="0"/>
        <w:spacing w:after="0" w:line="240" w:lineRule="auto"/>
        <w:ind w:firstLine="400"/>
        <w:jc w:val="center"/>
        <w:rPr>
          <w:rFonts w:ascii="Times New Roman" w:hAnsi="Times New Roman"/>
          <w:b/>
          <w:sz w:val="24"/>
          <w:szCs w:val="24"/>
        </w:rPr>
      </w:pPr>
      <w:r w:rsidRPr="00243169">
        <w:rPr>
          <w:rFonts w:ascii="Times New Roman" w:hAnsi="Times New Roman"/>
          <w:b/>
          <w:sz w:val="24"/>
          <w:szCs w:val="24"/>
          <w:lang w:val="en-US"/>
        </w:rPr>
        <w:t>V</w:t>
      </w:r>
      <w:r w:rsidRPr="00243169">
        <w:rPr>
          <w:rFonts w:ascii="Times New Roman" w:hAnsi="Times New Roman"/>
          <w:b/>
          <w:sz w:val="24"/>
          <w:szCs w:val="24"/>
        </w:rPr>
        <w:t xml:space="preserve">. ЦЕНА </w:t>
      </w:r>
      <w:r>
        <w:rPr>
          <w:rFonts w:ascii="Times New Roman" w:hAnsi="Times New Roman"/>
          <w:b/>
          <w:sz w:val="24"/>
          <w:szCs w:val="24"/>
        </w:rPr>
        <w:t>КОНТРАКТА</w:t>
      </w:r>
      <w:r w:rsidRPr="00243169">
        <w:rPr>
          <w:rFonts w:ascii="Times New Roman" w:hAnsi="Times New Roman"/>
          <w:b/>
          <w:sz w:val="24"/>
          <w:szCs w:val="24"/>
        </w:rPr>
        <w:t xml:space="preserve"> И ПОРЯДОК РАСЧЕТОВ</w:t>
      </w:r>
    </w:p>
    <w:p w14:paraId="0419529B" w14:textId="2767D7C0" w:rsidR="00A57E30" w:rsidRPr="00804BE9" w:rsidRDefault="00A57E30" w:rsidP="00FC232D">
      <w:pPr>
        <w:widowControl w:val="0"/>
        <w:autoSpaceDE w:val="0"/>
        <w:autoSpaceDN w:val="0"/>
        <w:adjustRightInd w:val="0"/>
        <w:spacing w:after="0"/>
        <w:ind w:firstLine="425"/>
        <w:jc w:val="both"/>
        <w:rPr>
          <w:rFonts w:ascii="Times New Roman" w:hAnsi="Times New Roman" w:cs="Times New Roman"/>
          <w:kern w:val="2"/>
          <w:sz w:val="24"/>
          <w:szCs w:val="24"/>
          <w:highlight w:val="white"/>
          <w:lang w:eastAsia="ru-RU"/>
        </w:rPr>
      </w:pPr>
      <w:r w:rsidRPr="00804BE9">
        <w:rPr>
          <w:rFonts w:ascii="Times New Roman" w:hAnsi="Times New Roman" w:cs="Times New Roman"/>
          <w:kern w:val="2"/>
          <w:sz w:val="24"/>
          <w:szCs w:val="24"/>
          <w:lang w:eastAsia="ru-RU"/>
        </w:rPr>
        <w:t xml:space="preserve">5.1. Цена Контракта </w:t>
      </w:r>
      <w:r w:rsidRPr="001E6DBA">
        <w:rPr>
          <w:rFonts w:ascii="Times New Roman" w:hAnsi="Times New Roman" w:cs="Times New Roman"/>
          <w:sz w:val="24"/>
          <w:szCs w:val="24"/>
        </w:rPr>
        <w:t xml:space="preserve">составляет </w:t>
      </w:r>
      <w:r w:rsidR="00394E20">
        <w:rPr>
          <w:rFonts w:ascii="Times New Roman" w:hAnsi="Times New Roman" w:cs="Times New Roman"/>
          <w:sz w:val="24"/>
          <w:szCs w:val="24"/>
        </w:rPr>
        <w:t>______</w:t>
      </w:r>
      <w:r w:rsidR="002D162C">
        <w:rPr>
          <w:rFonts w:ascii="Times New Roman" w:hAnsi="Times New Roman" w:cs="Times New Roman"/>
          <w:b/>
          <w:sz w:val="24"/>
          <w:szCs w:val="24"/>
        </w:rPr>
        <w:t xml:space="preserve"> </w:t>
      </w:r>
      <w:r w:rsidR="002D162C" w:rsidRPr="00B14171">
        <w:rPr>
          <w:rFonts w:ascii="Times New Roman" w:hAnsi="Times New Roman" w:cs="Times New Roman"/>
          <w:bCs/>
          <w:sz w:val="24"/>
          <w:szCs w:val="24"/>
        </w:rPr>
        <w:t>(</w:t>
      </w:r>
      <w:r w:rsidR="00394E20" w:rsidRPr="00B14171">
        <w:rPr>
          <w:rFonts w:ascii="Times New Roman" w:hAnsi="Times New Roman" w:cs="Times New Roman"/>
          <w:bCs/>
          <w:sz w:val="24"/>
          <w:szCs w:val="24"/>
        </w:rPr>
        <w:t>сумма прописью</w:t>
      </w:r>
      <w:r w:rsidR="002D162C" w:rsidRPr="00B14171">
        <w:rPr>
          <w:rFonts w:ascii="Times New Roman" w:hAnsi="Times New Roman" w:cs="Times New Roman"/>
          <w:bCs/>
          <w:sz w:val="24"/>
          <w:szCs w:val="24"/>
        </w:rPr>
        <w:t xml:space="preserve">) рублей </w:t>
      </w:r>
      <w:r w:rsidR="00B14171">
        <w:rPr>
          <w:rFonts w:ascii="Times New Roman" w:hAnsi="Times New Roman" w:cs="Times New Roman"/>
          <w:bCs/>
          <w:sz w:val="24"/>
          <w:szCs w:val="24"/>
        </w:rPr>
        <w:t>__</w:t>
      </w:r>
      <w:r w:rsidR="002D162C" w:rsidRPr="00B14171">
        <w:rPr>
          <w:rFonts w:ascii="Times New Roman" w:hAnsi="Times New Roman" w:cs="Times New Roman"/>
          <w:bCs/>
          <w:sz w:val="24"/>
          <w:szCs w:val="24"/>
        </w:rPr>
        <w:t xml:space="preserve"> копеек</w:t>
      </w:r>
      <w:r w:rsidRPr="00B14171">
        <w:rPr>
          <w:rFonts w:ascii="Times New Roman" w:hAnsi="Times New Roman" w:cs="Times New Roman"/>
          <w:bCs/>
          <w:sz w:val="24"/>
          <w:szCs w:val="24"/>
        </w:rPr>
        <w:t>,</w:t>
      </w:r>
      <w:r w:rsidRPr="001E6DBA">
        <w:rPr>
          <w:rFonts w:ascii="Times New Roman" w:hAnsi="Times New Roman" w:cs="Times New Roman"/>
          <w:sz w:val="24"/>
          <w:szCs w:val="24"/>
        </w:rPr>
        <w:t xml:space="preserve"> </w:t>
      </w:r>
      <w:r w:rsidR="008F4AF2">
        <w:rPr>
          <w:rFonts w:ascii="Times New Roman" w:hAnsi="Times New Roman" w:cs="Times New Roman"/>
          <w:sz w:val="24"/>
          <w:szCs w:val="24"/>
        </w:rPr>
        <w:t>НДС не облагается</w:t>
      </w:r>
      <w:r w:rsidR="00B14171">
        <w:rPr>
          <w:rFonts w:ascii="Times New Roman" w:hAnsi="Times New Roman" w:cs="Times New Roman"/>
          <w:sz w:val="24"/>
          <w:szCs w:val="24"/>
        </w:rPr>
        <w:t>/НДС ___%</w:t>
      </w:r>
      <w:r w:rsidR="00D8339E">
        <w:rPr>
          <w:rFonts w:ascii="Times New Roman" w:hAnsi="Times New Roman" w:cs="Times New Roman"/>
          <w:kern w:val="2"/>
          <w:sz w:val="24"/>
          <w:szCs w:val="24"/>
          <w:lang w:eastAsia="ru-RU"/>
        </w:rPr>
        <w:t xml:space="preserve"> (далее – цена Контракта)</w:t>
      </w:r>
      <w:r w:rsidRPr="00804BE9">
        <w:rPr>
          <w:rFonts w:ascii="Times New Roman" w:hAnsi="Times New Roman" w:cs="Times New Roman"/>
          <w:kern w:val="2"/>
          <w:sz w:val="24"/>
          <w:szCs w:val="24"/>
          <w:highlight w:val="white"/>
          <w:lang w:eastAsia="ru-RU"/>
        </w:rPr>
        <w:t>.</w:t>
      </w:r>
    </w:p>
    <w:p w14:paraId="5A82B8FB" w14:textId="77777777" w:rsidR="00A57E30" w:rsidRPr="0047603A" w:rsidRDefault="00D8339E" w:rsidP="00FC232D">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57E30" w:rsidRPr="0047603A">
        <w:rPr>
          <w:rFonts w:ascii="Times New Roman" w:hAnsi="Times New Roman" w:cs="Times New Roman"/>
          <w:color w:val="000000"/>
          <w:sz w:val="24"/>
          <w:szCs w:val="24"/>
        </w:rPr>
        <w:t xml:space="preserve">5.2. </w:t>
      </w:r>
      <w:r w:rsidR="00A57E30" w:rsidRPr="0047603A">
        <w:rPr>
          <w:rFonts w:ascii="Times New Roman" w:hAnsi="Times New Roman" w:cs="Times New Roman"/>
          <w:sz w:val="24"/>
          <w:szCs w:val="24"/>
        </w:rPr>
        <w:t>Цена Контракта является твердой, определяется на весь срок действия Контракта и не может изменяться в ходе его исполнения, за исключением случав:</w:t>
      </w:r>
    </w:p>
    <w:p w14:paraId="63FF699F" w14:textId="77777777" w:rsidR="00A57E30" w:rsidRPr="0047603A" w:rsidRDefault="00A57E30" w:rsidP="00FC232D">
      <w:pPr>
        <w:autoSpaceDE w:val="0"/>
        <w:autoSpaceDN w:val="0"/>
        <w:adjustRightInd w:val="0"/>
        <w:spacing w:after="0"/>
        <w:ind w:firstLine="540"/>
        <w:jc w:val="both"/>
        <w:rPr>
          <w:rFonts w:ascii="Times New Roman" w:hAnsi="Times New Roman" w:cs="Times New Roman"/>
          <w:sz w:val="24"/>
          <w:szCs w:val="24"/>
          <w:lang w:eastAsia="ru-RU"/>
        </w:rPr>
      </w:pPr>
      <w:r w:rsidRPr="0047603A">
        <w:rPr>
          <w:rFonts w:ascii="Times New Roman" w:hAnsi="Times New Roman" w:cs="Times New Roman"/>
          <w:sz w:val="24"/>
          <w:szCs w:val="24"/>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883DCF1" w14:textId="4309F63A" w:rsidR="00A57E30" w:rsidRPr="0047603A" w:rsidRDefault="00A57E30" w:rsidP="00FC232D">
      <w:pPr>
        <w:autoSpaceDE w:val="0"/>
        <w:autoSpaceDN w:val="0"/>
        <w:adjustRightInd w:val="0"/>
        <w:spacing w:after="0"/>
        <w:ind w:firstLine="540"/>
        <w:jc w:val="both"/>
        <w:rPr>
          <w:rFonts w:ascii="Times New Roman" w:hAnsi="Times New Roman" w:cs="Times New Roman"/>
          <w:sz w:val="24"/>
          <w:szCs w:val="24"/>
          <w:lang w:eastAsia="ru-RU"/>
        </w:rPr>
      </w:pPr>
      <w:r w:rsidRPr="0047603A">
        <w:rPr>
          <w:rFonts w:ascii="Times New Roman" w:hAnsi="Times New Roman" w:cs="Times New Roman"/>
          <w:sz w:val="24"/>
          <w:szCs w:val="24"/>
          <w:lang w:eastAsia="ru-RU"/>
        </w:rPr>
        <w:t>б) если по предложению Заказчика увеличиваются предусмотренные настоящим Контрактом   объем работы</w:t>
      </w:r>
      <w:r>
        <w:rPr>
          <w:rFonts w:ascii="Times New Roman" w:hAnsi="Times New Roman" w:cs="Times New Roman"/>
          <w:sz w:val="24"/>
          <w:szCs w:val="24"/>
          <w:lang w:eastAsia="ru-RU"/>
        </w:rPr>
        <w:t>/услуги</w:t>
      </w:r>
      <w:r w:rsidRPr="0047603A">
        <w:rPr>
          <w:rFonts w:ascii="Times New Roman" w:hAnsi="Times New Roman" w:cs="Times New Roman"/>
          <w:sz w:val="24"/>
          <w:szCs w:val="24"/>
          <w:lang w:eastAsia="ru-RU"/>
        </w:rPr>
        <w:t xml:space="preserve"> не более чем на десять процентов или уменьшаются предусмотренные контрактом, объем выполняемой работы</w:t>
      </w:r>
      <w:r>
        <w:rPr>
          <w:rFonts w:ascii="Times New Roman" w:hAnsi="Times New Roman" w:cs="Times New Roman"/>
          <w:sz w:val="24"/>
          <w:szCs w:val="24"/>
          <w:lang w:eastAsia="ru-RU"/>
        </w:rPr>
        <w:t>/услуги</w:t>
      </w:r>
      <w:r w:rsidRPr="0047603A">
        <w:rPr>
          <w:rFonts w:ascii="Times New Roman" w:hAnsi="Times New Roman" w:cs="Times New Roman"/>
          <w:sz w:val="24"/>
          <w:szCs w:val="24"/>
          <w:lang w:eastAsia="ru-RU"/>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w:t>
      </w:r>
      <w:r>
        <w:rPr>
          <w:rFonts w:ascii="Times New Roman" w:hAnsi="Times New Roman" w:cs="Times New Roman"/>
          <w:sz w:val="24"/>
          <w:szCs w:val="24"/>
          <w:lang w:eastAsia="ru-RU"/>
        </w:rPr>
        <w:t>/услуги</w:t>
      </w:r>
      <w:r w:rsidRPr="0047603A">
        <w:rPr>
          <w:rFonts w:ascii="Times New Roman" w:hAnsi="Times New Roman" w:cs="Times New Roman"/>
          <w:sz w:val="24"/>
          <w:szCs w:val="24"/>
          <w:lang w:eastAsia="ru-RU"/>
        </w:rPr>
        <w:t xml:space="preserve"> </w:t>
      </w:r>
      <w:r w:rsidRPr="0047603A">
        <w:rPr>
          <w:rFonts w:ascii="Times New Roman" w:hAnsi="Times New Roman" w:cs="Times New Roman"/>
          <w:sz w:val="24"/>
          <w:szCs w:val="24"/>
          <w:lang w:eastAsia="ru-RU"/>
        </w:rPr>
        <w:lastRenderedPageBreak/>
        <w:t>исходя из установленной в настоящем Контракте цены работы</w:t>
      </w:r>
      <w:r>
        <w:rPr>
          <w:rFonts w:ascii="Times New Roman" w:hAnsi="Times New Roman" w:cs="Times New Roman"/>
          <w:sz w:val="24"/>
          <w:szCs w:val="24"/>
          <w:lang w:eastAsia="ru-RU"/>
        </w:rPr>
        <w:t>/услуги</w:t>
      </w:r>
      <w:r w:rsidRPr="0047603A">
        <w:rPr>
          <w:rFonts w:ascii="Times New Roman" w:hAnsi="Times New Roman" w:cs="Times New Roman"/>
          <w:sz w:val="24"/>
          <w:szCs w:val="24"/>
          <w:lang w:eastAsia="ru-RU"/>
        </w:rPr>
        <w:t>, но не более чем на десять процентов цены контракта. При уменьшении предусмотренных контрактом объема работы</w:t>
      </w:r>
      <w:r>
        <w:rPr>
          <w:rFonts w:ascii="Times New Roman" w:hAnsi="Times New Roman" w:cs="Times New Roman"/>
          <w:sz w:val="24"/>
          <w:szCs w:val="24"/>
          <w:lang w:eastAsia="ru-RU"/>
        </w:rPr>
        <w:t>/услуги</w:t>
      </w:r>
      <w:r w:rsidRPr="0047603A">
        <w:rPr>
          <w:rFonts w:ascii="Times New Roman" w:hAnsi="Times New Roman" w:cs="Times New Roman"/>
          <w:sz w:val="24"/>
          <w:szCs w:val="24"/>
          <w:lang w:eastAsia="ru-RU"/>
        </w:rPr>
        <w:t xml:space="preserve"> стороны настоящего Контракта обязаны уменьшить цену настоящего Контракта исходя из цены единицы работы</w:t>
      </w:r>
      <w:r>
        <w:rPr>
          <w:rFonts w:ascii="Times New Roman" w:hAnsi="Times New Roman" w:cs="Times New Roman"/>
          <w:sz w:val="24"/>
          <w:szCs w:val="24"/>
          <w:lang w:eastAsia="ru-RU"/>
        </w:rPr>
        <w:t>/услуги</w:t>
      </w:r>
      <w:r w:rsidR="000C6802">
        <w:rPr>
          <w:rFonts w:ascii="Times New Roman" w:hAnsi="Times New Roman" w:cs="Times New Roman"/>
          <w:sz w:val="24"/>
          <w:szCs w:val="24"/>
          <w:lang w:eastAsia="ru-RU"/>
        </w:rPr>
        <w:t>.</w:t>
      </w:r>
    </w:p>
    <w:p w14:paraId="3CABAEB3" w14:textId="38A2BA60" w:rsidR="00A57E30" w:rsidRPr="0059005D" w:rsidRDefault="00A57E30" w:rsidP="00FC232D">
      <w:pPr>
        <w:spacing w:after="0"/>
        <w:ind w:firstLine="400"/>
        <w:jc w:val="both"/>
        <w:rPr>
          <w:rFonts w:ascii="Times New Roman" w:eastAsia="Arial" w:hAnsi="Times New Roman" w:cs="Times New Roman"/>
          <w:sz w:val="24"/>
          <w:szCs w:val="24"/>
        </w:rPr>
      </w:pPr>
      <w:r w:rsidRPr="0059005D">
        <w:rPr>
          <w:rFonts w:ascii="Times New Roman" w:hAnsi="Times New Roman" w:cs="Times New Roman"/>
          <w:sz w:val="24"/>
          <w:szCs w:val="24"/>
        </w:rPr>
        <w:t xml:space="preserve">5.3. </w:t>
      </w:r>
      <w:r w:rsidRPr="00ED1283">
        <w:rPr>
          <w:rFonts w:ascii="Times New Roman" w:hAnsi="Times New Roman" w:cs="Times New Roman"/>
          <w:sz w:val="24"/>
          <w:szCs w:val="24"/>
        </w:rPr>
        <w:t xml:space="preserve">Оплата по настоящему </w:t>
      </w:r>
      <w:r>
        <w:rPr>
          <w:rFonts w:ascii="Times New Roman" w:hAnsi="Times New Roman" w:cs="Times New Roman"/>
          <w:sz w:val="24"/>
          <w:szCs w:val="24"/>
        </w:rPr>
        <w:t>Контракту</w:t>
      </w:r>
      <w:r w:rsidRPr="00ED1283">
        <w:rPr>
          <w:rFonts w:ascii="Times New Roman" w:hAnsi="Times New Roman" w:cs="Times New Roman"/>
          <w:sz w:val="24"/>
          <w:szCs w:val="24"/>
        </w:rPr>
        <w:t xml:space="preserve"> производится путем перечисления денежных средств на расчетный счет Исполнителя на основании выставленного Исполнителем счета, </w:t>
      </w:r>
      <w:r>
        <w:rPr>
          <w:rFonts w:ascii="Times New Roman" w:hAnsi="Times New Roman" w:cs="Times New Roman"/>
          <w:sz w:val="24"/>
          <w:szCs w:val="24"/>
        </w:rPr>
        <w:t>Акта</w:t>
      </w:r>
      <w:r w:rsidRPr="00ED1283">
        <w:rPr>
          <w:rFonts w:ascii="Times New Roman" w:hAnsi="Times New Roman" w:cs="Times New Roman"/>
          <w:sz w:val="24"/>
          <w:szCs w:val="24"/>
        </w:rPr>
        <w:t xml:space="preserve">, </w:t>
      </w:r>
      <w:r w:rsidR="004C77CF">
        <w:rPr>
          <w:rFonts w:ascii="Times New Roman" w:hAnsi="Times New Roman" w:cs="Times New Roman"/>
          <w:sz w:val="24"/>
          <w:szCs w:val="24"/>
        </w:rPr>
        <w:t>в течении 7</w:t>
      </w:r>
      <w:r>
        <w:rPr>
          <w:rFonts w:ascii="Times New Roman" w:hAnsi="Times New Roman" w:cs="Times New Roman"/>
          <w:sz w:val="24"/>
          <w:szCs w:val="24"/>
        </w:rPr>
        <w:t xml:space="preserve"> (</w:t>
      </w:r>
      <w:r w:rsidR="004C77CF">
        <w:rPr>
          <w:rFonts w:ascii="Times New Roman" w:hAnsi="Times New Roman" w:cs="Times New Roman"/>
          <w:sz w:val="24"/>
          <w:szCs w:val="24"/>
        </w:rPr>
        <w:t>семи</w:t>
      </w:r>
      <w:r>
        <w:rPr>
          <w:rFonts w:ascii="Times New Roman" w:hAnsi="Times New Roman" w:cs="Times New Roman"/>
          <w:sz w:val="24"/>
          <w:szCs w:val="24"/>
        </w:rPr>
        <w:t xml:space="preserve">) </w:t>
      </w:r>
      <w:r w:rsidR="004C77CF">
        <w:rPr>
          <w:rFonts w:ascii="Times New Roman" w:hAnsi="Times New Roman" w:cs="Times New Roman"/>
          <w:sz w:val="24"/>
          <w:szCs w:val="24"/>
        </w:rPr>
        <w:t>рабочих</w:t>
      </w:r>
      <w:r>
        <w:rPr>
          <w:rFonts w:ascii="Times New Roman" w:hAnsi="Times New Roman" w:cs="Times New Roman"/>
          <w:sz w:val="24"/>
          <w:szCs w:val="24"/>
        </w:rPr>
        <w:t xml:space="preserve"> дней с момента подписания Акта</w:t>
      </w:r>
      <w:r w:rsidRPr="00ED1283">
        <w:rPr>
          <w:rFonts w:ascii="Times New Roman" w:hAnsi="Times New Roman" w:cs="Times New Roman"/>
          <w:sz w:val="24"/>
          <w:szCs w:val="24"/>
        </w:rPr>
        <w:t>.</w:t>
      </w:r>
    </w:p>
    <w:p w14:paraId="10A34D59" w14:textId="32446220" w:rsidR="00A57E30" w:rsidRPr="00243169" w:rsidRDefault="00A57E30" w:rsidP="00FC232D">
      <w:pPr>
        <w:widowControl w:val="0"/>
        <w:tabs>
          <w:tab w:val="left" w:pos="900"/>
        </w:tabs>
        <w:spacing w:after="0" w:line="240" w:lineRule="auto"/>
        <w:jc w:val="center"/>
        <w:rPr>
          <w:rFonts w:ascii="Times New Roman" w:hAnsi="Times New Roman"/>
          <w:b/>
          <w:sz w:val="24"/>
          <w:szCs w:val="24"/>
        </w:rPr>
      </w:pPr>
      <w:r w:rsidRPr="00243169">
        <w:rPr>
          <w:rFonts w:ascii="Times New Roman" w:hAnsi="Times New Roman"/>
          <w:b/>
          <w:sz w:val="24"/>
          <w:szCs w:val="24"/>
          <w:lang w:val="en-US"/>
        </w:rPr>
        <w:t>VI</w:t>
      </w:r>
      <w:r w:rsidRPr="00243169">
        <w:rPr>
          <w:rFonts w:ascii="Times New Roman" w:hAnsi="Times New Roman"/>
          <w:b/>
          <w:sz w:val="24"/>
          <w:szCs w:val="24"/>
        </w:rPr>
        <w:t>. ОТВЕТСТВЕННОСТЬ СТОРОН</w:t>
      </w:r>
      <w:r>
        <w:rPr>
          <w:rFonts w:ascii="Times New Roman" w:hAnsi="Times New Roman"/>
          <w:b/>
          <w:sz w:val="24"/>
          <w:szCs w:val="24"/>
        </w:rPr>
        <w:t xml:space="preserve"> И ГАРАНТИЙНЫЕ ОБЯЗАТЕЛЬСТВА</w:t>
      </w:r>
      <w:r w:rsidR="00C7608F">
        <w:rPr>
          <w:rFonts w:ascii="Times New Roman" w:hAnsi="Times New Roman"/>
          <w:b/>
          <w:sz w:val="24"/>
          <w:szCs w:val="24"/>
        </w:rPr>
        <w:t>.</w:t>
      </w:r>
    </w:p>
    <w:p w14:paraId="287AED72" w14:textId="70CDC389" w:rsidR="00B0730A" w:rsidRPr="00B0730A" w:rsidRDefault="00C7608F" w:rsidP="00FC232D">
      <w:pPr>
        <w:widowControl w:val="0"/>
        <w:tabs>
          <w:tab w:val="left" w:pos="900"/>
        </w:tabs>
        <w:spacing w:after="0" w:line="240" w:lineRule="auto"/>
        <w:ind w:firstLine="360"/>
        <w:jc w:val="both"/>
        <w:rPr>
          <w:rFonts w:ascii="Times New Roman" w:hAnsi="Times New Roman"/>
          <w:sz w:val="24"/>
          <w:szCs w:val="24"/>
        </w:rPr>
      </w:pPr>
      <w:r>
        <w:rPr>
          <w:rFonts w:ascii="Times New Roman" w:hAnsi="Times New Roman"/>
          <w:sz w:val="24"/>
          <w:szCs w:val="24"/>
        </w:rPr>
        <w:t>6</w:t>
      </w:r>
      <w:r w:rsidR="00B0730A" w:rsidRPr="00B0730A">
        <w:rPr>
          <w:rFonts w:ascii="Times New Roman" w:hAnsi="Times New Roman"/>
          <w:sz w:val="24"/>
          <w:szCs w:val="24"/>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EF408DB" w14:textId="5CAC211F"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       6</w:t>
      </w:r>
      <w:r w:rsidR="00B0730A" w:rsidRPr="00B0730A">
        <w:rPr>
          <w:rFonts w:ascii="Times New Roman" w:hAnsi="Times New Roman"/>
          <w:sz w:val="24"/>
          <w:szCs w:val="24"/>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3047640" w14:textId="4C2747A7"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        6</w:t>
      </w:r>
      <w:r w:rsidR="00B0730A" w:rsidRPr="00B0730A">
        <w:rPr>
          <w:rFonts w:ascii="Times New Roman" w:hAnsi="Times New Roman"/>
          <w:sz w:val="24"/>
          <w:szCs w:val="24"/>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1D395409" w14:textId="19F4B88C"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   </w:t>
      </w:r>
      <w:r w:rsidR="00B0730A" w:rsidRPr="00B0730A">
        <w:rPr>
          <w:rFonts w:ascii="Times New Roman" w:hAnsi="Times New Roman"/>
          <w:sz w:val="24"/>
          <w:szCs w:val="24"/>
        </w:rPr>
        <w:t xml:space="preserve"> </w:t>
      </w:r>
      <w:hyperlink r:id="rId18" w:history="1">
        <w:r w:rsidR="00B0730A" w:rsidRPr="00B0730A">
          <w:rPr>
            <w:rFonts w:ascii="Times New Roman" w:hAnsi="Times New Roman"/>
            <w:sz w:val="24"/>
            <w:szCs w:val="24"/>
          </w:rPr>
          <w:t>Пункт 9</w:t>
        </w:r>
      </w:hyperlink>
      <w:r w:rsidR="00B0730A" w:rsidRPr="00B0730A">
        <w:rPr>
          <w:rFonts w:ascii="Times New Roman" w:hAnsi="Times New Roman"/>
          <w:sz w:val="24"/>
          <w:szCs w:val="24"/>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w:t>
      </w:r>
    </w:p>
    <w:p w14:paraId="3B59AE7E"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а) 1000 рублей, если цена контракта не превышает 3 млн рублей (включительно);</w:t>
      </w:r>
    </w:p>
    <w:p w14:paraId="7A87EDB7"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б) 5000 рублей, если цена контракта составляет от 3 млн рублей до 50 млн рублей (включительно);</w:t>
      </w:r>
    </w:p>
    <w:p w14:paraId="4BB76C6E"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в) 10000 рублей, если цена контракта составляет от 50 млн рублей до 100 млн рублей (включительно);</w:t>
      </w:r>
    </w:p>
    <w:p w14:paraId="56C7A7FA"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г) 100000 рублей, если цена контракта превышает 100 млн рублей.</w:t>
      </w:r>
    </w:p>
    <w:p w14:paraId="448410DD" w14:textId="1D397622"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ab/>
        <w:t>6</w:t>
      </w:r>
      <w:r w:rsidR="00B0730A" w:rsidRPr="00B0730A">
        <w:rPr>
          <w:rFonts w:ascii="Times New Roman" w:hAnsi="Times New Roman"/>
          <w:sz w:val="24"/>
          <w:szCs w:val="24"/>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87CF78" w14:textId="012E4B95"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ab/>
        <w:t>6</w:t>
      </w:r>
      <w:r w:rsidR="00B0730A" w:rsidRPr="00B0730A">
        <w:rPr>
          <w:rFonts w:ascii="Times New Roman" w:hAnsi="Times New Roman"/>
          <w:sz w:val="24"/>
          <w:szCs w:val="24"/>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0A2EF8A0" w14:textId="39C7B82C"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ab/>
        <w:t>6</w:t>
      </w:r>
      <w:r w:rsidR="00B0730A" w:rsidRPr="00B0730A">
        <w:rPr>
          <w:rFonts w:ascii="Times New Roman" w:hAnsi="Times New Roman"/>
          <w:sz w:val="24"/>
          <w:szCs w:val="24"/>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00B0730A" w:rsidRPr="00B0730A">
          <w:rPr>
            <w:rFonts w:ascii="Times New Roman" w:hAnsi="Times New Roman"/>
            <w:sz w:val="24"/>
            <w:szCs w:val="24"/>
          </w:rPr>
          <w:t>пунктами 7.7</w:t>
        </w:r>
      </w:hyperlink>
      <w:r w:rsidR="00B0730A" w:rsidRPr="00B0730A">
        <w:rPr>
          <w:rFonts w:ascii="Times New Roman" w:hAnsi="Times New Roman"/>
          <w:sz w:val="24"/>
          <w:szCs w:val="24"/>
        </w:rPr>
        <w:t xml:space="preserve"> - </w:t>
      </w:r>
      <w:hyperlink w:anchor="P337" w:history="1">
        <w:r w:rsidR="00B0730A" w:rsidRPr="00B0730A">
          <w:rPr>
            <w:rFonts w:ascii="Times New Roman" w:hAnsi="Times New Roman"/>
            <w:sz w:val="24"/>
            <w:szCs w:val="24"/>
          </w:rPr>
          <w:t>7.9</w:t>
        </w:r>
      </w:hyperlink>
      <w:r w:rsidR="00B0730A" w:rsidRPr="00B0730A">
        <w:rPr>
          <w:rFonts w:ascii="Times New Roman" w:hAnsi="Times New Roman"/>
          <w:sz w:val="24"/>
          <w:szCs w:val="24"/>
        </w:rPr>
        <w:t xml:space="preserve"> настоящего контракта):</w:t>
      </w:r>
    </w:p>
    <w:p w14:paraId="4704D749"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а) 10 процентов цены контракта (этапа) в случае, если цена контракта (этапа) не превышает 3 млн рублей;</w:t>
      </w:r>
    </w:p>
    <w:p w14:paraId="1FC3D819"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374602FC"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13ED5777"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3412283"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4D5AA7F"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 xml:space="preserve">е) 0,3 процента цены контракта (этапа) в случае, если цена контракта (этапа) составляет от 1 млрд </w:t>
      </w:r>
      <w:r w:rsidRPr="00B0730A">
        <w:rPr>
          <w:rFonts w:ascii="Times New Roman" w:hAnsi="Times New Roman"/>
          <w:sz w:val="24"/>
          <w:szCs w:val="24"/>
        </w:rPr>
        <w:lastRenderedPageBreak/>
        <w:t>рублей до 2 млрд рублей (включительно);</w:t>
      </w:r>
    </w:p>
    <w:p w14:paraId="53FA98BC"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FC252E4"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6CF2D290"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и) 0,1 процента цены контракта (этапа) в случае, если цена контракта (этапа) превышает 10 млрд рублей.</w:t>
      </w:r>
    </w:p>
    <w:p w14:paraId="3A84C112" w14:textId="6B6AE3AD" w:rsidR="00B0730A" w:rsidRPr="00B0730A" w:rsidRDefault="00C7608F" w:rsidP="00FC232D">
      <w:pPr>
        <w:widowControl w:val="0"/>
        <w:tabs>
          <w:tab w:val="left" w:pos="900"/>
        </w:tabs>
        <w:spacing w:after="0" w:line="240" w:lineRule="auto"/>
        <w:jc w:val="both"/>
        <w:rPr>
          <w:rFonts w:ascii="Times New Roman" w:hAnsi="Times New Roman"/>
          <w:sz w:val="24"/>
          <w:szCs w:val="24"/>
        </w:rPr>
      </w:pPr>
      <w:bookmarkStart w:id="8" w:name="P321"/>
      <w:bookmarkEnd w:id="8"/>
      <w:r>
        <w:rPr>
          <w:rFonts w:ascii="Times New Roman" w:hAnsi="Times New Roman"/>
          <w:sz w:val="24"/>
          <w:szCs w:val="24"/>
        </w:rPr>
        <w:tab/>
        <w:t>6</w:t>
      </w:r>
      <w:r w:rsidR="00B0730A" w:rsidRPr="00B0730A">
        <w:rPr>
          <w:rFonts w:ascii="Times New Roman" w:hAnsi="Times New Roman"/>
          <w:sz w:val="24"/>
          <w:szCs w:val="24"/>
        </w:rPr>
        <w:t xml:space="preserve">.7.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9" w:history="1">
        <w:r w:rsidR="00B0730A" w:rsidRPr="00B0730A">
          <w:rPr>
            <w:rFonts w:ascii="Times New Roman" w:hAnsi="Times New Roman"/>
            <w:sz w:val="24"/>
            <w:szCs w:val="24"/>
          </w:rPr>
          <w:t>пунктом 1 части 1 статьи 30</w:t>
        </w:r>
      </w:hyperlink>
      <w:r w:rsidR="00B0730A" w:rsidRPr="00B0730A">
        <w:rPr>
          <w:rFonts w:ascii="Times New Roman" w:hAnsi="Times New Roman"/>
          <w:sz w:val="24"/>
          <w:szCs w:val="24"/>
        </w:rP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1EF929A" w14:textId="5C62BE5D"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ab/>
        <w:t>6</w:t>
      </w:r>
      <w:r w:rsidR="00B0730A" w:rsidRPr="00B0730A">
        <w:rPr>
          <w:rFonts w:ascii="Times New Roman" w:hAnsi="Times New Roman"/>
          <w:sz w:val="24"/>
          <w:szCs w:val="24"/>
        </w:rPr>
        <w:t xml:space="preserve">.8.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00B0730A" w:rsidRPr="00B0730A">
          <w:rPr>
            <w:rFonts w:ascii="Times New Roman" w:hAnsi="Times New Roman"/>
            <w:sz w:val="24"/>
            <w:szCs w:val="24"/>
          </w:rPr>
          <w:t>законом</w:t>
        </w:r>
      </w:hyperlink>
      <w:r w:rsidR="00B0730A" w:rsidRPr="00B0730A">
        <w:rPr>
          <w:rFonts w:ascii="Times New Roman" w:hAnsi="Times New Roman"/>
          <w:sz w:val="24"/>
          <w:szCs w:val="24"/>
        </w:rP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2ED7E73A"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а) в случае если цена контракта не превышает начальную (максимальную) цену контракта:</w:t>
      </w:r>
    </w:p>
    <w:p w14:paraId="2BCE6846"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288314DB"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7C3DDB7"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01D8C3F"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б) в случае если цена контракта превышает начальную (максимальную) цену контракта:</w:t>
      </w:r>
    </w:p>
    <w:p w14:paraId="489A33C3"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10 процентов цены контракта, если цена контракта не превышает 3 млн рублей;</w:t>
      </w:r>
    </w:p>
    <w:p w14:paraId="5EC0A8BD"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20163FE4"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109DD084" w14:textId="2096F262" w:rsidR="00B0730A" w:rsidRPr="00B0730A" w:rsidRDefault="00C7608F" w:rsidP="00FC232D">
      <w:pPr>
        <w:widowControl w:val="0"/>
        <w:tabs>
          <w:tab w:val="left" w:pos="900"/>
        </w:tabs>
        <w:spacing w:after="0" w:line="240" w:lineRule="auto"/>
        <w:jc w:val="both"/>
        <w:rPr>
          <w:rFonts w:ascii="Times New Roman" w:hAnsi="Times New Roman"/>
          <w:sz w:val="24"/>
          <w:szCs w:val="24"/>
        </w:rPr>
      </w:pPr>
      <w:bookmarkStart w:id="9" w:name="P337"/>
      <w:bookmarkEnd w:id="9"/>
      <w:r>
        <w:rPr>
          <w:rFonts w:ascii="Times New Roman" w:hAnsi="Times New Roman"/>
          <w:sz w:val="24"/>
          <w:szCs w:val="24"/>
        </w:rPr>
        <w:tab/>
        <w:t>6</w:t>
      </w:r>
      <w:r w:rsidR="00B0730A" w:rsidRPr="00B0730A">
        <w:rPr>
          <w:rFonts w:ascii="Times New Roman" w:hAnsi="Times New Roman"/>
          <w:sz w:val="24"/>
          <w:szCs w:val="24"/>
        </w:rPr>
        <w:t>.9.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15524C2"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а) 1000 рублей, если цена контракта не превышает 3 млн рублей;</w:t>
      </w:r>
    </w:p>
    <w:p w14:paraId="0A6FE0ED"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б) 5000 рублей, если цена контракта составляет от 3 млн рублей до 50 млн рублей (включительно);</w:t>
      </w:r>
    </w:p>
    <w:p w14:paraId="01148B4A"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в) 10000 рублей, если цена контракта составляет от 50 млн рублей до 100 млн рублей (включительно);</w:t>
      </w:r>
    </w:p>
    <w:p w14:paraId="0C30494A" w14:textId="77777777" w:rsidR="00B0730A" w:rsidRPr="00B0730A" w:rsidRDefault="00B0730A" w:rsidP="00FC232D">
      <w:pPr>
        <w:widowControl w:val="0"/>
        <w:tabs>
          <w:tab w:val="left" w:pos="900"/>
        </w:tabs>
        <w:spacing w:after="0" w:line="240" w:lineRule="auto"/>
        <w:ind w:left="360"/>
        <w:jc w:val="both"/>
        <w:rPr>
          <w:rFonts w:ascii="Times New Roman" w:hAnsi="Times New Roman"/>
          <w:sz w:val="24"/>
          <w:szCs w:val="24"/>
        </w:rPr>
      </w:pPr>
      <w:r w:rsidRPr="00B0730A">
        <w:rPr>
          <w:rFonts w:ascii="Times New Roman" w:hAnsi="Times New Roman"/>
          <w:sz w:val="24"/>
          <w:szCs w:val="24"/>
        </w:rPr>
        <w:t>г) 100000 рублей, если цена контракта превышает 100 млн рублей.</w:t>
      </w:r>
    </w:p>
    <w:p w14:paraId="3378403A" w14:textId="1DC55D31"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ab/>
        <w:t>6</w:t>
      </w:r>
      <w:r w:rsidR="00B0730A" w:rsidRPr="00B0730A">
        <w:rPr>
          <w:rFonts w:ascii="Times New Roman" w:hAnsi="Times New Roman"/>
          <w:sz w:val="24"/>
          <w:szCs w:val="24"/>
        </w:rPr>
        <w:t>.10.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744B3B9" w14:textId="6857C325"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ab/>
        <w:t>6</w:t>
      </w:r>
      <w:r w:rsidR="00B0730A" w:rsidRPr="00B0730A">
        <w:rPr>
          <w:rFonts w:ascii="Times New Roman" w:hAnsi="Times New Roman"/>
          <w:sz w:val="24"/>
          <w:szCs w:val="24"/>
        </w:rPr>
        <w:t>.11.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1AF7659" w14:textId="65A56E26"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tab/>
        <w:t>6</w:t>
      </w:r>
      <w:r w:rsidR="00B0730A" w:rsidRPr="00B0730A">
        <w:rPr>
          <w:rFonts w:ascii="Times New Roman" w:hAnsi="Times New Roman"/>
          <w:sz w:val="24"/>
          <w:szCs w:val="24"/>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35BDDA8" w14:textId="35106371" w:rsidR="00B0730A" w:rsidRPr="00B0730A" w:rsidRDefault="00C7608F" w:rsidP="00FC232D">
      <w:pPr>
        <w:widowControl w:val="0"/>
        <w:tabs>
          <w:tab w:val="left" w:pos="900"/>
        </w:tabs>
        <w:spacing w:after="0" w:line="240" w:lineRule="auto"/>
        <w:jc w:val="both"/>
        <w:rPr>
          <w:rFonts w:ascii="Times New Roman" w:hAnsi="Times New Roman"/>
          <w:sz w:val="24"/>
          <w:szCs w:val="24"/>
        </w:rPr>
      </w:pPr>
      <w:r>
        <w:rPr>
          <w:rFonts w:ascii="Times New Roman" w:hAnsi="Times New Roman"/>
          <w:sz w:val="24"/>
          <w:szCs w:val="24"/>
        </w:rPr>
        <w:lastRenderedPageBreak/>
        <w:tab/>
        <w:t>6</w:t>
      </w:r>
      <w:r w:rsidR="00B0730A" w:rsidRPr="00B0730A">
        <w:rPr>
          <w:rFonts w:ascii="Times New Roman" w:hAnsi="Times New Roman"/>
          <w:sz w:val="24"/>
          <w:szCs w:val="24"/>
        </w:rPr>
        <w:t>.13.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186B6B33" w14:textId="77777777" w:rsidR="00A57E30" w:rsidRDefault="00A57E30" w:rsidP="00FC232D">
      <w:pPr>
        <w:widowControl w:val="0"/>
        <w:tabs>
          <w:tab w:val="left" w:pos="900"/>
        </w:tabs>
        <w:spacing w:after="0" w:line="240" w:lineRule="auto"/>
        <w:ind w:firstLine="400"/>
        <w:jc w:val="both"/>
        <w:rPr>
          <w:rFonts w:ascii="Times New Roman" w:hAnsi="Times New Roman"/>
          <w:sz w:val="24"/>
          <w:szCs w:val="24"/>
        </w:rPr>
      </w:pPr>
    </w:p>
    <w:p w14:paraId="6BFC4157" w14:textId="77777777" w:rsidR="00A57E30" w:rsidRPr="00243169" w:rsidRDefault="00A57E30" w:rsidP="00FC232D">
      <w:pPr>
        <w:widowControl w:val="0"/>
        <w:tabs>
          <w:tab w:val="left" w:pos="900"/>
        </w:tabs>
        <w:spacing w:after="0" w:line="240" w:lineRule="auto"/>
        <w:ind w:firstLine="400"/>
        <w:jc w:val="center"/>
        <w:rPr>
          <w:rFonts w:ascii="Times New Roman" w:hAnsi="Times New Roman"/>
          <w:b/>
          <w:sz w:val="24"/>
          <w:szCs w:val="24"/>
        </w:rPr>
      </w:pPr>
      <w:r w:rsidRPr="00243169">
        <w:rPr>
          <w:rFonts w:ascii="Times New Roman" w:hAnsi="Times New Roman"/>
          <w:b/>
          <w:sz w:val="24"/>
          <w:szCs w:val="24"/>
          <w:lang w:val="en-US"/>
        </w:rPr>
        <w:t>VII</w:t>
      </w:r>
      <w:r w:rsidRPr="00243169">
        <w:rPr>
          <w:rFonts w:ascii="Times New Roman" w:hAnsi="Times New Roman"/>
          <w:b/>
          <w:sz w:val="24"/>
          <w:szCs w:val="24"/>
        </w:rPr>
        <w:t xml:space="preserve">. СРОК ДЕЙСТВИЯ </w:t>
      </w:r>
      <w:r>
        <w:rPr>
          <w:rFonts w:ascii="Times New Roman" w:hAnsi="Times New Roman"/>
          <w:b/>
          <w:sz w:val="24"/>
          <w:szCs w:val="24"/>
        </w:rPr>
        <w:t>КОНТРАКТА</w:t>
      </w:r>
    </w:p>
    <w:p w14:paraId="4763A130" w14:textId="4019416D"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7.1. </w:t>
      </w:r>
      <w:r w:rsidR="00D8339E" w:rsidRPr="00C7608F">
        <w:rPr>
          <w:rFonts w:ascii="Times New Roman" w:eastAsia="Times New Roman" w:hAnsi="Times New Roman" w:cs="Times New Roman"/>
          <w:kern w:val="2"/>
          <w:sz w:val="24"/>
          <w:szCs w:val="24"/>
          <w:lang w:eastAsia="ru-RU"/>
        </w:rPr>
        <w:t xml:space="preserve">Срок оказания услуг: с </w:t>
      </w:r>
      <w:r w:rsidR="0092761D">
        <w:rPr>
          <w:rFonts w:ascii="Times New Roman" w:eastAsia="Times New Roman" w:hAnsi="Times New Roman" w:cs="Times New Roman"/>
          <w:kern w:val="2"/>
          <w:sz w:val="24"/>
          <w:szCs w:val="24"/>
          <w:lang w:eastAsia="ru-RU"/>
        </w:rPr>
        <w:t>даты заключения настоящего Контракта</w:t>
      </w:r>
      <w:r w:rsidR="00D8339E" w:rsidRPr="00C7608F">
        <w:rPr>
          <w:rFonts w:ascii="Times New Roman" w:eastAsia="Times New Roman" w:hAnsi="Times New Roman" w:cs="Times New Roman"/>
          <w:kern w:val="2"/>
          <w:sz w:val="24"/>
          <w:szCs w:val="24"/>
          <w:lang w:eastAsia="ru-RU"/>
        </w:rPr>
        <w:t xml:space="preserve"> </w:t>
      </w:r>
      <w:r w:rsidR="00415AB8">
        <w:rPr>
          <w:rFonts w:ascii="Times New Roman" w:eastAsia="Times New Roman" w:hAnsi="Times New Roman" w:cs="Times New Roman"/>
          <w:kern w:val="2"/>
          <w:sz w:val="24"/>
          <w:szCs w:val="24"/>
          <w:lang w:eastAsia="ru-RU"/>
        </w:rPr>
        <w:t xml:space="preserve">и до </w:t>
      </w:r>
      <w:r w:rsidR="00AA44E1" w:rsidRPr="00AA44E1">
        <w:rPr>
          <w:rFonts w:ascii="Times New Roman" w:eastAsia="Times New Roman" w:hAnsi="Times New Roman" w:cs="Times New Roman"/>
          <w:kern w:val="2"/>
          <w:sz w:val="24"/>
          <w:szCs w:val="24"/>
          <w:lang w:eastAsia="ru-RU"/>
        </w:rPr>
        <w:t>14</w:t>
      </w:r>
      <w:r w:rsidR="00B14171">
        <w:rPr>
          <w:rFonts w:ascii="Times New Roman" w:eastAsia="Times New Roman" w:hAnsi="Times New Roman" w:cs="Times New Roman"/>
          <w:kern w:val="2"/>
          <w:sz w:val="24"/>
          <w:szCs w:val="24"/>
          <w:lang w:eastAsia="ru-RU"/>
        </w:rPr>
        <w:t>.0</w:t>
      </w:r>
      <w:r w:rsidR="00AA44E1" w:rsidRPr="00AA44E1">
        <w:rPr>
          <w:rFonts w:ascii="Times New Roman" w:eastAsia="Times New Roman" w:hAnsi="Times New Roman" w:cs="Times New Roman"/>
          <w:kern w:val="2"/>
          <w:sz w:val="24"/>
          <w:szCs w:val="24"/>
          <w:lang w:eastAsia="ru-RU"/>
        </w:rPr>
        <w:t>6</w:t>
      </w:r>
      <w:r w:rsidR="00B14171">
        <w:rPr>
          <w:rFonts w:ascii="Times New Roman" w:eastAsia="Times New Roman" w:hAnsi="Times New Roman" w:cs="Times New Roman"/>
          <w:kern w:val="2"/>
          <w:sz w:val="24"/>
          <w:szCs w:val="24"/>
          <w:lang w:eastAsia="ru-RU"/>
        </w:rPr>
        <w:t>.2026.</w:t>
      </w:r>
      <w:r w:rsidR="00D8339E" w:rsidRPr="00C7608F">
        <w:rPr>
          <w:rFonts w:ascii="Times New Roman" w:eastAsia="Times New Roman" w:hAnsi="Times New Roman" w:cs="Times New Roman"/>
          <w:kern w:val="2"/>
          <w:sz w:val="24"/>
          <w:szCs w:val="24"/>
          <w:lang w:eastAsia="ru-RU"/>
        </w:rPr>
        <w:t xml:space="preserve"> </w:t>
      </w:r>
      <w:r w:rsidR="00A57E30" w:rsidRPr="00C7608F">
        <w:rPr>
          <w:rFonts w:ascii="Times New Roman" w:eastAsia="Times New Roman" w:hAnsi="Times New Roman" w:cs="Times New Roman"/>
          <w:kern w:val="2"/>
          <w:sz w:val="24"/>
          <w:szCs w:val="24"/>
          <w:lang w:eastAsia="ru-RU"/>
        </w:rPr>
        <w:t xml:space="preserve">Настоящий Контракт </w:t>
      </w:r>
      <w:r w:rsidR="000C6802" w:rsidRPr="00C7608F">
        <w:rPr>
          <w:rFonts w:ascii="Times New Roman" w:eastAsia="Times New Roman" w:hAnsi="Times New Roman" w:cs="Times New Roman"/>
          <w:kern w:val="2"/>
          <w:sz w:val="24"/>
          <w:szCs w:val="24"/>
          <w:lang w:eastAsia="ru-RU"/>
        </w:rPr>
        <w:t xml:space="preserve">действует до </w:t>
      </w:r>
      <w:r w:rsidR="00B14171">
        <w:rPr>
          <w:rFonts w:ascii="Times New Roman" w:eastAsia="Times New Roman" w:hAnsi="Times New Roman" w:cs="Times New Roman"/>
          <w:kern w:val="2"/>
          <w:sz w:val="24"/>
          <w:szCs w:val="24"/>
          <w:lang w:eastAsia="ru-RU"/>
        </w:rPr>
        <w:t>30.06.2026</w:t>
      </w:r>
      <w:r w:rsidR="00402E19" w:rsidRPr="00C7608F">
        <w:rPr>
          <w:rFonts w:ascii="Times New Roman" w:eastAsia="Times New Roman" w:hAnsi="Times New Roman" w:cs="Times New Roman"/>
          <w:kern w:val="2"/>
          <w:sz w:val="24"/>
          <w:szCs w:val="24"/>
          <w:lang w:eastAsia="ru-RU"/>
        </w:rPr>
        <w:t>, а в части начатых, но не законченных обязательств – до полного их исполнения.</w:t>
      </w:r>
    </w:p>
    <w:p w14:paraId="542B8E92" w14:textId="27BC9B18"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7.2. </w:t>
      </w:r>
      <w:r w:rsidR="00A57E30" w:rsidRPr="00C7608F">
        <w:rPr>
          <w:rFonts w:ascii="Times New Roman" w:eastAsia="Times New Roman" w:hAnsi="Times New Roman" w:cs="Times New Roman"/>
          <w:kern w:val="2"/>
          <w:sz w:val="24"/>
          <w:szCs w:val="24"/>
          <w:lang w:eastAsia="ru-RU"/>
        </w:rPr>
        <w:t>Исполнитель приступает к выполнению обязательств, предусмотренных в п.1 и п.2. настоящего Контракта с момента подписания сторонами акта о приемке объекта под охрану.</w:t>
      </w:r>
    </w:p>
    <w:p w14:paraId="2609529A" w14:textId="0996A769"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7.3. </w:t>
      </w:r>
      <w:r w:rsidR="00A57E30" w:rsidRPr="00C7608F">
        <w:rPr>
          <w:rFonts w:ascii="Times New Roman" w:eastAsia="Times New Roman" w:hAnsi="Times New Roman" w:cs="Times New Roman"/>
          <w:kern w:val="2"/>
          <w:sz w:val="24"/>
          <w:szCs w:val="24"/>
          <w:lang w:eastAsia="ru-RU"/>
        </w:rPr>
        <w:t>Настоящий Контракт может быть досрочно расторгнут по инициативе одной из сторон, которая должна письменно известить другую сторону не менее чем за 30 (тридцать) дней до срока расторжения.</w:t>
      </w:r>
    </w:p>
    <w:p w14:paraId="4EB2B66F" w14:textId="73A129C1"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7.4. </w:t>
      </w:r>
      <w:r w:rsidR="00A57E30" w:rsidRPr="00C7608F">
        <w:rPr>
          <w:rFonts w:ascii="Times New Roman" w:eastAsia="Times New Roman" w:hAnsi="Times New Roman" w:cs="Times New Roman"/>
          <w:kern w:val="2"/>
          <w:sz w:val="24"/>
          <w:szCs w:val="24"/>
          <w:lang w:eastAsia="ru-RU"/>
        </w:rPr>
        <w:t>Контракт может быть расторгнут в случае:</w:t>
      </w:r>
    </w:p>
    <w:p w14:paraId="390DAE05" w14:textId="08CBBD50"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w:t>
      </w:r>
      <w:r w:rsidR="00A57E30" w:rsidRPr="00C7608F">
        <w:rPr>
          <w:rFonts w:ascii="Times New Roman" w:eastAsia="Times New Roman" w:hAnsi="Times New Roman" w:cs="Times New Roman"/>
          <w:kern w:val="2"/>
          <w:sz w:val="24"/>
          <w:szCs w:val="24"/>
          <w:lang w:eastAsia="ru-RU"/>
        </w:rPr>
        <w:t>неисполнения одной из сторон своих обязательств;</w:t>
      </w:r>
    </w:p>
    <w:p w14:paraId="5CD9CCA8" w14:textId="0B2A64A2"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w:t>
      </w:r>
      <w:r w:rsidR="00A57E30" w:rsidRPr="00C7608F">
        <w:rPr>
          <w:rFonts w:ascii="Times New Roman" w:eastAsia="Times New Roman" w:hAnsi="Times New Roman" w:cs="Times New Roman"/>
          <w:kern w:val="2"/>
          <w:sz w:val="24"/>
          <w:szCs w:val="24"/>
          <w:lang w:eastAsia="ru-RU"/>
        </w:rPr>
        <w:t>не оплаты Заказчиком услуг Исполнителя более, чем два месяца;</w:t>
      </w:r>
    </w:p>
    <w:p w14:paraId="2A8D36E1" w14:textId="746341A9"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w:t>
      </w:r>
      <w:r w:rsidR="00A57E30" w:rsidRPr="00C7608F">
        <w:rPr>
          <w:rFonts w:ascii="Times New Roman" w:eastAsia="Times New Roman" w:hAnsi="Times New Roman" w:cs="Times New Roman"/>
          <w:kern w:val="2"/>
          <w:sz w:val="24"/>
          <w:szCs w:val="24"/>
          <w:lang w:eastAsia="ru-RU"/>
        </w:rPr>
        <w:t>в случае ликвидации одной из сторон;</w:t>
      </w:r>
    </w:p>
    <w:p w14:paraId="067F1428" w14:textId="644259E5"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-о</w:t>
      </w:r>
      <w:r w:rsidR="00A57E30" w:rsidRPr="00C7608F">
        <w:rPr>
          <w:rFonts w:ascii="Times New Roman" w:eastAsia="Times New Roman" w:hAnsi="Times New Roman" w:cs="Times New Roman"/>
          <w:kern w:val="2"/>
          <w:sz w:val="24"/>
          <w:szCs w:val="24"/>
          <w:lang w:eastAsia="ru-RU"/>
        </w:rPr>
        <w:t>тсутствия возможностей на продолжение выполнения своих обязательств.</w:t>
      </w:r>
    </w:p>
    <w:p w14:paraId="543501C5" w14:textId="607FA2B8"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7.5. </w:t>
      </w:r>
      <w:r w:rsidR="00A57E30" w:rsidRPr="00C7608F">
        <w:rPr>
          <w:rFonts w:ascii="Times New Roman" w:eastAsia="Times New Roman" w:hAnsi="Times New Roman" w:cs="Times New Roman"/>
          <w:kern w:val="2"/>
          <w:sz w:val="24"/>
          <w:szCs w:val="24"/>
          <w:lang w:eastAsia="ru-RU"/>
        </w:rPr>
        <w:t>При расторжении Контракта по соглашению Сторон Заказчик обязан:</w:t>
      </w:r>
    </w:p>
    <w:p w14:paraId="1091C819" w14:textId="1B9268B4"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7.5.1. </w:t>
      </w:r>
      <w:r w:rsidR="00A57E30" w:rsidRPr="00C7608F">
        <w:rPr>
          <w:rFonts w:ascii="Times New Roman" w:eastAsia="Times New Roman" w:hAnsi="Times New Roman" w:cs="Times New Roman"/>
          <w:kern w:val="2"/>
          <w:sz w:val="24"/>
          <w:szCs w:val="24"/>
          <w:lang w:eastAsia="ru-RU"/>
        </w:rPr>
        <w:t>Принять услуги, фактически оказанные Исполнителем с надлежащим качеством на момент расторжения настоящего Контракта.</w:t>
      </w:r>
    </w:p>
    <w:p w14:paraId="43B61F47" w14:textId="5AC77E88"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7.5.2. </w:t>
      </w:r>
      <w:r w:rsidR="00A57E30" w:rsidRPr="00C7608F">
        <w:rPr>
          <w:rFonts w:ascii="Times New Roman" w:eastAsia="Times New Roman" w:hAnsi="Times New Roman" w:cs="Times New Roman"/>
          <w:kern w:val="2"/>
          <w:sz w:val="24"/>
          <w:szCs w:val="24"/>
          <w:lang w:eastAsia="ru-RU"/>
        </w:rPr>
        <w:t>В течение 5 (Пяти) рабочих дней после получения от Исполнителя акта сдачи-приемки оказанных услуг рассмотреть и при отсутствии замечаний подписать акт сдачи-приемки оказанных услуг.</w:t>
      </w:r>
    </w:p>
    <w:p w14:paraId="3CDAC979" w14:textId="324E09A3"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7.5.3. </w:t>
      </w:r>
      <w:r w:rsidR="00A57E30" w:rsidRPr="00C7608F">
        <w:rPr>
          <w:rFonts w:ascii="Times New Roman" w:eastAsia="Times New Roman" w:hAnsi="Times New Roman" w:cs="Times New Roman"/>
          <w:kern w:val="2"/>
          <w:sz w:val="24"/>
          <w:szCs w:val="24"/>
          <w:lang w:eastAsia="ru-RU"/>
        </w:rPr>
        <w:t xml:space="preserve">В течение 10 (Десяти) рабочих дней с момента представления Исполнителем подписанного Сторонами акта сдачи-приемки оказанных услуг, но не ранее получения </w:t>
      </w:r>
      <w:proofErr w:type="gramStart"/>
      <w:r w:rsidR="00A57E30" w:rsidRPr="00C7608F">
        <w:rPr>
          <w:rFonts w:ascii="Times New Roman" w:eastAsia="Times New Roman" w:hAnsi="Times New Roman" w:cs="Times New Roman"/>
          <w:kern w:val="2"/>
          <w:sz w:val="24"/>
          <w:szCs w:val="24"/>
          <w:lang w:eastAsia="ru-RU"/>
        </w:rPr>
        <w:t>оригиналов</w:t>
      </w:r>
      <w:proofErr w:type="gramEnd"/>
      <w:r w:rsidR="00A57E30" w:rsidRPr="00C7608F">
        <w:rPr>
          <w:rFonts w:ascii="Times New Roman" w:eastAsia="Times New Roman" w:hAnsi="Times New Roman" w:cs="Times New Roman"/>
          <w:kern w:val="2"/>
          <w:sz w:val="24"/>
          <w:szCs w:val="24"/>
          <w:lang w:eastAsia="ru-RU"/>
        </w:rPr>
        <w:t xml:space="preserve"> соответствующих счета и счета-фактуры от Исполнителя, оплатить фактически оказанные Исполнителем с надлежащим качеством услуги.</w:t>
      </w:r>
    </w:p>
    <w:p w14:paraId="30700944" w14:textId="76D49112" w:rsidR="00A57E30" w:rsidRPr="00C7608F" w:rsidRDefault="00C7608F"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7.5.4. </w:t>
      </w:r>
      <w:r w:rsidR="00A57E30" w:rsidRPr="00C7608F">
        <w:rPr>
          <w:rFonts w:ascii="Times New Roman" w:eastAsia="Times New Roman" w:hAnsi="Times New Roman" w:cs="Times New Roman"/>
          <w:kern w:val="2"/>
          <w:sz w:val="24"/>
          <w:szCs w:val="24"/>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14:paraId="5520352B" w14:textId="77777777" w:rsidR="00A57E30" w:rsidRDefault="00A57E30" w:rsidP="00FC232D">
      <w:pPr>
        <w:widowControl w:val="0"/>
        <w:tabs>
          <w:tab w:val="left" w:pos="900"/>
        </w:tabs>
        <w:spacing w:after="0" w:line="240" w:lineRule="auto"/>
        <w:jc w:val="both"/>
        <w:rPr>
          <w:rFonts w:ascii="Times New Roman" w:hAnsi="Times New Roman"/>
          <w:sz w:val="24"/>
          <w:szCs w:val="24"/>
        </w:rPr>
      </w:pPr>
    </w:p>
    <w:p w14:paraId="4FA486B1" w14:textId="77777777" w:rsidR="00A57E30" w:rsidRPr="00666E11" w:rsidRDefault="00B2679B"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val="en-US" w:eastAsia="ru-RU"/>
        </w:rPr>
        <w:t>VIII</w:t>
      </w:r>
      <w:r w:rsidR="00A57E30" w:rsidRPr="00666E11">
        <w:rPr>
          <w:rFonts w:ascii="Times New Roman" w:eastAsia="Times New Roman" w:hAnsi="Times New Roman" w:cs="Times New Roman"/>
          <w:b/>
          <w:kern w:val="2"/>
          <w:sz w:val="24"/>
          <w:szCs w:val="24"/>
          <w:lang w:eastAsia="ru-RU"/>
        </w:rPr>
        <w:t>. Обстоятельства непреодолимой силы</w:t>
      </w:r>
    </w:p>
    <w:p w14:paraId="75D0067F"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bookmarkStart w:id="10" w:name="Par837"/>
      <w:bookmarkEnd w:id="10"/>
      <w:r>
        <w:rPr>
          <w:rFonts w:ascii="Times New Roman" w:eastAsia="Times New Roman" w:hAnsi="Times New Roman" w:cs="Times New Roman"/>
          <w:kern w:val="2"/>
          <w:sz w:val="24"/>
          <w:szCs w:val="24"/>
          <w:lang w:eastAsia="ru-RU"/>
        </w:rPr>
        <w:t>8</w:t>
      </w:r>
      <w:r w:rsidR="00A57E30" w:rsidRPr="00666E11">
        <w:rPr>
          <w:rFonts w:ascii="Times New Roman" w:eastAsia="Times New Roman" w:hAnsi="Times New Roman" w:cs="Times New Roman"/>
          <w:kern w:val="2"/>
          <w:sz w:val="24"/>
          <w:szCs w:val="24"/>
          <w:lang w:eastAsia="ru-RU"/>
        </w:rPr>
        <w:t>.1.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89619F1"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r w:rsidR="00A57E30" w:rsidRPr="00666E11">
        <w:rPr>
          <w:rFonts w:ascii="Times New Roman" w:eastAsia="Times New Roman" w:hAnsi="Times New Roman" w:cs="Times New Roman"/>
          <w:kern w:val="2"/>
          <w:sz w:val="24"/>
          <w:szCs w:val="24"/>
          <w:lang w:eastAsia="ru-RU"/>
        </w:rPr>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416E0A4B"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r w:rsidR="00A57E30" w:rsidRPr="00666E11">
        <w:rPr>
          <w:rFonts w:ascii="Times New Roman" w:eastAsia="Times New Roman" w:hAnsi="Times New Roman" w:cs="Times New Roman"/>
          <w:kern w:val="2"/>
          <w:sz w:val="24"/>
          <w:szCs w:val="24"/>
          <w:lang w:eastAsia="ru-RU"/>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58DAD9F"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r w:rsidR="00A57E30" w:rsidRPr="00666E11">
        <w:rPr>
          <w:rFonts w:ascii="Times New Roman" w:eastAsia="Times New Roman" w:hAnsi="Times New Roman" w:cs="Times New Roman"/>
          <w:kern w:val="2"/>
          <w:sz w:val="24"/>
          <w:szCs w:val="24"/>
          <w:lang w:eastAsia="ru-RU"/>
        </w:rPr>
        <w:t xml:space="preserve">.4. Если обстоятельства, указанные в </w:t>
      </w:r>
      <w:hyperlink r:id="rId21" w:anchor="Par234" w:history="1">
        <w:r w:rsidR="00D67C98">
          <w:rPr>
            <w:rFonts w:ascii="Times New Roman" w:eastAsia="Times New Roman" w:hAnsi="Times New Roman" w:cs="Times New Roman"/>
            <w:kern w:val="2"/>
            <w:sz w:val="24"/>
            <w:szCs w:val="24"/>
            <w:lang w:eastAsia="ru-RU"/>
          </w:rPr>
          <w:t>пункте 9</w:t>
        </w:r>
        <w:r w:rsidR="00A57E30" w:rsidRPr="00666E11">
          <w:rPr>
            <w:rFonts w:ascii="Times New Roman" w:eastAsia="Times New Roman" w:hAnsi="Times New Roman" w:cs="Times New Roman"/>
            <w:kern w:val="2"/>
            <w:sz w:val="24"/>
            <w:szCs w:val="24"/>
            <w:lang w:eastAsia="ru-RU"/>
          </w:rPr>
          <w:t>.1</w:t>
        </w:r>
      </w:hyperlink>
      <w:r w:rsidR="00A57E30" w:rsidRPr="00666E11">
        <w:rPr>
          <w:rFonts w:ascii="Times New Roman" w:eastAsia="Times New Roman" w:hAnsi="Times New Roman" w:cs="Times New Roman"/>
          <w:kern w:val="2"/>
          <w:sz w:val="24"/>
          <w:szCs w:val="24"/>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14:paraId="174A8674" w14:textId="77777777" w:rsidR="00A57E30" w:rsidRPr="00666E11" w:rsidRDefault="00B2679B"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val="en-US" w:eastAsia="ru-RU"/>
        </w:rPr>
        <w:lastRenderedPageBreak/>
        <w:t>I</w:t>
      </w:r>
      <w:r w:rsidR="00A57E30">
        <w:rPr>
          <w:rFonts w:ascii="Times New Roman" w:eastAsia="Times New Roman" w:hAnsi="Times New Roman" w:cs="Times New Roman"/>
          <w:b/>
          <w:kern w:val="2"/>
          <w:sz w:val="24"/>
          <w:szCs w:val="24"/>
          <w:lang w:val="en-US" w:eastAsia="ru-RU"/>
        </w:rPr>
        <w:t>X</w:t>
      </w:r>
      <w:r w:rsidR="00A57E30" w:rsidRPr="00666E11">
        <w:rPr>
          <w:rFonts w:ascii="Times New Roman" w:eastAsia="Times New Roman" w:hAnsi="Times New Roman" w:cs="Times New Roman"/>
          <w:b/>
          <w:kern w:val="2"/>
          <w:sz w:val="24"/>
          <w:szCs w:val="24"/>
          <w:lang w:eastAsia="ru-RU"/>
        </w:rPr>
        <w:t>. Порядок урегулирования споров</w:t>
      </w:r>
    </w:p>
    <w:p w14:paraId="2114D3E1"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B2679B">
        <w:rPr>
          <w:rFonts w:ascii="Times New Roman" w:eastAsia="Times New Roman" w:hAnsi="Times New Roman" w:cs="Times New Roman"/>
          <w:kern w:val="2"/>
          <w:sz w:val="24"/>
          <w:szCs w:val="24"/>
          <w:lang w:eastAsia="ru-RU"/>
        </w:rPr>
        <w:t>9</w:t>
      </w:r>
      <w:r w:rsidR="00A57E30" w:rsidRPr="00666E11">
        <w:rPr>
          <w:rFonts w:ascii="Times New Roman" w:eastAsia="Times New Roman" w:hAnsi="Times New Roman" w:cs="Times New Roman"/>
          <w:kern w:val="2"/>
          <w:sz w:val="24"/>
          <w:szCs w:val="24"/>
          <w:lang w:eastAsia="ru-RU"/>
        </w:rPr>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37111A02"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B2679B">
        <w:rPr>
          <w:rFonts w:ascii="Times New Roman" w:eastAsia="Times New Roman" w:hAnsi="Times New Roman" w:cs="Times New Roman"/>
          <w:kern w:val="2"/>
          <w:sz w:val="24"/>
          <w:szCs w:val="24"/>
          <w:lang w:eastAsia="ru-RU"/>
        </w:rPr>
        <w:t>9</w:t>
      </w:r>
      <w:r w:rsidR="00A57E30" w:rsidRPr="00666E11">
        <w:rPr>
          <w:rFonts w:ascii="Times New Roman" w:eastAsia="Times New Roman" w:hAnsi="Times New Roman" w:cs="Times New Roman"/>
          <w:kern w:val="2"/>
          <w:sz w:val="24"/>
          <w:szCs w:val="24"/>
          <w:lang w:eastAsia="ru-RU"/>
        </w:rPr>
        <w:t>.2. Все достигнутые договоренности Стороны оформляют в виде дополнительных соглашений, допустимых действующим законодательством РФ, подписанных Сторонами и скрепленных печатями.</w:t>
      </w:r>
    </w:p>
    <w:p w14:paraId="261F8C34"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w:t>
      </w:r>
      <w:r w:rsidR="00A57E30" w:rsidRPr="00666E11">
        <w:rPr>
          <w:rFonts w:ascii="Times New Roman" w:eastAsia="Times New Roman" w:hAnsi="Times New Roman" w:cs="Times New Roman"/>
          <w:kern w:val="2"/>
          <w:sz w:val="24"/>
          <w:szCs w:val="24"/>
          <w:lang w:eastAsia="ru-RU"/>
        </w:rPr>
        <w:t>.3. До передачи спора на разрешение арбитражного суда Стороны примут меры к его урегулированию в претензионном порядке.</w:t>
      </w:r>
    </w:p>
    <w:p w14:paraId="235279B0"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w:t>
      </w:r>
      <w:r w:rsidR="00A57E30" w:rsidRPr="00666E11">
        <w:rPr>
          <w:rFonts w:ascii="Times New Roman" w:eastAsia="Times New Roman" w:hAnsi="Times New Roman" w:cs="Times New Roman"/>
          <w:kern w:val="2"/>
          <w:sz w:val="24"/>
          <w:szCs w:val="24"/>
          <w:lang w:eastAsia="ru-RU"/>
        </w:rPr>
        <w:t>.3.1. Претензия должна быть направлена в письменной форме.</w:t>
      </w:r>
      <w:r w:rsidR="00A57E30" w:rsidRPr="00666E11">
        <w:rPr>
          <w:rFonts w:ascii="Times New Roman" w:eastAsia="Times New Roman" w:hAnsi="Times New Roman" w:cs="Times New Roman"/>
          <w:color w:val="000000"/>
          <w:sz w:val="24"/>
          <w:szCs w:val="24"/>
          <w:lang w:eastAsia="ru-RU"/>
        </w:rPr>
        <w:t xml:space="preserve"> </w:t>
      </w:r>
      <w:r w:rsidR="00A57E30" w:rsidRPr="00666E11">
        <w:rPr>
          <w:rFonts w:ascii="Times New Roman" w:eastAsia="Times New Roman" w:hAnsi="Times New Roman" w:cs="Times New Roman"/>
          <w:kern w:val="2"/>
          <w:sz w:val="24"/>
          <w:szCs w:val="24"/>
          <w:lang w:eastAsia="ru-RU"/>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По полученной претензии Сторона должна дать письменный ответ по существу в срок, не превышающий 15 (Пятнадцати) календарных дней с даты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Оставление претензии без ответа в установленный срок означает признание требований претензии.</w:t>
      </w:r>
    </w:p>
    <w:p w14:paraId="2E1323C3"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F248D0">
        <w:rPr>
          <w:rFonts w:ascii="Times New Roman" w:eastAsia="Times New Roman" w:hAnsi="Times New Roman" w:cs="Times New Roman"/>
          <w:kern w:val="2"/>
          <w:sz w:val="24"/>
          <w:szCs w:val="24"/>
          <w:lang w:eastAsia="ru-RU"/>
        </w:rPr>
        <w:t>9</w:t>
      </w:r>
      <w:r w:rsidR="00A57E30" w:rsidRPr="00666E11">
        <w:rPr>
          <w:rFonts w:ascii="Times New Roman" w:eastAsia="Times New Roman" w:hAnsi="Times New Roman" w:cs="Times New Roman"/>
          <w:kern w:val="2"/>
          <w:sz w:val="24"/>
          <w:szCs w:val="24"/>
          <w:lang w:eastAsia="ru-RU"/>
        </w:rPr>
        <w:t>.3.2. Если претензионные требования подлежат денежной оценке, в претензии указывается истребуемая сумма и ее полный и обоснованный расчет.</w:t>
      </w:r>
    </w:p>
    <w:p w14:paraId="2F4FCCFA"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w:t>
      </w:r>
      <w:r w:rsidR="00A57E30" w:rsidRPr="00666E11">
        <w:rPr>
          <w:rFonts w:ascii="Times New Roman" w:eastAsia="Times New Roman" w:hAnsi="Times New Roman" w:cs="Times New Roman"/>
          <w:kern w:val="2"/>
          <w:sz w:val="24"/>
          <w:szCs w:val="24"/>
          <w:lang w:eastAsia="ru-RU"/>
        </w:rPr>
        <w:t>.3.3.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3776432" w14:textId="77777777" w:rsidR="00A57E30" w:rsidRPr="00666E11" w:rsidRDefault="00A57E30"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64B8FAE" w14:textId="77777777" w:rsidR="00A57E30" w:rsidRPr="00666E11" w:rsidRDefault="00B2679B" w:rsidP="00FC232D">
      <w:pPr>
        <w:widowControl w:val="0"/>
        <w:tabs>
          <w:tab w:val="left" w:pos="142"/>
          <w:tab w:val="left" w:pos="1560"/>
        </w:tabs>
        <w:autoSpaceDE w:val="0"/>
        <w:autoSpaceDN w:val="0"/>
        <w:adjustRightInd w:val="0"/>
        <w:spacing w:after="0" w:line="240" w:lineRule="auto"/>
        <w:ind w:firstLine="567"/>
        <w:jc w:val="both"/>
        <w:rPr>
          <w:rFonts w:ascii="Times New Roman" w:eastAsia="Times New Roman" w:hAnsi="Times New Roman" w:cs="Times New Roman"/>
          <w:b/>
          <w:kern w:val="2"/>
          <w:sz w:val="24"/>
          <w:szCs w:val="24"/>
          <w:lang w:eastAsia="ru-RU"/>
        </w:rPr>
      </w:pPr>
      <w:r>
        <w:rPr>
          <w:rFonts w:ascii="Times New Roman" w:eastAsia="Times New Roman" w:hAnsi="Times New Roman" w:cs="Times New Roman"/>
          <w:kern w:val="2"/>
          <w:sz w:val="24"/>
          <w:szCs w:val="24"/>
          <w:lang w:eastAsia="ru-RU"/>
        </w:rPr>
        <w:t>9</w:t>
      </w:r>
      <w:r w:rsidR="00A57E30" w:rsidRPr="00666E11">
        <w:rPr>
          <w:rFonts w:ascii="Times New Roman" w:eastAsia="Times New Roman" w:hAnsi="Times New Roman" w:cs="Times New Roman"/>
          <w:kern w:val="2"/>
          <w:sz w:val="24"/>
          <w:szCs w:val="24"/>
          <w:lang w:eastAsia="ru-RU"/>
        </w:rPr>
        <w:t>.4. В случае невыполнения Сторонами своих обязательств и недостижения взаимного согласия, споры по настоящему Контракту разрешаются в Арбитражном суде г. Москвы.</w:t>
      </w:r>
    </w:p>
    <w:p w14:paraId="0BD3E4EC" w14:textId="77777777" w:rsidR="00A57E30" w:rsidRPr="00D362E3" w:rsidRDefault="00A57E30"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p>
    <w:p w14:paraId="5B01FBFD" w14:textId="4244E9AC" w:rsidR="00A57E30" w:rsidRPr="00666E11" w:rsidRDefault="00A57E30"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val="en-US" w:eastAsia="ru-RU"/>
        </w:rPr>
        <w:t>X</w:t>
      </w:r>
      <w:r w:rsidRPr="00666E11">
        <w:rPr>
          <w:rFonts w:ascii="Times New Roman" w:eastAsia="Times New Roman" w:hAnsi="Times New Roman" w:cs="Times New Roman"/>
          <w:b/>
          <w:kern w:val="2"/>
          <w:sz w:val="24"/>
          <w:szCs w:val="24"/>
          <w:lang w:eastAsia="ru-RU"/>
        </w:rPr>
        <w:t>. Порядок изменения Контракта</w:t>
      </w:r>
      <w:r w:rsidR="004C77CF">
        <w:rPr>
          <w:rFonts w:ascii="Times New Roman" w:eastAsia="Times New Roman" w:hAnsi="Times New Roman" w:cs="Times New Roman"/>
          <w:b/>
          <w:kern w:val="2"/>
          <w:sz w:val="24"/>
          <w:szCs w:val="24"/>
          <w:lang w:eastAsia="ru-RU"/>
        </w:rPr>
        <w:t>.</w:t>
      </w:r>
    </w:p>
    <w:p w14:paraId="762CF2F9" w14:textId="77777777"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bookmarkStart w:id="11" w:name="Par855"/>
      <w:bookmarkStart w:id="12" w:name="Par857"/>
      <w:bookmarkEnd w:id="11"/>
      <w:bookmarkEnd w:id="12"/>
      <w:r w:rsidRPr="00666E11">
        <w:rPr>
          <w:rFonts w:ascii="Times New Roman" w:eastAsia="Times New Roman" w:hAnsi="Times New Roman" w:cs="Times New Roman"/>
          <w:kern w:val="2"/>
          <w:sz w:val="24"/>
          <w:szCs w:val="24"/>
          <w:lang w:eastAsia="ru-RU"/>
        </w:rPr>
        <w:t>1</w:t>
      </w:r>
      <w:r w:rsidR="00B2679B" w:rsidRPr="00F248D0">
        <w:rPr>
          <w:rFonts w:ascii="Times New Roman" w:eastAsia="Times New Roman" w:hAnsi="Times New Roman" w:cs="Times New Roman"/>
          <w:kern w:val="2"/>
          <w:sz w:val="24"/>
          <w:szCs w:val="24"/>
          <w:lang w:eastAsia="ru-RU"/>
        </w:rPr>
        <w:t>0</w:t>
      </w:r>
      <w:r w:rsidRPr="00666E11">
        <w:rPr>
          <w:rFonts w:ascii="Times New Roman" w:eastAsia="Times New Roman" w:hAnsi="Times New Roman" w:cs="Times New Roman"/>
          <w:kern w:val="2"/>
          <w:sz w:val="24"/>
          <w:szCs w:val="24"/>
          <w:lang w:eastAsia="ru-RU"/>
        </w:rPr>
        <w:t>.1. Контракт должен быть зарегистрирован Заказчиком в Реестре контрактов в течение 5 (Пяти) рабочих дней со дня его подписания обеими Сторонами.</w:t>
      </w:r>
    </w:p>
    <w:p w14:paraId="35722109" w14:textId="77777777"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w:t>
      </w:r>
      <w:r w:rsidR="00B2679B">
        <w:rPr>
          <w:rFonts w:ascii="Times New Roman" w:eastAsia="Times New Roman" w:hAnsi="Times New Roman" w:cs="Times New Roman"/>
          <w:kern w:val="2"/>
          <w:sz w:val="24"/>
          <w:szCs w:val="24"/>
          <w:lang w:eastAsia="ru-RU"/>
        </w:rPr>
        <w:t>0</w:t>
      </w:r>
      <w:r w:rsidRPr="00666E11">
        <w:rPr>
          <w:rFonts w:ascii="Times New Roman" w:eastAsia="Times New Roman" w:hAnsi="Times New Roman" w:cs="Times New Roman"/>
          <w:kern w:val="2"/>
          <w:sz w:val="24"/>
          <w:szCs w:val="24"/>
          <w:lang w:eastAsia="ru-RU"/>
        </w:rPr>
        <w:t>.2. В случае изменения у какой-либо из Сторон местонахождения, названия, а также в случае реорганизации она обязана в течение 10 (Десяти) календарных дней письменно известить об этом другую Сторону.</w:t>
      </w:r>
    </w:p>
    <w:p w14:paraId="766A235E" w14:textId="77777777"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w:t>
      </w:r>
      <w:r w:rsidR="00B2679B">
        <w:rPr>
          <w:rFonts w:ascii="Times New Roman" w:eastAsia="Times New Roman" w:hAnsi="Times New Roman" w:cs="Times New Roman"/>
          <w:kern w:val="2"/>
          <w:sz w:val="24"/>
          <w:szCs w:val="24"/>
          <w:lang w:eastAsia="ru-RU"/>
        </w:rPr>
        <w:t>0</w:t>
      </w:r>
      <w:r w:rsidRPr="00666E11">
        <w:rPr>
          <w:rFonts w:ascii="Times New Roman" w:eastAsia="Times New Roman" w:hAnsi="Times New Roman" w:cs="Times New Roman"/>
          <w:kern w:val="2"/>
          <w:sz w:val="24"/>
          <w:szCs w:val="24"/>
          <w:lang w:eastAsia="ru-RU"/>
        </w:rPr>
        <w:t xml:space="preserve">.3. Изменение условий Контракта при его исполнении не допускается, за исключением случаев, предусмотренных </w:t>
      </w:r>
      <w:r w:rsidR="00A0591F" w:rsidRPr="00A0591F">
        <w:rPr>
          <w:rFonts w:ascii="Times New Roman" w:eastAsia="Times New Roman" w:hAnsi="Times New Roman" w:cs="Times New Roman"/>
          <w:kern w:val="2"/>
          <w:sz w:val="24"/>
          <w:szCs w:val="24"/>
          <w:lang w:eastAsia="ru-RU"/>
        </w:rPr>
        <w:t xml:space="preserve">Положением о закупках товаров, работ, </w:t>
      </w:r>
      <w:proofErr w:type="spellStart"/>
      <w:r w:rsidR="00A0591F" w:rsidRPr="00A0591F">
        <w:rPr>
          <w:rFonts w:ascii="Times New Roman" w:eastAsia="Times New Roman" w:hAnsi="Times New Roman" w:cs="Times New Roman"/>
          <w:kern w:val="2"/>
          <w:sz w:val="24"/>
          <w:szCs w:val="24"/>
          <w:lang w:eastAsia="ru-RU"/>
        </w:rPr>
        <w:t>услг</w:t>
      </w:r>
      <w:proofErr w:type="spellEnd"/>
      <w:r w:rsidRPr="00666E11">
        <w:rPr>
          <w:rFonts w:ascii="Times New Roman" w:eastAsia="Times New Roman" w:hAnsi="Times New Roman" w:cs="Times New Roman"/>
          <w:kern w:val="2"/>
          <w:sz w:val="24"/>
          <w:szCs w:val="24"/>
          <w:lang w:eastAsia="ru-RU"/>
        </w:rPr>
        <w:t xml:space="preserve"> и условиями Контракта.</w:t>
      </w:r>
    </w:p>
    <w:p w14:paraId="60DBC9D4" w14:textId="77777777"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w:t>
      </w:r>
      <w:r w:rsidR="00B2679B">
        <w:rPr>
          <w:rFonts w:ascii="Times New Roman" w:eastAsia="Times New Roman" w:hAnsi="Times New Roman" w:cs="Times New Roman"/>
          <w:kern w:val="2"/>
          <w:sz w:val="24"/>
          <w:szCs w:val="24"/>
          <w:lang w:eastAsia="ru-RU"/>
        </w:rPr>
        <w:t>0</w:t>
      </w:r>
      <w:r w:rsidRPr="00666E11">
        <w:rPr>
          <w:rFonts w:ascii="Times New Roman" w:eastAsia="Times New Roman" w:hAnsi="Times New Roman" w:cs="Times New Roman"/>
          <w:kern w:val="2"/>
          <w:sz w:val="24"/>
          <w:szCs w:val="24"/>
          <w:lang w:eastAsia="ru-RU"/>
        </w:rPr>
        <w:t xml:space="preserve">.4.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14:paraId="6ADAAD71" w14:textId="77777777"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623CC9AD" w14:textId="77777777"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w:t>
      </w:r>
      <w:r w:rsidR="00B2679B">
        <w:rPr>
          <w:rFonts w:ascii="Times New Roman" w:eastAsia="Times New Roman" w:hAnsi="Times New Roman" w:cs="Times New Roman"/>
          <w:kern w:val="2"/>
          <w:sz w:val="24"/>
          <w:szCs w:val="24"/>
          <w:lang w:eastAsia="ru-RU"/>
        </w:rPr>
        <w:t>0</w:t>
      </w:r>
      <w:r w:rsidRPr="00666E11">
        <w:rPr>
          <w:rFonts w:ascii="Times New Roman" w:eastAsia="Times New Roman" w:hAnsi="Times New Roman" w:cs="Times New Roman"/>
          <w:kern w:val="2"/>
          <w:sz w:val="24"/>
          <w:szCs w:val="24"/>
          <w:lang w:eastAsia="ru-RU"/>
        </w:rPr>
        <w:t>.5.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55D4D262" w14:textId="77777777" w:rsidR="004C77CF" w:rsidRPr="0070779C" w:rsidRDefault="004C77CF"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p>
    <w:p w14:paraId="6097EDD0" w14:textId="418FBCA5" w:rsidR="004C77CF" w:rsidRPr="004C77CF" w:rsidRDefault="004C77CF"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val="en-US" w:eastAsia="ru-RU"/>
        </w:rPr>
        <w:t>XI</w:t>
      </w:r>
      <w:r w:rsidRPr="0070779C">
        <w:rPr>
          <w:rFonts w:ascii="Times New Roman" w:eastAsia="Times New Roman" w:hAnsi="Times New Roman" w:cs="Times New Roman"/>
          <w:b/>
          <w:kern w:val="2"/>
          <w:sz w:val="24"/>
          <w:szCs w:val="24"/>
          <w:lang w:eastAsia="ru-RU"/>
        </w:rPr>
        <w:t xml:space="preserve">. </w:t>
      </w:r>
      <w:r>
        <w:rPr>
          <w:rFonts w:ascii="Times New Roman" w:eastAsia="Times New Roman" w:hAnsi="Times New Roman" w:cs="Times New Roman"/>
          <w:b/>
          <w:kern w:val="2"/>
          <w:sz w:val="24"/>
          <w:szCs w:val="24"/>
          <w:lang w:eastAsia="ru-RU"/>
        </w:rPr>
        <w:t>Порядок расторжения Контракта.</w:t>
      </w:r>
    </w:p>
    <w:p w14:paraId="37FD9052" w14:textId="2D59A93D"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.1. Настоящий Контракт может быть расторгнут:</w:t>
      </w:r>
    </w:p>
    <w:p w14:paraId="15966EB0" w14:textId="77777777"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 по соглашению Сторон;</w:t>
      </w:r>
    </w:p>
    <w:p w14:paraId="472101B2" w14:textId="77777777"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 в судебном порядке;</w:t>
      </w:r>
    </w:p>
    <w:p w14:paraId="584AE680" w14:textId="77777777"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 xml:space="preserve">- в одностороннем порядке в соответствии с действующим законодательством Российской Федерации, в том числе пунктом 2 статьи 310 ГК РФ, статьей 450.1 ГК РФ, частью 9 статьи 95 Федерального закона </w:t>
      </w:r>
      <w:r w:rsidRPr="00666E11">
        <w:rPr>
          <w:rFonts w:ascii="Times New Roman" w:eastAsia="Times New Roman" w:hAnsi="Times New Roman" w:cs="Times New Roman"/>
          <w:kern w:val="2"/>
          <w:sz w:val="24"/>
          <w:szCs w:val="24"/>
          <w:lang w:eastAsia="ru-RU"/>
        </w:rPr>
        <w:lastRenderedPageBreak/>
        <w:t>от 05.04.2013 года № 44-ФЗ;</w:t>
      </w:r>
    </w:p>
    <w:p w14:paraId="4C79985D" w14:textId="196A4E5D"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.2. Заказчик вправе обратиться в суд в установленном законодательством Российской Федерации порядке с требованием о расторжении настоящего Контракта в следующих случаях:</w:t>
      </w:r>
    </w:p>
    <w:p w14:paraId="6FD6F5C8" w14:textId="0E1F61AF"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.2.1. При существенном нарушении Контракта Исполнителем.</w:t>
      </w:r>
    </w:p>
    <w:p w14:paraId="249FFD3B" w14:textId="5DBE1C1F"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.2.2. Нарушения Исполнителем сроков выполнения работ либо непрерывности выполнения работ, предусмотренных Контрактом, более, чем на 15 (Пятнадцать) рабочих дней.</w:t>
      </w:r>
    </w:p>
    <w:p w14:paraId="28C298C7" w14:textId="626993CA"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.2.3. Установления недостоверности сведений, содержащихся в документах, представленных Исполнителем на этапе размещения заказа, указанного в преамбуле настоящего Контракта.</w:t>
      </w:r>
    </w:p>
    <w:p w14:paraId="4C6BC3B0" w14:textId="441586C2"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 xml:space="preserve">.2.4. В случае установления факта предоставления </w:t>
      </w:r>
      <w:r>
        <w:rPr>
          <w:rFonts w:ascii="Times New Roman" w:eastAsia="Times New Roman" w:hAnsi="Times New Roman" w:cs="Times New Roman"/>
          <w:kern w:val="2"/>
          <w:sz w:val="24"/>
          <w:szCs w:val="24"/>
          <w:lang w:eastAsia="ru-RU"/>
        </w:rPr>
        <w:t>независимой</w:t>
      </w:r>
      <w:r w:rsidRPr="00666E11">
        <w:rPr>
          <w:rFonts w:ascii="Times New Roman" w:eastAsia="Times New Roman" w:hAnsi="Times New Roman" w:cs="Times New Roman"/>
          <w:kern w:val="2"/>
          <w:sz w:val="24"/>
          <w:szCs w:val="24"/>
          <w:lang w:eastAsia="ru-RU"/>
        </w:rPr>
        <w:t xml:space="preserve"> гарантии, не соответствующей требованиям действующего законодательства Российской Федерации.</w:t>
      </w:r>
    </w:p>
    <w:p w14:paraId="5D3F1605" w14:textId="05132865"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.2.5.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583CAAE9" w14:textId="0EE26528"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.2.6.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2A759878" w14:textId="69C0B0ED"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.2.7.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7C66F5AD" w14:textId="47CA13D2" w:rsidR="004C77CF" w:rsidRPr="00666E11" w:rsidRDefault="004C77CF" w:rsidP="00FC232D">
      <w:pPr>
        <w:widowControl w:val="0"/>
        <w:tabs>
          <w:tab w:val="left" w:pos="1092"/>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.3.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14EBF5FF" w14:textId="4791C979"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.4. Расторжение Контракта выполняется Сторонами путем подписания соответствующего соглашения о расторжении.</w:t>
      </w:r>
    </w:p>
    <w:p w14:paraId="3B48ECC3" w14:textId="584566E2" w:rsidR="004C77CF" w:rsidRPr="00666E11" w:rsidRDefault="004C77CF" w:rsidP="00FC232D">
      <w:pPr>
        <w:widowControl w:val="0"/>
        <w:tabs>
          <w:tab w:val="left" w:pos="1418"/>
          <w:tab w:val="left" w:pos="1474"/>
          <w:tab w:val="left" w:pos="156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70779C">
        <w:rPr>
          <w:rFonts w:ascii="Times New Roman" w:eastAsia="Times New Roman" w:hAnsi="Times New Roman" w:cs="Times New Roman"/>
          <w:kern w:val="2"/>
          <w:sz w:val="24"/>
          <w:szCs w:val="24"/>
          <w:lang w:eastAsia="ru-RU"/>
        </w:rPr>
        <w:t>11</w:t>
      </w:r>
      <w:r w:rsidRPr="00666E11">
        <w:rPr>
          <w:rFonts w:ascii="Times New Roman" w:eastAsia="Times New Roman" w:hAnsi="Times New Roman" w:cs="Times New Roman"/>
          <w:kern w:val="2"/>
          <w:sz w:val="24"/>
          <w:szCs w:val="24"/>
          <w:lang w:eastAsia="ru-RU"/>
        </w:rPr>
        <w:t>.</w:t>
      </w:r>
      <w:r>
        <w:rPr>
          <w:rFonts w:ascii="Times New Roman" w:eastAsia="Times New Roman" w:hAnsi="Times New Roman" w:cs="Times New Roman"/>
          <w:kern w:val="2"/>
          <w:sz w:val="24"/>
          <w:szCs w:val="24"/>
          <w:lang w:eastAsia="ru-RU"/>
        </w:rPr>
        <w:t>5</w:t>
      </w:r>
      <w:r w:rsidRPr="00666E11">
        <w:rPr>
          <w:rFonts w:ascii="Times New Roman" w:eastAsia="Times New Roman" w:hAnsi="Times New Roman" w:cs="Times New Roman"/>
          <w:kern w:val="2"/>
          <w:sz w:val="24"/>
          <w:szCs w:val="24"/>
          <w:lang w:eastAsia="ru-RU"/>
        </w:rPr>
        <w:t>. В случае расторжения настоящего Контракта по инициативе любой из Сторон Стороны выполняют сверку расчетов, которой подтверждается объемом выполненных Исполнителем работ.</w:t>
      </w:r>
    </w:p>
    <w:p w14:paraId="6E2286D6" w14:textId="77777777" w:rsidR="004C77CF" w:rsidRPr="004C77CF" w:rsidRDefault="004C77CF"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p>
    <w:p w14:paraId="3F8B3A33" w14:textId="77777777" w:rsidR="004C77CF" w:rsidRPr="004C77CF" w:rsidRDefault="004C77CF"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p>
    <w:p w14:paraId="7988DBAB" w14:textId="0555BBFD" w:rsidR="004C77CF" w:rsidRDefault="00B2679B"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val="en-US" w:eastAsia="ru-RU"/>
        </w:rPr>
        <w:t>X</w:t>
      </w:r>
      <w:r w:rsidR="004C77CF">
        <w:rPr>
          <w:rFonts w:ascii="Times New Roman" w:eastAsia="Times New Roman" w:hAnsi="Times New Roman" w:cs="Times New Roman"/>
          <w:b/>
          <w:kern w:val="2"/>
          <w:sz w:val="24"/>
          <w:szCs w:val="24"/>
          <w:lang w:val="en-US" w:eastAsia="ru-RU"/>
        </w:rPr>
        <w:t>I</w:t>
      </w:r>
      <w:r>
        <w:rPr>
          <w:rFonts w:ascii="Times New Roman" w:eastAsia="Times New Roman" w:hAnsi="Times New Roman" w:cs="Times New Roman"/>
          <w:b/>
          <w:kern w:val="2"/>
          <w:sz w:val="24"/>
          <w:szCs w:val="24"/>
          <w:lang w:val="en-US" w:eastAsia="ru-RU"/>
        </w:rPr>
        <w:t>I</w:t>
      </w:r>
      <w:r w:rsidR="00A57E30" w:rsidRPr="00666E11">
        <w:rPr>
          <w:rFonts w:ascii="Times New Roman" w:eastAsia="Times New Roman" w:hAnsi="Times New Roman" w:cs="Times New Roman"/>
          <w:b/>
          <w:kern w:val="2"/>
          <w:sz w:val="24"/>
          <w:szCs w:val="24"/>
          <w:lang w:eastAsia="ru-RU"/>
        </w:rPr>
        <w:t xml:space="preserve">. </w:t>
      </w:r>
      <w:r w:rsidR="004C77CF" w:rsidRPr="00666E11">
        <w:rPr>
          <w:rFonts w:ascii="Times New Roman" w:eastAsia="Times New Roman" w:hAnsi="Times New Roman" w:cs="Times New Roman"/>
          <w:b/>
          <w:kern w:val="2"/>
          <w:sz w:val="24"/>
          <w:szCs w:val="24"/>
          <w:lang w:eastAsia="ru-RU"/>
        </w:rPr>
        <w:t>Обеспечение исполнения Контракта</w:t>
      </w:r>
      <w:r w:rsidR="00B7454E">
        <w:rPr>
          <w:rFonts w:ascii="Times New Roman" w:eastAsia="Times New Roman" w:hAnsi="Times New Roman" w:cs="Times New Roman"/>
          <w:b/>
          <w:kern w:val="2"/>
          <w:sz w:val="24"/>
          <w:szCs w:val="24"/>
          <w:lang w:eastAsia="ru-RU"/>
        </w:rPr>
        <w:t>.</w:t>
      </w:r>
    </w:p>
    <w:p w14:paraId="0BEDD864" w14:textId="77777777" w:rsidR="004C77CF" w:rsidRDefault="004C77CF"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p>
    <w:p w14:paraId="44CB4AAF" w14:textId="10B5F5ED" w:rsidR="004C77CF" w:rsidRPr="00666E11" w:rsidRDefault="004C77CF" w:rsidP="00FC232D">
      <w:pPr>
        <w:widowControl w:val="0"/>
        <w:shd w:val="clear" w:color="auto" w:fill="FFFFFF"/>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kern w:val="2"/>
          <w:sz w:val="24"/>
          <w:szCs w:val="24"/>
          <w:lang w:eastAsia="ru-RU"/>
        </w:rPr>
        <w:t>12</w:t>
      </w:r>
      <w:r w:rsidRPr="00666E11">
        <w:rPr>
          <w:rFonts w:ascii="Times New Roman" w:eastAsia="Times New Roman" w:hAnsi="Times New Roman" w:cs="Times New Roman"/>
          <w:kern w:val="2"/>
          <w:sz w:val="24"/>
          <w:szCs w:val="24"/>
          <w:lang w:eastAsia="ru-RU"/>
        </w:rPr>
        <w:t xml:space="preserve">.1. </w:t>
      </w:r>
      <w:r w:rsidRPr="00666E11">
        <w:rPr>
          <w:rFonts w:ascii="Times New Roman" w:eastAsia="Calibri" w:hAnsi="Times New Roman" w:cs="Times New Roman"/>
          <w:sz w:val="24"/>
          <w:szCs w:val="24"/>
          <w:lang w:eastAsia="ru-RU"/>
        </w:rPr>
        <w:t>В целях обеспечения исполнения Контракта Исполнитель представляет Заказчику обеспечение исполнения обязательств по Контракту в форме (на выбор):</w:t>
      </w:r>
    </w:p>
    <w:p w14:paraId="45FCF351" w14:textId="77777777" w:rsidR="004C77CF" w:rsidRPr="00666E11" w:rsidRDefault="004C77CF" w:rsidP="00FC232D">
      <w:pPr>
        <w:widowControl w:val="0"/>
        <w:shd w:val="clear" w:color="auto" w:fill="FFFFFF"/>
        <w:spacing w:after="0" w:line="240" w:lineRule="auto"/>
        <w:ind w:firstLine="709"/>
        <w:jc w:val="both"/>
        <w:rPr>
          <w:rFonts w:ascii="Times New Roman" w:eastAsia="Calibri" w:hAnsi="Times New Roman" w:cs="Times New Roman"/>
          <w:sz w:val="24"/>
          <w:szCs w:val="24"/>
          <w:lang w:eastAsia="ru-RU"/>
        </w:rPr>
      </w:pPr>
      <w:r w:rsidRPr="00666E11">
        <w:rPr>
          <w:rFonts w:ascii="Times New Roman" w:eastAsia="Calibri" w:hAnsi="Times New Roman" w:cs="Times New Roman"/>
          <w:sz w:val="24"/>
          <w:szCs w:val="24"/>
          <w:lang w:eastAsia="ru-RU"/>
        </w:rPr>
        <w:t xml:space="preserve">- предоставления безотзывной </w:t>
      </w:r>
      <w:r>
        <w:rPr>
          <w:rFonts w:ascii="Times New Roman" w:eastAsia="Calibri" w:hAnsi="Times New Roman" w:cs="Times New Roman"/>
          <w:sz w:val="24"/>
          <w:szCs w:val="24"/>
          <w:lang w:eastAsia="ru-RU"/>
        </w:rPr>
        <w:t>независимой</w:t>
      </w:r>
      <w:r w:rsidRPr="00666E11">
        <w:rPr>
          <w:rFonts w:ascii="Times New Roman" w:eastAsia="Calibri" w:hAnsi="Times New Roman" w:cs="Times New Roman"/>
          <w:sz w:val="24"/>
          <w:szCs w:val="24"/>
          <w:lang w:eastAsia="ru-RU"/>
        </w:rPr>
        <w:t xml:space="preserve"> гарантии, выданной банком, соответствующим требованиям постановления Правительства Российской Федерации от 12 апреля 2018 года № 440 «О требованиях к банкам, которые в праве выдавать банковские гарантии для обеспечения заявок и исполнения контрактов», и соответствующей требованиям статьи 45 Федерального закона № 44-ФЗ и постановления Правительства Российской Федерации от 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140F38CE" w14:textId="62D73959" w:rsidR="004C77CF" w:rsidRPr="00666E11" w:rsidRDefault="004C77CF" w:rsidP="00FC232D">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6E11">
        <w:rPr>
          <w:rFonts w:ascii="Times New Roman" w:eastAsia="Calibri" w:hAnsi="Times New Roman" w:cs="Times New Roman"/>
          <w:sz w:val="24"/>
          <w:szCs w:val="24"/>
          <w:lang w:eastAsia="ru-RU"/>
        </w:rPr>
        <w:t xml:space="preserve">- внесения денежных средств на указанный Заказчиком в пункте 9.2. Контракта счет в размере, указанном в пункте </w:t>
      </w:r>
      <w:r>
        <w:rPr>
          <w:rFonts w:ascii="Times New Roman" w:eastAsia="Calibri" w:hAnsi="Times New Roman" w:cs="Times New Roman"/>
          <w:sz w:val="24"/>
          <w:szCs w:val="24"/>
          <w:lang w:eastAsia="ru-RU"/>
        </w:rPr>
        <w:t>12</w:t>
      </w:r>
      <w:r w:rsidRPr="00666E11">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1</w:t>
      </w:r>
      <w:r w:rsidRPr="00666E11">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1.</w:t>
      </w:r>
      <w:r w:rsidRPr="00666E11">
        <w:rPr>
          <w:rFonts w:ascii="Times New Roman" w:eastAsia="Calibri" w:hAnsi="Times New Roman" w:cs="Times New Roman"/>
          <w:sz w:val="24"/>
          <w:szCs w:val="24"/>
          <w:lang w:eastAsia="ru-RU"/>
        </w:rPr>
        <w:t xml:space="preserve"> Контракта.</w:t>
      </w:r>
    </w:p>
    <w:p w14:paraId="2702EA2A" w14:textId="7017F6C3" w:rsidR="004C77CF" w:rsidRPr="00666E11" w:rsidRDefault="004C77CF" w:rsidP="00FC232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r w:rsidRPr="00666E11">
        <w:rPr>
          <w:rFonts w:ascii="Times New Roman" w:eastAsia="Calibri" w:hAnsi="Times New Roman" w:cs="Times New Roman"/>
          <w:sz w:val="24"/>
          <w:szCs w:val="24"/>
          <w:lang w:eastAsia="ru-RU"/>
        </w:rPr>
        <w:t xml:space="preserve">.1.1. Обеспечение исполнения Контракта представляется на сумму </w:t>
      </w:r>
      <w:r w:rsidR="00AA44E1" w:rsidRPr="00AA44E1">
        <w:rPr>
          <w:rFonts w:ascii="Times New Roman" w:eastAsia="Calibri" w:hAnsi="Times New Roman" w:cs="Times New Roman"/>
          <w:sz w:val="24"/>
          <w:szCs w:val="24"/>
          <w:lang w:eastAsia="ru-RU"/>
        </w:rPr>
        <w:t>0.00 руб.</w:t>
      </w:r>
      <w:r w:rsidRPr="00666E11">
        <w:rPr>
          <w:rFonts w:ascii="Times New Roman" w:eastAsia="Calibri" w:hAnsi="Times New Roman" w:cs="Times New Roman"/>
          <w:sz w:val="24"/>
          <w:szCs w:val="24"/>
          <w:lang w:eastAsia="ru-RU"/>
        </w:rPr>
        <w:t xml:space="preserve"> </w:t>
      </w:r>
    </w:p>
    <w:p w14:paraId="233EC1E8" w14:textId="75771E06" w:rsidR="004C77CF" w:rsidRPr="00666E11" w:rsidRDefault="004C77CF"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w:t>
      </w:r>
      <w:r w:rsidRPr="00666E11">
        <w:rPr>
          <w:rFonts w:ascii="Times New Roman" w:eastAsia="Times New Roman" w:hAnsi="Times New Roman" w:cs="Times New Roman"/>
          <w:kern w:val="2"/>
          <w:sz w:val="24"/>
          <w:szCs w:val="24"/>
          <w:lang w:eastAsia="ru-RU"/>
        </w:rPr>
        <w:t xml:space="preserve">.1.2. Независимая гарантия должна содержать обязательства принципала, надлежащее исполнение которых обеспечивается </w:t>
      </w:r>
      <w:r>
        <w:rPr>
          <w:rFonts w:ascii="Times New Roman" w:eastAsia="Times New Roman" w:hAnsi="Times New Roman" w:cs="Times New Roman"/>
          <w:kern w:val="2"/>
          <w:sz w:val="24"/>
          <w:szCs w:val="24"/>
          <w:lang w:eastAsia="ru-RU"/>
        </w:rPr>
        <w:t>независимой</w:t>
      </w:r>
      <w:r w:rsidRPr="00666E11">
        <w:rPr>
          <w:rFonts w:ascii="Times New Roman" w:eastAsia="Times New Roman" w:hAnsi="Times New Roman" w:cs="Times New Roman"/>
          <w:kern w:val="2"/>
          <w:sz w:val="24"/>
          <w:szCs w:val="24"/>
          <w:lang w:eastAsia="ru-RU"/>
        </w:rPr>
        <w:t xml:space="preserve"> гарантией, а именно: гарант безотзывно обязуется выплатить бенефициару денежную сумму, равную размеру обеспечения исполнения контракта, в случае неисполнения принципалом своих обязательств по контракту, при этом указанные обязательства признаются неисполненными, если в пределах срока </w:t>
      </w:r>
      <w:r w:rsidRPr="00666E11">
        <w:rPr>
          <w:rFonts w:ascii="Times New Roman" w:eastAsia="Times New Roman" w:hAnsi="Times New Roman" w:cs="Times New Roman"/>
          <w:bCs/>
          <w:sz w:val="24"/>
          <w:szCs w:val="24"/>
          <w:lang w:eastAsia="ru-RU"/>
        </w:rPr>
        <w:t>выполнения работ по благоустройству территории (асфальтирование и монтаж ограждения территории) для нужд Федерального государственного бюджетного образовательного учреждения высшего образования «Российская государственная академия интеллектуальной собственности»</w:t>
      </w:r>
      <w:r w:rsidRPr="00666E11">
        <w:rPr>
          <w:rFonts w:ascii="Times New Roman" w:eastAsia="Times New Roman" w:hAnsi="Times New Roman" w:cs="Times New Roman"/>
          <w:kern w:val="2"/>
          <w:sz w:val="24"/>
          <w:szCs w:val="24"/>
          <w:lang w:eastAsia="ru-RU"/>
        </w:rPr>
        <w:t xml:space="preserve"> принципал не передал бенефициару </w:t>
      </w:r>
      <w:r w:rsidRPr="00666E11">
        <w:rPr>
          <w:rFonts w:ascii="Times New Roman" w:eastAsia="Times New Roman" w:hAnsi="Times New Roman" w:cs="Times New Roman"/>
          <w:kern w:val="2"/>
          <w:sz w:val="24"/>
          <w:szCs w:val="24"/>
          <w:lang w:eastAsia="ru-RU"/>
        </w:rPr>
        <w:lastRenderedPageBreak/>
        <w:t xml:space="preserve">работы, являющиеся предметом контракта, полностью соответствующий установленным в нем требованиям. </w:t>
      </w:r>
    </w:p>
    <w:p w14:paraId="39A1AEC2" w14:textId="49502EAA" w:rsidR="004C77CF" w:rsidRPr="00666E11" w:rsidRDefault="004C77CF"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w:t>
      </w:r>
      <w:r w:rsidRPr="00666E11">
        <w:rPr>
          <w:rFonts w:ascii="Times New Roman" w:eastAsia="Times New Roman" w:hAnsi="Times New Roman" w:cs="Times New Roman"/>
          <w:kern w:val="2"/>
          <w:sz w:val="24"/>
          <w:szCs w:val="24"/>
          <w:lang w:eastAsia="ru-RU"/>
        </w:rPr>
        <w:t xml:space="preserve">.1.3. В случае отзыва в соответствии с </w:t>
      </w:r>
      <w:hyperlink r:id="rId22" w:anchor="dst100180" w:history="1">
        <w:r w:rsidRPr="00666E11">
          <w:rPr>
            <w:rFonts w:ascii="Times New Roman" w:eastAsia="Times New Roman" w:hAnsi="Times New Roman" w:cs="Times New Roman"/>
            <w:kern w:val="2"/>
            <w:sz w:val="24"/>
            <w:szCs w:val="24"/>
            <w:lang w:eastAsia="ru-RU"/>
          </w:rPr>
          <w:t>законодательством</w:t>
        </w:r>
      </w:hyperlink>
      <w:r w:rsidRPr="00666E11">
        <w:rPr>
          <w:rFonts w:ascii="Times New Roman" w:eastAsia="Times New Roman" w:hAnsi="Times New Roman" w:cs="Times New Roman"/>
          <w:kern w:val="2"/>
          <w:sz w:val="24"/>
          <w:szCs w:val="24"/>
          <w:lang w:eastAsia="ru-RU"/>
        </w:rPr>
        <w:t xml:space="preserve"> Российской Федерации у банка, предоставившего </w:t>
      </w:r>
      <w:r>
        <w:rPr>
          <w:rFonts w:ascii="Times New Roman" w:eastAsia="Times New Roman" w:hAnsi="Times New Roman" w:cs="Times New Roman"/>
          <w:kern w:val="2"/>
          <w:sz w:val="24"/>
          <w:szCs w:val="24"/>
          <w:lang w:eastAsia="ru-RU"/>
        </w:rPr>
        <w:t>независимую</w:t>
      </w:r>
      <w:r w:rsidRPr="00666E11">
        <w:rPr>
          <w:rFonts w:ascii="Times New Roman" w:eastAsia="Times New Roman" w:hAnsi="Times New Roman" w:cs="Times New Roman"/>
          <w:kern w:val="2"/>
          <w:sz w:val="24"/>
          <w:szCs w:val="24"/>
          <w:lang w:eastAsia="ru-RU"/>
        </w:rPr>
        <w:t xml:space="preserve">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3" w:anchor="dst1328" w:history="1">
        <w:r w:rsidRPr="00666E11">
          <w:rPr>
            <w:rFonts w:ascii="Times New Roman" w:eastAsia="Times New Roman" w:hAnsi="Times New Roman" w:cs="Times New Roman"/>
            <w:kern w:val="2"/>
            <w:sz w:val="24"/>
            <w:szCs w:val="24"/>
            <w:lang w:eastAsia="ru-RU"/>
          </w:rPr>
          <w:t>частями 7</w:t>
        </w:r>
      </w:hyperlink>
      <w:r w:rsidRPr="00666E11">
        <w:rPr>
          <w:rFonts w:ascii="Times New Roman" w:eastAsia="Times New Roman" w:hAnsi="Times New Roman" w:cs="Times New Roman"/>
          <w:kern w:val="2"/>
          <w:sz w:val="24"/>
          <w:szCs w:val="24"/>
          <w:lang w:eastAsia="ru-RU"/>
        </w:rPr>
        <w:t xml:space="preserve">, </w:t>
      </w:r>
      <w:hyperlink r:id="rId24" w:anchor="dst1110" w:history="1">
        <w:r w:rsidRPr="00666E11">
          <w:rPr>
            <w:rFonts w:ascii="Times New Roman" w:eastAsia="Times New Roman" w:hAnsi="Times New Roman" w:cs="Times New Roman"/>
            <w:kern w:val="2"/>
            <w:sz w:val="24"/>
            <w:szCs w:val="24"/>
            <w:lang w:eastAsia="ru-RU"/>
          </w:rPr>
          <w:t>7.1</w:t>
        </w:r>
      </w:hyperlink>
      <w:r w:rsidRPr="00666E11">
        <w:rPr>
          <w:rFonts w:ascii="Times New Roman" w:eastAsia="Times New Roman" w:hAnsi="Times New Roman" w:cs="Times New Roman"/>
          <w:kern w:val="2"/>
          <w:sz w:val="24"/>
          <w:szCs w:val="24"/>
          <w:lang w:eastAsia="ru-RU"/>
        </w:rPr>
        <w:t xml:space="preserve">, </w:t>
      </w:r>
      <w:hyperlink r:id="rId25" w:anchor="dst1111" w:history="1">
        <w:r w:rsidRPr="00666E11">
          <w:rPr>
            <w:rFonts w:ascii="Times New Roman" w:eastAsia="Times New Roman" w:hAnsi="Times New Roman" w:cs="Times New Roman"/>
            <w:kern w:val="2"/>
            <w:sz w:val="24"/>
            <w:szCs w:val="24"/>
            <w:lang w:eastAsia="ru-RU"/>
          </w:rPr>
          <w:t>7.2</w:t>
        </w:r>
      </w:hyperlink>
      <w:r w:rsidRPr="00666E11">
        <w:rPr>
          <w:rFonts w:ascii="Times New Roman" w:eastAsia="Times New Roman" w:hAnsi="Times New Roman" w:cs="Times New Roman"/>
          <w:kern w:val="2"/>
          <w:sz w:val="24"/>
          <w:szCs w:val="24"/>
          <w:lang w:eastAsia="ru-RU"/>
        </w:rPr>
        <w:t xml:space="preserve"> и </w:t>
      </w:r>
      <w:r>
        <w:rPr>
          <w:rFonts w:ascii="Times New Roman" w:eastAsia="Times New Roman" w:hAnsi="Times New Roman" w:cs="Times New Roman"/>
          <w:kern w:val="2"/>
          <w:sz w:val="24"/>
          <w:szCs w:val="24"/>
          <w:lang w:eastAsia="ru-RU"/>
        </w:rPr>
        <w:t>12</w:t>
      </w:r>
      <w:hyperlink r:id="rId26" w:anchor="dst1112" w:history="1"/>
      <w:r w:rsidRPr="00666E11">
        <w:rPr>
          <w:rFonts w:ascii="Times New Roman" w:eastAsia="Times New Roman" w:hAnsi="Times New Roman" w:cs="Times New Roman"/>
          <w:kern w:val="2"/>
          <w:sz w:val="24"/>
          <w:szCs w:val="24"/>
          <w:lang w:eastAsia="ru-RU"/>
        </w:rPr>
        <w:t xml:space="preserve"> Федерального закона от 05.04.2013 года № 44-ФЗ.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r:id="rId27" w:anchor="dst1157" w:history="1">
        <w:r w:rsidRPr="00666E11">
          <w:rPr>
            <w:rFonts w:ascii="Times New Roman" w:eastAsia="Times New Roman" w:hAnsi="Times New Roman" w:cs="Times New Roman"/>
            <w:kern w:val="2"/>
            <w:sz w:val="24"/>
            <w:szCs w:val="24"/>
            <w:lang w:eastAsia="ru-RU"/>
          </w:rPr>
          <w:t>частью 7</w:t>
        </w:r>
      </w:hyperlink>
      <w:r w:rsidRPr="00666E11">
        <w:rPr>
          <w:rFonts w:ascii="Times New Roman" w:eastAsia="Times New Roman" w:hAnsi="Times New Roman" w:cs="Times New Roman"/>
          <w:kern w:val="2"/>
          <w:sz w:val="24"/>
          <w:szCs w:val="24"/>
          <w:lang w:eastAsia="ru-RU"/>
        </w:rPr>
        <w:t xml:space="preserve"> </w:t>
      </w:r>
      <w:hyperlink r:id="rId28" w:anchor="dst1112" w:history="1">
        <w:r w:rsidRPr="00666E11">
          <w:rPr>
            <w:rFonts w:ascii="Times New Roman" w:eastAsia="Times New Roman" w:hAnsi="Times New Roman" w:cs="Times New Roman"/>
            <w:kern w:val="2"/>
            <w:sz w:val="24"/>
            <w:szCs w:val="24"/>
            <w:lang w:eastAsia="ru-RU"/>
          </w:rPr>
          <w:t>7.3 статьи 96</w:t>
        </w:r>
      </w:hyperlink>
      <w:r w:rsidRPr="00666E11">
        <w:rPr>
          <w:rFonts w:ascii="Times New Roman" w:eastAsia="Times New Roman" w:hAnsi="Times New Roman" w:cs="Times New Roman"/>
          <w:kern w:val="2"/>
          <w:sz w:val="24"/>
          <w:szCs w:val="24"/>
          <w:lang w:eastAsia="ru-RU"/>
        </w:rPr>
        <w:t xml:space="preserve"> Федерального закона от 05.04.2013 года № 44-ФЗ.</w:t>
      </w:r>
    </w:p>
    <w:p w14:paraId="5A1E8D8E" w14:textId="77777777" w:rsidR="00F45D75" w:rsidRPr="00F45D75" w:rsidRDefault="004C77CF"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w:t>
      </w:r>
      <w:r w:rsidRPr="00666E11">
        <w:rPr>
          <w:rFonts w:ascii="Times New Roman" w:eastAsia="Times New Roman" w:hAnsi="Times New Roman" w:cs="Times New Roman"/>
          <w:kern w:val="2"/>
          <w:sz w:val="24"/>
          <w:szCs w:val="24"/>
          <w:lang w:eastAsia="ru-RU"/>
        </w:rPr>
        <w:t xml:space="preserve">.2. Денежные средства, вносимые в обеспечение исполнения Контракта, должны быть перечислены в размере, установленном в пункте 9.1 настоящего Контракта, по следующим реквизитам: </w:t>
      </w:r>
      <w:r w:rsidR="00F45D75" w:rsidRPr="00F45D75">
        <w:rPr>
          <w:rFonts w:ascii="Times New Roman" w:eastAsia="Times New Roman" w:hAnsi="Times New Roman" w:cs="Times New Roman"/>
          <w:kern w:val="2"/>
          <w:sz w:val="24"/>
          <w:szCs w:val="24"/>
          <w:lang w:eastAsia="ru-RU"/>
        </w:rPr>
        <w:t>Реквизиты для перечисления денежных средств:</w:t>
      </w:r>
    </w:p>
    <w:p w14:paraId="61295840" w14:textId="77777777" w:rsidR="00F45D75" w:rsidRPr="00F45D75" w:rsidRDefault="00F45D75"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45D75">
        <w:rPr>
          <w:rFonts w:ascii="Times New Roman" w:eastAsia="Times New Roman" w:hAnsi="Times New Roman" w:cs="Times New Roman"/>
          <w:kern w:val="2"/>
          <w:sz w:val="24"/>
          <w:szCs w:val="24"/>
          <w:lang w:eastAsia="ru-RU"/>
        </w:rPr>
        <w:t>ИНН 7703007651</w:t>
      </w:r>
    </w:p>
    <w:p w14:paraId="0A2B7D06" w14:textId="77777777" w:rsidR="00F45D75" w:rsidRPr="00F45D75" w:rsidRDefault="00F45D75"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45D75">
        <w:rPr>
          <w:rFonts w:ascii="Times New Roman" w:eastAsia="Times New Roman" w:hAnsi="Times New Roman" w:cs="Times New Roman"/>
          <w:kern w:val="2"/>
          <w:sz w:val="24"/>
          <w:szCs w:val="24"/>
          <w:lang w:eastAsia="ru-RU"/>
        </w:rPr>
        <w:t>КПП 770301001</w:t>
      </w:r>
    </w:p>
    <w:p w14:paraId="416806A0" w14:textId="77777777" w:rsidR="00F45D75" w:rsidRPr="00F45D75" w:rsidRDefault="00F45D75"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45D75">
        <w:rPr>
          <w:rFonts w:ascii="Times New Roman" w:eastAsia="Times New Roman" w:hAnsi="Times New Roman" w:cs="Times New Roman"/>
          <w:kern w:val="2"/>
          <w:sz w:val="24"/>
          <w:szCs w:val="24"/>
          <w:lang w:eastAsia="ru-RU"/>
        </w:rPr>
        <w:t>УФК по г. Москве (Академическое музыкальное училище при Московской государственной консерватории имени П.И. Чайковского л/с № 20736X86710)</w:t>
      </w:r>
    </w:p>
    <w:p w14:paraId="4ED311D9" w14:textId="77777777" w:rsidR="00F45D75" w:rsidRPr="00F45D75" w:rsidRDefault="00F45D75"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45D75">
        <w:rPr>
          <w:rFonts w:ascii="Times New Roman" w:eastAsia="Times New Roman" w:hAnsi="Times New Roman" w:cs="Times New Roman"/>
          <w:kern w:val="2"/>
          <w:sz w:val="24"/>
          <w:szCs w:val="24"/>
          <w:lang w:eastAsia="ru-RU"/>
        </w:rPr>
        <w:t>Расчетный счет 03214643000000017300 в ГУ БАНКА РОССИИ по ЦФО// УФК по г. Москве</w:t>
      </w:r>
    </w:p>
    <w:p w14:paraId="126096FD" w14:textId="77777777" w:rsidR="00F45D75" w:rsidRPr="00F45D75" w:rsidRDefault="00F45D75"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45D75">
        <w:rPr>
          <w:rFonts w:ascii="Times New Roman" w:eastAsia="Times New Roman" w:hAnsi="Times New Roman" w:cs="Times New Roman"/>
          <w:kern w:val="2"/>
          <w:sz w:val="24"/>
          <w:szCs w:val="24"/>
          <w:lang w:eastAsia="ru-RU"/>
        </w:rPr>
        <w:t xml:space="preserve">БИК 004525988, </w:t>
      </w:r>
      <w:proofErr w:type="spellStart"/>
      <w:r w:rsidRPr="00F45D75">
        <w:rPr>
          <w:rFonts w:ascii="Times New Roman" w:eastAsia="Times New Roman" w:hAnsi="Times New Roman" w:cs="Times New Roman"/>
          <w:kern w:val="2"/>
          <w:sz w:val="24"/>
          <w:szCs w:val="24"/>
          <w:lang w:eastAsia="ru-RU"/>
        </w:rPr>
        <w:t>кор</w:t>
      </w:r>
      <w:proofErr w:type="spellEnd"/>
      <w:r w:rsidRPr="00F45D75">
        <w:rPr>
          <w:rFonts w:ascii="Times New Roman" w:eastAsia="Times New Roman" w:hAnsi="Times New Roman" w:cs="Times New Roman"/>
          <w:kern w:val="2"/>
          <w:sz w:val="24"/>
          <w:szCs w:val="24"/>
          <w:lang w:eastAsia="ru-RU"/>
        </w:rPr>
        <w:t>/счет 40102810545370000003</w:t>
      </w:r>
    </w:p>
    <w:p w14:paraId="1E8D23A1" w14:textId="77777777" w:rsidR="00F45D75" w:rsidRPr="00F45D75" w:rsidRDefault="00F45D75"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45D75">
        <w:rPr>
          <w:rFonts w:ascii="Times New Roman" w:eastAsia="Times New Roman" w:hAnsi="Times New Roman" w:cs="Times New Roman"/>
          <w:kern w:val="2"/>
          <w:sz w:val="24"/>
          <w:szCs w:val="24"/>
          <w:lang w:eastAsia="ru-RU"/>
        </w:rPr>
        <w:t>КБК 00000000000000000510</w:t>
      </w:r>
    </w:p>
    <w:p w14:paraId="279CA86A" w14:textId="77777777" w:rsidR="00F45D75" w:rsidRPr="00F45D75" w:rsidRDefault="00F45D75"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45D75">
        <w:rPr>
          <w:rFonts w:ascii="Times New Roman" w:eastAsia="Times New Roman" w:hAnsi="Times New Roman" w:cs="Times New Roman"/>
          <w:kern w:val="2"/>
          <w:sz w:val="24"/>
          <w:szCs w:val="24"/>
          <w:lang w:eastAsia="ru-RU"/>
        </w:rPr>
        <w:t>ОКТМО 45380000000</w:t>
      </w:r>
    </w:p>
    <w:p w14:paraId="3FF5A494" w14:textId="77777777" w:rsidR="00F45D75" w:rsidRPr="00F45D75" w:rsidRDefault="00F45D75"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45D75">
        <w:rPr>
          <w:rFonts w:ascii="Times New Roman" w:eastAsia="Times New Roman" w:hAnsi="Times New Roman" w:cs="Times New Roman"/>
          <w:kern w:val="2"/>
          <w:sz w:val="24"/>
          <w:szCs w:val="24"/>
          <w:lang w:eastAsia="ru-RU"/>
        </w:rPr>
        <w:t>ОКПО 02173880</w:t>
      </w:r>
    </w:p>
    <w:p w14:paraId="4DB792D6" w14:textId="77777777" w:rsidR="00F45D75" w:rsidRPr="00F45D75" w:rsidRDefault="00F45D75"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F45D75">
        <w:rPr>
          <w:rFonts w:ascii="Times New Roman" w:eastAsia="Times New Roman" w:hAnsi="Times New Roman" w:cs="Times New Roman"/>
          <w:kern w:val="2"/>
          <w:sz w:val="24"/>
          <w:szCs w:val="24"/>
          <w:lang w:eastAsia="ru-RU"/>
        </w:rPr>
        <w:t xml:space="preserve">ОГРН 1027739891442, +7 (495) 691-0554,                 </w:t>
      </w:r>
    </w:p>
    <w:p w14:paraId="4F34B5E7" w14:textId="413D5922" w:rsidR="00F45D75" w:rsidRDefault="00220EB7"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hyperlink r:id="rId29" w:history="1">
        <w:r w:rsidR="00F45D75" w:rsidRPr="00576E9B">
          <w:rPr>
            <w:rStyle w:val="a6"/>
            <w:rFonts w:ascii="Times New Roman" w:eastAsia="Times New Roman" w:hAnsi="Times New Roman"/>
            <w:kern w:val="2"/>
            <w:sz w:val="24"/>
            <w:szCs w:val="24"/>
            <w:lang w:eastAsia="ru-RU"/>
          </w:rPr>
          <w:t>info@amkmgk.ru</w:t>
        </w:r>
      </w:hyperlink>
    </w:p>
    <w:p w14:paraId="43BF603C" w14:textId="2255C35E" w:rsidR="004C77CF" w:rsidRPr="00666E11" w:rsidRDefault="004C77CF"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 xml:space="preserve">В наименовании назначения платежа указать: </w:t>
      </w:r>
    </w:p>
    <w:p w14:paraId="1FDBB8B0" w14:textId="0C07D5A1" w:rsidR="004C77CF" w:rsidRPr="00666E11" w:rsidRDefault="004C77CF"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 xml:space="preserve">обеспечение исполнения контракта на основании протокола </w:t>
      </w:r>
      <w:r w:rsidRPr="00F9451E">
        <w:rPr>
          <w:rFonts w:ascii="Times New Roman" w:eastAsia="Times New Roman" w:hAnsi="Times New Roman" w:cs="Times New Roman"/>
          <w:kern w:val="2"/>
          <w:sz w:val="24"/>
          <w:szCs w:val="24"/>
          <w:lang w:eastAsia="ru-RU"/>
        </w:rPr>
        <w:t xml:space="preserve">подведения итогов № </w:t>
      </w:r>
      <w:r w:rsidR="00F45D75">
        <w:rPr>
          <w:rFonts w:ascii="Times New Roman" w:hAnsi="Times New Roman"/>
          <w:sz w:val="24"/>
          <w:szCs w:val="24"/>
        </w:rPr>
        <w:t>_____________</w:t>
      </w:r>
      <w:r w:rsidR="001B3DE1" w:rsidRPr="00666E11">
        <w:rPr>
          <w:rFonts w:ascii="Times New Roman" w:eastAsia="Times New Roman" w:hAnsi="Times New Roman" w:cs="Times New Roman"/>
          <w:kern w:val="2"/>
          <w:sz w:val="24"/>
          <w:szCs w:val="24"/>
          <w:lang w:eastAsia="ru-RU"/>
        </w:rPr>
        <w:t xml:space="preserve"> </w:t>
      </w:r>
      <w:r w:rsidRPr="00F9451E">
        <w:rPr>
          <w:rFonts w:ascii="Times New Roman" w:eastAsia="Times New Roman" w:hAnsi="Times New Roman" w:cs="Times New Roman"/>
          <w:kern w:val="2"/>
          <w:sz w:val="24"/>
          <w:szCs w:val="24"/>
          <w:lang w:eastAsia="ru-RU"/>
        </w:rPr>
        <w:t xml:space="preserve">от </w:t>
      </w:r>
      <w:r w:rsidR="00F45D75">
        <w:rPr>
          <w:rFonts w:ascii="Times New Roman" w:eastAsia="Times New Roman" w:hAnsi="Times New Roman" w:cs="Times New Roman"/>
          <w:kern w:val="2"/>
          <w:sz w:val="24"/>
          <w:szCs w:val="24"/>
          <w:lang w:eastAsia="ru-RU"/>
        </w:rPr>
        <w:t>____________</w:t>
      </w:r>
      <w:r w:rsidRPr="00F9451E">
        <w:rPr>
          <w:rFonts w:ascii="Times New Roman" w:eastAsia="Times New Roman" w:hAnsi="Times New Roman" w:cs="Times New Roman"/>
          <w:kern w:val="2"/>
          <w:sz w:val="24"/>
          <w:szCs w:val="24"/>
          <w:lang w:eastAsia="ru-RU"/>
        </w:rPr>
        <w:t xml:space="preserve">, ОКТМО </w:t>
      </w:r>
      <w:r w:rsidR="00F45D75">
        <w:rPr>
          <w:rFonts w:ascii="Times New Roman" w:eastAsia="Times New Roman" w:hAnsi="Times New Roman" w:cs="Times New Roman"/>
          <w:kern w:val="2"/>
          <w:sz w:val="24"/>
          <w:szCs w:val="24"/>
          <w:lang w:eastAsia="ru-RU"/>
        </w:rPr>
        <w:t>__________</w:t>
      </w:r>
      <w:r w:rsidRPr="00F9451E">
        <w:rPr>
          <w:rFonts w:ascii="Times New Roman" w:eastAsia="Times New Roman" w:hAnsi="Times New Roman" w:cs="Times New Roman"/>
          <w:kern w:val="2"/>
          <w:sz w:val="24"/>
          <w:szCs w:val="24"/>
          <w:lang w:eastAsia="ru-RU"/>
        </w:rPr>
        <w:t xml:space="preserve"> КБК </w:t>
      </w:r>
      <w:r w:rsidR="00F45D75">
        <w:rPr>
          <w:rFonts w:ascii="Times New Roman" w:eastAsia="Times New Roman" w:hAnsi="Times New Roman" w:cs="Times New Roman"/>
          <w:kern w:val="2"/>
          <w:sz w:val="24"/>
          <w:szCs w:val="24"/>
          <w:lang w:eastAsia="ru-RU"/>
        </w:rPr>
        <w:t>_______________</w:t>
      </w:r>
    </w:p>
    <w:p w14:paraId="4B48F813" w14:textId="091E47DE" w:rsidR="004C77CF" w:rsidRPr="00666E11" w:rsidRDefault="004C77CF"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w:t>
      </w:r>
      <w:r w:rsidRPr="00666E11">
        <w:rPr>
          <w:rFonts w:ascii="Times New Roman" w:eastAsia="Times New Roman" w:hAnsi="Times New Roman" w:cs="Times New Roman"/>
          <w:kern w:val="2"/>
          <w:sz w:val="24"/>
          <w:szCs w:val="24"/>
          <w:lang w:eastAsia="ru-RU"/>
        </w:rPr>
        <w:t xml:space="preserve">.2.1. В соответствии с частью 27 статьи 34 Федерального закона от 05.04.2013 года № 44-ФЗ Заказчик возвращает Исполнителю по Контракту денежные средства, внесенные в качестве обеспечения исполнения Контракта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в соответствии с </w:t>
      </w:r>
      <w:hyperlink r:id="rId30" w:anchor="dst1328" w:history="1">
        <w:r w:rsidRPr="00666E11">
          <w:rPr>
            <w:rFonts w:ascii="Times New Roman" w:eastAsia="Times New Roman" w:hAnsi="Times New Roman" w:cs="Times New Roman"/>
            <w:kern w:val="2"/>
            <w:sz w:val="24"/>
            <w:szCs w:val="24"/>
            <w:lang w:eastAsia="ru-RU"/>
          </w:rPr>
          <w:t>частями 7</w:t>
        </w:r>
      </w:hyperlink>
      <w:r w:rsidRPr="00666E11">
        <w:rPr>
          <w:rFonts w:ascii="Times New Roman" w:eastAsia="Times New Roman" w:hAnsi="Times New Roman" w:cs="Times New Roman"/>
          <w:kern w:val="2"/>
          <w:sz w:val="24"/>
          <w:szCs w:val="24"/>
          <w:lang w:eastAsia="ru-RU"/>
        </w:rPr>
        <w:t xml:space="preserve">, </w:t>
      </w:r>
      <w:hyperlink r:id="rId31" w:anchor="dst1110" w:history="1">
        <w:r w:rsidRPr="00666E11">
          <w:rPr>
            <w:rFonts w:ascii="Times New Roman" w:eastAsia="Times New Roman" w:hAnsi="Times New Roman" w:cs="Times New Roman"/>
            <w:kern w:val="2"/>
            <w:sz w:val="24"/>
            <w:szCs w:val="24"/>
            <w:lang w:eastAsia="ru-RU"/>
          </w:rPr>
          <w:t>7.1</w:t>
        </w:r>
      </w:hyperlink>
      <w:r w:rsidRPr="00666E11">
        <w:rPr>
          <w:rFonts w:ascii="Times New Roman" w:eastAsia="Times New Roman" w:hAnsi="Times New Roman" w:cs="Times New Roman"/>
          <w:kern w:val="2"/>
          <w:sz w:val="24"/>
          <w:szCs w:val="24"/>
          <w:lang w:eastAsia="ru-RU"/>
        </w:rPr>
        <w:t xml:space="preserve"> и </w:t>
      </w:r>
      <w:hyperlink r:id="rId32" w:anchor="dst1111" w:history="1">
        <w:r w:rsidRPr="00666E11">
          <w:rPr>
            <w:rFonts w:ascii="Times New Roman" w:eastAsia="Times New Roman" w:hAnsi="Times New Roman" w:cs="Times New Roman"/>
            <w:kern w:val="2"/>
            <w:sz w:val="24"/>
            <w:szCs w:val="24"/>
            <w:lang w:eastAsia="ru-RU"/>
          </w:rPr>
          <w:t>7.2 статьи 96</w:t>
        </w:r>
      </w:hyperlink>
      <w:r w:rsidRPr="00666E11">
        <w:rPr>
          <w:rFonts w:ascii="Times New Roman" w:eastAsia="Times New Roman" w:hAnsi="Times New Roman" w:cs="Times New Roman"/>
          <w:kern w:val="2"/>
          <w:sz w:val="24"/>
          <w:szCs w:val="24"/>
          <w:lang w:eastAsia="ru-RU"/>
        </w:rPr>
        <w:t xml:space="preserve"> Федерального закона от 05.04.2013 года № 44-ФЗ. Срок возврата Заказчиком Исполнителю таких денежных средств не превышает 15 (Пятнадцати) рабочих дней с даты исполнения Исполнителем обязательств, предусмотренных Контрактом.</w:t>
      </w:r>
    </w:p>
    <w:p w14:paraId="4961DD53" w14:textId="4C60564B" w:rsidR="004C77CF" w:rsidRPr="00666E11" w:rsidRDefault="004C77CF"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w:t>
      </w:r>
      <w:r w:rsidRPr="00666E11">
        <w:rPr>
          <w:rFonts w:ascii="Times New Roman" w:eastAsia="Times New Roman" w:hAnsi="Times New Roman" w:cs="Times New Roman"/>
          <w:kern w:val="2"/>
          <w:sz w:val="24"/>
          <w:szCs w:val="24"/>
          <w:lang w:eastAsia="ru-RU"/>
        </w:rPr>
        <w:t>.3.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4A748C9F" w14:textId="47BDBA44" w:rsidR="004C77CF" w:rsidRPr="00666E11" w:rsidRDefault="004C77CF"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w:t>
      </w:r>
      <w:r w:rsidRPr="00666E11">
        <w:rPr>
          <w:rFonts w:ascii="Times New Roman" w:eastAsia="Times New Roman" w:hAnsi="Times New Roman" w:cs="Times New Roman"/>
          <w:kern w:val="2"/>
          <w:sz w:val="24"/>
          <w:szCs w:val="24"/>
          <w:lang w:eastAsia="ru-RU"/>
        </w:rPr>
        <w:t>.4.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в соответствии со статьей 393.1 ГК РФ, понесенных Заказчиком в связи с неисполнением или ненадлежащим исполнением Исполнителем своих обязательств по Контракту.</w:t>
      </w:r>
    </w:p>
    <w:p w14:paraId="744396EF" w14:textId="0C33BBED" w:rsidR="004C77CF" w:rsidRPr="00666E11" w:rsidRDefault="004C77CF" w:rsidP="00FC232D">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w:t>
      </w:r>
      <w:r w:rsidRPr="00666E11">
        <w:rPr>
          <w:rFonts w:ascii="Times New Roman" w:eastAsia="Times New Roman" w:hAnsi="Times New Roman" w:cs="Times New Roman"/>
          <w:kern w:val="2"/>
          <w:sz w:val="24"/>
          <w:szCs w:val="24"/>
          <w:lang w:eastAsia="ru-RU"/>
        </w:rPr>
        <w:t>.5. В случае, если обеспечение исполнения Контракта предоставляется в форме безотзывной независимой гарантии, в соответствии с частью 3 статьи 45 Федерального закона от 05.04.2013 года № 44-ФЗ такая гарантия должна содержать в себе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независимой гарантии, направленное гаранту до окончания срока действия независимой гарантии.</w:t>
      </w:r>
      <w:bookmarkStart w:id="13" w:name="Par828"/>
      <w:bookmarkEnd w:id="13"/>
    </w:p>
    <w:p w14:paraId="0DAE8F2F" w14:textId="6B7E4066" w:rsidR="00A57E30" w:rsidRPr="00666E11" w:rsidRDefault="00B7454E"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val="en-US" w:eastAsia="ru-RU"/>
        </w:rPr>
        <w:t>XIII</w:t>
      </w:r>
      <w:r w:rsidRPr="00B7454E">
        <w:rPr>
          <w:rFonts w:ascii="Times New Roman" w:eastAsia="Times New Roman" w:hAnsi="Times New Roman" w:cs="Times New Roman"/>
          <w:b/>
          <w:kern w:val="2"/>
          <w:sz w:val="24"/>
          <w:szCs w:val="24"/>
          <w:lang w:eastAsia="ru-RU"/>
        </w:rPr>
        <w:t xml:space="preserve">. </w:t>
      </w:r>
      <w:r w:rsidR="00A57E30" w:rsidRPr="00666E11">
        <w:rPr>
          <w:rFonts w:ascii="Times New Roman" w:eastAsia="Times New Roman" w:hAnsi="Times New Roman" w:cs="Times New Roman"/>
          <w:b/>
          <w:kern w:val="2"/>
          <w:sz w:val="24"/>
          <w:szCs w:val="24"/>
          <w:lang w:eastAsia="ru-RU"/>
        </w:rPr>
        <w:t>Прочие условия</w:t>
      </w:r>
    </w:p>
    <w:p w14:paraId="7CB7BB23" w14:textId="59414AF4"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1</w:t>
      </w:r>
      <w:r w:rsidR="00B7454E">
        <w:rPr>
          <w:rFonts w:ascii="Times New Roman" w:eastAsia="Times New Roman" w:hAnsi="Times New Roman" w:cs="Times New Roman"/>
          <w:kern w:val="2"/>
          <w:sz w:val="24"/>
          <w:szCs w:val="24"/>
          <w:lang w:eastAsia="ru-RU"/>
        </w:rPr>
        <w:t>3</w:t>
      </w:r>
      <w:r w:rsidRPr="00666E11">
        <w:rPr>
          <w:rFonts w:ascii="Times New Roman" w:eastAsia="Times New Roman" w:hAnsi="Times New Roman" w:cs="Times New Roman"/>
          <w:kern w:val="2"/>
          <w:sz w:val="24"/>
          <w:szCs w:val="24"/>
          <w:lang w:eastAsia="ru-RU"/>
        </w:rPr>
        <w:t>.1. Все уведомления Сторон</w:t>
      </w:r>
      <w:r w:rsidRPr="00666E11">
        <w:rPr>
          <w:rFonts w:ascii="Times New Roman" w:eastAsia="Times New Roman" w:hAnsi="Times New Roman" w:cs="Times New Roman"/>
          <w:i/>
          <w:kern w:val="2"/>
          <w:sz w:val="24"/>
          <w:szCs w:val="24"/>
          <w:lang w:eastAsia="ru-RU"/>
        </w:rPr>
        <w:t xml:space="preserve"> </w:t>
      </w:r>
      <w:r w:rsidRPr="00666E11">
        <w:rPr>
          <w:rFonts w:ascii="Times New Roman" w:eastAsia="Times New Roman" w:hAnsi="Times New Roman" w:cs="Times New Roman"/>
          <w:kern w:val="2"/>
          <w:sz w:val="24"/>
          <w:szCs w:val="24"/>
          <w:lang w:eastAsia="ru-RU"/>
        </w:rPr>
        <w:t xml:space="preserve">(в том числе, акты, счета-фактуры и иные закрывающие </w:t>
      </w:r>
      <w:r w:rsidRPr="00666E11">
        <w:rPr>
          <w:rFonts w:ascii="Times New Roman" w:eastAsia="Times New Roman" w:hAnsi="Times New Roman" w:cs="Times New Roman"/>
          <w:kern w:val="2"/>
          <w:sz w:val="24"/>
          <w:szCs w:val="24"/>
          <w:lang w:eastAsia="ru-RU"/>
        </w:rPr>
        <w:lastRenderedPageBreak/>
        <w:t xml:space="preserve">документы), связанные с исполнением настоящего Контракта, направляются в письменной форме по почте заказным письмом по почтовому адресу Стороны, указанному в </w:t>
      </w:r>
      <w:hyperlink r:id="rId33" w:anchor="Par869" w:history="1">
        <w:r w:rsidRPr="00666E11">
          <w:rPr>
            <w:rFonts w:ascii="Times New Roman" w:eastAsia="Times New Roman" w:hAnsi="Times New Roman" w:cs="Times New Roman"/>
            <w:kern w:val="2"/>
            <w:sz w:val="24"/>
            <w:szCs w:val="24"/>
            <w:lang w:eastAsia="ru-RU"/>
          </w:rPr>
          <w:t>разделе 14</w:t>
        </w:r>
      </w:hyperlink>
      <w:r w:rsidRPr="00666E11">
        <w:rPr>
          <w:rFonts w:ascii="Times New Roman" w:eastAsia="Times New Roman" w:hAnsi="Times New Roman" w:cs="Times New Roman"/>
          <w:kern w:val="2"/>
          <w:sz w:val="24"/>
          <w:szCs w:val="24"/>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F932F58" w14:textId="23C86EBF"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Все уведомления Сторон, направляемые при помощи электронной почты, необходимо направлять в адрес следующих представителей Сторон:</w:t>
      </w:r>
    </w:p>
    <w:p w14:paraId="3C8BFFBC" w14:textId="366D92B3"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 xml:space="preserve">- со стороны </w:t>
      </w:r>
      <w:r w:rsidRPr="00CA0294">
        <w:rPr>
          <w:rFonts w:ascii="Times New Roman" w:eastAsia="Times New Roman" w:hAnsi="Times New Roman" w:cs="Times New Roman"/>
          <w:kern w:val="2"/>
          <w:sz w:val="24"/>
          <w:szCs w:val="24"/>
          <w:lang w:eastAsia="ru-RU"/>
        </w:rPr>
        <w:t xml:space="preserve">Заказчика: </w:t>
      </w:r>
      <w:r w:rsidR="00CA0294" w:rsidRPr="00CA0294">
        <w:rPr>
          <w:rFonts w:ascii="Times New Roman" w:eastAsia="Times New Roman" w:hAnsi="Times New Roman" w:cs="Times New Roman"/>
          <w:kern w:val="2"/>
          <w:sz w:val="24"/>
          <w:szCs w:val="24"/>
          <w:lang w:eastAsia="ru-RU"/>
        </w:rPr>
        <w:t>Петров Евгений Николаевич, petrov-en@mail.ru</w:t>
      </w:r>
      <w:r w:rsidR="00C834FC">
        <w:rPr>
          <w:rFonts w:ascii="Times New Roman" w:eastAsia="Times New Roman" w:hAnsi="Times New Roman" w:cs="Times New Roman"/>
          <w:i/>
          <w:kern w:val="2"/>
          <w:sz w:val="24"/>
          <w:szCs w:val="24"/>
          <w:lang w:eastAsia="ru-RU"/>
        </w:rPr>
        <w:t>;</w:t>
      </w:r>
    </w:p>
    <w:p w14:paraId="61DEB50C" w14:textId="14157E94" w:rsidR="00A57E30" w:rsidRPr="00C834FC"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i/>
          <w:kern w:val="2"/>
          <w:sz w:val="24"/>
          <w:szCs w:val="24"/>
          <w:lang w:eastAsia="ru-RU"/>
        </w:rPr>
      </w:pPr>
      <w:r w:rsidRPr="00666E11">
        <w:rPr>
          <w:rFonts w:ascii="Times New Roman" w:eastAsia="Times New Roman" w:hAnsi="Times New Roman" w:cs="Times New Roman"/>
          <w:kern w:val="2"/>
          <w:sz w:val="24"/>
          <w:szCs w:val="24"/>
          <w:lang w:eastAsia="ru-RU"/>
        </w:rPr>
        <w:t xml:space="preserve">- со стороны </w:t>
      </w:r>
      <w:r w:rsidRPr="00E37DF7">
        <w:rPr>
          <w:rFonts w:ascii="Times New Roman" w:eastAsia="Times New Roman" w:hAnsi="Times New Roman" w:cs="Times New Roman"/>
          <w:kern w:val="2"/>
          <w:sz w:val="24"/>
          <w:szCs w:val="24"/>
          <w:lang w:eastAsia="ru-RU"/>
        </w:rPr>
        <w:t xml:space="preserve">Исполнителя: </w:t>
      </w:r>
    </w:p>
    <w:p w14:paraId="6E5EF4F8" w14:textId="4FBC92F8" w:rsidR="00A57E30" w:rsidRPr="00666E11" w:rsidRDefault="00B2679B"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w:t>
      </w:r>
      <w:r w:rsidR="00B7454E">
        <w:rPr>
          <w:rFonts w:ascii="Times New Roman" w:eastAsia="Times New Roman" w:hAnsi="Times New Roman" w:cs="Times New Roman"/>
          <w:kern w:val="2"/>
          <w:sz w:val="24"/>
          <w:szCs w:val="24"/>
          <w:lang w:eastAsia="ru-RU"/>
        </w:rPr>
        <w:t>3</w:t>
      </w:r>
      <w:r w:rsidR="00A57E30" w:rsidRPr="00666E11">
        <w:rPr>
          <w:rFonts w:ascii="Times New Roman" w:eastAsia="Times New Roman" w:hAnsi="Times New Roman" w:cs="Times New Roman"/>
          <w:kern w:val="2"/>
          <w:sz w:val="24"/>
          <w:szCs w:val="24"/>
          <w:lang w:eastAsia="ru-RU"/>
        </w:rPr>
        <w:t>.2. Во всем, что не предусмотрено настоящим Контрактом, Стороны руководствуются законо</w:t>
      </w:r>
      <w:r w:rsidR="00A57E30" w:rsidRPr="008F2AFD">
        <w:rPr>
          <w:rFonts w:ascii="Times New Roman" w:eastAsia="Times New Roman" w:hAnsi="Times New Roman" w:cs="Times New Roman"/>
          <w:kern w:val="2"/>
          <w:sz w:val="24"/>
          <w:szCs w:val="24"/>
          <w:lang w:eastAsia="ru-RU"/>
        </w:rPr>
        <w:t>2</w:t>
      </w:r>
      <w:r w:rsidR="00A57E30" w:rsidRPr="00666E11">
        <w:rPr>
          <w:rFonts w:ascii="Times New Roman" w:eastAsia="Times New Roman" w:hAnsi="Times New Roman" w:cs="Times New Roman"/>
          <w:kern w:val="2"/>
          <w:sz w:val="24"/>
          <w:szCs w:val="24"/>
          <w:lang w:eastAsia="ru-RU"/>
        </w:rPr>
        <w:t>дательством Российской Федерации.</w:t>
      </w:r>
    </w:p>
    <w:p w14:paraId="4BE8B186" w14:textId="77777777" w:rsidR="00A57E30" w:rsidRPr="00666E11"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w:t>
      </w:r>
      <w:r w:rsidR="00B2679B">
        <w:rPr>
          <w:rFonts w:ascii="Times New Roman" w:eastAsia="Times New Roman" w:hAnsi="Times New Roman" w:cs="Times New Roman"/>
          <w:kern w:val="2"/>
          <w:sz w:val="24"/>
          <w:szCs w:val="24"/>
          <w:lang w:eastAsia="ru-RU"/>
        </w:rPr>
        <w:t>1</w:t>
      </w:r>
      <w:r w:rsidRPr="00666E11">
        <w:rPr>
          <w:rFonts w:ascii="Times New Roman" w:eastAsia="Times New Roman" w:hAnsi="Times New Roman" w:cs="Times New Roman"/>
          <w:kern w:val="2"/>
          <w:sz w:val="24"/>
          <w:szCs w:val="24"/>
          <w:lang w:eastAsia="ru-RU"/>
        </w:rPr>
        <w:t xml:space="preserve">.3. Неотъемлемыми частями Контракта являются: </w:t>
      </w:r>
    </w:p>
    <w:p w14:paraId="38EF3D05" w14:textId="77777777" w:rsidR="00A57E30"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666E11">
        <w:rPr>
          <w:rFonts w:ascii="Times New Roman" w:eastAsia="Times New Roman" w:hAnsi="Times New Roman" w:cs="Times New Roman"/>
          <w:kern w:val="2"/>
          <w:sz w:val="24"/>
          <w:szCs w:val="24"/>
          <w:lang w:eastAsia="ru-RU"/>
        </w:rPr>
        <w:t>- Приложение № 1 - «Техническое задание»</w:t>
      </w:r>
      <w:r>
        <w:rPr>
          <w:rFonts w:ascii="Times New Roman" w:eastAsia="Times New Roman" w:hAnsi="Times New Roman" w:cs="Times New Roman"/>
          <w:kern w:val="2"/>
          <w:sz w:val="24"/>
          <w:szCs w:val="24"/>
          <w:lang w:eastAsia="ru-RU"/>
        </w:rPr>
        <w:t>;</w:t>
      </w:r>
    </w:p>
    <w:p w14:paraId="0A730979" w14:textId="481C520F" w:rsidR="00255725" w:rsidRDefault="00255725"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Приложение № 2 – «</w:t>
      </w:r>
      <w:r w:rsidR="004C77CF">
        <w:rPr>
          <w:rFonts w:ascii="Times New Roman" w:eastAsia="Times New Roman" w:hAnsi="Times New Roman" w:cs="Times New Roman"/>
          <w:kern w:val="2"/>
          <w:sz w:val="24"/>
          <w:szCs w:val="24"/>
          <w:lang w:eastAsia="ru-RU"/>
        </w:rPr>
        <w:t>Спецификация</w:t>
      </w:r>
      <w:r>
        <w:rPr>
          <w:rFonts w:ascii="Times New Roman" w:eastAsia="Times New Roman" w:hAnsi="Times New Roman" w:cs="Times New Roman"/>
          <w:kern w:val="2"/>
          <w:sz w:val="24"/>
          <w:szCs w:val="24"/>
          <w:lang w:eastAsia="ru-RU"/>
        </w:rPr>
        <w:t>»;</w:t>
      </w:r>
    </w:p>
    <w:p w14:paraId="4D04AC67" w14:textId="56F37D34" w:rsidR="00A57E30" w:rsidRPr="008F2AFD"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Приложение № </w:t>
      </w:r>
      <w:r w:rsidR="00255725">
        <w:rPr>
          <w:rFonts w:ascii="Times New Roman" w:eastAsia="Times New Roman" w:hAnsi="Times New Roman" w:cs="Times New Roman"/>
          <w:kern w:val="2"/>
          <w:sz w:val="24"/>
          <w:szCs w:val="24"/>
          <w:lang w:eastAsia="ru-RU"/>
        </w:rPr>
        <w:t>3</w:t>
      </w:r>
      <w:r>
        <w:rPr>
          <w:rFonts w:ascii="Times New Roman" w:eastAsia="Times New Roman" w:hAnsi="Times New Roman" w:cs="Times New Roman"/>
          <w:kern w:val="2"/>
          <w:sz w:val="24"/>
          <w:szCs w:val="24"/>
          <w:lang w:eastAsia="ru-RU"/>
        </w:rPr>
        <w:t xml:space="preserve"> – «Акт принятия объекта под охрану»;</w:t>
      </w:r>
    </w:p>
    <w:p w14:paraId="4756BF1D" w14:textId="4C31BF38" w:rsidR="00A57E30" w:rsidRPr="008F2AFD"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8F2AFD">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 xml:space="preserve">Приложение № </w:t>
      </w:r>
      <w:r w:rsidR="00255725">
        <w:rPr>
          <w:rFonts w:ascii="Times New Roman" w:eastAsia="Times New Roman" w:hAnsi="Times New Roman" w:cs="Times New Roman"/>
          <w:kern w:val="2"/>
          <w:sz w:val="24"/>
          <w:szCs w:val="24"/>
          <w:lang w:eastAsia="ru-RU"/>
        </w:rPr>
        <w:t>4</w:t>
      </w:r>
      <w:r>
        <w:rPr>
          <w:rFonts w:ascii="Times New Roman" w:eastAsia="Times New Roman" w:hAnsi="Times New Roman" w:cs="Times New Roman"/>
          <w:kern w:val="2"/>
          <w:sz w:val="24"/>
          <w:szCs w:val="24"/>
          <w:lang w:eastAsia="ru-RU"/>
        </w:rPr>
        <w:t xml:space="preserve"> – «Акт о снятии охраны»;</w:t>
      </w:r>
    </w:p>
    <w:p w14:paraId="65EE9140" w14:textId="7DC93FF5" w:rsidR="00A57E30" w:rsidRPr="008F2AFD" w:rsidRDefault="00A57E30"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8F2AFD">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 xml:space="preserve">Приложение № </w:t>
      </w:r>
      <w:r w:rsidR="00255725">
        <w:rPr>
          <w:rFonts w:ascii="Times New Roman" w:eastAsia="Times New Roman" w:hAnsi="Times New Roman" w:cs="Times New Roman"/>
          <w:kern w:val="2"/>
          <w:sz w:val="24"/>
          <w:szCs w:val="24"/>
          <w:lang w:eastAsia="ru-RU"/>
        </w:rPr>
        <w:t>5</w:t>
      </w:r>
      <w:r>
        <w:rPr>
          <w:rFonts w:ascii="Times New Roman" w:eastAsia="Times New Roman" w:hAnsi="Times New Roman" w:cs="Times New Roman"/>
          <w:kern w:val="2"/>
          <w:sz w:val="24"/>
          <w:szCs w:val="24"/>
          <w:lang w:eastAsia="ru-RU"/>
        </w:rPr>
        <w:t xml:space="preserve"> – «Акт </w:t>
      </w:r>
      <w:r w:rsidR="000C6802">
        <w:rPr>
          <w:rFonts w:ascii="Times New Roman" w:eastAsia="Times New Roman" w:hAnsi="Times New Roman" w:cs="Times New Roman"/>
          <w:kern w:val="2"/>
          <w:sz w:val="24"/>
          <w:szCs w:val="24"/>
          <w:lang w:eastAsia="ru-RU"/>
        </w:rPr>
        <w:t>об оказании охранных услуг</w:t>
      </w:r>
      <w:r>
        <w:rPr>
          <w:rFonts w:ascii="Times New Roman" w:eastAsia="Times New Roman" w:hAnsi="Times New Roman" w:cs="Times New Roman"/>
          <w:kern w:val="2"/>
          <w:sz w:val="24"/>
          <w:szCs w:val="24"/>
          <w:lang w:eastAsia="ru-RU"/>
        </w:rPr>
        <w:t>».</w:t>
      </w:r>
    </w:p>
    <w:p w14:paraId="0C473CAA" w14:textId="2C1EBF0C" w:rsidR="00A57E30" w:rsidRPr="00666E11" w:rsidRDefault="00A57E30" w:rsidP="00FC232D">
      <w:pPr>
        <w:tabs>
          <w:tab w:val="left" w:pos="142"/>
        </w:tabs>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kern w:val="2"/>
          <w:sz w:val="24"/>
          <w:szCs w:val="24"/>
          <w:lang w:eastAsia="ru-RU"/>
        </w:rPr>
        <w:t>1</w:t>
      </w:r>
      <w:r w:rsidR="00B7454E">
        <w:rPr>
          <w:rFonts w:ascii="Times New Roman" w:eastAsia="Times New Roman" w:hAnsi="Times New Roman" w:cs="Times New Roman"/>
          <w:kern w:val="2"/>
          <w:sz w:val="24"/>
          <w:szCs w:val="24"/>
          <w:lang w:eastAsia="ru-RU"/>
        </w:rPr>
        <w:t>3</w:t>
      </w:r>
      <w:r w:rsidRPr="00666E11">
        <w:rPr>
          <w:rFonts w:ascii="Times New Roman" w:eastAsia="Times New Roman" w:hAnsi="Times New Roman" w:cs="Times New Roman"/>
          <w:kern w:val="2"/>
          <w:sz w:val="24"/>
          <w:szCs w:val="24"/>
          <w:lang w:eastAsia="ru-RU"/>
        </w:rPr>
        <w:t>.4. Выполнение в полном объеме обязательств, предусмотренных настоящим Контрактом, Заказчиком и Исполнителем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r w:rsidRPr="00666E11">
        <w:rPr>
          <w:rFonts w:ascii="Times New Roman" w:eastAsia="Calibri" w:hAnsi="Times New Roman" w:cs="Times New Roman"/>
          <w:sz w:val="24"/>
          <w:szCs w:val="24"/>
          <w:lang w:eastAsia="ru-RU"/>
        </w:rPr>
        <w:t xml:space="preserve"> </w:t>
      </w:r>
    </w:p>
    <w:p w14:paraId="23EEF544" w14:textId="77777777" w:rsidR="00A57E30" w:rsidRDefault="00A57E30"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bookmarkStart w:id="14" w:name="Par869"/>
      <w:bookmarkEnd w:id="14"/>
    </w:p>
    <w:p w14:paraId="2143EB53" w14:textId="0C22ED00" w:rsidR="00A57E30" w:rsidRDefault="00B7454E" w:rsidP="00FC232D">
      <w:pPr>
        <w:widowControl w:val="0"/>
        <w:tabs>
          <w:tab w:val="left" w:pos="142"/>
        </w:tabs>
        <w:autoSpaceDE w:val="0"/>
        <w:autoSpaceDN w:val="0"/>
        <w:adjustRightInd w:val="0"/>
        <w:spacing w:after="0" w:line="240" w:lineRule="auto"/>
        <w:ind w:firstLine="567"/>
        <w:jc w:val="center"/>
        <w:outlineLvl w:val="1"/>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val="en-US" w:eastAsia="ru-RU"/>
        </w:rPr>
        <w:t>XIV</w:t>
      </w:r>
      <w:r w:rsidR="00A57E30" w:rsidRPr="00666E11">
        <w:rPr>
          <w:rFonts w:ascii="Times New Roman" w:eastAsia="Times New Roman" w:hAnsi="Times New Roman" w:cs="Times New Roman"/>
          <w:b/>
          <w:kern w:val="2"/>
          <w:sz w:val="24"/>
          <w:szCs w:val="24"/>
          <w:lang w:eastAsia="ru-RU"/>
        </w:rPr>
        <w:t>.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5527"/>
      </w:tblGrid>
      <w:tr w:rsidR="00A57E30" w:rsidRPr="00C91A07" w14:paraId="50B08088" w14:textId="77777777" w:rsidTr="000E64CF">
        <w:trPr>
          <w:trHeight w:val="1596"/>
        </w:trPr>
        <w:tc>
          <w:tcPr>
            <w:tcW w:w="4752" w:type="dxa"/>
            <w:tcBorders>
              <w:top w:val="nil"/>
              <w:left w:val="nil"/>
              <w:bottom w:val="nil"/>
              <w:right w:val="nil"/>
            </w:tcBorders>
          </w:tcPr>
          <w:p w14:paraId="45A79CC7" w14:textId="77777777" w:rsidR="00A57E30" w:rsidRPr="00D419CC" w:rsidRDefault="00A57E30" w:rsidP="00FC232D">
            <w:pPr>
              <w:widowControl w:val="0"/>
              <w:tabs>
                <w:tab w:val="left" w:pos="142"/>
              </w:tabs>
              <w:autoSpaceDE w:val="0"/>
              <w:autoSpaceDN w:val="0"/>
              <w:adjustRightInd w:val="0"/>
              <w:spacing w:after="0" w:line="240" w:lineRule="auto"/>
              <w:ind w:firstLine="567"/>
              <w:jc w:val="both"/>
              <w:rPr>
                <w:rFonts w:ascii="Times New Roman" w:hAnsi="Times New Roman" w:cs="Times New Roman"/>
              </w:rPr>
            </w:pPr>
            <w:r w:rsidRPr="00D419CC">
              <w:rPr>
                <w:rFonts w:ascii="Times New Roman" w:hAnsi="Times New Roman" w:cs="Times New Roman"/>
                <w:b/>
              </w:rPr>
              <w:t>Заказчика</w:t>
            </w:r>
            <w:r w:rsidRPr="00D419CC">
              <w:rPr>
                <w:rFonts w:ascii="Times New Roman" w:hAnsi="Times New Roman" w:cs="Times New Roman"/>
              </w:rPr>
              <w:t xml:space="preserve">: </w:t>
            </w:r>
          </w:p>
          <w:p w14:paraId="63F7D2AB"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p>
          <w:p w14:paraId="3559E18F"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Адрес местонахождения:121069, г. Москва, Мерзляковский пер., д. 11</w:t>
            </w:r>
          </w:p>
          <w:p w14:paraId="542EF2F4"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ИНН 7703007651</w:t>
            </w:r>
          </w:p>
          <w:p w14:paraId="282B69D6"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КПП 770301001</w:t>
            </w:r>
          </w:p>
          <w:p w14:paraId="2487FF80"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ОГРН1027739891442</w:t>
            </w:r>
          </w:p>
          <w:p w14:paraId="1061934A"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p>
          <w:p w14:paraId="0A5C43CB"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 xml:space="preserve">УФК по г. Москве (Академическое музыкальное училище при Московской государственной консерватории имени П.И. </w:t>
            </w:r>
            <w:proofErr w:type="gramStart"/>
            <w:r w:rsidRPr="000E64CF">
              <w:rPr>
                <w:rFonts w:ascii="Times New Roman" w:hAnsi="Times New Roman" w:cs="Times New Roman"/>
              </w:rPr>
              <w:t>Чайковского  л</w:t>
            </w:r>
            <w:proofErr w:type="gramEnd"/>
            <w:r w:rsidRPr="000E64CF">
              <w:rPr>
                <w:rFonts w:ascii="Times New Roman" w:hAnsi="Times New Roman" w:cs="Times New Roman"/>
              </w:rPr>
              <w:t>/с № 20736X86710)</w:t>
            </w:r>
          </w:p>
          <w:p w14:paraId="10A18848"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Расчетный счет 03214643000000017300 в ГУ БАНКА РОССИИ по ЦФО// УФК по г. Москве</w:t>
            </w:r>
          </w:p>
          <w:p w14:paraId="1FF5FB37"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БИК 004525988,</w:t>
            </w:r>
          </w:p>
          <w:p w14:paraId="3AB32447"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proofErr w:type="spellStart"/>
            <w:r w:rsidRPr="000E64CF">
              <w:rPr>
                <w:rFonts w:ascii="Times New Roman" w:hAnsi="Times New Roman" w:cs="Times New Roman"/>
              </w:rPr>
              <w:t>кор</w:t>
            </w:r>
            <w:proofErr w:type="spellEnd"/>
            <w:r w:rsidRPr="000E64CF">
              <w:rPr>
                <w:rFonts w:ascii="Times New Roman" w:hAnsi="Times New Roman" w:cs="Times New Roman"/>
              </w:rPr>
              <w:t>/счет 40102810545370000003</w:t>
            </w:r>
          </w:p>
          <w:p w14:paraId="05839396"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КБК 00000000000000000244</w:t>
            </w:r>
          </w:p>
          <w:p w14:paraId="23C1822A"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p>
          <w:p w14:paraId="71EC418C" w14:textId="434C583B"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 xml:space="preserve">ОКОПФ: </w:t>
            </w:r>
            <w:proofErr w:type="gramStart"/>
            <w:r w:rsidRPr="000E64CF">
              <w:rPr>
                <w:rFonts w:ascii="Times New Roman" w:hAnsi="Times New Roman" w:cs="Times New Roman"/>
              </w:rPr>
              <w:t>75103</w:t>
            </w:r>
            <w:r w:rsidR="00AA44E1">
              <w:rPr>
                <w:rFonts w:ascii="Times New Roman" w:hAnsi="Times New Roman" w:cs="Times New Roman"/>
                <w:lang w:val="en-US"/>
              </w:rPr>
              <w:t xml:space="preserve">  </w:t>
            </w:r>
            <w:r w:rsidRPr="000E64CF">
              <w:rPr>
                <w:rFonts w:ascii="Times New Roman" w:hAnsi="Times New Roman" w:cs="Times New Roman"/>
              </w:rPr>
              <w:t>ОКВЭД</w:t>
            </w:r>
            <w:proofErr w:type="gramEnd"/>
            <w:r w:rsidRPr="000E64CF">
              <w:rPr>
                <w:rFonts w:ascii="Times New Roman" w:hAnsi="Times New Roman" w:cs="Times New Roman"/>
              </w:rPr>
              <w:t>2: 85.21</w:t>
            </w:r>
          </w:p>
          <w:p w14:paraId="0F9B8B8D" w14:textId="77777777" w:rsidR="000E64CF" w:rsidRPr="000E64CF" w:rsidRDefault="000E64CF" w:rsidP="00FC232D">
            <w:pPr>
              <w:widowControl w:val="0"/>
              <w:tabs>
                <w:tab w:val="left" w:pos="142"/>
              </w:tabs>
              <w:autoSpaceDE w:val="0"/>
              <w:autoSpaceDN w:val="0"/>
              <w:adjustRightInd w:val="0"/>
              <w:spacing w:after="0" w:line="240" w:lineRule="auto"/>
              <w:jc w:val="both"/>
              <w:rPr>
                <w:rFonts w:ascii="Times New Roman" w:hAnsi="Times New Roman" w:cs="Times New Roman"/>
              </w:rPr>
            </w:pPr>
            <w:r w:rsidRPr="000E64CF">
              <w:rPr>
                <w:rFonts w:ascii="Times New Roman" w:hAnsi="Times New Roman" w:cs="Times New Roman"/>
              </w:rPr>
              <w:t>Адрес электронной почты:</w:t>
            </w:r>
          </w:p>
          <w:p w14:paraId="5D456515" w14:textId="0B6975CC" w:rsidR="000E64CF" w:rsidRPr="00AA44E1" w:rsidRDefault="00AA44E1" w:rsidP="00FC232D">
            <w:pPr>
              <w:widowControl w:val="0"/>
              <w:tabs>
                <w:tab w:val="left" w:pos="142"/>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en-US"/>
              </w:rPr>
              <w:t>е</w:t>
            </w:r>
            <w:r>
              <w:rPr>
                <w:rFonts w:ascii="Times New Roman" w:hAnsi="Times New Roman" w:cs="Times New Roman"/>
              </w:rPr>
              <w:t>tender@amkmgk.ru</w:t>
            </w:r>
          </w:p>
          <w:p w14:paraId="22441951" w14:textId="39CEF878" w:rsidR="00A57E30" w:rsidRPr="008F4AF2" w:rsidRDefault="000E64CF" w:rsidP="00AA44E1">
            <w:pPr>
              <w:tabs>
                <w:tab w:val="left" w:pos="142"/>
              </w:tabs>
              <w:spacing w:after="0" w:line="240" w:lineRule="auto"/>
              <w:rPr>
                <w:rFonts w:ascii="Times New Roman" w:eastAsia="Times New Roman" w:hAnsi="Times New Roman" w:cs="Times New Roman"/>
                <w:kern w:val="2"/>
                <w:lang w:val="en-US" w:eastAsia="ru-RU"/>
              </w:rPr>
            </w:pPr>
            <w:r w:rsidRPr="000E64CF">
              <w:rPr>
                <w:rFonts w:ascii="Times New Roman" w:hAnsi="Times New Roman" w:cs="Times New Roman"/>
              </w:rPr>
              <w:t>Телефон</w:t>
            </w:r>
            <w:r w:rsidR="00AA44E1">
              <w:rPr>
                <w:rFonts w:ascii="Times New Roman" w:hAnsi="Times New Roman" w:cs="Times New Roman"/>
              </w:rPr>
              <w:t xml:space="preserve"> 8 495 </w:t>
            </w:r>
          </w:p>
        </w:tc>
        <w:tc>
          <w:tcPr>
            <w:tcW w:w="5527" w:type="dxa"/>
            <w:tcBorders>
              <w:top w:val="nil"/>
              <w:left w:val="nil"/>
              <w:bottom w:val="nil"/>
              <w:right w:val="nil"/>
            </w:tcBorders>
            <w:hideMark/>
          </w:tcPr>
          <w:p w14:paraId="298BEC6D" w14:textId="5FC863C9" w:rsidR="00A57E30" w:rsidRPr="00D419CC" w:rsidRDefault="00C91A07"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b/>
                <w:bCs/>
                <w:kern w:val="2"/>
                <w:lang w:eastAsia="ru-RU"/>
              </w:rPr>
            </w:pPr>
            <w:r w:rsidRPr="008F4AF2">
              <w:rPr>
                <w:rFonts w:ascii="Times New Roman" w:eastAsia="Times New Roman" w:hAnsi="Times New Roman" w:cs="Times New Roman"/>
                <w:b/>
                <w:bCs/>
                <w:kern w:val="2"/>
                <w:lang w:val="en-US" w:eastAsia="ru-RU"/>
              </w:rPr>
              <w:t xml:space="preserve"> </w:t>
            </w:r>
            <w:r w:rsidR="00A57E30" w:rsidRPr="00D419CC">
              <w:rPr>
                <w:rFonts w:ascii="Times New Roman" w:eastAsia="Times New Roman" w:hAnsi="Times New Roman" w:cs="Times New Roman"/>
                <w:b/>
                <w:bCs/>
                <w:kern w:val="2"/>
                <w:lang w:eastAsia="ru-RU"/>
              </w:rPr>
              <w:t>От Исполнителя:</w:t>
            </w:r>
          </w:p>
          <w:p w14:paraId="2E60BAA3" w14:textId="443DD671" w:rsidR="000E64CF" w:rsidRPr="001B3DE1" w:rsidRDefault="00C91A07"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b/>
                <w:bCs/>
                <w:kern w:val="2"/>
                <w:lang w:eastAsia="ru-RU"/>
              </w:rPr>
            </w:pPr>
            <w:r>
              <w:rPr>
                <w:rFonts w:ascii="Times New Roman" w:eastAsia="Times New Roman" w:hAnsi="Times New Roman" w:cs="Times New Roman"/>
                <w:kern w:val="2"/>
                <w:lang w:eastAsia="ru-RU"/>
              </w:rPr>
              <w:t xml:space="preserve"> </w:t>
            </w:r>
          </w:p>
          <w:p w14:paraId="4A20357B" w14:textId="216B620E" w:rsidR="001B3DE1" w:rsidRPr="001B3DE1" w:rsidRDefault="001B3DE1" w:rsidP="00FC232D">
            <w:pPr>
              <w:tabs>
                <w:tab w:val="left" w:pos="142"/>
              </w:tabs>
              <w:spacing w:after="0" w:line="240" w:lineRule="auto"/>
              <w:rPr>
                <w:rFonts w:ascii="Times New Roman" w:eastAsia="Times New Roman" w:hAnsi="Times New Roman" w:cs="Times New Roman"/>
                <w:b/>
                <w:bCs/>
                <w:kern w:val="2"/>
                <w:lang w:eastAsia="ru-RU"/>
              </w:rPr>
            </w:pPr>
          </w:p>
        </w:tc>
      </w:tr>
      <w:tr w:rsidR="000E64CF" w:rsidRPr="00C91A07" w14:paraId="6CC40F71" w14:textId="77777777" w:rsidTr="000E64CF">
        <w:trPr>
          <w:trHeight w:val="1596"/>
        </w:trPr>
        <w:tc>
          <w:tcPr>
            <w:tcW w:w="4752" w:type="dxa"/>
            <w:tcBorders>
              <w:top w:val="nil"/>
              <w:left w:val="nil"/>
              <w:bottom w:val="nil"/>
              <w:right w:val="nil"/>
            </w:tcBorders>
          </w:tcPr>
          <w:p w14:paraId="753C36AD"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lastRenderedPageBreak/>
              <w:t>Заказчик:</w:t>
            </w:r>
          </w:p>
          <w:p w14:paraId="220A74A6"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t>Директор</w:t>
            </w:r>
          </w:p>
          <w:p w14:paraId="0629CA11" w14:textId="77777777" w:rsidR="000E64CF" w:rsidRPr="002B6306" w:rsidRDefault="000E64CF" w:rsidP="00FC232D">
            <w:pPr>
              <w:pStyle w:val="afffffff"/>
              <w:jc w:val="center"/>
              <w:rPr>
                <w:rFonts w:ascii="Times New Roman" w:hAnsi="Times New Roman" w:cs="Times New Roman"/>
                <w:sz w:val="22"/>
                <w:szCs w:val="22"/>
              </w:rPr>
            </w:pPr>
          </w:p>
          <w:p w14:paraId="0C39A5C7"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t>_____________________В.П. Демидов</w:t>
            </w:r>
          </w:p>
          <w:p w14:paraId="1A996E3B" w14:textId="77777777" w:rsidR="000E64CF" w:rsidRPr="002B6306" w:rsidRDefault="000E64CF" w:rsidP="00FC232D">
            <w:pPr>
              <w:pStyle w:val="afffffff"/>
              <w:jc w:val="center"/>
              <w:rPr>
                <w:rFonts w:ascii="Times New Roman" w:hAnsi="Times New Roman" w:cs="Times New Roman"/>
                <w:sz w:val="22"/>
                <w:szCs w:val="22"/>
              </w:rPr>
            </w:pPr>
          </w:p>
          <w:p w14:paraId="0B2683FC"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t>____ ______________20 __ г.</w:t>
            </w:r>
          </w:p>
          <w:p w14:paraId="6B2136CF" w14:textId="5FA21703" w:rsidR="000E64CF" w:rsidRPr="00D419CC" w:rsidRDefault="000E64CF" w:rsidP="00FC232D">
            <w:pPr>
              <w:widowControl w:val="0"/>
              <w:tabs>
                <w:tab w:val="left" w:pos="142"/>
              </w:tabs>
              <w:autoSpaceDE w:val="0"/>
              <w:autoSpaceDN w:val="0"/>
              <w:adjustRightInd w:val="0"/>
              <w:spacing w:after="0" w:line="240" w:lineRule="auto"/>
              <w:ind w:firstLine="567"/>
              <w:jc w:val="both"/>
              <w:rPr>
                <w:rFonts w:ascii="Times New Roman" w:hAnsi="Times New Roman" w:cs="Times New Roman"/>
                <w:b/>
              </w:rPr>
            </w:pPr>
            <w:r w:rsidRPr="002B6306">
              <w:rPr>
                <w:rFonts w:ascii="Times New Roman" w:hAnsi="Times New Roman" w:cs="Times New Roman"/>
              </w:rPr>
              <w:t>М.П. (при наличии печати)</w:t>
            </w:r>
          </w:p>
        </w:tc>
        <w:tc>
          <w:tcPr>
            <w:tcW w:w="5527" w:type="dxa"/>
            <w:tcBorders>
              <w:top w:val="nil"/>
              <w:left w:val="nil"/>
              <w:bottom w:val="nil"/>
              <w:right w:val="nil"/>
            </w:tcBorders>
          </w:tcPr>
          <w:p w14:paraId="6B70796C"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t>Исполнитель:</w:t>
            </w:r>
          </w:p>
          <w:p w14:paraId="54EF16CC"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t>_________________________</w:t>
            </w:r>
          </w:p>
          <w:p w14:paraId="734A85F8"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t>(должность)</w:t>
            </w:r>
          </w:p>
          <w:p w14:paraId="0D027096"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t>_________________________</w:t>
            </w:r>
          </w:p>
          <w:p w14:paraId="31A5D6C7"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t>(подпись, фамилия и инициалы)</w:t>
            </w:r>
          </w:p>
          <w:p w14:paraId="422D512E" w14:textId="77777777" w:rsidR="000E64CF" w:rsidRPr="002B6306" w:rsidRDefault="000E64CF" w:rsidP="00FC232D">
            <w:pPr>
              <w:pStyle w:val="afffffff"/>
              <w:jc w:val="center"/>
              <w:rPr>
                <w:rFonts w:ascii="Times New Roman" w:hAnsi="Times New Roman" w:cs="Times New Roman"/>
                <w:sz w:val="22"/>
                <w:szCs w:val="22"/>
              </w:rPr>
            </w:pPr>
            <w:r w:rsidRPr="002B6306">
              <w:rPr>
                <w:rFonts w:ascii="Times New Roman" w:hAnsi="Times New Roman" w:cs="Times New Roman"/>
                <w:sz w:val="22"/>
                <w:szCs w:val="22"/>
              </w:rPr>
              <w:t>___ ________________20 __ г.</w:t>
            </w:r>
          </w:p>
          <w:p w14:paraId="744095E9" w14:textId="5F903716" w:rsidR="000E64CF" w:rsidRPr="000E64CF" w:rsidRDefault="000E64CF" w:rsidP="00FC232D">
            <w:pPr>
              <w:widowControl w:val="0"/>
              <w:tabs>
                <w:tab w:val="left" w:pos="142"/>
              </w:tab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2B6306">
              <w:rPr>
                <w:rFonts w:ascii="Times New Roman" w:hAnsi="Times New Roman" w:cs="Times New Roman"/>
              </w:rPr>
              <w:t>М.П. (при наличии печати)</w:t>
            </w:r>
          </w:p>
        </w:tc>
      </w:tr>
    </w:tbl>
    <w:p w14:paraId="78E61AD8"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B411EEB"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BD8A799"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253F0A7"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44570DF"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74640FF"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5A67D70"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59C269E"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1935C310"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AA46872"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A764879"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37E0919"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3E96BE2"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1E5C4083"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7511B3B9"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BFA5E73"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6F45596"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B40958F"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866A704"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9FC48E4"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60C8DED"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B54429B"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7D93F09B"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97C327E"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BBDF683"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6C83B78"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CBB43D2"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691D9CD"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12F74432"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110741C"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1D738D56"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3D4FD22"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7EFBB34C"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3C0137C"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C595BEC"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2F1A988"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59B607E"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4189813"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CC1C1D4" w14:textId="77777777" w:rsidR="000E64CF" w:rsidRDefault="000E64CF"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A56711F" w14:textId="77777777" w:rsidR="00FC232D" w:rsidRPr="006D5E95" w:rsidRDefault="00FC232D" w:rsidP="00FC232D">
      <w:pPr>
        <w:spacing w:after="0"/>
        <w:rPr>
          <w:rFonts w:ascii="Times New Roman" w:hAnsi="Times New Roman" w:cs="Times New Roman"/>
          <w:sz w:val="24"/>
          <w:szCs w:val="24"/>
        </w:rPr>
      </w:pPr>
    </w:p>
    <w:p w14:paraId="513E6CA1" w14:textId="77777777" w:rsidR="00FC232D" w:rsidRPr="006D5E95" w:rsidRDefault="00FC232D" w:rsidP="00FC232D">
      <w:pPr>
        <w:spacing w:after="0"/>
        <w:rPr>
          <w:rFonts w:ascii="Times New Roman" w:hAnsi="Times New Roman" w:cs="Times New Roman"/>
          <w:sz w:val="24"/>
          <w:szCs w:val="24"/>
        </w:rPr>
      </w:pPr>
    </w:p>
    <w:p w14:paraId="62DA496F" w14:textId="77777777" w:rsidR="00FC232D" w:rsidRPr="006D5E95" w:rsidRDefault="00FC232D" w:rsidP="00FC232D">
      <w:pPr>
        <w:spacing w:after="0"/>
        <w:rPr>
          <w:rFonts w:ascii="Times New Roman" w:hAnsi="Times New Roman" w:cs="Times New Roman"/>
          <w:sz w:val="24"/>
          <w:szCs w:val="24"/>
        </w:rPr>
      </w:pPr>
    </w:p>
    <w:p w14:paraId="6B400535" w14:textId="77777777" w:rsidR="00FC232D" w:rsidRPr="006D5E95" w:rsidRDefault="00FC232D" w:rsidP="00FC232D">
      <w:pPr>
        <w:spacing w:after="0"/>
        <w:rPr>
          <w:rFonts w:ascii="Times New Roman" w:hAnsi="Times New Roman" w:cs="Times New Roman"/>
          <w:sz w:val="24"/>
          <w:szCs w:val="24"/>
        </w:rPr>
      </w:pPr>
      <w:bookmarkStart w:id="15" w:name="_Toc1661755"/>
    </w:p>
    <w:bookmarkEnd w:id="15"/>
    <w:p w14:paraId="1214B2F3" w14:textId="77777777" w:rsidR="00FC232D" w:rsidRPr="006D5E95" w:rsidRDefault="00FC232D" w:rsidP="00FC232D">
      <w:pPr>
        <w:spacing w:after="0"/>
        <w:jc w:val="center"/>
        <w:rPr>
          <w:rFonts w:ascii="Times New Roman" w:hAnsi="Times New Roman" w:cs="Times New Roman"/>
          <w:bCs/>
          <w:color w:val="000000"/>
          <w:sz w:val="24"/>
          <w:szCs w:val="24"/>
        </w:rPr>
      </w:pPr>
    </w:p>
    <w:p w14:paraId="2658BAAC" w14:textId="2A2C856F" w:rsidR="00A57E30" w:rsidRDefault="00A57E30" w:rsidP="00FC232D">
      <w:pPr>
        <w:tabs>
          <w:tab w:val="left" w:pos="142"/>
        </w:tabs>
        <w:spacing w:after="0"/>
        <w:ind w:firstLine="567"/>
        <w:jc w:val="both"/>
        <w:rPr>
          <w:rFonts w:eastAsia="ヒラギノ角ゴ Pro W3"/>
          <w:b/>
          <w:bCs/>
          <w:color w:val="31849B" w:themeColor="accent5" w:themeShade="BF"/>
        </w:rPr>
      </w:pPr>
    </w:p>
    <w:p w14:paraId="209037A7" w14:textId="315D0697" w:rsidR="001C6F9B" w:rsidRDefault="001C6F9B"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w:t>
      </w:r>
      <w:r w:rsidRPr="007604BC">
        <w:rPr>
          <w:rFonts w:ascii="Times New Roman" w:eastAsia="Times New Roman" w:hAnsi="Times New Roman" w:cs="Times New Roman"/>
          <w:b/>
          <w:sz w:val="24"/>
          <w:szCs w:val="24"/>
          <w:lang w:eastAsia="ru-RU"/>
        </w:rPr>
        <w:t>риложение №</w:t>
      </w:r>
      <w:r>
        <w:rPr>
          <w:rFonts w:ascii="Times New Roman" w:eastAsia="Times New Roman" w:hAnsi="Times New Roman" w:cs="Times New Roman"/>
          <w:b/>
          <w:sz w:val="24"/>
          <w:szCs w:val="24"/>
          <w:lang w:eastAsia="ru-RU"/>
        </w:rPr>
        <w:t>1 к</w:t>
      </w:r>
      <w:r w:rsidRPr="007604B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Контракту</w:t>
      </w:r>
      <w:r w:rsidRPr="007604B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______________ от ________</w:t>
      </w:r>
    </w:p>
    <w:p w14:paraId="725579CD" w14:textId="542E97F2" w:rsidR="00FC232D" w:rsidRDefault="00FC232D" w:rsidP="00FC232D">
      <w:pPr>
        <w:tabs>
          <w:tab w:val="left" w:pos="142"/>
        </w:tabs>
        <w:spacing w:after="0"/>
        <w:ind w:firstLine="567"/>
        <w:jc w:val="both"/>
        <w:rPr>
          <w:rFonts w:eastAsia="ヒラギノ角ゴ Pro W3"/>
          <w:b/>
          <w:bCs/>
          <w:color w:val="31849B" w:themeColor="accent5" w:themeShade="BF"/>
        </w:rPr>
      </w:pPr>
    </w:p>
    <w:p w14:paraId="58D2997C" w14:textId="77777777" w:rsidR="001C6F9B" w:rsidRPr="006D5E95" w:rsidRDefault="001C6F9B" w:rsidP="001C6F9B">
      <w:pPr>
        <w:spacing w:after="0"/>
        <w:jc w:val="center"/>
        <w:rPr>
          <w:rFonts w:ascii="Times New Roman" w:hAnsi="Times New Roman" w:cs="Times New Roman"/>
          <w:b/>
          <w:bCs/>
          <w:sz w:val="24"/>
          <w:szCs w:val="24"/>
        </w:rPr>
      </w:pPr>
      <w:r w:rsidRPr="006D5E95">
        <w:rPr>
          <w:rFonts w:ascii="Times New Roman" w:hAnsi="Times New Roman" w:cs="Times New Roman"/>
          <w:b/>
          <w:bCs/>
          <w:sz w:val="24"/>
          <w:szCs w:val="24"/>
        </w:rPr>
        <w:t>ТЕХНИЧЕСКОЕ ЗАДАНИЕ</w:t>
      </w:r>
    </w:p>
    <w:p w14:paraId="22570097" w14:textId="77777777" w:rsidR="001C6F9B" w:rsidRDefault="001C6F9B" w:rsidP="001C6F9B">
      <w:pPr>
        <w:spacing w:after="0"/>
        <w:jc w:val="center"/>
        <w:rPr>
          <w:rFonts w:ascii="Times New Roman" w:hAnsi="Times New Roman" w:cs="Times New Roman"/>
          <w:b/>
          <w:bCs/>
          <w:sz w:val="24"/>
          <w:szCs w:val="24"/>
        </w:rPr>
      </w:pPr>
      <w:r w:rsidRPr="006D5E95">
        <w:rPr>
          <w:rFonts w:ascii="Times New Roman" w:hAnsi="Times New Roman" w:cs="Times New Roman"/>
          <w:b/>
          <w:bCs/>
          <w:sz w:val="24"/>
          <w:szCs w:val="24"/>
        </w:rPr>
        <w:t xml:space="preserve">на оказание услуг по физической охране зданий училища для нужд </w:t>
      </w:r>
      <w:r w:rsidRPr="001F569E">
        <w:rPr>
          <w:rFonts w:ascii="Times New Roman" w:hAnsi="Times New Roman" w:cs="Times New Roman"/>
          <w:b/>
          <w:bCs/>
          <w:sz w:val="24"/>
          <w:szCs w:val="24"/>
        </w:rPr>
        <w:t>Федерального</w:t>
      </w:r>
    </w:p>
    <w:p w14:paraId="7EBE72D3" w14:textId="77777777" w:rsidR="001C6F9B" w:rsidRDefault="001C6F9B" w:rsidP="001C6F9B">
      <w:pPr>
        <w:spacing w:after="0"/>
        <w:jc w:val="center"/>
        <w:rPr>
          <w:rFonts w:ascii="Times New Roman" w:hAnsi="Times New Roman" w:cs="Times New Roman"/>
          <w:b/>
          <w:bCs/>
          <w:sz w:val="24"/>
          <w:szCs w:val="24"/>
        </w:rPr>
      </w:pPr>
      <w:r w:rsidRPr="001F569E">
        <w:rPr>
          <w:rFonts w:ascii="Times New Roman" w:hAnsi="Times New Roman" w:cs="Times New Roman"/>
          <w:b/>
          <w:bCs/>
          <w:sz w:val="24"/>
          <w:szCs w:val="24"/>
        </w:rPr>
        <w:t>государственного бюджетного профессионального образовательного учреждения</w:t>
      </w:r>
    </w:p>
    <w:p w14:paraId="6B47FDEA" w14:textId="77777777" w:rsidR="001C6F9B" w:rsidRDefault="001C6F9B" w:rsidP="001C6F9B">
      <w:pPr>
        <w:spacing w:after="0"/>
        <w:jc w:val="center"/>
        <w:rPr>
          <w:rFonts w:ascii="Times New Roman" w:hAnsi="Times New Roman" w:cs="Times New Roman"/>
          <w:b/>
          <w:bCs/>
          <w:sz w:val="24"/>
          <w:szCs w:val="24"/>
        </w:rPr>
      </w:pPr>
      <w:r w:rsidRPr="001F569E">
        <w:rPr>
          <w:rFonts w:ascii="Times New Roman" w:hAnsi="Times New Roman" w:cs="Times New Roman"/>
          <w:b/>
          <w:bCs/>
          <w:sz w:val="24"/>
          <w:szCs w:val="24"/>
        </w:rPr>
        <w:t>«Академическое музыкальное училище при Московской государственной консерватории</w:t>
      </w:r>
    </w:p>
    <w:p w14:paraId="43E4DE30" w14:textId="77777777" w:rsidR="001C6F9B" w:rsidRDefault="001C6F9B" w:rsidP="001C6F9B">
      <w:pPr>
        <w:spacing w:after="0"/>
        <w:jc w:val="center"/>
        <w:rPr>
          <w:rFonts w:ascii="Times New Roman" w:hAnsi="Times New Roman" w:cs="Times New Roman"/>
          <w:b/>
          <w:sz w:val="24"/>
          <w:szCs w:val="24"/>
        </w:rPr>
      </w:pPr>
      <w:r w:rsidRPr="001F569E">
        <w:rPr>
          <w:rFonts w:ascii="Times New Roman" w:hAnsi="Times New Roman" w:cs="Times New Roman"/>
          <w:b/>
          <w:bCs/>
          <w:sz w:val="24"/>
          <w:szCs w:val="24"/>
        </w:rPr>
        <w:t>имени П.И. Чайковского»</w:t>
      </w:r>
    </w:p>
    <w:p w14:paraId="3E2CABBB" w14:textId="77777777" w:rsidR="001C6F9B" w:rsidRPr="006D5E95" w:rsidRDefault="001C6F9B" w:rsidP="001C6F9B">
      <w:pPr>
        <w:tabs>
          <w:tab w:val="num" w:pos="1000"/>
          <w:tab w:val="num" w:pos="1070"/>
        </w:tabs>
        <w:spacing w:after="0"/>
        <w:rPr>
          <w:rFonts w:ascii="Times New Roman" w:hAnsi="Times New Roman" w:cs="Times New Roman"/>
          <w:b/>
          <w:sz w:val="24"/>
          <w:szCs w:val="24"/>
        </w:rPr>
      </w:pPr>
    </w:p>
    <w:p w14:paraId="52C50C09" w14:textId="77777777" w:rsidR="001C6F9B" w:rsidRPr="006D5E95" w:rsidRDefault="001C6F9B" w:rsidP="001C6F9B">
      <w:pPr>
        <w:tabs>
          <w:tab w:val="num" w:pos="1000"/>
          <w:tab w:val="num" w:pos="1070"/>
        </w:tabs>
        <w:spacing w:after="0"/>
        <w:rPr>
          <w:rFonts w:ascii="Times New Roman" w:hAnsi="Times New Roman" w:cs="Times New Roman"/>
          <w:b/>
          <w:sz w:val="24"/>
          <w:szCs w:val="24"/>
        </w:rPr>
      </w:pPr>
      <w:r w:rsidRPr="006D5E95">
        <w:rPr>
          <w:rFonts w:ascii="Times New Roman" w:hAnsi="Times New Roman" w:cs="Times New Roman"/>
          <w:b/>
          <w:sz w:val="24"/>
          <w:szCs w:val="24"/>
        </w:rPr>
        <w:t>1. Перечень объектов охраны сроки оказания услуг:</w:t>
      </w:r>
    </w:p>
    <w:p w14:paraId="6C6B8CB5"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u w:val="single"/>
        </w:rPr>
        <w:t>Наименование объекта:</w:t>
      </w:r>
    </w:p>
    <w:p w14:paraId="7501FAFB" w14:textId="77777777" w:rsidR="001C6F9B" w:rsidRPr="006D5E95" w:rsidRDefault="001C6F9B" w:rsidP="001C6F9B">
      <w:pPr>
        <w:spacing w:after="0"/>
        <w:rPr>
          <w:rFonts w:ascii="Times New Roman" w:hAnsi="Times New Roman" w:cs="Times New Roman"/>
          <w:sz w:val="24"/>
          <w:szCs w:val="24"/>
        </w:rPr>
      </w:pPr>
      <w:bookmarkStart w:id="16" w:name="_Hlk132138478"/>
      <w:r w:rsidRPr="006D5E95">
        <w:rPr>
          <w:rFonts w:ascii="Times New Roman" w:hAnsi="Times New Roman" w:cs="Times New Roman"/>
          <w:sz w:val="24"/>
          <w:szCs w:val="24"/>
        </w:rPr>
        <w:t xml:space="preserve">Федеральное </w:t>
      </w:r>
      <w:r>
        <w:rPr>
          <w:rFonts w:ascii="Times New Roman" w:hAnsi="Times New Roman" w:cs="Times New Roman"/>
          <w:sz w:val="24"/>
          <w:szCs w:val="24"/>
        </w:rPr>
        <w:t>г</w:t>
      </w:r>
      <w:r w:rsidRPr="006D5E95">
        <w:rPr>
          <w:rFonts w:ascii="Times New Roman" w:hAnsi="Times New Roman" w:cs="Times New Roman"/>
          <w:sz w:val="24"/>
          <w:szCs w:val="24"/>
        </w:rPr>
        <w:t xml:space="preserve">осударственное </w:t>
      </w:r>
      <w:r>
        <w:rPr>
          <w:rFonts w:ascii="Times New Roman" w:hAnsi="Times New Roman" w:cs="Times New Roman"/>
          <w:sz w:val="24"/>
          <w:szCs w:val="24"/>
        </w:rPr>
        <w:t>б</w:t>
      </w:r>
      <w:r w:rsidRPr="006D5E95">
        <w:rPr>
          <w:rFonts w:ascii="Times New Roman" w:hAnsi="Times New Roman" w:cs="Times New Roman"/>
          <w:sz w:val="24"/>
          <w:szCs w:val="24"/>
        </w:rPr>
        <w:t xml:space="preserve">юджетное </w:t>
      </w:r>
      <w:r>
        <w:rPr>
          <w:rFonts w:ascii="Times New Roman" w:hAnsi="Times New Roman" w:cs="Times New Roman"/>
          <w:sz w:val="24"/>
          <w:szCs w:val="24"/>
        </w:rPr>
        <w:t>п</w:t>
      </w:r>
      <w:r w:rsidRPr="006D5E95">
        <w:rPr>
          <w:rFonts w:ascii="Times New Roman" w:hAnsi="Times New Roman" w:cs="Times New Roman"/>
          <w:sz w:val="24"/>
          <w:szCs w:val="24"/>
        </w:rPr>
        <w:t xml:space="preserve">рофессиональное </w:t>
      </w:r>
      <w:r>
        <w:rPr>
          <w:rFonts w:ascii="Times New Roman" w:hAnsi="Times New Roman" w:cs="Times New Roman"/>
          <w:sz w:val="24"/>
          <w:szCs w:val="24"/>
        </w:rPr>
        <w:t>о</w:t>
      </w:r>
      <w:r w:rsidRPr="006D5E95">
        <w:rPr>
          <w:rFonts w:ascii="Times New Roman" w:hAnsi="Times New Roman" w:cs="Times New Roman"/>
          <w:sz w:val="24"/>
          <w:szCs w:val="24"/>
        </w:rPr>
        <w:t xml:space="preserve">бразовательное </w:t>
      </w:r>
      <w:r>
        <w:rPr>
          <w:rFonts w:ascii="Times New Roman" w:hAnsi="Times New Roman" w:cs="Times New Roman"/>
          <w:sz w:val="24"/>
          <w:szCs w:val="24"/>
        </w:rPr>
        <w:t>у</w:t>
      </w:r>
      <w:r w:rsidRPr="006D5E95">
        <w:rPr>
          <w:rFonts w:ascii="Times New Roman" w:hAnsi="Times New Roman" w:cs="Times New Roman"/>
          <w:sz w:val="24"/>
          <w:szCs w:val="24"/>
        </w:rPr>
        <w:t>чреждение «Академическое музыкальное училище при Московской государственной консерватории имени П.И. Чайковского».</w:t>
      </w:r>
    </w:p>
    <w:bookmarkEnd w:id="16"/>
    <w:p w14:paraId="68065981"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u w:val="single"/>
        </w:rPr>
        <w:t>Место нахождения объекта:</w:t>
      </w:r>
    </w:p>
    <w:p w14:paraId="56A4A079"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Объект 1:</w:t>
      </w:r>
    </w:p>
    <w:p w14:paraId="04AD3068"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Российская Федерация, г. Москва, Мерзляковский пер., д. 11, стр. 1;</w:t>
      </w:r>
    </w:p>
    <w:p w14:paraId="0326AF38"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Российская Федерация, г. Москва, Мерзляковский пер., д. 11, стр. 2;</w:t>
      </w:r>
    </w:p>
    <w:p w14:paraId="7E1CBBF9"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Российская Федерация, г. Москва, Мерзляковский пер., д. 9.</w:t>
      </w:r>
    </w:p>
    <w:p w14:paraId="2F644E59"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Объект 2:</w:t>
      </w:r>
    </w:p>
    <w:p w14:paraId="361E85B9"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Российская Федерация, г. Москва, Дмитровский пер., д. 6.</w:t>
      </w:r>
    </w:p>
    <w:p w14:paraId="4BFCD86F" w14:textId="77777777" w:rsidR="001C6F9B" w:rsidRPr="006D5E95" w:rsidRDefault="001C6F9B" w:rsidP="001C6F9B">
      <w:pPr>
        <w:spacing w:after="0"/>
        <w:rPr>
          <w:rFonts w:ascii="Times New Roman" w:hAnsi="Times New Roman" w:cs="Times New Roman"/>
          <w:sz w:val="24"/>
          <w:szCs w:val="24"/>
          <w:u w:val="single"/>
        </w:rPr>
      </w:pPr>
      <w:r w:rsidRPr="006D5E95">
        <w:rPr>
          <w:rFonts w:ascii="Times New Roman" w:hAnsi="Times New Roman" w:cs="Times New Roman"/>
          <w:sz w:val="24"/>
          <w:szCs w:val="24"/>
          <w:u w:val="single"/>
        </w:rPr>
        <w:t xml:space="preserve">Охрана объекта осуществляется путем патрулирования и выставления стационарных постов: </w:t>
      </w:r>
    </w:p>
    <w:p w14:paraId="3E07E614"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одним ежедневным стационарным круглосуточным постом с усилением в ночное время (с 20-00 до 09-00) путем обеспечения внутриобъектового и пропускного режимов, а также проверок помещений при срабатывании охранной или пожарной сигнализации на Объекте 1;</w:t>
      </w:r>
    </w:p>
    <w:p w14:paraId="5012593E"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одним ежедневным стационарным круглосуточным постом путем обеспечения внутриобъектового и пропускного режимов, а также проверок помещений при срабатывании охранной или пожарной сигнализации на Объекте 2.</w:t>
      </w:r>
    </w:p>
    <w:p w14:paraId="6AF68067"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u w:val="single"/>
        </w:rPr>
        <w:t>Режим охраны</w:t>
      </w:r>
      <w:r w:rsidRPr="006D5E95">
        <w:rPr>
          <w:rFonts w:ascii="Times New Roman" w:hAnsi="Times New Roman" w:cs="Times New Roman"/>
          <w:sz w:val="24"/>
          <w:szCs w:val="24"/>
        </w:rPr>
        <w:t>:</w:t>
      </w:r>
    </w:p>
    <w:p w14:paraId="0DA8EA4E"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Круглосуточный.</w:t>
      </w:r>
    </w:p>
    <w:p w14:paraId="2431619E"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u w:val="single"/>
        </w:rPr>
        <w:t>Срок оказания услуг:</w:t>
      </w:r>
    </w:p>
    <w:p w14:paraId="157AB57B" w14:textId="496881FB" w:rsidR="001C6F9B" w:rsidRPr="00AA44E1"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разработать и согласовать с Заказчиком документы необходимые для организации охраны на объекте с момента заключения государственно-правового </w:t>
      </w:r>
      <w:r w:rsidRPr="00AA44E1">
        <w:rPr>
          <w:rFonts w:ascii="Times New Roman" w:hAnsi="Times New Roman" w:cs="Times New Roman"/>
          <w:sz w:val="24"/>
          <w:szCs w:val="24"/>
        </w:rPr>
        <w:t>договора до 1</w:t>
      </w:r>
      <w:r w:rsidR="00AA44E1">
        <w:rPr>
          <w:rFonts w:ascii="Times New Roman" w:hAnsi="Times New Roman" w:cs="Times New Roman"/>
          <w:sz w:val="24"/>
          <w:szCs w:val="24"/>
        </w:rPr>
        <w:t>4</w:t>
      </w:r>
      <w:r w:rsidRPr="00AA44E1">
        <w:rPr>
          <w:rFonts w:ascii="Times New Roman" w:hAnsi="Times New Roman" w:cs="Times New Roman"/>
          <w:sz w:val="24"/>
          <w:szCs w:val="24"/>
        </w:rPr>
        <w:t>.06.2026 г.;</w:t>
      </w:r>
    </w:p>
    <w:p w14:paraId="1F90E350" w14:textId="7839E6DE" w:rsidR="001C6F9B" w:rsidRPr="006D5E95" w:rsidRDefault="001C6F9B" w:rsidP="001C6F9B">
      <w:pPr>
        <w:spacing w:after="0"/>
        <w:rPr>
          <w:rFonts w:ascii="Times New Roman" w:hAnsi="Times New Roman" w:cs="Times New Roman"/>
          <w:sz w:val="24"/>
          <w:szCs w:val="24"/>
        </w:rPr>
      </w:pPr>
      <w:r w:rsidRPr="00AA44E1">
        <w:rPr>
          <w:rFonts w:ascii="Times New Roman" w:hAnsi="Times New Roman" w:cs="Times New Roman"/>
          <w:sz w:val="24"/>
          <w:szCs w:val="24"/>
        </w:rPr>
        <w:t xml:space="preserve">- охрана объекта с 00 часов 01 минуты </w:t>
      </w:r>
      <w:r w:rsidR="00AA44E1">
        <w:rPr>
          <w:rFonts w:ascii="Times New Roman" w:hAnsi="Times New Roman" w:cs="Times New Roman"/>
          <w:sz w:val="24"/>
          <w:szCs w:val="24"/>
        </w:rPr>
        <w:t>01</w:t>
      </w:r>
      <w:r w:rsidRPr="00AA44E1">
        <w:rPr>
          <w:rFonts w:ascii="Times New Roman" w:hAnsi="Times New Roman" w:cs="Times New Roman"/>
          <w:sz w:val="24"/>
          <w:szCs w:val="24"/>
        </w:rPr>
        <w:t xml:space="preserve"> июня 2026 г. по 23 часов 59 минут 14 июня</w:t>
      </w:r>
      <w:r w:rsidR="00AA44E1">
        <w:rPr>
          <w:rFonts w:ascii="Times New Roman" w:hAnsi="Times New Roman" w:cs="Times New Roman"/>
          <w:sz w:val="24"/>
          <w:szCs w:val="24"/>
        </w:rPr>
        <w:t xml:space="preserve"> 2026</w:t>
      </w:r>
      <w:r w:rsidRPr="00AA44E1">
        <w:rPr>
          <w:rFonts w:ascii="Times New Roman" w:hAnsi="Times New Roman" w:cs="Times New Roman"/>
          <w:sz w:val="24"/>
          <w:szCs w:val="24"/>
        </w:rPr>
        <w:t xml:space="preserve"> г.</w:t>
      </w:r>
    </w:p>
    <w:p w14:paraId="146D2D50" w14:textId="77777777" w:rsidR="001C6F9B" w:rsidRPr="006D5E95" w:rsidRDefault="001C6F9B" w:rsidP="001C6F9B">
      <w:pPr>
        <w:spacing w:after="0"/>
        <w:rPr>
          <w:rFonts w:ascii="Times New Roman" w:hAnsi="Times New Roman" w:cs="Times New Roman"/>
          <w:sz w:val="24"/>
          <w:szCs w:val="24"/>
        </w:rPr>
      </w:pPr>
    </w:p>
    <w:p w14:paraId="3B7000D9" w14:textId="77777777" w:rsidR="001C6F9B" w:rsidRPr="006D5E95" w:rsidRDefault="001C6F9B" w:rsidP="001C6F9B">
      <w:pPr>
        <w:spacing w:after="0"/>
        <w:rPr>
          <w:rFonts w:ascii="Times New Roman" w:hAnsi="Times New Roman" w:cs="Times New Roman"/>
          <w:b/>
          <w:sz w:val="24"/>
          <w:szCs w:val="24"/>
        </w:rPr>
      </w:pPr>
      <w:r w:rsidRPr="006D5E95">
        <w:rPr>
          <w:rFonts w:ascii="Times New Roman" w:hAnsi="Times New Roman" w:cs="Times New Roman"/>
          <w:b/>
          <w:sz w:val="24"/>
          <w:szCs w:val="24"/>
        </w:rPr>
        <w:t>2 Требования, предъявляемые к услугам:</w:t>
      </w:r>
    </w:p>
    <w:tbl>
      <w:tblPr>
        <w:tblW w:w="51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25"/>
        <w:gridCol w:w="2528"/>
        <w:gridCol w:w="5752"/>
      </w:tblGrid>
      <w:tr w:rsidR="001C6F9B" w:rsidRPr="006D5E95" w14:paraId="20010790" w14:textId="77777777" w:rsidTr="00B1334A">
        <w:trPr>
          <w:trHeight w:val="736"/>
          <w:jc w:val="center"/>
        </w:trPr>
        <w:tc>
          <w:tcPr>
            <w:tcW w:w="2359" w:type="dxa"/>
            <w:vAlign w:val="center"/>
          </w:tcPr>
          <w:p w14:paraId="52DD53CE" w14:textId="77777777" w:rsidR="001C6F9B" w:rsidRPr="006D5E95" w:rsidRDefault="001C6F9B" w:rsidP="001C6F9B">
            <w:pPr>
              <w:spacing w:after="0"/>
              <w:jc w:val="center"/>
              <w:rPr>
                <w:rFonts w:ascii="Times New Roman" w:hAnsi="Times New Roman" w:cs="Times New Roman"/>
                <w:b/>
                <w:sz w:val="24"/>
                <w:szCs w:val="24"/>
              </w:rPr>
            </w:pPr>
            <w:r w:rsidRPr="006D5E95">
              <w:rPr>
                <w:rFonts w:ascii="Times New Roman" w:hAnsi="Times New Roman" w:cs="Times New Roman"/>
                <w:b/>
                <w:sz w:val="24"/>
                <w:szCs w:val="24"/>
              </w:rPr>
              <w:t>Наименование услуг</w:t>
            </w:r>
          </w:p>
        </w:tc>
        <w:tc>
          <w:tcPr>
            <w:tcW w:w="2362" w:type="dxa"/>
            <w:vAlign w:val="center"/>
          </w:tcPr>
          <w:p w14:paraId="0FE4F0E9" w14:textId="77777777" w:rsidR="001C6F9B" w:rsidRPr="006D5E95" w:rsidRDefault="001C6F9B" w:rsidP="001C6F9B">
            <w:pPr>
              <w:spacing w:after="0"/>
              <w:jc w:val="center"/>
              <w:rPr>
                <w:rFonts w:ascii="Times New Roman" w:hAnsi="Times New Roman" w:cs="Times New Roman"/>
                <w:b/>
                <w:sz w:val="24"/>
                <w:szCs w:val="24"/>
              </w:rPr>
            </w:pPr>
            <w:r w:rsidRPr="006D5E95">
              <w:rPr>
                <w:rFonts w:ascii="Times New Roman" w:hAnsi="Times New Roman" w:cs="Times New Roman"/>
                <w:b/>
                <w:sz w:val="24"/>
                <w:szCs w:val="24"/>
              </w:rPr>
              <w:t>Виды услуг</w:t>
            </w:r>
          </w:p>
        </w:tc>
        <w:tc>
          <w:tcPr>
            <w:tcW w:w="5374" w:type="dxa"/>
            <w:vAlign w:val="center"/>
          </w:tcPr>
          <w:p w14:paraId="5CFAE3C6" w14:textId="77777777" w:rsidR="001C6F9B" w:rsidRPr="006D5E95" w:rsidRDefault="001C6F9B" w:rsidP="001C6F9B">
            <w:pPr>
              <w:spacing w:after="0"/>
              <w:jc w:val="center"/>
              <w:rPr>
                <w:rFonts w:ascii="Times New Roman" w:hAnsi="Times New Roman" w:cs="Times New Roman"/>
                <w:b/>
                <w:sz w:val="24"/>
                <w:szCs w:val="24"/>
              </w:rPr>
            </w:pPr>
            <w:r w:rsidRPr="006D5E95">
              <w:rPr>
                <w:rFonts w:ascii="Times New Roman" w:hAnsi="Times New Roman" w:cs="Times New Roman"/>
                <w:b/>
                <w:sz w:val="24"/>
                <w:szCs w:val="24"/>
              </w:rPr>
              <w:t>Требования, предъявляемые к</w:t>
            </w:r>
            <w:r>
              <w:rPr>
                <w:rFonts w:ascii="Times New Roman" w:hAnsi="Times New Roman" w:cs="Times New Roman"/>
                <w:b/>
                <w:sz w:val="24"/>
                <w:szCs w:val="24"/>
              </w:rPr>
              <w:t xml:space="preserve"> </w:t>
            </w:r>
            <w:r w:rsidRPr="006D5E95">
              <w:rPr>
                <w:rFonts w:ascii="Times New Roman" w:hAnsi="Times New Roman" w:cs="Times New Roman"/>
                <w:b/>
                <w:sz w:val="24"/>
                <w:szCs w:val="24"/>
              </w:rPr>
              <w:t>услугам</w:t>
            </w:r>
          </w:p>
        </w:tc>
      </w:tr>
      <w:tr w:rsidR="001C6F9B" w:rsidRPr="006D5E95" w14:paraId="546F13AA" w14:textId="77777777" w:rsidTr="00B1334A">
        <w:trPr>
          <w:jc w:val="center"/>
        </w:trPr>
        <w:tc>
          <w:tcPr>
            <w:tcW w:w="2359" w:type="dxa"/>
            <w:vMerge w:val="restart"/>
          </w:tcPr>
          <w:p w14:paraId="628BD09D"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1. Разработка и согласование с Заказчиком документов, необходимых для организации охраны на объекте</w:t>
            </w:r>
          </w:p>
        </w:tc>
        <w:tc>
          <w:tcPr>
            <w:tcW w:w="2362" w:type="dxa"/>
          </w:tcPr>
          <w:p w14:paraId="28CF04CF"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1.1. Разработка и согласование с Заказчиком схемы организации охраны объекта</w:t>
            </w:r>
          </w:p>
        </w:tc>
        <w:tc>
          <w:tcPr>
            <w:tcW w:w="5374" w:type="dxa"/>
          </w:tcPr>
          <w:p w14:paraId="28F830A6"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Исполнитель должен выполнить обследование объектов и на основании обследования разработать и согласовать с Заказчиком схему организации охраны объектов с указанием мест расположения постов охраны, маршрута патрулирования, графика патрулирования территории, с указанием места расположения и наименования средств пожаротушения, и путей эвакуации людей.</w:t>
            </w:r>
          </w:p>
        </w:tc>
      </w:tr>
      <w:tr w:rsidR="001C6F9B" w:rsidRPr="006D5E95" w14:paraId="546EA826" w14:textId="77777777" w:rsidTr="00B1334A">
        <w:trPr>
          <w:jc w:val="center"/>
        </w:trPr>
        <w:tc>
          <w:tcPr>
            <w:tcW w:w="2359" w:type="dxa"/>
            <w:vMerge/>
            <w:vAlign w:val="center"/>
          </w:tcPr>
          <w:p w14:paraId="445245E9" w14:textId="77777777" w:rsidR="001C6F9B" w:rsidRPr="006D5E95" w:rsidRDefault="001C6F9B" w:rsidP="001C6F9B">
            <w:pPr>
              <w:spacing w:after="0"/>
              <w:jc w:val="center"/>
              <w:rPr>
                <w:rFonts w:ascii="Times New Roman" w:hAnsi="Times New Roman" w:cs="Times New Roman"/>
                <w:sz w:val="24"/>
                <w:szCs w:val="24"/>
              </w:rPr>
            </w:pPr>
          </w:p>
        </w:tc>
        <w:tc>
          <w:tcPr>
            <w:tcW w:w="2362" w:type="dxa"/>
          </w:tcPr>
          <w:p w14:paraId="2350DDBA"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1.2. Разработка и согласование с Заказчиком инструкций с должностными обязанностями для сотрудников охраны.</w:t>
            </w:r>
          </w:p>
        </w:tc>
        <w:tc>
          <w:tcPr>
            <w:tcW w:w="5374" w:type="dxa"/>
          </w:tcPr>
          <w:p w14:paraId="7056F97E"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Исполнитель должен разработать и согласовать с Заказчиком инструкции с детально проработанными должностными обязанностями для сотрудников охраны.</w:t>
            </w:r>
          </w:p>
          <w:p w14:paraId="53AE3735"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Исполнитель должен подготовить: </w:t>
            </w:r>
          </w:p>
          <w:p w14:paraId="5D88BD66"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должностную инструкцию по организации охраны Объекта сотрудника охраны;</w:t>
            </w:r>
          </w:p>
          <w:p w14:paraId="61D6E764"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должностную инструкцию по организации охраны Объекта сотрудника охраны, осуществляющего патрулирование территории;</w:t>
            </w:r>
          </w:p>
          <w:p w14:paraId="0C77D267"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инструкцию сотрудника охраны по действиям в ЧС;</w:t>
            </w:r>
          </w:p>
          <w:p w14:paraId="6BCF828C"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инструкцию сотрудникам охраны по действиям при угрозе террористического акта;</w:t>
            </w:r>
          </w:p>
          <w:p w14:paraId="12D0197E"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инструкцию по действиям сотрудников охраны при нештатных ситуациях.</w:t>
            </w:r>
          </w:p>
        </w:tc>
      </w:tr>
      <w:tr w:rsidR="001C6F9B" w:rsidRPr="006D5E95" w14:paraId="4FC9DE98" w14:textId="77777777" w:rsidTr="00B1334A">
        <w:trPr>
          <w:jc w:val="center"/>
        </w:trPr>
        <w:tc>
          <w:tcPr>
            <w:tcW w:w="2359" w:type="dxa"/>
            <w:vMerge/>
            <w:vAlign w:val="center"/>
          </w:tcPr>
          <w:p w14:paraId="3435AE8B" w14:textId="77777777" w:rsidR="001C6F9B" w:rsidRPr="006D5E95" w:rsidRDefault="001C6F9B" w:rsidP="001C6F9B">
            <w:pPr>
              <w:spacing w:after="0"/>
              <w:jc w:val="center"/>
              <w:rPr>
                <w:rFonts w:ascii="Times New Roman" w:hAnsi="Times New Roman" w:cs="Times New Roman"/>
                <w:sz w:val="24"/>
                <w:szCs w:val="24"/>
              </w:rPr>
            </w:pPr>
          </w:p>
        </w:tc>
        <w:tc>
          <w:tcPr>
            <w:tcW w:w="2362" w:type="dxa"/>
          </w:tcPr>
          <w:p w14:paraId="0A75E430" w14:textId="77777777" w:rsidR="001C6F9B" w:rsidRPr="006D5E95" w:rsidRDefault="001C6F9B" w:rsidP="001C6F9B">
            <w:pPr>
              <w:spacing w:after="0"/>
              <w:ind w:hanging="21"/>
              <w:rPr>
                <w:rFonts w:ascii="Times New Roman" w:hAnsi="Times New Roman" w:cs="Times New Roman"/>
                <w:sz w:val="24"/>
                <w:szCs w:val="24"/>
              </w:rPr>
            </w:pPr>
            <w:r w:rsidRPr="006D5E95">
              <w:rPr>
                <w:rFonts w:ascii="Times New Roman" w:hAnsi="Times New Roman" w:cs="Times New Roman"/>
                <w:sz w:val="24"/>
                <w:szCs w:val="24"/>
              </w:rPr>
              <w:t>1.3. Подготовка и закладка документации на 2 поста</w:t>
            </w:r>
          </w:p>
        </w:tc>
        <w:tc>
          <w:tcPr>
            <w:tcW w:w="5374" w:type="dxa"/>
          </w:tcPr>
          <w:p w14:paraId="67BFC92C" w14:textId="77777777" w:rsidR="001C6F9B" w:rsidRPr="006D5E95" w:rsidRDefault="001C6F9B" w:rsidP="001C6F9B">
            <w:pPr>
              <w:spacing w:after="0"/>
              <w:ind w:hanging="21"/>
              <w:rPr>
                <w:rFonts w:ascii="Times New Roman" w:hAnsi="Times New Roman" w:cs="Times New Roman"/>
                <w:bCs/>
                <w:sz w:val="24"/>
                <w:szCs w:val="24"/>
              </w:rPr>
            </w:pPr>
            <w:r w:rsidRPr="006D5E95">
              <w:rPr>
                <w:rFonts w:ascii="Times New Roman" w:hAnsi="Times New Roman" w:cs="Times New Roman"/>
                <w:bCs/>
                <w:sz w:val="24"/>
                <w:szCs w:val="24"/>
              </w:rPr>
              <w:t>1 пост</w:t>
            </w:r>
          </w:p>
          <w:p w14:paraId="43957E9E" w14:textId="77777777" w:rsidR="001C6F9B" w:rsidRPr="006C4866" w:rsidRDefault="001C6F9B" w:rsidP="001C6F9B">
            <w:pPr>
              <w:spacing w:after="0"/>
              <w:ind w:hanging="21"/>
              <w:rPr>
                <w:rFonts w:ascii="Times New Roman" w:hAnsi="Times New Roman" w:cs="Times New Roman"/>
                <w:bCs/>
                <w:sz w:val="24"/>
                <w:szCs w:val="24"/>
              </w:rPr>
            </w:pPr>
            <w:r w:rsidRPr="006D5E95">
              <w:rPr>
                <w:rFonts w:ascii="Times New Roman" w:hAnsi="Times New Roman" w:cs="Times New Roman"/>
                <w:bCs/>
                <w:sz w:val="24"/>
                <w:szCs w:val="24"/>
              </w:rPr>
              <w:t xml:space="preserve">Объект </w:t>
            </w:r>
            <w:r w:rsidRPr="006C4866">
              <w:rPr>
                <w:rFonts w:ascii="Times New Roman" w:hAnsi="Times New Roman" w:cs="Times New Roman"/>
                <w:bCs/>
                <w:sz w:val="24"/>
                <w:szCs w:val="24"/>
              </w:rPr>
              <w:t>1 (</w:t>
            </w:r>
            <w:r>
              <w:rPr>
                <w:rFonts w:ascii="Times New Roman" w:hAnsi="Times New Roman" w:cs="Times New Roman"/>
                <w:bCs/>
                <w:sz w:val="24"/>
                <w:szCs w:val="24"/>
              </w:rPr>
              <w:t>2</w:t>
            </w:r>
            <w:r w:rsidRPr="006C4866">
              <w:rPr>
                <w:rFonts w:ascii="Times New Roman" w:hAnsi="Times New Roman" w:cs="Times New Roman"/>
                <w:bCs/>
                <w:sz w:val="24"/>
                <w:szCs w:val="24"/>
              </w:rPr>
              <w:t xml:space="preserve"> охранника)</w:t>
            </w:r>
          </w:p>
          <w:p w14:paraId="592740E0"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проверки КТС, </w:t>
            </w:r>
          </w:p>
          <w:p w14:paraId="51F0A42C"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Книга приема и сдачи дежурств, </w:t>
            </w:r>
          </w:p>
          <w:p w14:paraId="17D6FAD0"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контроля несения дежурства, </w:t>
            </w:r>
          </w:p>
          <w:p w14:paraId="2D60B456"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учёта посетителей на объекте, </w:t>
            </w:r>
          </w:p>
          <w:p w14:paraId="71F3189D"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учёта а/м на автостоянке, </w:t>
            </w:r>
          </w:p>
          <w:p w14:paraId="160422EB"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учёта вывоза материальных средств, </w:t>
            </w:r>
          </w:p>
          <w:p w14:paraId="37BC49CB"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учёта автотранспорта, </w:t>
            </w:r>
          </w:p>
          <w:p w14:paraId="4D67C1F8"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передислокации сотрудников, </w:t>
            </w:r>
          </w:p>
          <w:p w14:paraId="20891D0A"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приказов и распоряжений, </w:t>
            </w:r>
          </w:p>
          <w:p w14:paraId="472BC939"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Журнал проверок работы сотрудников ЧОО</w:t>
            </w:r>
          </w:p>
          <w:p w14:paraId="75D35935"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Согласованные Заказчиком и подписанные в установленном порядке Инструкции, указанные в п 1.2.</w:t>
            </w:r>
          </w:p>
          <w:p w14:paraId="48124DB9" w14:textId="77777777" w:rsidR="001C6F9B" w:rsidRPr="006C4866" w:rsidRDefault="001C6F9B" w:rsidP="001C6F9B">
            <w:pPr>
              <w:spacing w:after="0"/>
              <w:ind w:hanging="21"/>
              <w:rPr>
                <w:rFonts w:ascii="Times New Roman" w:hAnsi="Times New Roman" w:cs="Times New Roman"/>
                <w:bCs/>
                <w:sz w:val="24"/>
                <w:szCs w:val="24"/>
              </w:rPr>
            </w:pPr>
            <w:r w:rsidRPr="006C4866">
              <w:rPr>
                <w:rFonts w:ascii="Times New Roman" w:hAnsi="Times New Roman" w:cs="Times New Roman"/>
                <w:bCs/>
                <w:sz w:val="24"/>
                <w:szCs w:val="24"/>
              </w:rPr>
              <w:t>2 пост</w:t>
            </w:r>
          </w:p>
          <w:p w14:paraId="013C9BA3" w14:textId="77777777" w:rsidR="001C6F9B" w:rsidRPr="006C4866" w:rsidRDefault="001C6F9B" w:rsidP="001C6F9B">
            <w:pPr>
              <w:spacing w:after="0"/>
              <w:ind w:hanging="21"/>
              <w:rPr>
                <w:rFonts w:ascii="Times New Roman" w:hAnsi="Times New Roman" w:cs="Times New Roman"/>
                <w:bCs/>
                <w:sz w:val="24"/>
                <w:szCs w:val="24"/>
              </w:rPr>
            </w:pPr>
            <w:r w:rsidRPr="006C4866">
              <w:rPr>
                <w:rFonts w:ascii="Times New Roman" w:hAnsi="Times New Roman" w:cs="Times New Roman"/>
                <w:bCs/>
                <w:sz w:val="24"/>
                <w:szCs w:val="24"/>
              </w:rPr>
              <w:t>Объект 2 (2 охранника)</w:t>
            </w:r>
          </w:p>
          <w:p w14:paraId="0D2B5F23"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проверки КТС, </w:t>
            </w:r>
          </w:p>
          <w:p w14:paraId="53ED678E"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Книга приема и сдачи дежурств, </w:t>
            </w:r>
          </w:p>
          <w:p w14:paraId="55AA8D83" w14:textId="77777777" w:rsidR="001C6F9B" w:rsidRPr="006C4866"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 xml:space="preserve">Журнал контроля несения дежурства, </w:t>
            </w:r>
          </w:p>
          <w:p w14:paraId="0B03B15C" w14:textId="77777777" w:rsidR="001C6F9B" w:rsidRPr="006D5E95" w:rsidRDefault="001C6F9B" w:rsidP="001C6F9B">
            <w:pPr>
              <w:spacing w:after="0"/>
              <w:ind w:hanging="21"/>
              <w:rPr>
                <w:rFonts w:ascii="Times New Roman" w:hAnsi="Times New Roman" w:cs="Times New Roman"/>
                <w:sz w:val="24"/>
                <w:szCs w:val="24"/>
              </w:rPr>
            </w:pPr>
            <w:r w:rsidRPr="006C4866">
              <w:rPr>
                <w:rFonts w:ascii="Times New Roman" w:hAnsi="Times New Roman" w:cs="Times New Roman"/>
                <w:sz w:val="24"/>
                <w:szCs w:val="24"/>
              </w:rPr>
              <w:t>Журнал учёта посетителей</w:t>
            </w:r>
            <w:r w:rsidRPr="006D5E95">
              <w:rPr>
                <w:rFonts w:ascii="Times New Roman" w:hAnsi="Times New Roman" w:cs="Times New Roman"/>
                <w:sz w:val="24"/>
                <w:szCs w:val="24"/>
              </w:rPr>
              <w:t xml:space="preserve"> на объект, </w:t>
            </w:r>
          </w:p>
          <w:p w14:paraId="27B7D6F0" w14:textId="77777777" w:rsidR="001C6F9B" w:rsidRPr="006D5E95" w:rsidRDefault="001C6F9B" w:rsidP="001C6F9B">
            <w:pPr>
              <w:spacing w:after="0"/>
              <w:ind w:hanging="21"/>
              <w:rPr>
                <w:rFonts w:ascii="Times New Roman" w:hAnsi="Times New Roman" w:cs="Times New Roman"/>
                <w:sz w:val="24"/>
                <w:szCs w:val="24"/>
              </w:rPr>
            </w:pPr>
            <w:r w:rsidRPr="006D5E95">
              <w:rPr>
                <w:rFonts w:ascii="Times New Roman" w:hAnsi="Times New Roman" w:cs="Times New Roman"/>
                <w:sz w:val="24"/>
                <w:szCs w:val="24"/>
              </w:rPr>
              <w:t xml:space="preserve">Журнал приема-передачи объектов под охрану, </w:t>
            </w:r>
          </w:p>
          <w:p w14:paraId="52BD77B9" w14:textId="77777777" w:rsidR="001C6F9B" w:rsidRPr="006D5E95" w:rsidRDefault="001C6F9B" w:rsidP="001C6F9B">
            <w:pPr>
              <w:spacing w:after="0"/>
              <w:ind w:hanging="21"/>
              <w:rPr>
                <w:rFonts w:ascii="Times New Roman" w:hAnsi="Times New Roman" w:cs="Times New Roman"/>
                <w:sz w:val="24"/>
                <w:szCs w:val="24"/>
              </w:rPr>
            </w:pPr>
            <w:r w:rsidRPr="006D5E95">
              <w:rPr>
                <w:rFonts w:ascii="Times New Roman" w:hAnsi="Times New Roman" w:cs="Times New Roman"/>
                <w:sz w:val="24"/>
                <w:szCs w:val="24"/>
              </w:rPr>
              <w:t xml:space="preserve">Журнал приёма-передачи (ключей, пеналов с ключами, опечатанных помещений), </w:t>
            </w:r>
          </w:p>
          <w:p w14:paraId="49A6D96F" w14:textId="77777777" w:rsidR="001C6F9B" w:rsidRPr="006D5E95" w:rsidRDefault="001C6F9B" w:rsidP="001C6F9B">
            <w:pPr>
              <w:spacing w:after="0"/>
              <w:ind w:hanging="21"/>
              <w:rPr>
                <w:rFonts w:ascii="Times New Roman" w:hAnsi="Times New Roman" w:cs="Times New Roman"/>
                <w:sz w:val="24"/>
                <w:szCs w:val="24"/>
              </w:rPr>
            </w:pPr>
            <w:r w:rsidRPr="006D5E95">
              <w:rPr>
                <w:rFonts w:ascii="Times New Roman" w:hAnsi="Times New Roman" w:cs="Times New Roman"/>
                <w:sz w:val="24"/>
                <w:szCs w:val="24"/>
              </w:rPr>
              <w:t xml:space="preserve">Журнал учёта вывоза материальных средств </w:t>
            </w:r>
          </w:p>
          <w:p w14:paraId="20F06060" w14:textId="77777777" w:rsidR="001C6F9B" w:rsidRPr="006D5E95" w:rsidRDefault="001C6F9B" w:rsidP="001C6F9B">
            <w:pPr>
              <w:spacing w:after="0"/>
              <w:ind w:hanging="21"/>
              <w:rPr>
                <w:rFonts w:ascii="Times New Roman" w:hAnsi="Times New Roman" w:cs="Times New Roman"/>
                <w:sz w:val="24"/>
                <w:szCs w:val="24"/>
              </w:rPr>
            </w:pPr>
            <w:r w:rsidRPr="006D5E95">
              <w:rPr>
                <w:rFonts w:ascii="Times New Roman" w:hAnsi="Times New Roman" w:cs="Times New Roman"/>
                <w:sz w:val="24"/>
                <w:szCs w:val="24"/>
              </w:rPr>
              <w:t xml:space="preserve">Журнал обходов территории (помещений), </w:t>
            </w:r>
          </w:p>
          <w:p w14:paraId="40AE0FAD" w14:textId="77777777" w:rsidR="001C6F9B" w:rsidRPr="006D5E95" w:rsidRDefault="001C6F9B" w:rsidP="001C6F9B">
            <w:pPr>
              <w:spacing w:after="0"/>
              <w:ind w:hanging="21"/>
              <w:rPr>
                <w:rFonts w:ascii="Times New Roman" w:hAnsi="Times New Roman" w:cs="Times New Roman"/>
                <w:sz w:val="24"/>
                <w:szCs w:val="24"/>
              </w:rPr>
            </w:pPr>
            <w:r w:rsidRPr="006D5E95">
              <w:rPr>
                <w:rFonts w:ascii="Times New Roman" w:hAnsi="Times New Roman" w:cs="Times New Roman"/>
                <w:sz w:val="24"/>
                <w:szCs w:val="24"/>
              </w:rPr>
              <w:t xml:space="preserve">Журнал учёта автотранспорта, </w:t>
            </w:r>
          </w:p>
          <w:p w14:paraId="709C40A7" w14:textId="77777777" w:rsidR="001C6F9B" w:rsidRPr="006D5E95" w:rsidRDefault="001C6F9B" w:rsidP="001C6F9B">
            <w:pPr>
              <w:spacing w:after="0"/>
              <w:ind w:hanging="21"/>
              <w:rPr>
                <w:rFonts w:ascii="Times New Roman" w:hAnsi="Times New Roman" w:cs="Times New Roman"/>
                <w:sz w:val="24"/>
                <w:szCs w:val="24"/>
              </w:rPr>
            </w:pPr>
            <w:r w:rsidRPr="006D5E95">
              <w:rPr>
                <w:rFonts w:ascii="Times New Roman" w:hAnsi="Times New Roman" w:cs="Times New Roman"/>
                <w:sz w:val="24"/>
                <w:szCs w:val="24"/>
              </w:rPr>
              <w:t xml:space="preserve">Журнал передислокации сотрудников, </w:t>
            </w:r>
          </w:p>
          <w:p w14:paraId="35693A95" w14:textId="77777777" w:rsidR="001C6F9B" w:rsidRPr="006D5E95" w:rsidRDefault="001C6F9B" w:rsidP="001C6F9B">
            <w:pPr>
              <w:spacing w:after="0"/>
              <w:ind w:hanging="21"/>
              <w:rPr>
                <w:rFonts w:ascii="Times New Roman" w:hAnsi="Times New Roman" w:cs="Times New Roman"/>
                <w:sz w:val="24"/>
                <w:szCs w:val="24"/>
              </w:rPr>
            </w:pPr>
            <w:r w:rsidRPr="006D5E95">
              <w:rPr>
                <w:rFonts w:ascii="Times New Roman" w:hAnsi="Times New Roman" w:cs="Times New Roman"/>
                <w:sz w:val="24"/>
                <w:szCs w:val="24"/>
              </w:rPr>
              <w:t xml:space="preserve">Журнал приказов и распоряжений, </w:t>
            </w:r>
          </w:p>
          <w:p w14:paraId="20F93FF8" w14:textId="77777777" w:rsidR="001C6F9B" w:rsidRPr="006D5E95" w:rsidRDefault="001C6F9B" w:rsidP="001C6F9B">
            <w:pPr>
              <w:spacing w:after="0"/>
              <w:ind w:hanging="21"/>
              <w:rPr>
                <w:rFonts w:ascii="Times New Roman" w:hAnsi="Times New Roman" w:cs="Times New Roman"/>
                <w:sz w:val="24"/>
                <w:szCs w:val="24"/>
              </w:rPr>
            </w:pPr>
            <w:r w:rsidRPr="006D5E95">
              <w:rPr>
                <w:rFonts w:ascii="Times New Roman" w:hAnsi="Times New Roman" w:cs="Times New Roman"/>
                <w:sz w:val="24"/>
                <w:szCs w:val="24"/>
              </w:rPr>
              <w:lastRenderedPageBreak/>
              <w:t>Согласованные Заказчиком и подписанные в установленном порядке Инструкции, указанные в п 1.2.</w:t>
            </w:r>
          </w:p>
          <w:p w14:paraId="1517DEC5" w14:textId="77777777" w:rsidR="001C6F9B" w:rsidRPr="006D5E95" w:rsidRDefault="001C6F9B" w:rsidP="001C6F9B">
            <w:pPr>
              <w:spacing w:after="0"/>
              <w:ind w:hanging="21"/>
              <w:rPr>
                <w:rFonts w:ascii="Times New Roman" w:hAnsi="Times New Roman" w:cs="Times New Roman"/>
                <w:bCs/>
                <w:sz w:val="24"/>
                <w:szCs w:val="24"/>
              </w:rPr>
            </w:pPr>
            <w:r w:rsidRPr="006D5E95">
              <w:rPr>
                <w:rFonts w:ascii="Times New Roman" w:hAnsi="Times New Roman" w:cs="Times New Roman"/>
                <w:bCs/>
                <w:sz w:val="24"/>
                <w:szCs w:val="24"/>
              </w:rPr>
              <w:t xml:space="preserve">Документация должна быть подготовлена в соответствие с Приложением №1 «Учетная постовая документация» </w:t>
            </w:r>
          </w:p>
        </w:tc>
      </w:tr>
      <w:tr w:rsidR="001C6F9B" w:rsidRPr="006D5E95" w14:paraId="3DD6EF8E" w14:textId="77777777" w:rsidTr="00B1334A">
        <w:trPr>
          <w:jc w:val="center"/>
        </w:trPr>
        <w:tc>
          <w:tcPr>
            <w:tcW w:w="2359" w:type="dxa"/>
            <w:vMerge/>
            <w:vAlign w:val="center"/>
          </w:tcPr>
          <w:p w14:paraId="0E6D3B72" w14:textId="77777777" w:rsidR="001C6F9B" w:rsidRPr="006D5E95" w:rsidRDefault="001C6F9B" w:rsidP="001C6F9B">
            <w:pPr>
              <w:spacing w:after="0"/>
              <w:jc w:val="center"/>
              <w:rPr>
                <w:rFonts w:ascii="Times New Roman" w:hAnsi="Times New Roman" w:cs="Times New Roman"/>
                <w:sz w:val="24"/>
                <w:szCs w:val="24"/>
              </w:rPr>
            </w:pPr>
          </w:p>
        </w:tc>
        <w:tc>
          <w:tcPr>
            <w:tcW w:w="2362" w:type="dxa"/>
          </w:tcPr>
          <w:p w14:paraId="0F8E502B"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1.4. Подготовка и согласование с Заказчиком списка сотрудников охраны и образцов формы для сотрудников охраны. Прочие требования.</w:t>
            </w:r>
          </w:p>
        </w:tc>
        <w:tc>
          <w:tcPr>
            <w:tcW w:w="5374" w:type="dxa"/>
          </w:tcPr>
          <w:p w14:paraId="61A64D99"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Исполнитель должен подготовить и согласовать с Заказчиком список сотрудников охраны, которых он предполагает привлечь для оказания услуг. В списке должны быть указаны все необходимые данные на каждого сотрудника (образование, возраст, паспортные данные и т.п.) Исполнитель должен представить на согласование Заказчику образцы формы одежды, логотипы, бейджи.</w:t>
            </w:r>
          </w:p>
          <w:p w14:paraId="43FBC777"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Сотрудники охраны должны вежливо обращаться с посетителями и знать общую информацию о порядке работы охраняемого объекта.</w:t>
            </w:r>
          </w:p>
          <w:p w14:paraId="2D1FF4C0" w14:textId="77777777" w:rsidR="001C6F9B" w:rsidRPr="006D5E95" w:rsidRDefault="001C6F9B" w:rsidP="001C6F9B">
            <w:pPr>
              <w:spacing w:after="0"/>
              <w:rPr>
                <w:rFonts w:ascii="Times New Roman" w:hAnsi="Times New Roman" w:cs="Times New Roman"/>
                <w:sz w:val="24"/>
                <w:szCs w:val="24"/>
              </w:rPr>
            </w:pPr>
            <w:r w:rsidRPr="00904A03">
              <w:rPr>
                <w:rFonts w:ascii="Times New Roman" w:hAnsi="Times New Roman" w:cs="Times New Roman"/>
                <w:sz w:val="24"/>
                <w:szCs w:val="24"/>
              </w:rPr>
              <w:t>- Исполнитель должен обеспечить замену охранника (сотрудника Исполнителя), при условии наличия обоснованных возражений со стороны Заказчика против пребывания его на объекте,</w:t>
            </w:r>
            <w:r w:rsidRPr="00904A03">
              <w:t xml:space="preserve"> </w:t>
            </w:r>
            <w:r w:rsidRPr="00904A03">
              <w:rPr>
                <w:rFonts w:ascii="Times New Roman" w:hAnsi="Times New Roman" w:cs="Times New Roman"/>
                <w:sz w:val="24"/>
                <w:szCs w:val="24"/>
              </w:rPr>
              <w:t xml:space="preserve">в течение 30 (тридцати) минут, после получения соответствующего письменного обращения Заказчика. </w:t>
            </w:r>
          </w:p>
          <w:p w14:paraId="3DFD3F65"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Исполнитель должен осуществлять ежедневный контроль, а также контроль 1 раз в неделю в ночное время, за несением дежурства на объектах. Проводить еженедельно проверки руководящими лицами Исполнителя.</w:t>
            </w:r>
          </w:p>
          <w:p w14:paraId="3775D0C5"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Исполнитель за свой счет должен оснастить пост средствами для оперативного реагирования, обеспечить дежурных сотрудников охраны спецсредствами, формой и другими принадлежностями (фонарь – 3 шт.,</w:t>
            </w:r>
            <w:r>
              <w:rPr>
                <w:rFonts w:ascii="Times New Roman" w:hAnsi="Times New Roman" w:cs="Times New Roman"/>
                <w:sz w:val="24"/>
                <w:szCs w:val="24"/>
              </w:rPr>
              <w:t xml:space="preserve"> </w:t>
            </w:r>
            <w:r w:rsidRPr="006D5E95">
              <w:rPr>
                <w:rFonts w:ascii="Times New Roman" w:hAnsi="Times New Roman" w:cs="Times New Roman"/>
                <w:sz w:val="24"/>
                <w:szCs w:val="24"/>
              </w:rPr>
              <w:t>радиостанция - 5 шт.) Охранники во время несения дежурства должны соблюдать установленную форму одежды.</w:t>
            </w:r>
          </w:p>
        </w:tc>
      </w:tr>
      <w:tr w:rsidR="001C6F9B" w:rsidRPr="006D5E95" w14:paraId="56419381" w14:textId="77777777" w:rsidTr="00B133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2"/>
          <w:jc w:val="center"/>
        </w:trPr>
        <w:tc>
          <w:tcPr>
            <w:tcW w:w="2359" w:type="dxa"/>
            <w:vMerge w:val="restart"/>
          </w:tcPr>
          <w:p w14:paraId="79B0FA31"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2. Охрана объекта</w:t>
            </w:r>
          </w:p>
        </w:tc>
        <w:tc>
          <w:tcPr>
            <w:tcW w:w="2362" w:type="dxa"/>
          </w:tcPr>
          <w:p w14:paraId="157B2150"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2.1. Осуществление контрольно-пропускного режима</w:t>
            </w:r>
          </w:p>
        </w:tc>
        <w:tc>
          <w:tcPr>
            <w:tcW w:w="5374" w:type="dxa"/>
          </w:tcPr>
          <w:p w14:paraId="2FB9C91D"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На охраняемом объекте должен быть обеспечен контрольно-пропускной режим, исключающий проход посторонних лиц, а также внос запрещенных предметов и вынос товарно-материальных ценностей.</w:t>
            </w:r>
          </w:p>
          <w:p w14:paraId="05652937" w14:textId="77777777" w:rsidR="001C6F9B" w:rsidRPr="006D5E95" w:rsidRDefault="001C6F9B" w:rsidP="001C6F9B">
            <w:pPr>
              <w:tabs>
                <w:tab w:val="left" w:pos="4035"/>
              </w:tabs>
              <w:snapToGrid w:val="0"/>
              <w:spacing w:after="0"/>
              <w:rPr>
                <w:rFonts w:ascii="Times New Roman" w:hAnsi="Times New Roman" w:cs="Times New Roman"/>
                <w:sz w:val="24"/>
                <w:szCs w:val="24"/>
              </w:rPr>
            </w:pPr>
            <w:r w:rsidRPr="006D5E95">
              <w:rPr>
                <w:rFonts w:ascii="Times New Roman" w:hAnsi="Times New Roman" w:cs="Times New Roman"/>
                <w:sz w:val="24"/>
                <w:szCs w:val="24"/>
              </w:rPr>
              <w:t>Сотрудник охраны выполняет:</w:t>
            </w:r>
          </w:p>
          <w:p w14:paraId="14EAE7FE"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 контрольно-пропускной режим на территорию охраняемого объекта лиц и автотранспорта;</w:t>
            </w:r>
          </w:p>
          <w:p w14:paraId="12D2B9EB" w14:textId="77777777" w:rsidR="001C6F9B" w:rsidRPr="006D5E95" w:rsidRDefault="001C6F9B" w:rsidP="001C6F9B">
            <w:pPr>
              <w:tabs>
                <w:tab w:val="left" w:pos="6495"/>
              </w:tabs>
              <w:spacing w:after="0"/>
              <w:rPr>
                <w:rFonts w:ascii="Times New Roman" w:hAnsi="Times New Roman" w:cs="Times New Roman"/>
                <w:sz w:val="24"/>
                <w:szCs w:val="24"/>
              </w:rPr>
            </w:pPr>
            <w:r w:rsidRPr="006D5E95">
              <w:rPr>
                <w:rFonts w:ascii="Times New Roman" w:hAnsi="Times New Roman" w:cs="Times New Roman"/>
                <w:sz w:val="24"/>
                <w:szCs w:val="24"/>
              </w:rPr>
              <w:lastRenderedPageBreak/>
              <w:t>- поддержание оперативной связи с руководством охранного предприятия, руководством или старшим администратором Заказчика;</w:t>
            </w:r>
          </w:p>
          <w:p w14:paraId="39331A27" w14:textId="77777777" w:rsidR="001C6F9B" w:rsidRPr="006D5E95" w:rsidRDefault="001C6F9B" w:rsidP="001C6F9B">
            <w:pPr>
              <w:tabs>
                <w:tab w:val="left" w:pos="6495"/>
              </w:tabs>
              <w:spacing w:after="0"/>
              <w:rPr>
                <w:rFonts w:ascii="Times New Roman" w:hAnsi="Times New Roman" w:cs="Times New Roman"/>
                <w:sz w:val="24"/>
                <w:szCs w:val="24"/>
              </w:rPr>
            </w:pPr>
            <w:r w:rsidRPr="006D5E95">
              <w:rPr>
                <w:rFonts w:ascii="Times New Roman" w:hAnsi="Times New Roman" w:cs="Times New Roman"/>
                <w:sz w:val="24"/>
                <w:szCs w:val="24"/>
              </w:rPr>
              <w:t>- контроль и проверку работоспособности технических средств безопасности;</w:t>
            </w:r>
          </w:p>
          <w:p w14:paraId="787F2354"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контроль за ввозом и вывозом материальных ценностей; </w:t>
            </w:r>
          </w:p>
          <w:p w14:paraId="407B5390"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предотвращение проникновения посторонних лиц, несанкционированного въезда автотранспорта на охраняемую территорию.</w:t>
            </w:r>
          </w:p>
        </w:tc>
      </w:tr>
      <w:tr w:rsidR="001C6F9B" w:rsidRPr="006D5E95" w14:paraId="0B032827" w14:textId="77777777" w:rsidTr="00B133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1"/>
          <w:jc w:val="center"/>
        </w:trPr>
        <w:tc>
          <w:tcPr>
            <w:tcW w:w="2359" w:type="dxa"/>
            <w:vMerge/>
          </w:tcPr>
          <w:p w14:paraId="2CC48DB0" w14:textId="77777777" w:rsidR="001C6F9B" w:rsidRPr="006D5E95" w:rsidRDefault="001C6F9B" w:rsidP="001C6F9B">
            <w:pPr>
              <w:spacing w:after="0"/>
              <w:rPr>
                <w:rFonts w:ascii="Times New Roman" w:hAnsi="Times New Roman" w:cs="Times New Roman"/>
                <w:sz w:val="24"/>
                <w:szCs w:val="24"/>
              </w:rPr>
            </w:pPr>
          </w:p>
        </w:tc>
        <w:tc>
          <w:tcPr>
            <w:tcW w:w="2362" w:type="dxa"/>
          </w:tcPr>
          <w:p w14:paraId="0B7C59E7"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2.2. Поддержание внутриобъектового режима (правопорядка)</w:t>
            </w:r>
          </w:p>
        </w:tc>
        <w:tc>
          <w:tcPr>
            <w:tcW w:w="5374" w:type="dxa"/>
          </w:tcPr>
          <w:p w14:paraId="3C91B8E7"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Исполнитель должен обеспечить внутриобъектовый режим на объекте, контролирует соблюдение сотрудниками, и посетителями требований внутреннего распорядка дня, правил общественного порядка и пожарной безопасности на территории, в здании и помещениях;</w:t>
            </w:r>
          </w:p>
          <w:p w14:paraId="3D6F426C"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Исполнитель обязан после заключения Договора оказывать услуги, согласно разработанной и согласованной с Заказчиком Инструкции по организации охраны Объекта;</w:t>
            </w:r>
          </w:p>
          <w:p w14:paraId="7053EE2A"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сотрудник охраны круглосуточно осуществляет патрулирование территории (согласно прилагаемой схеме), производит осмотр ограждения территории, зданий, входных дверей, окон, запасных выходов, дверей чердачных и подвальных помещений, наличие пломб на них. </w:t>
            </w:r>
          </w:p>
          <w:p w14:paraId="5EE4C5A8" w14:textId="77777777" w:rsidR="001C6F9B"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Исполнитель должен присутствовать на массовых мероприятиях, проводимых на территории Объекта (КВЦ, столовая) и осуществлять взаимодействие с ответственным за соблюдение правопорядка сотрудником Заказчика.</w:t>
            </w:r>
          </w:p>
          <w:p w14:paraId="097F9660" w14:textId="77777777" w:rsidR="001C6F9B" w:rsidRPr="006B6D26" w:rsidRDefault="001C6F9B" w:rsidP="001C6F9B">
            <w:pPr>
              <w:spacing w:after="0"/>
              <w:rPr>
                <w:rFonts w:ascii="Times New Roman" w:hAnsi="Times New Roman" w:cs="Times New Roman"/>
                <w:sz w:val="24"/>
                <w:szCs w:val="24"/>
              </w:rPr>
            </w:pPr>
            <w:r w:rsidRPr="006B6D26">
              <w:rPr>
                <w:rFonts w:ascii="Times New Roman" w:hAnsi="Times New Roman" w:cs="Times New Roman"/>
                <w:sz w:val="24"/>
                <w:szCs w:val="24"/>
              </w:rPr>
              <w:t>- Исполнитель за свой счет на период проведения массовых мероприятий выставляет дополнительный 1 (один) пост охраны;</w:t>
            </w:r>
          </w:p>
          <w:p w14:paraId="7EB89A44" w14:textId="77777777" w:rsidR="001C6F9B" w:rsidRPr="006D5E95" w:rsidRDefault="001C6F9B" w:rsidP="001C6F9B">
            <w:pPr>
              <w:spacing w:after="0"/>
              <w:rPr>
                <w:rFonts w:ascii="Times New Roman" w:hAnsi="Times New Roman" w:cs="Times New Roman"/>
                <w:sz w:val="24"/>
                <w:szCs w:val="24"/>
              </w:rPr>
            </w:pPr>
            <w:r w:rsidRPr="006B6D26">
              <w:rPr>
                <w:rFonts w:ascii="Times New Roman" w:hAnsi="Times New Roman" w:cs="Times New Roman"/>
                <w:sz w:val="24"/>
                <w:szCs w:val="24"/>
              </w:rPr>
              <w:t>- Исполнитель осуществляет проведение учений и тренировок по антитеррору (с привлечением собственных сил и средств) не реже 1 раза в квартал</w:t>
            </w:r>
            <w:r w:rsidRPr="00E93B37">
              <w:rPr>
                <w:rFonts w:ascii="Times New Roman" w:hAnsi="Times New Roman" w:cs="Times New Roman"/>
                <w:sz w:val="24"/>
                <w:szCs w:val="24"/>
                <w:highlight w:val="yellow"/>
              </w:rPr>
              <w:t>.</w:t>
            </w:r>
          </w:p>
        </w:tc>
      </w:tr>
      <w:tr w:rsidR="001C6F9B" w:rsidRPr="006D5E95" w14:paraId="32E27EFE" w14:textId="77777777" w:rsidTr="00B133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1"/>
          <w:jc w:val="center"/>
        </w:trPr>
        <w:tc>
          <w:tcPr>
            <w:tcW w:w="2359" w:type="dxa"/>
            <w:vMerge/>
          </w:tcPr>
          <w:p w14:paraId="132826FA" w14:textId="77777777" w:rsidR="001C6F9B" w:rsidRPr="006D5E95" w:rsidRDefault="001C6F9B" w:rsidP="001C6F9B">
            <w:pPr>
              <w:spacing w:after="0"/>
              <w:rPr>
                <w:rFonts w:ascii="Times New Roman" w:hAnsi="Times New Roman" w:cs="Times New Roman"/>
                <w:sz w:val="24"/>
                <w:szCs w:val="24"/>
              </w:rPr>
            </w:pPr>
          </w:p>
        </w:tc>
        <w:tc>
          <w:tcPr>
            <w:tcW w:w="2362" w:type="dxa"/>
          </w:tcPr>
          <w:p w14:paraId="066C1140"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2.3. Охрана имущества</w:t>
            </w:r>
          </w:p>
        </w:tc>
        <w:tc>
          <w:tcPr>
            <w:tcW w:w="5374" w:type="dxa"/>
          </w:tcPr>
          <w:p w14:paraId="7ADE8236"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охрана имущества осуществляется в соответствии с требованиями Заказчика; </w:t>
            </w:r>
          </w:p>
          <w:p w14:paraId="45365A23"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охрана имущества должна осуществляться охранниками, имеющими соответствующее разрешение (лицензию), подтвержденное удостоверением установленного образца;</w:t>
            </w:r>
          </w:p>
          <w:p w14:paraId="512CC8C1"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кандидатуры дежурных сотрудников Исполнителя (охранников), график их сменности, системы охраны </w:t>
            </w:r>
            <w:r w:rsidRPr="006D5E95">
              <w:rPr>
                <w:rFonts w:ascii="Times New Roman" w:hAnsi="Times New Roman" w:cs="Times New Roman"/>
                <w:sz w:val="24"/>
                <w:szCs w:val="24"/>
              </w:rPr>
              <w:lastRenderedPageBreak/>
              <w:t>и иные вопросы должны решаться Исполнителем по согласованию с Заказчиком;</w:t>
            </w:r>
          </w:p>
          <w:p w14:paraId="3E1E7E5D"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Исполнитель должен проводить осмотр принятых под охрану территории, помещений и иных мест хранения товарно-материальных ценностей на предмет целостности окон, дверей, наличия на них запоров, замков, печатей и пломб, не реже одного раза в 2 (два) часа в ночное время не реже 1 раза в 4 (четыре) часа в дневное время контрольного обхода и осмотра территории и зданий (с внешней стороны) подлежащих охране, обеспечения в сохранности оборудования, установленного на крышах и на стенах зданий. Производит прием помещений под охрану у сотрудников опечатанные помещения с материальными ценностями по окончании рабочего дня. Предотвращает проникновение посторонних лиц на охраняемую территорию. Производит запись результатов осмотра в журнале.</w:t>
            </w:r>
          </w:p>
        </w:tc>
      </w:tr>
      <w:tr w:rsidR="001C6F9B" w:rsidRPr="006D5E95" w14:paraId="1704711F" w14:textId="77777777" w:rsidTr="00B133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1"/>
          <w:jc w:val="center"/>
        </w:trPr>
        <w:tc>
          <w:tcPr>
            <w:tcW w:w="2359" w:type="dxa"/>
            <w:vMerge/>
          </w:tcPr>
          <w:p w14:paraId="362E9B82" w14:textId="77777777" w:rsidR="001C6F9B" w:rsidRPr="006D5E95" w:rsidRDefault="001C6F9B" w:rsidP="001C6F9B">
            <w:pPr>
              <w:spacing w:after="0"/>
              <w:rPr>
                <w:rFonts w:ascii="Times New Roman" w:hAnsi="Times New Roman" w:cs="Times New Roman"/>
                <w:sz w:val="24"/>
                <w:szCs w:val="24"/>
              </w:rPr>
            </w:pPr>
          </w:p>
        </w:tc>
        <w:tc>
          <w:tcPr>
            <w:tcW w:w="2362" w:type="dxa"/>
          </w:tcPr>
          <w:p w14:paraId="35109DC6"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2.4. Предупреждение и пресечение любых противоправных действий. Действия сотрудников охраны при угрозе террористического акта, при нештатных ситуациях и действиям в различных ЧС.</w:t>
            </w:r>
          </w:p>
        </w:tc>
        <w:tc>
          <w:tcPr>
            <w:tcW w:w="5374" w:type="dxa"/>
          </w:tcPr>
          <w:p w14:paraId="59817CB6"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 при совершении правонарушений, связанных с посягательством на охраняемый объект, сотрудники охраны обязаны задерживать нарушителей до приезда полиции для выяснения личности нарушителя и составления административного протокола;</w:t>
            </w:r>
          </w:p>
          <w:p w14:paraId="579A2C68" w14:textId="77777777" w:rsidR="001C6F9B" w:rsidRPr="006D5E95" w:rsidRDefault="001C6F9B" w:rsidP="001C6F9B">
            <w:pPr>
              <w:tabs>
                <w:tab w:val="left" w:pos="4035"/>
              </w:tabs>
              <w:spacing w:after="0"/>
              <w:rPr>
                <w:rFonts w:ascii="Times New Roman" w:hAnsi="Times New Roman" w:cs="Times New Roman"/>
                <w:sz w:val="24"/>
                <w:szCs w:val="24"/>
              </w:rPr>
            </w:pPr>
            <w:r w:rsidRPr="006D5E95">
              <w:rPr>
                <w:rFonts w:ascii="Times New Roman" w:hAnsi="Times New Roman" w:cs="Times New Roman"/>
                <w:sz w:val="24"/>
                <w:szCs w:val="24"/>
              </w:rPr>
              <w:t>- оперативный вызов сотрудников полиции и(или) группы немедленного реагирования (время прибытия ГНР не должно превышать 20 минут) с использованием кнопки тревожной сигнализации;</w:t>
            </w:r>
          </w:p>
          <w:p w14:paraId="50A666E6"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в случае обнаружения следов причинения материального ущерба имуществу и товарно-материальным ценностям, незамедлительно сообщить об этом руководству Заказчика и в дежурную часть УВД;</w:t>
            </w:r>
          </w:p>
          <w:p w14:paraId="1AC66C95"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в случае вызова на происшествие работников полиции до их прибытия обеспечивать сохранность следов и вещественных доказательств;</w:t>
            </w:r>
          </w:p>
          <w:p w14:paraId="4940609A"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сотрудник охраны должен координировать взаимодействие с полицией, МЧС, пожарными. Докладывать о принимаемых мерах и складывающейся на месте происшествия обстановке руководству объекта и руководству Исполнителя;</w:t>
            </w:r>
          </w:p>
          <w:p w14:paraId="45C6D0EE"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в зависимости от характера ЧС и в соответствии с Инструкциями сотрудник охраны Исполнителя на объекте оповещает руководство объекта, пультовую </w:t>
            </w:r>
            <w:r w:rsidRPr="006D5E95">
              <w:rPr>
                <w:rFonts w:ascii="Times New Roman" w:hAnsi="Times New Roman" w:cs="Times New Roman"/>
                <w:sz w:val="24"/>
                <w:szCs w:val="24"/>
              </w:rPr>
              <w:lastRenderedPageBreak/>
              <w:t>охрану, местное УВД по телефону или с применением кнопки тревожной сигнализации;</w:t>
            </w:r>
          </w:p>
          <w:p w14:paraId="774A2442"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в случае необходимости Исполнитель должен обеспечить возможность работы кинологов с собаками;</w:t>
            </w:r>
          </w:p>
          <w:p w14:paraId="725DE418"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при возникновении нештатных ситуаций, связанных с жизнеобеспечением объекта – аварий и перебоев в электроснабжении, теплоснабжении, канализации, а также других технических недостатков, выявленных в ходе выполнения сотрудниками охраны своих обязанностей немедленно сообщать о выявленной ситуации ответственному представителю Заказчика.</w:t>
            </w:r>
          </w:p>
        </w:tc>
      </w:tr>
      <w:tr w:rsidR="001C6F9B" w:rsidRPr="006D5E95" w14:paraId="3DD9959F" w14:textId="77777777" w:rsidTr="00B133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2"/>
          <w:jc w:val="center"/>
        </w:trPr>
        <w:tc>
          <w:tcPr>
            <w:tcW w:w="2359" w:type="dxa"/>
            <w:vMerge/>
          </w:tcPr>
          <w:p w14:paraId="2074643E" w14:textId="77777777" w:rsidR="001C6F9B" w:rsidRPr="006D5E95" w:rsidRDefault="001C6F9B" w:rsidP="001C6F9B">
            <w:pPr>
              <w:spacing w:after="0"/>
              <w:rPr>
                <w:rFonts w:ascii="Times New Roman" w:hAnsi="Times New Roman" w:cs="Times New Roman"/>
                <w:sz w:val="24"/>
                <w:szCs w:val="24"/>
              </w:rPr>
            </w:pPr>
          </w:p>
        </w:tc>
        <w:tc>
          <w:tcPr>
            <w:tcW w:w="2362" w:type="dxa"/>
          </w:tcPr>
          <w:p w14:paraId="2C3657EC"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2.5. Контроль за противопожарным состоянием объекта. Наведение и поддержание внутреннего порядка на посту.</w:t>
            </w:r>
          </w:p>
        </w:tc>
        <w:tc>
          <w:tcPr>
            <w:tcW w:w="5374" w:type="dxa"/>
          </w:tcPr>
          <w:p w14:paraId="3BD7B175" w14:textId="77777777" w:rsidR="001C6F9B" w:rsidRPr="00904A03" w:rsidRDefault="001C6F9B" w:rsidP="001C6F9B">
            <w:pPr>
              <w:spacing w:after="0"/>
              <w:rPr>
                <w:rFonts w:ascii="Times New Roman" w:hAnsi="Times New Roman" w:cs="Times New Roman"/>
                <w:sz w:val="24"/>
                <w:szCs w:val="24"/>
              </w:rPr>
            </w:pPr>
            <w:r w:rsidRPr="00904A03">
              <w:rPr>
                <w:rFonts w:ascii="Times New Roman" w:hAnsi="Times New Roman" w:cs="Times New Roman"/>
                <w:sz w:val="24"/>
                <w:szCs w:val="24"/>
              </w:rPr>
              <w:t>- Исполнителем должно быть обеспечено соблюдение правил пожарной безопасности во время дежурства согласно инструкции по ПБ;</w:t>
            </w:r>
          </w:p>
          <w:p w14:paraId="5CBF9C3C" w14:textId="77777777" w:rsidR="001C6F9B" w:rsidRPr="006D5E95" w:rsidRDefault="001C6F9B" w:rsidP="001C6F9B">
            <w:pPr>
              <w:spacing w:after="0"/>
              <w:rPr>
                <w:rFonts w:ascii="Times New Roman" w:hAnsi="Times New Roman" w:cs="Times New Roman"/>
                <w:sz w:val="24"/>
                <w:szCs w:val="24"/>
              </w:rPr>
            </w:pPr>
            <w:r w:rsidRPr="00904A03">
              <w:rPr>
                <w:rFonts w:ascii="Times New Roman" w:hAnsi="Times New Roman" w:cs="Times New Roman"/>
                <w:sz w:val="24"/>
                <w:szCs w:val="24"/>
              </w:rPr>
              <w:t>- дежурные охранники должны соблюдать установленные правила пожарной безопасности и правил техники безопасности при несении службы на охраняемом объекте, а также должны уметь использовать первичные средства пожаротушения.</w:t>
            </w:r>
          </w:p>
        </w:tc>
      </w:tr>
    </w:tbl>
    <w:p w14:paraId="5F4DB6D9" w14:textId="77777777" w:rsidR="001C6F9B" w:rsidRPr="006D5E95" w:rsidRDefault="001C6F9B" w:rsidP="001C6F9B">
      <w:pPr>
        <w:spacing w:after="0"/>
        <w:rPr>
          <w:rFonts w:ascii="Times New Roman" w:hAnsi="Times New Roman" w:cs="Times New Roman"/>
          <w:b/>
          <w:sz w:val="24"/>
          <w:szCs w:val="24"/>
        </w:rPr>
      </w:pPr>
    </w:p>
    <w:p w14:paraId="436C849D" w14:textId="77777777" w:rsidR="001C6F9B" w:rsidRPr="006D5E95" w:rsidRDefault="001C6F9B" w:rsidP="001C6F9B">
      <w:pPr>
        <w:spacing w:after="0"/>
        <w:rPr>
          <w:rFonts w:ascii="Times New Roman" w:hAnsi="Times New Roman" w:cs="Times New Roman"/>
          <w:b/>
          <w:sz w:val="24"/>
          <w:szCs w:val="24"/>
        </w:rPr>
      </w:pPr>
      <w:r w:rsidRPr="006D5E95">
        <w:rPr>
          <w:rFonts w:ascii="Times New Roman" w:hAnsi="Times New Roman" w:cs="Times New Roman"/>
          <w:b/>
          <w:sz w:val="24"/>
          <w:szCs w:val="24"/>
        </w:rPr>
        <w:t xml:space="preserve">3. Качественные и количественные характеристики </w:t>
      </w:r>
      <w:r>
        <w:rPr>
          <w:rFonts w:ascii="Times New Roman" w:hAnsi="Times New Roman" w:cs="Times New Roman"/>
          <w:b/>
          <w:sz w:val="24"/>
          <w:szCs w:val="24"/>
        </w:rPr>
        <w:t>оказываемых услуг</w:t>
      </w:r>
      <w:r w:rsidRPr="006D5E95">
        <w:rPr>
          <w:rFonts w:ascii="Times New Roman" w:hAnsi="Times New Roman" w:cs="Times New Roman"/>
          <w:b/>
          <w:sz w:val="24"/>
          <w:szCs w:val="24"/>
        </w:rPr>
        <w:t>:</w:t>
      </w:r>
    </w:p>
    <w:p w14:paraId="35285673"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3.1.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 Наличие в охранном предприятии круглосуточной оперативно-дежурной службы, обеспечивающей организацию взаимодействия сил и средств дежурных смен охраны с сотрудниками УВД, УВО, МЧС и аварийно-техническими службами.</w:t>
      </w:r>
    </w:p>
    <w:p w14:paraId="67894454"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3.2. Наличие специальных средств, материально-технических средств для обеспечения постов охраны необходимым для несения службы имуществом.</w:t>
      </w:r>
    </w:p>
    <w:p w14:paraId="180F4075"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3.3. Наличие у Исполнителя собственной резервной группы.</w:t>
      </w:r>
    </w:p>
    <w:p w14:paraId="1C28783C"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3.4. Наличие у Исполнителя собственной инспекторской службы.</w:t>
      </w:r>
    </w:p>
    <w:p w14:paraId="57996452"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3.5. Наличие необходимого для укомплектования заказа количество сотрудников, и списка всех сотрудников охраны Исполнителя, привлекаемых к исполнению договора, заверенного соответствующим территориальным подразделением лицензионно-разрешительной работы МВД России.</w:t>
      </w:r>
    </w:p>
    <w:p w14:paraId="32AA856B"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3.6. Наличие у Исполнителя собственной мобильной группы сотрудников охраны на автомобиле (специальная раскраска автомобиля, информационные надписи и знаки на автомобиле должны быть согласованы с органом внутренних дел, выдавшим лицензию на осуществление частной охранной деятельности) в составе не менее двух сотрудников охраны с квалификацией 5 или 6 разряда, вооруженных и экипированных Исполнителем: </w:t>
      </w:r>
    </w:p>
    <w:p w14:paraId="52CD155D"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служебным оружием, в количестве не менее 1 (одной) единицы; </w:t>
      </w:r>
    </w:p>
    <w:p w14:paraId="20B9732B"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специальными средствами отечественного производства (шлем защитный 1-3 классов защиты, жилет защитный 1-5 классов защиты, наручники и палки резиновые), разрешенными к применению в </w:t>
      </w:r>
      <w:r w:rsidRPr="006D5E95">
        <w:rPr>
          <w:rFonts w:ascii="Times New Roman" w:hAnsi="Times New Roman" w:cs="Times New Roman"/>
          <w:sz w:val="24"/>
          <w:szCs w:val="24"/>
        </w:rPr>
        <w:lastRenderedPageBreak/>
        <w:t xml:space="preserve">соответствии с законодательством Российской Федерации, в количестве не менее двух единиц каждого наименования. </w:t>
      </w:r>
    </w:p>
    <w:p w14:paraId="0583FF0F"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Экипаж мобильной группы на автомобиле должен иметь:</w:t>
      </w:r>
    </w:p>
    <w:p w14:paraId="33DC8C09"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Специальные инструменты и принадлежности:</w:t>
      </w:r>
    </w:p>
    <w:p w14:paraId="2EF507D8"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огнетушитель углекислотный</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1 шт.;</w:t>
      </w:r>
    </w:p>
    <w:p w14:paraId="093AA364"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огнетушитель порошковый</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1 шт.;</w:t>
      </w:r>
    </w:p>
    <w:p w14:paraId="299AF677"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противопожарное полотно</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1 шт.;</w:t>
      </w:r>
    </w:p>
    <w:p w14:paraId="38EE037B"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ножницы-кусачки арматурные</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1 шт.;</w:t>
      </w:r>
    </w:p>
    <w:p w14:paraId="1E084DC4"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ножовку по металлу</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1 шт.;</w:t>
      </w:r>
    </w:p>
    <w:p w14:paraId="3F9C2801"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гвоздодер</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1 шт.;</w:t>
      </w:r>
    </w:p>
    <w:p w14:paraId="64B772FF"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трос металлический </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1 шт.;</w:t>
      </w:r>
    </w:p>
    <w:p w14:paraId="6CC38929"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электрический фонарь</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 xml:space="preserve">1 шт.; </w:t>
      </w:r>
    </w:p>
    <w:p w14:paraId="2471D2A5"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телефон мобильной связи</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2 шт.;</w:t>
      </w:r>
    </w:p>
    <w:p w14:paraId="3DAADB62"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радиостанцию</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2 шт.;</w:t>
      </w:r>
    </w:p>
    <w:p w14:paraId="5EAF1777"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противогаз</w:t>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r>
      <w:r w:rsidRPr="006D5E95">
        <w:rPr>
          <w:rFonts w:ascii="Times New Roman" w:hAnsi="Times New Roman" w:cs="Times New Roman"/>
          <w:sz w:val="24"/>
          <w:szCs w:val="24"/>
        </w:rPr>
        <w:tab/>
        <w:t>2 шт.</w:t>
      </w:r>
    </w:p>
    <w:p w14:paraId="7E241A66"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Личные документы:</w:t>
      </w:r>
    </w:p>
    <w:p w14:paraId="4A15CA04"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удостоверения частного охранника и личные карточки частного охранника;</w:t>
      </w:r>
    </w:p>
    <w:p w14:paraId="40F3EB2C"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 документы, удостоверяющие личность; </w:t>
      </w:r>
    </w:p>
    <w:p w14:paraId="6891CA27"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разрешение на хранение и ношение служебного оружия и патронов к нему (не менее чем у одного члена экипажа мобильной группы).</w:t>
      </w:r>
    </w:p>
    <w:p w14:paraId="3C052BD6"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bCs/>
          <w:sz w:val="24"/>
          <w:szCs w:val="24"/>
        </w:rPr>
        <w:t>Требования к безопасности оказания услуг и безопасности результатов оказания услуг</w:t>
      </w:r>
      <w:r w:rsidRPr="006D5E95">
        <w:rPr>
          <w:rFonts w:ascii="Times New Roman" w:hAnsi="Times New Roman" w:cs="Times New Roman"/>
          <w:sz w:val="24"/>
          <w:szCs w:val="24"/>
        </w:rPr>
        <w:t>:</w:t>
      </w:r>
    </w:p>
    <w:p w14:paraId="2D6F7946"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Частными охранниками, принимаются на работу граждане Российской федерации, имеющие специальную подготовку, подтвержденную удостоверением личности. </w:t>
      </w:r>
    </w:p>
    <w:p w14:paraId="288C45AD" w14:textId="77777777" w:rsidR="001C6F9B" w:rsidRDefault="001C6F9B" w:rsidP="001C6F9B">
      <w:pPr>
        <w:spacing w:after="0"/>
        <w:rPr>
          <w:rFonts w:ascii="Times New Roman" w:hAnsi="Times New Roman" w:cs="Times New Roman"/>
          <w:sz w:val="24"/>
          <w:szCs w:val="24"/>
        </w:rPr>
      </w:pPr>
      <w:r w:rsidRPr="00904A03">
        <w:rPr>
          <w:rFonts w:ascii="Times New Roman" w:hAnsi="Times New Roman" w:cs="Times New Roman"/>
          <w:sz w:val="24"/>
          <w:szCs w:val="24"/>
        </w:rPr>
        <w:t>Исполнитель обязан допускать к оказанию услуг только тех сотрудников, которые прошли обучение мерам пожарной безопасности, инструктаж по технике безопасности и охране труда в соответствии со спецификой своей деятельности, стажировку и проверку знаний в соответствии с требованиями Постановления Правительства РФ от 16.09.2020 N 1479 «Об утверждении Правил противопожарного режима в Российской Федерации».</w:t>
      </w:r>
    </w:p>
    <w:p w14:paraId="2859D01F" w14:textId="77777777" w:rsidR="001C6F9B" w:rsidRPr="00E21C8E" w:rsidRDefault="001C6F9B" w:rsidP="001C6F9B">
      <w:pPr>
        <w:spacing w:after="0"/>
        <w:rPr>
          <w:rFonts w:ascii="Times New Roman" w:hAnsi="Times New Roman" w:cs="Times New Roman"/>
          <w:sz w:val="24"/>
          <w:szCs w:val="24"/>
        </w:rPr>
      </w:pPr>
      <w:r w:rsidRPr="006B6D26">
        <w:rPr>
          <w:rFonts w:ascii="Times New Roman" w:hAnsi="Times New Roman" w:cs="Times New Roman"/>
          <w:sz w:val="24"/>
          <w:szCs w:val="24"/>
        </w:rPr>
        <w:t>Работники охраны, заступающие на посты, должны иметь разряд охранника не ниже 4-го. Уверенно пользоваться офисной техникой. Один из охранников, заступающий на смену должен обладать необходимыми специальными знаниями для эксплуатации и технического облуживания систем видеонаблюдения с выданными именными свидетельствами о пройденном обучении по интегрированной системе охраны «Орион» и окончании курсов по программе оператор программного комплекса «Интеллект».</w:t>
      </w:r>
    </w:p>
    <w:p w14:paraId="1891F9AD" w14:textId="77777777" w:rsidR="001C6F9B" w:rsidRPr="006D5E95" w:rsidRDefault="001C6F9B" w:rsidP="001C6F9B">
      <w:pPr>
        <w:spacing w:after="0"/>
        <w:rPr>
          <w:rFonts w:ascii="Times New Roman" w:hAnsi="Times New Roman" w:cs="Times New Roman"/>
          <w:sz w:val="24"/>
          <w:szCs w:val="24"/>
        </w:rPr>
      </w:pPr>
      <w:r w:rsidRPr="00E21C8E">
        <w:rPr>
          <w:rFonts w:ascii="Times New Roman" w:hAnsi="Times New Roman" w:cs="Times New Roman"/>
          <w:sz w:val="24"/>
          <w:szCs w:val="24"/>
        </w:rPr>
        <w:t xml:space="preserve">Кандидатуры охранников, график их сменности подлежат обязательному предварительному согласованию с Заказчиком. Уведомление о замене работника охраны направлять Заказчику в письменной форме нарочно, либо по электронным каналам связи не позднее одного календарного дня до даты замены. График несения службы охранников для утверждения Заказчиком предоставлять нарочно, не позднее пяти календарных дней до </w:t>
      </w:r>
      <w:proofErr w:type="gramStart"/>
      <w:r w:rsidRPr="00E21C8E">
        <w:rPr>
          <w:rFonts w:ascii="Times New Roman" w:hAnsi="Times New Roman" w:cs="Times New Roman"/>
          <w:sz w:val="24"/>
          <w:szCs w:val="24"/>
        </w:rPr>
        <w:t>наступления  первого</w:t>
      </w:r>
      <w:proofErr w:type="gramEnd"/>
      <w:r w:rsidRPr="00E21C8E">
        <w:rPr>
          <w:rFonts w:ascii="Times New Roman" w:hAnsi="Times New Roman" w:cs="Times New Roman"/>
          <w:sz w:val="24"/>
          <w:szCs w:val="24"/>
        </w:rPr>
        <w:t xml:space="preserve"> числа каждого месяца.</w:t>
      </w:r>
    </w:p>
    <w:p w14:paraId="33240F1B"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Работники охраны во время несения службы должны соблюдать правила внутреннего распорядка, установленные руководителями охранного предприятия, подразделений охраны, с учетом особенностей охраняемых объектов. Ношение на работе форменного обмундирования обязательно, кроме случаев, специально оговоренных договором на охрану объекта.</w:t>
      </w:r>
    </w:p>
    <w:p w14:paraId="09644D90"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lastRenderedPageBreak/>
        <w:t>Форменная одежда должна быть исправна и подогнана по размеру. Головной убор, воротник или капюшон не должны ограничивать обзор и слышимость, обувь должна быть на низком, широком или сплошном, нескользящем каблуке.</w:t>
      </w:r>
    </w:p>
    <w:p w14:paraId="68003D1D"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В случае возникновения пожара работник охраны должен действовать в соответствии с разработанными правилами пожарной безопасности для охраняемого объекта. </w:t>
      </w:r>
    </w:p>
    <w:p w14:paraId="6C357D64"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 xml:space="preserve">Каждый работник охраны должен знать правила оказания первой доврачебной помощи гражданам с признаками нарушения дыхания, остановки сердца и различных травмах. В помещениях охраны должны быть аптечки с медикаментами для оказания первой доврачебной помощи пострадавшим. </w:t>
      </w:r>
    </w:p>
    <w:p w14:paraId="5B1848D5"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О каждом несчастном случае на производстве работник охраны должен немедленно известить руководство охранного предприятия и администрацию охраняемого объекта.</w:t>
      </w:r>
    </w:p>
    <w:p w14:paraId="4DAEF59C"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Работник охраны в случае обнаружения неисправности оборудования, приспособлений, других опасных производственных факторов, которые могут повлечь за собой несчастный случай на производстве, уведомляет об этом администрацию охраняемого объекта и руководство своего предприятия. По выявленным недостаткам должны быть приняты меры к их устранению в кратчайшие сроки.</w:t>
      </w:r>
    </w:p>
    <w:p w14:paraId="4C114088" w14:textId="77777777" w:rsidR="001C6F9B" w:rsidRPr="006D5E95" w:rsidRDefault="001C6F9B" w:rsidP="001C6F9B">
      <w:pPr>
        <w:spacing w:after="0"/>
        <w:rPr>
          <w:rFonts w:ascii="Times New Roman" w:hAnsi="Times New Roman" w:cs="Times New Roman"/>
          <w:sz w:val="24"/>
          <w:szCs w:val="24"/>
        </w:rPr>
      </w:pPr>
      <w:r w:rsidRPr="006D5E95">
        <w:rPr>
          <w:rFonts w:ascii="Times New Roman" w:hAnsi="Times New Roman" w:cs="Times New Roman"/>
          <w:sz w:val="24"/>
          <w:szCs w:val="24"/>
        </w:rPr>
        <w:t>Исполнитель имеет право заключения договора обязательного коллективного страхования персонала от несчастных случаев на производстве за счет собственных средств.</w:t>
      </w:r>
    </w:p>
    <w:p w14:paraId="4CE57999" w14:textId="77777777" w:rsidR="001C6F9B" w:rsidRPr="006D5E95" w:rsidRDefault="001C6F9B" w:rsidP="001C6F9B">
      <w:pPr>
        <w:spacing w:after="0"/>
        <w:rPr>
          <w:rFonts w:ascii="Times New Roman" w:hAnsi="Times New Roman" w:cs="Times New Roman"/>
          <w:b/>
          <w:sz w:val="24"/>
          <w:szCs w:val="24"/>
        </w:rPr>
      </w:pPr>
    </w:p>
    <w:p w14:paraId="1A76B468" w14:textId="77777777" w:rsidR="001C6F9B" w:rsidRPr="006D5E95" w:rsidRDefault="001C6F9B" w:rsidP="001C6F9B">
      <w:pPr>
        <w:spacing w:after="0"/>
        <w:rPr>
          <w:rFonts w:ascii="Times New Roman" w:hAnsi="Times New Roman" w:cs="Times New Roman"/>
          <w:b/>
          <w:sz w:val="24"/>
          <w:szCs w:val="24"/>
        </w:rPr>
      </w:pPr>
      <w:r w:rsidRPr="006D5E95">
        <w:rPr>
          <w:rFonts w:ascii="Times New Roman" w:hAnsi="Times New Roman" w:cs="Times New Roman"/>
          <w:b/>
          <w:sz w:val="24"/>
          <w:szCs w:val="24"/>
        </w:rPr>
        <w:t>4. Состав, формы и требования, предъявляемые к текущей и отчетной документации:</w:t>
      </w:r>
    </w:p>
    <w:tbl>
      <w:tblPr>
        <w:tblW w:w="5083"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04"/>
        <w:gridCol w:w="6726"/>
      </w:tblGrid>
      <w:tr w:rsidR="001C6F9B" w:rsidRPr="006D5E95" w14:paraId="19D1C404" w14:textId="77777777" w:rsidTr="00B1334A">
        <w:tc>
          <w:tcPr>
            <w:tcW w:w="3647" w:type="dxa"/>
          </w:tcPr>
          <w:p w14:paraId="56F3BABE" w14:textId="77777777" w:rsidR="001C6F9B" w:rsidRPr="006D5E95" w:rsidRDefault="001C6F9B" w:rsidP="001C6F9B">
            <w:pPr>
              <w:snapToGrid w:val="0"/>
              <w:spacing w:after="0"/>
              <w:ind w:firstLine="34"/>
              <w:jc w:val="center"/>
              <w:rPr>
                <w:rFonts w:ascii="Times New Roman" w:hAnsi="Times New Roman" w:cs="Times New Roman"/>
                <w:b/>
                <w:sz w:val="24"/>
                <w:szCs w:val="24"/>
              </w:rPr>
            </w:pPr>
            <w:r w:rsidRPr="006D5E95">
              <w:rPr>
                <w:rFonts w:ascii="Times New Roman" w:hAnsi="Times New Roman" w:cs="Times New Roman"/>
                <w:b/>
                <w:sz w:val="24"/>
                <w:szCs w:val="24"/>
              </w:rPr>
              <w:t xml:space="preserve">Состав отчетной документации, предоставляемой Заказчику </w:t>
            </w:r>
          </w:p>
        </w:tc>
        <w:tc>
          <w:tcPr>
            <w:tcW w:w="6284" w:type="dxa"/>
          </w:tcPr>
          <w:p w14:paraId="5F4FF75E" w14:textId="77777777" w:rsidR="001C6F9B" w:rsidRPr="006D5E95" w:rsidRDefault="001C6F9B" w:rsidP="001C6F9B">
            <w:pPr>
              <w:snapToGrid w:val="0"/>
              <w:spacing w:after="0"/>
              <w:ind w:firstLine="34"/>
              <w:jc w:val="center"/>
              <w:rPr>
                <w:rFonts w:ascii="Times New Roman" w:hAnsi="Times New Roman" w:cs="Times New Roman"/>
                <w:b/>
                <w:sz w:val="24"/>
                <w:szCs w:val="24"/>
              </w:rPr>
            </w:pPr>
            <w:r w:rsidRPr="006D5E95">
              <w:rPr>
                <w:rFonts w:ascii="Times New Roman" w:hAnsi="Times New Roman" w:cs="Times New Roman"/>
                <w:b/>
                <w:sz w:val="24"/>
                <w:szCs w:val="24"/>
              </w:rPr>
              <w:t>Общие требования к составу, форме и иные требования к отчетной документации, предоставляемой Заказчику</w:t>
            </w:r>
          </w:p>
        </w:tc>
      </w:tr>
      <w:tr w:rsidR="001C6F9B" w:rsidRPr="006D5E95" w14:paraId="08C9E7D2" w14:textId="77777777" w:rsidTr="00B1334A">
        <w:tc>
          <w:tcPr>
            <w:tcW w:w="3647" w:type="dxa"/>
          </w:tcPr>
          <w:p w14:paraId="1F599264" w14:textId="77777777" w:rsidR="001C6F9B" w:rsidRPr="006D5E95" w:rsidRDefault="001C6F9B" w:rsidP="001C6F9B">
            <w:pPr>
              <w:snapToGrid w:val="0"/>
              <w:spacing w:after="0"/>
              <w:ind w:firstLine="34"/>
              <w:rPr>
                <w:rFonts w:ascii="Times New Roman" w:hAnsi="Times New Roman" w:cs="Times New Roman"/>
                <w:b/>
                <w:sz w:val="24"/>
                <w:szCs w:val="24"/>
              </w:rPr>
            </w:pPr>
            <w:r w:rsidRPr="006D5E95">
              <w:rPr>
                <w:rFonts w:ascii="Times New Roman" w:hAnsi="Times New Roman" w:cs="Times New Roman"/>
                <w:sz w:val="24"/>
                <w:szCs w:val="24"/>
              </w:rPr>
              <w:t>1. Отчет по подготовке текущей документации - 2 экз., (должен содержать реестр всех разработанных и согласованных с Заказчиком документов, необходимых для организации охраны на Объекте, формы учетно-постовой документации).</w:t>
            </w:r>
          </w:p>
        </w:tc>
        <w:tc>
          <w:tcPr>
            <w:tcW w:w="6284" w:type="dxa"/>
          </w:tcPr>
          <w:p w14:paraId="4A51BE00"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Приложения к отчету по подготовке текущей документации:</w:t>
            </w:r>
          </w:p>
          <w:p w14:paraId="3CF2DE44"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xml:space="preserve">- схема организации охраны Объекта; </w:t>
            </w:r>
          </w:p>
          <w:p w14:paraId="4C45AF7E"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должностная инструкция по организации охраны Объекта сотрудника охраны;</w:t>
            </w:r>
          </w:p>
          <w:p w14:paraId="286A57FB"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должностная инструкция по организации охраны Объекта сотрудника охраны, осуществляющего патрулирование территории;</w:t>
            </w:r>
          </w:p>
          <w:p w14:paraId="12BDFE8B"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инструкция сотрудника охраны по действиям в ЧС;</w:t>
            </w:r>
          </w:p>
          <w:p w14:paraId="1DDAE37B"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инструкция сотрудникам охраны по действиям при угрозе террористического акта;</w:t>
            </w:r>
          </w:p>
          <w:p w14:paraId="71559602"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инструкция по действиям сотрудников охраны при нештатных ситуациях;</w:t>
            </w:r>
          </w:p>
          <w:p w14:paraId="7B68D0FF"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проверки КТС;</w:t>
            </w:r>
          </w:p>
          <w:p w14:paraId="7F26B3A7"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книги приема и сдачи дежурств;</w:t>
            </w:r>
          </w:p>
          <w:p w14:paraId="0AC718F7"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контроля несения дежурства;</w:t>
            </w:r>
          </w:p>
          <w:p w14:paraId="1315629F"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учета посетителей на объекте;</w:t>
            </w:r>
          </w:p>
          <w:p w14:paraId="36752BA7"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учёта а/м на автостоянке;</w:t>
            </w:r>
          </w:p>
          <w:p w14:paraId="481880DB"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учёта вывоза материальных средств;</w:t>
            </w:r>
          </w:p>
          <w:p w14:paraId="6F142D91"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учёта автотранспорта;</w:t>
            </w:r>
          </w:p>
          <w:p w14:paraId="742515F9"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передислокации сотрудников;</w:t>
            </w:r>
          </w:p>
          <w:p w14:paraId="4DC8ECDD"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приказов и распоряжений;</w:t>
            </w:r>
          </w:p>
          <w:p w14:paraId="3033BA6B"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контроля несения дежурства;</w:t>
            </w:r>
          </w:p>
          <w:p w14:paraId="4B83766F"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форма журнала приема-передачи объектов под охрану;</w:t>
            </w:r>
          </w:p>
          <w:p w14:paraId="0D6358D1"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lastRenderedPageBreak/>
              <w:t>- форма журнала приёма-передачи (ключей, пеналов с ключами, опечатанных помещений);</w:t>
            </w:r>
          </w:p>
          <w:p w14:paraId="37531142" w14:textId="77777777" w:rsidR="001C6F9B" w:rsidRPr="006D5E95" w:rsidRDefault="001C6F9B" w:rsidP="001C6F9B">
            <w:pPr>
              <w:spacing w:after="0"/>
              <w:ind w:firstLine="34"/>
              <w:rPr>
                <w:rFonts w:ascii="Times New Roman" w:hAnsi="Times New Roman" w:cs="Times New Roman"/>
                <w:b/>
                <w:sz w:val="24"/>
                <w:szCs w:val="24"/>
              </w:rPr>
            </w:pPr>
            <w:r w:rsidRPr="006D5E95">
              <w:rPr>
                <w:rFonts w:ascii="Times New Roman" w:hAnsi="Times New Roman" w:cs="Times New Roman"/>
                <w:sz w:val="24"/>
                <w:szCs w:val="24"/>
              </w:rPr>
              <w:t xml:space="preserve">- форма журнала обходов территории (помещений) </w:t>
            </w:r>
          </w:p>
        </w:tc>
      </w:tr>
      <w:tr w:rsidR="001C6F9B" w:rsidRPr="006D5E95" w14:paraId="13E89193" w14:textId="77777777" w:rsidTr="00B1334A">
        <w:tc>
          <w:tcPr>
            <w:tcW w:w="3647" w:type="dxa"/>
          </w:tcPr>
          <w:p w14:paraId="44CF2AC5" w14:textId="77777777" w:rsidR="001C6F9B" w:rsidRPr="006D5E95" w:rsidRDefault="001C6F9B" w:rsidP="001C6F9B">
            <w:pPr>
              <w:snapToGrid w:val="0"/>
              <w:spacing w:after="0"/>
              <w:ind w:firstLine="34"/>
              <w:rPr>
                <w:rFonts w:ascii="Times New Roman" w:hAnsi="Times New Roman" w:cs="Times New Roman"/>
                <w:sz w:val="24"/>
                <w:szCs w:val="24"/>
              </w:rPr>
            </w:pPr>
            <w:r w:rsidRPr="006D5E95">
              <w:rPr>
                <w:rFonts w:ascii="Times New Roman" w:hAnsi="Times New Roman" w:cs="Times New Roman"/>
                <w:sz w:val="24"/>
                <w:szCs w:val="24"/>
              </w:rPr>
              <w:lastRenderedPageBreak/>
              <w:t>2. Акт оказанных услуг</w:t>
            </w:r>
            <w:r>
              <w:rPr>
                <w:rFonts w:ascii="Times New Roman" w:hAnsi="Times New Roman" w:cs="Times New Roman"/>
                <w:sz w:val="24"/>
                <w:szCs w:val="24"/>
              </w:rPr>
              <w:t>.</w:t>
            </w:r>
          </w:p>
        </w:tc>
        <w:tc>
          <w:tcPr>
            <w:tcW w:w="6284" w:type="dxa"/>
          </w:tcPr>
          <w:p w14:paraId="5AA8AC58"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 xml:space="preserve">Оформляется ежемесячно в 2-х экз. </w:t>
            </w:r>
          </w:p>
        </w:tc>
      </w:tr>
      <w:tr w:rsidR="001C6F9B" w:rsidRPr="006D5E95" w14:paraId="65ABC07A" w14:textId="77777777" w:rsidTr="00B1334A">
        <w:tc>
          <w:tcPr>
            <w:tcW w:w="3647" w:type="dxa"/>
          </w:tcPr>
          <w:p w14:paraId="5C257391" w14:textId="77777777" w:rsidR="001C6F9B" w:rsidRPr="006D5E95" w:rsidRDefault="001C6F9B" w:rsidP="001C6F9B">
            <w:pPr>
              <w:snapToGrid w:val="0"/>
              <w:spacing w:after="0"/>
              <w:ind w:firstLine="34"/>
              <w:rPr>
                <w:rFonts w:ascii="Times New Roman" w:hAnsi="Times New Roman" w:cs="Times New Roman"/>
                <w:sz w:val="24"/>
                <w:szCs w:val="24"/>
              </w:rPr>
            </w:pPr>
            <w:r w:rsidRPr="006D5E95">
              <w:rPr>
                <w:rFonts w:ascii="Times New Roman" w:hAnsi="Times New Roman" w:cs="Times New Roman"/>
                <w:sz w:val="24"/>
                <w:szCs w:val="24"/>
              </w:rPr>
              <w:t>3. Акты сверки оформляются и подписываются в 2-х экз.</w:t>
            </w:r>
          </w:p>
        </w:tc>
        <w:tc>
          <w:tcPr>
            <w:tcW w:w="6284" w:type="dxa"/>
          </w:tcPr>
          <w:p w14:paraId="23CF603D" w14:textId="77777777" w:rsidR="001C6F9B" w:rsidRPr="006D5E95" w:rsidRDefault="001C6F9B" w:rsidP="001C6F9B">
            <w:pPr>
              <w:spacing w:after="0"/>
              <w:ind w:firstLine="34"/>
              <w:rPr>
                <w:rFonts w:ascii="Times New Roman" w:hAnsi="Times New Roman" w:cs="Times New Roman"/>
                <w:sz w:val="24"/>
                <w:szCs w:val="24"/>
              </w:rPr>
            </w:pPr>
            <w:r w:rsidRPr="006D5E95">
              <w:rPr>
                <w:rFonts w:ascii="Times New Roman" w:hAnsi="Times New Roman" w:cs="Times New Roman"/>
                <w:sz w:val="24"/>
                <w:szCs w:val="24"/>
              </w:rPr>
              <w:t>Акты сверки оформляются и подписываются за каждый квартал</w:t>
            </w:r>
          </w:p>
        </w:tc>
      </w:tr>
    </w:tbl>
    <w:p w14:paraId="0903EAA1" w14:textId="77777777" w:rsidR="001C6F9B" w:rsidRPr="006D5E95" w:rsidRDefault="001C6F9B" w:rsidP="001C6F9B">
      <w:pPr>
        <w:spacing w:after="0"/>
        <w:jc w:val="right"/>
        <w:rPr>
          <w:rFonts w:ascii="Times New Roman" w:hAnsi="Times New Roman" w:cs="Times New Roman"/>
          <w:sz w:val="24"/>
          <w:szCs w:val="24"/>
        </w:rPr>
      </w:pPr>
      <w:r w:rsidRPr="006D5E95">
        <w:rPr>
          <w:rFonts w:ascii="Times New Roman" w:hAnsi="Times New Roman" w:cs="Times New Roman"/>
          <w:b/>
          <w:sz w:val="24"/>
          <w:szCs w:val="24"/>
        </w:rPr>
        <w:br w:type="page"/>
      </w:r>
      <w:r w:rsidRPr="006D5E95">
        <w:rPr>
          <w:rFonts w:ascii="Times New Roman" w:hAnsi="Times New Roman" w:cs="Times New Roman"/>
          <w:sz w:val="24"/>
          <w:szCs w:val="24"/>
        </w:rPr>
        <w:lastRenderedPageBreak/>
        <w:t>Приложение №1</w:t>
      </w:r>
    </w:p>
    <w:p w14:paraId="764CE1F3" w14:textId="77777777" w:rsidR="001C6F9B" w:rsidRPr="006D5E95" w:rsidRDefault="001C6F9B" w:rsidP="001C6F9B">
      <w:pPr>
        <w:jc w:val="right"/>
        <w:rPr>
          <w:rFonts w:ascii="Times New Roman" w:hAnsi="Times New Roman" w:cs="Times New Roman"/>
          <w:sz w:val="24"/>
          <w:szCs w:val="24"/>
        </w:rPr>
      </w:pPr>
      <w:r w:rsidRPr="006D5E95">
        <w:rPr>
          <w:rFonts w:ascii="Times New Roman" w:hAnsi="Times New Roman" w:cs="Times New Roman"/>
          <w:sz w:val="24"/>
          <w:szCs w:val="24"/>
        </w:rPr>
        <w:t>к Техническому заданию</w:t>
      </w:r>
    </w:p>
    <w:p w14:paraId="7E8521B5" w14:textId="77777777" w:rsidR="001C6F9B" w:rsidRPr="006D5E95" w:rsidRDefault="001C6F9B" w:rsidP="001C6F9B">
      <w:pPr>
        <w:jc w:val="center"/>
        <w:rPr>
          <w:rFonts w:ascii="Times New Roman" w:hAnsi="Times New Roman" w:cs="Times New Roman"/>
          <w:sz w:val="24"/>
          <w:szCs w:val="24"/>
        </w:rPr>
      </w:pPr>
    </w:p>
    <w:p w14:paraId="546B1576" w14:textId="77777777" w:rsidR="001C6F9B" w:rsidRPr="006D5E95" w:rsidRDefault="001C6F9B" w:rsidP="001C6F9B">
      <w:pPr>
        <w:jc w:val="center"/>
        <w:rPr>
          <w:rFonts w:ascii="Times New Roman" w:hAnsi="Times New Roman" w:cs="Times New Roman"/>
          <w:b/>
          <w:i/>
          <w:sz w:val="24"/>
          <w:szCs w:val="24"/>
        </w:rPr>
      </w:pPr>
      <w:r w:rsidRPr="006D5E95">
        <w:rPr>
          <w:rFonts w:ascii="Times New Roman" w:hAnsi="Times New Roman" w:cs="Times New Roman"/>
          <w:b/>
          <w:i/>
          <w:sz w:val="24"/>
          <w:szCs w:val="24"/>
        </w:rPr>
        <w:t>Учетная постовая документация</w:t>
      </w:r>
    </w:p>
    <w:p w14:paraId="2B2341AF" w14:textId="77777777" w:rsidR="001C6F9B" w:rsidRDefault="001C6F9B" w:rsidP="001C6F9B">
      <w:pPr>
        <w:jc w:val="center"/>
        <w:rPr>
          <w:rFonts w:ascii="Times New Roman" w:hAnsi="Times New Roman" w:cs="Times New Roman"/>
          <w:b/>
          <w:i/>
          <w:sz w:val="24"/>
          <w:szCs w:val="24"/>
        </w:rPr>
      </w:pPr>
    </w:p>
    <w:p w14:paraId="029BAD0C" w14:textId="77777777" w:rsidR="001C6F9B" w:rsidRPr="006D5E95" w:rsidRDefault="001C6F9B" w:rsidP="001C6F9B">
      <w:pPr>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23F8DE56" w14:textId="77777777" w:rsidTr="00B1334A">
        <w:trPr>
          <w:trHeight w:val="1936"/>
          <w:jc w:val="center"/>
        </w:trPr>
        <w:tc>
          <w:tcPr>
            <w:tcW w:w="6135" w:type="dxa"/>
            <w:tcBorders>
              <w:top w:val="single" w:sz="36" w:space="0" w:color="auto"/>
              <w:left w:val="single" w:sz="36" w:space="0" w:color="auto"/>
              <w:bottom w:val="single" w:sz="36" w:space="0" w:color="auto"/>
              <w:right w:val="single" w:sz="36" w:space="0" w:color="auto"/>
            </w:tcBorders>
          </w:tcPr>
          <w:p w14:paraId="294A4A00" w14:textId="77777777" w:rsidR="001C6F9B" w:rsidRPr="006D5E95" w:rsidRDefault="001C6F9B" w:rsidP="00B1334A">
            <w:pPr>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Охранная организация</w:t>
            </w:r>
          </w:p>
          <w:p w14:paraId="2205B506" w14:textId="77777777" w:rsidR="001C6F9B" w:rsidRPr="006D5E95" w:rsidRDefault="001C6F9B" w:rsidP="00B1334A">
            <w:pPr>
              <w:ind w:hanging="8"/>
              <w:jc w:val="center"/>
              <w:rPr>
                <w:rFonts w:ascii="Times New Roman" w:hAnsi="Times New Roman" w:cs="Times New Roman"/>
                <w:b/>
                <w:bCs/>
                <w:i/>
                <w:sz w:val="24"/>
                <w:szCs w:val="24"/>
              </w:rPr>
            </w:pPr>
          </w:p>
          <w:p w14:paraId="4FFE7B8C" w14:textId="77777777" w:rsidR="001C6F9B" w:rsidRPr="006D5E95" w:rsidRDefault="001C6F9B" w:rsidP="00B1334A">
            <w:pPr>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70D697ED" w14:textId="77777777" w:rsidR="001C6F9B" w:rsidRPr="006D5E95" w:rsidRDefault="001C6F9B" w:rsidP="00B1334A">
            <w:pPr>
              <w:ind w:hanging="8"/>
              <w:jc w:val="center"/>
              <w:rPr>
                <w:rFonts w:ascii="Times New Roman" w:hAnsi="Times New Roman" w:cs="Times New Roman"/>
                <w:b/>
                <w:bCs/>
                <w:i/>
                <w:sz w:val="24"/>
                <w:szCs w:val="24"/>
              </w:rPr>
            </w:pPr>
          </w:p>
          <w:p w14:paraId="738F58C7" w14:textId="77777777" w:rsidR="001C6F9B" w:rsidRPr="006D5E95" w:rsidRDefault="001C6F9B" w:rsidP="00B1334A">
            <w:pPr>
              <w:ind w:hanging="8"/>
              <w:jc w:val="center"/>
              <w:rPr>
                <w:rFonts w:ascii="Times New Roman" w:hAnsi="Times New Roman" w:cs="Times New Roman"/>
                <w:b/>
                <w:sz w:val="24"/>
                <w:szCs w:val="24"/>
              </w:rPr>
            </w:pPr>
          </w:p>
          <w:p w14:paraId="5D4DC9E5" w14:textId="77777777" w:rsidR="001C6F9B" w:rsidRPr="006D5E95" w:rsidRDefault="001C6F9B" w:rsidP="00B1334A">
            <w:pPr>
              <w:ind w:hanging="8"/>
              <w:jc w:val="center"/>
              <w:rPr>
                <w:rFonts w:ascii="Times New Roman" w:hAnsi="Times New Roman" w:cs="Times New Roman"/>
                <w:b/>
                <w:sz w:val="24"/>
                <w:szCs w:val="24"/>
              </w:rPr>
            </w:pPr>
            <w:r w:rsidRPr="006D5E95">
              <w:rPr>
                <w:rFonts w:ascii="Times New Roman" w:hAnsi="Times New Roman" w:cs="Times New Roman"/>
                <w:b/>
                <w:sz w:val="24"/>
                <w:szCs w:val="24"/>
              </w:rPr>
              <w:t>ЖУРНАЛ</w:t>
            </w:r>
          </w:p>
          <w:p w14:paraId="0C473CEC" w14:textId="77777777" w:rsidR="001C6F9B" w:rsidRPr="006D5E95" w:rsidRDefault="001C6F9B" w:rsidP="00B1334A">
            <w:pPr>
              <w:ind w:hanging="8"/>
              <w:jc w:val="center"/>
              <w:rPr>
                <w:rFonts w:ascii="Times New Roman" w:hAnsi="Times New Roman" w:cs="Times New Roman"/>
                <w:b/>
                <w:i/>
                <w:sz w:val="24"/>
                <w:szCs w:val="24"/>
              </w:rPr>
            </w:pPr>
            <w:r w:rsidRPr="006D5E95">
              <w:rPr>
                <w:rFonts w:ascii="Times New Roman" w:hAnsi="Times New Roman" w:cs="Times New Roman"/>
                <w:b/>
                <w:i/>
                <w:sz w:val="24"/>
                <w:szCs w:val="24"/>
              </w:rPr>
              <w:t>проверки КТС</w:t>
            </w:r>
          </w:p>
        </w:tc>
      </w:tr>
    </w:tbl>
    <w:p w14:paraId="1D76505A" w14:textId="77777777" w:rsidR="001C6F9B" w:rsidRPr="006D5E95" w:rsidRDefault="001C6F9B" w:rsidP="001C6F9B">
      <w:pPr>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2369"/>
        <w:gridCol w:w="2628"/>
        <w:gridCol w:w="2295"/>
      </w:tblGrid>
      <w:tr w:rsidR="001C6F9B" w:rsidRPr="006D5E95" w14:paraId="0BAD632D" w14:textId="77777777" w:rsidTr="00B1334A">
        <w:trPr>
          <w:jc w:val="center"/>
        </w:trPr>
        <w:tc>
          <w:tcPr>
            <w:tcW w:w="2042" w:type="dxa"/>
          </w:tcPr>
          <w:p w14:paraId="5EF54EA1"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p w14:paraId="03D670B3"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время</w:t>
            </w:r>
          </w:p>
        </w:tc>
        <w:tc>
          <w:tcPr>
            <w:tcW w:w="2369" w:type="dxa"/>
          </w:tcPr>
          <w:p w14:paraId="54AE4051"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3BE65398"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2628" w:type="dxa"/>
          </w:tcPr>
          <w:p w14:paraId="0E21C4D7"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Работоспособность КТС /№ оператора</w:t>
            </w:r>
          </w:p>
        </w:tc>
        <w:tc>
          <w:tcPr>
            <w:tcW w:w="2295" w:type="dxa"/>
          </w:tcPr>
          <w:p w14:paraId="40891EAF"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ФИО охранника</w:t>
            </w:r>
          </w:p>
          <w:p w14:paraId="676AEA5A"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и подпись</w:t>
            </w:r>
          </w:p>
        </w:tc>
      </w:tr>
      <w:tr w:rsidR="001C6F9B" w:rsidRPr="006D5E95" w14:paraId="18B2A48E" w14:textId="77777777" w:rsidTr="00B1334A">
        <w:trPr>
          <w:jc w:val="center"/>
        </w:trPr>
        <w:tc>
          <w:tcPr>
            <w:tcW w:w="2042" w:type="dxa"/>
          </w:tcPr>
          <w:p w14:paraId="15C27F14"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2369" w:type="dxa"/>
          </w:tcPr>
          <w:p w14:paraId="6191F1EA"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2628" w:type="dxa"/>
          </w:tcPr>
          <w:p w14:paraId="36FA7B12"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2295" w:type="dxa"/>
          </w:tcPr>
          <w:p w14:paraId="42502BF1" w14:textId="77777777" w:rsidR="001C6F9B" w:rsidRPr="006D5E95" w:rsidRDefault="001C6F9B" w:rsidP="00B1334A">
            <w:pPr>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r>
      <w:tr w:rsidR="001C6F9B" w:rsidRPr="006D5E95" w14:paraId="709A04E6" w14:textId="77777777" w:rsidTr="00B1334A">
        <w:trPr>
          <w:jc w:val="center"/>
        </w:trPr>
        <w:tc>
          <w:tcPr>
            <w:tcW w:w="2042" w:type="dxa"/>
          </w:tcPr>
          <w:p w14:paraId="185F938F" w14:textId="77777777" w:rsidR="001C6F9B" w:rsidRPr="006D5E95" w:rsidRDefault="001C6F9B" w:rsidP="00B1334A">
            <w:pPr>
              <w:jc w:val="center"/>
              <w:rPr>
                <w:rFonts w:ascii="Times New Roman" w:hAnsi="Times New Roman" w:cs="Times New Roman"/>
                <w:b/>
                <w:i/>
                <w:sz w:val="24"/>
                <w:szCs w:val="24"/>
              </w:rPr>
            </w:pPr>
          </w:p>
        </w:tc>
        <w:tc>
          <w:tcPr>
            <w:tcW w:w="2369" w:type="dxa"/>
          </w:tcPr>
          <w:p w14:paraId="25ACA2BA" w14:textId="77777777" w:rsidR="001C6F9B" w:rsidRPr="006D5E95" w:rsidRDefault="001C6F9B" w:rsidP="00B1334A">
            <w:pPr>
              <w:jc w:val="center"/>
              <w:rPr>
                <w:rFonts w:ascii="Times New Roman" w:hAnsi="Times New Roman" w:cs="Times New Roman"/>
                <w:b/>
                <w:i/>
                <w:sz w:val="24"/>
                <w:szCs w:val="24"/>
              </w:rPr>
            </w:pPr>
          </w:p>
        </w:tc>
        <w:tc>
          <w:tcPr>
            <w:tcW w:w="2628" w:type="dxa"/>
          </w:tcPr>
          <w:p w14:paraId="6AEB81E0" w14:textId="77777777" w:rsidR="001C6F9B" w:rsidRPr="006D5E95" w:rsidRDefault="001C6F9B" w:rsidP="00B1334A">
            <w:pPr>
              <w:jc w:val="center"/>
              <w:rPr>
                <w:rFonts w:ascii="Times New Roman" w:hAnsi="Times New Roman" w:cs="Times New Roman"/>
                <w:b/>
                <w:i/>
                <w:sz w:val="24"/>
                <w:szCs w:val="24"/>
              </w:rPr>
            </w:pPr>
          </w:p>
        </w:tc>
        <w:tc>
          <w:tcPr>
            <w:tcW w:w="2295" w:type="dxa"/>
          </w:tcPr>
          <w:p w14:paraId="67E25314" w14:textId="77777777" w:rsidR="001C6F9B" w:rsidRPr="006D5E95" w:rsidRDefault="001C6F9B" w:rsidP="00B1334A">
            <w:pPr>
              <w:jc w:val="center"/>
              <w:rPr>
                <w:rFonts w:ascii="Times New Roman" w:hAnsi="Times New Roman" w:cs="Times New Roman"/>
                <w:b/>
                <w:i/>
                <w:sz w:val="24"/>
                <w:szCs w:val="24"/>
              </w:rPr>
            </w:pPr>
          </w:p>
        </w:tc>
      </w:tr>
    </w:tbl>
    <w:p w14:paraId="5FBAD534" w14:textId="77777777" w:rsidR="001C6F9B" w:rsidRDefault="001C6F9B" w:rsidP="001C6F9B">
      <w:pPr>
        <w:jc w:val="center"/>
        <w:rPr>
          <w:rFonts w:ascii="Times New Roman" w:hAnsi="Times New Roman" w:cs="Times New Roman"/>
          <w:b/>
          <w:i/>
          <w:sz w:val="24"/>
          <w:szCs w:val="24"/>
        </w:rPr>
      </w:pPr>
    </w:p>
    <w:p w14:paraId="1D920A3A" w14:textId="77777777" w:rsidR="001C6F9B" w:rsidRPr="006D5E95" w:rsidRDefault="001C6F9B" w:rsidP="001C6F9B">
      <w:pPr>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147F02E7" w14:textId="77777777" w:rsidTr="00B1334A">
        <w:trPr>
          <w:trHeight w:val="1878"/>
          <w:jc w:val="center"/>
        </w:trPr>
        <w:tc>
          <w:tcPr>
            <w:tcW w:w="6135" w:type="dxa"/>
            <w:tcBorders>
              <w:top w:val="single" w:sz="36" w:space="0" w:color="auto"/>
              <w:left w:val="single" w:sz="36" w:space="0" w:color="auto"/>
              <w:bottom w:val="single" w:sz="36" w:space="0" w:color="auto"/>
              <w:right w:val="single" w:sz="36" w:space="0" w:color="auto"/>
            </w:tcBorders>
          </w:tcPr>
          <w:p w14:paraId="069F20DA" w14:textId="77777777" w:rsidR="001C6F9B" w:rsidRPr="006D5E95" w:rsidRDefault="001C6F9B" w:rsidP="00B1334A">
            <w:pPr>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Охранная организация</w:t>
            </w:r>
          </w:p>
          <w:p w14:paraId="21BBED24" w14:textId="77777777" w:rsidR="001C6F9B" w:rsidRPr="006D5E95" w:rsidRDefault="001C6F9B" w:rsidP="00B1334A">
            <w:pPr>
              <w:ind w:hanging="8"/>
              <w:jc w:val="center"/>
              <w:rPr>
                <w:rFonts w:ascii="Times New Roman" w:hAnsi="Times New Roman" w:cs="Times New Roman"/>
                <w:b/>
                <w:bCs/>
                <w:i/>
                <w:sz w:val="24"/>
                <w:szCs w:val="24"/>
              </w:rPr>
            </w:pPr>
          </w:p>
          <w:p w14:paraId="41853C6B" w14:textId="77777777" w:rsidR="001C6F9B" w:rsidRPr="006D5E95" w:rsidRDefault="001C6F9B" w:rsidP="00B1334A">
            <w:pPr>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2F6BB382" w14:textId="77777777" w:rsidR="001C6F9B" w:rsidRPr="006D5E95" w:rsidRDefault="001C6F9B" w:rsidP="00B1334A">
            <w:pPr>
              <w:ind w:hanging="8"/>
              <w:jc w:val="center"/>
              <w:rPr>
                <w:rFonts w:ascii="Times New Roman" w:hAnsi="Times New Roman" w:cs="Times New Roman"/>
                <w:b/>
                <w:bCs/>
                <w:i/>
                <w:sz w:val="24"/>
                <w:szCs w:val="24"/>
              </w:rPr>
            </w:pPr>
          </w:p>
          <w:p w14:paraId="51D24583" w14:textId="77777777" w:rsidR="001C6F9B" w:rsidRPr="006D5E95" w:rsidRDefault="001C6F9B" w:rsidP="00B1334A">
            <w:pPr>
              <w:ind w:hanging="8"/>
              <w:jc w:val="center"/>
              <w:rPr>
                <w:rFonts w:ascii="Times New Roman" w:hAnsi="Times New Roman" w:cs="Times New Roman"/>
                <w:b/>
                <w:bCs/>
                <w:i/>
                <w:sz w:val="24"/>
                <w:szCs w:val="24"/>
              </w:rPr>
            </w:pPr>
          </w:p>
          <w:p w14:paraId="0AC190C7" w14:textId="77777777" w:rsidR="001C6F9B" w:rsidRPr="006D5E95" w:rsidRDefault="001C6F9B" w:rsidP="00B1334A">
            <w:pPr>
              <w:ind w:hanging="8"/>
              <w:jc w:val="center"/>
              <w:rPr>
                <w:rFonts w:ascii="Times New Roman" w:hAnsi="Times New Roman" w:cs="Times New Roman"/>
                <w:b/>
                <w:sz w:val="24"/>
                <w:szCs w:val="24"/>
              </w:rPr>
            </w:pPr>
            <w:r w:rsidRPr="006D5E95">
              <w:rPr>
                <w:rFonts w:ascii="Times New Roman" w:hAnsi="Times New Roman" w:cs="Times New Roman"/>
                <w:b/>
                <w:sz w:val="24"/>
                <w:szCs w:val="24"/>
              </w:rPr>
              <w:t xml:space="preserve">КНИГА </w:t>
            </w:r>
          </w:p>
          <w:p w14:paraId="3EDBE222" w14:textId="77777777" w:rsidR="001C6F9B" w:rsidRPr="006D5E95" w:rsidRDefault="001C6F9B" w:rsidP="00B1334A">
            <w:pPr>
              <w:ind w:hanging="8"/>
              <w:jc w:val="center"/>
              <w:rPr>
                <w:rFonts w:ascii="Times New Roman" w:hAnsi="Times New Roman" w:cs="Times New Roman"/>
                <w:b/>
                <w:i/>
                <w:sz w:val="24"/>
                <w:szCs w:val="24"/>
              </w:rPr>
            </w:pPr>
            <w:r w:rsidRPr="006D5E95">
              <w:rPr>
                <w:rFonts w:ascii="Times New Roman" w:hAnsi="Times New Roman" w:cs="Times New Roman"/>
                <w:b/>
                <w:i/>
                <w:sz w:val="24"/>
                <w:szCs w:val="24"/>
              </w:rPr>
              <w:t>приёма и сдачи дежурств</w:t>
            </w:r>
          </w:p>
        </w:tc>
      </w:tr>
    </w:tbl>
    <w:p w14:paraId="679F1582" w14:textId="77777777" w:rsidR="001C6F9B" w:rsidRPr="006D5E95" w:rsidRDefault="001C6F9B" w:rsidP="001C6F9B">
      <w:pPr>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818"/>
        <w:gridCol w:w="1858"/>
        <w:gridCol w:w="1397"/>
        <w:gridCol w:w="1873"/>
        <w:gridCol w:w="1574"/>
      </w:tblGrid>
      <w:tr w:rsidR="001C6F9B" w:rsidRPr="006D5E95" w14:paraId="31CC5FE9" w14:textId="77777777" w:rsidTr="00B1334A">
        <w:trPr>
          <w:jc w:val="center"/>
        </w:trPr>
        <w:tc>
          <w:tcPr>
            <w:tcW w:w="846" w:type="dxa"/>
          </w:tcPr>
          <w:p w14:paraId="5D0901E7"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lastRenderedPageBreak/>
              <w:t>№</w:t>
            </w:r>
          </w:p>
          <w:p w14:paraId="3D9AE76A"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1818" w:type="dxa"/>
          </w:tcPr>
          <w:p w14:paraId="7AACA7F1"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p w14:paraId="4CB3D1F8"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время</w:t>
            </w:r>
          </w:p>
        </w:tc>
        <w:tc>
          <w:tcPr>
            <w:tcW w:w="1858" w:type="dxa"/>
          </w:tcPr>
          <w:p w14:paraId="298AF608"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Запись о приёме и сдаче дежурства</w:t>
            </w:r>
          </w:p>
        </w:tc>
        <w:tc>
          <w:tcPr>
            <w:tcW w:w="1397" w:type="dxa"/>
          </w:tcPr>
          <w:p w14:paraId="530D49B3"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Сдал</w:t>
            </w:r>
          </w:p>
        </w:tc>
        <w:tc>
          <w:tcPr>
            <w:tcW w:w="1873" w:type="dxa"/>
          </w:tcPr>
          <w:p w14:paraId="3FD14C17"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Принял</w:t>
            </w:r>
          </w:p>
        </w:tc>
        <w:tc>
          <w:tcPr>
            <w:tcW w:w="1553" w:type="dxa"/>
          </w:tcPr>
          <w:p w14:paraId="5B60F60E"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Примечание</w:t>
            </w:r>
          </w:p>
        </w:tc>
      </w:tr>
      <w:tr w:rsidR="001C6F9B" w:rsidRPr="006D5E95" w14:paraId="0C70CC36" w14:textId="77777777" w:rsidTr="00B1334A">
        <w:trPr>
          <w:jc w:val="center"/>
        </w:trPr>
        <w:tc>
          <w:tcPr>
            <w:tcW w:w="846" w:type="dxa"/>
          </w:tcPr>
          <w:p w14:paraId="08884BE8"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1818" w:type="dxa"/>
          </w:tcPr>
          <w:p w14:paraId="6FD4CA16"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1858" w:type="dxa"/>
          </w:tcPr>
          <w:p w14:paraId="5159A0C8"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1397" w:type="dxa"/>
          </w:tcPr>
          <w:p w14:paraId="7679FCFB"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1873" w:type="dxa"/>
          </w:tcPr>
          <w:p w14:paraId="40EB31B4"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1553" w:type="dxa"/>
          </w:tcPr>
          <w:p w14:paraId="19DE9E6F" w14:textId="77777777" w:rsidR="001C6F9B" w:rsidRPr="006D5E95" w:rsidRDefault="001C6F9B" w:rsidP="00B1334A">
            <w:pPr>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r>
      <w:tr w:rsidR="001C6F9B" w:rsidRPr="006D5E95" w14:paraId="1B0CC662" w14:textId="77777777" w:rsidTr="00B1334A">
        <w:trPr>
          <w:jc w:val="center"/>
        </w:trPr>
        <w:tc>
          <w:tcPr>
            <w:tcW w:w="846" w:type="dxa"/>
          </w:tcPr>
          <w:p w14:paraId="5E56FCD2" w14:textId="77777777" w:rsidR="001C6F9B" w:rsidRPr="006D5E95" w:rsidRDefault="001C6F9B" w:rsidP="00B1334A">
            <w:pPr>
              <w:ind w:firstLine="27"/>
              <w:jc w:val="center"/>
              <w:rPr>
                <w:rFonts w:ascii="Times New Roman" w:hAnsi="Times New Roman" w:cs="Times New Roman"/>
                <w:b/>
                <w:i/>
                <w:sz w:val="24"/>
                <w:szCs w:val="24"/>
              </w:rPr>
            </w:pPr>
          </w:p>
        </w:tc>
        <w:tc>
          <w:tcPr>
            <w:tcW w:w="1818" w:type="dxa"/>
          </w:tcPr>
          <w:p w14:paraId="4A2DEFE3" w14:textId="77777777" w:rsidR="001C6F9B" w:rsidRPr="006D5E95" w:rsidRDefault="001C6F9B" w:rsidP="00B1334A">
            <w:pPr>
              <w:ind w:firstLine="27"/>
              <w:jc w:val="center"/>
              <w:rPr>
                <w:rFonts w:ascii="Times New Roman" w:hAnsi="Times New Roman" w:cs="Times New Roman"/>
                <w:b/>
                <w:i/>
                <w:sz w:val="24"/>
                <w:szCs w:val="24"/>
              </w:rPr>
            </w:pPr>
          </w:p>
        </w:tc>
        <w:tc>
          <w:tcPr>
            <w:tcW w:w="1858" w:type="dxa"/>
          </w:tcPr>
          <w:p w14:paraId="5F58AB02" w14:textId="77777777" w:rsidR="001C6F9B" w:rsidRPr="006D5E95" w:rsidRDefault="001C6F9B" w:rsidP="00B1334A">
            <w:pPr>
              <w:ind w:firstLine="27"/>
              <w:jc w:val="center"/>
              <w:rPr>
                <w:rFonts w:ascii="Times New Roman" w:hAnsi="Times New Roman" w:cs="Times New Roman"/>
                <w:b/>
                <w:i/>
                <w:sz w:val="24"/>
                <w:szCs w:val="24"/>
              </w:rPr>
            </w:pPr>
          </w:p>
        </w:tc>
        <w:tc>
          <w:tcPr>
            <w:tcW w:w="1397" w:type="dxa"/>
          </w:tcPr>
          <w:p w14:paraId="67A559DE" w14:textId="77777777" w:rsidR="001C6F9B" w:rsidRPr="006D5E95" w:rsidRDefault="001C6F9B" w:rsidP="00B1334A">
            <w:pPr>
              <w:ind w:firstLine="27"/>
              <w:jc w:val="center"/>
              <w:rPr>
                <w:rFonts w:ascii="Times New Roman" w:hAnsi="Times New Roman" w:cs="Times New Roman"/>
                <w:b/>
                <w:i/>
                <w:sz w:val="24"/>
                <w:szCs w:val="24"/>
              </w:rPr>
            </w:pPr>
          </w:p>
        </w:tc>
        <w:tc>
          <w:tcPr>
            <w:tcW w:w="1873" w:type="dxa"/>
          </w:tcPr>
          <w:p w14:paraId="4D759A4D" w14:textId="77777777" w:rsidR="001C6F9B" w:rsidRPr="006D5E95" w:rsidRDefault="001C6F9B" w:rsidP="00B1334A">
            <w:pPr>
              <w:ind w:firstLine="27"/>
              <w:jc w:val="center"/>
              <w:rPr>
                <w:rFonts w:ascii="Times New Roman" w:hAnsi="Times New Roman" w:cs="Times New Roman"/>
                <w:b/>
                <w:i/>
                <w:sz w:val="24"/>
                <w:szCs w:val="24"/>
              </w:rPr>
            </w:pPr>
          </w:p>
        </w:tc>
        <w:tc>
          <w:tcPr>
            <w:tcW w:w="1553" w:type="dxa"/>
          </w:tcPr>
          <w:p w14:paraId="33AD5118" w14:textId="77777777" w:rsidR="001C6F9B" w:rsidRPr="006D5E95" w:rsidRDefault="001C6F9B" w:rsidP="00B1334A">
            <w:pPr>
              <w:ind w:firstLine="27"/>
              <w:jc w:val="center"/>
              <w:rPr>
                <w:rFonts w:ascii="Times New Roman" w:hAnsi="Times New Roman" w:cs="Times New Roman"/>
                <w:b/>
                <w:i/>
                <w:sz w:val="24"/>
                <w:szCs w:val="24"/>
              </w:rPr>
            </w:pPr>
          </w:p>
        </w:tc>
      </w:tr>
    </w:tbl>
    <w:p w14:paraId="54236E13" w14:textId="77777777" w:rsidR="001C6F9B" w:rsidRDefault="001C6F9B" w:rsidP="001C6F9B">
      <w:pPr>
        <w:jc w:val="center"/>
        <w:rPr>
          <w:rFonts w:ascii="Times New Roman" w:hAnsi="Times New Roman" w:cs="Times New Roman"/>
          <w:b/>
          <w:i/>
          <w:sz w:val="24"/>
          <w:szCs w:val="24"/>
        </w:rPr>
      </w:pPr>
    </w:p>
    <w:p w14:paraId="6E42ABE3"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2FA2E76D" w14:textId="77777777" w:rsidTr="00B1334A">
        <w:trPr>
          <w:trHeight w:val="1854"/>
          <w:jc w:val="center"/>
        </w:trPr>
        <w:tc>
          <w:tcPr>
            <w:tcW w:w="6135" w:type="dxa"/>
            <w:tcBorders>
              <w:top w:val="single" w:sz="36" w:space="0" w:color="auto"/>
              <w:left w:val="single" w:sz="36" w:space="0" w:color="auto"/>
              <w:bottom w:val="single" w:sz="36" w:space="0" w:color="auto"/>
              <w:right w:val="single" w:sz="36" w:space="0" w:color="auto"/>
            </w:tcBorders>
          </w:tcPr>
          <w:p w14:paraId="0EC90D44" w14:textId="77777777" w:rsidR="001C6F9B" w:rsidRPr="006D5E95" w:rsidRDefault="001C6F9B" w:rsidP="001C6F9B">
            <w:pPr>
              <w:spacing w:after="0"/>
              <w:jc w:val="center"/>
              <w:rPr>
                <w:rFonts w:ascii="Times New Roman" w:hAnsi="Times New Roman" w:cs="Times New Roman"/>
                <w:b/>
                <w:bCs/>
                <w:i/>
                <w:sz w:val="24"/>
                <w:szCs w:val="24"/>
              </w:rPr>
            </w:pPr>
            <w:r w:rsidRPr="006D5E95">
              <w:rPr>
                <w:rFonts w:ascii="Times New Roman" w:hAnsi="Times New Roman" w:cs="Times New Roman"/>
                <w:b/>
                <w:bCs/>
                <w:i/>
                <w:sz w:val="24"/>
                <w:szCs w:val="24"/>
              </w:rPr>
              <w:t>Охранная организация</w:t>
            </w:r>
          </w:p>
          <w:p w14:paraId="520EAF76" w14:textId="77777777" w:rsidR="001C6F9B" w:rsidRPr="006D5E95" w:rsidRDefault="001C6F9B" w:rsidP="001C6F9B">
            <w:pPr>
              <w:spacing w:after="0"/>
              <w:jc w:val="center"/>
              <w:rPr>
                <w:rFonts w:ascii="Times New Roman" w:hAnsi="Times New Roman" w:cs="Times New Roman"/>
                <w:b/>
                <w:bCs/>
                <w:i/>
                <w:sz w:val="24"/>
                <w:szCs w:val="24"/>
              </w:rPr>
            </w:pPr>
          </w:p>
          <w:p w14:paraId="186E1FD4" w14:textId="77777777" w:rsidR="001C6F9B" w:rsidRPr="006D5E95" w:rsidRDefault="001C6F9B" w:rsidP="001C6F9B">
            <w:pPr>
              <w:spacing w:after="0"/>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53C7D950" w14:textId="77777777" w:rsidR="001C6F9B" w:rsidRPr="006D5E95" w:rsidRDefault="001C6F9B" w:rsidP="001C6F9B">
            <w:pPr>
              <w:spacing w:after="0"/>
              <w:jc w:val="center"/>
              <w:rPr>
                <w:rFonts w:ascii="Times New Roman" w:hAnsi="Times New Roman" w:cs="Times New Roman"/>
                <w:b/>
                <w:bCs/>
                <w:i/>
                <w:sz w:val="24"/>
                <w:szCs w:val="24"/>
              </w:rPr>
            </w:pPr>
          </w:p>
          <w:p w14:paraId="34E8AEF9" w14:textId="77777777" w:rsidR="001C6F9B" w:rsidRPr="006D5E95" w:rsidRDefault="001C6F9B" w:rsidP="001C6F9B">
            <w:pPr>
              <w:spacing w:after="0"/>
              <w:jc w:val="center"/>
              <w:rPr>
                <w:rFonts w:ascii="Times New Roman" w:hAnsi="Times New Roman" w:cs="Times New Roman"/>
                <w:b/>
                <w:bCs/>
                <w:i/>
                <w:sz w:val="24"/>
                <w:szCs w:val="24"/>
              </w:rPr>
            </w:pPr>
          </w:p>
          <w:p w14:paraId="5D8D6949" w14:textId="77777777" w:rsidR="001C6F9B" w:rsidRPr="006D5E95" w:rsidRDefault="001C6F9B" w:rsidP="001C6F9B">
            <w:pPr>
              <w:spacing w:after="0"/>
              <w:jc w:val="center"/>
              <w:rPr>
                <w:rFonts w:ascii="Times New Roman" w:hAnsi="Times New Roman" w:cs="Times New Roman"/>
                <w:b/>
                <w:sz w:val="24"/>
                <w:szCs w:val="24"/>
              </w:rPr>
            </w:pPr>
            <w:r w:rsidRPr="006D5E95">
              <w:rPr>
                <w:rFonts w:ascii="Times New Roman" w:hAnsi="Times New Roman" w:cs="Times New Roman"/>
                <w:b/>
                <w:sz w:val="24"/>
                <w:szCs w:val="24"/>
              </w:rPr>
              <w:t xml:space="preserve">ЖУРНАЛ </w:t>
            </w:r>
          </w:p>
          <w:p w14:paraId="150D05C4"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контроля несения дежурства</w:t>
            </w:r>
          </w:p>
        </w:tc>
      </w:tr>
    </w:tbl>
    <w:p w14:paraId="1795156B"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67"/>
        <w:gridCol w:w="2677"/>
        <w:gridCol w:w="2330"/>
        <w:gridCol w:w="2200"/>
      </w:tblGrid>
      <w:tr w:rsidR="001C6F9B" w:rsidRPr="006D5E95" w14:paraId="7BABE7FA" w14:textId="77777777" w:rsidTr="00B1334A">
        <w:trPr>
          <w:jc w:val="center"/>
        </w:trPr>
        <w:tc>
          <w:tcPr>
            <w:tcW w:w="1271" w:type="dxa"/>
            <w:vAlign w:val="center"/>
          </w:tcPr>
          <w:p w14:paraId="4D637506"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p w14:paraId="7B8D4822"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время</w:t>
            </w:r>
          </w:p>
        </w:tc>
        <w:tc>
          <w:tcPr>
            <w:tcW w:w="867" w:type="dxa"/>
            <w:vAlign w:val="center"/>
          </w:tcPr>
          <w:p w14:paraId="76154233"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2899967D"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2677" w:type="dxa"/>
            <w:vAlign w:val="center"/>
          </w:tcPr>
          <w:p w14:paraId="272F0BE8"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ФИО проверяющего лица, место работы, должность</w:t>
            </w:r>
          </w:p>
        </w:tc>
        <w:tc>
          <w:tcPr>
            <w:tcW w:w="2330" w:type="dxa"/>
            <w:vAlign w:val="center"/>
          </w:tcPr>
          <w:p w14:paraId="52E89C98"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Результаты проверки</w:t>
            </w:r>
          </w:p>
        </w:tc>
        <w:tc>
          <w:tcPr>
            <w:tcW w:w="2200" w:type="dxa"/>
            <w:vAlign w:val="center"/>
          </w:tcPr>
          <w:p w14:paraId="40CC60D7"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Подпись проверяющего</w:t>
            </w:r>
          </w:p>
        </w:tc>
      </w:tr>
      <w:tr w:rsidR="001C6F9B" w:rsidRPr="006D5E95" w14:paraId="13C54BB5" w14:textId="77777777" w:rsidTr="00B1334A">
        <w:trPr>
          <w:jc w:val="center"/>
        </w:trPr>
        <w:tc>
          <w:tcPr>
            <w:tcW w:w="1271" w:type="dxa"/>
          </w:tcPr>
          <w:p w14:paraId="0CEF53CA"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867" w:type="dxa"/>
          </w:tcPr>
          <w:p w14:paraId="546E2A7F"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2677" w:type="dxa"/>
          </w:tcPr>
          <w:p w14:paraId="21613A3B"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2330" w:type="dxa"/>
          </w:tcPr>
          <w:p w14:paraId="2A03B916"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2200" w:type="dxa"/>
          </w:tcPr>
          <w:p w14:paraId="6BE037B0"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r>
      <w:tr w:rsidR="001C6F9B" w:rsidRPr="006D5E95" w14:paraId="3B939197" w14:textId="77777777" w:rsidTr="00B1334A">
        <w:trPr>
          <w:jc w:val="center"/>
        </w:trPr>
        <w:tc>
          <w:tcPr>
            <w:tcW w:w="1271" w:type="dxa"/>
          </w:tcPr>
          <w:p w14:paraId="12F62078" w14:textId="77777777" w:rsidR="001C6F9B" w:rsidRPr="006D5E95" w:rsidRDefault="001C6F9B" w:rsidP="001C6F9B">
            <w:pPr>
              <w:spacing w:after="0"/>
              <w:ind w:firstLine="27"/>
              <w:jc w:val="center"/>
              <w:rPr>
                <w:rFonts w:ascii="Times New Roman" w:hAnsi="Times New Roman" w:cs="Times New Roman"/>
                <w:b/>
                <w:i/>
                <w:sz w:val="24"/>
                <w:szCs w:val="24"/>
              </w:rPr>
            </w:pPr>
          </w:p>
        </w:tc>
        <w:tc>
          <w:tcPr>
            <w:tcW w:w="867" w:type="dxa"/>
          </w:tcPr>
          <w:p w14:paraId="07485A8A" w14:textId="77777777" w:rsidR="001C6F9B" w:rsidRPr="006D5E95" w:rsidRDefault="001C6F9B" w:rsidP="001C6F9B">
            <w:pPr>
              <w:spacing w:after="0"/>
              <w:ind w:firstLine="27"/>
              <w:jc w:val="center"/>
              <w:rPr>
                <w:rFonts w:ascii="Times New Roman" w:hAnsi="Times New Roman" w:cs="Times New Roman"/>
                <w:b/>
                <w:i/>
                <w:sz w:val="24"/>
                <w:szCs w:val="24"/>
              </w:rPr>
            </w:pPr>
          </w:p>
        </w:tc>
        <w:tc>
          <w:tcPr>
            <w:tcW w:w="2677" w:type="dxa"/>
          </w:tcPr>
          <w:p w14:paraId="7DC6036C" w14:textId="77777777" w:rsidR="001C6F9B" w:rsidRPr="006D5E95" w:rsidRDefault="001C6F9B" w:rsidP="001C6F9B">
            <w:pPr>
              <w:spacing w:after="0"/>
              <w:ind w:firstLine="27"/>
              <w:jc w:val="center"/>
              <w:rPr>
                <w:rFonts w:ascii="Times New Roman" w:hAnsi="Times New Roman" w:cs="Times New Roman"/>
                <w:b/>
                <w:i/>
                <w:sz w:val="24"/>
                <w:szCs w:val="24"/>
              </w:rPr>
            </w:pPr>
          </w:p>
        </w:tc>
        <w:tc>
          <w:tcPr>
            <w:tcW w:w="2330" w:type="dxa"/>
          </w:tcPr>
          <w:p w14:paraId="307E3548" w14:textId="77777777" w:rsidR="001C6F9B" w:rsidRPr="006D5E95" w:rsidRDefault="001C6F9B" w:rsidP="001C6F9B">
            <w:pPr>
              <w:spacing w:after="0"/>
              <w:ind w:firstLine="27"/>
              <w:jc w:val="center"/>
              <w:rPr>
                <w:rFonts w:ascii="Times New Roman" w:hAnsi="Times New Roman" w:cs="Times New Roman"/>
                <w:b/>
                <w:i/>
                <w:sz w:val="24"/>
                <w:szCs w:val="24"/>
              </w:rPr>
            </w:pPr>
          </w:p>
        </w:tc>
        <w:tc>
          <w:tcPr>
            <w:tcW w:w="2200" w:type="dxa"/>
          </w:tcPr>
          <w:p w14:paraId="74CEC61F" w14:textId="77777777" w:rsidR="001C6F9B" w:rsidRPr="006D5E95" w:rsidRDefault="001C6F9B" w:rsidP="001C6F9B">
            <w:pPr>
              <w:spacing w:after="0"/>
              <w:ind w:firstLine="27"/>
              <w:jc w:val="center"/>
              <w:rPr>
                <w:rFonts w:ascii="Times New Roman" w:hAnsi="Times New Roman" w:cs="Times New Roman"/>
                <w:b/>
                <w:i/>
                <w:sz w:val="24"/>
                <w:szCs w:val="24"/>
              </w:rPr>
            </w:pPr>
          </w:p>
        </w:tc>
      </w:tr>
    </w:tbl>
    <w:p w14:paraId="2745314A" w14:textId="77777777" w:rsidR="001C6F9B" w:rsidRDefault="001C6F9B" w:rsidP="001C6F9B">
      <w:pPr>
        <w:spacing w:after="0"/>
        <w:jc w:val="center"/>
        <w:rPr>
          <w:rFonts w:ascii="Times New Roman" w:hAnsi="Times New Roman" w:cs="Times New Roman"/>
          <w:b/>
          <w:i/>
          <w:sz w:val="24"/>
          <w:szCs w:val="24"/>
        </w:rPr>
      </w:pPr>
    </w:p>
    <w:p w14:paraId="248098C9"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7480A371" w14:textId="77777777" w:rsidTr="00B1334A">
        <w:trPr>
          <w:trHeight w:val="1895"/>
          <w:jc w:val="center"/>
        </w:trPr>
        <w:tc>
          <w:tcPr>
            <w:tcW w:w="6135" w:type="dxa"/>
            <w:tcBorders>
              <w:top w:val="single" w:sz="36" w:space="0" w:color="auto"/>
              <w:left w:val="single" w:sz="36" w:space="0" w:color="auto"/>
              <w:bottom w:val="single" w:sz="36" w:space="0" w:color="auto"/>
              <w:right w:val="single" w:sz="36" w:space="0" w:color="auto"/>
            </w:tcBorders>
          </w:tcPr>
          <w:p w14:paraId="747213A2" w14:textId="77777777" w:rsidR="001C6F9B" w:rsidRPr="006D5E95" w:rsidRDefault="001C6F9B" w:rsidP="001C6F9B">
            <w:pPr>
              <w:spacing w:after="0"/>
              <w:jc w:val="center"/>
              <w:rPr>
                <w:rFonts w:ascii="Times New Roman" w:hAnsi="Times New Roman" w:cs="Times New Roman"/>
                <w:b/>
                <w:bCs/>
                <w:i/>
                <w:sz w:val="24"/>
                <w:szCs w:val="24"/>
              </w:rPr>
            </w:pPr>
            <w:r w:rsidRPr="006D5E95">
              <w:rPr>
                <w:rFonts w:ascii="Times New Roman" w:hAnsi="Times New Roman" w:cs="Times New Roman"/>
                <w:b/>
                <w:bCs/>
                <w:i/>
                <w:sz w:val="24"/>
                <w:szCs w:val="24"/>
              </w:rPr>
              <w:t xml:space="preserve">Охранная организация </w:t>
            </w:r>
          </w:p>
          <w:p w14:paraId="57682C08" w14:textId="77777777" w:rsidR="001C6F9B" w:rsidRPr="006D5E95" w:rsidRDefault="001C6F9B" w:rsidP="001C6F9B">
            <w:pPr>
              <w:spacing w:after="0"/>
              <w:jc w:val="center"/>
              <w:rPr>
                <w:rFonts w:ascii="Times New Roman" w:hAnsi="Times New Roman" w:cs="Times New Roman"/>
                <w:b/>
                <w:bCs/>
                <w:i/>
                <w:sz w:val="24"/>
                <w:szCs w:val="24"/>
              </w:rPr>
            </w:pPr>
          </w:p>
          <w:p w14:paraId="526E0440" w14:textId="77777777" w:rsidR="001C6F9B" w:rsidRPr="006D5E95" w:rsidRDefault="001C6F9B" w:rsidP="001C6F9B">
            <w:pPr>
              <w:spacing w:after="0"/>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61A5E0D1" w14:textId="77777777" w:rsidR="001C6F9B" w:rsidRPr="006D5E95" w:rsidRDefault="001C6F9B" w:rsidP="001C6F9B">
            <w:pPr>
              <w:spacing w:after="0"/>
              <w:jc w:val="center"/>
              <w:rPr>
                <w:rFonts w:ascii="Times New Roman" w:hAnsi="Times New Roman" w:cs="Times New Roman"/>
                <w:b/>
                <w:bCs/>
                <w:i/>
                <w:sz w:val="24"/>
                <w:szCs w:val="24"/>
              </w:rPr>
            </w:pPr>
          </w:p>
          <w:p w14:paraId="33AE9C66" w14:textId="77777777" w:rsidR="001C6F9B" w:rsidRPr="006D5E95" w:rsidRDefault="001C6F9B" w:rsidP="001C6F9B">
            <w:pPr>
              <w:spacing w:after="0"/>
              <w:jc w:val="center"/>
              <w:rPr>
                <w:rFonts w:ascii="Times New Roman" w:hAnsi="Times New Roman" w:cs="Times New Roman"/>
                <w:b/>
                <w:bCs/>
                <w:i/>
                <w:sz w:val="24"/>
                <w:szCs w:val="24"/>
              </w:rPr>
            </w:pPr>
          </w:p>
          <w:p w14:paraId="4CB2D32A" w14:textId="77777777" w:rsidR="001C6F9B" w:rsidRPr="006D5E95" w:rsidRDefault="001C6F9B" w:rsidP="001C6F9B">
            <w:pPr>
              <w:spacing w:after="0"/>
              <w:jc w:val="center"/>
              <w:rPr>
                <w:rFonts w:ascii="Times New Roman" w:hAnsi="Times New Roman" w:cs="Times New Roman"/>
                <w:b/>
                <w:sz w:val="24"/>
                <w:szCs w:val="24"/>
              </w:rPr>
            </w:pPr>
            <w:r w:rsidRPr="006D5E95">
              <w:rPr>
                <w:rFonts w:ascii="Times New Roman" w:hAnsi="Times New Roman" w:cs="Times New Roman"/>
                <w:b/>
                <w:sz w:val="24"/>
                <w:szCs w:val="24"/>
              </w:rPr>
              <w:t xml:space="preserve">ЖУРНАЛ </w:t>
            </w:r>
          </w:p>
          <w:p w14:paraId="035BD17F"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учёта посетителей на объекте</w:t>
            </w:r>
          </w:p>
        </w:tc>
      </w:tr>
    </w:tbl>
    <w:p w14:paraId="060B09A2" w14:textId="77777777" w:rsidR="001C6F9B" w:rsidRPr="006D5E95" w:rsidRDefault="001C6F9B" w:rsidP="001C6F9B">
      <w:pPr>
        <w:spacing w:after="0"/>
        <w:jc w:val="center"/>
        <w:rPr>
          <w:rFonts w:ascii="Times New Roman" w:hAnsi="Times New Roman" w:cs="Times New Roman"/>
          <w:b/>
          <w:i/>
          <w:sz w:val="24"/>
          <w:szCs w:val="24"/>
        </w:rPr>
      </w:pPr>
    </w:p>
    <w:p w14:paraId="707D4EC3"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Левая сторона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411"/>
        <w:gridCol w:w="2048"/>
        <w:gridCol w:w="2224"/>
        <w:gridCol w:w="1679"/>
        <w:gridCol w:w="1699"/>
      </w:tblGrid>
      <w:tr w:rsidR="001C6F9B" w:rsidRPr="006D5E95" w14:paraId="2533629B" w14:textId="77777777" w:rsidTr="00B1334A">
        <w:trPr>
          <w:jc w:val="center"/>
        </w:trPr>
        <w:tc>
          <w:tcPr>
            <w:tcW w:w="2042" w:type="dxa"/>
          </w:tcPr>
          <w:p w14:paraId="1243708D"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2369" w:type="dxa"/>
          </w:tcPr>
          <w:p w14:paraId="40417F4E"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2BBDA203"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2628" w:type="dxa"/>
          </w:tcPr>
          <w:p w14:paraId="24FD1C4B"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ФИО посетителя</w:t>
            </w:r>
          </w:p>
        </w:tc>
        <w:tc>
          <w:tcPr>
            <w:tcW w:w="2295" w:type="dxa"/>
          </w:tcPr>
          <w:p w14:paraId="1D331C80"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Удостоверяющий документ</w:t>
            </w:r>
          </w:p>
        </w:tc>
        <w:tc>
          <w:tcPr>
            <w:tcW w:w="2389" w:type="dxa"/>
          </w:tcPr>
          <w:p w14:paraId="4CD91744"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К кому (ФИО № корпуса и номера)</w:t>
            </w:r>
          </w:p>
        </w:tc>
        <w:tc>
          <w:tcPr>
            <w:tcW w:w="2297" w:type="dxa"/>
          </w:tcPr>
          <w:p w14:paraId="3F5E7175"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 разового пропуска</w:t>
            </w:r>
          </w:p>
        </w:tc>
      </w:tr>
      <w:tr w:rsidR="001C6F9B" w:rsidRPr="006D5E95" w14:paraId="20620C97" w14:textId="77777777" w:rsidTr="00B1334A">
        <w:trPr>
          <w:jc w:val="center"/>
        </w:trPr>
        <w:tc>
          <w:tcPr>
            <w:tcW w:w="2042" w:type="dxa"/>
          </w:tcPr>
          <w:p w14:paraId="3F5AAAA0"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2369" w:type="dxa"/>
          </w:tcPr>
          <w:p w14:paraId="14509F8F"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2628" w:type="dxa"/>
          </w:tcPr>
          <w:p w14:paraId="7405E5D9"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2295" w:type="dxa"/>
          </w:tcPr>
          <w:p w14:paraId="214F98D1"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2389" w:type="dxa"/>
          </w:tcPr>
          <w:p w14:paraId="05A63B75"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2297" w:type="dxa"/>
          </w:tcPr>
          <w:p w14:paraId="5543AD74"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r>
      <w:tr w:rsidR="001C6F9B" w:rsidRPr="006D5E95" w14:paraId="2A06DB2E" w14:textId="77777777" w:rsidTr="00B1334A">
        <w:trPr>
          <w:jc w:val="center"/>
        </w:trPr>
        <w:tc>
          <w:tcPr>
            <w:tcW w:w="2042" w:type="dxa"/>
          </w:tcPr>
          <w:p w14:paraId="6C89C156" w14:textId="77777777" w:rsidR="001C6F9B" w:rsidRPr="006D5E95" w:rsidRDefault="001C6F9B" w:rsidP="001C6F9B">
            <w:pPr>
              <w:spacing w:after="0"/>
              <w:jc w:val="center"/>
              <w:rPr>
                <w:rFonts w:ascii="Times New Roman" w:hAnsi="Times New Roman" w:cs="Times New Roman"/>
                <w:b/>
                <w:i/>
                <w:sz w:val="24"/>
                <w:szCs w:val="24"/>
              </w:rPr>
            </w:pPr>
          </w:p>
        </w:tc>
        <w:tc>
          <w:tcPr>
            <w:tcW w:w="2369" w:type="dxa"/>
          </w:tcPr>
          <w:p w14:paraId="7BCB0131" w14:textId="77777777" w:rsidR="001C6F9B" w:rsidRPr="006D5E95" w:rsidRDefault="001C6F9B" w:rsidP="001C6F9B">
            <w:pPr>
              <w:spacing w:after="0"/>
              <w:jc w:val="center"/>
              <w:rPr>
                <w:rFonts w:ascii="Times New Roman" w:hAnsi="Times New Roman" w:cs="Times New Roman"/>
                <w:b/>
                <w:i/>
                <w:sz w:val="24"/>
                <w:szCs w:val="24"/>
              </w:rPr>
            </w:pPr>
          </w:p>
        </w:tc>
        <w:tc>
          <w:tcPr>
            <w:tcW w:w="2628" w:type="dxa"/>
          </w:tcPr>
          <w:p w14:paraId="35F9A5DE" w14:textId="77777777" w:rsidR="001C6F9B" w:rsidRPr="006D5E95" w:rsidRDefault="001C6F9B" w:rsidP="001C6F9B">
            <w:pPr>
              <w:spacing w:after="0"/>
              <w:jc w:val="center"/>
              <w:rPr>
                <w:rFonts w:ascii="Times New Roman" w:hAnsi="Times New Roman" w:cs="Times New Roman"/>
                <w:b/>
                <w:i/>
                <w:sz w:val="24"/>
                <w:szCs w:val="24"/>
              </w:rPr>
            </w:pPr>
          </w:p>
        </w:tc>
        <w:tc>
          <w:tcPr>
            <w:tcW w:w="2295" w:type="dxa"/>
          </w:tcPr>
          <w:p w14:paraId="455D133C" w14:textId="77777777" w:rsidR="001C6F9B" w:rsidRPr="006D5E95" w:rsidRDefault="001C6F9B" w:rsidP="001C6F9B">
            <w:pPr>
              <w:spacing w:after="0"/>
              <w:jc w:val="center"/>
              <w:rPr>
                <w:rFonts w:ascii="Times New Roman" w:hAnsi="Times New Roman" w:cs="Times New Roman"/>
                <w:b/>
                <w:i/>
                <w:sz w:val="24"/>
                <w:szCs w:val="24"/>
              </w:rPr>
            </w:pPr>
          </w:p>
        </w:tc>
        <w:tc>
          <w:tcPr>
            <w:tcW w:w="2389" w:type="dxa"/>
          </w:tcPr>
          <w:p w14:paraId="1EB7B99E" w14:textId="77777777" w:rsidR="001C6F9B" w:rsidRPr="006D5E95" w:rsidRDefault="001C6F9B" w:rsidP="001C6F9B">
            <w:pPr>
              <w:spacing w:after="0"/>
              <w:jc w:val="center"/>
              <w:rPr>
                <w:rFonts w:ascii="Times New Roman" w:hAnsi="Times New Roman" w:cs="Times New Roman"/>
                <w:b/>
                <w:i/>
                <w:sz w:val="24"/>
                <w:szCs w:val="24"/>
              </w:rPr>
            </w:pPr>
          </w:p>
        </w:tc>
        <w:tc>
          <w:tcPr>
            <w:tcW w:w="2297" w:type="dxa"/>
          </w:tcPr>
          <w:p w14:paraId="0958AD8E" w14:textId="77777777" w:rsidR="001C6F9B" w:rsidRPr="006D5E95" w:rsidRDefault="001C6F9B" w:rsidP="001C6F9B">
            <w:pPr>
              <w:spacing w:after="0"/>
              <w:jc w:val="center"/>
              <w:rPr>
                <w:rFonts w:ascii="Times New Roman" w:hAnsi="Times New Roman" w:cs="Times New Roman"/>
                <w:b/>
                <w:i/>
                <w:sz w:val="24"/>
                <w:szCs w:val="24"/>
              </w:rPr>
            </w:pPr>
          </w:p>
        </w:tc>
      </w:tr>
    </w:tbl>
    <w:p w14:paraId="64134F32"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Правая сторона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2001"/>
        <w:gridCol w:w="2304"/>
        <w:gridCol w:w="1961"/>
        <w:gridCol w:w="2306"/>
      </w:tblGrid>
      <w:tr w:rsidR="001C6F9B" w:rsidRPr="006D5E95" w14:paraId="534CE95B" w14:textId="77777777" w:rsidTr="00B1334A">
        <w:trPr>
          <w:jc w:val="center"/>
        </w:trPr>
        <w:tc>
          <w:tcPr>
            <w:tcW w:w="2042" w:type="dxa"/>
          </w:tcPr>
          <w:p w14:paraId="53D2290C"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 xml:space="preserve">Пропуск выдал (подпись </w:t>
            </w:r>
            <w:r w:rsidRPr="006D5E95">
              <w:rPr>
                <w:rFonts w:ascii="Times New Roman" w:hAnsi="Times New Roman" w:cs="Times New Roman"/>
                <w:b/>
                <w:i/>
                <w:sz w:val="24"/>
                <w:szCs w:val="24"/>
              </w:rPr>
              <w:lastRenderedPageBreak/>
              <w:t>сотрудника охраны)</w:t>
            </w:r>
          </w:p>
        </w:tc>
        <w:tc>
          <w:tcPr>
            <w:tcW w:w="2369" w:type="dxa"/>
          </w:tcPr>
          <w:p w14:paraId="407DA32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lastRenderedPageBreak/>
              <w:t>Время прохода на объект</w:t>
            </w:r>
          </w:p>
        </w:tc>
        <w:tc>
          <w:tcPr>
            <w:tcW w:w="2628" w:type="dxa"/>
          </w:tcPr>
          <w:p w14:paraId="2EE9CBD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 xml:space="preserve">Пропуск изъял (подпись </w:t>
            </w:r>
            <w:r w:rsidRPr="006D5E95">
              <w:rPr>
                <w:rFonts w:ascii="Times New Roman" w:hAnsi="Times New Roman" w:cs="Times New Roman"/>
                <w:b/>
                <w:i/>
                <w:sz w:val="24"/>
                <w:szCs w:val="24"/>
              </w:rPr>
              <w:lastRenderedPageBreak/>
              <w:t>сотрудника охраны)</w:t>
            </w:r>
          </w:p>
        </w:tc>
        <w:tc>
          <w:tcPr>
            <w:tcW w:w="2295" w:type="dxa"/>
          </w:tcPr>
          <w:p w14:paraId="5A3CDBE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lastRenderedPageBreak/>
              <w:t>Время убытия с объекта</w:t>
            </w:r>
          </w:p>
        </w:tc>
        <w:tc>
          <w:tcPr>
            <w:tcW w:w="2389" w:type="dxa"/>
          </w:tcPr>
          <w:p w14:paraId="6BCE0C7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 xml:space="preserve">Примечание </w:t>
            </w:r>
          </w:p>
          <w:p w14:paraId="5AC1AE6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lastRenderedPageBreak/>
              <w:t>гос. номер автотранспорта и т.д.</w:t>
            </w:r>
          </w:p>
        </w:tc>
      </w:tr>
      <w:tr w:rsidR="001C6F9B" w:rsidRPr="006D5E95" w14:paraId="75C4D045" w14:textId="77777777" w:rsidTr="00B1334A">
        <w:trPr>
          <w:jc w:val="center"/>
        </w:trPr>
        <w:tc>
          <w:tcPr>
            <w:tcW w:w="2042" w:type="dxa"/>
          </w:tcPr>
          <w:p w14:paraId="48A12186"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lastRenderedPageBreak/>
              <w:t>7</w:t>
            </w:r>
          </w:p>
        </w:tc>
        <w:tc>
          <w:tcPr>
            <w:tcW w:w="2369" w:type="dxa"/>
          </w:tcPr>
          <w:p w14:paraId="688FE6DF"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8</w:t>
            </w:r>
          </w:p>
        </w:tc>
        <w:tc>
          <w:tcPr>
            <w:tcW w:w="2628" w:type="dxa"/>
          </w:tcPr>
          <w:p w14:paraId="7398E70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9</w:t>
            </w:r>
          </w:p>
        </w:tc>
        <w:tc>
          <w:tcPr>
            <w:tcW w:w="2295" w:type="dxa"/>
          </w:tcPr>
          <w:p w14:paraId="4BE30414"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10</w:t>
            </w:r>
          </w:p>
        </w:tc>
        <w:tc>
          <w:tcPr>
            <w:tcW w:w="2389" w:type="dxa"/>
          </w:tcPr>
          <w:p w14:paraId="5F2050B3"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11</w:t>
            </w:r>
          </w:p>
        </w:tc>
      </w:tr>
      <w:tr w:rsidR="001C6F9B" w:rsidRPr="006D5E95" w14:paraId="19731973" w14:textId="77777777" w:rsidTr="00B1334A">
        <w:trPr>
          <w:jc w:val="center"/>
        </w:trPr>
        <w:tc>
          <w:tcPr>
            <w:tcW w:w="2042" w:type="dxa"/>
          </w:tcPr>
          <w:p w14:paraId="1A76E0D4" w14:textId="77777777" w:rsidR="001C6F9B" w:rsidRPr="006D5E95" w:rsidRDefault="001C6F9B" w:rsidP="001C6F9B">
            <w:pPr>
              <w:spacing w:after="0"/>
              <w:jc w:val="center"/>
              <w:rPr>
                <w:rFonts w:ascii="Times New Roman" w:hAnsi="Times New Roman" w:cs="Times New Roman"/>
                <w:b/>
                <w:i/>
                <w:sz w:val="24"/>
                <w:szCs w:val="24"/>
              </w:rPr>
            </w:pPr>
          </w:p>
        </w:tc>
        <w:tc>
          <w:tcPr>
            <w:tcW w:w="2369" w:type="dxa"/>
          </w:tcPr>
          <w:p w14:paraId="5D9BDEEF" w14:textId="77777777" w:rsidR="001C6F9B" w:rsidRPr="006D5E95" w:rsidRDefault="001C6F9B" w:rsidP="001C6F9B">
            <w:pPr>
              <w:spacing w:after="0"/>
              <w:jc w:val="center"/>
              <w:rPr>
                <w:rFonts w:ascii="Times New Roman" w:hAnsi="Times New Roman" w:cs="Times New Roman"/>
                <w:b/>
                <w:i/>
                <w:sz w:val="24"/>
                <w:szCs w:val="24"/>
              </w:rPr>
            </w:pPr>
          </w:p>
        </w:tc>
        <w:tc>
          <w:tcPr>
            <w:tcW w:w="2628" w:type="dxa"/>
          </w:tcPr>
          <w:p w14:paraId="3FC46053" w14:textId="77777777" w:rsidR="001C6F9B" w:rsidRPr="006D5E95" w:rsidRDefault="001C6F9B" w:rsidP="001C6F9B">
            <w:pPr>
              <w:spacing w:after="0"/>
              <w:jc w:val="center"/>
              <w:rPr>
                <w:rFonts w:ascii="Times New Roman" w:hAnsi="Times New Roman" w:cs="Times New Roman"/>
                <w:b/>
                <w:i/>
                <w:sz w:val="24"/>
                <w:szCs w:val="24"/>
              </w:rPr>
            </w:pPr>
          </w:p>
        </w:tc>
        <w:tc>
          <w:tcPr>
            <w:tcW w:w="2295" w:type="dxa"/>
          </w:tcPr>
          <w:p w14:paraId="6BB02066" w14:textId="77777777" w:rsidR="001C6F9B" w:rsidRPr="006D5E95" w:rsidRDefault="001C6F9B" w:rsidP="001C6F9B">
            <w:pPr>
              <w:spacing w:after="0"/>
              <w:jc w:val="center"/>
              <w:rPr>
                <w:rFonts w:ascii="Times New Roman" w:hAnsi="Times New Roman" w:cs="Times New Roman"/>
                <w:b/>
                <w:i/>
                <w:sz w:val="24"/>
                <w:szCs w:val="24"/>
              </w:rPr>
            </w:pPr>
          </w:p>
        </w:tc>
        <w:tc>
          <w:tcPr>
            <w:tcW w:w="2389" w:type="dxa"/>
          </w:tcPr>
          <w:p w14:paraId="5ED7D77F" w14:textId="77777777" w:rsidR="001C6F9B" w:rsidRPr="006D5E95" w:rsidRDefault="001C6F9B" w:rsidP="001C6F9B">
            <w:pPr>
              <w:spacing w:after="0"/>
              <w:jc w:val="center"/>
              <w:rPr>
                <w:rFonts w:ascii="Times New Roman" w:hAnsi="Times New Roman" w:cs="Times New Roman"/>
                <w:b/>
                <w:i/>
                <w:sz w:val="24"/>
                <w:szCs w:val="24"/>
              </w:rPr>
            </w:pPr>
          </w:p>
        </w:tc>
      </w:tr>
    </w:tbl>
    <w:p w14:paraId="6FA42359" w14:textId="77777777" w:rsidR="001C6F9B" w:rsidRDefault="001C6F9B" w:rsidP="001C6F9B">
      <w:pPr>
        <w:spacing w:after="0"/>
        <w:jc w:val="center"/>
        <w:rPr>
          <w:rFonts w:ascii="Times New Roman" w:hAnsi="Times New Roman" w:cs="Times New Roman"/>
          <w:b/>
          <w:i/>
          <w:sz w:val="24"/>
          <w:szCs w:val="24"/>
        </w:rPr>
      </w:pPr>
    </w:p>
    <w:p w14:paraId="06ECED9E"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46EC9086" w14:textId="77777777" w:rsidTr="00B1334A">
        <w:trPr>
          <w:trHeight w:val="1945"/>
          <w:jc w:val="center"/>
        </w:trPr>
        <w:tc>
          <w:tcPr>
            <w:tcW w:w="6135" w:type="dxa"/>
            <w:tcBorders>
              <w:top w:val="single" w:sz="36" w:space="0" w:color="auto"/>
              <w:left w:val="single" w:sz="36" w:space="0" w:color="auto"/>
              <w:bottom w:val="single" w:sz="36" w:space="0" w:color="auto"/>
              <w:right w:val="single" w:sz="36" w:space="0" w:color="auto"/>
            </w:tcBorders>
          </w:tcPr>
          <w:p w14:paraId="4A64899C"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 xml:space="preserve">Охранная организация </w:t>
            </w:r>
          </w:p>
          <w:p w14:paraId="0DFFFCE4" w14:textId="77777777" w:rsidR="001C6F9B" w:rsidRPr="006D5E95" w:rsidRDefault="001C6F9B" w:rsidP="001C6F9B">
            <w:pPr>
              <w:spacing w:after="0"/>
              <w:ind w:hanging="8"/>
              <w:jc w:val="center"/>
              <w:rPr>
                <w:rFonts w:ascii="Times New Roman" w:hAnsi="Times New Roman" w:cs="Times New Roman"/>
                <w:b/>
                <w:bCs/>
                <w:i/>
                <w:sz w:val="24"/>
                <w:szCs w:val="24"/>
              </w:rPr>
            </w:pPr>
          </w:p>
          <w:p w14:paraId="30957ACA"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7194678E" w14:textId="77777777" w:rsidR="001C6F9B" w:rsidRPr="006D5E95" w:rsidRDefault="001C6F9B" w:rsidP="001C6F9B">
            <w:pPr>
              <w:spacing w:after="0"/>
              <w:ind w:hanging="8"/>
              <w:jc w:val="center"/>
              <w:rPr>
                <w:rFonts w:ascii="Times New Roman" w:hAnsi="Times New Roman" w:cs="Times New Roman"/>
                <w:b/>
                <w:bCs/>
                <w:i/>
                <w:sz w:val="24"/>
                <w:szCs w:val="24"/>
              </w:rPr>
            </w:pPr>
          </w:p>
          <w:p w14:paraId="65559A0F" w14:textId="77777777" w:rsidR="001C6F9B" w:rsidRPr="006D5E95" w:rsidRDefault="001C6F9B" w:rsidP="001C6F9B">
            <w:pPr>
              <w:spacing w:after="0"/>
              <w:ind w:hanging="8"/>
              <w:jc w:val="center"/>
              <w:rPr>
                <w:rFonts w:ascii="Times New Roman" w:hAnsi="Times New Roman" w:cs="Times New Roman"/>
                <w:b/>
                <w:bCs/>
                <w:i/>
                <w:sz w:val="24"/>
                <w:szCs w:val="24"/>
              </w:rPr>
            </w:pPr>
          </w:p>
          <w:p w14:paraId="20042BCF" w14:textId="77777777" w:rsidR="001C6F9B" w:rsidRPr="006D5E95" w:rsidRDefault="001C6F9B" w:rsidP="001C6F9B">
            <w:pPr>
              <w:spacing w:after="0"/>
              <w:ind w:hanging="8"/>
              <w:jc w:val="center"/>
              <w:rPr>
                <w:rFonts w:ascii="Times New Roman" w:hAnsi="Times New Roman" w:cs="Times New Roman"/>
                <w:b/>
                <w:sz w:val="24"/>
                <w:szCs w:val="24"/>
              </w:rPr>
            </w:pPr>
            <w:r w:rsidRPr="006D5E95">
              <w:rPr>
                <w:rFonts w:ascii="Times New Roman" w:hAnsi="Times New Roman" w:cs="Times New Roman"/>
                <w:b/>
                <w:sz w:val="24"/>
                <w:szCs w:val="24"/>
              </w:rPr>
              <w:t>ЖУРНАЛ</w:t>
            </w:r>
          </w:p>
          <w:p w14:paraId="5B116F6D" w14:textId="77777777" w:rsidR="001C6F9B" w:rsidRPr="006D5E95" w:rsidRDefault="001C6F9B" w:rsidP="001C6F9B">
            <w:pPr>
              <w:spacing w:after="0"/>
              <w:ind w:hanging="8"/>
              <w:jc w:val="center"/>
              <w:rPr>
                <w:rFonts w:ascii="Times New Roman" w:hAnsi="Times New Roman" w:cs="Times New Roman"/>
                <w:b/>
                <w:i/>
                <w:sz w:val="24"/>
                <w:szCs w:val="24"/>
              </w:rPr>
            </w:pPr>
            <w:r w:rsidRPr="006D5E95">
              <w:rPr>
                <w:rFonts w:ascii="Times New Roman" w:hAnsi="Times New Roman" w:cs="Times New Roman"/>
                <w:b/>
                <w:i/>
                <w:sz w:val="24"/>
                <w:szCs w:val="24"/>
              </w:rPr>
              <w:t>учёта автотранспорта</w:t>
            </w:r>
          </w:p>
        </w:tc>
      </w:tr>
    </w:tbl>
    <w:p w14:paraId="7C713C0B" w14:textId="77777777" w:rsidR="001C6F9B" w:rsidRPr="006D5E95" w:rsidRDefault="001C6F9B" w:rsidP="001C6F9B">
      <w:pPr>
        <w:spacing w:after="0"/>
        <w:rPr>
          <w:rFonts w:ascii="Times New Roman" w:hAnsi="Times New Roman" w:cs="Times New Roman"/>
          <w:b/>
          <w:i/>
          <w:sz w:val="24"/>
          <w:szCs w:val="24"/>
        </w:rPr>
      </w:pPr>
    </w:p>
    <w:p w14:paraId="1F196A42"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Левая сторона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89"/>
        <w:gridCol w:w="1955"/>
        <w:gridCol w:w="2218"/>
        <w:gridCol w:w="1650"/>
        <w:gridCol w:w="1699"/>
      </w:tblGrid>
      <w:tr w:rsidR="001C6F9B" w:rsidRPr="006D5E95" w14:paraId="0ABA24DB" w14:textId="77777777" w:rsidTr="00B1334A">
        <w:trPr>
          <w:jc w:val="center"/>
        </w:trPr>
        <w:tc>
          <w:tcPr>
            <w:tcW w:w="2042" w:type="dxa"/>
          </w:tcPr>
          <w:p w14:paraId="2D0E2DFC"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2369" w:type="dxa"/>
          </w:tcPr>
          <w:p w14:paraId="1406E56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679A82FE"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2628" w:type="dxa"/>
          </w:tcPr>
          <w:p w14:paraId="2DA0326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ФИО водителя</w:t>
            </w:r>
          </w:p>
        </w:tc>
        <w:tc>
          <w:tcPr>
            <w:tcW w:w="2295" w:type="dxa"/>
          </w:tcPr>
          <w:p w14:paraId="75BB458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Удостоверяющий документ</w:t>
            </w:r>
          </w:p>
        </w:tc>
        <w:tc>
          <w:tcPr>
            <w:tcW w:w="2389" w:type="dxa"/>
          </w:tcPr>
          <w:p w14:paraId="2C6651C3"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Гос. номер</w:t>
            </w:r>
          </w:p>
        </w:tc>
        <w:tc>
          <w:tcPr>
            <w:tcW w:w="2297" w:type="dxa"/>
          </w:tcPr>
          <w:p w14:paraId="6C5B6EE4"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К кому (ФИО № корпуса и номера)</w:t>
            </w:r>
          </w:p>
        </w:tc>
      </w:tr>
      <w:tr w:rsidR="001C6F9B" w:rsidRPr="006D5E95" w14:paraId="64FBB5A7" w14:textId="77777777" w:rsidTr="00B1334A">
        <w:trPr>
          <w:jc w:val="center"/>
        </w:trPr>
        <w:tc>
          <w:tcPr>
            <w:tcW w:w="2042" w:type="dxa"/>
          </w:tcPr>
          <w:p w14:paraId="22249B22"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2369" w:type="dxa"/>
          </w:tcPr>
          <w:p w14:paraId="71603C5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2628" w:type="dxa"/>
          </w:tcPr>
          <w:p w14:paraId="13F6EEE2"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2295" w:type="dxa"/>
          </w:tcPr>
          <w:p w14:paraId="03370688"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2389" w:type="dxa"/>
          </w:tcPr>
          <w:p w14:paraId="71024C3F"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2297" w:type="dxa"/>
          </w:tcPr>
          <w:p w14:paraId="0033F99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r>
      <w:tr w:rsidR="001C6F9B" w:rsidRPr="006D5E95" w14:paraId="61F691E2" w14:textId="77777777" w:rsidTr="00B1334A">
        <w:trPr>
          <w:jc w:val="center"/>
        </w:trPr>
        <w:tc>
          <w:tcPr>
            <w:tcW w:w="2042" w:type="dxa"/>
          </w:tcPr>
          <w:p w14:paraId="2774BBA9" w14:textId="77777777" w:rsidR="001C6F9B" w:rsidRPr="006D5E95" w:rsidRDefault="001C6F9B" w:rsidP="001C6F9B">
            <w:pPr>
              <w:spacing w:after="0"/>
              <w:jc w:val="center"/>
              <w:rPr>
                <w:rFonts w:ascii="Times New Roman" w:hAnsi="Times New Roman" w:cs="Times New Roman"/>
                <w:b/>
                <w:i/>
                <w:sz w:val="24"/>
                <w:szCs w:val="24"/>
              </w:rPr>
            </w:pPr>
          </w:p>
        </w:tc>
        <w:tc>
          <w:tcPr>
            <w:tcW w:w="2369" w:type="dxa"/>
          </w:tcPr>
          <w:p w14:paraId="44500B26" w14:textId="77777777" w:rsidR="001C6F9B" w:rsidRPr="006D5E95" w:rsidRDefault="001C6F9B" w:rsidP="001C6F9B">
            <w:pPr>
              <w:spacing w:after="0"/>
              <w:jc w:val="center"/>
              <w:rPr>
                <w:rFonts w:ascii="Times New Roman" w:hAnsi="Times New Roman" w:cs="Times New Roman"/>
                <w:b/>
                <w:i/>
                <w:sz w:val="24"/>
                <w:szCs w:val="24"/>
              </w:rPr>
            </w:pPr>
          </w:p>
        </w:tc>
        <w:tc>
          <w:tcPr>
            <w:tcW w:w="2628" w:type="dxa"/>
          </w:tcPr>
          <w:p w14:paraId="4DC898F4" w14:textId="77777777" w:rsidR="001C6F9B" w:rsidRPr="006D5E95" w:rsidRDefault="001C6F9B" w:rsidP="001C6F9B">
            <w:pPr>
              <w:spacing w:after="0"/>
              <w:jc w:val="center"/>
              <w:rPr>
                <w:rFonts w:ascii="Times New Roman" w:hAnsi="Times New Roman" w:cs="Times New Roman"/>
                <w:b/>
                <w:i/>
                <w:sz w:val="24"/>
                <w:szCs w:val="24"/>
              </w:rPr>
            </w:pPr>
          </w:p>
        </w:tc>
        <w:tc>
          <w:tcPr>
            <w:tcW w:w="2295" w:type="dxa"/>
          </w:tcPr>
          <w:p w14:paraId="23A0B4EA" w14:textId="77777777" w:rsidR="001C6F9B" w:rsidRPr="006D5E95" w:rsidRDefault="001C6F9B" w:rsidP="001C6F9B">
            <w:pPr>
              <w:spacing w:after="0"/>
              <w:jc w:val="center"/>
              <w:rPr>
                <w:rFonts w:ascii="Times New Roman" w:hAnsi="Times New Roman" w:cs="Times New Roman"/>
                <w:b/>
                <w:i/>
                <w:sz w:val="24"/>
                <w:szCs w:val="24"/>
              </w:rPr>
            </w:pPr>
          </w:p>
        </w:tc>
        <w:tc>
          <w:tcPr>
            <w:tcW w:w="2389" w:type="dxa"/>
          </w:tcPr>
          <w:p w14:paraId="67493A8A" w14:textId="77777777" w:rsidR="001C6F9B" w:rsidRPr="006D5E95" w:rsidRDefault="001C6F9B" w:rsidP="001C6F9B">
            <w:pPr>
              <w:spacing w:after="0"/>
              <w:jc w:val="center"/>
              <w:rPr>
                <w:rFonts w:ascii="Times New Roman" w:hAnsi="Times New Roman" w:cs="Times New Roman"/>
                <w:b/>
                <w:i/>
                <w:sz w:val="24"/>
                <w:szCs w:val="24"/>
              </w:rPr>
            </w:pPr>
          </w:p>
        </w:tc>
        <w:tc>
          <w:tcPr>
            <w:tcW w:w="2297" w:type="dxa"/>
          </w:tcPr>
          <w:p w14:paraId="7F57AF8C" w14:textId="77777777" w:rsidR="001C6F9B" w:rsidRPr="006D5E95" w:rsidRDefault="001C6F9B" w:rsidP="001C6F9B">
            <w:pPr>
              <w:spacing w:after="0"/>
              <w:jc w:val="center"/>
              <w:rPr>
                <w:rFonts w:ascii="Times New Roman" w:hAnsi="Times New Roman" w:cs="Times New Roman"/>
                <w:b/>
                <w:i/>
                <w:sz w:val="24"/>
                <w:szCs w:val="24"/>
              </w:rPr>
            </w:pPr>
          </w:p>
        </w:tc>
      </w:tr>
    </w:tbl>
    <w:p w14:paraId="4B47670A"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Правая сторона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861"/>
        <w:gridCol w:w="1693"/>
        <w:gridCol w:w="1830"/>
        <w:gridCol w:w="1660"/>
        <w:gridCol w:w="1867"/>
      </w:tblGrid>
      <w:tr w:rsidR="001C6F9B" w:rsidRPr="006D5E95" w14:paraId="446F27EA" w14:textId="77777777" w:rsidTr="00B1334A">
        <w:trPr>
          <w:jc w:val="center"/>
        </w:trPr>
        <w:tc>
          <w:tcPr>
            <w:tcW w:w="2042" w:type="dxa"/>
          </w:tcPr>
          <w:p w14:paraId="0D48BF9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Номер разового пропуска</w:t>
            </w:r>
          </w:p>
        </w:tc>
        <w:tc>
          <w:tcPr>
            <w:tcW w:w="2369" w:type="dxa"/>
          </w:tcPr>
          <w:p w14:paraId="3AEB500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Пропуск выдал (ФИО и подпись сотрудника охраны)</w:t>
            </w:r>
          </w:p>
        </w:tc>
        <w:tc>
          <w:tcPr>
            <w:tcW w:w="2628" w:type="dxa"/>
          </w:tcPr>
          <w:p w14:paraId="706A41F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 въезда на объект</w:t>
            </w:r>
          </w:p>
        </w:tc>
        <w:tc>
          <w:tcPr>
            <w:tcW w:w="2295" w:type="dxa"/>
          </w:tcPr>
          <w:p w14:paraId="37723CC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Пропуск изъял (ФИО и подпись сотрудника охраны)</w:t>
            </w:r>
          </w:p>
        </w:tc>
        <w:tc>
          <w:tcPr>
            <w:tcW w:w="2389" w:type="dxa"/>
          </w:tcPr>
          <w:p w14:paraId="3492B593"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 выезда с объекта</w:t>
            </w:r>
          </w:p>
        </w:tc>
        <w:tc>
          <w:tcPr>
            <w:tcW w:w="2297" w:type="dxa"/>
          </w:tcPr>
          <w:p w14:paraId="7B4C97F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Примечание</w:t>
            </w:r>
          </w:p>
        </w:tc>
      </w:tr>
      <w:tr w:rsidR="001C6F9B" w:rsidRPr="006D5E95" w14:paraId="0059337A" w14:textId="77777777" w:rsidTr="00B1334A">
        <w:trPr>
          <w:jc w:val="center"/>
        </w:trPr>
        <w:tc>
          <w:tcPr>
            <w:tcW w:w="2042" w:type="dxa"/>
          </w:tcPr>
          <w:p w14:paraId="775B0A9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7</w:t>
            </w:r>
          </w:p>
        </w:tc>
        <w:tc>
          <w:tcPr>
            <w:tcW w:w="2369" w:type="dxa"/>
          </w:tcPr>
          <w:p w14:paraId="7AB2CAE6"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8</w:t>
            </w:r>
          </w:p>
        </w:tc>
        <w:tc>
          <w:tcPr>
            <w:tcW w:w="2628" w:type="dxa"/>
          </w:tcPr>
          <w:p w14:paraId="381EDDA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9</w:t>
            </w:r>
          </w:p>
        </w:tc>
        <w:tc>
          <w:tcPr>
            <w:tcW w:w="2295" w:type="dxa"/>
          </w:tcPr>
          <w:p w14:paraId="132A328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10</w:t>
            </w:r>
          </w:p>
        </w:tc>
        <w:tc>
          <w:tcPr>
            <w:tcW w:w="2389" w:type="dxa"/>
          </w:tcPr>
          <w:p w14:paraId="54E0226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11</w:t>
            </w:r>
          </w:p>
        </w:tc>
        <w:tc>
          <w:tcPr>
            <w:tcW w:w="2297" w:type="dxa"/>
          </w:tcPr>
          <w:p w14:paraId="3593C0D3"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12</w:t>
            </w:r>
          </w:p>
        </w:tc>
      </w:tr>
      <w:tr w:rsidR="001C6F9B" w:rsidRPr="006D5E95" w14:paraId="2A37F6BE" w14:textId="77777777" w:rsidTr="00B1334A">
        <w:trPr>
          <w:jc w:val="center"/>
        </w:trPr>
        <w:tc>
          <w:tcPr>
            <w:tcW w:w="2042" w:type="dxa"/>
          </w:tcPr>
          <w:p w14:paraId="7918741B" w14:textId="77777777" w:rsidR="001C6F9B" w:rsidRPr="006D5E95" w:rsidRDefault="001C6F9B" w:rsidP="001C6F9B">
            <w:pPr>
              <w:spacing w:after="0"/>
              <w:jc w:val="center"/>
              <w:rPr>
                <w:rFonts w:ascii="Times New Roman" w:hAnsi="Times New Roman" w:cs="Times New Roman"/>
                <w:b/>
                <w:i/>
                <w:sz w:val="24"/>
                <w:szCs w:val="24"/>
              </w:rPr>
            </w:pPr>
          </w:p>
        </w:tc>
        <w:tc>
          <w:tcPr>
            <w:tcW w:w="2369" w:type="dxa"/>
          </w:tcPr>
          <w:p w14:paraId="3A2B3722" w14:textId="77777777" w:rsidR="001C6F9B" w:rsidRPr="006D5E95" w:rsidRDefault="001C6F9B" w:rsidP="001C6F9B">
            <w:pPr>
              <w:spacing w:after="0"/>
              <w:jc w:val="center"/>
              <w:rPr>
                <w:rFonts w:ascii="Times New Roman" w:hAnsi="Times New Roman" w:cs="Times New Roman"/>
                <w:b/>
                <w:i/>
                <w:sz w:val="24"/>
                <w:szCs w:val="24"/>
              </w:rPr>
            </w:pPr>
          </w:p>
        </w:tc>
        <w:tc>
          <w:tcPr>
            <w:tcW w:w="2628" w:type="dxa"/>
          </w:tcPr>
          <w:p w14:paraId="26EED6DD" w14:textId="77777777" w:rsidR="001C6F9B" w:rsidRPr="006D5E95" w:rsidRDefault="001C6F9B" w:rsidP="001C6F9B">
            <w:pPr>
              <w:spacing w:after="0"/>
              <w:jc w:val="center"/>
              <w:rPr>
                <w:rFonts w:ascii="Times New Roman" w:hAnsi="Times New Roman" w:cs="Times New Roman"/>
                <w:b/>
                <w:i/>
                <w:sz w:val="24"/>
                <w:szCs w:val="24"/>
              </w:rPr>
            </w:pPr>
          </w:p>
        </w:tc>
        <w:tc>
          <w:tcPr>
            <w:tcW w:w="2295" w:type="dxa"/>
          </w:tcPr>
          <w:p w14:paraId="33B5A903" w14:textId="77777777" w:rsidR="001C6F9B" w:rsidRPr="006D5E95" w:rsidRDefault="001C6F9B" w:rsidP="001C6F9B">
            <w:pPr>
              <w:spacing w:after="0"/>
              <w:jc w:val="center"/>
              <w:rPr>
                <w:rFonts w:ascii="Times New Roman" w:hAnsi="Times New Roman" w:cs="Times New Roman"/>
                <w:b/>
                <w:i/>
                <w:sz w:val="24"/>
                <w:szCs w:val="24"/>
              </w:rPr>
            </w:pPr>
          </w:p>
        </w:tc>
        <w:tc>
          <w:tcPr>
            <w:tcW w:w="2389" w:type="dxa"/>
          </w:tcPr>
          <w:p w14:paraId="5B21B1ED" w14:textId="77777777" w:rsidR="001C6F9B" w:rsidRPr="006D5E95" w:rsidRDefault="001C6F9B" w:rsidP="001C6F9B">
            <w:pPr>
              <w:spacing w:after="0"/>
              <w:jc w:val="center"/>
              <w:rPr>
                <w:rFonts w:ascii="Times New Roman" w:hAnsi="Times New Roman" w:cs="Times New Roman"/>
                <w:b/>
                <w:i/>
                <w:sz w:val="24"/>
                <w:szCs w:val="24"/>
              </w:rPr>
            </w:pPr>
          </w:p>
        </w:tc>
        <w:tc>
          <w:tcPr>
            <w:tcW w:w="2297" w:type="dxa"/>
          </w:tcPr>
          <w:p w14:paraId="36B3C922" w14:textId="77777777" w:rsidR="001C6F9B" w:rsidRPr="006D5E95" w:rsidRDefault="001C6F9B" w:rsidP="001C6F9B">
            <w:pPr>
              <w:spacing w:after="0"/>
              <w:jc w:val="center"/>
              <w:rPr>
                <w:rFonts w:ascii="Times New Roman" w:hAnsi="Times New Roman" w:cs="Times New Roman"/>
                <w:b/>
                <w:i/>
                <w:sz w:val="24"/>
                <w:szCs w:val="24"/>
              </w:rPr>
            </w:pPr>
          </w:p>
        </w:tc>
      </w:tr>
    </w:tbl>
    <w:p w14:paraId="4001A540" w14:textId="77777777" w:rsidR="001C6F9B" w:rsidRDefault="001C6F9B" w:rsidP="001C6F9B">
      <w:pPr>
        <w:spacing w:after="0"/>
        <w:jc w:val="center"/>
        <w:rPr>
          <w:rFonts w:ascii="Times New Roman" w:hAnsi="Times New Roman" w:cs="Times New Roman"/>
          <w:b/>
          <w:i/>
          <w:sz w:val="24"/>
          <w:szCs w:val="24"/>
        </w:rPr>
      </w:pPr>
    </w:p>
    <w:p w14:paraId="1A2D5401"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2E1F1AE6" w14:textId="77777777" w:rsidTr="00B1334A">
        <w:trPr>
          <w:trHeight w:val="1895"/>
          <w:jc w:val="center"/>
        </w:trPr>
        <w:tc>
          <w:tcPr>
            <w:tcW w:w="6135" w:type="dxa"/>
            <w:tcBorders>
              <w:top w:val="single" w:sz="36" w:space="0" w:color="auto"/>
              <w:left w:val="single" w:sz="36" w:space="0" w:color="auto"/>
              <w:bottom w:val="single" w:sz="36" w:space="0" w:color="auto"/>
              <w:right w:val="single" w:sz="36" w:space="0" w:color="auto"/>
            </w:tcBorders>
          </w:tcPr>
          <w:p w14:paraId="57FC7657" w14:textId="77777777" w:rsidR="001C6F9B" w:rsidRPr="006D5E95" w:rsidRDefault="001C6F9B" w:rsidP="001C6F9B">
            <w:pPr>
              <w:spacing w:after="0"/>
              <w:jc w:val="center"/>
              <w:rPr>
                <w:rFonts w:ascii="Times New Roman" w:hAnsi="Times New Roman" w:cs="Times New Roman"/>
                <w:b/>
                <w:bCs/>
                <w:i/>
                <w:sz w:val="24"/>
                <w:szCs w:val="24"/>
              </w:rPr>
            </w:pPr>
            <w:r w:rsidRPr="006D5E95">
              <w:rPr>
                <w:rFonts w:ascii="Times New Roman" w:hAnsi="Times New Roman" w:cs="Times New Roman"/>
                <w:b/>
                <w:bCs/>
                <w:i/>
                <w:sz w:val="24"/>
                <w:szCs w:val="24"/>
              </w:rPr>
              <w:t xml:space="preserve">Охранная организация </w:t>
            </w:r>
          </w:p>
          <w:p w14:paraId="0B54C87E" w14:textId="77777777" w:rsidR="001C6F9B" w:rsidRPr="006D5E95" w:rsidRDefault="001C6F9B" w:rsidP="001C6F9B">
            <w:pPr>
              <w:spacing w:after="0"/>
              <w:jc w:val="center"/>
              <w:rPr>
                <w:rFonts w:ascii="Times New Roman" w:hAnsi="Times New Roman" w:cs="Times New Roman"/>
                <w:b/>
                <w:bCs/>
                <w:i/>
                <w:sz w:val="24"/>
                <w:szCs w:val="24"/>
              </w:rPr>
            </w:pPr>
          </w:p>
          <w:p w14:paraId="4E9C37EE" w14:textId="77777777" w:rsidR="001C6F9B" w:rsidRPr="006D5E95" w:rsidRDefault="001C6F9B" w:rsidP="001C6F9B">
            <w:pPr>
              <w:spacing w:after="0"/>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5A1A7B1A" w14:textId="77777777" w:rsidR="001C6F9B" w:rsidRPr="006D5E95" w:rsidRDefault="001C6F9B" w:rsidP="001C6F9B">
            <w:pPr>
              <w:spacing w:after="0"/>
              <w:jc w:val="center"/>
              <w:rPr>
                <w:rFonts w:ascii="Times New Roman" w:hAnsi="Times New Roman" w:cs="Times New Roman"/>
                <w:b/>
                <w:bCs/>
                <w:i/>
                <w:sz w:val="24"/>
                <w:szCs w:val="24"/>
              </w:rPr>
            </w:pPr>
          </w:p>
          <w:p w14:paraId="44F185E3" w14:textId="77777777" w:rsidR="001C6F9B" w:rsidRPr="006D5E95" w:rsidRDefault="001C6F9B" w:rsidP="001C6F9B">
            <w:pPr>
              <w:spacing w:after="0"/>
              <w:jc w:val="center"/>
              <w:rPr>
                <w:rFonts w:ascii="Times New Roman" w:hAnsi="Times New Roman" w:cs="Times New Roman"/>
                <w:b/>
                <w:bCs/>
                <w:i/>
                <w:sz w:val="24"/>
                <w:szCs w:val="24"/>
              </w:rPr>
            </w:pPr>
          </w:p>
          <w:p w14:paraId="00AA2F75" w14:textId="77777777" w:rsidR="001C6F9B" w:rsidRPr="006D5E95" w:rsidRDefault="001C6F9B" w:rsidP="001C6F9B">
            <w:pPr>
              <w:spacing w:after="0"/>
              <w:jc w:val="center"/>
              <w:rPr>
                <w:rFonts w:ascii="Times New Roman" w:hAnsi="Times New Roman" w:cs="Times New Roman"/>
                <w:b/>
                <w:sz w:val="24"/>
                <w:szCs w:val="24"/>
              </w:rPr>
            </w:pPr>
            <w:r w:rsidRPr="006D5E95">
              <w:rPr>
                <w:rFonts w:ascii="Times New Roman" w:hAnsi="Times New Roman" w:cs="Times New Roman"/>
                <w:b/>
                <w:sz w:val="24"/>
                <w:szCs w:val="24"/>
              </w:rPr>
              <w:t xml:space="preserve">ЖУРНАЛ </w:t>
            </w:r>
          </w:p>
          <w:p w14:paraId="1BEB54C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учёта вывоза материальных средств</w:t>
            </w:r>
          </w:p>
        </w:tc>
      </w:tr>
    </w:tbl>
    <w:p w14:paraId="7A57C407" w14:textId="77777777" w:rsidR="001C6F9B" w:rsidRPr="006D5E95" w:rsidRDefault="001C6F9B" w:rsidP="001C6F9B">
      <w:pPr>
        <w:spacing w:after="0"/>
        <w:jc w:val="center"/>
        <w:rPr>
          <w:rFonts w:ascii="Times New Roman" w:hAnsi="Times New Roman" w:cs="Times New Roman"/>
          <w:b/>
          <w:i/>
          <w:sz w:val="24"/>
          <w:szCs w:val="24"/>
        </w:rPr>
      </w:pPr>
    </w:p>
    <w:p w14:paraId="14083A44"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Левая сторона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303"/>
        <w:gridCol w:w="1622"/>
        <w:gridCol w:w="2041"/>
        <w:gridCol w:w="2033"/>
        <w:gridCol w:w="2138"/>
      </w:tblGrid>
      <w:tr w:rsidR="001C6F9B" w:rsidRPr="006D5E95" w14:paraId="4A3F1E29" w14:textId="77777777" w:rsidTr="00B1334A">
        <w:trPr>
          <w:jc w:val="center"/>
        </w:trPr>
        <w:tc>
          <w:tcPr>
            <w:tcW w:w="2042" w:type="dxa"/>
          </w:tcPr>
          <w:p w14:paraId="1AB00C5C"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2369" w:type="dxa"/>
          </w:tcPr>
          <w:p w14:paraId="6ED6EE1A"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46793CA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2628" w:type="dxa"/>
          </w:tcPr>
          <w:p w14:paraId="3417B698"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 xml:space="preserve">Марка </w:t>
            </w:r>
          </w:p>
          <w:p w14:paraId="0CC4B15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гос. номер а/м</w:t>
            </w:r>
          </w:p>
        </w:tc>
        <w:tc>
          <w:tcPr>
            <w:tcW w:w="2295" w:type="dxa"/>
          </w:tcPr>
          <w:p w14:paraId="70D46BC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Номер материального пропуска</w:t>
            </w:r>
          </w:p>
        </w:tc>
        <w:tc>
          <w:tcPr>
            <w:tcW w:w="2389" w:type="dxa"/>
          </w:tcPr>
          <w:p w14:paraId="2037F0A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Наименование вывозимого груза</w:t>
            </w:r>
          </w:p>
        </w:tc>
        <w:tc>
          <w:tcPr>
            <w:tcW w:w="2297" w:type="dxa"/>
          </w:tcPr>
          <w:p w14:paraId="1D1859F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Фамилия материально ответственного лица</w:t>
            </w:r>
          </w:p>
        </w:tc>
      </w:tr>
      <w:tr w:rsidR="001C6F9B" w:rsidRPr="006D5E95" w14:paraId="23795BD6" w14:textId="77777777" w:rsidTr="00B1334A">
        <w:trPr>
          <w:jc w:val="center"/>
        </w:trPr>
        <w:tc>
          <w:tcPr>
            <w:tcW w:w="2042" w:type="dxa"/>
          </w:tcPr>
          <w:p w14:paraId="7274D9C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lastRenderedPageBreak/>
              <w:t>1</w:t>
            </w:r>
          </w:p>
        </w:tc>
        <w:tc>
          <w:tcPr>
            <w:tcW w:w="2369" w:type="dxa"/>
          </w:tcPr>
          <w:p w14:paraId="07D424D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2628" w:type="dxa"/>
          </w:tcPr>
          <w:p w14:paraId="70968C72"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2295" w:type="dxa"/>
          </w:tcPr>
          <w:p w14:paraId="5A96D5A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2389" w:type="dxa"/>
          </w:tcPr>
          <w:p w14:paraId="678FDC75"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2297" w:type="dxa"/>
          </w:tcPr>
          <w:p w14:paraId="15095E75"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r>
      <w:tr w:rsidR="001C6F9B" w:rsidRPr="006D5E95" w14:paraId="556CC6D4" w14:textId="77777777" w:rsidTr="00B1334A">
        <w:trPr>
          <w:jc w:val="center"/>
        </w:trPr>
        <w:tc>
          <w:tcPr>
            <w:tcW w:w="2042" w:type="dxa"/>
          </w:tcPr>
          <w:p w14:paraId="01C4F677" w14:textId="77777777" w:rsidR="001C6F9B" w:rsidRPr="006D5E95" w:rsidRDefault="001C6F9B" w:rsidP="001C6F9B">
            <w:pPr>
              <w:spacing w:after="0"/>
              <w:jc w:val="center"/>
              <w:rPr>
                <w:rFonts w:ascii="Times New Roman" w:hAnsi="Times New Roman" w:cs="Times New Roman"/>
                <w:b/>
                <w:i/>
                <w:sz w:val="24"/>
                <w:szCs w:val="24"/>
              </w:rPr>
            </w:pPr>
          </w:p>
        </w:tc>
        <w:tc>
          <w:tcPr>
            <w:tcW w:w="2369" w:type="dxa"/>
          </w:tcPr>
          <w:p w14:paraId="7C2FDEE9" w14:textId="77777777" w:rsidR="001C6F9B" w:rsidRPr="006D5E95" w:rsidRDefault="001C6F9B" w:rsidP="001C6F9B">
            <w:pPr>
              <w:spacing w:after="0"/>
              <w:jc w:val="center"/>
              <w:rPr>
                <w:rFonts w:ascii="Times New Roman" w:hAnsi="Times New Roman" w:cs="Times New Roman"/>
                <w:b/>
                <w:i/>
                <w:sz w:val="24"/>
                <w:szCs w:val="24"/>
              </w:rPr>
            </w:pPr>
          </w:p>
        </w:tc>
        <w:tc>
          <w:tcPr>
            <w:tcW w:w="2628" w:type="dxa"/>
          </w:tcPr>
          <w:p w14:paraId="53878CE1" w14:textId="77777777" w:rsidR="001C6F9B" w:rsidRPr="006D5E95" w:rsidRDefault="001C6F9B" w:rsidP="001C6F9B">
            <w:pPr>
              <w:spacing w:after="0"/>
              <w:jc w:val="center"/>
              <w:rPr>
                <w:rFonts w:ascii="Times New Roman" w:hAnsi="Times New Roman" w:cs="Times New Roman"/>
                <w:b/>
                <w:i/>
                <w:sz w:val="24"/>
                <w:szCs w:val="24"/>
              </w:rPr>
            </w:pPr>
          </w:p>
        </w:tc>
        <w:tc>
          <w:tcPr>
            <w:tcW w:w="2295" w:type="dxa"/>
          </w:tcPr>
          <w:p w14:paraId="12346470" w14:textId="77777777" w:rsidR="001C6F9B" w:rsidRPr="006D5E95" w:rsidRDefault="001C6F9B" w:rsidP="001C6F9B">
            <w:pPr>
              <w:spacing w:after="0"/>
              <w:jc w:val="center"/>
              <w:rPr>
                <w:rFonts w:ascii="Times New Roman" w:hAnsi="Times New Roman" w:cs="Times New Roman"/>
                <w:b/>
                <w:i/>
                <w:sz w:val="24"/>
                <w:szCs w:val="24"/>
              </w:rPr>
            </w:pPr>
          </w:p>
        </w:tc>
        <w:tc>
          <w:tcPr>
            <w:tcW w:w="2389" w:type="dxa"/>
          </w:tcPr>
          <w:p w14:paraId="7EFDE836" w14:textId="77777777" w:rsidR="001C6F9B" w:rsidRPr="006D5E95" w:rsidRDefault="001C6F9B" w:rsidP="001C6F9B">
            <w:pPr>
              <w:spacing w:after="0"/>
              <w:jc w:val="center"/>
              <w:rPr>
                <w:rFonts w:ascii="Times New Roman" w:hAnsi="Times New Roman" w:cs="Times New Roman"/>
                <w:b/>
                <w:i/>
                <w:sz w:val="24"/>
                <w:szCs w:val="24"/>
              </w:rPr>
            </w:pPr>
          </w:p>
        </w:tc>
        <w:tc>
          <w:tcPr>
            <w:tcW w:w="2297" w:type="dxa"/>
          </w:tcPr>
          <w:p w14:paraId="6DC2636A" w14:textId="77777777" w:rsidR="001C6F9B" w:rsidRPr="006D5E95" w:rsidRDefault="001C6F9B" w:rsidP="001C6F9B">
            <w:pPr>
              <w:spacing w:after="0"/>
              <w:jc w:val="center"/>
              <w:rPr>
                <w:rFonts w:ascii="Times New Roman" w:hAnsi="Times New Roman" w:cs="Times New Roman"/>
                <w:b/>
                <w:i/>
                <w:sz w:val="24"/>
                <w:szCs w:val="24"/>
              </w:rPr>
            </w:pPr>
          </w:p>
        </w:tc>
      </w:tr>
    </w:tbl>
    <w:p w14:paraId="49148D74"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Правая сторона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661"/>
        <w:gridCol w:w="2166"/>
        <w:gridCol w:w="1445"/>
        <w:gridCol w:w="1533"/>
        <w:gridCol w:w="2017"/>
      </w:tblGrid>
      <w:tr w:rsidR="001C6F9B" w:rsidRPr="006D5E95" w14:paraId="0914B7C2" w14:textId="77777777" w:rsidTr="00B1334A">
        <w:trPr>
          <w:jc w:val="center"/>
        </w:trPr>
        <w:tc>
          <w:tcPr>
            <w:tcW w:w="2042" w:type="dxa"/>
          </w:tcPr>
          <w:p w14:paraId="34837E32"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ФИО охранника КПП</w:t>
            </w:r>
          </w:p>
        </w:tc>
        <w:tc>
          <w:tcPr>
            <w:tcW w:w="2369" w:type="dxa"/>
          </w:tcPr>
          <w:p w14:paraId="338D22F3"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Подпись</w:t>
            </w:r>
          </w:p>
        </w:tc>
        <w:tc>
          <w:tcPr>
            <w:tcW w:w="2628" w:type="dxa"/>
          </w:tcPr>
          <w:p w14:paraId="48829580"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Кому передан материальный пропуск</w:t>
            </w:r>
          </w:p>
        </w:tc>
        <w:tc>
          <w:tcPr>
            <w:tcW w:w="2295" w:type="dxa"/>
          </w:tcPr>
          <w:p w14:paraId="54AE2571"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2389" w:type="dxa"/>
          </w:tcPr>
          <w:p w14:paraId="37DF4701"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Время</w:t>
            </w:r>
          </w:p>
        </w:tc>
        <w:tc>
          <w:tcPr>
            <w:tcW w:w="2297" w:type="dxa"/>
          </w:tcPr>
          <w:p w14:paraId="0BB3BADF"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Подпись должностного лица, изъявшего пропуска</w:t>
            </w:r>
          </w:p>
        </w:tc>
      </w:tr>
      <w:tr w:rsidR="001C6F9B" w:rsidRPr="006D5E95" w14:paraId="3CCB6EF0" w14:textId="77777777" w:rsidTr="00B1334A">
        <w:trPr>
          <w:jc w:val="center"/>
        </w:trPr>
        <w:tc>
          <w:tcPr>
            <w:tcW w:w="2042" w:type="dxa"/>
          </w:tcPr>
          <w:p w14:paraId="7ADA5089"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7</w:t>
            </w:r>
          </w:p>
        </w:tc>
        <w:tc>
          <w:tcPr>
            <w:tcW w:w="2369" w:type="dxa"/>
          </w:tcPr>
          <w:p w14:paraId="2450876A"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8</w:t>
            </w:r>
          </w:p>
        </w:tc>
        <w:tc>
          <w:tcPr>
            <w:tcW w:w="2628" w:type="dxa"/>
          </w:tcPr>
          <w:p w14:paraId="4067B9DC"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9</w:t>
            </w:r>
          </w:p>
        </w:tc>
        <w:tc>
          <w:tcPr>
            <w:tcW w:w="2295" w:type="dxa"/>
          </w:tcPr>
          <w:p w14:paraId="66520A48"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10</w:t>
            </w:r>
          </w:p>
        </w:tc>
        <w:tc>
          <w:tcPr>
            <w:tcW w:w="2389" w:type="dxa"/>
          </w:tcPr>
          <w:p w14:paraId="7461526E"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11</w:t>
            </w:r>
          </w:p>
        </w:tc>
        <w:tc>
          <w:tcPr>
            <w:tcW w:w="2297" w:type="dxa"/>
          </w:tcPr>
          <w:p w14:paraId="54A443D7"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12</w:t>
            </w:r>
          </w:p>
        </w:tc>
      </w:tr>
      <w:tr w:rsidR="001C6F9B" w:rsidRPr="006D5E95" w14:paraId="4BEE40EC" w14:textId="77777777" w:rsidTr="00B1334A">
        <w:trPr>
          <w:jc w:val="center"/>
        </w:trPr>
        <w:tc>
          <w:tcPr>
            <w:tcW w:w="2042" w:type="dxa"/>
          </w:tcPr>
          <w:p w14:paraId="636BD33D" w14:textId="77777777" w:rsidR="001C6F9B" w:rsidRPr="006D5E95" w:rsidRDefault="001C6F9B" w:rsidP="001C6F9B">
            <w:pPr>
              <w:spacing w:after="0"/>
              <w:jc w:val="center"/>
              <w:rPr>
                <w:rFonts w:ascii="Times New Roman" w:hAnsi="Times New Roman" w:cs="Times New Roman"/>
                <w:b/>
                <w:i/>
                <w:sz w:val="24"/>
                <w:szCs w:val="24"/>
              </w:rPr>
            </w:pPr>
          </w:p>
        </w:tc>
        <w:tc>
          <w:tcPr>
            <w:tcW w:w="2369" w:type="dxa"/>
          </w:tcPr>
          <w:p w14:paraId="3A93B423" w14:textId="77777777" w:rsidR="001C6F9B" w:rsidRPr="006D5E95" w:rsidRDefault="001C6F9B" w:rsidP="001C6F9B">
            <w:pPr>
              <w:spacing w:after="0"/>
              <w:jc w:val="center"/>
              <w:rPr>
                <w:rFonts w:ascii="Times New Roman" w:hAnsi="Times New Roman" w:cs="Times New Roman"/>
                <w:b/>
                <w:i/>
                <w:sz w:val="24"/>
                <w:szCs w:val="24"/>
              </w:rPr>
            </w:pPr>
          </w:p>
        </w:tc>
        <w:tc>
          <w:tcPr>
            <w:tcW w:w="2628" w:type="dxa"/>
          </w:tcPr>
          <w:p w14:paraId="4F72688C" w14:textId="77777777" w:rsidR="001C6F9B" w:rsidRPr="006D5E95" w:rsidRDefault="001C6F9B" w:rsidP="001C6F9B">
            <w:pPr>
              <w:spacing w:after="0"/>
              <w:jc w:val="center"/>
              <w:rPr>
                <w:rFonts w:ascii="Times New Roman" w:hAnsi="Times New Roman" w:cs="Times New Roman"/>
                <w:b/>
                <w:i/>
                <w:sz w:val="24"/>
                <w:szCs w:val="24"/>
              </w:rPr>
            </w:pPr>
          </w:p>
        </w:tc>
        <w:tc>
          <w:tcPr>
            <w:tcW w:w="2295" w:type="dxa"/>
          </w:tcPr>
          <w:p w14:paraId="7321A7C9" w14:textId="77777777" w:rsidR="001C6F9B" w:rsidRPr="006D5E95" w:rsidRDefault="001C6F9B" w:rsidP="001C6F9B">
            <w:pPr>
              <w:spacing w:after="0"/>
              <w:jc w:val="center"/>
              <w:rPr>
                <w:rFonts w:ascii="Times New Roman" w:hAnsi="Times New Roman" w:cs="Times New Roman"/>
                <w:b/>
                <w:i/>
                <w:sz w:val="24"/>
                <w:szCs w:val="24"/>
              </w:rPr>
            </w:pPr>
          </w:p>
        </w:tc>
        <w:tc>
          <w:tcPr>
            <w:tcW w:w="2389" w:type="dxa"/>
          </w:tcPr>
          <w:p w14:paraId="6D2EBD8E" w14:textId="77777777" w:rsidR="001C6F9B" w:rsidRPr="006D5E95" w:rsidRDefault="001C6F9B" w:rsidP="001C6F9B">
            <w:pPr>
              <w:spacing w:after="0"/>
              <w:jc w:val="center"/>
              <w:rPr>
                <w:rFonts w:ascii="Times New Roman" w:hAnsi="Times New Roman" w:cs="Times New Roman"/>
                <w:b/>
                <w:i/>
                <w:sz w:val="24"/>
                <w:szCs w:val="24"/>
              </w:rPr>
            </w:pPr>
          </w:p>
        </w:tc>
        <w:tc>
          <w:tcPr>
            <w:tcW w:w="2297" w:type="dxa"/>
          </w:tcPr>
          <w:p w14:paraId="352AF463" w14:textId="77777777" w:rsidR="001C6F9B" w:rsidRPr="006D5E95" w:rsidRDefault="001C6F9B" w:rsidP="001C6F9B">
            <w:pPr>
              <w:spacing w:after="0"/>
              <w:jc w:val="center"/>
              <w:rPr>
                <w:rFonts w:ascii="Times New Roman" w:hAnsi="Times New Roman" w:cs="Times New Roman"/>
                <w:b/>
                <w:i/>
                <w:sz w:val="24"/>
                <w:szCs w:val="24"/>
              </w:rPr>
            </w:pPr>
          </w:p>
        </w:tc>
      </w:tr>
    </w:tbl>
    <w:p w14:paraId="0E3D781A" w14:textId="77777777" w:rsidR="001C6F9B" w:rsidRPr="006D5E95" w:rsidRDefault="001C6F9B" w:rsidP="001C6F9B">
      <w:pPr>
        <w:spacing w:after="0"/>
        <w:jc w:val="center"/>
        <w:rPr>
          <w:rFonts w:ascii="Times New Roman" w:hAnsi="Times New Roman" w:cs="Times New Roman"/>
          <w:b/>
          <w:i/>
          <w:sz w:val="24"/>
          <w:szCs w:val="24"/>
        </w:rPr>
      </w:pPr>
    </w:p>
    <w:p w14:paraId="6735332B"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711AD9AF" w14:textId="77777777" w:rsidTr="00B1334A">
        <w:trPr>
          <w:trHeight w:val="1825"/>
          <w:jc w:val="center"/>
        </w:trPr>
        <w:tc>
          <w:tcPr>
            <w:tcW w:w="6135" w:type="dxa"/>
            <w:tcBorders>
              <w:top w:val="single" w:sz="36" w:space="0" w:color="auto"/>
              <w:left w:val="single" w:sz="36" w:space="0" w:color="auto"/>
              <w:bottom w:val="single" w:sz="36" w:space="0" w:color="auto"/>
              <w:right w:val="single" w:sz="36" w:space="0" w:color="auto"/>
            </w:tcBorders>
          </w:tcPr>
          <w:p w14:paraId="7EF8DB86"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 xml:space="preserve">Охранная организация </w:t>
            </w:r>
          </w:p>
          <w:p w14:paraId="2C0A9AE4" w14:textId="77777777" w:rsidR="001C6F9B" w:rsidRPr="006D5E95" w:rsidRDefault="001C6F9B" w:rsidP="001C6F9B">
            <w:pPr>
              <w:spacing w:after="0"/>
              <w:ind w:hanging="8"/>
              <w:jc w:val="center"/>
              <w:rPr>
                <w:rFonts w:ascii="Times New Roman" w:hAnsi="Times New Roman" w:cs="Times New Roman"/>
                <w:b/>
                <w:bCs/>
                <w:i/>
                <w:sz w:val="24"/>
                <w:szCs w:val="24"/>
              </w:rPr>
            </w:pPr>
          </w:p>
          <w:p w14:paraId="2DE4F65E"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43CC504F" w14:textId="77777777" w:rsidR="001C6F9B" w:rsidRPr="006D5E95" w:rsidRDefault="001C6F9B" w:rsidP="001C6F9B">
            <w:pPr>
              <w:spacing w:after="0"/>
              <w:ind w:hanging="8"/>
              <w:jc w:val="center"/>
              <w:rPr>
                <w:rFonts w:ascii="Times New Roman" w:hAnsi="Times New Roman" w:cs="Times New Roman"/>
                <w:b/>
                <w:bCs/>
                <w:i/>
                <w:sz w:val="24"/>
                <w:szCs w:val="24"/>
              </w:rPr>
            </w:pPr>
          </w:p>
          <w:p w14:paraId="1031D093" w14:textId="77777777" w:rsidR="001C6F9B" w:rsidRPr="006D5E95" w:rsidRDefault="001C6F9B" w:rsidP="001C6F9B">
            <w:pPr>
              <w:spacing w:after="0"/>
              <w:ind w:hanging="8"/>
              <w:jc w:val="center"/>
              <w:rPr>
                <w:rFonts w:ascii="Times New Roman" w:hAnsi="Times New Roman" w:cs="Times New Roman"/>
                <w:b/>
                <w:bCs/>
                <w:i/>
                <w:sz w:val="24"/>
                <w:szCs w:val="24"/>
              </w:rPr>
            </w:pPr>
          </w:p>
          <w:p w14:paraId="621B6421" w14:textId="77777777" w:rsidR="001C6F9B" w:rsidRPr="006D5E95" w:rsidRDefault="001C6F9B" w:rsidP="001C6F9B">
            <w:pPr>
              <w:spacing w:after="0"/>
              <w:ind w:hanging="8"/>
              <w:jc w:val="center"/>
              <w:rPr>
                <w:rFonts w:ascii="Times New Roman" w:hAnsi="Times New Roman" w:cs="Times New Roman"/>
                <w:b/>
                <w:sz w:val="24"/>
                <w:szCs w:val="24"/>
              </w:rPr>
            </w:pPr>
            <w:r w:rsidRPr="006D5E95">
              <w:rPr>
                <w:rFonts w:ascii="Times New Roman" w:hAnsi="Times New Roman" w:cs="Times New Roman"/>
                <w:b/>
                <w:sz w:val="24"/>
                <w:szCs w:val="24"/>
              </w:rPr>
              <w:t>ЖУРНАЛ</w:t>
            </w:r>
          </w:p>
          <w:p w14:paraId="4FDD1FD4" w14:textId="77777777" w:rsidR="001C6F9B" w:rsidRPr="006D5E95" w:rsidRDefault="001C6F9B" w:rsidP="001C6F9B">
            <w:pPr>
              <w:spacing w:after="0"/>
              <w:ind w:hanging="8"/>
              <w:jc w:val="center"/>
              <w:rPr>
                <w:rFonts w:ascii="Times New Roman" w:hAnsi="Times New Roman" w:cs="Times New Roman"/>
                <w:b/>
                <w:i/>
                <w:sz w:val="24"/>
                <w:szCs w:val="24"/>
              </w:rPr>
            </w:pPr>
            <w:r w:rsidRPr="006D5E95">
              <w:rPr>
                <w:rFonts w:ascii="Times New Roman" w:hAnsi="Times New Roman" w:cs="Times New Roman"/>
                <w:b/>
                <w:i/>
                <w:sz w:val="24"/>
                <w:szCs w:val="24"/>
              </w:rPr>
              <w:t>передислокации сотрудников</w:t>
            </w:r>
          </w:p>
        </w:tc>
      </w:tr>
    </w:tbl>
    <w:p w14:paraId="2E1E0E54"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99"/>
        <w:gridCol w:w="1141"/>
        <w:gridCol w:w="1437"/>
        <w:gridCol w:w="1593"/>
        <w:gridCol w:w="1581"/>
        <w:gridCol w:w="1547"/>
      </w:tblGrid>
      <w:tr w:rsidR="001C6F9B" w:rsidRPr="006D5E95" w14:paraId="407B41B7" w14:textId="77777777" w:rsidTr="00B1334A">
        <w:trPr>
          <w:jc w:val="center"/>
        </w:trPr>
        <w:tc>
          <w:tcPr>
            <w:tcW w:w="1276" w:type="dxa"/>
          </w:tcPr>
          <w:p w14:paraId="52187AD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1499" w:type="dxa"/>
          </w:tcPr>
          <w:p w14:paraId="102C76A6"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 xml:space="preserve">Время убытия </w:t>
            </w:r>
          </w:p>
        </w:tc>
        <w:tc>
          <w:tcPr>
            <w:tcW w:w="1141" w:type="dxa"/>
          </w:tcPr>
          <w:p w14:paraId="14D0862A"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Номер поста</w:t>
            </w:r>
          </w:p>
        </w:tc>
        <w:tc>
          <w:tcPr>
            <w:tcW w:w="1437" w:type="dxa"/>
          </w:tcPr>
          <w:p w14:paraId="1EB7B42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ФИО охранника</w:t>
            </w:r>
          </w:p>
        </w:tc>
        <w:tc>
          <w:tcPr>
            <w:tcW w:w="1593" w:type="dxa"/>
          </w:tcPr>
          <w:p w14:paraId="08870D2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Куда перемещён (причина)</w:t>
            </w:r>
          </w:p>
        </w:tc>
        <w:tc>
          <w:tcPr>
            <w:tcW w:w="1566" w:type="dxa"/>
          </w:tcPr>
          <w:p w14:paraId="4010EBA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 возвращения</w:t>
            </w:r>
          </w:p>
        </w:tc>
        <w:tc>
          <w:tcPr>
            <w:tcW w:w="1547" w:type="dxa"/>
          </w:tcPr>
          <w:p w14:paraId="642D7F58"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Примечание</w:t>
            </w:r>
          </w:p>
        </w:tc>
      </w:tr>
      <w:tr w:rsidR="001C6F9B" w:rsidRPr="006D5E95" w14:paraId="09CF560B" w14:textId="77777777" w:rsidTr="00B1334A">
        <w:trPr>
          <w:jc w:val="center"/>
        </w:trPr>
        <w:tc>
          <w:tcPr>
            <w:tcW w:w="1276" w:type="dxa"/>
          </w:tcPr>
          <w:p w14:paraId="5394CECA"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1499" w:type="dxa"/>
          </w:tcPr>
          <w:p w14:paraId="0ECDF5E6"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1141" w:type="dxa"/>
          </w:tcPr>
          <w:p w14:paraId="0E5F3C38"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1437" w:type="dxa"/>
          </w:tcPr>
          <w:p w14:paraId="7695E4A4"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1593" w:type="dxa"/>
          </w:tcPr>
          <w:p w14:paraId="6F715F8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1566" w:type="dxa"/>
          </w:tcPr>
          <w:p w14:paraId="6B6B03A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c>
          <w:tcPr>
            <w:tcW w:w="1547" w:type="dxa"/>
          </w:tcPr>
          <w:p w14:paraId="037710E2"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7</w:t>
            </w:r>
          </w:p>
        </w:tc>
      </w:tr>
      <w:tr w:rsidR="001C6F9B" w:rsidRPr="006D5E95" w14:paraId="04F79A02" w14:textId="77777777" w:rsidTr="00B1334A">
        <w:trPr>
          <w:jc w:val="center"/>
        </w:trPr>
        <w:tc>
          <w:tcPr>
            <w:tcW w:w="1276" w:type="dxa"/>
          </w:tcPr>
          <w:p w14:paraId="7224905A" w14:textId="77777777" w:rsidR="001C6F9B" w:rsidRPr="006D5E95" w:rsidRDefault="001C6F9B" w:rsidP="001C6F9B">
            <w:pPr>
              <w:spacing w:after="0"/>
              <w:jc w:val="center"/>
              <w:rPr>
                <w:rFonts w:ascii="Times New Roman" w:hAnsi="Times New Roman" w:cs="Times New Roman"/>
                <w:b/>
                <w:i/>
                <w:sz w:val="24"/>
                <w:szCs w:val="24"/>
              </w:rPr>
            </w:pPr>
          </w:p>
        </w:tc>
        <w:tc>
          <w:tcPr>
            <w:tcW w:w="1499" w:type="dxa"/>
          </w:tcPr>
          <w:p w14:paraId="7FC2BAE9" w14:textId="77777777" w:rsidR="001C6F9B" w:rsidRPr="006D5E95" w:rsidRDefault="001C6F9B" w:rsidP="001C6F9B">
            <w:pPr>
              <w:spacing w:after="0"/>
              <w:jc w:val="center"/>
              <w:rPr>
                <w:rFonts w:ascii="Times New Roman" w:hAnsi="Times New Roman" w:cs="Times New Roman"/>
                <w:b/>
                <w:i/>
                <w:sz w:val="24"/>
                <w:szCs w:val="24"/>
              </w:rPr>
            </w:pPr>
          </w:p>
        </w:tc>
        <w:tc>
          <w:tcPr>
            <w:tcW w:w="1141" w:type="dxa"/>
          </w:tcPr>
          <w:p w14:paraId="6C898456" w14:textId="77777777" w:rsidR="001C6F9B" w:rsidRPr="006D5E95" w:rsidRDefault="001C6F9B" w:rsidP="001C6F9B">
            <w:pPr>
              <w:spacing w:after="0"/>
              <w:jc w:val="center"/>
              <w:rPr>
                <w:rFonts w:ascii="Times New Roman" w:hAnsi="Times New Roman" w:cs="Times New Roman"/>
                <w:b/>
                <w:i/>
                <w:sz w:val="24"/>
                <w:szCs w:val="24"/>
              </w:rPr>
            </w:pPr>
          </w:p>
        </w:tc>
        <w:tc>
          <w:tcPr>
            <w:tcW w:w="1437" w:type="dxa"/>
          </w:tcPr>
          <w:p w14:paraId="72A6D5A5" w14:textId="77777777" w:rsidR="001C6F9B" w:rsidRPr="006D5E95" w:rsidRDefault="001C6F9B" w:rsidP="001C6F9B">
            <w:pPr>
              <w:spacing w:after="0"/>
              <w:jc w:val="center"/>
              <w:rPr>
                <w:rFonts w:ascii="Times New Roman" w:hAnsi="Times New Roman" w:cs="Times New Roman"/>
                <w:b/>
                <w:i/>
                <w:sz w:val="24"/>
                <w:szCs w:val="24"/>
              </w:rPr>
            </w:pPr>
          </w:p>
        </w:tc>
        <w:tc>
          <w:tcPr>
            <w:tcW w:w="1593" w:type="dxa"/>
          </w:tcPr>
          <w:p w14:paraId="055F0545" w14:textId="77777777" w:rsidR="001C6F9B" w:rsidRPr="006D5E95" w:rsidRDefault="001C6F9B" w:rsidP="001C6F9B">
            <w:pPr>
              <w:spacing w:after="0"/>
              <w:jc w:val="center"/>
              <w:rPr>
                <w:rFonts w:ascii="Times New Roman" w:hAnsi="Times New Roman" w:cs="Times New Roman"/>
                <w:b/>
                <w:i/>
                <w:sz w:val="24"/>
                <w:szCs w:val="24"/>
              </w:rPr>
            </w:pPr>
          </w:p>
        </w:tc>
        <w:tc>
          <w:tcPr>
            <w:tcW w:w="1566" w:type="dxa"/>
          </w:tcPr>
          <w:p w14:paraId="2959D1F4" w14:textId="77777777" w:rsidR="001C6F9B" w:rsidRPr="006D5E95" w:rsidRDefault="001C6F9B" w:rsidP="001C6F9B">
            <w:pPr>
              <w:spacing w:after="0"/>
              <w:jc w:val="center"/>
              <w:rPr>
                <w:rFonts w:ascii="Times New Roman" w:hAnsi="Times New Roman" w:cs="Times New Roman"/>
                <w:b/>
                <w:i/>
                <w:sz w:val="24"/>
                <w:szCs w:val="24"/>
              </w:rPr>
            </w:pPr>
          </w:p>
        </w:tc>
        <w:tc>
          <w:tcPr>
            <w:tcW w:w="1547" w:type="dxa"/>
          </w:tcPr>
          <w:p w14:paraId="75D845B8" w14:textId="77777777" w:rsidR="001C6F9B" w:rsidRPr="006D5E95" w:rsidRDefault="001C6F9B" w:rsidP="001C6F9B">
            <w:pPr>
              <w:spacing w:after="0"/>
              <w:jc w:val="center"/>
              <w:rPr>
                <w:rFonts w:ascii="Times New Roman" w:hAnsi="Times New Roman" w:cs="Times New Roman"/>
                <w:b/>
                <w:i/>
                <w:sz w:val="24"/>
                <w:szCs w:val="24"/>
              </w:rPr>
            </w:pPr>
          </w:p>
        </w:tc>
      </w:tr>
    </w:tbl>
    <w:p w14:paraId="29DC0370" w14:textId="77777777" w:rsidR="001C6F9B" w:rsidRPr="006D5E95" w:rsidRDefault="001C6F9B" w:rsidP="001C6F9B">
      <w:pPr>
        <w:spacing w:after="0"/>
        <w:jc w:val="center"/>
        <w:rPr>
          <w:rFonts w:ascii="Times New Roman" w:hAnsi="Times New Roman" w:cs="Times New Roman"/>
          <w:b/>
          <w:i/>
          <w:sz w:val="24"/>
          <w:szCs w:val="24"/>
        </w:rPr>
      </w:pPr>
    </w:p>
    <w:p w14:paraId="787CA8D0"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40EC5893" w14:textId="77777777" w:rsidTr="00B1334A">
        <w:trPr>
          <w:trHeight w:val="1860"/>
          <w:jc w:val="center"/>
        </w:trPr>
        <w:tc>
          <w:tcPr>
            <w:tcW w:w="6135" w:type="dxa"/>
            <w:tcBorders>
              <w:top w:val="single" w:sz="36" w:space="0" w:color="auto"/>
              <w:left w:val="single" w:sz="36" w:space="0" w:color="auto"/>
              <w:bottom w:val="single" w:sz="36" w:space="0" w:color="auto"/>
              <w:right w:val="single" w:sz="36" w:space="0" w:color="auto"/>
            </w:tcBorders>
          </w:tcPr>
          <w:p w14:paraId="61653E8E"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 xml:space="preserve">Охранная организация </w:t>
            </w:r>
          </w:p>
          <w:p w14:paraId="041DA555" w14:textId="77777777" w:rsidR="001C6F9B" w:rsidRPr="006D5E95" w:rsidRDefault="001C6F9B" w:rsidP="001C6F9B">
            <w:pPr>
              <w:spacing w:after="0"/>
              <w:ind w:hanging="8"/>
              <w:jc w:val="center"/>
              <w:rPr>
                <w:rFonts w:ascii="Times New Roman" w:hAnsi="Times New Roman" w:cs="Times New Roman"/>
                <w:b/>
                <w:bCs/>
                <w:i/>
                <w:sz w:val="24"/>
                <w:szCs w:val="24"/>
              </w:rPr>
            </w:pPr>
          </w:p>
          <w:p w14:paraId="005C55E5"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7157E584" w14:textId="77777777" w:rsidR="001C6F9B" w:rsidRPr="006D5E95" w:rsidRDefault="001C6F9B" w:rsidP="001C6F9B">
            <w:pPr>
              <w:spacing w:after="0"/>
              <w:ind w:hanging="8"/>
              <w:jc w:val="center"/>
              <w:rPr>
                <w:rFonts w:ascii="Times New Roman" w:hAnsi="Times New Roman" w:cs="Times New Roman"/>
                <w:b/>
                <w:bCs/>
                <w:i/>
                <w:sz w:val="24"/>
                <w:szCs w:val="24"/>
              </w:rPr>
            </w:pPr>
          </w:p>
          <w:p w14:paraId="540CE30D" w14:textId="77777777" w:rsidR="001C6F9B" w:rsidRPr="006D5E95" w:rsidRDefault="001C6F9B" w:rsidP="001C6F9B">
            <w:pPr>
              <w:spacing w:after="0"/>
              <w:ind w:hanging="8"/>
              <w:jc w:val="center"/>
              <w:rPr>
                <w:rFonts w:ascii="Times New Roman" w:hAnsi="Times New Roman" w:cs="Times New Roman"/>
                <w:b/>
                <w:bCs/>
                <w:i/>
                <w:sz w:val="24"/>
                <w:szCs w:val="24"/>
              </w:rPr>
            </w:pPr>
          </w:p>
          <w:p w14:paraId="0D6F59BE" w14:textId="77777777" w:rsidR="001C6F9B" w:rsidRPr="006D5E95" w:rsidRDefault="001C6F9B" w:rsidP="001C6F9B">
            <w:pPr>
              <w:spacing w:after="0"/>
              <w:ind w:hanging="8"/>
              <w:jc w:val="center"/>
              <w:rPr>
                <w:rFonts w:ascii="Times New Roman" w:hAnsi="Times New Roman" w:cs="Times New Roman"/>
                <w:b/>
                <w:sz w:val="24"/>
                <w:szCs w:val="24"/>
              </w:rPr>
            </w:pPr>
            <w:r w:rsidRPr="006D5E95">
              <w:rPr>
                <w:rFonts w:ascii="Times New Roman" w:hAnsi="Times New Roman" w:cs="Times New Roman"/>
                <w:b/>
                <w:sz w:val="24"/>
                <w:szCs w:val="24"/>
              </w:rPr>
              <w:t>ЖУРНАЛ</w:t>
            </w:r>
          </w:p>
          <w:p w14:paraId="03D296B5" w14:textId="77777777" w:rsidR="001C6F9B" w:rsidRPr="006D5E95" w:rsidRDefault="001C6F9B" w:rsidP="001C6F9B">
            <w:pPr>
              <w:spacing w:after="0"/>
              <w:ind w:hanging="8"/>
              <w:jc w:val="center"/>
              <w:rPr>
                <w:rFonts w:ascii="Times New Roman" w:hAnsi="Times New Roman" w:cs="Times New Roman"/>
                <w:b/>
                <w:i/>
                <w:sz w:val="24"/>
                <w:szCs w:val="24"/>
              </w:rPr>
            </w:pPr>
            <w:r w:rsidRPr="006D5E95">
              <w:rPr>
                <w:rFonts w:ascii="Times New Roman" w:hAnsi="Times New Roman" w:cs="Times New Roman"/>
                <w:b/>
                <w:i/>
                <w:sz w:val="24"/>
                <w:szCs w:val="24"/>
              </w:rPr>
              <w:t>Приказов и распоряжений</w:t>
            </w:r>
          </w:p>
        </w:tc>
      </w:tr>
    </w:tbl>
    <w:p w14:paraId="460EC96E" w14:textId="77777777" w:rsidR="001C6F9B"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23"/>
        <w:gridCol w:w="2200"/>
        <w:gridCol w:w="1471"/>
        <w:gridCol w:w="1456"/>
        <w:gridCol w:w="1524"/>
      </w:tblGrid>
      <w:tr w:rsidR="001C6F9B" w:rsidRPr="006D5E95" w14:paraId="4B0F7046" w14:textId="77777777" w:rsidTr="00B1334A">
        <w:trPr>
          <w:jc w:val="center"/>
        </w:trPr>
        <w:tc>
          <w:tcPr>
            <w:tcW w:w="1271" w:type="dxa"/>
          </w:tcPr>
          <w:p w14:paraId="40526C7C"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p w14:paraId="35189DA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w:t>
            </w:r>
          </w:p>
        </w:tc>
        <w:tc>
          <w:tcPr>
            <w:tcW w:w="1423" w:type="dxa"/>
          </w:tcPr>
          <w:p w14:paraId="0C63CF08"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6C0A1974"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2200" w:type="dxa"/>
          </w:tcPr>
          <w:p w14:paraId="5A7F7625"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Содержание приказа, распоряжения, телефонограммы</w:t>
            </w:r>
          </w:p>
        </w:tc>
        <w:tc>
          <w:tcPr>
            <w:tcW w:w="1471" w:type="dxa"/>
          </w:tcPr>
          <w:p w14:paraId="66E43EC8"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 xml:space="preserve">ФИО </w:t>
            </w:r>
          </w:p>
          <w:p w14:paraId="5D497A96"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кто передал</w:t>
            </w:r>
          </w:p>
        </w:tc>
        <w:tc>
          <w:tcPr>
            <w:tcW w:w="1456" w:type="dxa"/>
          </w:tcPr>
          <w:p w14:paraId="66F0B6F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ФИО</w:t>
            </w:r>
          </w:p>
          <w:p w14:paraId="3BA7FFD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 xml:space="preserve"> кто принял</w:t>
            </w:r>
          </w:p>
        </w:tc>
        <w:tc>
          <w:tcPr>
            <w:tcW w:w="1524" w:type="dxa"/>
          </w:tcPr>
          <w:p w14:paraId="370EBA5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Подпись</w:t>
            </w:r>
          </w:p>
        </w:tc>
      </w:tr>
      <w:tr w:rsidR="001C6F9B" w:rsidRPr="006D5E95" w14:paraId="073C4203" w14:textId="77777777" w:rsidTr="00B1334A">
        <w:trPr>
          <w:jc w:val="center"/>
        </w:trPr>
        <w:tc>
          <w:tcPr>
            <w:tcW w:w="1271" w:type="dxa"/>
          </w:tcPr>
          <w:p w14:paraId="2A531103"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1423" w:type="dxa"/>
          </w:tcPr>
          <w:p w14:paraId="4FC062E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2200" w:type="dxa"/>
          </w:tcPr>
          <w:p w14:paraId="229FF8D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1471" w:type="dxa"/>
          </w:tcPr>
          <w:p w14:paraId="6E1A024E"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1456" w:type="dxa"/>
          </w:tcPr>
          <w:p w14:paraId="76D75EFF"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1524" w:type="dxa"/>
          </w:tcPr>
          <w:p w14:paraId="3F6455CC"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r>
      <w:tr w:rsidR="001C6F9B" w:rsidRPr="006D5E95" w14:paraId="2330DB92" w14:textId="77777777" w:rsidTr="00B1334A">
        <w:trPr>
          <w:jc w:val="center"/>
        </w:trPr>
        <w:tc>
          <w:tcPr>
            <w:tcW w:w="1271" w:type="dxa"/>
          </w:tcPr>
          <w:p w14:paraId="2DBD2AD5" w14:textId="77777777" w:rsidR="001C6F9B" w:rsidRPr="006D5E95" w:rsidRDefault="001C6F9B" w:rsidP="001C6F9B">
            <w:pPr>
              <w:spacing w:after="0"/>
              <w:jc w:val="center"/>
              <w:rPr>
                <w:rFonts w:ascii="Times New Roman" w:hAnsi="Times New Roman" w:cs="Times New Roman"/>
                <w:b/>
                <w:i/>
                <w:sz w:val="24"/>
                <w:szCs w:val="24"/>
              </w:rPr>
            </w:pPr>
          </w:p>
        </w:tc>
        <w:tc>
          <w:tcPr>
            <w:tcW w:w="1423" w:type="dxa"/>
          </w:tcPr>
          <w:p w14:paraId="4D20FAA1" w14:textId="77777777" w:rsidR="001C6F9B" w:rsidRPr="006D5E95" w:rsidRDefault="001C6F9B" w:rsidP="001C6F9B">
            <w:pPr>
              <w:spacing w:after="0"/>
              <w:jc w:val="center"/>
              <w:rPr>
                <w:rFonts w:ascii="Times New Roman" w:hAnsi="Times New Roman" w:cs="Times New Roman"/>
                <w:b/>
                <w:i/>
                <w:sz w:val="24"/>
                <w:szCs w:val="24"/>
              </w:rPr>
            </w:pPr>
          </w:p>
        </w:tc>
        <w:tc>
          <w:tcPr>
            <w:tcW w:w="2200" w:type="dxa"/>
          </w:tcPr>
          <w:p w14:paraId="053BD6BF" w14:textId="77777777" w:rsidR="001C6F9B" w:rsidRPr="006D5E95" w:rsidRDefault="001C6F9B" w:rsidP="001C6F9B">
            <w:pPr>
              <w:spacing w:after="0"/>
              <w:jc w:val="center"/>
              <w:rPr>
                <w:rFonts w:ascii="Times New Roman" w:hAnsi="Times New Roman" w:cs="Times New Roman"/>
                <w:b/>
                <w:i/>
                <w:sz w:val="24"/>
                <w:szCs w:val="24"/>
              </w:rPr>
            </w:pPr>
          </w:p>
        </w:tc>
        <w:tc>
          <w:tcPr>
            <w:tcW w:w="1471" w:type="dxa"/>
          </w:tcPr>
          <w:p w14:paraId="63AA1236" w14:textId="77777777" w:rsidR="001C6F9B" w:rsidRPr="006D5E95" w:rsidRDefault="001C6F9B" w:rsidP="001C6F9B">
            <w:pPr>
              <w:spacing w:after="0"/>
              <w:jc w:val="center"/>
              <w:rPr>
                <w:rFonts w:ascii="Times New Roman" w:hAnsi="Times New Roman" w:cs="Times New Roman"/>
                <w:b/>
                <w:i/>
                <w:sz w:val="24"/>
                <w:szCs w:val="24"/>
              </w:rPr>
            </w:pPr>
          </w:p>
        </w:tc>
        <w:tc>
          <w:tcPr>
            <w:tcW w:w="1456" w:type="dxa"/>
          </w:tcPr>
          <w:p w14:paraId="0E897DA2" w14:textId="77777777" w:rsidR="001C6F9B" w:rsidRPr="006D5E95" w:rsidRDefault="001C6F9B" w:rsidP="001C6F9B">
            <w:pPr>
              <w:spacing w:after="0"/>
              <w:jc w:val="center"/>
              <w:rPr>
                <w:rFonts w:ascii="Times New Roman" w:hAnsi="Times New Roman" w:cs="Times New Roman"/>
                <w:b/>
                <w:i/>
                <w:sz w:val="24"/>
                <w:szCs w:val="24"/>
              </w:rPr>
            </w:pPr>
          </w:p>
        </w:tc>
        <w:tc>
          <w:tcPr>
            <w:tcW w:w="1524" w:type="dxa"/>
          </w:tcPr>
          <w:p w14:paraId="4BA5656D" w14:textId="77777777" w:rsidR="001C6F9B" w:rsidRPr="006D5E95" w:rsidRDefault="001C6F9B" w:rsidP="001C6F9B">
            <w:pPr>
              <w:spacing w:after="0"/>
              <w:jc w:val="center"/>
              <w:rPr>
                <w:rFonts w:ascii="Times New Roman" w:hAnsi="Times New Roman" w:cs="Times New Roman"/>
                <w:b/>
                <w:i/>
                <w:sz w:val="24"/>
                <w:szCs w:val="24"/>
              </w:rPr>
            </w:pPr>
          </w:p>
        </w:tc>
      </w:tr>
    </w:tbl>
    <w:p w14:paraId="246422C4" w14:textId="77777777" w:rsidR="001C6F9B" w:rsidRPr="006D5E95" w:rsidRDefault="001C6F9B" w:rsidP="001C6F9B">
      <w:pPr>
        <w:spacing w:after="0"/>
        <w:jc w:val="center"/>
        <w:rPr>
          <w:rFonts w:ascii="Times New Roman" w:hAnsi="Times New Roman" w:cs="Times New Roman"/>
          <w:b/>
          <w:i/>
          <w:sz w:val="24"/>
          <w:szCs w:val="24"/>
        </w:rPr>
      </w:pPr>
    </w:p>
    <w:p w14:paraId="309691EB"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7D795922" w14:textId="77777777" w:rsidTr="00B1334A">
        <w:trPr>
          <w:trHeight w:val="1904"/>
          <w:jc w:val="center"/>
        </w:trPr>
        <w:tc>
          <w:tcPr>
            <w:tcW w:w="6135" w:type="dxa"/>
            <w:tcBorders>
              <w:top w:val="single" w:sz="36" w:space="0" w:color="auto"/>
              <w:left w:val="single" w:sz="36" w:space="0" w:color="auto"/>
              <w:bottom w:val="single" w:sz="36" w:space="0" w:color="auto"/>
              <w:right w:val="single" w:sz="36" w:space="0" w:color="auto"/>
            </w:tcBorders>
          </w:tcPr>
          <w:p w14:paraId="1B68C09C"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lastRenderedPageBreak/>
              <w:t xml:space="preserve">Охранная организация </w:t>
            </w:r>
          </w:p>
          <w:p w14:paraId="1CB1EB27" w14:textId="77777777" w:rsidR="001C6F9B" w:rsidRPr="006D5E95" w:rsidRDefault="001C6F9B" w:rsidP="001C6F9B">
            <w:pPr>
              <w:spacing w:after="0"/>
              <w:ind w:hanging="8"/>
              <w:jc w:val="center"/>
              <w:rPr>
                <w:rFonts w:ascii="Times New Roman" w:hAnsi="Times New Roman" w:cs="Times New Roman"/>
                <w:b/>
                <w:bCs/>
                <w:i/>
                <w:sz w:val="24"/>
                <w:szCs w:val="24"/>
              </w:rPr>
            </w:pPr>
          </w:p>
          <w:p w14:paraId="7096FFC5"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6BDF2924" w14:textId="77777777" w:rsidR="001C6F9B" w:rsidRPr="006D5E95" w:rsidRDefault="001C6F9B" w:rsidP="001C6F9B">
            <w:pPr>
              <w:spacing w:after="0"/>
              <w:ind w:hanging="8"/>
              <w:jc w:val="center"/>
              <w:rPr>
                <w:rFonts w:ascii="Times New Roman" w:hAnsi="Times New Roman" w:cs="Times New Roman"/>
                <w:b/>
                <w:bCs/>
                <w:i/>
                <w:sz w:val="24"/>
                <w:szCs w:val="24"/>
              </w:rPr>
            </w:pPr>
          </w:p>
          <w:p w14:paraId="6B3A3E97" w14:textId="77777777" w:rsidR="001C6F9B" w:rsidRPr="006D5E95" w:rsidRDefault="001C6F9B" w:rsidP="001C6F9B">
            <w:pPr>
              <w:spacing w:after="0"/>
              <w:ind w:hanging="8"/>
              <w:jc w:val="center"/>
              <w:rPr>
                <w:rFonts w:ascii="Times New Roman" w:hAnsi="Times New Roman" w:cs="Times New Roman"/>
                <w:b/>
                <w:bCs/>
                <w:i/>
                <w:sz w:val="24"/>
                <w:szCs w:val="24"/>
              </w:rPr>
            </w:pPr>
          </w:p>
          <w:p w14:paraId="34801214" w14:textId="77777777" w:rsidR="001C6F9B" w:rsidRPr="006D5E95" w:rsidRDefault="001C6F9B" w:rsidP="001C6F9B">
            <w:pPr>
              <w:spacing w:after="0"/>
              <w:ind w:hanging="8"/>
              <w:jc w:val="center"/>
              <w:rPr>
                <w:rFonts w:ascii="Times New Roman" w:hAnsi="Times New Roman" w:cs="Times New Roman"/>
                <w:b/>
                <w:sz w:val="24"/>
                <w:szCs w:val="24"/>
              </w:rPr>
            </w:pPr>
            <w:r w:rsidRPr="006D5E95">
              <w:rPr>
                <w:rFonts w:ascii="Times New Roman" w:hAnsi="Times New Roman" w:cs="Times New Roman"/>
                <w:b/>
                <w:sz w:val="24"/>
                <w:szCs w:val="24"/>
              </w:rPr>
              <w:t xml:space="preserve">ЖУРНАЛ </w:t>
            </w:r>
          </w:p>
          <w:p w14:paraId="30426069" w14:textId="77777777" w:rsidR="001C6F9B" w:rsidRPr="006D5E95" w:rsidRDefault="001C6F9B" w:rsidP="001C6F9B">
            <w:pPr>
              <w:spacing w:after="0"/>
              <w:ind w:hanging="8"/>
              <w:jc w:val="center"/>
              <w:rPr>
                <w:rFonts w:ascii="Times New Roman" w:hAnsi="Times New Roman" w:cs="Times New Roman"/>
                <w:b/>
                <w:i/>
                <w:sz w:val="24"/>
                <w:szCs w:val="24"/>
              </w:rPr>
            </w:pPr>
            <w:r w:rsidRPr="006D5E95">
              <w:rPr>
                <w:rFonts w:ascii="Times New Roman" w:hAnsi="Times New Roman" w:cs="Times New Roman"/>
                <w:b/>
                <w:i/>
                <w:sz w:val="24"/>
                <w:szCs w:val="24"/>
              </w:rPr>
              <w:t>учёта а/м на автостоянке</w:t>
            </w:r>
          </w:p>
        </w:tc>
      </w:tr>
    </w:tbl>
    <w:p w14:paraId="335D6803"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744"/>
        <w:gridCol w:w="1119"/>
        <w:gridCol w:w="1419"/>
        <w:gridCol w:w="1668"/>
        <w:gridCol w:w="1668"/>
        <w:gridCol w:w="1484"/>
        <w:gridCol w:w="1547"/>
      </w:tblGrid>
      <w:tr w:rsidR="001C6F9B" w:rsidRPr="006D5E95" w14:paraId="1427AA68" w14:textId="77777777" w:rsidTr="00B1334A">
        <w:trPr>
          <w:jc w:val="center"/>
        </w:trPr>
        <w:tc>
          <w:tcPr>
            <w:tcW w:w="709" w:type="dxa"/>
          </w:tcPr>
          <w:p w14:paraId="216BFBE8"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851" w:type="dxa"/>
          </w:tcPr>
          <w:p w14:paraId="46ABAB54"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42D88A42"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1261" w:type="dxa"/>
          </w:tcPr>
          <w:p w14:paraId="083CF08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Гос.</w:t>
            </w:r>
          </w:p>
          <w:p w14:paraId="24E429C3"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номер</w:t>
            </w:r>
          </w:p>
        </w:tc>
        <w:tc>
          <w:tcPr>
            <w:tcW w:w="1304" w:type="dxa"/>
          </w:tcPr>
          <w:p w14:paraId="6022D296"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Номер квитанции</w:t>
            </w:r>
          </w:p>
        </w:tc>
        <w:tc>
          <w:tcPr>
            <w:tcW w:w="1527" w:type="dxa"/>
          </w:tcPr>
          <w:p w14:paraId="32F5BFE6"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 въезда автомашины на стоянку</w:t>
            </w:r>
          </w:p>
        </w:tc>
        <w:tc>
          <w:tcPr>
            <w:tcW w:w="1527" w:type="dxa"/>
          </w:tcPr>
          <w:p w14:paraId="18CFBA9E"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 выезда автомашины со стоянки</w:t>
            </w:r>
          </w:p>
        </w:tc>
        <w:tc>
          <w:tcPr>
            <w:tcW w:w="1393" w:type="dxa"/>
          </w:tcPr>
          <w:p w14:paraId="7436EDA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ФИО и подпись сотрудника охраны</w:t>
            </w:r>
          </w:p>
        </w:tc>
        <w:tc>
          <w:tcPr>
            <w:tcW w:w="1487" w:type="dxa"/>
          </w:tcPr>
          <w:p w14:paraId="7A47161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Примечание</w:t>
            </w:r>
          </w:p>
        </w:tc>
      </w:tr>
      <w:tr w:rsidR="001C6F9B" w:rsidRPr="006D5E95" w14:paraId="43CBB751" w14:textId="77777777" w:rsidTr="00B1334A">
        <w:trPr>
          <w:jc w:val="center"/>
        </w:trPr>
        <w:tc>
          <w:tcPr>
            <w:tcW w:w="709" w:type="dxa"/>
          </w:tcPr>
          <w:p w14:paraId="50C10BD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851" w:type="dxa"/>
          </w:tcPr>
          <w:p w14:paraId="18F0B39E"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1261" w:type="dxa"/>
          </w:tcPr>
          <w:p w14:paraId="65276CD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1304" w:type="dxa"/>
          </w:tcPr>
          <w:p w14:paraId="34868583"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1527" w:type="dxa"/>
          </w:tcPr>
          <w:p w14:paraId="27BCC889"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1527" w:type="dxa"/>
          </w:tcPr>
          <w:p w14:paraId="1065F05C"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c>
          <w:tcPr>
            <w:tcW w:w="1393" w:type="dxa"/>
          </w:tcPr>
          <w:p w14:paraId="31C2C2E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7</w:t>
            </w:r>
          </w:p>
        </w:tc>
        <w:tc>
          <w:tcPr>
            <w:tcW w:w="1487" w:type="dxa"/>
          </w:tcPr>
          <w:p w14:paraId="17BCDF35"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8</w:t>
            </w:r>
          </w:p>
        </w:tc>
      </w:tr>
      <w:tr w:rsidR="001C6F9B" w:rsidRPr="006D5E95" w14:paraId="52A9D9AD" w14:textId="77777777" w:rsidTr="00B1334A">
        <w:trPr>
          <w:jc w:val="center"/>
        </w:trPr>
        <w:tc>
          <w:tcPr>
            <w:tcW w:w="709" w:type="dxa"/>
          </w:tcPr>
          <w:p w14:paraId="794467B4" w14:textId="77777777" w:rsidR="001C6F9B" w:rsidRPr="006D5E95" w:rsidRDefault="001C6F9B" w:rsidP="001C6F9B">
            <w:pPr>
              <w:spacing w:after="0"/>
              <w:jc w:val="center"/>
              <w:rPr>
                <w:rFonts w:ascii="Times New Roman" w:hAnsi="Times New Roman" w:cs="Times New Roman"/>
                <w:b/>
                <w:i/>
                <w:sz w:val="24"/>
                <w:szCs w:val="24"/>
              </w:rPr>
            </w:pPr>
          </w:p>
        </w:tc>
        <w:tc>
          <w:tcPr>
            <w:tcW w:w="851" w:type="dxa"/>
          </w:tcPr>
          <w:p w14:paraId="504B56F5" w14:textId="77777777" w:rsidR="001C6F9B" w:rsidRPr="006D5E95" w:rsidRDefault="001C6F9B" w:rsidP="001C6F9B">
            <w:pPr>
              <w:spacing w:after="0"/>
              <w:jc w:val="center"/>
              <w:rPr>
                <w:rFonts w:ascii="Times New Roman" w:hAnsi="Times New Roman" w:cs="Times New Roman"/>
                <w:b/>
                <w:i/>
                <w:sz w:val="24"/>
                <w:szCs w:val="24"/>
              </w:rPr>
            </w:pPr>
          </w:p>
        </w:tc>
        <w:tc>
          <w:tcPr>
            <w:tcW w:w="1261" w:type="dxa"/>
          </w:tcPr>
          <w:p w14:paraId="7553C480" w14:textId="77777777" w:rsidR="001C6F9B" w:rsidRPr="006D5E95" w:rsidRDefault="001C6F9B" w:rsidP="001C6F9B">
            <w:pPr>
              <w:spacing w:after="0"/>
              <w:jc w:val="center"/>
              <w:rPr>
                <w:rFonts w:ascii="Times New Roman" w:hAnsi="Times New Roman" w:cs="Times New Roman"/>
                <w:b/>
                <w:i/>
                <w:sz w:val="24"/>
                <w:szCs w:val="24"/>
              </w:rPr>
            </w:pPr>
          </w:p>
        </w:tc>
        <w:tc>
          <w:tcPr>
            <w:tcW w:w="1304" w:type="dxa"/>
          </w:tcPr>
          <w:p w14:paraId="29A657FD" w14:textId="77777777" w:rsidR="001C6F9B" w:rsidRPr="006D5E95" w:rsidRDefault="001C6F9B" w:rsidP="001C6F9B">
            <w:pPr>
              <w:spacing w:after="0"/>
              <w:jc w:val="center"/>
              <w:rPr>
                <w:rFonts w:ascii="Times New Roman" w:hAnsi="Times New Roman" w:cs="Times New Roman"/>
                <w:b/>
                <w:i/>
                <w:sz w:val="24"/>
                <w:szCs w:val="24"/>
              </w:rPr>
            </w:pPr>
          </w:p>
        </w:tc>
        <w:tc>
          <w:tcPr>
            <w:tcW w:w="1527" w:type="dxa"/>
          </w:tcPr>
          <w:p w14:paraId="6D8A578E" w14:textId="77777777" w:rsidR="001C6F9B" w:rsidRPr="006D5E95" w:rsidRDefault="001C6F9B" w:rsidP="001C6F9B">
            <w:pPr>
              <w:spacing w:after="0"/>
              <w:jc w:val="center"/>
              <w:rPr>
                <w:rFonts w:ascii="Times New Roman" w:hAnsi="Times New Roman" w:cs="Times New Roman"/>
                <w:b/>
                <w:i/>
                <w:sz w:val="24"/>
                <w:szCs w:val="24"/>
              </w:rPr>
            </w:pPr>
          </w:p>
        </w:tc>
        <w:tc>
          <w:tcPr>
            <w:tcW w:w="1527" w:type="dxa"/>
          </w:tcPr>
          <w:p w14:paraId="6F4DC9D6" w14:textId="77777777" w:rsidR="001C6F9B" w:rsidRPr="006D5E95" w:rsidRDefault="001C6F9B" w:rsidP="001C6F9B">
            <w:pPr>
              <w:spacing w:after="0"/>
              <w:jc w:val="center"/>
              <w:rPr>
                <w:rFonts w:ascii="Times New Roman" w:hAnsi="Times New Roman" w:cs="Times New Roman"/>
                <w:b/>
                <w:i/>
                <w:sz w:val="24"/>
                <w:szCs w:val="24"/>
              </w:rPr>
            </w:pPr>
          </w:p>
        </w:tc>
        <w:tc>
          <w:tcPr>
            <w:tcW w:w="1393" w:type="dxa"/>
          </w:tcPr>
          <w:p w14:paraId="1644FC46" w14:textId="77777777" w:rsidR="001C6F9B" w:rsidRPr="006D5E95" w:rsidRDefault="001C6F9B" w:rsidP="001C6F9B">
            <w:pPr>
              <w:spacing w:after="0"/>
              <w:jc w:val="center"/>
              <w:rPr>
                <w:rFonts w:ascii="Times New Roman" w:hAnsi="Times New Roman" w:cs="Times New Roman"/>
                <w:b/>
                <w:i/>
                <w:sz w:val="24"/>
                <w:szCs w:val="24"/>
              </w:rPr>
            </w:pPr>
          </w:p>
        </w:tc>
        <w:tc>
          <w:tcPr>
            <w:tcW w:w="1487" w:type="dxa"/>
          </w:tcPr>
          <w:p w14:paraId="6F8EC1B3" w14:textId="77777777" w:rsidR="001C6F9B" w:rsidRPr="006D5E95" w:rsidRDefault="001C6F9B" w:rsidP="001C6F9B">
            <w:pPr>
              <w:spacing w:after="0"/>
              <w:jc w:val="center"/>
              <w:rPr>
                <w:rFonts w:ascii="Times New Roman" w:hAnsi="Times New Roman" w:cs="Times New Roman"/>
                <w:b/>
                <w:i/>
                <w:sz w:val="24"/>
                <w:szCs w:val="24"/>
              </w:rPr>
            </w:pPr>
          </w:p>
        </w:tc>
      </w:tr>
    </w:tbl>
    <w:p w14:paraId="5910A02E" w14:textId="77777777" w:rsidR="001C6F9B" w:rsidRDefault="001C6F9B" w:rsidP="001C6F9B">
      <w:pPr>
        <w:spacing w:after="0"/>
        <w:jc w:val="center"/>
        <w:rPr>
          <w:rFonts w:ascii="Times New Roman" w:hAnsi="Times New Roman" w:cs="Times New Roman"/>
          <w:b/>
          <w:i/>
          <w:sz w:val="24"/>
          <w:szCs w:val="24"/>
        </w:rPr>
      </w:pPr>
    </w:p>
    <w:p w14:paraId="6DDDF8D9"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623A8F6A" w14:textId="77777777" w:rsidTr="00B1334A">
        <w:trPr>
          <w:trHeight w:val="2195"/>
          <w:jc w:val="center"/>
        </w:trPr>
        <w:tc>
          <w:tcPr>
            <w:tcW w:w="6135" w:type="dxa"/>
            <w:tcBorders>
              <w:top w:val="single" w:sz="36" w:space="0" w:color="auto"/>
              <w:left w:val="single" w:sz="36" w:space="0" w:color="auto"/>
              <w:bottom w:val="single" w:sz="36" w:space="0" w:color="auto"/>
              <w:right w:val="single" w:sz="36" w:space="0" w:color="auto"/>
            </w:tcBorders>
          </w:tcPr>
          <w:p w14:paraId="77A08B80"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 xml:space="preserve">Охранная организация </w:t>
            </w:r>
          </w:p>
          <w:p w14:paraId="65149247" w14:textId="77777777" w:rsidR="001C6F9B" w:rsidRPr="006D5E95" w:rsidRDefault="001C6F9B" w:rsidP="001C6F9B">
            <w:pPr>
              <w:spacing w:after="0"/>
              <w:ind w:hanging="8"/>
              <w:jc w:val="center"/>
              <w:rPr>
                <w:rFonts w:ascii="Times New Roman" w:hAnsi="Times New Roman" w:cs="Times New Roman"/>
                <w:b/>
                <w:bCs/>
                <w:i/>
                <w:sz w:val="24"/>
                <w:szCs w:val="24"/>
              </w:rPr>
            </w:pPr>
          </w:p>
          <w:p w14:paraId="613C9378"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6BF24F16" w14:textId="77777777" w:rsidR="001C6F9B" w:rsidRPr="006D5E95" w:rsidRDefault="001C6F9B" w:rsidP="001C6F9B">
            <w:pPr>
              <w:spacing w:after="0"/>
              <w:ind w:hanging="8"/>
              <w:jc w:val="center"/>
              <w:rPr>
                <w:rFonts w:ascii="Times New Roman" w:hAnsi="Times New Roman" w:cs="Times New Roman"/>
                <w:b/>
                <w:bCs/>
                <w:i/>
                <w:sz w:val="24"/>
                <w:szCs w:val="24"/>
              </w:rPr>
            </w:pPr>
          </w:p>
          <w:p w14:paraId="49D0FFCB" w14:textId="77777777" w:rsidR="001C6F9B" w:rsidRPr="006D5E95" w:rsidRDefault="001C6F9B" w:rsidP="001C6F9B">
            <w:pPr>
              <w:spacing w:after="0"/>
              <w:ind w:hanging="8"/>
              <w:jc w:val="center"/>
              <w:rPr>
                <w:rFonts w:ascii="Times New Roman" w:hAnsi="Times New Roman" w:cs="Times New Roman"/>
                <w:b/>
                <w:bCs/>
                <w:i/>
                <w:sz w:val="24"/>
                <w:szCs w:val="24"/>
              </w:rPr>
            </w:pPr>
          </w:p>
          <w:p w14:paraId="71F1F1E0" w14:textId="77777777" w:rsidR="001C6F9B" w:rsidRPr="006D5E95" w:rsidRDefault="001C6F9B" w:rsidP="001C6F9B">
            <w:pPr>
              <w:spacing w:after="0"/>
              <w:ind w:hanging="8"/>
              <w:jc w:val="center"/>
              <w:rPr>
                <w:rFonts w:ascii="Times New Roman" w:hAnsi="Times New Roman" w:cs="Times New Roman"/>
                <w:b/>
                <w:sz w:val="24"/>
                <w:szCs w:val="24"/>
              </w:rPr>
            </w:pPr>
            <w:r w:rsidRPr="006D5E95">
              <w:rPr>
                <w:rFonts w:ascii="Times New Roman" w:hAnsi="Times New Roman" w:cs="Times New Roman"/>
                <w:b/>
                <w:sz w:val="24"/>
                <w:szCs w:val="24"/>
              </w:rPr>
              <w:t xml:space="preserve">ЖУРНАЛ </w:t>
            </w:r>
          </w:p>
          <w:p w14:paraId="69D90420" w14:textId="77777777" w:rsidR="001C6F9B" w:rsidRPr="006D5E95" w:rsidRDefault="001C6F9B" w:rsidP="001C6F9B">
            <w:pPr>
              <w:spacing w:after="0"/>
              <w:ind w:hanging="8"/>
              <w:jc w:val="center"/>
              <w:rPr>
                <w:rFonts w:ascii="Times New Roman" w:hAnsi="Times New Roman" w:cs="Times New Roman"/>
                <w:b/>
                <w:i/>
                <w:sz w:val="24"/>
                <w:szCs w:val="24"/>
              </w:rPr>
            </w:pPr>
            <w:r w:rsidRPr="006D5E95">
              <w:rPr>
                <w:rFonts w:ascii="Times New Roman" w:hAnsi="Times New Roman" w:cs="Times New Roman"/>
                <w:b/>
                <w:i/>
                <w:sz w:val="24"/>
                <w:szCs w:val="24"/>
              </w:rPr>
              <w:t>приёма-передачи объектов под</w:t>
            </w:r>
          </w:p>
          <w:p w14:paraId="4580333D" w14:textId="77777777" w:rsidR="001C6F9B" w:rsidRPr="006D5E95" w:rsidRDefault="001C6F9B" w:rsidP="001C6F9B">
            <w:pPr>
              <w:spacing w:after="0"/>
              <w:ind w:hanging="8"/>
              <w:jc w:val="center"/>
              <w:rPr>
                <w:rFonts w:ascii="Times New Roman" w:hAnsi="Times New Roman" w:cs="Times New Roman"/>
                <w:b/>
                <w:i/>
                <w:sz w:val="24"/>
                <w:szCs w:val="24"/>
              </w:rPr>
            </w:pPr>
            <w:r w:rsidRPr="006D5E95">
              <w:rPr>
                <w:rFonts w:ascii="Times New Roman" w:hAnsi="Times New Roman" w:cs="Times New Roman"/>
                <w:b/>
                <w:i/>
                <w:sz w:val="24"/>
                <w:szCs w:val="24"/>
              </w:rPr>
              <w:t xml:space="preserve">охрану </w:t>
            </w:r>
          </w:p>
        </w:tc>
      </w:tr>
    </w:tbl>
    <w:p w14:paraId="7B9CB0B1"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Левая сторона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958"/>
        <w:gridCol w:w="1971"/>
        <w:gridCol w:w="1206"/>
        <w:gridCol w:w="1945"/>
        <w:gridCol w:w="1666"/>
        <w:gridCol w:w="1626"/>
      </w:tblGrid>
      <w:tr w:rsidR="001C6F9B" w:rsidRPr="006D5E95" w14:paraId="47CCF373" w14:textId="77777777" w:rsidTr="00B1334A">
        <w:tc>
          <w:tcPr>
            <w:tcW w:w="2042" w:type="dxa"/>
          </w:tcPr>
          <w:p w14:paraId="453378A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2369" w:type="dxa"/>
          </w:tcPr>
          <w:p w14:paraId="62A960C8"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16F2D3FE"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2628" w:type="dxa"/>
          </w:tcPr>
          <w:p w14:paraId="7CBB69FF"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Наименование объекта,</w:t>
            </w:r>
          </w:p>
          <w:p w14:paraId="3CDE5AB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номер на пульте</w:t>
            </w:r>
          </w:p>
        </w:tc>
        <w:tc>
          <w:tcPr>
            <w:tcW w:w="2295" w:type="dxa"/>
          </w:tcPr>
          <w:p w14:paraId="394AFAB8"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w:t>
            </w:r>
          </w:p>
        </w:tc>
        <w:tc>
          <w:tcPr>
            <w:tcW w:w="2389" w:type="dxa"/>
          </w:tcPr>
          <w:p w14:paraId="0C812F53"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Объект передал (ФИО и подпись должностного лица)</w:t>
            </w:r>
          </w:p>
        </w:tc>
        <w:tc>
          <w:tcPr>
            <w:tcW w:w="2297" w:type="dxa"/>
          </w:tcPr>
          <w:p w14:paraId="53014BC2"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Объект принял (ФИО и подпись сотрудника охраны)</w:t>
            </w:r>
          </w:p>
        </w:tc>
        <w:tc>
          <w:tcPr>
            <w:tcW w:w="1900" w:type="dxa"/>
          </w:tcPr>
          <w:p w14:paraId="73C42BB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Примечание</w:t>
            </w:r>
          </w:p>
        </w:tc>
      </w:tr>
      <w:tr w:rsidR="001C6F9B" w:rsidRPr="006D5E95" w14:paraId="15D615E6" w14:textId="77777777" w:rsidTr="00B1334A">
        <w:tc>
          <w:tcPr>
            <w:tcW w:w="2042" w:type="dxa"/>
          </w:tcPr>
          <w:p w14:paraId="1CA46E0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2369" w:type="dxa"/>
          </w:tcPr>
          <w:p w14:paraId="6B1CCD1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2628" w:type="dxa"/>
          </w:tcPr>
          <w:p w14:paraId="4AF3E19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2295" w:type="dxa"/>
          </w:tcPr>
          <w:p w14:paraId="092129CE"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2389" w:type="dxa"/>
          </w:tcPr>
          <w:p w14:paraId="584D8B2B"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2297" w:type="dxa"/>
          </w:tcPr>
          <w:p w14:paraId="31E0C77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c>
          <w:tcPr>
            <w:tcW w:w="1900" w:type="dxa"/>
          </w:tcPr>
          <w:p w14:paraId="1750E7B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7</w:t>
            </w:r>
          </w:p>
        </w:tc>
      </w:tr>
      <w:tr w:rsidR="001C6F9B" w:rsidRPr="006D5E95" w14:paraId="220E6EFE" w14:textId="77777777" w:rsidTr="00B1334A">
        <w:tc>
          <w:tcPr>
            <w:tcW w:w="2042" w:type="dxa"/>
          </w:tcPr>
          <w:p w14:paraId="5112D7CB" w14:textId="77777777" w:rsidR="001C6F9B" w:rsidRPr="006D5E95" w:rsidRDefault="001C6F9B" w:rsidP="001C6F9B">
            <w:pPr>
              <w:spacing w:after="0"/>
              <w:jc w:val="center"/>
              <w:rPr>
                <w:rFonts w:ascii="Times New Roman" w:hAnsi="Times New Roman" w:cs="Times New Roman"/>
                <w:b/>
                <w:i/>
                <w:sz w:val="24"/>
                <w:szCs w:val="24"/>
              </w:rPr>
            </w:pPr>
          </w:p>
        </w:tc>
        <w:tc>
          <w:tcPr>
            <w:tcW w:w="2369" w:type="dxa"/>
          </w:tcPr>
          <w:p w14:paraId="5AED6C46" w14:textId="77777777" w:rsidR="001C6F9B" w:rsidRPr="006D5E95" w:rsidRDefault="001C6F9B" w:rsidP="001C6F9B">
            <w:pPr>
              <w:spacing w:after="0"/>
              <w:jc w:val="center"/>
              <w:rPr>
                <w:rFonts w:ascii="Times New Roman" w:hAnsi="Times New Roman" w:cs="Times New Roman"/>
                <w:b/>
                <w:i/>
                <w:sz w:val="24"/>
                <w:szCs w:val="24"/>
              </w:rPr>
            </w:pPr>
          </w:p>
        </w:tc>
        <w:tc>
          <w:tcPr>
            <w:tcW w:w="2628" w:type="dxa"/>
          </w:tcPr>
          <w:p w14:paraId="615F97FD" w14:textId="77777777" w:rsidR="001C6F9B" w:rsidRPr="006D5E95" w:rsidRDefault="001C6F9B" w:rsidP="001C6F9B">
            <w:pPr>
              <w:spacing w:after="0"/>
              <w:jc w:val="center"/>
              <w:rPr>
                <w:rFonts w:ascii="Times New Roman" w:hAnsi="Times New Roman" w:cs="Times New Roman"/>
                <w:b/>
                <w:i/>
                <w:sz w:val="24"/>
                <w:szCs w:val="24"/>
              </w:rPr>
            </w:pPr>
          </w:p>
        </w:tc>
        <w:tc>
          <w:tcPr>
            <w:tcW w:w="2295" w:type="dxa"/>
          </w:tcPr>
          <w:p w14:paraId="2B56A798" w14:textId="77777777" w:rsidR="001C6F9B" w:rsidRPr="006D5E95" w:rsidRDefault="001C6F9B" w:rsidP="001C6F9B">
            <w:pPr>
              <w:spacing w:after="0"/>
              <w:jc w:val="center"/>
              <w:rPr>
                <w:rFonts w:ascii="Times New Roman" w:hAnsi="Times New Roman" w:cs="Times New Roman"/>
                <w:b/>
                <w:i/>
                <w:sz w:val="24"/>
                <w:szCs w:val="24"/>
              </w:rPr>
            </w:pPr>
          </w:p>
        </w:tc>
        <w:tc>
          <w:tcPr>
            <w:tcW w:w="2389" w:type="dxa"/>
          </w:tcPr>
          <w:p w14:paraId="36682E2A" w14:textId="77777777" w:rsidR="001C6F9B" w:rsidRPr="006D5E95" w:rsidRDefault="001C6F9B" w:rsidP="001C6F9B">
            <w:pPr>
              <w:spacing w:after="0"/>
              <w:jc w:val="center"/>
              <w:rPr>
                <w:rFonts w:ascii="Times New Roman" w:hAnsi="Times New Roman" w:cs="Times New Roman"/>
                <w:b/>
                <w:i/>
                <w:sz w:val="24"/>
                <w:szCs w:val="24"/>
              </w:rPr>
            </w:pPr>
          </w:p>
        </w:tc>
        <w:tc>
          <w:tcPr>
            <w:tcW w:w="2297" w:type="dxa"/>
          </w:tcPr>
          <w:p w14:paraId="55BFC0B9" w14:textId="77777777" w:rsidR="001C6F9B" w:rsidRPr="006D5E95" w:rsidRDefault="001C6F9B" w:rsidP="001C6F9B">
            <w:pPr>
              <w:spacing w:after="0"/>
              <w:jc w:val="center"/>
              <w:rPr>
                <w:rFonts w:ascii="Times New Roman" w:hAnsi="Times New Roman" w:cs="Times New Roman"/>
                <w:b/>
                <w:i/>
                <w:sz w:val="24"/>
                <w:szCs w:val="24"/>
              </w:rPr>
            </w:pPr>
          </w:p>
        </w:tc>
        <w:tc>
          <w:tcPr>
            <w:tcW w:w="1900" w:type="dxa"/>
          </w:tcPr>
          <w:p w14:paraId="38514D47" w14:textId="77777777" w:rsidR="001C6F9B" w:rsidRPr="006D5E95" w:rsidRDefault="001C6F9B" w:rsidP="001C6F9B">
            <w:pPr>
              <w:spacing w:after="0"/>
              <w:jc w:val="center"/>
              <w:rPr>
                <w:rFonts w:ascii="Times New Roman" w:hAnsi="Times New Roman" w:cs="Times New Roman"/>
                <w:b/>
                <w:i/>
                <w:sz w:val="24"/>
                <w:szCs w:val="24"/>
              </w:rPr>
            </w:pPr>
          </w:p>
        </w:tc>
      </w:tr>
    </w:tbl>
    <w:p w14:paraId="1EC4C3B8"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Правая сторона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952"/>
        <w:gridCol w:w="1980"/>
        <w:gridCol w:w="1206"/>
        <w:gridCol w:w="1673"/>
        <w:gridCol w:w="1917"/>
        <w:gridCol w:w="1642"/>
      </w:tblGrid>
      <w:tr w:rsidR="001C6F9B" w:rsidRPr="006D5E95" w14:paraId="296B8337" w14:textId="77777777" w:rsidTr="00B1334A">
        <w:tc>
          <w:tcPr>
            <w:tcW w:w="2042" w:type="dxa"/>
          </w:tcPr>
          <w:p w14:paraId="7D951B38"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2369" w:type="dxa"/>
          </w:tcPr>
          <w:p w14:paraId="5C422815"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71088777"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2628" w:type="dxa"/>
          </w:tcPr>
          <w:p w14:paraId="6F41D843"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Наименование объекта,</w:t>
            </w:r>
          </w:p>
          <w:p w14:paraId="4C12823E"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номер на пульте</w:t>
            </w:r>
          </w:p>
        </w:tc>
        <w:tc>
          <w:tcPr>
            <w:tcW w:w="2295" w:type="dxa"/>
          </w:tcPr>
          <w:p w14:paraId="7D1B60C2"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Время</w:t>
            </w:r>
          </w:p>
        </w:tc>
        <w:tc>
          <w:tcPr>
            <w:tcW w:w="2389" w:type="dxa"/>
          </w:tcPr>
          <w:p w14:paraId="1E5BE352"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Объект передал (ФИО и подпись сотрудника охраны)</w:t>
            </w:r>
          </w:p>
        </w:tc>
        <w:tc>
          <w:tcPr>
            <w:tcW w:w="2297" w:type="dxa"/>
          </w:tcPr>
          <w:p w14:paraId="462C898B"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Объект принял (ФИО и подпись должностного лица)</w:t>
            </w:r>
          </w:p>
        </w:tc>
        <w:tc>
          <w:tcPr>
            <w:tcW w:w="1900" w:type="dxa"/>
          </w:tcPr>
          <w:p w14:paraId="35A581A6"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Примечание</w:t>
            </w:r>
          </w:p>
        </w:tc>
      </w:tr>
      <w:tr w:rsidR="001C6F9B" w:rsidRPr="006D5E95" w14:paraId="78924478" w14:textId="77777777" w:rsidTr="00B1334A">
        <w:tc>
          <w:tcPr>
            <w:tcW w:w="2042" w:type="dxa"/>
          </w:tcPr>
          <w:p w14:paraId="1C959A84"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8</w:t>
            </w:r>
          </w:p>
        </w:tc>
        <w:tc>
          <w:tcPr>
            <w:tcW w:w="2369" w:type="dxa"/>
          </w:tcPr>
          <w:p w14:paraId="32558302"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9</w:t>
            </w:r>
          </w:p>
        </w:tc>
        <w:tc>
          <w:tcPr>
            <w:tcW w:w="2628" w:type="dxa"/>
          </w:tcPr>
          <w:p w14:paraId="158FC164"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10</w:t>
            </w:r>
          </w:p>
        </w:tc>
        <w:tc>
          <w:tcPr>
            <w:tcW w:w="2295" w:type="dxa"/>
          </w:tcPr>
          <w:p w14:paraId="46FACEC0"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11</w:t>
            </w:r>
          </w:p>
        </w:tc>
        <w:tc>
          <w:tcPr>
            <w:tcW w:w="2389" w:type="dxa"/>
          </w:tcPr>
          <w:p w14:paraId="1EDA8926"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12</w:t>
            </w:r>
          </w:p>
        </w:tc>
        <w:tc>
          <w:tcPr>
            <w:tcW w:w="2297" w:type="dxa"/>
          </w:tcPr>
          <w:p w14:paraId="40CC31C6"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13</w:t>
            </w:r>
          </w:p>
        </w:tc>
        <w:tc>
          <w:tcPr>
            <w:tcW w:w="1900" w:type="dxa"/>
          </w:tcPr>
          <w:p w14:paraId="749E50E5" w14:textId="77777777" w:rsidR="001C6F9B" w:rsidRPr="006D5E95" w:rsidRDefault="001C6F9B" w:rsidP="001C6F9B">
            <w:pPr>
              <w:spacing w:after="0"/>
              <w:ind w:firstLine="27"/>
              <w:jc w:val="center"/>
              <w:rPr>
                <w:rFonts w:ascii="Times New Roman" w:hAnsi="Times New Roman" w:cs="Times New Roman"/>
                <w:b/>
                <w:i/>
                <w:sz w:val="24"/>
                <w:szCs w:val="24"/>
              </w:rPr>
            </w:pPr>
            <w:r w:rsidRPr="006D5E95">
              <w:rPr>
                <w:rFonts w:ascii="Times New Roman" w:hAnsi="Times New Roman" w:cs="Times New Roman"/>
                <w:b/>
                <w:i/>
                <w:sz w:val="24"/>
                <w:szCs w:val="24"/>
              </w:rPr>
              <w:t>14</w:t>
            </w:r>
          </w:p>
        </w:tc>
      </w:tr>
      <w:tr w:rsidR="001C6F9B" w:rsidRPr="006D5E95" w14:paraId="65762C0F" w14:textId="77777777" w:rsidTr="00B1334A">
        <w:tc>
          <w:tcPr>
            <w:tcW w:w="2042" w:type="dxa"/>
          </w:tcPr>
          <w:p w14:paraId="1E59A35C" w14:textId="77777777" w:rsidR="001C6F9B" w:rsidRPr="006D5E95" w:rsidRDefault="001C6F9B" w:rsidP="001C6F9B">
            <w:pPr>
              <w:spacing w:after="0"/>
              <w:jc w:val="center"/>
              <w:rPr>
                <w:rFonts w:ascii="Times New Roman" w:hAnsi="Times New Roman" w:cs="Times New Roman"/>
                <w:b/>
                <w:i/>
                <w:sz w:val="24"/>
                <w:szCs w:val="24"/>
              </w:rPr>
            </w:pPr>
          </w:p>
        </w:tc>
        <w:tc>
          <w:tcPr>
            <w:tcW w:w="2369" w:type="dxa"/>
          </w:tcPr>
          <w:p w14:paraId="6FDCCC52" w14:textId="77777777" w:rsidR="001C6F9B" w:rsidRPr="006D5E95" w:rsidRDefault="001C6F9B" w:rsidP="001C6F9B">
            <w:pPr>
              <w:spacing w:after="0"/>
              <w:jc w:val="center"/>
              <w:rPr>
                <w:rFonts w:ascii="Times New Roman" w:hAnsi="Times New Roman" w:cs="Times New Roman"/>
                <w:b/>
                <w:i/>
                <w:sz w:val="24"/>
                <w:szCs w:val="24"/>
              </w:rPr>
            </w:pPr>
          </w:p>
        </w:tc>
        <w:tc>
          <w:tcPr>
            <w:tcW w:w="2628" w:type="dxa"/>
          </w:tcPr>
          <w:p w14:paraId="04976612" w14:textId="77777777" w:rsidR="001C6F9B" w:rsidRPr="006D5E95" w:rsidRDefault="001C6F9B" w:rsidP="001C6F9B">
            <w:pPr>
              <w:spacing w:after="0"/>
              <w:jc w:val="center"/>
              <w:rPr>
                <w:rFonts w:ascii="Times New Roman" w:hAnsi="Times New Roman" w:cs="Times New Roman"/>
                <w:b/>
                <w:i/>
                <w:sz w:val="24"/>
                <w:szCs w:val="24"/>
              </w:rPr>
            </w:pPr>
          </w:p>
        </w:tc>
        <w:tc>
          <w:tcPr>
            <w:tcW w:w="2295" w:type="dxa"/>
          </w:tcPr>
          <w:p w14:paraId="3F3372D1" w14:textId="77777777" w:rsidR="001C6F9B" w:rsidRPr="006D5E95" w:rsidRDefault="001C6F9B" w:rsidP="001C6F9B">
            <w:pPr>
              <w:spacing w:after="0"/>
              <w:jc w:val="center"/>
              <w:rPr>
                <w:rFonts w:ascii="Times New Roman" w:hAnsi="Times New Roman" w:cs="Times New Roman"/>
                <w:b/>
                <w:i/>
                <w:sz w:val="24"/>
                <w:szCs w:val="24"/>
              </w:rPr>
            </w:pPr>
          </w:p>
        </w:tc>
        <w:tc>
          <w:tcPr>
            <w:tcW w:w="2389" w:type="dxa"/>
          </w:tcPr>
          <w:p w14:paraId="33C89132" w14:textId="77777777" w:rsidR="001C6F9B" w:rsidRPr="006D5E95" w:rsidRDefault="001C6F9B" w:rsidP="001C6F9B">
            <w:pPr>
              <w:spacing w:after="0"/>
              <w:jc w:val="center"/>
              <w:rPr>
                <w:rFonts w:ascii="Times New Roman" w:hAnsi="Times New Roman" w:cs="Times New Roman"/>
                <w:b/>
                <w:i/>
                <w:sz w:val="24"/>
                <w:szCs w:val="24"/>
              </w:rPr>
            </w:pPr>
          </w:p>
        </w:tc>
        <w:tc>
          <w:tcPr>
            <w:tcW w:w="2297" w:type="dxa"/>
          </w:tcPr>
          <w:p w14:paraId="3076F9C4" w14:textId="77777777" w:rsidR="001C6F9B" w:rsidRPr="006D5E95" w:rsidRDefault="001C6F9B" w:rsidP="001C6F9B">
            <w:pPr>
              <w:spacing w:after="0"/>
              <w:jc w:val="center"/>
              <w:rPr>
                <w:rFonts w:ascii="Times New Roman" w:hAnsi="Times New Roman" w:cs="Times New Roman"/>
                <w:b/>
                <w:i/>
                <w:sz w:val="24"/>
                <w:szCs w:val="24"/>
              </w:rPr>
            </w:pPr>
          </w:p>
        </w:tc>
        <w:tc>
          <w:tcPr>
            <w:tcW w:w="1900" w:type="dxa"/>
          </w:tcPr>
          <w:p w14:paraId="5F589C6F" w14:textId="77777777" w:rsidR="001C6F9B" w:rsidRPr="006D5E95" w:rsidRDefault="001C6F9B" w:rsidP="001C6F9B">
            <w:pPr>
              <w:spacing w:after="0"/>
              <w:jc w:val="center"/>
              <w:rPr>
                <w:rFonts w:ascii="Times New Roman" w:hAnsi="Times New Roman" w:cs="Times New Roman"/>
                <w:b/>
                <w:i/>
                <w:sz w:val="24"/>
                <w:szCs w:val="24"/>
              </w:rPr>
            </w:pPr>
          </w:p>
        </w:tc>
      </w:tr>
    </w:tbl>
    <w:p w14:paraId="01851E35" w14:textId="77777777" w:rsidR="001C6F9B" w:rsidRDefault="001C6F9B" w:rsidP="001C6F9B">
      <w:pPr>
        <w:spacing w:after="0"/>
        <w:jc w:val="center"/>
        <w:rPr>
          <w:rFonts w:ascii="Times New Roman" w:hAnsi="Times New Roman" w:cs="Times New Roman"/>
          <w:b/>
          <w:i/>
          <w:sz w:val="24"/>
          <w:szCs w:val="24"/>
        </w:rPr>
      </w:pPr>
    </w:p>
    <w:p w14:paraId="6AE49A2A"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02134E2C" w14:textId="77777777" w:rsidTr="00B1334A">
        <w:trPr>
          <w:trHeight w:val="2182"/>
          <w:jc w:val="center"/>
        </w:trPr>
        <w:tc>
          <w:tcPr>
            <w:tcW w:w="6135" w:type="dxa"/>
            <w:tcBorders>
              <w:top w:val="single" w:sz="36" w:space="0" w:color="auto"/>
              <w:left w:val="single" w:sz="36" w:space="0" w:color="auto"/>
              <w:bottom w:val="single" w:sz="36" w:space="0" w:color="auto"/>
              <w:right w:val="single" w:sz="36" w:space="0" w:color="auto"/>
            </w:tcBorders>
          </w:tcPr>
          <w:p w14:paraId="5EFB1EF7" w14:textId="77777777" w:rsidR="001C6F9B" w:rsidRPr="006D5E95" w:rsidRDefault="001C6F9B" w:rsidP="001C6F9B">
            <w:pPr>
              <w:spacing w:after="0"/>
              <w:jc w:val="center"/>
              <w:rPr>
                <w:rFonts w:ascii="Times New Roman" w:hAnsi="Times New Roman" w:cs="Times New Roman"/>
                <w:b/>
                <w:bCs/>
                <w:i/>
                <w:sz w:val="24"/>
                <w:szCs w:val="24"/>
              </w:rPr>
            </w:pPr>
            <w:r w:rsidRPr="006D5E95">
              <w:rPr>
                <w:rFonts w:ascii="Times New Roman" w:hAnsi="Times New Roman" w:cs="Times New Roman"/>
                <w:b/>
                <w:bCs/>
                <w:i/>
                <w:sz w:val="24"/>
                <w:szCs w:val="24"/>
              </w:rPr>
              <w:lastRenderedPageBreak/>
              <w:t xml:space="preserve">Охранная организация </w:t>
            </w:r>
          </w:p>
          <w:p w14:paraId="62DFC9B6" w14:textId="77777777" w:rsidR="001C6F9B" w:rsidRPr="006D5E95" w:rsidRDefault="001C6F9B" w:rsidP="001C6F9B">
            <w:pPr>
              <w:spacing w:after="0"/>
              <w:jc w:val="center"/>
              <w:rPr>
                <w:rFonts w:ascii="Times New Roman" w:hAnsi="Times New Roman" w:cs="Times New Roman"/>
                <w:b/>
                <w:bCs/>
                <w:i/>
                <w:sz w:val="24"/>
                <w:szCs w:val="24"/>
              </w:rPr>
            </w:pPr>
          </w:p>
          <w:p w14:paraId="3E4A3F1B" w14:textId="77777777" w:rsidR="001C6F9B" w:rsidRPr="006D5E95" w:rsidRDefault="001C6F9B" w:rsidP="001C6F9B">
            <w:pPr>
              <w:spacing w:after="0"/>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4163CF8B" w14:textId="77777777" w:rsidR="001C6F9B" w:rsidRPr="006D5E95" w:rsidRDefault="001C6F9B" w:rsidP="001C6F9B">
            <w:pPr>
              <w:spacing w:after="0"/>
              <w:jc w:val="center"/>
              <w:rPr>
                <w:rFonts w:ascii="Times New Roman" w:hAnsi="Times New Roman" w:cs="Times New Roman"/>
                <w:b/>
                <w:bCs/>
                <w:i/>
                <w:sz w:val="24"/>
                <w:szCs w:val="24"/>
              </w:rPr>
            </w:pPr>
          </w:p>
          <w:p w14:paraId="2D1DCE14" w14:textId="77777777" w:rsidR="001C6F9B" w:rsidRPr="006D5E95" w:rsidRDefault="001C6F9B" w:rsidP="001C6F9B">
            <w:pPr>
              <w:spacing w:after="0"/>
              <w:jc w:val="center"/>
              <w:rPr>
                <w:rFonts w:ascii="Times New Roman" w:hAnsi="Times New Roman" w:cs="Times New Roman"/>
                <w:b/>
                <w:bCs/>
                <w:sz w:val="24"/>
                <w:szCs w:val="24"/>
              </w:rPr>
            </w:pPr>
          </w:p>
          <w:p w14:paraId="6B77B326" w14:textId="77777777" w:rsidR="001C6F9B" w:rsidRPr="006D5E95" w:rsidRDefault="001C6F9B" w:rsidP="001C6F9B">
            <w:pPr>
              <w:spacing w:after="0"/>
              <w:jc w:val="center"/>
              <w:rPr>
                <w:rFonts w:ascii="Times New Roman" w:hAnsi="Times New Roman" w:cs="Times New Roman"/>
                <w:b/>
                <w:sz w:val="24"/>
                <w:szCs w:val="24"/>
              </w:rPr>
            </w:pPr>
            <w:r w:rsidRPr="006D5E95">
              <w:rPr>
                <w:rFonts w:ascii="Times New Roman" w:hAnsi="Times New Roman" w:cs="Times New Roman"/>
                <w:b/>
                <w:sz w:val="24"/>
                <w:szCs w:val="24"/>
              </w:rPr>
              <w:t xml:space="preserve">ЖУРНАЛ </w:t>
            </w:r>
          </w:p>
          <w:p w14:paraId="6A20A97F"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приёма-передачи (ключей, пеналов с ключами, опечатанных помещений)</w:t>
            </w:r>
          </w:p>
        </w:tc>
      </w:tr>
    </w:tbl>
    <w:p w14:paraId="634B8EAB"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Левая сторона</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709"/>
        <w:gridCol w:w="1701"/>
        <w:gridCol w:w="851"/>
        <w:gridCol w:w="3798"/>
        <w:gridCol w:w="1275"/>
        <w:gridCol w:w="1560"/>
      </w:tblGrid>
      <w:tr w:rsidR="001C6F9B" w:rsidRPr="006D5E95" w14:paraId="553308D7" w14:textId="77777777" w:rsidTr="00B1334A">
        <w:tc>
          <w:tcPr>
            <w:tcW w:w="1021" w:type="dxa"/>
          </w:tcPr>
          <w:p w14:paraId="64AD18F3"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709" w:type="dxa"/>
          </w:tcPr>
          <w:p w14:paraId="5FA31285"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0E0A55E8"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1701" w:type="dxa"/>
          </w:tcPr>
          <w:p w14:paraId="3D8E53BD"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Наименование объекта,</w:t>
            </w:r>
          </w:p>
          <w:p w14:paraId="182F44D1"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номер на пульте</w:t>
            </w:r>
          </w:p>
        </w:tc>
        <w:tc>
          <w:tcPr>
            <w:tcW w:w="851" w:type="dxa"/>
          </w:tcPr>
          <w:p w14:paraId="686FC084"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Время</w:t>
            </w:r>
          </w:p>
        </w:tc>
        <w:tc>
          <w:tcPr>
            <w:tcW w:w="3798" w:type="dxa"/>
          </w:tcPr>
          <w:p w14:paraId="223989CE"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Передал: Наименование помещения, пенал опечатан печатью №, помещение опечатано печатью № (ФИО и подпись должностного лица)</w:t>
            </w:r>
          </w:p>
        </w:tc>
        <w:tc>
          <w:tcPr>
            <w:tcW w:w="1275" w:type="dxa"/>
          </w:tcPr>
          <w:p w14:paraId="1468755C"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Принял (ФИО и подпись сотрудника охраны)</w:t>
            </w:r>
          </w:p>
        </w:tc>
        <w:tc>
          <w:tcPr>
            <w:tcW w:w="1560" w:type="dxa"/>
          </w:tcPr>
          <w:p w14:paraId="066B15E1"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Примечание</w:t>
            </w:r>
          </w:p>
        </w:tc>
      </w:tr>
      <w:tr w:rsidR="001C6F9B" w:rsidRPr="006D5E95" w14:paraId="3BD71685" w14:textId="77777777" w:rsidTr="00B1334A">
        <w:tc>
          <w:tcPr>
            <w:tcW w:w="1021" w:type="dxa"/>
          </w:tcPr>
          <w:p w14:paraId="21E71179"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709" w:type="dxa"/>
          </w:tcPr>
          <w:p w14:paraId="389621FA"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1701" w:type="dxa"/>
          </w:tcPr>
          <w:p w14:paraId="72A2578C"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851" w:type="dxa"/>
          </w:tcPr>
          <w:p w14:paraId="59058CFF"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3798" w:type="dxa"/>
          </w:tcPr>
          <w:p w14:paraId="44FEE548"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1275" w:type="dxa"/>
          </w:tcPr>
          <w:p w14:paraId="01AEE269"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c>
          <w:tcPr>
            <w:tcW w:w="1560" w:type="dxa"/>
          </w:tcPr>
          <w:p w14:paraId="2D309529" w14:textId="77777777" w:rsidR="001C6F9B" w:rsidRPr="006D5E95" w:rsidRDefault="001C6F9B" w:rsidP="001C6F9B">
            <w:pPr>
              <w:spacing w:after="0"/>
              <w:ind w:firstLine="58"/>
              <w:jc w:val="center"/>
              <w:rPr>
                <w:rFonts w:ascii="Times New Roman" w:hAnsi="Times New Roman" w:cs="Times New Roman"/>
                <w:b/>
                <w:i/>
                <w:sz w:val="24"/>
                <w:szCs w:val="24"/>
              </w:rPr>
            </w:pPr>
            <w:r w:rsidRPr="006D5E95">
              <w:rPr>
                <w:rFonts w:ascii="Times New Roman" w:hAnsi="Times New Roman" w:cs="Times New Roman"/>
                <w:b/>
                <w:i/>
                <w:sz w:val="24"/>
                <w:szCs w:val="24"/>
              </w:rPr>
              <w:t>7</w:t>
            </w:r>
          </w:p>
        </w:tc>
      </w:tr>
      <w:tr w:rsidR="001C6F9B" w:rsidRPr="006D5E95" w14:paraId="2EA24FEB" w14:textId="77777777" w:rsidTr="00B1334A">
        <w:tc>
          <w:tcPr>
            <w:tcW w:w="1021" w:type="dxa"/>
          </w:tcPr>
          <w:p w14:paraId="4587C7E1" w14:textId="77777777" w:rsidR="001C6F9B" w:rsidRPr="006D5E95" w:rsidRDefault="001C6F9B" w:rsidP="001C6F9B">
            <w:pPr>
              <w:spacing w:after="0"/>
              <w:jc w:val="center"/>
              <w:rPr>
                <w:rFonts w:ascii="Times New Roman" w:hAnsi="Times New Roman" w:cs="Times New Roman"/>
                <w:b/>
                <w:i/>
                <w:sz w:val="24"/>
                <w:szCs w:val="24"/>
              </w:rPr>
            </w:pPr>
          </w:p>
        </w:tc>
        <w:tc>
          <w:tcPr>
            <w:tcW w:w="709" w:type="dxa"/>
          </w:tcPr>
          <w:p w14:paraId="050BDB3C" w14:textId="77777777" w:rsidR="001C6F9B" w:rsidRPr="006D5E95" w:rsidRDefault="001C6F9B" w:rsidP="001C6F9B">
            <w:pPr>
              <w:spacing w:after="0"/>
              <w:jc w:val="center"/>
              <w:rPr>
                <w:rFonts w:ascii="Times New Roman" w:hAnsi="Times New Roman" w:cs="Times New Roman"/>
                <w:b/>
                <w:i/>
                <w:sz w:val="24"/>
                <w:szCs w:val="24"/>
              </w:rPr>
            </w:pPr>
          </w:p>
        </w:tc>
        <w:tc>
          <w:tcPr>
            <w:tcW w:w="1701" w:type="dxa"/>
          </w:tcPr>
          <w:p w14:paraId="32E62DC4" w14:textId="77777777" w:rsidR="001C6F9B" w:rsidRPr="006D5E95" w:rsidRDefault="001C6F9B" w:rsidP="001C6F9B">
            <w:pPr>
              <w:spacing w:after="0"/>
              <w:jc w:val="center"/>
              <w:rPr>
                <w:rFonts w:ascii="Times New Roman" w:hAnsi="Times New Roman" w:cs="Times New Roman"/>
                <w:b/>
                <w:i/>
                <w:sz w:val="24"/>
                <w:szCs w:val="24"/>
              </w:rPr>
            </w:pPr>
          </w:p>
        </w:tc>
        <w:tc>
          <w:tcPr>
            <w:tcW w:w="851" w:type="dxa"/>
          </w:tcPr>
          <w:p w14:paraId="43768F0C" w14:textId="77777777" w:rsidR="001C6F9B" w:rsidRPr="006D5E95" w:rsidRDefault="001C6F9B" w:rsidP="001C6F9B">
            <w:pPr>
              <w:spacing w:after="0"/>
              <w:jc w:val="center"/>
              <w:rPr>
                <w:rFonts w:ascii="Times New Roman" w:hAnsi="Times New Roman" w:cs="Times New Roman"/>
                <w:b/>
                <w:i/>
                <w:sz w:val="24"/>
                <w:szCs w:val="24"/>
              </w:rPr>
            </w:pPr>
          </w:p>
        </w:tc>
        <w:tc>
          <w:tcPr>
            <w:tcW w:w="3798" w:type="dxa"/>
          </w:tcPr>
          <w:p w14:paraId="365A86D8" w14:textId="77777777" w:rsidR="001C6F9B" w:rsidRPr="006D5E95" w:rsidRDefault="001C6F9B" w:rsidP="001C6F9B">
            <w:pPr>
              <w:spacing w:after="0"/>
              <w:jc w:val="center"/>
              <w:rPr>
                <w:rFonts w:ascii="Times New Roman" w:hAnsi="Times New Roman" w:cs="Times New Roman"/>
                <w:b/>
                <w:i/>
                <w:sz w:val="24"/>
                <w:szCs w:val="24"/>
              </w:rPr>
            </w:pPr>
          </w:p>
        </w:tc>
        <w:tc>
          <w:tcPr>
            <w:tcW w:w="1275" w:type="dxa"/>
          </w:tcPr>
          <w:p w14:paraId="49F3CAE2" w14:textId="77777777" w:rsidR="001C6F9B" w:rsidRPr="006D5E95" w:rsidRDefault="001C6F9B" w:rsidP="001C6F9B">
            <w:pPr>
              <w:spacing w:after="0"/>
              <w:jc w:val="center"/>
              <w:rPr>
                <w:rFonts w:ascii="Times New Roman" w:hAnsi="Times New Roman" w:cs="Times New Roman"/>
                <w:b/>
                <w:i/>
                <w:sz w:val="24"/>
                <w:szCs w:val="24"/>
              </w:rPr>
            </w:pPr>
          </w:p>
        </w:tc>
        <w:tc>
          <w:tcPr>
            <w:tcW w:w="1560" w:type="dxa"/>
          </w:tcPr>
          <w:p w14:paraId="28BB25B5" w14:textId="77777777" w:rsidR="001C6F9B" w:rsidRPr="006D5E95" w:rsidRDefault="001C6F9B" w:rsidP="001C6F9B">
            <w:pPr>
              <w:spacing w:after="0"/>
              <w:jc w:val="center"/>
              <w:rPr>
                <w:rFonts w:ascii="Times New Roman" w:hAnsi="Times New Roman" w:cs="Times New Roman"/>
                <w:b/>
                <w:i/>
                <w:sz w:val="24"/>
                <w:szCs w:val="24"/>
              </w:rPr>
            </w:pPr>
          </w:p>
        </w:tc>
      </w:tr>
    </w:tbl>
    <w:p w14:paraId="23E0C8EF" w14:textId="77777777" w:rsidR="001C6F9B" w:rsidRPr="006D5E95" w:rsidRDefault="001C6F9B" w:rsidP="001C6F9B">
      <w:pPr>
        <w:spacing w:after="0"/>
        <w:rPr>
          <w:rFonts w:ascii="Times New Roman" w:hAnsi="Times New Roman" w:cs="Times New Roman"/>
          <w:b/>
          <w:i/>
          <w:sz w:val="24"/>
          <w:szCs w:val="24"/>
        </w:rPr>
      </w:pPr>
      <w:r w:rsidRPr="006D5E95">
        <w:rPr>
          <w:rFonts w:ascii="Times New Roman" w:hAnsi="Times New Roman" w:cs="Times New Roman"/>
          <w:b/>
          <w:i/>
          <w:sz w:val="24"/>
          <w:szCs w:val="24"/>
        </w:rPr>
        <w:t>Правая сторона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727"/>
        <w:gridCol w:w="1864"/>
        <w:gridCol w:w="1028"/>
        <w:gridCol w:w="2445"/>
        <w:gridCol w:w="1816"/>
        <w:gridCol w:w="1547"/>
      </w:tblGrid>
      <w:tr w:rsidR="001C6F9B" w:rsidRPr="006D5E95" w14:paraId="7AB7261E" w14:textId="77777777" w:rsidTr="00B1334A">
        <w:tc>
          <w:tcPr>
            <w:tcW w:w="1138" w:type="dxa"/>
          </w:tcPr>
          <w:p w14:paraId="01893525" w14:textId="77777777" w:rsidR="001C6F9B" w:rsidRPr="006D5E95" w:rsidRDefault="001C6F9B" w:rsidP="001C6F9B">
            <w:pPr>
              <w:tabs>
                <w:tab w:val="left" w:pos="0"/>
              </w:tabs>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779" w:type="dxa"/>
          </w:tcPr>
          <w:p w14:paraId="07C88863" w14:textId="77777777" w:rsidR="001C6F9B" w:rsidRPr="006D5E95" w:rsidRDefault="001C6F9B" w:rsidP="001C6F9B">
            <w:pPr>
              <w:tabs>
                <w:tab w:val="left" w:pos="0"/>
              </w:tabs>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w:t>
            </w:r>
          </w:p>
          <w:p w14:paraId="3324FD6E" w14:textId="77777777" w:rsidR="001C6F9B" w:rsidRPr="006D5E95" w:rsidRDefault="001C6F9B" w:rsidP="001C6F9B">
            <w:pPr>
              <w:tabs>
                <w:tab w:val="left" w:pos="0"/>
              </w:tabs>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п/п</w:t>
            </w:r>
          </w:p>
        </w:tc>
        <w:tc>
          <w:tcPr>
            <w:tcW w:w="1888" w:type="dxa"/>
          </w:tcPr>
          <w:p w14:paraId="2D1B4489" w14:textId="77777777" w:rsidR="001C6F9B" w:rsidRPr="006D5E95" w:rsidRDefault="001C6F9B" w:rsidP="001C6F9B">
            <w:pPr>
              <w:tabs>
                <w:tab w:val="left" w:pos="0"/>
              </w:tabs>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Наименование объекта,</w:t>
            </w:r>
          </w:p>
          <w:p w14:paraId="0A20F641" w14:textId="77777777" w:rsidR="001C6F9B" w:rsidRPr="006D5E95" w:rsidRDefault="001C6F9B" w:rsidP="001C6F9B">
            <w:pPr>
              <w:tabs>
                <w:tab w:val="left" w:pos="0"/>
              </w:tabs>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номер на пульте</w:t>
            </w:r>
          </w:p>
        </w:tc>
        <w:tc>
          <w:tcPr>
            <w:tcW w:w="1068" w:type="dxa"/>
          </w:tcPr>
          <w:p w14:paraId="2D93D978" w14:textId="77777777" w:rsidR="001C6F9B" w:rsidRPr="006D5E95" w:rsidRDefault="001C6F9B" w:rsidP="001C6F9B">
            <w:pPr>
              <w:tabs>
                <w:tab w:val="left" w:pos="0"/>
              </w:tabs>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w:t>
            </w:r>
          </w:p>
        </w:tc>
        <w:tc>
          <w:tcPr>
            <w:tcW w:w="2640" w:type="dxa"/>
          </w:tcPr>
          <w:p w14:paraId="1C0A951E" w14:textId="77777777" w:rsidR="001C6F9B" w:rsidRPr="006D5E95" w:rsidRDefault="001C6F9B" w:rsidP="001C6F9B">
            <w:pPr>
              <w:tabs>
                <w:tab w:val="left" w:pos="0"/>
              </w:tabs>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Передал: Наименование помещения, пенал опечатан печатью №, помещение опечатано печатью № (ФИО и подпись сотрудника охраны)</w:t>
            </w:r>
          </w:p>
        </w:tc>
        <w:tc>
          <w:tcPr>
            <w:tcW w:w="1816" w:type="dxa"/>
          </w:tcPr>
          <w:p w14:paraId="5D076ACA" w14:textId="77777777" w:rsidR="001C6F9B" w:rsidRPr="006D5E95" w:rsidRDefault="001C6F9B" w:rsidP="001C6F9B">
            <w:pPr>
              <w:tabs>
                <w:tab w:val="left" w:pos="0"/>
              </w:tabs>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Объект принял (ФИО и подпись должностного лица)</w:t>
            </w:r>
          </w:p>
        </w:tc>
        <w:tc>
          <w:tcPr>
            <w:tcW w:w="1547" w:type="dxa"/>
          </w:tcPr>
          <w:p w14:paraId="0098A323" w14:textId="77777777" w:rsidR="001C6F9B" w:rsidRPr="006D5E95" w:rsidRDefault="001C6F9B" w:rsidP="001C6F9B">
            <w:pPr>
              <w:tabs>
                <w:tab w:val="left" w:pos="0"/>
              </w:tabs>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Примечание</w:t>
            </w:r>
          </w:p>
        </w:tc>
      </w:tr>
      <w:tr w:rsidR="001C6F9B" w:rsidRPr="006D5E95" w14:paraId="12F73D36" w14:textId="77777777" w:rsidTr="00B1334A">
        <w:tc>
          <w:tcPr>
            <w:tcW w:w="1138" w:type="dxa"/>
          </w:tcPr>
          <w:p w14:paraId="5F3E33C6"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8</w:t>
            </w:r>
          </w:p>
        </w:tc>
        <w:tc>
          <w:tcPr>
            <w:tcW w:w="779" w:type="dxa"/>
          </w:tcPr>
          <w:p w14:paraId="70552771"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9</w:t>
            </w:r>
          </w:p>
        </w:tc>
        <w:tc>
          <w:tcPr>
            <w:tcW w:w="1888" w:type="dxa"/>
          </w:tcPr>
          <w:p w14:paraId="0DD70534"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10</w:t>
            </w:r>
          </w:p>
        </w:tc>
        <w:tc>
          <w:tcPr>
            <w:tcW w:w="1068" w:type="dxa"/>
          </w:tcPr>
          <w:p w14:paraId="0CEF45C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11</w:t>
            </w:r>
          </w:p>
        </w:tc>
        <w:tc>
          <w:tcPr>
            <w:tcW w:w="2640" w:type="dxa"/>
          </w:tcPr>
          <w:p w14:paraId="5254AB60"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12</w:t>
            </w:r>
          </w:p>
        </w:tc>
        <w:tc>
          <w:tcPr>
            <w:tcW w:w="1816" w:type="dxa"/>
          </w:tcPr>
          <w:p w14:paraId="153F51A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13</w:t>
            </w:r>
          </w:p>
        </w:tc>
        <w:tc>
          <w:tcPr>
            <w:tcW w:w="1547" w:type="dxa"/>
          </w:tcPr>
          <w:p w14:paraId="392D1E7C"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14</w:t>
            </w:r>
          </w:p>
        </w:tc>
      </w:tr>
      <w:tr w:rsidR="001C6F9B" w:rsidRPr="006D5E95" w14:paraId="7BC25746" w14:textId="77777777" w:rsidTr="00B1334A">
        <w:tc>
          <w:tcPr>
            <w:tcW w:w="1138" w:type="dxa"/>
          </w:tcPr>
          <w:p w14:paraId="31F40301" w14:textId="77777777" w:rsidR="001C6F9B" w:rsidRPr="006D5E95" w:rsidRDefault="001C6F9B" w:rsidP="001C6F9B">
            <w:pPr>
              <w:spacing w:after="0"/>
              <w:jc w:val="center"/>
              <w:rPr>
                <w:rFonts w:ascii="Times New Roman" w:hAnsi="Times New Roman" w:cs="Times New Roman"/>
                <w:b/>
                <w:i/>
                <w:sz w:val="24"/>
                <w:szCs w:val="24"/>
              </w:rPr>
            </w:pPr>
          </w:p>
        </w:tc>
        <w:tc>
          <w:tcPr>
            <w:tcW w:w="779" w:type="dxa"/>
          </w:tcPr>
          <w:p w14:paraId="792414A7" w14:textId="77777777" w:rsidR="001C6F9B" w:rsidRPr="006D5E95" w:rsidRDefault="001C6F9B" w:rsidP="001C6F9B">
            <w:pPr>
              <w:spacing w:after="0"/>
              <w:jc w:val="center"/>
              <w:rPr>
                <w:rFonts w:ascii="Times New Roman" w:hAnsi="Times New Roman" w:cs="Times New Roman"/>
                <w:b/>
                <w:i/>
                <w:sz w:val="24"/>
                <w:szCs w:val="24"/>
              </w:rPr>
            </w:pPr>
          </w:p>
        </w:tc>
        <w:tc>
          <w:tcPr>
            <w:tcW w:w="1888" w:type="dxa"/>
          </w:tcPr>
          <w:p w14:paraId="78393BF5" w14:textId="77777777" w:rsidR="001C6F9B" w:rsidRPr="006D5E95" w:rsidRDefault="001C6F9B" w:rsidP="001C6F9B">
            <w:pPr>
              <w:spacing w:after="0"/>
              <w:jc w:val="center"/>
              <w:rPr>
                <w:rFonts w:ascii="Times New Roman" w:hAnsi="Times New Roman" w:cs="Times New Roman"/>
                <w:b/>
                <w:i/>
                <w:sz w:val="24"/>
                <w:szCs w:val="24"/>
              </w:rPr>
            </w:pPr>
          </w:p>
        </w:tc>
        <w:tc>
          <w:tcPr>
            <w:tcW w:w="1068" w:type="dxa"/>
          </w:tcPr>
          <w:p w14:paraId="46BE186B" w14:textId="77777777" w:rsidR="001C6F9B" w:rsidRPr="006D5E95" w:rsidRDefault="001C6F9B" w:rsidP="001C6F9B">
            <w:pPr>
              <w:spacing w:after="0"/>
              <w:jc w:val="center"/>
              <w:rPr>
                <w:rFonts w:ascii="Times New Roman" w:hAnsi="Times New Roman" w:cs="Times New Roman"/>
                <w:b/>
                <w:i/>
                <w:sz w:val="24"/>
                <w:szCs w:val="24"/>
              </w:rPr>
            </w:pPr>
          </w:p>
        </w:tc>
        <w:tc>
          <w:tcPr>
            <w:tcW w:w="2640" w:type="dxa"/>
          </w:tcPr>
          <w:p w14:paraId="05BBA8CD" w14:textId="77777777" w:rsidR="001C6F9B" w:rsidRPr="006D5E95" w:rsidRDefault="001C6F9B" w:rsidP="001C6F9B">
            <w:pPr>
              <w:spacing w:after="0"/>
              <w:jc w:val="center"/>
              <w:rPr>
                <w:rFonts w:ascii="Times New Roman" w:hAnsi="Times New Roman" w:cs="Times New Roman"/>
                <w:b/>
                <w:i/>
                <w:sz w:val="24"/>
                <w:szCs w:val="24"/>
              </w:rPr>
            </w:pPr>
          </w:p>
        </w:tc>
        <w:tc>
          <w:tcPr>
            <w:tcW w:w="1816" w:type="dxa"/>
          </w:tcPr>
          <w:p w14:paraId="0B47717B" w14:textId="77777777" w:rsidR="001C6F9B" w:rsidRPr="006D5E95" w:rsidRDefault="001C6F9B" w:rsidP="001C6F9B">
            <w:pPr>
              <w:spacing w:after="0"/>
              <w:jc w:val="center"/>
              <w:rPr>
                <w:rFonts w:ascii="Times New Roman" w:hAnsi="Times New Roman" w:cs="Times New Roman"/>
                <w:b/>
                <w:i/>
                <w:sz w:val="24"/>
                <w:szCs w:val="24"/>
              </w:rPr>
            </w:pPr>
          </w:p>
        </w:tc>
        <w:tc>
          <w:tcPr>
            <w:tcW w:w="1547" w:type="dxa"/>
          </w:tcPr>
          <w:p w14:paraId="4ED92737" w14:textId="77777777" w:rsidR="001C6F9B" w:rsidRPr="006D5E95" w:rsidRDefault="001C6F9B" w:rsidP="001C6F9B">
            <w:pPr>
              <w:spacing w:after="0"/>
              <w:jc w:val="center"/>
              <w:rPr>
                <w:rFonts w:ascii="Times New Roman" w:hAnsi="Times New Roman" w:cs="Times New Roman"/>
                <w:b/>
                <w:i/>
                <w:sz w:val="24"/>
                <w:szCs w:val="24"/>
              </w:rPr>
            </w:pPr>
          </w:p>
        </w:tc>
      </w:tr>
    </w:tbl>
    <w:p w14:paraId="699B00A7"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tblGrid>
      <w:tr w:rsidR="001C6F9B" w:rsidRPr="006D5E95" w14:paraId="741C9CA8" w14:textId="77777777" w:rsidTr="00B1334A">
        <w:trPr>
          <w:trHeight w:val="1863"/>
          <w:jc w:val="center"/>
        </w:trPr>
        <w:tc>
          <w:tcPr>
            <w:tcW w:w="6135" w:type="dxa"/>
            <w:tcBorders>
              <w:top w:val="single" w:sz="36" w:space="0" w:color="auto"/>
              <w:left w:val="single" w:sz="36" w:space="0" w:color="auto"/>
              <w:bottom w:val="single" w:sz="36" w:space="0" w:color="auto"/>
              <w:right w:val="single" w:sz="36" w:space="0" w:color="auto"/>
            </w:tcBorders>
          </w:tcPr>
          <w:p w14:paraId="74A700ED"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 xml:space="preserve">Охранная организация </w:t>
            </w:r>
          </w:p>
          <w:p w14:paraId="45DB6FEB" w14:textId="77777777" w:rsidR="001C6F9B" w:rsidRPr="006D5E95" w:rsidRDefault="001C6F9B" w:rsidP="001C6F9B">
            <w:pPr>
              <w:spacing w:after="0"/>
              <w:ind w:hanging="8"/>
              <w:jc w:val="center"/>
              <w:rPr>
                <w:rFonts w:ascii="Times New Roman" w:hAnsi="Times New Roman" w:cs="Times New Roman"/>
                <w:b/>
                <w:bCs/>
                <w:i/>
                <w:sz w:val="24"/>
                <w:szCs w:val="24"/>
              </w:rPr>
            </w:pPr>
          </w:p>
          <w:p w14:paraId="0E6172E6" w14:textId="77777777" w:rsidR="001C6F9B" w:rsidRPr="006D5E95" w:rsidRDefault="001C6F9B" w:rsidP="001C6F9B">
            <w:pPr>
              <w:spacing w:after="0"/>
              <w:ind w:hanging="8"/>
              <w:jc w:val="center"/>
              <w:rPr>
                <w:rFonts w:ascii="Times New Roman" w:hAnsi="Times New Roman" w:cs="Times New Roman"/>
                <w:b/>
                <w:bCs/>
                <w:i/>
                <w:sz w:val="24"/>
                <w:szCs w:val="24"/>
              </w:rPr>
            </w:pPr>
            <w:r w:rsidRPr="006D5E95">
              <w:rPr>
                <w:rFonts w:ascii="Times New Roman" w:hAnsi="Times New Roman" w:cs="Times New Roman"/>
                <w:b/>
                <w:bCs/>
                <w:i/>
                <w:sz w:val="24"/>
                <w:szCs w:val="24"/>
              </w:rPr>
              <w:t>«____________________»</w:t>
            </w:r>
          </w:p>
          <w:p w14:paraId="4B81A3F1" w14:textId="77777777" w:rsidR="001C6F9B" w:rsidRPr="006D5E95" w:rsidRDefault="001C6F9B" w:rsidP="001C6F9B">
            <w:pPr>
              <w:spacing w:after="0"/>
              <w:ind w:hanging="8"/>
              <w:jc w:val="center"/>
              <w:rPr>
                <w:rFonts w:ascii="Times New Roman" w:hAnsi="Times New Roman" w:cs="Times New Roman"/>
                <w:b/>
                <w:bCs/>
                <w:i/>
                <w:sz w:val="24"/>
                <w:szCs w:val="24"/>
              </w:rPr>
            </w:pPr>
          </w:p>
          <w:p w14:paraId="477B2BD8" w14:textId="77777777" w:rsidR="001C6F9B" w:rsidRPr="006D5E95" w:rsidRDefault="001C6F9B" w:rsidP="001C6F9B">
            <w:pPr>
              <w:spacing w:after="0"/>
              <w:ind w:hanging="8"/>
              <w:jc w:val="center"/>
              <w:rPr>
                <w:rFonts w:ascii="Times New Roman" w:hAnsi="Times New Roman" w:cs="Times New Roman"/>
                <w:b/>
                <w:bCs/>
                <w:i/>
                <w:sz w:val="24"/>
                <w:szCs w:val="24"/>
              </w:rPr>
            </w:pPr>
          </w:p>
          <w:p w14:paraId="5B4DC865" w14:textId="77777777" w:rsidR="001C6F9B" w:rsidRPr="006D5E95" w:rsidRDefault="001C6F9B" w:rsidP="001C6F9B">
            <w:pPr>
              <w:spacing w:after="0"/>
              <w:ind w:hanging="8"/>
              <w:jc w:val="center"/>
              <w:rPr>
                <w:rFonts w:ascii="Times New Roman" w:hAnsi="Times New Roman" w:cs="Times New Roman"/>
                <w:b/>
                <w:sz w:val="24"/>
                <w:szCs w:val="24"/>
              </w:rPr>
            </w:pPr>
            <w:r w:rsidRPr="006D5E95">
              <w:rPr>
                <w:rFonts w:ascii="Times New Roman" w:hAnsi="Times New Roman" w:cs="Times New Roman"/>
                <w:b/>
                <w:sz w:val="24"/>
                <w:szCs w:val="24"/>
              </w:rPr>
              <w:t>ЖУРНАЛ</w:t>
            </w:r>
          </w:p>
          <w:p w14:paraId="520DBD1B" w14:textId="77777777" w:rsidR="001C6F9B" w:rsidRPr="006D5E95" w:rsidRDefault="001C6F9B" w:rsidP="001C6F9B">
            <w:pPr>
              <w:spacing w:after="0"/>
              <w:ind w:hanging="8"/>
              <w:jc w:val="center"/>
              <w:rPr>
                <w:rFonts w:ascii="Times New Roman" w:hAnsi="Times New Roman" w:cs="Times New Roman"/>
                <w:b/>
                <w:i/>
                <w:sz w:val="24"/>
                <w:szCs w:val="24"/>
              </w:rPr>
            </w:pPr>
            <w:r w:rsidRPr="006D5E95">
              <w:rPr>
                <w:rFonts w:ascii="Times New Roman" w:hAnsi="Times New Roman" w:cs="Times New Roman"/>
                <w:b/>
                <w:i/>
                <w:sz w:val="24"/>
                <w:szCs w:val="24"/>
              </w:rPr>
              <w:t>обходов территории (помещений) объекта</w:t>
            </w:r>
          </w:p>
        </w:tc>
      </w:tr>
    </w:tbl>
    <w:p w14:paraId="08B2CFCC" w14:textId="77777777" w:rsidR="001C6F9B" w:rsidRPr="006D5E95" w:rsidRDefault="001C6F9B" w:rsidP="001C6F9B">
      <w:pPr>
        <w:spacing w:after="0"/>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04"/>
        <w:gridCol w:w="1932"/>
        <w:gridCol w:w="1852"/>
        <w:gridCol w:w="1813"/>
        <w:gridCol w:w="1887"/>
      </w:tblGrid>
      <w:tr w:rsidR="001C6F9B" w:rsidRPr="006D5E95" w14:paraId="0503272D" w14:textId="77777777" w:rsidTr="00B1334A">
        <w:trPr>
          <w:jc w:val="center"/>
        </w:trPr>
        <w:tc>
          <w:tcPr>
            <w:tcW w:w="2042" w:type="dxa"/>
          </w:tcPr>
          <w:p w14:paraId="4EDA74D7"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Дата</w:t>
            </w:r>
          </w:p>
        </w:tc>
        <w:tc>
          <w:tcPr>
            <w:tcW w:w="2369" w:type="dxa"/>
          </w:tcPr>
          <w:p w14:paraId="2DC12AA2"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 выхода на обход</w:t>
            </w:r>
          </w:p>
        </w:tc>
        <w:tc>
          <w:tcPr>
            <w:tcW w:w="2628" w:type="dxa"/>
          </w:tcPr>
          <w:p w14:paraId="668D4A1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Номер маршрута</w:t>
            </w:r>
          </w:p>
        </w:tc>
        <w:tc>
          <w:tcPr>
            <w:tcW w:w="2295" w:type="dxa"/>
          </w:tcPr>
          <w:p w14:paraId="55611C64"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ФИО охранника и подпись сотрудника охраны</w:t>
            </w:r>
          </w:p>
        </w:tc>
        <w:tc>
          <w:tcPr>
            <w:tcW w:w="2389" w:type="dxa"/>
          </w:tcPr>
          <w:p w14:paraId="098B0AB6"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Время прибытия с обхода</w:t>
            </w:r>
          </w:p>
        </w:tc>
        <w:tc>
          <w:tcPr>
            <w:tcW w:w="2297" w:type="dxa"/>
          </w:tcPr>
          <w:p w14:paraId="3626AE8D"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Примечание</w:t>
            </w:r>
          </w:p>
        </w:tc>
      </w:tr>
      <w:tr w:rsidR="001C6F9B" w:rsidRPr="006D5E95" w14:paraId="2341F9F2" w14:textId="77777777" w:rsidTr="00B1334A">
        <w:trPr>
          <w:jc w:val="center"/>
        </w:trPr>
        <w:tc>
          <w:tcPr>
            <w:tcW w:w="2042" w:type="dxa"/>
          </w:tcPr>
          <w:p w14:paraId="6502958E"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1</w:t>
            </w:r>
          </w:p>
        </w:tc>
        <w:tc>
          <w:tcPr>
            <w:tcW w:w="2369" w:type="dxa"/>
          </w:tcPr>
          <w:p w14:paraId="2F3048DF"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2</w:t>
            </w:r>
          </w:p>
        </w:tc>
        <w:tc>
          <w:tcPr>
            <w:tcW w:w="2628" w:type="dxa"/>
          </w:tcPr>
          <w:p w14:paraId="6A685625"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3</w:t>
            </w:r>
          </w:p>
        </w:tc>
        <w:tc>
          <w:tcPr>
            <w:tcW w:w="2295" w:type="dxa"/>
          </w:tcPr>
          <w:p w14:paraId="3FBDC00E"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4</w:t>
            </w:r>
          </w:p>
        </w:tc>
        <w:tc>
          <w:tcPr>
            <w:tcW w:w="2389" w:type="dxa"/>
          </w:tcPr>
          <w:p w14:paraId="6D7DA12A"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5</w:t>
            </w:r>
          </w:p>
        </w:tc>
        <w:tc>
          <w:tcPr>
            <w:tcW w:w="2297" w:type="dxa"/>
          </w:tcPr>
          <w:p w14:paraId="079CBE6C" w14:textId="77777777" w:rsidR="001C6F9B" w:rsidRPr="006D5E95" w:rsidRDefault="001C6F9B" w:rsidP="001C6F9B">
            <w:pPr>
              <w:spacing w:after="0"/>
              <w:jc w:val="center"/>
              <w:rPr>
                <w:rFonts w:ascii="Times New Roman" w:hAnsi="Times New Roman" w:cs="Times New Roman"/>
                <w:b/>
                <w:i/>
                <w:sz w:val="24"/>
                <w:szCs w:val="24"/>
              </w:rPr>
            </w:pPr>
            <w:r w:rsidRPr="006D5E95">
              <w:rPr>
                <w:rFonts w:ascii="Times New Roman" w:hAnsi="Times New Roman" w:cs="Times New Roman"/>
                <w:b/>
                <w:i/>
                <w:sz w:val="24"/>
                <w:szCs w:val="24"/>
              </w:rPr>
              <w:t>6</w:t>
            </w:r>
          </w:p>
        </w:tc>
      </w:tr>
      <w:tr w:rsidR="001C6F9B" w:rsidRPr="006D5E95" w14:paraId="0CD66B0F" w14:textId="77777777" w:rsidTr="00B1334A">
        <w:trPr>
          <w:jc w:val="center"/>
        </w:trPr>
        <w:tc>
          <w:tcPr>
            <w:tcW w:w="2042" w:type="dxa"/>
          </w:tcPr>
          <w:p w14:paraId="351E820C" w14:textId="77777777" w:rsidR="001C6F9B" w:rsidRPr="006D5E95" w:rsidRDefault="001C6F9B" w:rsidP="001C6F9B">
            <w:pPr>
              <w:spacing w:after="0"/>
              <w:jc w:val="center"/>
              <w:rPr>
                <w:rFonts w:ascii="Times New Roman" w:hAnsi="Times New Roman" w:cs="Times New Roman"/>
                <w:b/>
                <w:i/>
                <w:sz w:val="24"/>
                <w:szCs w:val="24"/>
              </w:rPr>
            </w:pPr>
          </w:p>
        </w:tc>
        <w:tc>
          <w:tcPr>
            <w:tcW w:w="2369" w:type="dxa"/>
          </w:tcPr>
          <w:p w14:paraId="6E6FC49F" w14:textId="77777777" w:rsidR="001C6F9B" w:rsidRPr="006D5E95" w:rsidRDefault="001C6F9B" w:rsidP="001C6F9B">
            <w:pPr>
              <w:spacing w:after="0"/>
              <w:jc w:val="center"/>
              <w:rPr>
                <w:rFonts w:ascii="Times New Roman" w:hAnsi="Times New Roman" w:cs="Times New Roman"/>
                <w:b/>
                <w:i/>
                <w:sz w:val="24"/>
                <w:szCs w:val="24"/>
              </w:rPr>
            </w:pPr>
          </w:p>
        </w:tc>
        <w:tc>
          <w:tcPr>
            <w:tcW w:w="2628" w:type="dxa"/>
          </w:tcPr>
          <w:p w14:paraId="50D705CA" w14:textId="77777777" w:rsidR="001C6F9B" w:rsidRPr="006D5E95" w:rsidRDefault="001C6F9B" w:rsidP="001C6F9B">
            <w:pPr>
              <w:spacing w:after="0"/>
              <w:jc w:val="center"/>
              <w:rPr>
                <w:rFonts w:ascii="Times New Roman" w:hAnsi="Times New Roman" w:cs="Times New Roman"/>
                <w:b/>
                <w:i/>
                <w:sz w:val="24"/>
                <w:szCs w:val="24"/>
              </w:rPr>
            </w:pPr>
          </w:p>
        </w:tc>
        <w:tc>
          <w:tcPr>
            <w:tcW w:w="2295" w:type="dxa"/>
          </w:tcPr>
          <w:p w14:paraId="6406044D" w14:textId="77777777" w:rsidR="001C6F9B" w:rsidRPr="006D5E95" w:rsidRDefault="001C6F9B" w:rsidP="001C6F9B">
            <w:pPr>
              <w:spacing w:after="0"/>
              <w:jc w:val="center"/>
              <w:rPr>
                <w:rFonts w:ascii="Times New Roman" w:hAnsi="Times New Roman" w:cs="Times New Roman"/>
                <w:b/>
                <w:i/>
                <w:sz w:val="24"/>
                <w:szCs w:val="24"/>
              </w:rPr>
            </w:pPr>
          </w:p>
        </w:tc>
        <w:tc>
          <w:tcPr>
            <w:tcW w:w="2389" w:type="dxa"/>
          </w:tcPr>
          <w:p w14:paraId="55DFE9B8" w14:textId="77777777" w:rsidR="001C6F9B" w:rsidRPr="006D5E95" w:rsidRDefault="001C6F9B" w:rsidP="001C6F9B">
            <w:pPr>
              <w:spacing w:after="0"/>
              <w:jc w:val="center"/>
              <w:rPr>
                <w:rFonts w:ascii="Times New Roman" w:hAnsi="Times New Roman" w:cs="Times New Roman"/>
                <w:b/>
                <w:i/>
                <w:sz w:val="24"/>
                <w:szCs w:val="24"/>
              </w:rPr>
            </w:pPr>
          </w:p>
        </w:tc>
        <w:tc>
          <w:tcPr>
            <w:tcW w:w="2297" w:type="dxa"/>
          </w:tcPr>
          <w:p w14:paraId="0A161954" w14:textId="77777777" w:rsidR="001C6F9B" w:rsidRPr="006D5E95" w:rsidRDefault="001C6F9B" w:rsidP="001C6F9B">
            <w:pPr>
              <w:spacing w:after="0"/>
              <w:jc w:val="center"/>
              <w:rPr>
                <w:rFonts w:ascii="Times New Roman" w:hAnsi="Times New Roman" w:cs="Times New Roman"/>
                <w:b/>
                <w:i/>
                <w:sz w:val="24"/>
                <w:szCs w:val="24"/>
              </w:rPr>
            </w:pPr>
          </w:p>
        </w:tc>
      </w:tr>
    </w:tbl>
    <w:p w14:paraId="7AEDC77D" w14:textId="6849810F"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w:t>
      </w:r>
      <w:r w:rsidRPr="007604BC">
        <w:rPr>
          <w:rFonts w:ascii="Times New Roman" w:eastAsia="Times New Roman" w:hAnsi="Times New Roman" w:cs="Times New Roman"/>
          <w:b/>
          <w:sz w:val="24"/>
          <w:szCs w:val="24"/>
          <w:lang w:eastAsia="ru-RU"/>
        </w:rPr>
        <w:t>риложение №</w:t>
      </w:r>
      <w:r w:rsidR="007513C1">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к</w:t>
      </w:r>
      <w:r w:rsidRPr="007604B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Контракту</w:t>
      </w:r>
      <w:r w:rsidRPr="007604BC">
        <w:rPr>
          <w:rFonts w:ascii="Times New Roman" w:eastAsia="Times New Roman" w:hAnsi="Times New Roman" w:cs="Times New Roman"/>
          <w:b/>
          <w:sz w:val="24"/>
          <w:szCs w:val="24"/>
          <w:lang w:eastAsia="ru-RU"/>
        </w:rPr>
        <w:t xml:space="preserve"> №</w:t>
      </w:r>
      <w:r w:rsidR="001B3DE1">
        <w:rPr>
          <w:rFonts w:ascii="Times New Roman" w:eastAsia="Times New Roman" w:hAnsi="Times New Roman" w:cs="Times New Roman"/>
          <w:b/>
          <w:sz w:val="24"/>
          <w:szCs w:val="24"/>
          <w:lang w:eastAsia="ru-RU"/>
        </w:rPr>
        <w:t xml:space="preserve"> </w:t>
      </w:r>
      <w:r w:rsidR="00FC232D">
        <w:rPr>
          <w:rFonts w:ascii="Times New Roman" w:eastAsia="Times New Roman" w:hAnsi="Times New Roman" w:cs="Times New Roman"/>
          <w:b/>
          <w:sz w:val="24"/>
          <w:szCs w:val="24"/>
          <w:lang w:eastAsia="ru-RU"/>
        </w:rPr>
        <w:t>______________</w:t>
      </w:r>
      <w:r>
        <w:rPr>
          <w:rFonts w:ascii="Times New Roman" w:eastAsia="Times New Roman" w:hAnsi="Times New Roman" w:cs="Times New Roman"/>
          <w:b/>
          <w:sz w:val="24"/>
          <w:szCs w:val="24"/>
          <w:lang w:eastAsia="ru-RU"/>
        </w:rPr>
        <w:t xml:space="preserve"> от </w:t>
      </w:r>
      <w:r w:rsidR="00FC232D">
        <w:rPr>
          <w:rFonts w:ascii="Times New Roman" w:eastAsia="Times New Roman" w:hAnsi="Times New Roman" w:cs="Times New Roman"/>
          <w:b/>
          <w:sz w:val="24"/>
          <w:szCs w:val="24"/>
          <w:lang w:eastAsia="ru-RU"/>
        </w:rPr>
        <w:t>________</w:t>
      </w:r>
    </w:p>
    <w:p w14:paraId="252540EC"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13862AC"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tbl>
      <w:tblPr>
        <w:tblW w:w="9725" w:type="dxa"/>
        <w:tblInd w:w="80" w:type="dxa"/>
        <w:tblCellMar>
          <w:top w:w="75" w:type="dxa"/>
          <w:left w:w="150" w:type="dxa"/>
          <w:bottom w:w="75" w:type="dxa"/>
          <w:right w:w="150" w:type="dxa"/>
        </w:tblCellMar>
        <w:tblLook w:val="04A0" w:firstRow="1" w:lastRow="0" w:firstColumn="1" w:lastColumn="0" w:noHBand="0" w:noVBand="1"/>
      </w:tblPr>
      <w:tblGrid>
        <w:gridCol w:w="602"/>
        <w:gridCol w:w="2437"/>
        <w:gridCol w:w="1851"/>
        <w:gridCol w:w="1000"/>
        <w:gridCol w:w="3835"/>
      </w:tblGrid>
      <w:tr w:rsidR="00FC232D" w:rsidRPr="007513C1" w14:paraId="399E5DFB" w14:textId="77777777" w:rsidTr="00256D80">
        <w:tc>
          <w:tcPr>
            <w:tcW w:w="9725" w:type="dxa"/>
            <w:gridSpan w:val="5"/>
            <w:vAlign w:val="center"/>
            <w:hideMark/>
          </w:tcPr>
          <w:p w14:paraId="5C5AF620" w14:textId="77777777" w:rsidR="00FC232D" w:rsidRDefault="00FC232D" w:rsidP="001C6F9B">
            <w:pPr>
              <w:spacing w:after="0"/>
              <w:jc w:val="center"/>
              <w:rPr>
                <w:rFonts w:ascii="Times New Roman" w:eastAsia="Times New Roman" w:hAnsi="Times New Roman" w:cs="Times New Roman"/>
                <w:b/>
                <w:sz w:val="18"/>
                <w:szCs w:val="18"/>
                <w:lang w:eastAsia="ru-RU"/>
              </w:rPr>
            </w:pPr>
            <w:r w:rsidRPr="007513C1">
              <w:rPr>
                <w:rFonts w:ascii="Times New Roman" w:eastAsia="Times New Roman" w:hAnsi="Times New Roman" w:cs="Times New Roman"/>
                <w:b/>
                <w:sz w:val="18"/>
                <w:szCs w:val="18"/>
                <w:lang w:eastAsia="ru-RU"/>
              </w:rPr>
              <w:t>СПЕЦИФИКАЦИЯ</w:t>
            </w:r>
          </w:p>
          <w:p w14:paraId="12EEE92D" w14:textId="1582F76E" w:rsidR="00FC232D" w:rsidRPr="007513C1" w:rsidRDefault="00FC232D" w:rsidP="001C6F9B">
            <w:pPr>
              <w:spacing w:after="0"/>
              <w:jc w:val="center"/>
              <w:rPr>
                <w:rFonts w:ascii="Times New Roman" w:eastAsia="Times New Roman" w:hAnsi="Times New Roman" w:cs="Times New Roman"/>
                <w:b/>
                <w:sz w:val="18"/>
                <w:szCs w:val="18"/>
                <w:lang w:eastAsia="ru-RU"/>
              </w:rPr>
            </w:pPr>
          </w:p>
        </w:tc>
      </w:tr>
      <w:tr w:rsidR="008F4AF2" w:rsidRPr="007513C1" w14:paraId="3E46BEEB" w14:textId="77777777" w:rsidTr="00FC232D">
        <w:trPr>
          <w:trHeight w:val="364"/>
        </w:trPr>
        <w:tc>
          <w:tcPr>
            <w:tcW w:w="60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0B882B59" w14:textId="77777777" w:rsidR="008F4AF2" w:rsidRPr="007513C1" w:rsidRDefault="008F4AF2" w:rsidP="001C6F9B">
            <w:pPr>
              <w:pStyle w:val="align-center"/>
              <w:spacing w:after="0"/>
              <w:rPr>
                <w:sz w:val="18"/>
                <w:szCs w:val="18"/>
              </w:rPr>
            </w:pPr>
            <w:r w:rsidRPr="007513C1">
              <w:rPr>
                <w:sz w:val="18"/>
                <w:szCs w:val="18"/>
              </w:rPr>
              <w:t>N</w:t>
            </w:r>
            <w:r w:rsidRPr="007513C1">
              <w:rPr>
                <w:sz w:val="18"/>
                <w:szCs w:val="18"/>
              </w:rPr>
              <w:br/>
              <w:t xml:space="preserve">п/п </w:t>
            </w:r>
          </w:p>
        </w:tc>
        <w:tc>
          <w:tcPr>
            <w:tcW w:w="2437"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01F39B8D" w14:textId="77777777" w:rsidR="008F4AF2" w:rsidRPr="007513C1" w:rsidRDefault="008F4AF2" w:rsidP="001C6F9B">
            <w:pPr>
              <w:pStyle w:val="align-center"/>
              <w:spacing w:after="0"/>
              <w:rPr>
                <w:sz w:val="18"/>
                <w:szCs w:val="18"/>
              </w:rPr>
            </w:pPr>
            <w:r w:rsidRPr="007513C1">
              <w:rPr>
                <w:sz w:val="18"/>
                <w:szCs w:val="18"/>
              </w:rPr>
              <w:t xml:space="preserve">Наименование услуги </w:t>
            </w:r>
          </w:p>
        </w:tc>
        <w:tc>
          <w:tcPr>
            <w:tcW w:w="1851"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79A315C2" w14:textId="77777777" w:rsidR="008F4AF2" w:rsidRPr="007513C1" w:rsidRDefault="008F4AF2" w:rsidP="001C6F9B">
            <w:pPr>
              <w:pStyle w:val="align-center"/>
              <w:spacing w:after="0"/>
              <w:rPr>
                <w:sz w:val="18"/>
                <w:szCs w:val="18"/>
              </w:rPr>
            </w:pPr>
            <w:r w:rsidRPr="007513C1">
              <w:rPr>
                <w:sz w:val="18"/>
                <w:szCs w:val="18"/>
              </w:rPr>
              <w:t xml:space="preserve">Единица измерения </w:t>
            </w:r>
          </w:p>
        </w:tc>
        <w:tc>
          <w:tcPr>
            <w:tcW w:w="100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0086B3C3" w14:textId="77777777" w:rsidR="008F4AF2" w:rsidRPr="007513C1" w:rsidRDefault="008F4AF2" w:rsidP="001C6F9B">
            <w:pPr>
              <w:pStyle w:val="align-center"/>
              <w:spacing w:after="0"/>
              <w:rPr>
                <w:sz w:val="18"/>
                <w:szCs w:val="18"/>
              </w:rPr>
            </w:pPr>
            <w:r w:rsidRPr="007513C1">
              <w:rPr>
                <w:sz w:val="18"/>
                <w:szCs w:val="18"/>
              </w:rPr>
              <w:t xml:space="preserve">Объем услуги </w:t>
            </w:r>
          </w:p>
        </w:tc>
        <w:tc>
          <w:tcPr>
            <w:tcW w:w="3835"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14:paraId="4AAAE2D5" w14:textId="77777777" w:rsidR="008F4AF2" w:rsidRPr="007513C1" w:rsidRDefault="008F4AF2" w:rsidP="001C6F9B">
            <w:pPr>
              <w:pStyle w:val="align-center"/>
              <w:spacing w:after="0"/>
              <w:rPr>
                <w:sz w:val="18"/>
                <w:szCs w:val="18"/>
              </w:rPr>
            </w:pPr>
            <w:r w:rsidRPr="007513C1">
              <w:rPr>
                <w:sz w:val="18"/>
                <w:szCs w:val="18"/>
              </w:rPr>
              <w:t xml:space="preserve">Цена единицы </w:t>
            </w:r>
          </w:p>
        </w:tc>
      </w:tr>
      <w:tr w:rsidR="008F4AF2" w:rsidRPr="007513C1" w14:paraId="6348088C" w14:textId="77777777" w:rsidTr="00FC232D">
        <w:trPr>
          <w:trHeight w:val="359"/>
        </w:trPr>
        <w:tc>
          <w:tcPr>
            <w:tcW w:w="60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B17229A" w14:textId="77777777" w:rsidR="008F4AF2" w:rsidRPr="007513C1" w:rsidRDefault="008F4AF2" w:rsidP="001C6F9B">
            <w:pPr>
              <w:spacing w:after="0"/>
              <w:rPr>
                <w:sz w:val="18"/>
                <w:szCs w:val="18"/>
              </w:rPr>
            </w:pPr>
          </w:p>
        </w:tc>
        <w:tc>
          <w:tcPr>
            <w:tcW w:w="2437"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19730A3" w14:textId="77777777" w:rsidR="008F4AF2" w:rsidRPr="007513C1" w:rsidRDefault="008F4AF2" w:rsidP="001C6F9B">
            <w:pPr>
              <w:spacing w:after="0"/>
              <w:rPr>
                <w:rFonts w:eastAsia="Times New Roman"/>
                <w:sz w:val="18"/>
                <w:szCs w:val="18"/>
              </w:rPr>
            </w:pPr>
          </w:p>
        </w:tc>
        <w:tc>
          <w:tcPr>
            <w:tcW w:w="1851"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03183A8" w14:textId="0822041A" w:rsidR="008F4AF2" w:rsidRPr="007513C1" w:rsidRDefault="008F4AF2" w:rsidP="001C6F9B">
            <w:pPr>
              <w:pStyle w:val="align-center"/>
              <w:spacing w:after="0"/>
              <w:rPr>
                <w:sz w:val="18"/>
                <w:szCs w:val="18"/>
              </w:rPr>
            </w:pPr>
          </w:p>
        </w:tc>
        <w:tc>
          <w:tcPr>
            <w:tcW w:w="100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6947E7A" w14:textId="77777777" w:rsidR="008F4AF2" w:rsidRPr="007513C1" w:rsidRDefault="008F4AF2" w:rsidP="001C6F9B">
            <w:pPr>
              <w:spacing w:after="0"/>
              <w:rPr>
                <w:sz w:val="18"/>
                <w:szCs w:val="18"/>
              </w:rPr>
            </w:pPr>
          </w:p>
        </w:tc>
        <w:tc>
          <w:tcPr>
            <w:tcW w:w="3835"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29C4E760" w14:textId="12EBEFB0" w:rsidR="008F4AF2" w:rsidRPr="007513C1" w:rsidRDefault="008F4AF2" w:rsidP="001C6F9B">
            <w:pPr>
              <w:pStyle w:val="align-center"/>
              <w:spacing w:after="0"/>
              <w:rPr>
                <w:sz w:val="18"/>
                <w:szCs w:val="18"/>
              </w:rPr>
            </w:pPr>
            <w:r w:rsidRPr="007513C1">
              <w:rPr>
                <w:sz w:val="18"/>
                <w:szCs w:val="18"/>
              </w:rPr>
              <w:t xml:space="preserve">услуги </w:t>
            </w:r>
          </w:p>
        </w:tc>
      </w:tr>
      <w:tr w:rsidR="008F4AF2" w:rsidRPr="007513C1" w14:paraId="14DF3F25" w14:textId="77777777" w:rsidTr="008F4AF2">
        <w:tc>
          <w:tcPr>
            <w:tcW w:w="6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D7CBDE5" w14:textId="54FF6401" w:rsidR="008F4AF2" w:rsidRPr="007513C1" w:rsidRDefault="008F4AF2" w:rsidP="001C6F9B">
            <w:pPr>
              <w:pStyle w:val="affc"/>
              <w:spacing w:after="0"/>
              <w:rPr>
                <w:sz w:val="18"/>
                <w:szCs w:val="18"/>
              </w:rPr>
            </w:pPr>
            <w:r w:rsidRPr="007513C1">
              <w:rPr>
                <w:sz w:val="18"/>
                <w:szCs w:val="18"/>
              </w:rPr>
              <w:t> </w:t>
            </w:r>
            <w:r>
              <w:rPr>
                <w:sz w:val="18"/>
                <w:szCs w:val="18"/>
              </w:rPr>
              <w:t>1</w:t>
            </w:r>
          </w:p>
        </w:tc>
        <w:tc>
          <w:tcPr>
            <w:tcW w:w="243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158DEEA2" w14:textId="392320B7" w:rsidR="008F4AF2" w:rsidRPr="00740EA2" w:rsidRDefault="00FC232D" w:rsidP="001C6F9B">
            <w:pPr>
              <w:spacing w:after="0"/>
              <w:rPr>
                <w:rFonts w:ascii="Times New Roman" w:hAnsi="Times New Roman" w:cs="Times New Roman"/>
                <w:sz w:val="18"/>
                <w:szCs w:val="18"/>
              </w:rPr>
            </w:pPr>
            <w:r w:rsidRPr="00FC232D">
              <w:rPr>
                <w:rFonts w:ascii="Times New Roman" w:hAnsi="Times New Roman" w:cs="Times New Roman"/>
                <w:sz w:val="18"/>
                <w:szCs w:val="18"/>
              </w:rPr>
              <w:t>услуг</w:t>
            </w:r>
            <w:r>
              <w:rPr>
                <w:rFonts w:ascii="Times New Roman" w:hAnsi="Times New Roman" w:cs="Times New Roman"/>
                <w:sz w:val="18"/>
                <w:szCs w:val="18"/>
              </w:rPr>
              <w:t>и</w:t>
            </w:r>
            <w:r w:rsidRPr="00FC232D">
              <w:rPr>
                <w:rFonts w:ascii="Times New Roman" w:hAnsi="Times New Roman" w:cs="Times New Roman"/>
                <w:sz w:val="18"/>
                <w:szCs w:val="18"/>
              </w:rPr>
              <w:t xml:space="preserve"> по физической охране зданий</w:t>
            </w:r>
          </w:p>
        </w:tc>
        <w:tc>
          <w:tcPr>
            <w:tcW w:w="18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01087AAC" w14:textId="781484E4" w:rsidR="008F4AF2" w:rsidRPr="00AA44E1" w:rsidRDefault="00AA44E1" w:rsidP="001C6F9B">
            <w:pPr>
              <w:spacing w:after="0"/>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Календарный</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день</w:t>
            </w:r>
            <w:proofErr w:type="spellEnd"/>
          </w:p>
        </w:tc>
        <w:tc>
          <w:tcPr>
            <w:tcW w:w="100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3D56C657" w14:textId="5932E486" w:rsidR="008F4AF2" w:rsidRPr="00740EA2" w:rsidRDefault="00AA44E1" w:rsidP="001C6F9B">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14 </w:t>
            </w:r>
          </w:p>
        </w:tc>
        <w:tc>
          <w:tcPr>
            <w:tcW w:w="38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503D7BD" w14:textId="53442F14" w:rsidR="008F4AF2" w:rsidRPr="00740EA2" w:rsidRDefault="008F4AF2" w:rsidP="001C6F9B">
            <w:pPr>
              <w:spacing w:after="0"/>
              <w:jc w:val="center"/>
              <w:rPr>
                <w:rFonts w:ascii="Times New Roman" w:eastAsia="Times New Roman" w:hAnsi="Times New Roman" w:cs="Times New Roman"/>
                <w:sz w:val="18"/>
                <w:szCs w:val="18"/>
              </w:rPr>
            </w:pPr>
          </w:p>
        </w:tc>
      </w:tr>
      <w:tr w:rsidR="008F4AF2" w:rsidRPr="007513C1" w14:paraId="57C4B619" w14:textId="77777777" w:rsidTr="008F4AF2">
        <w:tc>
          <w:tcPr>
            <w:tcW w:w="60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14:paraId="182311F3" w14:textId="77777777" w:rsidR="008F4AF2" w:rsidRPr="007513C1" w:rsidRDefault="008F4AF2" w:rsidP="001C6F9B">
            <w:pPr>
              <w:spacing w:after="0"/>
              <w:rPr>
                <w:rFonts w:eastAsia="Times New Roman"/>
                <w:sz w:val="18"/>
                <w:szCs w:val="18"/>
              </w:rPr>
            </w:pPr>
          </w:p>
        </w:tc>
        <w:tc>
          <w:tcPr>
            <w:tcW w:w="2437"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14:paraId="14744E5A" w14:textId="77777777" w:rsidR="008F4AF2" w:rsidRPr="007513C1" w:rsidRDefault="008F4AF2" w:rsidP="001C6F9B">
            <w:pPr>
              <w:pStyle w:val="formattext0"/>
              <w:spacing w:after="0"/>
              <w:rPr>
                <w:sz w:val="18"/>
                <w:szCs w:val="18"/>
              </w:rPr>
            </w:pPr>
            <w:r w:rsidRPr="007513C1">
              <w:rPr>
                <w:sz w:val="18"/>
                <w:szCs w:val="18"/>
              </w:rPr>
              <w:t>Итого:</w:t>
            </w:r>
          </w:p>
        </w:tc>
        <w:tc>
          <w:tcPr>
            <w:tcW w:w="185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4CEE9994" w14:textId="77777777" w:rsidR="008F4AF2" w:rsidRPr="007513C1" w:rsidRDefault="008F4AF2" w:rsidP="001C6F9B">
            <w:pPr>
              <w:spacing w:after="0"/>
              <w:rPr>
                <w:sz w:val="18"/>
                <w:szCs w:val="18"/>
              </w:rPr>
            </w:pPr>
          </w:p>
        </w:tc>
        <w:tc>
          <w:tcPr>
            <w:tcW w:w="100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78869628" w14:textId="77777777" w:rsidR="008F4AF2" w:rsidRPr="007513C1" w:rsidRDefault="008F4AF2" w:rsidP="001C6F9B">
            <w:pPr>
              <w:spacing w:after="0"/>
              <w:rPr>
                <w:rFonts w:eastAsia="Times New Roman"/>
                <w:sz w:val="18"/>
                <w:szCs w:val="18"/>
              </w:rPr>
            </w:pPr>
          </w:p>
        </w:tc>
        <w:tc>
          <w:tcPr>
            <w:tcW w:w="38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14:paraId="5E3B831A" w14:textId="6866584F" w:rsidR="008F4AF2" w:rsidRPr="007513C1" w:rsidRDefault="008F4AF2" w:rsidP="001C6F9B">
            <w:pPr>
              <w:spacing w:after="0"/>
              <w:rPr>
                <w:rFonts w:eastAsia="Times New Roman"/>
                <w:sz w:val="18"/>
                <w:szCs w:val="18"/>
              </w:rPr>
            </w:pPr>
          </w:p>
        </w:tc>
      </w:tr>
    </w:tbl>
    <w:p w14:paraId="0B2E1829" w14:textId="186CF5F4"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2618ECD"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73B000E6"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21F5AC3"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F0AF4DC"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2604582"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2575ECC"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CDC9864"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15CF1DD4"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5B81E44"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36DDEC9"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90894D1"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94200ED"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42A4642"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4D63ABA"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997C8DD"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F019136"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A2CB708"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07695C3"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05C03DF"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50D7E65"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1B6BBB7"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A4C18D9"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4620D9A"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0B0C5CF"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8A14927"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1E80246D"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5023979"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163A290"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6602C5A"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EB512AC" w14:textId="77777777"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39A4A3E" w14:textId="7A81A6B0" w:rsidR="000C635E" w:rsidRDefault="000C635E"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AE49A5C" w14:textId="0F028EF8" w:rsidR="00117BAA" w:rsidRDefault="00117BAA"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703387DF" w14:textId="03F076AB" w:rsidR="00117BAA" w:rsidRDefault="00117BAA"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B052CF4" w14:textId="509A5445" w:rsidR="00117BAA" w:rsidRDefault="00117BAA"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B9FCDC8" w14:textId="77777777" w:rsidR="00117BAA" w:rsidRDefault="00117BAA" w:rsidP="001C6F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3B35EA5" w14:textId="77777777" w:rsidR="008F4AF2" w:rsidRDefault="008F4AF2"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342A819" w14:textId="77777777" w:rsidR="008F4AF2" w:rsidRDefault="008F4AF2"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8F48001" w14:textId="77777777" w:rsidR="001C6F9B" w:rsidRDefault="001C6F9B"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F379DD9" w14:textId="77777777" w:rsidR="008F4AF2" w:rsidRDefault="008F4AF2"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42370199" w14:textId="4CFE2D41" w:rsidR="00A57E30" w:rsidRDefault="00CA0294"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A57E30" w:rsidRPr="007604BC">
        <w:rPr>
          <w:rFonts w:ascii="Times New Roman" w:eastAsia="Times New Roman" w:hAnsi="Times New Roman" w:cs="Times New Roman"/>
          <w:b/>
          <w:sz w:val="24"/>
          <w:szCs w:val="24"/>
          <w:lang w:eastAsia="ru-RU"/>
        </w:rPr>
        <w:t>риложение №</w:t>
      </w:r>
      <w:r w:rsidR="00395FBB">
        <w:rPr>
          <w:rFonts w:ascii="Times New Roman" w:eastAsia="Times New Roman" w:hAnsi="Times New Roman" w:cs="Times New Roman"/>
          <w:b/>
          <w:sz w:val="24"/>
          <w:szCs w:val="24"/>
          <w:lang w:eastAsia="ru-RU"/>
        </w:rPr>
        <w:t>3</w:t>
      </w:r>
      <w:r w:rsidR="00A57E30">
        <w:rPr>
          <w:rFonts w:ascii="Times New Roman" w:eastAsia="Times New Roman" w:hAnsi="Times New Roman" w:cs="Times New Roman"/>
          <w:b/>
          <w:sz w:val="24"/>
          <w:szCs w:val="24"/>
          <w:lang w:eastAsia="ru-RU"/>
        </w:rPr>
        <w:t xml:space="preserve"> к</w:t>
      </w:r>
      <w:r w:rsidR="00A57E30" w:rsidRPr="007604BC">
        <w:rPr>
          <w:rFonts w:ascii="Times New Roman" w:eastAsia="Times New Roman" w:hAnsi="Times New Roman" w:cs="Times New Roman"/>
          <w:b/>
          <w:sz w:val="24"/>
          <w:szCs w:val="24"/>
          <w:lang w:eastAsia="ru-RU"/>
        </w:rPr>
        <w:t xml:space="preserve"> </w:t>
      </w:r>
      <w:r w:rsidR="00A57E30">
        <w:rPr>
          <w:rFonts w:ascii="Times New Roman" w:eastAsia="Times New Roman" w:hAnsi="Times New Roman" w:cs="Times New Roman"/>
          <w:b/>
          <w:sz w:val="24"/>
          <w:szCs w:val="24"/>
          <w:lang w:eastAsia="ru-RU"/>
        </w:rPr>
        <w:t>Контракту</w:t>
      </w:r>
      <w:r w:rsidR="00A57E30" w:rsidRPr="007604BC">
        <w:rPr>
          <w:rFonts w:ascii="Times New Roman" w:eastAsia="Times New Roman" w:hAnsi="Times New Roman" w:cs="Times New Roman"/>
          <w:b/>
          <w:sz w:val="24"/>
          <w:szCs w:val="24"/>
          <w:lang w:eastAsia="ru-RU"/>
        </w:rPr>
        <w:t xml:space="preserve"> №</w:t>
      </w:r>
      <w:r w:rsidR="007D0743">
        <w:rPr>
          <w:rFonts w:ascii="Times New Roman" w:eastAsia="Times New Roman" w:hAnsi="Times New Roman" w:cs="Times New Roman"/>
          <w:b/>
          <w:sz w:val="24"/>
          <w:szCs w:val="24"/>
          <w:lang w:eastAsia="ru-RU"/>
        </w:rPr>
        <w:t xml:space="preserve"> </w:t>
      </w:r>
      <w:r w:rsidR="00F773CD">
        <w:rPr>
          <w:rFonts w:ascii="Times New Roman" w:eastAsia="Times New Roman" w:hAnsi="Times New Roman" w:cs="Times New Roman"/>
          <w:b/>
          <w:sz w:val="24"/>
          <w:szCs w:val="24"/>
          <w:lang w:eastAsia="ru-RU"/>
        </w:rPr>
        <w:t>_________</w:t>
      </w:r>
      <w:r w:rsidR="00740EA2">
        <w:rPr>
          <w:rFonts w:ascii="Times New Roman" w:eastAsia="Times New Roman" w:hAnsi="Times New Roman" w:cs="Times New Roman"/>
          <w:b/>
          <w:sz w:val="24"/>
          <w:szCs w:val="24"/>
          <w:lang w:eastAsia="ru-RU"/>
        </w:rPr>
        <w:t xml:space="preserve"> </w:t>
      </w:r>
      <w:r w:rsidR="007D0743">
        <w:rPr>
          <w:rFonts w:ascii="Times New Roman" w:eastAsia="Times New Roman" w:hAnsi="Times New Roman" w:cs="Times New Roman"/>
          <w:b/>
          <w:sz w:val="24"/>
          <w:szCs w:val="24"/>
          <w:lang w:eastAsia="ru-RU"/>
        </w:rPr>
        <w:t xml:space="preserve">от </w:t>
      </w:r>
      <w:r w:rsidR="00F773CD">
        <w:rPr>
          <w:rFonts w:ascii="Times New Roman" w:eastAsia="Times New Roman" w:hAnsi="Times New Roman" w:cs="Times New Roman"/>
          <w:b/>
          <w:sz w:val="24"/>
          <w:szCs w:val="24"/>
          <w:lang w:eastAsia="ru-RU"/>
        </w:rPr>
        <w:t>_____________</w:t>
      </w:r>
    </w:p>
    <w:p w14:paraId="534514FC" w14:textId="77777777" w:rsidR="00A57E30" w:rsidRDefault="00CA0294"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p>
    <w:tbl>
      <w:tblPr>
        <w:tblW w:w="10410" w:type="dxa"/>
        <w:tblLayout w:type="fixed"/>
        <w:tblCellMar>
          <w:top w:w="102" w:type="dxa"/>
          <w:left w:w="62" w:type="dxa"/>
          <w:bottom w:w="102" w:type="dxa"/>
          <w:right w:w="62" w:type="dxa"/>
        </w:tblCellMar>
        <w:tblLook w:val="04A0" w:firstRow="1" w:lastRow="0" w:firstColumn="1" w:lastColumn="0" w:noHBand="0" w:noVBand="1"/>
      </w:tblPr>
      <w:tblGrid>
        <w:gridCol w:w="10410"/>
      </w:tblGrid>
      <w:tr w:rsidR="00A57E30" w:rsidRPr="008F2AFD" w14:paraId="6896C7F0" w14:textId="77777777" w:rsidTr="00A57E30">
        <w:tc>
          <w:tcPr>
            <w:tcW w:w="10410" w:type="dxa"/>
            <w:vAlign w:val="bottom"/>
          </w:tcPr>
          <w:p w14:paraId="1C42EF8D" w14:textId="77777777" w:rsidR="00A57E30" w:rsidRPr="008F2AFD" w:rsidRDefault="00A57E30" w:rsidP="00FC232D">
            <w:pPr>
              <w:pStyle w:val="ConsPlusNormal"/>
              <w:jc w:val="center"/>
              <w:rPr>
                <w:rFonts w:ascii="Times New Roman" w:hAnsi="Times New Roman"/>
              </w:rPr>
            </w:pPr>
            <w:r w:rsidRPr="008F2AFD">
              <w:rPr>
                <w:rFonts w:ascii="Times New Roman" w:hAnsi="Times New Roman"/>
              </w:rPr>
              <w:t>Акт</w:t>
            </w:r>
          </w:p>
          <w:p w14:paraId="4EECAC32" w14:textId="77777777" w:rsidR="00A57E30" w:rsidRPr="008F2AFD" w:rsidRDefault="00A57E30" w:rsidP="00FC232D">
            <w:pPr>
              <w:pStyle w:val="ConsPlusNormal"/>
              <w:jc w:val="center"/>
              <w:rPr>
                <w:rFonts w:ascii="Times New Roman" w:hAnsi="Times New Roman"/>
              </w:rPr>
            </w:pPr>
            <w:r w:rsidRPr="008F2AFD">
              <w:rPr>
                <w:rFonts w:ascii="Times New Roman" w:hAnsi="Times New Roman"/>
              </w:rPr>
              <w:t>принятия объекта под охрану</w:t>
            </w:r>
          </w:p>
        </w:tc>
      </w:tr>
      <w:tr w:rsidR="00A57E30" w:rsidRPr="008F2AFD" w14:paraId="263C2644" w14:textId="77777777" w:rsidTr="00A57E30">
        <w:tc>
          <w:tcPr>
            <w:tcW w:w="10410" w:type="dxa"/>
          </w:tcPr>
          <w:p w14:paraId="7B8130DA" w14:textId="77777777" w:rsidR="00A57E30" w:rsidRPr="008F2AFD" w:rsidRDefault="00A57E30" w:rsidP="00FC232D">
            <w:pPr>
              <w:pStyle w:val="ConsPlusNormal"/>
              <w:jc w:val="both"/>
              <w:rPr>
                <w:rFonts w:ascii="Times New Roman" w:hAnsi="Times New Roman"/>
              </w:rPr>
            </w:pPr>
          </w:p>
        </w:tc>
      </w:tr>
      <w:tr w:rsidR="00A57E30" w:rsidRPr="008F2AFD" w14:paraId="460CE225" w14:textId="77777777" w:rsidTr="00A57E30">
        <w:tc>
          <w:tcPr>
            <w:tcW w:w="10410" w:type="dxa"/>
            <w:vAlign w:val="bottom"/>
          </w:tcPr>
          <w:p w14:paraId="6C94B6F9" w14:textId="27B02E03"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Мы, нижеподписавшиеся, представитель Заказчика в лице ____________________, действующий на основании __________________________, и представитель Исполнителя</w:t>
            </w:r>
            <w:r w:rsidR="006174E5">
              <w:rPr>
                <w:rFonts w:ascii="Times New Roman" w:hAnsi="Times New Roman"/>
              </w:rPr>
              <w:t xml:space="preserve">, </w:t>
            </w:r>
            <w:r w:rsidR="00F773CD">
              <w:rPr>
                <w:rFonts w:ascii="Times New Roman" w:hAnsi="Times New Roman"/>
              </w:rPr>
              <w:t>_______________</w:t>
            </w:r>
            <w:r w:rsidRPr="008F2AFD">
              <w:rPr>
                <w:rFonts w:ascii="Times New Roman" w:hAnsi="Times New Roman"/>
              </w:rPr>
              <w:t xml:space="preserve">, действующий на основании </w:t>
            </w:r>
            <w:r w:rsidR="00F773CD">
              <w:rPr>
                <w:rFonts w:ascii="Times New Roman" w:hAnsi="Times New Roman"/>
              </w:rPr>
              <w:t>__________</w:t>
            </w:r>
            <w:r w:rsidRPr="008F2AFD">
              <w:rPr>
                <w:rFonts w:ascii="Times New Roman" w:hAnsi="Times New Roman"/>
              </w:rPr>
              <w:t>,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14:paraId="203C581C"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774C7337" w14:textId="77777777" w:rsidR="00A57E30" w:rsidRPr="008F2AFD" w:rsidRDefault="00A57E30" w:rsidP="00FC232D">
      <w:pPr>
        <w:pStyle w:val="ConsPlusNormal"/>
        <w:jc w:val="both"/>
        <w:rPr>
          <w:rFonts w:ascii="Times New Roman" w:hAnsi="Times New Roman"/>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849"/>
        <w:gridCol w:w="1410"/>
        <w:gridCol w:w="3551"/>
      </w:tblGrid>
      <w:tr w:rsidR="00A57E30" w:rsidRPr="008F2AFD" w14:paraId="4292E6ED" w14:textId="77777777" w:rsidTr="00A57E30">
        <w:tc>
          <w:tcPr>
            <w:tcW w:w="600" w:type="dxa"/>
          </w:tcPr>
          <w:p w14:paraId="4AECF3A6" w14:textId="77777777" w:rsidR="00A57E30" w:rsidRPr="008F2AFD" w:rsidRDefault="00A57E30" w:rsidP="00FC232D">
            <w:pPr>
              <w:pStyle w:val="ConsPlusNormal"/>
              <w:jc w:val="both"/>
              <w:rPr>
                <w:rFonts w:ascii="Times New Roman" w:hAnsi="Times New Roman"/>
              </w:rPr>
            </w:pPr>
            <w:r w:rsidRPr="008F2AFD">
              <w:rPr>
                <w:rFonts w:ascii="Times New Roman" w:hAnsi="Times New Roman"/>
              </w:rPr>
              <w:t>N п/п</w:t>
            </w:r>
          </w:p>
        </w:tc>
        <w:tc>
          <w:tcPr>
            <w:tcW w:w="4849" w:type="dxa"/>
          </w:tcPr>
          <w:p w14:paraId="7F4C0C14" w14:textId="77777777" w:rsidR="00A57E30" w:rsidRPr="008F2AFD" w:rsidRDefault="00A57E30" w:rsidP="00FC232D">
            <w:pPr>
              <w:pStyle w:val="ConsPlusNormal"/>
              <w:jc w:val="both"/>
              <w:rPr>
                <w:rFonts w:ascii="Times New Roman" w:hAnsi="Times New Roman"/>
              </w:rPr>
            </w:pPr>
            <w:r w:rsidRPr="008F2AFD">
              <w:rPr>
                <w:rFonts w:ascii="Times New Roman" w:hAnsi="Times New Roman"/>
              </w:rPr>
              <w:t>Передаваемое имущество и документация</w:t>
            </w:r>
          </w:p>
        </w:tc>
        <w:tc>
          <w:tcPr>
            <w:tcW w:w="1410" w:type="dxa"/>
          </w:tcPr>
          <w:p w14:paraId="2378673C" w14:textId="77777777" w:rsidR="00A57E30" w:rsidRPr="008F2AFD" w:rsidRDefault="00A57E30" w:rsidP="00FC232D">
            <w:pPr>
              <w:pStyle w:val="ConsPlusNormal"/>
              <w:jc w:val="both"/>
              <w:rPr>
                <w:rFonts w:ascii="Times New Roman" w:hAnsi="Times New Roman"/>
              </w:rPr>
            </w:pPr>
            <w:r w:rsidRPr="008F2AFD">
              <w:rPr>
                <w:rFonts w:ascii="Times New Roman" w:hAnsi="Times New Roman"/>
              </w:rPr>
              <w:t>Количество</w:t>
            </w:r>
          </w:p>
        </w:tc>
        <w:tc>
          <w:tcPr>
            <w:tcW w:w="3551" w:type="dxa"/>
          </w:tcPr>
          <w:p w14:paraId="5D1D27F6" w14:textId="77777777" w:rsidR="00A57E30" w:rsidRPr="008F2AFD" w:rsidRDefault="00A57E30" w:rsidP="00FC232D">
            <w:pPr>
              <w:pStyle w:val="ConsPlusNormal"/>
              <w:jc w:val="both"/>
              <w:rPr>
                <w:rFonts w:ascii="Times New Roman" w:hAnsi="Times New Roman"/>
              </w:rPr>
            </w:pPr>
            <w:r w:rsidRPr="008F2AFD">
              <w:rPr>
                <w:rFonts w:ascii="Times New Roman" w:hAnsi="Times New Roman"/>
              </w:rPr>
              <w:t>Примечание</w:t>
            </w:r>
          </w:p>
        </w:tc>
      </w:tr>
      <w:tr w:rsidR="00A57E30" w:rsidRPr="008F2AFD" w14:paraId="63A9A30C" w14:textId="77777777" w:rsidTr="00A57E30">
        <w:tc>
          <w:tcPr>
            <w:tcW w:w="600" w:type="dxa"/>
          </w:tcPr>
          <w:p w14:paraId="18B1F4C8" w14:textId="77777777" w:rsidR="00A57E30" w:rsidRPr="008F2AFD" w:rsidRDefault="00A57E30" w:rsidP="00FC232D">
            <w:pPr>
              <w:pStyle w:val="ConsPlusNormal"/>
              <w:jc w:val="both"/>
              <w:rPr>
                <w:rFonts w:ascii="Times New Roman" w:hAnsi="Times New Roman"/>
              </w:rPr>
            </w:pPr>
          </w:p>
        </w:tc>
        <w:tc>
          <w:tcPr>
            <w:tcW w:w="4849" w:type="dxa"/>
          </w:tcPr>
          <w:p w14:paraId="7E085898" w14:textId="77777777" w:rsidR="00A57E30" w:rsidRPr="008F2AFD" w:rsidRDefault="00A57E30" w:rsidP="00FC232D">
            <w:pPr>
              <w:pStyle w:val="ConsPlusNormal"/>
              <w:jc w:val="both"/>
              <w:rPr>
                <w:rFonts w:ascii="Times New Roman" w:hAnsi="Times New Roman"/>
              </w:rPr>
            </w:pPr>
          </w:p>
        </w:tc>
        <w:tc>
          <w:tcPr>
            <w:tcW w:w="1410" w:type="dxa"/>
          </w:tcPr>
          <w:p w14:paraId="213BCB69" w14:textId="77777777" w:rsidR="00A57E30" w:rsidRPr="008F2AFD" w:rsidRDefault="00A57E30" w:rsidP="00FC232D">
            <w:pPr>
              <w:pStyle w:val="ConsPlusNormal"/>
              <w:jc w:val="both"/>
              <w:rPr>
                <w:rFonts w:ascii="Times New Roman" w:hAnsi="Times New Roman"/>
              </w:rPr>
            </w:pPr>
          </w:p>
        </w:tc>
        <w:tc>
          <w:tcPr>
            <w:tcW w:w="3551" w:type="dxa"/>
          </w:tcPr>
          <w:p w14:paraId="0DF74F4B" w14:textId="77777777" w:rsidR="00A57E30" w:rsidRPr="008F2AFD" w:rsidRDefault="00A57E30" w:rsidP="00FC232D">
            <w:pPr>
              <w:pStyle w:val="ConsPlusNormal"/>
              <w:jc w:val="both"/>
              <w:rPr>
                <w:rFonts w:ascii="Times New Roman" w:hAnsi="Times New Roman"/>
              </w:rPr>
            </w:pPr>
          </w:p>
        </w:tc>
      </w:tr>
      <w:tr w:rsidR="00A57E30" w:rsidRPr="008F2AFD" w14:paraId="6ACA091D" w14:textId="77777777" w:rsidTr="00A57E30">
        <w:tc>
          <w:tcPr>
            <w:tcW w:w="600" w:type="dxa"/>
          </w:tcPr>
          <w:p w14:paraId="7DE0E30A" w14:textId="77777777" w:rsidR="00A57E30" w:rsidRPr="008F2AFD" w:rsidRDefault="00A57E30" w:rsidP="00FC232D">
            <w:pPr>
              <w:pStyle w:val="ConsPlusNormal"/>
              <w:jc w:val="both"/>
              <w:rPr>
                <w:rFonts w:ascii="Times New Roman" w:hAnsi="Times New Roman"/>
              </w:rPr>
            </w:pPr>
          </w:p>
        </w:tc>
        <w:tc>
          <w:tcPr>
            <w:tcW w:w="4849" w:type="dxa"/>
          </w:tcPr>
          <w:p w14:paraId="3772F51D" w14:textId="77777777" w:rsidR="00A57E30" w:rsidRPr="008F2AFD" w:rsidRDefault="00A57E30" w:rsidP="00FC232D">
            <w:pPr>
              <w:pStyle w:val="ConsPlusNormal"/>
              <w:jc w:val="both"/>
              <w:rPr>
                <w:rFonts w:ascii="Times New Roman" w:hAnsi="Times New Roman"/>
              </w:rPr>
            </w:pPr>
          </w:p>
        </w:tc>
        <w:tc>
          <w:tcPr>
            <w:tcW w:w="1410" w:type="dxa"/>
          </w:tcPr>
          <w:p w14:paraId="50322463" w14:textId="77777777" w:rsidR="00A57E30" w:rsidRPr="008F2AFD" w:rsidRDefault="00A57E30" w:rsidP="00FC232D">
            <w:pPr>
              <w:pStyle w:val="ConsPlusNormal"/>
              <w:jc w:val="both"/>
              <w:rPr>
                <w:rFonts w:ascii="Times New Roman" w:hAnsi="Times New Roman"/>
              </w:rPr>
            </w:pPr>
          </w:p>
        </w:tc>
        <w:tc>
          <w:tcPr>
            <w:tcW w:w="3551" w:type="dxa"/>
          </w:tcPr>
          <w:p w14:paraId="2EAAD56A" w14:textId="77777777" w:rsidR="00A57E30" w:rsidRPr="008F2AFD" w:rsidRDefault="00A57E30" w:rsidP="00FC232D">
            <w:pPr>
              <w:pStyle w:val="ConsPlusNormal"/>
              <w:jc w:val="both"/>
              <w:rPr>
                <w:rFonts w:ascii="Times New Roman" w:hAnsi="Times New Roman"/>
              </w:rPr>
            </w:pPr>
          </w:p>
        </w:tc>
      </w:tr>
    </w:tbl>
    <w:p w14:paraId="63CC93EC" w14:textId="77777777" w:rsidR="00A57E30" w:rsidRPr="008F2AFD" w:rsidRDefault="00A57E30" w:rsidP="00FC232D">
      <w:pPr>
        <w:pStyle w:val="ConsPlusNormal"/>
        <w:jc w:val="both"/>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A57E30" w:rsidRPr="008F2AFD" w14:paraId="57A9EBA9" w14:textId="77777777" w:rsidTr="00A57E30">
        <w:tc>
          <w:tcPr>
            <w:tcW w:w="2880" w:type="dxa"/>
            <w:tcBorders>
              <w:top w:val="nil"/>
              <w:left w:val="nil"/>
              <w:bottom w:val="nil"/>
              <w:right w:val="nil"/>
            </w:tcBorders>
            <w:vAlign w:val="bottom"/>
          </w:tcPr>
          <w:p w14:paraId="3A539E46" w14:textId="77777777" w:rsidR="00A57E30" w:rsidRPr="008F2AFD" w:rsidRDefault="00A57E30" w:rsidP="00FC232D">
            <w:pPr>
              <w:pStyle w:val="ConsPlusNormal"/>
              <w:jc w:val="both"/>
              <w:rPr>
                <w:rFonts w:ascii="Times New Roman" w:hAnsi="Times New Roman"/>
              </w:rPr>
            </w:pPr>
            <w:r w:rsidRPr="008F2AFD">
              <w:rPr>
                <w:rFonts w:ascii="Times New Roman" w:hAnsi="Times New Roman"/>
              </w:rPr>
              <w:t>От Заказчика</w:t>
            </w:r>
          </w:p>
        </w:tc>
        <w:tc>
          <w:tcPr>
            <w:tcW w:w="2150" w:type="dxa"/>
            <w:tcBorders>
              <w:top w:val="nil"/>
              <w:left w:val="nil"/>
              <w:bottom w:val="nil"/>
              <w:right w:val="nil"/>
            </w:tcBorders>
          </w:tcPr>
          <w:p w14:paraId="34EBBF98" w14:textId="77777777" w:rsidR="00A57E30" w:rsidRPr="008F2AFD" w:rsidRDefault="00A57E30" w:rsidP="00FC232D">
            <w:pPr>
              <w:pStyle w:val="ConsPlusNormal"/>
              <w:jc w:val="both"/>
              <w:rPr>
                <w:rFonts w:ascii="Times New Roman" w:hAnsi="Times New Roman"/>
              </w:rPr>
            </w:pPr>
          </w:p>
        </w:tc>
        <w:tc>
          <w:tcPr>
            <w:tcW w:w="4025" w:type="dxa"/>
            <w:tcBorders>
              <w:top w:val="nil"/>
              <w:left w:val="nil"/>
              <w:bottom w:val="nil"/>
              <w:right w:val="nil"/>
            </w:tcBorders>
            <w:vAlign w:val="bottom"/>
          </w:tcPr>
          <w:p w14:paraId="5321EDBA" w14:textId="77777777" w:rsidR="00A57E30" w:rsidRPr="008F2AFD" w:rsidRDefault="00A57E30" w:rsidP="00FC232D">
            <w:pPr>
              <w:pStyle w:val="ConsPlusNormal"/>
              <w:jc w:val="both"/>
              <w:rPr>
                <w:rFonts w:ascii="Times New Roman" w:hAnsi="Times New Roman"/>
              </w:rPr>
            </w:pPr>
            <w:r>
              <w:rPr>
                <w:rFonts w:ascii="Times New Roman" w:hAnsi="Times New Roman"/>
              </w:rPr>
              <w:t>____________________________</w:t>
            </w:r>
          </w:p>
        </w:tc>
      </w:tr>
      <w:tr w:rsidR="00A57E30" w:rsidRPr="008F2AFD" w14:paraId="18FCD8C6" w14:textId="77777777" w:rsidTr="00A57E30">
        <w:tc>
          <w:tcPr>
            <w:tcW w:w="2880" w:type="dxa"/>
            <w:tcBorders>
              <w:top w:val="nil"/>
              <w:left w:val="nil"/>
              <w:bottom w:val="nil"/>
              <w:right w:val="nil"/>
            </w:tcBorders>
          </w:tcPr>
          <w:p w14:paraId="2CC28C3C" w14:textId="77777777" w:rsidR="00A57E30" w:rsidRPr="008F2AFD" w:rsidRDefault="00A57E30" w:rsidP="00FC232D">
            <w:pPr>
              <w:pStyle w:val="ConsPlusNormal"/>
              <w:jc w:val="both"/>
              <w:rPr>
                <w:rFonts w:ascii="Times New Roman" w:hAnsi="Times New Roman"/>
              </w:rPr>
            </w:pPr>
          </w:p>
        </w:tc>
        <w:tc>
          <w:tcPr>
            <w:tcW w:w="2150" w:type="dxa"/>
            <w:tcBorders>
              <w:top w:val="nil"/>
              <w:left w:val="nil"/>
              <w:bottom w:val="nil"/>
              <w:right w:val="nil"/>
            </w:tcBorders>
          </w:tcPr>
          <w:p w14:paraId="3E8AAB78" w14:textId="77777777" w:rsidR="00A57E30" w:rsidRPr="008F2AFD" w:rsidRDefault="00A57E30" w:rsidP="00FC232D">
            <w:pPr>
              <w:pStyle w:val="ConsPlusNormal"/>
              <w:jc w:val="both"/>
              <w:rPr>
                <w:rFonts w:ascii="Times New Roman" w:hAnsi="Times New Roman"/>
              </w:rPr>
            </w:pPr>
          </w:p>
        </w:tc>
        <w:tc>
          <w:tcPr>
            <w:tcW w:w="4025" w:type="dxa"/>
            <w:tcBorders>
              <w:top w:val="nil"/>
              <w:left w:val="nil"/>
              <w:bottom w:val="nil"/>
              <w:right w:val="nil"/>
            </w:tcBorders>
            <w:vAlign w:val="bottom"/>
          </w:tcPr>
          <w:p w14:paraId="68E0F3FB" w14:textId="77777777" w:rsidR="00A57E30" w:rsidRPr="008F2AFD" w:rsidRDefault="00A57E30" w:rsidP="00FC232D">
            <w:pPr>
              <w:pStyle w:val="ConsPlusNormal"/>
              <w:jc w:val="both"/>
              <w:rPr>
                <w:rFonts w:ascii="Times New Roman" w:hAnsi="Times New Roman"/>
              </w:rPr>
            </w:pPr>
            <w:r>
              <w:rPr>
                <w:rFonts w:ascii="Times New Roman" w:hAnsi="Times New Roman"/>
              </w:rPr>
              <w:t>/___________________________</w:t>
            </w:r>
            <w:r w:rsidRPr="008F2AFD">
              <w:rPr>
                <w:rFonts w:ascii="Times New Roman" w:hAnsi="Times New Roman"/>
              </w:rPr>
              <w:t>/</w:t>
            </w:r>
          </w:p>
        </w:tc>
      </w:tr>
      <w:tr w:rsidR="00A57E30" w:rsidRPr="008F2AFD" w14:paraId="492C3254" w14:textId="77777777" w:rsidTr="00A57E30">
        <w:tc>
          <w:tcPr>
            <w:tcW w:w="2880" w:type="dxa"/>
            <w:tcBorders>
              <w:top w:val="nil"/>
              <w:left w:val="nil"/>
              <w:bottom w:val="nil"/>
              <w:right w:val="nil"/>
            </w:tcBorders>
          </w:tcPr>
          <w:p w14:paraId="3714EFAF" w14:textId="77777777" w:rsidR="00A57E30" w:rsidRPr="008F2AFD" w:rsidRDefault="00A57E30" w:rsidP="00FC232D">
            <w:pPr>
              <w:pStyle w:val="ConsPlusNormal"/>
              <w:jc w:val="both"/>
              <w:rPr>
                <w:rFonts w:ascii="Times New Roman" w:hAnsi="Times New Roman"/>
              </w:rPr>
            </w:pPr>
          </w:p>
        </w:tc>
        <w:tc>
          <w:tcPr>
            <w:tcW w:w="2150" w:type="dxa"/>
            <w:tcBorders>
              <w:top w:val="nil"/>
              <w:left w:val="nil"/>
              <w:bottom w:val="nil"/>
              <w:right w:val="nil"/>
            </w:tcBorders>
          </w:tcPr>
          <w:p w14:paraId="393BD88D" w14:textId="77777777" w:rsidR="00A57E30" w:rsidRPr="008F2AFD" w:rsidRDefault="00A57E30" w:rsidP="00FC232D">
            <w:pPr>
              <w:pStyle w:val="ConsPlusNormal"/>
              <w:jc w:val="both"/>
              <w:rPr>
                <w:rFonts w:ascii="Times New Roman" w:hAnsi="Times New Roman"/>
              </w:rPr>
            </w:pPr>
          </w:p>
        </w:tc>
        <w:tc>
          <w:tcPr>
            <w:tcW w:w="4025" w:type="dxa"/>
            <w:tcBorders>
              <w:top w:val="nil"/>
              <w:left w:val="nil"/>
              <w:bottom w:val="nil"/>
              <w:right w:val="nil"/>
            </w:tcBorders>
            <w:vAlign w:val="bottom"/>
          </w:tcPr>
          <w:p w14:paraId="47EF7A1B" w14:textId="77777777" w:rsidR="00A57E30" w:rsidRPr="008F2AFD" w:rsidRDefault="00A57E30" w:rsidP="00FC232D">
            <w:pPr>
              <w:pStyle w:val="ConsPlusNormal"/>
              <w:jc w:val="both"/>
              <w:rPr>
                <w:rFonts w:ascii="Times New Roman" w:hAnsi="Times New Roman"/>
              </w:rPr>
            </w:pPr>
            <w:r w:rsidRPr="008F2AFD">
              <w:rPr>
                <w:rFonts w:ascii="Times New Roman" w:hAnsi="Times New Roman"/>
              </w:rPr>
              <w:t>"__" __________________ 20__ г.</w:t>
            </w:r>
          </w:p>
        </w:tc>
      </w:tr>
      <w:tr w:rsidR="00A57E30" w:rsidRPr="008F2AFD" w14:paraId="28F5CC06" w14:textId="77777777" w:rsidTr="00A57E30">
        <w:tc>
          <w:tcPr>
            <w:tcW w:w="2880" w:type="dxa"/>
            <w:tcBorders>
              <w:top w:val="nil"/>
              <w:left w:val="nil"/>
              <w:bottom w:val="nil"/>
              <w:right w:val="nil"/>
            </w:tcBorders>
          </w:tcPr>
          <w:p w14:paraId="3F939629" w14:textId="77777777" w:rsidR="00A57E30" w:rsidRPr="008F2AFD" w:rsidRDefault="00A57E30" w:rsidP="00FC232D">
            <w:pPr>
              <w:pStyle w:val="ConsPlusNormal"/>
              <w:jc w:val="both"/>
              <w:rPr>
                <w:rFonts w:ascii="Times New Roman" w:hAnsi="Times New Roman"/>
              </w:rPr>
            </w:pPr>
          </w:p>
        </w:tc>
        <w:tc>
          <w:tcPr>
            <w:tcW w:w="2150" w:type="dxa"/>
            <w:tcBorders>
              <w:top w:val="nil"/>
              <w:left w:val="nil"/>
              <w:bottom w:val="nil"/>
              <w:right w:val="nil"/>
            </w:tcBorders>
          </w:tcPr>
          <w:p w14:paraId="1BF46DFA" w14:textId="77777777" w:rsidR="00A57E30" w:rsidRPr="008F2AFD" w:rsidRDefault="00A57E30" w:rsidP="00FC232D">
            <w:pPr>
              <w:pStyle w:val="ConsPlusNormal"/>
              <w:jc w:val="both"/>
              <w:rPr>
                <w:rFonts w:ascii="Times New Roman" w:hAnsi="Times New Roman"/>
              </w:rPr>
            </w:pPr>
          </w:p>
        </w:tc>
        <w:tc>
          <w:tcPr>
            <w:tcW w:w="4025" w:type="dxa"/>
            <w:tcBorders>
              <w:top w:val="nil"/>
              <w:left w:val="nil"/>
              <w:bottom w:val="nil"/>
              <w:right w:val="nil"/>
            </w:tcBorders>
            <w:vAlign w:val="bottom"/>
          </w:tcPr>
          <w:p w14:paraId="0B2BC373" w14:textId="77777777" w:rsidR="00A57E30" w:rsidRPr="008F2AFD" w:rsidRDefault="00A57E30" w:rsidP="00FC232D">
            <w:pPr>
              <w:pStyle w:val="ConsPlusNormal"/>
              <w:jc w:val="both"/>
              <w:rPr>
                <w:rFonts w:ascii="Times New Roman" w:hAnsi="Times New Roman"/>
              </w:rPr>
            </w:pPr>
            <w:proofErr w:type="spellStart"/>
            <w:r w:rsidRPr="008F2AFD">
              <w:rPr>
                <w:rFonts w:ascii="Times New Roman" w:hAnsi="Times New Roman"/>
              </w:rPr>
              <w:t>м.п</w:t>
            </w:r>
            <w:proofErr w:type="spellEnd"/>
            <w:r w:rsidRPr="008F2AFD">
              <w:rPr>
                <w:rFonts w:ascii="Times New Roman" w:hAnsi="Times New Roman"/>
              </w:rPr>
              <w:t>.</w:t>
            </w:r>
          </w:p>
        </w:tc>
      </w:tr>
      <w:tr w:rsidR="00A57E30" w:rsidRPr="008F2AFD" w14:paraId="72C5D7EA" w14:textId="77777777" w:rsidTr="00A57E30">
        <w:tc>
          <w:tcPr>
            <w:tcW w:w="2880" w:type="dxa"/>
            <w:tcBorders>
              <w:top w:val="nil"/>
              <w:left w:val="nil"/>
              <w:bottom w:val="nil"/>
              <w:right w:val="nil"/>
            </w:tcBorders>
          </w:tcPr>
          <w:p w14:paraId="78A0D353" w14:textId="77777777" w:rsidR="00A57E30" w:rsidRPr="008F2AFD" w:rsidRDefault="00A57E30" w:rsidP="00FC232D">
            <w:pPr>
              <w:pStyle w:val="ConsPlusNormal"/>
              <w:jc w:val="both"/>
              <w:rPr>
                <w:rFonts w:ascii="Times New Roman" w:hAnsi="Times New Roman"/>
              </w:rPr>
            </w:pPr>
          </w:p>
        </w:tc>
        <w:tc>
          <w:tcPr>
            <w:tcW w:w="2150" w:type="dxa"/>
            <w:tcBorders>
              <w:top w:val="nil"/>
              <w:left w:val="nil"/>
              <w:bottom w:val="nil"/>
              <w:right w:val="nil"/>
            </w:tcBorders>
          </w:tcPr>
          <w:p w14:paraId="4CD80C7D" w14:textId="77777777" w:rsidR="00A57E30" w:rsidRPr="008F2AFD" w:rsidRDefault="00A57E30" w:rsidP="00FC232D">
            <w:pPr>
              <w:pStyle w:val="ConsPlusNormal"/>
              <w:jc w:val="both"/>
              <w:rPr>
                <w:rFonts w:ascii="Times New Roman" w:hAnsi="Times New Roman"/>
              </w:rPr>
            </w:pPr>
          </w:p>
        </w:tc>
        <w:tc>
          <w:tcPr>
            <w:tcW w:w="4025" w:type="dxa"/>
            <w:tcBorders>
              <w:top w:val="nil"/>
              <w:left w:val="nil"/>
              <w:bottom w:val="nil"/>
              <w:right w:val="nil"/>
            </w:tcBorders>
            <w:vAlign w:val="bottom"/>
          </w:tcPr>
          <w:p w14:paraId="176402A3" w14:textId="77777777" w:rsidR="00A57E30" w:rsidRPr="008F2AFD" w:rsidRDefault="00A57E30" w:rsidP="00FC232D">
            <w:pPr>
              <w:pStyle w:val="ConsPlusNormal"/>
              <w:jc w:val="both"/>
              <w:rPr>
                <w:rFonts w:ascii="Times New Roman" w:hAnsi="Times New Roman"/>
              </w:rPr>
            </w:pPr>
          </w:p>
        </w:tc>
      </w:tr>
      <w:tr w:rsidR="00A57E30" w:rsidRPr="008F2AFD" w14:paraId="2E805971" w14:textId="77777777" w:rsidTr="00A57E30">
        <w:tc>
          <w:tcPr>
            <w:tcW w:w="2880" w:type="dxa"/>
            <w:tcBorders>
              <w:top w:val="nil"/>
              <w:left w:val="nil"/>
              <w:bottom w:val="nil"/>
              <w:right w:val="nil"/>
            </w:tcBorders>
            <w:vAlign w:val="bottom"/>
          </w:tcPr>
          <w:p w14:paraId="2AF92EC2" w14:textId="77777777" w:rsidR="00A57E30" w:rsidRPr="008F2AFD" w:rsidRDefault="00A57E30" w:rsidP="00FC232D">
            <w:pPr>
              <w:pStyle w:val="ConsPlusNormal"/>
              <w:jc w:val="both"/>
              <w:rPr>
                <w:rFonts w:ascii="Times New Roman" w:hAnsi="Times New Roman"/>
              </w:rPr>
            </w:pPr>
            <w:r w:rsidRPr="008F2AFD">
              <w:rPr>
                <w:rFonts w:ascii="Times New Roman" w:hAnsi="Times New Roman"/>
              </w:rPr>
              <w:t>От Исполнителя</w:t>
            </w:r>
          </w:p>
        </w:tc>
        <w:tc>
          <w:tcPr>
            <w:tcW w:w="2150" w:type="dxa"/>
            <w:tcBorders>
              <w:top w:val="nil"/>
              <w:left w:val="nil"/>
              <w:bottom w:val="nil"/>
              <w:right w:val="nil"/>
            </w:tcBorders>
          </w:tcPr>
          <w:p w14:paraId="3483A0F8" w14:textId="77777777" w:rsidR="00A57E30" w:rsidRPr="008F2AFD" w:rsidRDefault="00A57E30" w:rsidP="00FC232D">
            <w:pPr>
              <w:pStyle w:val="ConsPlusNormal"/>
              <w:jc w:val="both"/>
              <w:rPr>
                <w:rFonts w:ascii="Times New Roman" w:hAnsi="Times New Roman"/>
              </w:rPr>
            </w:pPr>
          </w:p>
        </w:tc>
        <w:tc>
          <w:tcPr>
            <w:tcW w:w="4025" w:type="dxa"/>
            <w:tcBorders>
              <w:top w:val="nil"/>
              <w:left w:val="nil"/>
              <w:bottom w:val="nil"/>
              <w:right w:val="nil"/>
            </w:tcBorders>
            <w:vAlign w:val="bottom"/>
          </w:tcPr>
          <w:p w14:paraId="38C3116D" w14:textId="77777777" w:rsidR="00A57E30" w:rsidRPr="008F2AFD" w:rsidRDefault="00A57E30" w:rsidP="00FC232D">
            <w:pPr>
              <w:pStyle w:val="ConsPlusNormal"/>
              <w:jc w:val="both"/>
              <w:rPr>
                <w:rFonts w:ascii="Times New Roman" w:hAnsi="Times New Roman"/>
              </w:rPr>
            </w:pPr>
            <w:r>
              <w:rPr>
                <w:rFonts w:ascii="Times New Roman" w:hAnsi="Times New Roman"/>
              </w:rPr>
              <w:t>___________________________</w:t>
            </w:r>
          </w:p>
        </w:tc>
      </w:tr>
      <w:tr w:rsidR="00A57E30" w:rsidRPr="008F2AFD" w14:paraId="792F2F5F" w14:textId="77777777" w:rsidTr="00A57E30">
        <w:tc>
          <w:tcPr>
            <w:tcW w:w="2880" w:type="dxa"/>
            <w:tcBorders>
              <w:top w:val="nil"/>
              <w:left w:val="nil"/>
              <w:bottom w:val="nil"/>
              <w:right w:val="nil"/>
            </w:tcBorders>
          </w:tcPr>
          <w:p w14:paraId="0CF40B89" w14:textId="77777777" w:rsidR="00A57E30" w:rsidRPr="008F2AFD" w:rsidRDefault="00A57E30" w:rsidP="00FC232D">
            <w:pPr>
              <w:pStyle w:val="ConsPlusNormal"/>
              <w:jc w:val="both"/>
              <w:rPr>
                <w:rFonts w:ascii="Times New Roman" w:hAnsi="Times New Roman"/>
              </w:rPr>
            </w:pPr>
          </w:p>
        </w:tc>
        <w:tc>
          <w:tcPr>
            <w:tcW w:w="2150" w:type="dxa"/>
            <w:tcBorders>
              <w:top w:val="nil"/>
              <w:left w:val="nil"/>
              <w:bottom w:val="nil"/>
              <w:right w:val="nil"/>
            </w:tcBorders>
          </w:tcPr>
          <w:p w14:paraId="096B4530" w14:textId="77777777" w:rsidR="00A57E30" w:rsidRPr="008F2AFD" w:rsidRDefault="00A57E30" w:rsidP="00FC232D">
            <w:pPr>
              <w:pStyle w:val="ConsPlusNormal"/>
              <w:jc w:val="both"/>
              <w:rPr>
                <w:rFonts w:ascii="Times New Roman" w:hAnsi="Times New Roman"/>
              </w:rPr>
            </w:pPr>
          </w:p>
        </w:tc>
        <w:tc>
          <w:tcPr>
            <w:tcW w:w="4025" w:type="dxa"/>
            <w:tcBorders>
              <w:top w:val="nil"/>
              <w:left w:val="nil"/>
              <w:bottom w:val="nil"/>
              <w:right w:val="nil"/>
            </w:tcBorders>
            <w:vAlign w:val="bottom"/>
          </w:tcPr>
          <w:p w14:paraId="734A01AD" w14:textId="77777777" w:rsidR="00A57E30" w:rsidRPr="008F2AFD" w:rsidRDefault="00A57E30" w:rsidP="00FC232D">
            <w:pPr>
              <w:pStyle w:val="ConsPlusNormal"/>
              <w:jc w:val="both"/>
              <w:rPr>
                <w:rFonts w:ascii="Times New Roman" w:hAnsi="Times New Roman"/>
              </w:rPr>
            </w:pPr>
            <w:r>
              <w:rPr>
                <w:rFonts w:ascii="Times New Roman" w:hAnsi="Times New Roman"/>
              </w:rPr>
              <w:t>/__________________________</w:t>
            </w:r>
            <w:r w:rsidRPr="008F2AFD">
              <w:rPr>
                <w:rFonts w:ascii="Times New Roman" w:hAnsi="Times New Roman"/>
              </w:rPr>
              <w:t>_/</w:t>
            </w:r>
          </w:p>
        </w:tc>
      </w:tr>
      <w:tr w:rsidR="00A57E30" w:rsidRPr="008F2AFD" w14:paraId="50C2390B" w14:textId="77777777" w:rsidTr="00A57E30">
        <w:tc>
          <w:tcPr>
            <w:tcW w:w="2880" w:type="dxa"/>
            <w:tcBorders>
              <w:top w:val="nil"/>
              <w:left w:val="nil"/>
              <w:bottom w:val="nil"/>
              <w:right w:val="nil"/>
            </w:tcBorders>
          </w:tcPr>
          <w:p w14:paraId="22395483" w14:textId="77777777" w:rsidR="00A57E30" w:rsidRPr="008F2AFD" w:rsidRDefault="00A57E30" w:rsidP="00FC232D">
            <w:pPr>
              <w:pStyle w:val="ConsPlusNormal"/>
              <w:jc w:val="both"/>
              <w:rPr>
                <w:rFonts w:ascii="Times New Roman" w:hAnsi="Times New Roman"/>
              </w:rPr>
            </w:pPr>
          </w:p>
        </w:tc>
        <w:tc>
          <w:tcPr>
            <w:tcW w:w="2150" w:type="dxa"/>
            <w:tcBorders>
              <w:top w:val="nil"/>
              <w:left w:val="nil"/>
              <w:bottom w:val="nil"/>
              <w:right w:val="nil"/>
            </w:tcBorders>
          </w:tcPr>
          <w:p w14:paraId="0C6BE8F4" w14:textId="77777777" w:rsidR="00A57E30" w:rsidRPr="008F2AFD" w:rsidRDefault="00A57E30" w:rsidP="00FC232D">
            <w:pPr>
              <w:pStyle w:val="ConsPlusNormal"/>
              <w:jc w:val="both"/>
              <w:rPr>
                <w:rFonts w:ascii="Times New Roman" w:hAnsi="Times New Roman"/>
              </w:rPr>
            </w:pPr>
          </w:p>
        </w:tc>
        <w:tc>
          <w:tcPr>
            <w:tcW w:w="4025" w:type="dxa"/>
            <w:tcBorders>
              <w:top w:val="nil"/>
              <w:left w:val="nil"/>
              <w:bottom w:val="nil"/>
              <w:right w:val="nil"/>
            </w:tcBorders>
            <w:vAlign w:val="bottom"/>
          </w:tcPr>
          <w:p w14:paraId="22D4976F" w14:textId="77777777" w:rsidR="00A57E30" w:rsidRPr="008F2AFD" w:rsidRDefault="00A57E30" w:rsidP="00FC232D">
            <w:pPr>
              <w:pStyle w:val="ConsPlusNormal"/>
              <w:jc w:val="both"/>
              <w:rPr>
                <w:rFonts w:ascii="Times New Roman" w:hAnsi="Times New Roman"/>
              </w:rPr>
            </w:pPr>
            <w:r w:rsidRPr="008F2AFD">
              <w:rPr>
                <w:rFonts w:ascii="Times New Roman" w:hAnsi="Times New Roman"/>
              </w:rPr>
              <w:t>"__" __________________ 20__ г.</w:t>
            </w:r>
          </w:p>
        </w:tc>
      </w:tr>
      <w:tr w:rsidR="00A57E30" w:rsidRPr="008F2AFD" w14:paraId="41BD2BA7" w14:textId="77777777" w:rsidTr="00A57E30">
        <w:tc>
          <w:tcPr>
            <w:tcW w:w="2880" w:type="dxa"/>
            <w:tcBorders>
              <w:top w:val="nil"/>
              <w:left w:val="nil"/>
              <w:bottom w:val="nil"/>
              <w:right w:val="nil"/>
            </w:tcBorders>
          </w:tcPr>
          <w:p w14:paraId="46132BEB" w14:textId="77777777" w:rsidR="00A57E30" w:rsidRPr="008F2AFD" w:rsidRDefault="00A57E30" w:rsidP="00FC232D">
            <w:pPr>
              <w:pStyle w:val="ConsPlusNormal"/>
              <w:jc w:val="both"/>
              <w:rPr>
                <w:rFonts w:ascii="Times New Roman" w:hAnsi="Times New Roman"/>
              </w:rPr>
            </w:pPr>
          </w:p>
        </w:tc>
        <w:tc>
          <w:tcPr>
            <w:tcW w:w="2150" w:type="dxa"/>
            <w:tcBorders>
              <w:top w:val="nil"/>
              <w:left w:val="nil"/>
              <w:bottom w:val="nil"/>
              <w:right w:val="nil"/>
            </w:tcBorders>
          </w:tcPr>
          <w:p w14:paraId="6888B6CD" w14:textId="77777777" w:rsidR="00A57E30" w:rsidRPr="008F2AFD" w:rsidRDefault="00A57E30" w:rsidP="00FC232D">
            <w:pPr>
              <w:pStyle w:val="ConsPlusNormal"/>
              <w:jc w:val="both"/>
              <w:rPr>
                <w:rFonts w:ascii="Times New Roman" w:hAnsi="Times New Roman"/>
              </w:rPr>
            </w:pPr>
          </w:p>
        </w:tc>
        <w:tc>
          <w:tcPr>
            <w:tcW w:w="4025" w:type="dxa"/>
            <w:tcBorders>
              <w:top w:val="nil"/>
              <w:left w:val="nil"/>
              <w:bottom w:val="nil"/>
              <w:right w:val="nil"/>
            </w:tcBorders>
            <w:vAlign w:val="bottom"/>
          </w:tcPr>
          <w:p w14:paraId="5FD9CDE8" w14:textId="77777777" w:rsidR="00A57E30" w:rsidRPr="008F2AFD" w:rsidRDefault="00A57E30" w:rsidP="00FC232D">
            <w:pPr>
              <w:pStyle w:val="ConsPlusNormal"/>
              <w:jc w:val="both"/>
              <w:rPr>
                <w:rFonts w:ascii="Times New Roman" w:hAnsi="Times New Roman"/>
              </w:rPr>
            </w:pPr>
            <w:proofErr w:type="spellStart"/>
            <w:r>
              <w:rPr>
                <w:rFonts w:ascii="Times New Roman" w:hAnsi="Times New Roman"/>
              </w:rPr>
              <w:t>м.п</w:t>
            </w:r>
            <w:proofErr w:type="spellEnd"/>
            <w:r>
              <w:rPr>
                <w:rFonts w:ascii="Times New Roman" w:hAnsi="Times New Roman"/>
              </w:rPr>
              <w:t xml:space="preserve">. </w:t>
            </w:r>
          </w:p>
        </w:tc>
      </w:tr>
    </w:tbl>
    <w:p w14:paraId="11406E80" w14:textId="77777777" w:rsidR="00A57E30" w:rsidRPr="007604BC"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FDBED41"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6329BEC3"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53882B43"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29F07CD0"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09F0F861"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7C755948"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3CEF1A44"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3BCF66F7"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1EADD76B"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0E2DD481"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0F3E07EC"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59C29EE8"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1A5710A3"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0EDAB746" w14:textId="77777777" w:rsidR="00402E19" w:rsidRDefault="00402E19"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6041BFF4" w14:textId="1FC7227E"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r w:rsidRPr="007604BC">
        <w:rPr>
          <w:rFonts w:ascii="Times New Roman" w:eastAsia="Times New Roman" w:hAnsi="Times New Roman" w:cs="Times New Roman"/>
          <w:b/>
          <w:sz w:val="24"/>
          <w:szCs w:val="24"/>
          <w:lang w:eastAsia="ru-RU"/>
        </w:rPr>
        <w:t>Приложение №</w:t>
      </w:r>
      <w:r w:rsidR="00395FBB">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 к</w:t>
      </w:r>
      <w:r w:rsidRPr="007604B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Контракту</w:t>
      </w:r>
      <w:r w:rsidRPr="007604BC">
        <w:rPr>
          <w:rFonts w:ascii="Times New Roman" w:eastAsia="Times New Roman" w:hAnsi="Times New Roman" w:cs="Times New Roman"/>
          <w:b/>
          <w:sz w:val="24"/>
          <w:szCs w:val="24"/>
          <w:lang w:eastAsia="ru-RU"/>
        </w:rPr>
        <w:t xml:space="preserve"> №</w:t>
      </w:r>
      <w:r w:rsidR="00F773CD">
        <w:rPr>
          <w:rFonts w:ascii="Times New Roman" w:eastAsia="Times New Roman" w:hAnsi="Times New Roman" w:cs="Times New Roman"/>
          <w:b/>
          <w:sz w:val="24"/>
          <w:szCs w:val="24"/>
          <w:lang w:eastAsia="ru-RU"/>
        </w:rPr>
        <w:t>__________</w:t>
      </w:r>
      <w:proofErr w:type="gramStart"/>
      <w:r w:rsidR="00F773CD">
        <w:rPr>
          <w:rFonts w:ascii="Times New Roman" w:eastAsia="Times New Roman" w:hAnsi="Times New Roman" w:cs="Times New Roman"/>
          <w:b/>
          <w:sz w:val="24"/>
          <w:szCs w:val="24"/>
          <w:lang w:eastAsia="ru-RU"/>
        </w:rPr>
        <w:t>_</w:t>
      </w:r>
      <w:r w:rsidRPr="007604BC">
        <w:rPr>
          <w:rFonts w:ascii="Times New Roman" w:eastAsia="Times New Roman" w:hAnsi="Times New Roman" w:cs="Times New Roman"/>
          <w:b/>
          <w:sz w:val="24"/>
          <w:szCs w:val="24"/>
          <w:lang w:eastAsia="ru-RU"/>
        </w:rPr>
        <w:t xml:space="preserve"> </w:t>
      </w:r>
      <w:r w:rsidR="007D0743">
        <w:rPr>
          <w:rFonts w:ascii="Times New Roman" w:eastAsia="Times New Roman" w:hAnsi="Times New Roman" w:cs="Times New Roman"/>
          <w:b/>
          <w:sz w:val="24"/>
          <w:szCs w:val="24"/>
          <w:lang w:eastAsia="ru-RU"/>
        </w:rPr>
        <w:t xml:space="preserve"> от</w:t>
      </w:r>
      <w:proofErr w:type="gramEnd"/>
      <w:r w:rsidR="007D0743">
        <w:rPr>
          <w:rFonts w:ascii="Times New Roman" w:eastAsia="Times New Roman" w:hAnsi="Times New Roman" w:cs="Times New Roman"/>
          <w:b/>
          <w:sz w:val="24"/>
          <w:szCs w:val="24"/>
          <w:lang w:eastAsia="ru-RU"/>
        </w:rPr>
        <w:t xml:space="preserve"> </w:t>
      </w:r>
      <w:r w:rsidR="00F773CD">
        <w:rPr>
          <w:rFonts w:ascii="Times New Roman" w:eastAsia="Times New Roman" w:hAnsi="Times New Roman" w:cs="Times New Roman"/>
          <w:b/>
          <w:sz w:val="24"/>
          <w:szCs w:val="24"/>
          <w:lang w:eastAsia="ru-RU"/>
        </w:rPr>
        <w:t>___________</w:t>
      </w:r>
      <w:r w:rsidR="007D0743">
        <w:rPr>
          <w:rFonts w:ascii="Times New Roman" w:eastAsia="Times New Roman" w:hAnsi="Times New Roman" w:cs="Times New Roman"/>
          <w:b/>
          <w:sz w:val="24"/>
          <w:szCs w:val="24"/>
          <w:lang w:eastAsia="ru-RU"/>
        </w:rPr>
        <w:t>_</w:t>
      </w:r>
    </w:p>
    <w:p w14:paraId="556DDA11" w14:textId="77777777" w:rsidR="00CA0294" w:rsidRDefault="00CA0294"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p>
    <w:tbl>
      <w:tblPr>
        <w:tblW w:w="10773" w:type="dxa"/>
        <w:tblInd w:w="-505" w:type="dxa"/>
        <w:tblLayout w:type="fixed"/>
        <w:tblCellMar>
          <w:top w:w="102" w:type="dxa"/>
          <w:left w:w="62" w:type="dxa"/>
          <w:bottom w:w="102" w:type="dxa"/>
          <w:right w:w="62" w:type="dxa"/>
        </w:tblCellMar>
        <w:tblLook w:val="04A0" w:firstRow="1" w:lastRow="0" w:firstColumn="1" w:lastColumn="0" w:noHBand="0" w:noVBand="1"/>
      </w:tblPr>
      <w:tblGrid>
        <w:gridCol w:w="10773"/>
      </w:tblGrid>
      <w:tr w:rsidR="00A57E30" w:rsidRPr="008F2AFD" w14:paraId="144FF925" w14:textId="77777777" w:rsidTr="00A57E30">
        <w:tc>
          <w:tcPr>
            <w:tcW w:w="10773" w:type="dxa"/>
            <w:tcBorders>
              <w:top w:val="nil"/>
              <w:left w:val="nil"/>
              <w:bottom w:val="nil"/>
              <w:right w:val="nil"/>
            </w:tcBorders>
            <w:vAlign w:val="bottom"/>
          </w:tcPr>
          <w:p w14:paraId="7253A3A0" w14:textId="77777777" w:rsidR="00A57E30" w:rsidRPr="008F2AFD" w:rsidRDefault="00A57E30" w:rsidP="00FC232D">
            <w:pPr>
              <w:pStyle w:val="ConsPlusNormal"/>
              <w:jc w:val="center"/>
              <w:rPr>
                <w:rFonts w:ascii="Times New Roman" w:hAnsi="Times New Roman"/>
              </w:rPr>
            </w:pPr>
            <w:r w:rsidRPr="008F2AFD">
              <w:rPr>
                <w:rFonts w:ascii="Times New Roman" w:hAnsi="Times New Roman"/>
              </w:rPr>
              <w:t>Акт</w:t>
            </w:r>
          </w:p>
          <w:p w14:paraId="0DB92F15" w14:textId="77777777" w:rsidR="00A57E30" w:rsidRPr="008F2AFD" w:rsidRDefault="00A57E30" w:rsidP="00FC232D">
            <w:pPr>
              <w:pStyle w:val="ConsPlusNormal"/>
              <w:jc w:val="center"/>
              <w:rPr>
                <w:rFonts w:ascii="Times New Roman" w:hAnsi="Times New Roman"/>
              </w:rPr>
            </w:pPr>
            <w:r w:rsidRPr="008F2AFD">
              <w:rPr>
                <w:rFonts w:ascii="Times New Roman" w:hAnsi="Times New Roman"/>
              </w:rPr>
              <w:t>о снятии охраны</w:t>
            </w:r>
          </w:p>
        </w:tc>
      </w:tr>
      <w:tr w:rsidR="00A57E30" w:rsidRPr="008F2AFD" w14:paraId="6CE5D60C" w14:textId="77777777" w:rsidTr="00A57E30">
        <w:tc>
          <w:tcPr>
            <w:tcW w:w="10773" w:type="dxa"/>
            <w:tcBorders>
              <w:top w:val="nil"/>
              <w:left w:val="nil"/>
              <w:bottom w:val="nil"/>
              <w:right w:val="nil"/>
            </w:tcBorders>
          </w:tcPr>
          <w:p w14:paraId="5B15C2FA" w14:textId="77777777" w:rsidR="00A57E30" w:rsidRPr="008F2AFD" w:rsidRDefault="00A57E30" w:rsidP="00FC232D">
            <w:pPr>
              <w:pStyle w:val="ConsPlusNormal"/>
              <w:rPr>
                <w:rFonts w:ascii="Times New Roman" w:hAnsi="Times New Roman"/>
              </w:rPr>
            </w:pPr>
          </w:p>
        </w:tc>
      </w:tr>
      <w:tr w:rsidR="00A57E30" w:rsidRPr="008F2AFD" w14:paraId="77C55018" w14:textId="77777777" w:rsidTr="00A57E30">
        <w:tc>
          <w:tcPr>
            <w:tcW w:w="10773" w:type="dxa"/>
            <w:tcBorders>
              <w:top w:val="nil"/>
              <w:left w:val="nil"/>
              <w:bottom w:val="nil"/>
              <w:right w:val="nil"/>
            </w:tcBorders>
          </w:tcPr>
          <w:p w14:paraId="48517369" w14:textId="368683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Мы, нижеподписавшиеся, представитель Исполнителя</w:t>
            </w:r>
            <w:r w:rsidR="006174E5">
              <w:rPr>
                <w:rFonts w:ascii="Times New Roman" w:hAnsi="Times New Roman"/>
              </w:rPr>
              <w:t xml:space="preserve">, </w:t>
            </w:r>
            <w:r w:rsidR="007D5B8D">
              <w:rPr>
                <w:rFonts w:ascii="Times New Roman" w:hAnsi="Times New Roman"/>
              </w:rPr>
              <w:t>_____________</w:t>
            </w:r>
            <w:r w:rsidRPr="008F2AFD">
              <w:rPr>
                <w:rFonts w:ascii="Times New Roman" w:hAnsi="Times New Roman"/>
              </w:rPr>
              <w:t xml:space="preserve">, действующий на основании </w:t>
            </w:r>
            <w:r w:rsidR="007D5B8D">
              <w:rPr>
                <w:rFonts w:ascii="Times New Roman" w:hAnsi="Times New Roman"/>
              </w:rPr>
              <w:t>_______</w:t>
            </w:r>
            <w:r w:rsidRPr="008F2AFD">
              <w:rPr>
                <w:rFonts w:ascii="Times New Roman" w:hAnsi="Times New Roman"/>
              </w:rPr>
              <w:t>,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14:paraId="679E9776" w14:textId="77777777" w:rsidR="00A57E30" w:rsidRPr="008F2AFD" w:rsidRDefault="00A57E30" w:rsidP="00FC232D">
      <w:pPr>
        <w:pStyle w:val="ConsPlusNormal"/>
        <w:jc w:val="both"/>
        <w:rPr>
          <w:rFonts w:ascii="Times New Roman" w:hAnsi="Times New Roman"/>
        </w:rP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2880"/>
        <w:gridCol w:w="2150"/>
        <w:gridCol w:w="5238"/>
      </w:tblGrid>
      <w:tr w:rsidR="00A57E30" w:rsidRPr="008F2AFD" w14:paraId="4087C6CD" w14:textId="77777777" w:rsidTr="00A57E30">
        <w:tc>
          <w:tcPr>
            <w:tcW w:w="2880" w:type="dxa"/>
            <w:tcBorders>
              <w:top w:val="nil"/>
              <w:left w:val="nil"/>
              <w:bottom w:val="nil"/>
              <w:right w:val="nil"/>
            </w:tcBorders>
            <w:vAlign w:val="bottom"/>
          </w:tcPr>
          <w:p w14:paraId="4A2575B0" w14:textId="77777777" w:rsidR="00A57E30" w:rsidRPr="008F2AFD" w:rsidRDefault="00A57E30" w:rsidP="00FC232D">
            <w:pPr>
              <w:pStyle w:val="ConsPlusNormal"/>
              <w:rPr>
                <w:rFonts w:ascii="Times New Roman" w:hAnsi="Times New Roman"/>
              </w:rPr>
            </w:pPr>
            <w:r w:rsidRPr="008F2AFD">
              <w:rPr>
                <w:rFonts w:ascii="Times New Roman" w:hAnsi="Times New Roman"/>
              </w:rPr>
              <w:t>От Заказчика</w:t>
            </w:r>
          </w:p>
        </w:tc>
        <w:tc>
          <w:tcPr>
            <w:tcW w:w="2150" w:type="dxa"/>
            <w:tcBorders>
              <w:top w:val="nil"/>
              <w:left w:val="nil"/>
              <w:bottom w:val="nil"/>
              <w:right w:val="nil"/>
            </w:tcBorders>
          </w:tcPr>
          <w:p w14:paraId="1A20C964" w14:textId="77777777" w:rsidR="00A57E30" w:rsidRPr="008F2AFD" w:rsidRDefault="00A57E30" w:rsidP="00FC232D">
            <w:pPr>
              <w:pStyle w:val="ConsPlusNormal"/>
              <w:rPr>
                <w:rFonts w:ascii="Times New Roman" w:hAnsi="Times New Roman"/>
              </w:rPr>
            </w:pPr>
          </w:p>
        </w:tc>
        <w:tc>
          <w:tcPr>
            <w:tcW w:w="5238" w:type="dxa"/>
            <w:tcBorders>
              <w:top w:val="nil"/>
              <w:left w:val="nil"/>
              <w:bottom w:val="nil"/>
              <w:right w:val="nil"/>
            </w:tcBorders>
            <w:vAlign w:val="bottom"/>
          </w:tcPr>
          <w:p w14:paraId="76DABCBE" w14:textId="77777777" w:rsidR="00A57E30" w:rsidRPr="008F2AFD" w:rsidRDefault="00A57E30" w:rsidP="00FC232D">
            <w:pPr>
              <w:pStyle w:val="ConsPlusNormal"/>
              <w:rPr>
                <w:rFonts w:ascii="Times New Roman" w:hAnsi="Times New Roman"/>
              </w:rPr>
            </w:pPr>
            <w:r w:rsidRPr="008F2AFD">
              <w:rPr>
                <w:rFonts w:ascii="Times New Roman" w:hAnsi="Times New Roman"/>
              </w:rPr>
              <w:t>________________________________</w:t>
            </w:r>
          </w:p>
        </w:tc>
      </w:tr>
      <w:tr w:rsidR="00A57E30" w:rsidRPr="008F2AFD" w14:paraId="2EF853CD" w14:textId="77777777" w:rsidTr="00A57E30">
        <w:tc>
          <w:tcPr>
            <w:tcW w:w="2880" w:type="dxa"/>
            <w:tcBorders>
              <w:top w:val="nil"/>
              <w:left w:val="nil"/>
              <w:bottom w:val="nil"/>
              <w:right w:val="nil"/>
            </w:tcBorders>
          </w:tcPr>
          <w:p w14:paraId="33E27107"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1116E91F" w14:textId="77777777" w:rsidR="00A57E30" w:rsidRPr="008F2AFD" w:rsidRDefault="00A57E30" w:rsidP="00FC232D">
            <w:pPr>
              <w:pStyle w:val="ConsPlusNormal"/>
              <w:rPr>
                <w:rFonts w:ascii="Times New Roman" w:hAnsi="Times New Roman"/>
              </w:rPr>
            </w:pPr>
          </w:p>
        </w:tc>
        <w:tc>
          <w:tcPr>
            <w:tcW w:w="5238" w:type="dxa"/>
            <w:tcBorders>
              <w:top w:val="nil"/>
              <w:left w:val="nil"/>
              <w:bottom w:val="nil"/>
              <w:right w:val="nil"/>
            </w:tcBorders>
            <w:vAlign w:val="bottom"/>
          </w:tcPr>
          <w:p w14:paraId="36F9F9FE" w14:textId="77777777" w:rsidR="00A57E30" w:rsidRPr="008F2AFD" w:rsidRDefault="00A57E30" w:rsidP="00FC232D">
            <w:pPr>
              <w:pStyle w:val="ConsPlusNormal"/>
              <w:rPr>
                <w:rFonts w:ascii="Times New Roman" w:hAnsi="Times New Roman"/>
              </w:rPr>
            </w:pPr>
            <w:r w:rsidRPr="008F2AFD">
              <w:rPr>
                <w:rFonts w:ascii="Times New Roman" w:hAnsi="Times New Roman"/>
              </w:rPr>
              <w:t>/_______________________________/</w:t>
            </w:r>
          </w:p>
        </w:tc>
      </w:tr>
      <w:tr w:rsidR="00A57E30" w:rsidRPr="008F2AFD" w14:paraId="289F97A8" w14:textId="77777777" w:rsidTr="00A57E30">
        <w:tc>
          <w:tcPr>
            <w:tcW w:w="2880" w:type="dxa"/>
            <w:tcBorders>
              <w:top w:val="nil"/>
              <w:left w:val="nil"/>
              <w:bottom w:val="nil"/>
              <w:right w:val="nil"/>
            </w:tcBorders>
          </w:tcPr>
          <w:p w14:paraId="07B3A0BD"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112A2E28" w14:textId="77777777" w:rsidR="00A57E30" w:rsidRPr="008F2AFD" w:rsidRDefault="00A57E30" w:rsidP="00FC232D">
            <w:pPr>
              <w:pStyle w:val="ConsPlusNormal"/>
              <w:rPr>
                <w:rFonts w:ascii="Times New Roman" w:hAnsi="Times New Roman"/>
              </w:rPr>
            </w:pPr>
          </w:p>
        </w:tc>
        <w:tc>
          <w:tcPr>
            <w:tcW w:w="5238" w:type="dxa"/>
            <w:tcBorders>
              <w:top w:val="nil"/>
              <w:left w:val="nil"/>
              <w:bottom w:val="nil"/>
              <w:right w:val="nil"/>
            </w:tcBorders>
            <w:vAlign w:val="bottom"/>
          </w:tcPr>
          <w:p w14:paraId="1A39708D" w14:textId="77777777" w:rsidR="00A57E30" w:rsidRPr="008F2AFD" w:rsidRDefault="00A57E30" w:rsidP="00FC232D">
            <w:pPr>
              <w:pStyle w:val="ConsPlusNormal"/>
              <w:rPr>
                <w:rFonts w:ascii="Times New Roman" w:hAnsi="Times New Roman"/>
              </w:rPr>
            </w:pPr>
            <w:r w:rsidRPr="008F2AFD">
              <w:rPr>
                <w:rFonts w:ascii="Times New Roman" w:hAnsi="Times New Roman"/>
              </w:rPr>
              <w:t>"__" __________________ 20__ г.</w:t>
            </w:r>
          </w:p>
        </w:tc>
      </w:tr>
      <w:tr w:rsidR="00A57E30" w:rsidRPr="008F2AFD" w14:paraId="3DC88244" w14:textId="77777777" w:rsidTr="00A57E30">
        <w:tc>
          <w:tcPr>
            <w:tcW w:w="2880" w:type="dxa"/>
            <w:tcBorders>
              <w:top w:val="nil"/>
              <w:left w:val="nil"/>
              <w:bottom w:val="nil"/>
              <w:right w:val="nil"/>
            </w:tcBorders>
          </w:tcPr>
          <w:p w14:paraId="0D89D7FC"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7C2F8AC0" w14:textId="77777777" w:rsidR="00A57E30" w:rsidRPr="008F2AFD" w:rsidRDefault="00A57E30" w:rsidP="00FC232D">
            <w:pPr>
              <w:pStyle w:val="ConsPlusNormal"/>
              <w:rPr>
                <w:rFonts w:ascii="Times New Roman" w:hAnsi="Times New Roman"/>
              </w:rPr>
            </w:pPr>
          </w:p>
        </w:tc>
        <w:tc>
          <w:tcPr>
            <w:tcW w:w="5238" w:type="dxa"/>
            <w:tcBorders>
              <w:top w:val="nil"/>
              <w:left w:val="nil"/>
              <w:bottom w:val="nil"/>
              <w:right w:val="nil"/>
            </w:tcBorders>
            <w:vAlign w:val="bottom"/>
          </w:tcPr>
          <w:p w14:paraId="46EAEE65" w14:textId="77777777" w:rsidR="00A57E30" w:rsidRPr="008F2AFD" w:rsidRDefault="00A57E30" w:rsidP="00FC232D">
            <w:pPr>
              <w:pStyle w:val="ConsPlusNormal"/>
              <w:rPr>
                <w:rFonts w:ascii="Times New Roman" w:hAnsi="Times New Roman"/>
              </w:rPr>
            </w:pPr>
            <w:proofErr w:type="spellStart"/>
            <w:r w:rsidRPr="008F2AFD">
              <w:rPr>
                <w:rFonts w:ascii="Times New Roman" w:hAnsi="Times New Roman"/>
              </w:rPr>
              <w:t>м.п</w:t>
            </w:r>
            <w:proofErr w:type="spellEnd"/>
            <w:r w:rsidRPr="008F2AFD">
              <w:rPr>
                <w:rFonts w:ascii="Times New Roman" w:hAnsi="Times New Roman"/>
              </w:rPr>
              <w:t>.</w:t>
            </w:r>
          </w:p>
        </w:tc>
      </w:tr>
      <w:tr w:rsidR="00A57E30" w:rsidRPr="008F2AFD" w14:paraId="7BFF3337" w14:textId="77777777" w:rsidTr="00A57E30">
        <w:tc>
          <w:tcPr>
            <w:tcW w:w="2880" w:type="dxa"/>
            <w:tcBorders>
              <w:top w:val="nil"/>
              <w:left w:val="nil"/>
              <w:bottom w:val="nil"/>
              <w:right w:val="nil"/>
            </w:tcBorders>
          </w:tcPr>
          <w:p w14:paraId="503A41EB"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65FFBEB1" w14:textId="77777777" w:rsidR="00A57E30" w:rsidRPr="008F2AFD" w:rsidRDefault="00A57E30" w:rsidP="00FC232D">
            <w:pPr>
              <w:pStyle w:val="ConsPlusNormal"/>
              <w:rPr>
                <w:rFonts w:ascii="Times New Roman" w:hAnsi="Times New Roman"/>
              </w:rPr>
            </w:pPr>
          </w:p>
        </w:tc>
        <w:tc>
          <w:tcPr>
            <w:tcW w:w="5238" w:type="dxa"/>
            <w:tcBorders>
              <w:top w:val="nil"/>
              <w:left w:val="nil"/>
              <w:bottom w:val="nil"/>
              <w:right w:val="nil"/>
            </w:tcBorders>
            <w:vAlign w:val="bottom"/>
          </w:tcPr>
          <w:p w14:paraId="1F4382D7" w14:textId="77777777" w:rsidR="00A57E30" w:rsidRPr="008F2AFD" w:rsidRDefault="00A57E30" w:rsidP="00FC232D">
            <w:pPr>
              <w:pStyle w:val="ConsPlusNormal"/>
              <w:rPr>
                <w:rFonts w:ascii="Times New Roman" w:hAnsi="Times New Roman"/>
              </w:rPr>
            </w:pPr>
          </w:p>
        </w:tc>
      </w:tr>
      <w:tr w:rsidR="00A57E30" w:rsidRPr="008F2AFD" w14:paraId="2F3A0D80" w14:textId="77777777" w:rsidTr="00A57E30">
        <w:tc>
          <w:tcPr>
            <w:tcW w:w="2880" w:type="dxa"/>
            <w:tcBorders>
              <w:top w:val="nil"/>
              <w:left w:val="nil"/>
              <w:bottom w:val="nil"/>
              <w:right w:val="nil"/>
            </w:tcBorders>
            <w:vAlign w:val="bottom"/>
          </w:tcPr>
          <w:p w14:paraId="085CBF44" w14:textId="77777777" w:rsidR="00A57E30" w:rsidRPr="008F2AFD" w:rsidRDefault="00A57E30" w:rsidP="00FC232D">
            <w:pPr>
              <w:pStyle w:val="ConsPlusNormal"/>
              <w:rPr>
                <w:rFonts w:ascii="Times New Roman" w:hAnsi="Times New Roman"/>
              </w:rPr>
            </w:pPr>
            <w:r w:rsidRPr="008F2AFD">
              <w:rPr>
                <w:rFonts w:ascii="Times New Roman" w:hAnsi="Times New Roman"/>
              </w:rPr>
              <w:t>От Исполнителя</w:t>
            </w:r>
          </w:p>
        </w:tc>
        <w:tc>
          <w:tcPr>
            <w:tcW w:w="2150" w:type="dxa"/>
            <w:tcBorders>
              <w:top w:val="nil"/>
              <w:left w:val="nil"/>
              <w:bottom w:val="nil"/>
              <w:right w:val="nil"/>
            </w:tcBorders>
          </w:tcPr>
          <w:p w14:paraId="692257F6" w14:textId="77777777" w:rsidR="00A57E30" w:rsidRPr="008F2AFD" w:rsidRDefault="00A57E30" w:rsidP="00FC232D">
            <w:pPr>
              <w:pStyle w:val="ConsPlusNormal"/>
              <w:rPr>
                <w:rFonts w:ascii="Times New Roman" w:hAnsi="Times New Roman"/>
              </w:rPr>
            </w:pPr>
          </w:p>
        </w:tc>
        <w:tc>
          <w:tcPr>
            <w:tcW w:w="5238" w:type="dxa"/>
            <w:tcBorders>
              <w:top w:val="nil"/>
              <w:left w:val="nil"/>
              <w:bottom w:val="nil"/>
              <w:right w:val="nil"/>
            </w:tcBorders>
            <w:vAlign w:val="bottom"/>
          </w:tcPr>
          <w:p w14:paraId="11423845" w14:textId="77777777" w:rsidR="00A57E30" w:rsidRDefault="006174E5" w:rsidP="00FC232D">
            <w:pPr>
              <w:pStyle w:val="ConsPlusNormal"/>
              <w:rPr>
                <w:rFonts w:ascii="Times New Roman" w:hAnsi="Times New Roman"/>
              </w:rPr>
            </w:pPr>
            <w:r>
              <w:rPr>
                <w:rFonts w:ascii="Times New Roman" w:hAnsi="Times New Roman"/>
              </w:rPr>
              <w:t>Генеральный директор</w:t>
            </w:r>
          </w:p>
          <w:p w14:paraId="65956469" w14:textId="152E6469" w:rsidR="006174E5" w:rsidRPr="008F2AFD" w:rsidRDefault="006174E5" w:rsidP="00FC232D">
            <w:pPr>
              <w:pStyle w:val="ConsPlusNormal"/>
              <w:rPr>
                <w:rFonts w:ascii="Times New Roman" w:hAnsi="Times New Roman"/>
              </w:rPr>
            </w:pPr>
            <w:r>
              <w:rPr>
                <w:rFonts w:ascii="Times New Roman" w:hAnsi="Times New Roman"/>
              </w:rPr>
              <w:t>Григорьев М.А.</w:t>
            </w:r>
          </w:p>
        </w:tc>
      </w:tr>
      <w:tr w:rsidR="00A57E30" w:rsidRPr="008F2AFD" w14:paraId="1F0F7E57" w14:textId="77777777" w:rsidTr="00A57E30">
        <w:tc>
          <w:tcPr>
            <w:tcW w:w="2880" w:type="dxa"/>
            <w:tcBorders>
              <w:top w:val="nil"/>
              <w:left w:val="nil"/>
              <w:bottom w:val="nil"/>
              <w:right w:val="nil"/>
            </w:tcBorders>
          </w:tcPr>
          <w:p w14:paraId="6124BCEB"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59705FE8" w14:textId="77777777" w:rsidR="00A57E30" w:rsidRPr="008F2AFD" w:rsidRDefault="00A57E30" w:rsidP="00FC232D">
            <w:pPr>
              <w:pStyle w:val="ConsPlusNormal"/>
              <w:rPr>
                <w:rFonts w:ascii="Times New Roman" w:hAnsi="Times New Roman"/>
              </w:rPr>
            </w:pPr>
          </w:p>
        </w:tc>
        <w:tc>
          <w:tcPr>
            <w:tcW w:w="5238" w:type="dxa"/>
            <w:tcBorders>
              <w:top w:val="nil"/>
              <w:left w:val="nil"/>
              <w:bottom w:val="nil"/>
              <w:right w:val="nil"/>
            </w:tcBorders>
            <w:vAlign w:val="bottom"/>
          </w:tcPr>
          <w:p w14:paraId="471C2DA2" w14:textId="77777777" w:rsidR="00A57E30" w:rsidRPr="008F2AFD" w:rsidRDefault="00A57E30" w:rsidP="00FC232D">
            <w:pPr>
              <w:pStyle w:val="ConsPlusNormal"/>
              <w:rPr>
                <w:rFonts w:ascii="Times New Roman" w:hAnsi="Times New Roman"/>
              </w:rPr>
            </w:pPr>
            <w:r w:rsidRPr="008F2AFD">
              <w:rPr>
                <w:rFonts w:ascii="Times New Roman" w:hAnsi="Times New Roman"/>
              </w:rPr>
              <w:t>/_______________________________/</w:t>
            </w:r>
          </w:p>
        </w:tc>
      </w:tr>
      <w:tr w:rsidR="00A57E30" w:rsidRPr="008F2AFD" w14:paraId="77810814" w14:textId="77777777" w:rsidTr="00A57E30">
        <w:tc>
          <w:tcPr>
            <w:tcW w:w="2880" w:type="dxa"/>
            <w:tcBorders>
              <w:top w:val="nil"/>
              <w:left w:val="nil"/>
              <w:bottom w:val="nil"/>
              <w:right w:val="nil"/>
            </w:tcBorders>
          </w:tcPr>
          <w:p w14:paraId="306E84F5"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1AEF6B12" w14:textId="77777777" w:rsidR="00A57E30" w:rsidRPr="008F2AFD" w:rsidRDefault="00A57E30" w:rsidP="00FC232D">
            <w:pPr>
              <w:pStyle w:val="ConsPlusNormal"/>
              <w:rPr>
                <w:rFonts w:ascii="Times New Roman" w:hAnsi="Times New Roman"/>
              </w:rPr>
            </w:pPr>
          </w:p>
        </w:tc>
        <w:tc>
          <w:tcPr>
            <w:tcW w:w="5238" w:type="dxa"/>
            <w:tcBorders>
              <w:top w:val="nil"/>
              <w:left w:val="nil"/>
              <w:bottom w:val="nil"/>
              <w:right w:val="nil"/>
            </w:tcBorders>
            <w:vAlign w:val="bottom"/>
          </w:tcPr>
          <w:p w14:paraId="6DEB50A0" w14:textId="77777777" w:rsidR="00A57E30" w:rsidRPr="008F2AFD" w:rsidRDefault="00A57E30" w:rsidP="00FC232D">
            <w:pPr>
              <w:pStyle w:val="ConsPlusNormal"/>
              <w:rPr>
                <w:rFonts w:ascii="Times New Roman" w:hAnsi="Times New Roman"/>
              </w:rPr>
            </w:pPr>
            <w:r w:rsidRPr="008F2AFD">
              <w:rPr>
                <w:rFonts w:ascii="Times New Roman" w:hAnsi="Times New Roman"/>
              </w:rPr>
              <w:t>"__" __________________ 20__ г.</w:t>
            </w:r>
          </w:p>
        </w:tc>
      </w:tr>
      <w:tr w:rsidR="00A57E30" w:rsidRPr="008F2AFD" w14:paraId="1B0F064D" w14:textId="77777777" w:rsidTr="00A57E30">
        <w:tc>
          <w:tcPr>
            <w:tcW w:w="2880" w:type="dxa"/>
            <w:tcBorders>
              <w:top w:val="nil"/>
              <w:left w:val="nil"/>
              <w:bottom w:val="nil"/>
              <w:right w:val="nil"/>
            </w:tcBorders>
          </w:tcPr>
          <w:p w14:paraId="2C1FCE25"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5B34240D" w14:textId="77777777" w:rsidR="00A57E30" w:rsidRPr="008F2AFD" w:rsidRDefault="00A57E30" w:rsidP="00FC232D">
            <w:pPr>
              <w:pStyle w:val="ConsPlusNormal"/>
              <w:rPr>
                <w:rFonts w:ascii="Times New Roman" w:hAnsi="Times New Roman"/>
              </w:rPr>
            </w:pPr>
          </w:p>
        </w:tc>
        <w:tc>
          <w:tcPr>
            <w:tcW w:w="5238" w:type="dxa"/>
            <w:tcBorders>
              <w:top w:val="nil"/>
              <w:left w:val="nil"/>
              <w:bottom w:val="nil"/>
              <w:right w:val="nil"/>
            </w:tcBorders>
            <w:vAlign w:val="bottom"/>
          </w:tcPr>
          <w:p w14:paraId="7A57F2EA" w14:textId="77777777" w:rsidR="00A57E30" w:rsidRPr="008F2AFD" w:rsidRDefault="00A57E30" w:rsidP="00FC232D">
            <w:pPr>
              <w:pStyle w:val="ConsPlusNormal"/>
              <w:rPr>
                <w:rFonts w:ascii="Times New Roman" w:hAnsi="Times New Roman"/>
              </w:rPr>
            </w:pPr>
            <w:proofErr w:type="spellStart"/>
            <w:r w:rsidRPr="008F2AFD">
              <w:rPr>
                <w:rFonts w:ascii="Times New Roman" w:hAnsi="Times New Roman"/>
              </w:rPr>
              <w:t>м.п</w:t>
            </w:r>
            <w:proofErr w:type="spellEnd"/>
            <w:r w:rsidRPr="008F2AFD">
              <w:rPr>
                <w:rFonts w:ascii="Times New Roman" w:hAnsi="Times New Roman"/>
              </w:rPr>
              <w:t>. (при наличии)</w:t>
            </w:r>
          </w:p>
        </w:tc>
      </w:tr>
    </w:tbl>
    <w:p w14:paraId="2A71853A" w14:textId="77777777" w:rsidR="00A57E30" w:rsidRPr="008F2AFD"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6010BFF6"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7DA11B8D"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28AAF29A"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4129B385"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77D8CA48"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52D52B9C"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56F6D876"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56DB0A12"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2C1E4143"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1FBA7053"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4E73D07B"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4C11DE97"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649533E0"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4AF3FD3A"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0D4686A5"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65A822FC"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p w14:paraId="7E52FC7A"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0ACD9D8"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122E0153"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09F57611" w14:textId="616E35E2"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C160E25" w14:textId="5529829F" w:rsidR="007D5B8D" w:rsidRDefault="007D5B8D"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3484FE28" w14:textId="77777777" w:rsidR="007D5B8D" w:rsidRDefault="007D5B8D"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28BF2466" w14:textId="77777777"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p>
    <w:p w14:paraId="5E8C7A1C" w14:textId="690FA259" w:rsidR="00A57E30"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r w:rsidRPr="007604BC">
        <w:rPr>
          <w:rFonts w:ascii="Times New Roman" w:eastAsia="Times New Roman" w:hAnsi="Times New Roman" w:cs="Times New Roman"/>
          <w:b/>
          <w:sz w:val="24"/>
          <w:szCs w:val="24"/>
          <w:lang w:eastAsia="ru-RU"/>
        </w:rPr>
        <w:t>Приложение №</w:t>
      </w:r>
      <w:r w:rsidR="00395FBB">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к</w:t>
      </w:r>
      <w:r w:rsidRPr="007604B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Контракту</w:t>
      </w:r>
      <w:r w:rsidRPr="007604BC">
        <w:rPr>
          <w:rFonts w:ascii="Times New Roman" w:eastAsia="Times New Roman" w:hAnsi="Times New Roman" w:cs="Times New Roman"/>
          <w:b/>
          <w:sz w:val="24"/>
          <w:szCs w:val="24"/>
          <w:lang w:eastAsia="ru-RU"/>
        </w:rPr>
        <w:t xml:space="preserve"> №</w:t>
      </w:r>
      <w:r w:rsidR="005E7566">
        <w:rPr>
          <w:rFonts w:ascii="Times New Roman" w:eastAsia="Times New Roman" w:hAnsi="Times New Roman" w:cs="Times New Roman"/>
          <w:b/>
          <w:sz w:val="24"/>
          <w:szCs w:val="24"/>
          <w:lang w:eastAsia="ru-RU"/>
        </w:rPr>
        <w:t>_________</w:t>
      </w:r>
      <w:r w:rsidR="007D0743">
        <w:rPr>
          <w:rFonts w:ascii="Times New Roman" w:eastAsia="Times New Roman" w:hAnsi="Times New Roman" w:cs="Times New Roman"/>
          <w:b/>
          <w:sz w:val="24"/>
          <w:szCs w:val="24"/>
          <w:lang w:eastAsia="ru-RU"/>
        </w:rPr>
        <w:t xml:space="preserve"> от </w:t>
      </w:r>
      <w:r w:rsidR="005E7566">
        <w:rPr>
          <w:rFonts w:ascii="Times New Roman" w:eastAsia="Times New Roman" w:hAnsi="Times New Roman" w:cs="Times New Roman"/>
          <w:b/>
          <w:sz w:val="24"/>
          <w:szCs w:val="24"/>
          <w:lang w:eastAsia="ru-RU"/>
        </w:rPr>
        <w:t>____________</w:t>
      </w:r>
    </w:p>
    <w:p w14:paraId="4E356C3F" w14:textId="77777777" w:rsidR="00CA0294" w:rsidRDefault="00CA0294"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10268"/>
      </w:tblGrid>
      <w:tr w:rsidR="00A57E30" w14:paraId="21C6F043" w14:textId="77777777" w:rsidTr="00A57E30">
        <w:tc>
          <w:tcPr>
            <w:tcW w:w="10268" w:type="dxa"/>
            <w:tcBorders>
              <w:top w:val="nil"/>
              <w:left w:val="nil"/>
              <w:bottom w:val="nil"/>
              <w:right w:val="nil"/>
            </w:tcBorders>
            <w:vAlign w:val="center"/>
          </w:tcPr>
          <w:p w14:paraId="72869230" w14:textId="77777777" w:rsidR="00A57E30" w:rsidRPr="008F2AFD" w:rsidRDefault="00A57E30" w:rsidP="00FC232D">
            <w:pPr>
              <w:pStyle w:val="ConsPlusNormal"/>
              <w:jc w:val="center"/>
              <w:rPr>
                <w:rFonts w:ascii="Times New Roman" w:hAnsi="Times New Roman"/>
              </w:rPr>
            </w:pPr>
            <w:r w:rsidRPr="008F2AFD">
              <w:rPr>
                <w:rFonts w:ascii="Times New Roman" w:hAnsi="Times New Roman"/>
              </w:rPr>
              <w:t>Акт</w:t>
            </w:r>
          </w:p>
          <w:p w14:paraId="2FA32B75" w14:textId="77777777" w:rsidR="00A57E30" w:rsidRPr="008F2AFD" w:rsidRDefault="00A57E30" w:rsidP="00FC232D">
            <w:pPr>
              <w:pStyle w:val="ConsPlusNormal"/>
              <w:jc w:val="center"/>
              <w:rPr>
                <w:rFonts w:ascii="Times New Roman" w:hAnsi="Times New Roman"/>
              </w:rPr>
            </w:pPr>
            <w:r>
              <w:rPr>
                <w:rFonts w:ascii="Times New Roman" w:hAnsi="Times New Roman"/>
              </w:rPr>
              <w:t>об оказании охранных</w:t>
            </w:r>
            <w:r w:rsidRPr="008F2AFD">
              <w:rPr>
                <w:rFonts w:ascii="Times New Roman" w:hAnsi="Times New Roman"/>
              </w:rPr>
              <w:t xml:space="preserve"> услуг</w:t>
            </w:r>
          </w:p>
        </w:tc>
      </w:tr>
      <w:tr w:rsidR="00A57E30" w:rsidRPr="008F2AFD" w14:paraId="490443E5" w14:textId="77777777" w:rsidTr="00A57E30">
        <w:tc>
          <w:tcPr>
            <w:tcW w:w="10268" w:type="dxa"/>
            <w:tcBorders>
              <w:top w:val="nil"/>
              <w:left w:val="nil"/>
              <w:bottom w:val="nil"/>
              <w:right w:val="nil"/>
            </w:tcBorders>
          </w:tcPr>
          <w:p w14:paraId="67FBFC20" w14:textId="77777777" w:rsidR="00A57E30" w:rsidRPr="008F2AFD" w:rsidRDefault="00A57E30" w:rsidP="00FC232D">
            <w:pPr>
              <w:pStyle w:val="ConsPlusNormal"/>
              <w:rPr>
                <w:rFonts w:ascii="Times New Roman" w:hAnsi="Times New Roman"/>
              </w:rPr>
            </w:pPr>
          </w:p>
        </w:tc>
      </w:tr>
      <w:tr w:rsidR="00A57E30" w:rsidRPr="008F2AFD" w14:paraId="7516FF68" w14:textId="77777777" w:rsidTr="00A57E30">
        <w:tc>
          <w:tcPr>
            <w:tcW w:w="10268" w:type="dxa"/>
            <w:tcBorders>
              <w:top w:val="nil"/>
              <w:left w:val="nil"/>
              <w:bottom w:val="nil"/>
              <w:right w:val="nil"/>
            </w:tcBorders>
          </w:tcPr>
          <w:p w14:paraId="43AD9417" w14:textId="77777777" w:rsidR="00A57E30" w:rsidRPr="008F2AFD" w:rsidRDefault="00A57E30" w:rsidP="00FC232D">
            <w:pPr>
              <w:pStyle w:val="ConsPlusNormal"/>
              <w:jc w:val="right"/>
              <w:rPr>
                <w:rFonts w:ascii="Times New Roman" w:hAnsi="Times New Roman"/>
              </w:rPr>
            </w:pPr>
            <w:r w:rsidRPr="008F2AFD">
              <w:rPr>
                <w:rFonts w:ascii="Times New Roman" w:hAnsi="Times New Roman"/>
              </w:rPr>
              <w:t>"__" ________________ 20__ г.</w:t>
            </w:r>
          </w:p>
        </w:tc>
      </w:tr>
      <w:tr w:rsidR="00A57E30" w:rsidRPr="008F2AFD" w14:paraId="5D9686C5" w14:textId="77777777" w:rsidTr="00A57E30">
        <w:tc>
          <w:tcPr>
            <w:tcW w:w="10268" w:type="dxa"/>
            <w:tcBorders>
              <w:top w:val="nil"/>
              <w:left w:val="nil"/>
              <w:bottom w:val="nil"/>
              <w:right w:val="nil"/>
            </w:tcBorders>
          </w:tcPr>
          <w:p w14:paraId="0E513CCF" w14:textId="77777777" w:rsidR="00A57E30" w:rsidRPr="008F2AFD" w:rsidRDefault="00A57E30" w:rsidP="00FC232D">
            <w:pPr>
              <w:pStyle w:val="ConsPlusNormal"/>
              <w:rPr>
                <w:rFonts w:ascii="Times New Roman" w:hAnsi="Times New Roman"/>
              </w:rPr>
            </w:pPr>
          </w:p>
        </w:tc>
      </w:tr>
      <w:tr w:rsidR="00A57E30" w:rsidRPr="008F2AFD" w14:paraId="1C7D87BD" w14:textId="77777777" w:rsidTr="00A57E30">
        <w:tc>
          <w:tcPr>
            <w:tcW w:w="10268" w:type="dxa"/>
            <w:tcBorders>
              <w:top w:val="nil"/>
              <w:left w:val="nil"/>
              <w:bottom w:val="nil"/>
              <w:right w:val="nil"/>
            </w:tcBorders>
          </w:tcPr>
          <w:p w14:paraId="72BD2EE5"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5EBD06A5"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1. Исполнитель выполнил следующие услуги в соответствии с контрактом _______</w:t>
            </w:r>
          </w:p>
          <w:p w14:paraId="14B4C0BC" w14:textId="77777777" w:rsidR="00A57E30" w:rsidRPr="008F2AFD" w:rsidRDefault="00A57E30" w:rsidP="00FC232D">
            <w:pPr>
              <w:pStyle w:val="ConsPlusNormal"/>
              <w:jc w:val="both"/>
              <w:rPr>
                <w:rFonts w:ascii="Times New Roman" w:hAnsi="Times New Roman"/>
              </w:rPr>
            </w:pPr>
            <w:r w:rsidRPr="008F2AFD">
              <w:rPr>
                <w:rFonts w:ascii="Times New Roman" w:hAnsi="Times New Roman"/>
              </w:rPr>
              <w:t>__________________________________________________________________________</w:t>
            </w:r>
          </w:p>
          <w:p w14:paraId="7552A923"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2. Заказчик принял результаты услуг в форме: _________________________________</w:t>
            </w:r>
          </w:p>
          <w:p w14:paraId="7F2F906F"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_______________________________________________________________________.</w:t>
            </w:r>
          </w:p>
          <w:p w14:paraId="5EC4E1BE"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14:paraId="421513C2"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 xml:space="preserve">4. Общая стоимость оказанных услуг составляет ______________________________________________, в том числе НДС </w:t>
            </w:r>
            <w:hyperlink w:anchor="P702" w:history="1">
              <w:r w:rsidRPr="008F2AFD">
                <w:rPr>
                  <w:rFonts w:ascii="Times New Roman" w:hAnsi="Times New Roman"/>
                  <w:color w:val="0000FF"/>
                </w:rPr>
                <w:t>&lt;1&gt;</w:t>
              </w:r>
            </w:hyperlink>
            <w:r w:rsidRPr="008F2AFD">
              <w:rPr>
                <w:rFonts w:ascii="Times New Roman" w:hAnsi="Times New Roman"/>
              </w:rPr>
              <w:t xml:space="preserve"> в сумме __________________________________________________________________________.</w:t>
            </w:r>
          </w:p>
          <w:p w14:paraId="3DA3DC3C"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 xml:space="preserve">5. </w:t>
            </w:r>
            <w:hyperlink w:anchor="P703" w:history="1">
              <w:r w:rsidRPr="008F2AFD">
                <w:rPr>
                  <w:rFonts w:ascii="Times New Roman" w:hAnsi="Times New Roman"/>
                  <w:color w:val="0000FF"/>
                </w:rPr>
                <w:t>&lt;2&gt;</w:t>
              </w:r>
            </w:hyperlink>
            <w:r w:rsidRPr="008F2AFD">
              <w:rPr>
                <w:rFonts w:ascii="Times New Roman" w:hAnsi="Times New Roman"/>
              </w:rPr>
              <w:t xml:space="preserve"> За оказанные услуги сумма, подлежащая оплате в соответствии с условиями заключенного контракта: ________________________________________ (прописью) рублей __ копеек, в том числе НДС </w:t>
            </w:r>
            <w:hyperlink w:anchor="P704" w:history="1">
              <w:r w:rsidRPr="008F2AFD">
                <w:rPr>
                  <w:rFonts w:ascii="Times New Roman" w:hAnsi="Times New Roman"/>
                  <w:color w:val="0000FF"/>
                </w:rPr>
                <w:t>&lt;3&gt;</w:t>
              </w:r>
            </w:hyperlink>
            <w:r w:rsidRPr="008F2AFD">
              <w:rPr>
                <w:rFonts w:ascii="Times New Roman" w:hAnsi="Times New Roman"/>
              </w:rPr>
              <w:t xml:space="preserve"> __% _____________________________________ (прописью) рублей __ копеек.</w:t>
            </w:r>
          </w:p>
          <w:p w14:paraId="5244ACB5"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Размер неустойки (штрафа, пени), подлежащий взысканию: ________________________________________ (прописью) рублей __ копеек.</w:t>
            </w:r>
          </w:p>
          <w:p w14:paraId="2FA27D76"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Основания применения и порядок расчета неустойки (штрафа, пени) __________________________________________________________________________.</w:t>
            </w:r>
          </w:p>
          <w:p w14:paraId="07B3EC51" w14:textId="77777777" w:rsidR="00A57E30" w:rsidRPr="008F2AFD" w:rsidRDefault="00A57E30" w:rsidP="00FC232D">
            <w:pPr>
              <w:pStyle w:val="ConsPlusNormal"/>
              <w:ind w:firstLine="283"/>
              <w:jc w:val="both"/>
              <w:rPr>
                <w:rFonts w:ascii="Times New Roman" w:hAnsi="Times New Roman"/>
              </w:rPr>
            </w:pPr>
            <w:r w:rsidRPr="008F2AFD">
              <w:rPr>
                <w:rFonts w:ascii="Times New Roman" w:hAnsi="Times New Roman"/>
              </w:rPr>
              <w:t xml:space="preserve">Итоговая сумма, подлежащая оплате Исполнителю по контракту: ________________________________________________ (прописью) рублей __ копеек, в том числе НДС </w:t>
            </w:r>
            <w:hyperlink w:anchor="P702" w:history="1">
              <w:r w:rsidRPr="008F2AFD">
                <w:rPr>
                  <w:rFonts w:ascii="Times New Roman" w:hAnsi="Times New Roman"/>
                  <w:color w:val="0000FF"/>
                </w:rPr>
                <w:t>&lt;1&gt;</w:t>
              </w:r>
            </w:hyperlink>
            <w:r w:rsidRPr="008F2AFD">
              <w:rPr>
                <w:rFonts w:ascii="Times New Roman" w:hAnsi="Times New Roman"/>
              </w:rPr>
              <w:t xml:space="preserve"> __ % ________________________________ (прописью) рублей __ копеек.</w:t>
            </w:r>
          </w:p>
        </w:tc>
      </w:tr>
    </w:tbl>
    <w:p w14:paraId="16CD2CDD" w14:textId="77777777" w:rsidR="00A57E30" w:rsidRPr="008F2AFD" w:rsidRDefault="00A57E30" w:rsidP="00FC232D">
      <w:pPr>
        <w:pStyle w:val="ConsPlusNormal"/>
        <w:jc w:val="both"/>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gridCol w:w="1072"/>
      </w:tblGrid>
      <w:tr w:rsidR="00A57E30" w:rsidRPr="008F2AFD" w14:paraId="51FBA7F3" w14:textId="77777777" w:rsidTr="00A57E30">
        <w:tc>
          <w:tcPr>
            <w:tcW w:w="2880" w:type="dxa"/>
            <w:tcBorders>
              <w:top w:val="nil"/>
              <w:left w:val="nil"/>
              <w:bottom w:val="nil"/>
              <w:right w:val="nil"/>
            </w:tcBorders>
            <w:vAlign w:val="bottom"/>
          </w:tcPr>
          <w:p w14:paraId="583ECD89" w14:textId="77777777" w:rsidR="00A57E30" w:rsidRPr="008F2AFD" w:rsidRDefault="00A57E30" w:rsidP="00FC232D">
            <w:pPr>
              <w:pStyle w:val="ConsPlusNormal"/>
              <w:rPr>
                <w:rFonts w:ascii="Times New Roman" w:hAnsi="Times New Roman"/>
              </w:rPr>
            </w:pPr>
            <w:r w:rsidRPr="008F2AFD">
              <w:rPr>
                <w:rFonts w:ascii="Times New Roman" w:hAnsi="Times New Roman"/>
              </w:rPr>
              <w:t>От Заказчика</w:t>
            </w:r>
          </w:p>
        </w:tc>
        <w:tc>
          <w:tcPr>
            <w:tcW w:w="2150" w:type="dxa"/>
            <w:tcBorders>
              <w:top w:val="nil"/>
              <w:left w:val="nil"/>
              <w:bottom w:val="nil"/>
              <w:right w:val="nil"/>
            </w:tcBorders>
          </w:tcPr>
          <w:p w14:paraId="7C5FE3E5" w14:textId="77777777" w:rsidR="00A57E30" w:rsidRPr="008F2AFD" w:rsidRDefault="00A57E30" w:rsidP="00FC232D">
            <w:pPr>
              <w:pStyle w:val="ConsPlusNormal"/>
              <w:rPr>
                <w:rFonts w:ascii="Times New Roman" w:hAnsi="Times New Roman"/>
              </w:rPr>
            </w:pPr>
          </w:p>
        </w:tc>
        <w:tc>
          <w:tcPr>
            <w:tcW w:w="5097" w:type="dxa"/>
            <w:gridSpan w:val="2"/>
            <w:tcBorders>
              <w:top w:val="nil"/>
              <w:left w:val="nil"/>
              <w:bottom w:val="nil"/>
              <w:right w:val="nil"/>
            </w:tcBorders>
            <w:vAlign w:val="bottom"/>
          </w:tcPr>
          <w:p w14:paraId="05B6D450" w14:textId="77777777" w:rsidR="00A57E30" w:rsidRPr="008F2AFD" w:rsidRDefault="00A57E30" w:rsidP="00FC232D">
            <w:pPr>
              <w:pStyle w:val="ConsPlusNormal"/>
              <w:rPr>
                <w:rFonts w:ascii="Times New Roman" w:hAnsi="Times New Roman"/>
              </w:rPr>
            </w:pPr>
            <w:r w:rsidRPr="008F2AFD">
              <w:rPr>
                <w:rFonts w:ascii="Times New Roman" w:hAnsi="Times New Roman"/>
              </w:rPr>
              <w:t>________________________________</w:t>
            </w:r>
          </w:p>
        </w:tc>
      </w:tr>
      <w:tr w:rsidR="00A57E30" w:rsidRPr="008F2AFD" w14:paraId="4128E35F" w14:textId="77777777" w:rsidTr="00A57E30">
        <w:tc>
          <w:tcPr>
            <w:tcW w:w="2880" w:type="dxa"/>
            <w:tcBorders>
              <w:top w:val="nil"/>
              <w:left w:val="nil"/>
              <w:bottom w:val="nil"/>
              <w:right w:val="nil"/>
            </w:tcBorders>
          </w:tcPr>
          <w:p w14:paraId="3E66F988"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0F7FB199" w14:textId="77777777" w:rsidR="00A57E30" w:rsidRPr="008F2AFD" w:rsidRDefault="00A57E30" w:rsidP="00FC232D">
            <w:pPr>
              <w:pStyle w:val="ConsPlusNormal"/>
              <w:rPr>
                <w:rFonts w:ascii="Times New Roman" w:hAnsi="Times New Roman"/>
              </w:rPr>
            </w:pPr>
          </w:p>
        </w:tc>
        <w:tc>
          <w:tcPr>
            <w:tcW w:w="5097" w:type="dxa"/>
            <w:gridSpan w:val="2"/>
            <w:tcBorders>
              <w:top w:val="nil"/>
              <w:left w:val="nil"/>
              <w:bottom w:val="nil"/>
              <w:right w:val="nil"/>
            </w:tcBorders>
            <w:vAlign w:val="bottom"/>
          </w:tcPr>
          <w:p w14:paraId="30CCF03B" w14:textId="77777777" w:rsidR="00A57E30" w:rsidRPr="008F2AFD" w:rsidRDefault="00A57E30" w:rsidP="00FC232D">
            <w:pPr>
              <w:pStyle w:val="ConsPlusNormal"/>
              <w:rPr>
                <w:rFonts w:ascii="Times New Roman" w:hAnsi="Times New Roman"/>
              </w:rPr>
            </w:pPr>
            <w:r w:rsidRPr="008F2AFD">
              <w:rPr>
                <w:rFonts w:ascii="Times New Roman" w:hAnsi="Times New Roman"/>
              </w:rPr>
              <w:t>/_______________________________/</w:t>
            </w:r>
          </w:p>
        </w:tc>
      </w:tr>
      <w:tr w:rsidR="00A57E30" w:rsidRPr="008F2AFD" w14:paraId="5AAEF12D" w14:textId="77777777" w:rsidTr="00A57E30">
        <w:tc>
          <w:tcPr>
            <w:tcW w:w="2880" w:type="dxa"/>
            <w:tcBorders>
              <w:top w:val="nil"/>
              <w:left w:val="nil"/>
              <w:bottom w:val="nil"/>
              <w:right w:val="nil"/>
            </w:tcBorders>
          </w:tcPr>
          <w:p w14:paraId="58A7887B"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2E2BAFC6" w14:textId="77777777" w:rsidR="00A57E30" w:rsidRPr="008F2AFD" w:rsidRDefault="00A57E30" w:rsidP="00FC232D">
            <w:pPr>
              <w:pStyle w:val="ConsPlusNormal"/>
              <w:rPr>
                <w:rFonts w:ascii="Times New Roman" w:hAnsi="Times New Roman"/>
              </w:rPr>
            </w:pPr>
          </w:p>
        </w:tc>
        <w:tc>
          <w:tcPr>
            <w:tcW w:w="5097" w:type="dxa"/>
            <w:gridSpan w:val="2"/>
            <w:tcBorders>
              <w:top w:val="nil"/>
              <w:left w:val="nil"/>
              <w:bottom w:val="nil"/>
              <w:right w:val="nil"/>
            </w:tcBorders>
            <w:vAlign w:val="bottom"/>
          </w:tcPr>
          <w:p w14:paraId="5D0317A5" w14:textId="77777777" w:rsidR="00A57E30" w:rsidRPr="008F2AFD" w:rsidRDefault="00A57E30" w:rsidP="00FC232D">
            <w:pPr>
              <w:pStyle w:val="ConsPlusNormal"/>
              <w:rPr>
                <w:rFonts w:ascii="Times New Roman" w:hAnsi="Times New Roman"/>
              </w:rPr>
            </w:pPr>
            <w:r w:rsidRPr="008F2AFD">
              <w:rPr>
                <w:rFonts w:ascii="Times New Roman" w:hAnsi="Times New Roman"/>
              </w:rPr>
              <w:t>"__" __________________ 20__ г.</w:t>
            </w:r>
          </w:p>
        </w:tc>
      </w:tr>
      <w:tr w:rsidR="00A57E30" w:rsidRPr="008F2AFD" w14:paraId="5C52A3C9" w14:textId="77777777" w:rsidTr="00A57E30">
        <w:tc>
          <w:tcPr>
            <w:tcW w:w="2880" w:type="dxa"/>
            <w:tcBorders>
              <w:top w:val="nil"/>
              <w:left w:val="nil"/>
              <w:bottom w:val="nil"/>
              <w:right w:val="nil"/>
            </w:tcBorders>
          </w:tcPr>
          <w:p w14:paraId="04673C32"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077CEC69" w14:textId="77777777" w:rsidR="00A57E30" w:rsidRPr="008F2AFD" w:rsidRDefault="00A57E30" w:rsidP="00FC232D">
            <w:pPr>
              <w:pStyle w:val="ConsPlusNormal"/>
              <w:rPr>
                <w:rFonts w:ascii="Times New Roman" w:hAnsi="Times New Roman"/>
              </w:rPr>
            </w:pPr>
          </w:p>
        </w:tc>
        <w:tc>
          <w:tcPr>
            <w:tcW w:w="5097" w:type="dxa"/>
            <w:gridSpan w:val="2"/>
            <w:tcBorders>
              <w:top w:val="nil"/>
              <w:left w:val="nil"/>
              <w:bottom w:val="nil"/>
              <w:right w:val="nil"/>
            </w:tcBorders>
            <w:vAlign w:val="bottom"/>
          </w:tcPr>
          <w:p w14:paraId="5E862BFE" w14:textId="77777777" w:rsidR="00A57E30" w:rsidRPr="008F2AFD" w:rsidRDefault="00A57E30" w:rsidP="00FC232D">
            <w:pPr>
              <w:pStyle w:val="ConsPlusNormal"/>
              <w:rPr>
                <w:rFonts w:ascii="Times New Roman" w:hAnsi="Times New Roman"/>
              </w:rPr>
            </w:pPr>
            <w:proofErr w:type="spellStart"/>
            <w:r w:rsidRPr="008F2AFD">
              <w:rPr>
                <w:rFonts w:ascii="Times New Roman" w:hAnsi="Times New Roman"/>
              </w:rPr>
              <w:t>м.п</w:t>
            </w:r>
            <w:proofErr w:type="spellEnd"/>
            <w:r w:rsidRPr="008F2AFD">
              <w:rPr>
                <w:rFonts w:ascii="Times New Roman" w:hAnsi="Times New Roman"/>
              </w:rPr>
              <w:t>.</w:t>
            </w:r>
          </w:p>
        </w:tc>
      </w:tr>
      <w:tr w:rsidR="00A57E30" w:rsidRPr="008F2AFD" w14:paraId="56AC69BC" w14:textId="77777777" w:rsidTr="00A57E30">
        <w:tc>
          <w:tcPr>
            <w:tcW w:w="2880" w:type="dxa"/>
            <w:tcBorders>
              <w:top w:val="nil"/>
              <w:left w:val="nil"/>
              <w:bottom w:val="nil"/>
              <w:right w:val="nil"/>
            </w:tcBorders>
          </w:tcPr>
          <w:p w14:paraId="6962412A"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796ADEB7" w14:textId="77777777" w:rsidR="00A57E30" w:rsidRPr="008F2AFD" w:rsidRDefault="00A57E30" w:rsidP="00FC232D">
            <w:pPr>
              <w:pStyle w:val="ConsPlusNormal"/>
              <w:rPr>
                <w:rFonts w:ascii="Times New Roman" w:hAnsi="Times New Roman"/>
              </w:rPr>
            </w:pPr>
          </w:p>
        </w:tc>
        <w:tc>
          <w:tcPr>
            <w:tcW w:w="5097" w:type="dxa"/>
            <w:gridSpan w:val="2"/>
            <w:tcBorders>
              <w:top w:val="nil"/>
              <w:left w:val="nil"/>
              <w:bottom w:val="nil"/>
              <w:right w:val="nil"/>
            </w:tcBorders>
            <w:vAlign w:val="bottom"/>
          </w:tcPr>
          <w:p w14:paraId="13EF195B" w14:textId="77777777" w:rsidR="00A57E30" w:rsidRPr="008F2AFD" w:rsidRDefault="00A57E30" w:rsidP="00FC232D">
            <w:pPr>
              <w:pStyle w:val="ConsPlusNormal"/>
              <w:rPr>
                <w:rFonts w:ascii="Times New Roman" w:hAnsi="Times New Roman"/>
              </w:rPr>
            </w:pPr>
          </w:p>
        </w:tc>
      </w:tr>
      <w:tr w:rsidR="00A57E30" w:rsidRPr="008F2AFD" w14:paraId="30E807B1" w14:textId="77777777" w:rsidTr="00A57E30">
        <w:tc>
          <w:tcPr>
            <w:tcW w:w="2880" w:type="dxa"/>
            <w:tcBorders>
              <w:top w:val="nil"/>
              <w:left w:val="nil"/>
              <w:bottom w:val="nil"/>
              <w:right w:val="nil"/>
            </w:tcBorders>
            <w:vAlign w:val="bottom"/>
          </w:tcPr>
          <w:p w14:paraId="2F613B8C" w14:textId="77777777" w:rsidR="00A57E30" w:rsidRPr="008F2AFD" w:rsidRDefault="00A57E30" w:rsidP="00FC232D">
            <w:pPr>
              <w:pStyle w:val="ConsPlusNormal"/>
              <w:rPr>
                <w:rFonts w:ascii="Times New Roman" w:hAnsi="Times New Roman"/>
              </w:rPr>
            </w:pPr>
            <w:r w:rsidRPr="008F2AFD">
              <w:rPr>
                <w:rFonts w:ascii="Times New Roman" w:hAnsi="Times New Roman"/>
              </w:rPr>
              <w:t>От Исполнителя</w:t>
            </w:r>
          </w:p>
        </w:tc>
        <w:tc>
          <w:tcPr>
            <w:tcW w:w="2150" w:type="dxa"/>
            <w:tcBorders>
              <w:top w:val="nil"/>
              <w:left w:val="nil"/>
              <w:bottom w:val="nil"/>
              <w:right w:val="nil"/>
            </w:tcBorders>
          </w:tcPr>
          <w:p w14:paraId="40363311" w14:textId="77777777" w:rsidR="00A57E30" w:rsidRPr="008F2AFD" w:rsidRDefault="00A57E30" w:rsidP="00FC232D">
            <w:pPr>
              <w:pStyle w:val="ConsPlusNormal"/>
              <w:rPr>
                <w:rFonts w:ascii="Times New Roman" w:hAnsi="Times New Roman"/>
              </w:rPr>
            </w:pPr>
          </w:p>
        </w:tc>
        <w:tc>
          <w:tcPr>
            <w:tcW w:w="5097" w:type="dxa"/>
            <w:gridSpan w:val="2"/>
            <w:tcBorders>
              <w:top w:val="nil"/>
              <w:left w:val="nil"/>
              <w:bottom w:val="nil"/>
              <w:right w:val="nil"/>
            </w:tcBorders>
            <w:vAlign w:val="bottom"/>
          </w:tcPr>
          <w:p w14:paraId="7A51D868" w14:textId="77777777" w:rsidR="00A57E30" w:rsidRPr="008F2AFD" w:rsidRDefault="00A57E30" w:rsidP="00FC232D">
            <w:pPr>
              <w:pStyle w:val="ConsPlusNormal"/>
              <w:rPr>
                <w:rFonts w:ascii="Times New Roman" w:hAnsi="Times New Roman"/>
              </w:rPr>
            </w:pPr>
            <w:r w:rsidRPr="008F2AFD">
              <w:rPr>
                <w:rFonts w:ascii="Times New Roman" w:hAnsi="Times New Roman"/>
              </w:rPr>
              <w:t>________________________________</w:t>
            </w:r>
          </w:p>
        </w:tc>
      </w:tr>
      <w:tr w:rsidR="00A57E30" w:rsidRPr="008F2AFD" w14:paraId="1F6DC2A4" w14:textId="77777777" w:rsidTr="00A57E30">
        <w:tc>
          <w:tcPr>
            <w:tcW w:w="2880" w:type="dxa"/>
            <w:tcBorders>
              <w:top w:val="nil"/>
              <w:left w:val="nil"/>
              <w:bottom w:val="nil"/>
              <w:right w:val="nil"/>
            </w:tcBorders>
          </w:tcPr>
          <w:p w14:paraId="507BD928"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3A46B4CA" w14:textId="77777777" w:rsidR="00A57E30" w:rsidRPr="008F2AFD" w:rsidRDefault="00A57E30" w:rsidP="00FC232D">
            <w:pPr>
              <w:pStyle w:val="ConsPlusNormal"/>
              <w:rPr>
                <w:rFonts w:ascii="Times New Roman" w:hAnsi="Times New Roman"/>
              </w:rPr>
            </w:pPr>
          </w:p>
        </w:tc>
        <w:tc>
          <w:tcPr>
            <w:tcW w:w="5097" w:type="dxa"/>
            <w:gridSpan w:val="2"/>
            <w:tcBorders>
              <w:top w:val="nil"/>
              <w:left w:val="nil"/>
              <w:bottom w:val="nil"/>
              <w:right w:val="nil"/>
            </w:tcBorders>
            <w:vAlign w:val="bottom"/>
          </w:tcPr>
          <w:p w14:paraId="45927A61" w14:textId="77777777" w:rsidR="00A57E30" w:rsidRPr="008F2AFD" w:rsidRDefault="00A57E30" w:rsidP="00FC232D">
            <w:pPr>
              <w:pStyle w:val="ConsPlusNormal"/>
              <w:rPr>
                <w:rFonts w:ascii="Times New Roman" w:hAnsi="Times New Roman"/>
              </w:rPr>
            </w:pPr>
            <w:r w:rsidRPr="008F2AFD">
              <w:rPr>
                <w:rFonts w:ascii="Times New Roman" w:hAnsi="Times New Roman"/>
              </w:rPr>
              <w:t>/_______________________________/</w:t>
            </w:r>
          </w:p>
        </w:tc>
      </w:tr>
      <w:tr w:rsidR="00A57E30" w:rsidRPr="008F2AFD" w14:paraId="28F875E4" w14:textId="77777777" w:rsidTr="00A57E30">
        <w:tc>
          <w:tcPr>
            <w:tcW w:w="2880" w:type="dxa"/>
            <w:tcBorders>
              <w:top w:val="nil"/>
              <w:left w:val="nil"/>
              <w:bottom w:val="nil"/>
              <w:right w:val="nil"/>
            </w:tcBorders>
          </w:tcPr>
          <w:p w14:paraId="50D0DA87"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775C5BC9" w14:textId="77777777" w:rsidR="00A57E30" w:rsidRPr="008F2AFD" w:rsidRDefault="00A57E30" w:rsidP="00FC232D">
            <w:pPr>
              <w:pStyle w:val="ConsPlusNormal"/>
              <w:rPr>
                <w:rFonts w:ascii="Times New Roman" w:hAnsi="Times New Roman"/>
              </w:rPr>
            </w:pPr>
          </w:p>
        </w:tc>
        <w:tc>
          <w:tcPr>
            <w:tcW w:w="5097" w:type="dxa"/>
            <w:gridSpan w:val="2"/>
            <w:tcBorders>
              <w:top w:val="nil"/>
              <w:left w:val="nil"/>
              <w:bottom w:val="nil"/>
              <w:right w:val="nil"/>
            </w:tcBorders>
            <w:vAlign w:val="bottom"/>
          </w:tcPr>
          <w:p w14:paraId="2D3A19B1" w14:textId="77777777" w:rsidR="00A57E30" w:rsidRPr="008F2AFD" w:rsidRDefault="00A57E30" w:rsidP="00FC232D">
            <w:pPr>
              <w:pStyle w:val="ConsPlusNormal"/>
              <w:rPr>
                <w:rFonts w:ascii="Times New Roman" w:hAnsi="Times New Roman"/>
              </w:rPr>
            </w:pPr>
            <w:r w:rsidRPr="008F2AFD">
              <w:rPr>
                <w:rFonts w:ascii="Times New Roman" w:hAnsi="Times New Roman"/>
              </w:rPr>
              <w:t>"__" __________________ 20__ г.</w:t>
            </w:r>
          </w:p>
        </w:tc>
      </w:tr>
      <w:tr w:rsidR="00A57E30" w:rsidRPr="008F2AFD" w14:paraId="6315D6C7" w14:textId="77777777" w:rsidTr="00A57E30">
        <w:trPr>
          <w:gridAfter w:val="1"/>
          <w:wAfter w:w="1072" w:type="dxa"/>
        </w:trPr>
        <w:tc>
          <w:tcPr>
            <w:tcW w:w="2880" w:type="dxa"/>
            <w:tcBorders>
              <w:top w:val="nil"/>
              <w:left w:val="nil"/>
              <w:bottom w:val="nil"/>
              <w:right w:val="nil"/>
            </w:tcBorders>
          </w:tcPr>
          <w:p w14:paraId="5ECF7675" w14:textId="77777777" w:rsidR="00A57E30" w:rsidRPr="008F2AFD" w:rsidRDefault="00A57E30" w:rsidP="00FC232D">
            <w:pPr>
              <w:pStyle w:val="ConsPlusNormal"/>
              <w:rPr>
                <w:rFonts w:ascii="Times New Roman" w:hAnsi="Times New Roman"/>
              </w:rPr>
            </w:pPr>
          </w:p>
        </w:tc>
        <w:tc>
          <w:tcPr>
            <w:tcW w:w="2150" w:type="dxa"/>
            <w:tcBorders>
              <w:top w:val="nil"/>
              <w:left w:val="nil"/>
              <w:bottom w:val="nil"/>
              <w:right w:val="nil"/>
            </w:tcBorders>
          </w:tcPr>
          <w:p w14:paraId="58003D0C" w14:textId="77777777" w:rsidR="00A57E30" w:rsidRPr="008F2AFD" w:rsidRDefault="00A57E30" w:rsidP="00FC232D">
            <w:pPr>
              <w:pStyle w:val="ConsPlusNormal"/>
              <w:rPr>
                <w:rFonts w:ascii="Times New Roman" w:hAnsi="Times New Roman"/>
              </w:rPr>
            </w:pPr>
          </w:p>
        </w:tc>
        <w:tc>
          <w:tcPr>
            <w:tcW w:w="4025" w:type="dxa"/>
            <w:tcBorders>
              <w:top w:val="nil"/>
              <w:left w:val="nil"/>
              <w:bottom w:val="nil"/>
              <w:right w:val="nil"/>
            </w:tcBorders>
            <w:vAlign w:val="bottom"/>
          </w:tcPr>
          <w:p w14:paraId="1C32C755" w14:textId="77777777" w:rsidR="00A57E30" w:rsidRPr="008F2AFD" w:rsidRDefault="00A57E30" w:rsidP="00FC232D">
            <w:pPr>
              <w:pStyle w:val="ConsPlusNormal"/>
              <w:rPr>
                <w:rFonts w:ascii="Times New Roman" w:hAnsi="Times New Roman"/>
              </w:rPr>
            </w:pPr>
            <w:proofErr w:type="spellStart"/>
            <w:r w:rsidRPr="008F2AFD">
              <w:rPr>
                <w:rFonts w:ascii="Times New Roman" w:hAnsi="Times New Roman"/>
              </w:rPr>
              <w:t>м.п</w:t>
            </w:r>
            <w:proofErr w:type="spellEnd"/>
            <w:r w:rsidRPr="008F2AFD">
              <w:rPr>
                <w:rFonts w:ascii="Times New Roman" w:hAnsi="Times New Roman"/>
              </w:rPr>
              <w:t>. (при наличии)</w:t>
            </w:r>
          </w:p>
        </w:tc>
      </w:tr>
    </w:tbl>
    <w:p w14:paraId="57DD7465" w14:textId="77777777" w:rsidR="00A57E30" w:rsidRPr="008F2AFD" w:rsidRDefault="00A57E30" w:rsidP="00FC23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0"/>
        <w:jc w:val="both"/>
        <w:rPr>
          <w:rFonts w:ascii="Times New Roman" w:eastAsia="Times New Roman" w:hAnsi="Times New Roman" w:cs="Times New Roman"/>
          <w:b/>
          <w:sz w:val="24"/>
          <w:szCs w:val="24"/>
          <w:lang w:eastAsia="ru-RU"/>
        </w:rPr>
      </w:pPr>
    </w:p>
    <w:sectPr w:rsidR="00A57E30" w:rsidRPr="008F2AFD" w:rsidSect="004F6D6C">
      <w:headerReference w:type="even" r:id="rId34"/>
      <w:headerReference w:type="default" r:id="rId35"/>
      <w:footerReference w:type="default" r:id="rId36"/>
      <w:pgSz w:w="11906" w:h="16838"/>
      <w:pgMar w:top="426" w:right="720" w:bottom="14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F9618" w14:textId="77777777" w:rsidR="00220EB7" w:rsidRDefault="00220EB7" w:rsidP="00A57E30">
      <w:pPr>
        <w:spacing w:after="0" w:line="240" w:lineRule="auto"/>
      </w:pPr>
      <w:r>
        <w:separator/>
      </w:r>
    </w:p>
  </w:endnote>
  <w:endnote w:type="continuationSeparator" w:id="0">
    <w:p w14:paraId="725CA139" w14:textId="77777777" w:rsidR="00220EB7" w:rsidRDefault="00220EB7" w:rsidP="00A5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CC"/>
    <w:family w:val="auto"/>
    <w:pitch w:val="default"/>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Segoe UI">
    <w:panose1 w:val="020B0502040204020203"/>
    <w:charset w:val="00"/>
    <w:family w:val="swiss"/>
    <w:notTrueType/>
    <w:pitch w:val="variable"/>
    <w:sig w:usb0="00000003" w:usb1="00000000" w:usb2="00000000" w:usb3="00000000" w:csb0="00000001" w:csb1="00000000"/>
  </w:font>
  <w:font w:name="Journal">
    <w:altName w:val="Times New Roman"/>
    <w:charset w:val="00"/>
    <w:family w:val="auto"/>
    <w:pitch w:val="variable"/>
    <w:sig w:usb0="00000287" w:usb1="00000000" w:usb2="00000000" w:usb3="00000000" w:csb0="000000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C33B" w14:textId="77777777" w:rsidR="001B3DE1" w:rsidRDefault="001B3DE1">
    <w:pPr>
      <w:pStyle w:val="aff3"/>
      <w:jc w:val="right"/>
    </w:pPr>
    <w:r>
      <w:fldChar w:fldCharType="begin"/>
    </w:r>
    <w:r>
      <w:instrText>PAGE   \* MERGEFORMAT</w:instrText>
    </w:r>
    <w:r>
      <w:fldChar w:fldCharType="separate"/>
    </w:r>
    <w:r w:rsidR="00AA44E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CBB9B" w14:textId="77777777" w:rsidR="00220EB7" w:rsidRDefault="00220EB7" w:rsidP="00A57E30">
      <w:pPr>
        <w:spacing w:after="0" w:line="240" w:lineRule="auto"/>
      </w:pPr>
      <w:r>
        <w:separator/>
      </w:r>
    </w:p>
  </w:footnote>
  <w:footnote w:type="continuationSeparator" w:id="0">
    <w:p w14:paraId="266BF3A0" w14:textId="77777777" w:rsidR="00220EB7" w:rsidRDefault="00220EB7" w:rsidP="00A5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0E8DF" w14:textId="77777777" w:rsidR="001B3DE1" w:rsidRDefault="001B3DE1" w:rsidP="00A57E30">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7D29B03" w14:textId="77777777" w:rsidR="001B3DE1" w:rsidRDefault="001B3DE1" w:rsidP="00A57E30">
    <w:pPr>
      <w:pStyle w:val="af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4435F" w14:textId="77777777" w:rsidR="001B3DE1" w:rsidRDefault="001B3DE1" w:rsidP="00A57E30">
    <w:pPr>
      <w:pStyle w:val="af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15:restartNumberingAfterBreak="0">
    <w:nsid w:val="0000000F"/>
    <w:multiLevelType w:val="multilevel"/>
    <w:tmpl w:val="0000000F"/>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8E7CC8"/>
    <w:multiLevelType w:val="hybridMultilevel"/>
    <w:tmpl w:val="AFCA816A"/>
    <w:lvl w:ilvl="0" w:tplc="FFFFFFFF">
      <w:start w:val="1"/>
      <w:numFmt w:val="decimal"/>
      <w:lvlText w:val="4.%1."/>
      <w:lvlJc w:val="left"/>
      <w:pPr>
        <w:tabs>
          <w:tab w:val="num" w:pos="720"/>
        </w:tabs>
        <w:ind w:left="720" w:hanging="360"/>
      </w:pPr>
      <w:rPr>
        <w:rFonts w:ascii="Times New Roman" w:hAnsi="Times New Roman" w:hint="default"/>
        <w:b w:val="0"/>
        <w:i w:val="0"/>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7DF3562"/>
    <w:multiLevelType w:val="multilevel"/>
    <w:tmpl w:val="C6D8068A"/>
    <w:lvl w:ilvl="0">
      <w:start w:val="1"/>
      <w:numFmt w:val="decimal"/>
      <w:pStyle w:val="20"/>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0"/>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0"/>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1DA61E18"/>
    <w:multiLevelType w:val="hybridMultilevel"/>
    <w:tmpl w:val="02B2AFE0"/>
    <w:lvl w:ilvl="0" w:tplc="115A086C">
      <w:start w:val="1"/>
      <w:numFmt w:val="decimal"/>
      <w:pStyle w:val="a0"/>
      <w:lvlText w:val="%1."/>
      <w:lvlJc w:val="left"/>
      <w:pPr>
        <w:ind w:left="720" w:hanging="360"/>
      </w:pPr>
      <w:rPr>
        <w:rFonts w:ascii="Arial Narrow" w:eastAsia="Times New Roman" w:hAnsi="Arial Narrow" w:cs="Times New Roman"/>
        <w:b/>
        <w:sz w:val="24"/>
      </w:rPr>
    </w:lvl>
    <w:lvl w:ilvl="1" w:tplc="86DE8320">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B40B89"/>
    <w:multiLevelType w:val="multilevel"/>
    <w:tmpl w:val="62DA9CE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 w15:restartNumberingAfterBreak="0">
    <w:nsid w:val="3BFE43B1"/>
    <w:multiLevelType w:val="hybridMultilevel"/>
    <w:tmpl w:val="5A7245E8"/>
    <w:lvl w:ilvl="0" w:tplc="FFFFFFFF">
      <w:start w:val="1"/>
      <w:numFmt w:val="decimal"/>
      <w:lvlText w:val="2.%1."/>
      <w:lvlJc w:val="left"/>
      <w:pPr>
        <w:tabs>
          <w:tab w:val="num" w:pos="1425"/>
        </w:tabs>
        <w:ind w:left="142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DC020CF"/>
    <w:multiLevelType w:val="multilevel"/>
    <w:tmpl w:val="DE4E07A8"/>
    <w:lvl w:ilvl="0">
      <w:start w:val="4"/>
      <w:numFmt w:val="decimal"/>
      <w:lvlText w:val="%1."/>
      <w:lvlJc w:val="left"/>
      <w:pPr>
        <w:ind w:left="360" w:hanging="360"/>
      </w:pPr>
      <w:rPr>
        <w:rFonts w:hint="default"/>
      </w:rPr>
    </w:lvl>
    <w:lvl w:ilvl="1">
      <w:start w:val="1"/>
      <w:numFmt w:val="decimal"/>
      <w:pStyle w:val="11"/>
      <w:lvlText w:val="%1.%2."/>
      <w:lvlJc w:val="left"/>
      <w:pPr>
        <w:ind w:left="1440" w:hanging="360"/>
      </w:pPr>
      <w:rPr>
        <w:rFonts w:hint="default"/>
      </w:rPr>
    </w:lvl>
    <w:lvl w:ilvl="2">
      <w:start w:val="1"/>
      <w:numFmt w:val="decimal"/>
      <w:pStyle w:val="111"/>
      <w:lvlText w:val="%1.%2.%3."/>
      <w:lvlJc w:val="left"/>
      <w:pPr>
        <w:ind w:left="2880" w:hanging="720"/>
      </w:pPr>
      <w:rPr>
        <w:rFonts w:hint="default"/>
        <w:b/>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0110987"/>
    <w:multiLevelType w:val="multilevel"/>
    <w:tmpl w:val="62DA9CE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5E1172C7"/>
    <w:multiLevelType w:val="multilevel"/>
    <w:tmpl w:val="669E5C7A"/>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834"/>
        </w:tabs>
        <w:ind w:left="834" w:hanging="480"/>
      </w:pPr>
      <w:rPr>
        <w:rFonts w:hint="default"/>
      </w:rPr>
    </w:lvl>
    <w:lvl w:ilvl="2">
      <w:start w:val="6"/>
      <w:numFmt w:val="decimal"/>
      <w:lvlText w:val="%1.%2.%3"/>
      <w:lvlJc w:val="left"/>
      <w:pPr>
        <w:tabs>
          <w:tab w:val="num" w:pos="1428"/>
        </w:tabs>
        <w:ind w:left="1428" w:hanging="720"/>
      </w:pPr>
      <w:rPr>
        <w:rFonts w:hint="default"/>
        <w:b w:val="0"/>
        <w:bCs/>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6FE4495B"/>
    <w:multiLevelType w:val="multilevel"/>
    <w:tmpl w:val="ADFACB48"/>
    <w:styleLink w:val="a1"/>
    <w:lvl w:ilvl="0">
      <w:start w:val="1"/>
      <w:numFmt w:val="decimal"/>
      <w:lvlText w:val="%1."/>
      <w:lvlJc w:val="left"/>
      <w:pPr>
        <w:ind w:left="458" w:hanging="458"/>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18" w:hanging="458"/>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8"/>
  </w:num>
  <w:num w:numId="3">
    <w:abstractNumId w:val="5"/>
  </w:num>
  <w:num w:numId="4">
    <w:abstractNumId w:val="11"/>
  </w:num>
  <w:num w:numId="5">
    <w:abstractNumId w:val="7"/>
  </w:num>
  <w:num w:numId="6">
    <w:abstractNumId w:val="3"/>
  </w:num>
  <w:num w:numId="7">
    <w:abstractNumId w:val="9"/>
  </w:num>
  <w:num w:numId="8">
    <w:abstractNumId w:val="10"/>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30"/>
    <w:rsid w:val="000152CB"/>
    <w:rsid w:val="00035DE2"/>
    <w:rsid w:val="00083D0A"/>
    <w:rsid w:val="000C635E"/>
    <w:rsid w:val="000C6802"/>
    <w:rsid w:val="000E64CF"/>
    <w:rsid w:val="001020F4"/>
    <w:rsid w:val="00117BAA"/>
    <w:rsid w:val="00162841"/>
    <w:rsid w:val="001B3DE1"/>
    <w:rsid w:val="001C6F9B"/>
    <w:rsid w:val="001E6DBA"/>
    <w:rsid w:val="002165CD"/>
    <w:rsid w:val="00220EB7"/>
    <w:rsid w:val="00255725"/>
    <w:rsid w:val="00263D49"/>
    <w:rsid w:val="002D162C"/>
    <w:rsid w:val="0030336F"/>
    <w:rsid w:val="003316DC"/>
    <w:rsid w:val="003372B9"/>
    <w:rsid w:val="00390525"/>
    <w:rsid w:val="00394E20"/>
    <w:rsid w:val="00395FBB"/>
    <w:rsid w:val="003C39B0"/>
    <w:rsid w:val="00402E19"/>
    <w:rsid w:val="00415AB8"/>
    <w:rsid w:val="0047542A"/>
    <w:rsid w:val="004C77CF"/>
    <w:rsid w:val="004D07F4"/>
    <w:rsid w:val="004F6D6C"/>
    <w:rsid w:val="00566DF8"/>
    <w:rsid w:val="005E7566"/>
    <w:rsid w:val="006174E5"/>
    <w:rsid w:val="00626F71"/>
    <w:rsid w:val="0069738A"/>
    <w:rsid w:val="006A1E10"/>
    <w:rsid w:val="006F68F0"/>
    <w:rsid w:val="0070779C"/>
    <w:rsid w:val="00740EA2"/>
    <w:rsid w:val="007513C1"/>
    <w:rsid w:val="007D0743"/>
    <w:rsid w:val="007D5B8D"/>
    <w:rsid w:val="007E2354"/>
    <w:rsid w:val="00840EDB"/>
    <w:rsid w:val="008B346A"/>
    <w:rsid w:val="008D1E8A"/>
    <w:rsid w:val="008F4AF2"/>
    <w:rsid w:val="0092761D"/>
    <w:rsid w:val="00960CD2"/>
    <w:rsid w:val="0099646B"/>
    <w:rsid w:val="009E57DC"/>
    <w:rsid w:val="00A0591F"/>
    <w:rsid w:val="00A455AD"/>
    <w:rsid w:val="00A57028"/>
    <w:rsid w:val="00A57E30"/>
    <w:rsid w:val="00AA1E7D"/>
    <w:rsid w:val="00AA44E1"/>
    <w:rsid w:val="00AE64BD"/>
    <w:rsid w:val="00B0730A"/>
    <w:rsid w:val="00B12E22"/>
    <w:rsid w:val="00B14171"/>
    <w:rsid w:val="00B1690C"/>
    <w:rsid w:val="00B2679B"/>
    <w:rsid w:val="00B34F18"/>
    <w:rsid w:val="00B60B46"/>
    <w:rsid w:val="00B614D7"/>
    <w:rsid w:val="00B644ED"/>
    <w:rsid w:val="00B7454E"/>
    <w:rsid w:val="00BA78F6"/>
    <w:rsid w:val="00BD2D3F"/>
    <w:rsid w:val="00C40456"/>
    <w:rsid w:val="00C636D9"/>
    <w:rsid w:val="00C7608F"/>
    <w:rsid w:val="00C834FC"/>
    <w:rsid w:val="00C91A07"/>
    <w:rsid w:val="00C95C0F"/>
    <w:rsid w:val="00CA0294"/>
    <w:rsid w:val="00D32F11"/>
    <w:rsid w:val="00D67C98"/>
    <w:rsid w:val="00D8339E"/>
    <w:rsid w:val="00DB3046"/>
    <w:rsid w:val="00DB7ABB"/>
    <w:rsid w:val="00DF7B90"/>
    <w:rsid w:val="00E1122D"/>
    <w:rsid w:val="00E37448"/>
    <w:rsid w:val="00E37DF7"/>
    <w:rsid w:val="00E6318D"/>
    <w:rsid w:val="00EA35D6"/>
    <w:rsid w:val="00EA3D4E"/>
    <w:rsid w:val="00EA4751"/>
    <w:rsid w:val="00EE581F"/>
    <w:rsid w:val="00F248D0"/>
    <w:rsid w:val="00F45D75"/>
    <w:rsid w:val="00F4792B"/>
    <w:rsid w:val="00F773CD"/>
    <w:rsid w:val="00F87B23"/>
    <w:rsid w:val="00FC232D"/>
    <w:rsid w:val="00FF0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9EC7"/>
  <w15:docId w15:val="{5CBB0796-F9BC-4BDC-A806-208A79AC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0"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95FB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0"/>
    <w:uiPriority w:val="99"/>
    <w:qFormat/>
    <w:rsid w:val="00A57E30"/>
    <w:pPr>
      <w:keepNext/>
      <w:suppressAutoHyphens/>
      <w:spacing w:before="240" w:after="60" w:line="240" w:lineRule="auto"/>
      <w:jc w:val="center"/>
      <w:outlineLvl w:val="0"/>
    </w:pPr>
    <w:rPr>
      <w:rFonts w:ascii="Times New Roman" w:eastAsia="Times New Roman" w:hAnsi="Times New Roman" w:cs="Times New Roman"/>
      <w:b/>
      <w:kern w:val="1"/>
      <w:sz w:val="36"/>
      <w:szCs w:val="20"/>
      <w:lang w:eastAsia="zh-CN"/>
    </w:rPr>
  </w:style>
  <w:style w:type="paragraph" w:styleId="2">
    <w:name w:val="heading 2"/>
    <w:aliases w:val="H2"/>
    <w:basedOn w:val="a2"/>
    <w:next w:val="a2"/>
    <w:link w:val="21"/>
    <w:qFormat/>
    <w:rsid w:val="00A57E30"/>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eastAsia="zh-CN"/>
    </w:rPr>
  </w:style>
  <w:style w:type="paragraph" w:styleId="30">
    <w:name w:val="heading 3"/>
    <w:basedOn w:val="a2"/>
    <w:next w:val="a2"/>
    <w:link w:val="31"/>
    <w:uiPriority w:val="9"/>
    <w:qFormat/>
    <w:rsid w:val="00A57E30"/>
    <w:pPr>
      <w:keepNext/>
      <w:suppressAutoHyphens/>
      <w:spacing w:before="240" w:after="60" w:line="240" w:lineRule="auto"/>
      <w:jc w:val="both"/>
      <w:outlineLvl w:val="2"/>
    </w:pPr>
    <w:rPr>
      <w:rFonts w:ascii="Arial" w:eastAsia="Times New Roman" w:hAnsi="Arial" w:cs="Arial"/>
      <w:b/>
      <w:sz w:val="24"/>
      <w:szCs w:val="20"/>
      <w:lang w:eastAsia="zh-CN"/>
    </w:rPr>
  </w:style>
  <w:style w:type="paragraph" w:styleId="4">
    <w:name w:val="heading 4"/>
    <w:aliases w:val="Параграф"/>
    <w:basedOn w:val="a2"/>
    <w:next w:val="a2"/>
    <w:link w:val="41"/>
    <w:uiPriority w:val="9"/>
    <w:qFormat/>
    <w:rsid w:val="00A57E30"/>
    <w:pPr>
      <w:keepNext/>
      <w:numPr>
        <w:ilvl w:val="3"/>
        <w:numId w:val="1"/>
      </w:numPr>
      <w:suppressAutoHyphens/>
      <w:spacing w:before="240" w:after="60" w:line="240" w:lineRule="auto"/>
      <w:jc w:val="both"/>
      <w:outlineLvl w:val="3"/>
    </w:pPr>
    <w:rPr>
      <w:rFonts w:ascii="Arial" w:eastAsia="Times New Roman" w:hAnsi="Arial" w:cs="Arial"/>
      <w:sz w:val="24"/>
      <w:szCs w:val="20"/>
      <w:lang w:eastAsia="zh-CN"/>
    </w:rPr>
  </w:style>
  <w:style w:type="paragraph" w:styleId="50">
    <w:name w:val="heading 5"/>
    <w:basedOn w:val="a2"/>
    <w:next w:val="a2"/>
    <w:link w:val="51"/>
    <w:uiPriority w:val="99"/>
    <w:qFormat/>
    <w:rsid w:val="00A57E30"/>
    <w:pPr>
      <w:suppressAutoHyphens/>
      <w:spacing w:before="240" w:after="60" w:line="240" w:lineRule="auto"/>
      <w:jc w:val="both"/>
      <w:outlineLvl w:val="4"/>
    </w:pPr>
    <w:rPr>
      <w:rFonts w:ascii="Times New Roman" w:eastAsia="Times New Roman" w:hAnsi="Times New Roman" w:cs="Times New Roman"/>
      <w:b/>
      <w:bCs/>
      <w:i/>
      <w:iCs/>
      <w:sz w:val="26"/>
      <w:szCs w:val="26"/>
      <w:lang w:eastAsia="zh-CN"/>
    </w:rPr>
  </w:style>
  <w:style w:type="paragraph" w:styleId="6">
    <w:name w:val="heading 6"/>
    <w:basedOn w:val="a2"/>
    <w:next w:val="a2"/>
    <w:link w:val="61"/>
    <w:uiPriority w:val="99"/>
    <w:qFormat/>
    <w:rsid w:val="00A57E30"/>
    <w:pPr>
      <w:numPr>
        <w:ilvl w:val="5"/>
        <w:numId w:val="1"/>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2"/>
    <w:next w:val="a2"/>
    <w:link w:val="71"/>
    <w:uiPriority w:val="99"/>
    <w:qFormat/>
    <w:rsid w:val="00A57E30"/>
    <w:pPr>
      <w:numPr>
        <w:ilvl w:val="6"/>
        <w:numId w:val="1"/>
      </w:numPr>
      <w:suppressAutoHyphens/>
      <w:spacing w:before="240" w:after="60" w:line="240" w:lineRule="auto"/>
      <w:jc w:val="both"/>
      <w:outlineLvl w:val="6"/>
    </w:pPr>
    <w:rPr>
      <w:rFonts w:ascii="Arial" w:eastAsia="Times New Roman" w:hAnsi="Arial" w:cs="Arial"/>
      <w:sz w:val="20"/>
      <w:szCs w:val="20"/>
      <w:lang w:eastAsia="zh-CN"/>
    </w:rPr>
  </w:style>
  <w:style w:type="paragraph" w:styleId="8">
    <w:name w:val="heading 8"/>
    <w:basedOn w:val="a2"/>
    <w:next w:val="a2"/>
    <w:link w:val="80"/>
    <w:uiPriority w:val="99"/>
    <w:qFormat/>
    <w:rsid w:val="00A57E30"/>
    <w:pPr>
      <w:numPr>
        <w:ilvl w:val="7"/>
        <w:numId w:val="1"/>
      </w:numPr>
      <w:suppressAutoHyphens/>
      <w:spacing w:before="240" w:after="60" w:line="240" w:lineRule="auto"/>
      <w:jc w:val="both"/>
      <w:outlineLvl w:val="7"/>
    </w:pPr>
    <w:rPr>
      <w:rFonts w:ascii="Arial" w:eastAsia="Times New Roman" w:hAnsi="Arial" w:cs="Arial"/>
      <w:i/>
      <w:sz w:val="20"/>
      <w:szCs w:val="20"/>
      <w:lang w:eastAsia="zh-CN"/>
    </w:rPr>
  </w:style>
  <w:style w:type="paragraph" w:styleId="9">
    <w:name w:val="heading 9"/>
    <w:basedOn w:val="a2"/>
    <w:next w:val="a2"/>
    <w:link w:val="90"/>
    <w:uiPriority w:val="99"/>
    <w:qFormat/>
    <w:rsid w:val="00A57E30"/>
    <w:pPr>
      <w:numPr>
        <w:ilvl w:val="8"/>
        <w:numId w:val="1"/>
      </w:numPr>
      <w:suppressAutoHyphens/>
      <w:spacing w:before="240" w:after="60" w:line="240" w:lineRule="auto"/>
      <w:jc w:val="both"/>
      <w:outlineLvl w:val="8"/>
    </w:pPr>
    <w:rPr>
      <w:rFonts w:ascii="Arial" w:eastAsia="Times New Roman" w:hAnsi="Arial" w:cs="Arial"/>
      <w:b/>
      <w:i/>
      <w:sz w:val="18"/>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9"/>
    <w:qFormat/>
    <w:rsid w:val="00A57E30"/>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3"/>
    <w:rsid w:val="00A57E30"/>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3"/>
    <w:uiPriority w:val="9"/>
    <w:rsid w:val="00A57E30"/>
    <w:rPr>
      <w:rFonts w:asciiTheme="majorHAnsi" w:eastAsiaTheme="majorEastAsia" w:hAnsiTheme="majorHAnsi" w:cstheme="majorBidi"/>
      <w:b/>
      <w:bCs/>
      <w:color w:val="4F81BD" w:themeColor="accent1"/>
    </w:rPr>
  </w:style>
  <w:style w:type="character" w:customStyle="1" w:styleId="42">
    <w:name w:val="Заголовок 4 Знак"/>
    <w:basedOn w:val="a3"/>
    <w:uiPriority w:val="9"/>
    <w:rsid w:val="00A57E30"/>
    <w:rPr>
      <w:rFonts w:asciiTheme="majorHAnsi" w:eastAsiaTheme="majorEastAsia" w:hAnsiTheme="majorHAnsi" w:cstheme="majorBidi"/>
      <w:b/>
      <w:bCs/>
      <w:i/>
      <w:iCs/>
      <w:color w:val="4F81BD" w:themeColor="accent1"/>
    </w:rPr>
  </w:style>
  <w:style w:type="character" w:customStyle="1" w:styleId="52">
    <w:name w:val="Заголовок 5 Знак"/>
    <w:basedOn w:val="a3"/>
    <w:uiPriority w:val="99"/>
    <w:rsid w:val="00A57E30"/>
    <w:rPr>
      <w:rFonts w:asciiTheme="majorHAnsi" w:eastAsiaTheme="majorEastAsia" w:hAnsiTheme="majorHAnsi" w:cstheme="majorBidi"/>
      <w:color w:val="243F60" w:themeColor="accent1" w:themeShade="7F"/>
    </w:rPr>
  </w:style>
  <w:style w:type="character" w:customStyle="1" w:styleId="61">
    <w:name w:val="Заголовок 6 Знак"/>
    <w:basedOn w:val="a3"/>
    <w:link w:val="6"/>
    <w:uiPriority w:val="99"/>
    <w:rsid w:val="00A57E30"/>
    <w:rPr>
      <w:rFonts w:ascii="Times New Roman" w:eastAsia="Times New Roman" w:hAnsi="Times New Roman" w:cs="Times New Roman"/>
      <w:i/>
      <w:szCs w:val="20"/>
      <w:lang w:eastAsia="zh-CN"/>
    </w:rPr>
  </w:style>
  <w:style w:type="character" w:customStyle="1" w:styleId="70">
    <w:name w:val="Заголовок 7 Знак"/>
    <w:basedOn w:val="a3"/>
    <w:uiPriority w:val="99"/>
    <w:rsid w:val="00A57E30"/>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
    <w:uiPriority w:val="99"/>
    <w:rsid w:val="00A57E30"/>
    <w:rPr>
      <w:rFonts w:ascii="Arial" w:eastAsia="Times New Roman" w:hAnsi="Arial" w:cs="Arial"/>
      <w:i/>
      <w:sz w:val="20"/>
      <w:szCs w:val="20"/>
      <w:lang w:eastAsia="zh-CN"/>
    </w:rPr>
  </w:style>
  <w:style w:type="character" w:customStyle="1" w:styleId="90">
    <w:name w:val="Заголовок 9 Знак"/>
    <w:basedOn w:val="a3"/>
    <w:link w:val="9"/>
    <w:uiPriority w:val="99"/>
    <w:rsid w:val="00A57E30"/>
    <w:rPr>
      <w:rFonts w:ascii="Arial" w:eastAsia="Times New Roman" w:hAnsi="Arial" w:cs="Arial"/>
      <w:b/>
      <w:i/>
      <w:sz w:val="18"/>
      <w:szCs w:val="20"/>
      <w:lang w:eastAsia="zh-CN"/>
    </w:rPr>
  </w:style>
  <w:style w:type="numbering" w:customStyle="1" w:styleId="12">
    <w:name w:val="Нет списка1"/>
    <w:next w:val="a5"/>
    <w:uiPriority w:val="99"/>
    <w:semiHidden/>
    <w:unhideWhenUsed/>
    <w:rsid w:val="00A57E30"/>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
    <w:uiPriority w:val="9"/>
    <w:locked/>
    <w:rsid w:val="00A57E30"/>
    <w:rPr>
      <w:rFonts w:ascii="Times New Roman" w:eastAsia="Times New Roman" w:hAnsi="Times New Roman" w:cs="Times New Roman"/>
      <w:b/>
      <w:kern w:val="1"/>
      <w:sz w:val="36"/>
      <w:szCs w:val="20"/>
      <w:lang w:eastAsia="zh-CN"/>
    </w:rPr>
  </w:style>
  <w:style w:type="character" w:customStyle="1" w:styleId="21">
    <w:name w:val="Заголовок 2 Знак1"/>
    <w:aliases w:val="H2 Знак"/>
    <w:link w:val="2"/>
    <w:locked/>
    <w:rsid w:val="00A57E30"/>
    <w:rPr>
      <w:rFonts w:ascii="Times New Roman" w:eastAsia="Times New Roman" w:hAnsi="Times New Roman" w:cs="Times New Roman"/>
      <w:b/>
      <w:sz w:val="30"/>
      <w:szCs w:val="20"/>
      <w:lang w:eastAsia="zh-CN"/>
    </w:rPr>
  </w:style>
  <w:style w:type="character" w:customStyle="1" w:styleId="31">
    <w:name w:val="Заголовок 3 Знак1"/>
    <w:link w:val="30"/>
    <w:locked/>
    <w:rsid w:val="00A57E30"/>
    <w:rPr>
      <w:rFonts w:ascii="Arial" w:eastAsia="Times New Roman" w:hAnsi="Arial" w:cs="Arial"/>
      <w:b/>
      <w:sz w:val="24"/>
      <w:szCs w:val="20"/>
      <w:lang w:eastAsia="zh-CN"/>
    </w:rPr>
  </w:style>
  <w:style w:type="character" w:customStyle="1" w:styleId="41">
    <w:name w:val="Заголовок 4 Знак1"/>
    <w:aliases w:val="Параграф Знак"/>
    <w:link w:val="4"/>
    <w:uiPriority w:val="9"/>
    <w:locked/>
    <w:rsid w:val="00A57E30"/>
    <w:rPr>
      <w:rFonts w:ascii="Arial" w:eastAsia="Times New Roman" w:hAnsi="Arial" w:cs="Arial"/>
      <w:sz w:val="24"/>
      <w:szCs w:val="20"/>
      <w:lang w:eastAsia="zh-CN"/>
    </w:rPr>
  </w:style>
  <w:style w:type="character" w:customStyle="1" w:styleId="51">
    <w:name w:val="Заголовок 5 Знак1"/>
    <w:link w:val="50"/>
    <w:uiPriority w:val="99"/>
    <w:locked/>
    <w:rsid w:val="00A57E30"/>
    <w:rPr>
      <w:rFonts w:ascii="Times New Roman" w:eastAsia="Times New Roman" w:hAnsi="Times New Roman" w:cs="Times New Roman"/>
      <w:b/>
      <w:bCs/>
      <w:i/>
      <w:iCs/>
      <w:sz w:val="26"/>
      <w:szCs w:val="26"/>
      <w:lang w:eastAsia="zh-CN"/>
    </w:rPr>
  </w:style>
  <w:style w:type="character" w:customStyle="1" w:styleId="71">
    <w:name w:val="Заголовок 7 Знак1"/>
    <w:link w:val="7"/>
    <w:uiPriority w:val="99"/>
    <w:locked/>
    <w:rsid w:val="00A57E30"/>
    <w:rPr>
      <w:rFonts w:ascii="Arial" w:eastAsia="Times New Roman" w:hAnsi="Arial" w:cs="Arial"/>
      <w:sz w:val="20"/>
      <w:szCs w:val="20"/>
      <w:lang w:eastAsia="zh-CN"/>
    </w:rPr>
  </w:style>
  <w:style w:type="character" w:customStyle="1" w:styleId="WW8Num1z0">
    <w:name w:val="WW8Num1z0"/>
    <w:rsid w:val="00A57E30"/>
    <w:rPr>
      <w:rFonts w:ascii="Times New Roman" w:hAnsi="Times New Roman"/>
      <w:sz w:val="26"/>
    </w:rPr>
  </w:style>
  <w:style w:type="character" w:customStyle="1" w:styleId="WW8Num1z1">
    <w:name w:val="WW8Num1z1"/>
    <w:rsid w:val="00A57E30"/>
    <w:rPr>
      <w:sz w:val="26"/>
    </w:rPr>
  </w:style>
  <w:style w:type="character" w:customStyle="1" w:styleId="WW8Num1z2">
    <w:name w:val="WW8Num1z2"/>
    <w:rsid w:val="00A57E30"/>
    <w:rPr>
      <w:sz w:val="26"/>
    </w:rPr>
  </w:style>
  <w:style w:type="character" w:customStyle="1" w:styleId="WW8Num1z3">
    <w:name w:val="WW8Num1z3"/>
    <w:rsid w:val="00A57E30"/>
    <w:rPr>
      <w:rFonts w:ascii="Times New Roman" w:hAnsi="Times New Roman"/>
      <w:sz w:val="26"/>
    </w:rPr>
  </w:style>
  <w:style w:type="character" w:customStyle="1" w:styleId="WW8Num3z0">
    <w:name w:val="WW8Num3z0"/>
    <w:rsid w:val="00A57E30"/>
    <w:rPr>
      <w:rFonts w:ascii="Times New Roman" w:hAnsi="Times New Roman"/>
      <w:sz w:val="26"/>
    </w:rPr>
  </w:style>
  <w:style w:type="character" w:customStyle="1" w:styleId="WW8Num3z2">
    <w:name w:val="WW8Num3z2"/>
    <w:uiPriority w:val="99"/>
    <w:rsid w:val="00A57E30"/>
    <w:rPr>
      <w:rFonts w:ascii="Times New Roman" w:hAnsi="Times New Roman"/>
      <w:sz w:val="24"/>
    </w:rPr>
  </w:style>
  <w:style w:type="character" w:customStyle="1" w:styleId="WW8Num3z3">
    <w:name w:val="WW8Num3z3"/>
    <w:uiPriority w:val="99"/>
    <w:rsid w:val="00A57E30"/>
    <w:rPr>
      <w:rFonts w:ascii="Times New Roman" w:hAnsi="Times New Roman"/>
      <w:sz w:val="26"/>
    </w:rPr>
  </w:style>
  <w:style w:type="character" w:customStyle="1" w:styleId="WW8Num3z4">
    <w:name w:val="WW8Num3z4"/>
    <w:uiPriority w:val="99"/>
    <w:rsid w:val="00A57E30"/>
    <w:rPr>
      <w:sz w:val="26"/>
    </w:rPr>
  </w:style>
  <w:style w:type="character" w:customStyle="1" w:styleId="WW8Num6z0">
    <w:name w:val="WW8Num6z0"/>
    <w:uiPriority w:val="99"/>
    <w:rsid w:val="00A57E30"/>
    <w:rPr>
      <w:rFonts w:ascii="Times New Roman" w:hAnsi="Times New Roman"/>
      <w:sz w:val="26"/>
    </w:rPr>
  </w:style>
  <w:style w:type="character" w:customStyle="1" w:styleId="WW8Num6z2">
    <w:name w:val="WW8Num6z2"/>
    <w:uiPriority w:val="99"/>
    <w:rsid w:val="00A57E30"/>
    <w:rPr>
      <w:rFonts w:ascii="Times New Roman" w:hAnsi="Times New Roman"/>
      <w:sz w:val="24"/>
    </w:rPr>
  </w:style>
  <w:style w:type="character" w:customStyle="1" w:styleId="WW8Num6z3">
    <w:name w:val="WW8Num6z3"/>
    <w:uiPriority w:val="99"/>
    <w:rsid w:val="00A57E30"/>
    <w:rPr>
      <w:rFonts w:ascii="Times New Roman" w:hAnsi="Times New Roman"/>
      <w:sz w:val="26"/>
    </w:rPr>
  </w:style>
  <w:style w:type="character" w:customStyle="1" w:styleId="WW8Num6z4">
    <w:name w:val="WW8Num6z4"/>
    <w:uiPriority w:val="99"/>
    <w:rsid w:val="00A57E30"/>
    <w:rPr>
      <w:sz w:val="26"/>
    </w:rPr>
  </w:style>
  <w:style w:type="character" w:customStyle="1" w:styleId="WW8Num7z0">
    <w:name w:val="WW8Num7z0"/>
    <w:uiPriority w:val="99"/>
    <w:rsid w:val="00A57E30"/>
  </w:style>
  <w:style w:type="character" w:customStyle="1" w:styleId="WW8Num8z0">
    <w:name w:val="WW8Num8z0"/>
    <w:rsid w:val="00A57E30"/>
    <w:rPr>
      <w:sz w:val="40"/>
    </w:rPr>
  </w:style>
  <w:style w:type="character" w:customStyle="1" w:styleId="23">
    <w:name w:val="Основной шрифт абзаца2"/>
    <w:rsid w:val="00A57E30"/>
  </w:style>
  <w:style w:type="character" w:customStyle="1" w:styleId="WW8Num4z0">
    <w:name w:val="WW8Num4z0"/>
    <w:uiPriority w:val="99"/>
    <w:rsid w:val="00A57E30"/>
    <w:rPr>
      <w:rFonts w:ascii="Symbol" w:hAnsi="Symbol"/>
    </w:rPr>
  </w:style>
  <w:style w:type="character" w:customStyle="1" w:styleId="WW8Num5z0">
    <w:name w:val="WW8Num5z0"/>
    <w:uiPriority w:val="99"/>
    <w:rsid w:val="00A57E30"/>
    <w:rPr>
      <w:rFonts w:ascii="Symbol" w:hAnsi="Symbol"/>
    </w:rPr>
  </w:style>
  <w:style w:type="character" w:customStyle="1" w:styleId="WW8Num9z0">
    <w:name w:val="WW8Num9z0"/>
    <w:uiPriority w:val="99"/>
    <w:rsid w:val="00A57E30"/>
    <w:rPr>
      <w:rFonts w:ascii="Symbol" w:hAnsi="Symbol"/>
    </w:rPr>
  </w:style>
  <w:style w:type="character" w:customStyle="1" w:styleId="WW8Num9z1">
    <w:name w:val="WW8Num9z1"/>
    <w:uiPriority w:val="99"/>
    <w:rsid w:val="00A57E30"/>
    <w:rPr>
      <w:rFonts w:ascii="Courier New" w:hAnsi="Courier New"/>
    </w:rPr>
  </w:style>
  <w:style w:type="character" w:customStyle="1" w:styleId="WW8Num9z2">
    <w:name w:val="WW8Num9z2"/>
    <w:uiPriority w:val="99"/>
    <w:rsid w:val="00A57E30"/>
    <w:rPr>
      <w:rFonts w:ascii="Wingdings" w:hAnsi="Wingdings"/>
    </w:rPr>
  </w:style>
  <w:style w:type="character" w:customStyle="1" w:styleId="WW8Num10z0">
    <w:name w:val="WW8Num10z0"/>
    <w:uiPriority w:val="99"/>
    <w:rsid w:val="00A57E30"/>
    <w:rPr>
      <w:rFonts w:ascii="Times New Roman" w:hAnsi="Times New Roman"/>
      <w:sz w:val="26"/>
    </w:rPr>
  </w:style>
  <w:style w:type="character" w:customStyle="1" w:styleId="WW8Num10z2">
    <w:name w:val="WW8Num10z2"/>
    <w:uiPriority w:val="99"/>
    <w:rsid w:val="00A57E30"/>
    <w:rPr>
      <w:rFonts w:ascii="Times New Roman" w:hAnsi="Times New Roman"/>
      <w:sz w:val="24"/>
    </w:rPr>
  </w:style>
  <w:style w:type="character" w:customStyle="1" w:styleId="WW8Num10z3">
    <w:name w:val="WW8Num10z3"/>
    <w:uiPriority w:val="99"/>
    <w:rsid w:val="00A57E30"/>
    <w:rPr>
      <w:rFonts w:ascii="Times New Roman" w:hAnsi="Times New Roman"/>
      <w:sz w:val="26"/>
    </w:rPr>
  </w:style>
  <w:style w:type="character" w:customStyle="1" w:styleId="WW8Num10z4">
    <w:name w:val="WW8Num10z4"/>
    <w:uiPriority w:val="99"/>
    <w:rsid w:val="00A57E30"/>
    <w:rPr>
      <w:sz w:val="26"/>
    </w:rPr>
  </w:style>
  <w:style w:type="character" w:customStyle="1" w:styleId="WW8Num13z0">
    <w:name w:val="WW8Num13z0"/>
    <w:uiPriority w:val="99"/>
    <w:rsid w:val="00A57E30"/>
    <w:rPr>
      <w:rFonts w:ascii="Times New Roman" w:hAnsi="Times New Roman"/>
      <w:sz w:val="26"/>
    </w:rPr>
  </w:style>
  <w:style w:type="character" w:customStyle="1" w:styleId="WW8Num13z2">
    <w:name w:val="WW8Num13z2"/>
    <w:uiPriority w:val="99"/>
    <w:rsid w:val="00A57E30"/>
    <w:rPr>
      <w:rFonts w:ascii="Times New Roman" w:hAnsi="Times New Roman"/>
      <w:sz w:val="24"/>
    </w:rPr>
  </w:style>
  <w:style w:type="character" w:customStyle="1" w:styleId="WW8Num13z3">
    <w:name w:val="WW8Num13z3"/>
    <w:uiPriority w:val="99"/>
    <w:rsid w:val="00A57E30"/>
    <w:rPr>
      <w:rFonts w:ascii="Times New Roman" w:hAnsi="Times New Roman"/>
      <w:sz w:val="26"/>
    </w:rPr>
  </w:style>
  <w:style w:type="character" w:customStyle="1" w:styleId="WW8Num13z4">
    <w:name w:val="WW8Num13z4"/>
    <w:uiPriority w:val="99"/>
    <w:rsid w:val="00A57E30"/>
    <w:rPr>
      <w:sz w:val="26"/>
    </w:rPr>
  </w:style>
  <w:style w:type="character" w:customStyle="1" w:styleId="WW8Num14z0">
    <w:name w:val="WW8Num14z0"/>
    <w:uiPriority w:val="99"/>
    <w:rsid w:val="00A57E30"/>
  </w:style>
  <w:style w:type="character" w:customStyle="1" w:styleId="WW8Num15z0">
    <w:name w:val="WW8Num15z0"/>
    <w:uiPriority w:val="99"/>
    <w:rsid w:val="00A57E30"/>
    <w:rPr>
      <w:rFonts w:ascii="Times New Roman" w:hAnsi="Times New Roman"/>
      <w:sz w:val="26"/>
    </w:rPr>
  </w:style>
  <w:style w:type="character" w:customStyle="1" w:styleId="WW8Num15z1">
    <w:name w:val="WW8Num15z1"/>
    <w:uiPriority w:val="99"/>
    <w:rsid w:val="00A57E30"/>
    <w:rPr>
      <w:sz w:val="26"/>
    </w:rPr>
  </w:style>
  <w:style w:type="character" w:customStyle="1" w:styleId="WW8Num15z2">
    <w:name w:val="WW8Num15z2"/>
    <w:uiPriority w:val="99"/>
    <w:rsid w:val="00A57E30"/>
    <w:rPr>
      <w:sz w:val="26"/>
    </w:rPr>
  </w:style>
  <w:style w:type="character" w:customStyle="1" w:styleId="WW8Num15z3">
    <w:name w:val="WW8Num15z3"/>
    <w:uiPriority w:val="99"/>
    <w:rsid w:val="00A57E30"/>
    <w:rPr>
      <w:rFonts w:ascii="Times New Roman" w:hAnsi="Times New Roman"/>
      <w:sz w:val="26"/>
    </w:rPr>
  </w:style>
  <w:style w:type="character" w:customStyle="1" w:styleId="WW8Num16z0">
    <w:name w:val="WW8Num16z0"/>
    <w:uiPriority w:val="99"/>
    <w:rsid w:val="00A57E30"/>
    <w:rPr>
      <w:rFonts w:ascii="Times New Roman" w:hAnsi="Times New Roman"/>
      <w:b/>
      <w:color w:val="000000"/>
      <w:spacing w:val="0"/>
      <w:kern w:val="1"/>
      <w:position w:val="0"/>
      <w:sz w:val="24"/>
      <w:u w:val="none"/>
      <w:vertAlign w:val="baseline"/>
      <w:em w:val="none"/>
    </w:rPr>
  </w:style>
  <w:style w:type="character" w:customStyle="1" w:styleId="WW8Num16z1">
    <w:name w:val="WW8Num16z1"/>
    <w:uiPriority w:val="99"/>
    <w:rsid w:val="00A57E30"/>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A57E30"/>
  </w:style>
  <w:style w:type="character" w:customStyle="1" w:styleId="WW8Num17z0">
    <w:name w:val="WW8Num17z0"/>
    <w:uiPriority w:val="99"/>
    <w:rsid w:val="00A57E30"/>
    <w:rPr>
      <w:sz w:val="40"/>
    </w:rPr>
  </w:style>
  <w:style w:type="character" w:customStyle="1" w:styleId="13">
    <w:name w:val="Основной шрифт абзаца1"/>
    <w:rsid w:val="00A57E30"/>
  </w:style>
  <w:style w:type="character" w:styleId="a6">
    <w:name w:val="Hyperlink"/>
    <w:uiPriority w:val="99"/>
    <w:rsid w:val="00A57E30"/>
    <w:rPr>
      <w:rFonts w:cs="Times New Roman"/>
      <w:color w:val="0000FF"/>
      <w:u w:val="single"/>
    </w:rPr>
  </w:style>
  <w:style w:type="character" w:customStyle="1" w:styleId="FootnoteCharacters">
    <w:name w:val="Footnote Characters"/>
    <w:uiPriority w:val="99"/>
    <w:rsid w:val="00A57E30"/>
    <w:rPr>
      <w:rFonts w:cs="Times New Roman"/>
      <w:vertAlign w:val="superscript"/>
    </w:rPr>
  </w:style>
  <w:style w:type="character" w:styleId="a7">
    <w:name w:val="page number"/>
    <w:rsid w:val="00A57E30"/>
    <w:rPr>
      <w:rFonts w:ascii="Times New Roman" w:hAnsi="Times New Roman" w:cs="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A57E30"/>
    <w:rPr>
      <w:rFonts w:cs="Times New Roman"/>
      <w:b/>
      <w:kern w:val="1"/>
      <w:sz w:val="36"/>
      <w:lang w:val="ru-RU" w:bidi="ar-SA"/>
    </w:rPr>
  </w:style>
  <w:style w:type="character" w:customStyle="1" w:styleId="H2">
    <w:name w:val="H2 Знак Знак"/>
    <w:uiPriority w:val="99"/>
    <w:rsid w:val="00A57E30"/>
    <w:rPr>
      <w:rFonts w:eastAsia="Times New Roman" w:cs="Times New Roman"/>
      <w:b/>
      <w:bCs/>
      <w:sz w:val="30"/>
      <w:szCs w:val="30"/>
      <w:lang w:val="ru-RU" w:bidi="ar-SA"/>
    </w:rPr>
  </w:style>
  <w:style w:type="character" w:customStyle="1" w:styleId="29">
    <w:name w:val="Знак Знак29"/>
    <w:uiPriority w:val="99"/>
    <w:rsid w:val="00A57E30"/>
    <w:rPr>
      <w:rFonts w:ascii="Cambria" w:hAnsi="Cambria" w:cs="Cambria"/>
      <w:b/>
      <w:bCs/>
      <w:sz w:val="26"/>
      <w:szCs w:val="26"/>
      <w:lang w:val="ru-RU" w:bidi="ar-SA"/>
    </w:rPr>
  </w:style>
  <w:style w:type="character" w:customStyle="1" w:styleId="28">
    <w:name w:val="Знак Знак28"/>
    <w:uiPriority w:val="99"/>
    <w:rsid w:val="00A57E30"/>
    <w:rPr>
      <w:rFonts w:ascii="Arial" w:hAnsi="Arial" w:cs="Arial"/>
      <w:sz w:val="24"/>
      <w:szCs w:val="24"/>
      <w:lang w:val="ru-RU" w:bidi="ar-SA"/>
    </w:rPr>
  </w:style>
  <w:style w:type="character" w:customStyle="1" w:styleId="27">
    <w:name w:val="Знак Знак27"/>
    <w:uiPriority w:val="99"/>
    <w:rsid w:val="00A57E30"/>
    <w:rPr>
      <w:rFonts w:eastAsia="Times New Roman" w:cs="Times New Roman"/>
      <w:sz w:val="22"/>
      <w:szCs w:val="22"/>
      <w:lang w:val="ru-RU" w:bidi="ar-SA"/>
    </w:rPr>
  </w:style>
  <w:style w:type="character" w:customStyle="1" w:styleId="26">
    <w:name w:val="Знак Знак26"/>
    <w:uiPriority w:val="99"/>
    <w:rsid w:val="00A57E30"/>
    <w:rPr>
      <w:rFonts w:eastAsia="Times New Roman" w:cs="Times New Roman"/>
      <w:i/>
      <w:iCs/>
      <w:sz w:val="22"/>
      <w:szCs w:val="22"/>
      <w:lang w:val="ru-RU" w:bidi="ar-SA"/>
    </w:rPr>
  </w:style>
  <w:style w:type="character" w:customStyle="1" w:styleId="25">
    <w:name w:val="Знак Знак25"/>
    <w:uiPriority w:val="99"/>
    <w:rsid w:val="00A57E30"/>
    <w:rPr>
      <w:rFonts w:ascii="Arial" w:hAnsi="Arial" w:cs="Arial"/>
      <w:lang w:val="ru-RU" w:bidi="ar-SA"/>
    </w:rPr>
  </w:style>
  <w:style w:type="character" w:customStyle="1" w:styleId="24">
    <w:name w:val="Знак Знак24"/>
    <w:uiPriority w:val="99"/>
    <w:rsid w:val="00A57E30"/>
    <w:rPr>
      <w:rFonts w:ascii="Arial" w:hAnsi="Arial" w:cs="Arial"/>
      <w:i/>
      <w:iCs/>
      <w:lang w:val="ru-RU" w:bidi="ar-SA"/>
    </w:rPr>
  </w:style>
  <w:style w:type="character" w:customStyle="1" w:styleId="230">
    <w:name w:val="Знак Знак23"/>
    <w:uiPriority w:val="99"/>
    <w:rsid w:val="00A57E30"/>
    <w:rPr>
      <w:rFonts w:ascii="Arial" w:hAnsi="Arial" w:cs="Arial"/>
      <w:b/>
      <w:bCs/>
      <w:i/>
      <w:iCs/>
      <w:sz w:val="18"/>
      <w:szCs w:val="18"/>
      <w:lang w:val="ru-RU" w:bidi="ar-SA"/>
    </w:rPr>
  </w:style>
  <w:style w:type="character" w:customStyle="1" w:styleId="17">
    <w:name w:val="Знак Знак17"/>
    <w:uiPriority w:val="99"/>
    <w:rsid w:val="00A57E30"/>
    <w:rPr>
      <w:rFonts w:ascii="Cambria" w:hAnsi="Cambria" w:cs="Cambria"/>
      <w:b/>
      <w:bCs/>
      <w:kern w:val="1"/>
      <w:sz w:val="32"/>
      <w:szCs w:val="32"/>
      <w:lang w:val="ru-RU" w:eastAsia="zh-CN" w:bidi="ar-SA"/>
    </w:rPr>
  </w:style>
  <w:style w:type="character" w:customStyle="1" w:styleId="112">
    <w:name w:val="Знак Знак11"/>
    <w:uiPriority w:val="99"/>
    <w:rsid w:val="00A57E30"/>
    <w:rPr>
      <w:rFonts w:ascii="Arial" w:hAnsi="Arial" w:cs="Arial"/>
      <w:sz w:val="24"/>
      <w:szCs w:val="24"/>
      <w:lang w:val="ru-RU" w:bidi="ar-SA"/>
    </w:rPr>
  </w:style>
  <w:style w:type="character" w:customStyle="1" w:styleId="91">
    <w:name w:val="Знак Знак9"/>
    <w:uiPriority w:val="99"/>
    <w:rsid w:val="00A57E30"/>
    <w:rPr>
      <w:rFonts w:eastAsia="Times New Roman" w:cs="Times New Roman"/>
      <w:sz w:val="24"/>
      <w:szCs w:val="24"/>
      <w:lang w:val="ru-RU" w:bidi="ar-SA"/>
    </w:rPr>
  </w:style>
  <w:style w:type="character" w:customStyle="1" w:styleId="53">
    <w:name w:val="Знак Знак5"/>
    <w:uiPriority w:val="99"/>
    <w:rsid w:val="00A57E30"/>
    <w:rPr>
      <w:rFonts w:eastAsia="Times New Roman" w:cs="Times New Roman"/>
      <w:sz w:val="24"/>
      <w:szCs w:val="24"/>
      <w:lang w:val="ru-RU" w:bidi="ar-SA"/>
    </w:rPr>
  </w:style>
  <w:style w:type="character" w:customStyle="1" w:styleId="a8">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uiPriority w:val="99"/>
    <w:rsid w:val="00A57E30"/>
    <w:rPr>
      <w:rFonts w:cs="Times New Roman"/>
      <w:sz w:val="18"/>
      <w:szCs w:val="18"/>
    </w:rPr>
  </w:style>
  <w:style w:type="character" w:styleId="a9">
    <w:name w:val="Placeholder Text"/>
    <w:uiPriority w:val="99"/>
    <w:rsid w:val="00A57E30"/>
    <w:rPr>
      <w:rFonts w:cs="Times New Roman"/>
      <w:color w:val="808080"/>
    </w:rPr>
  </w:style>
  <w:style w:type="character" w:customStyle="1" w:styleId="aa">
    <w:name w:val="Абзац списка Знак"/>
    <w:aliases w:val="Ненумерованный список Знак,Use Case List Paragraph Знак,Bullet List Знак,FooterText Знак,numbered Знак,Список нумерованный цифры Знак,-Абзац списка Знак,List Paragraph3 Знак,Цветной список - Акцент 11 Знак,Table-Normal Знак"/>
    <w:uiPriority w:val="34"/>
    <w:qFormat/>
    <w:rsid w:val="00A57E30"/>
    <w:rPr>
      <w:rFonts w:cs="Times New Roman"/>
      <w:sz w:val="24"/>
      <w:szCs w:val="24"/>
    </w:rPr>
  </w:style>
  <w:style w:type="character" w:customStyle="1" w:styleId="ab">
    <w:name w:val="Дефис Знак"/>
    <w:uiPriority w:val="99"/>
    <w:rsid w:val="00A57E30"/>
    <w:rPr>
      <w:rFonts w:cs="Times New Roman"/>
      <w:sz w:val="24"/>
      <w:szCs w:val="24"/>
      <w:lang w:val="en-US"/>
    </w:rPr>
  </w:style>
  <w:style w:type="character" w:customStyle="1" w:styleId="43">
    <w:name w:val="Стиль4 Знак"/>
    <w:uiPriority w:val="99"/>
    <w:rsid w:val="00A57E30"/>
    <w:rPr>
      <w:rFonts w:cs="Times New Roman"/>
      <w:sz w:val="24"/>
      <w:szCs w:val="24"/>
      <w:lang w:val="en-US"/>
    </w:rPr>
  </w:style>
  <w:style w:type="character" w:customStyle="1" w:styleId="skypepnhtextspan">
    <w:name w:val="skype_pnh_text_span"/>
    <w:uiPriority w:val="99"/>
    <w:rsid w:val="00A57E30"/>
    <w:rPr>
      <w:rFonts w:cs="Times New Roman"/>
    </w:rPr>
  </w:style>
  <w:style w:type="character" w:customStyle="1" w:styleId="ac">
    <w:name w:val="Текст концевой сноски Знак"/>
    <w:uiPriority w:val="99"/>
    <w:rsid w:val="00A57E30"/>
    <w:rPr>
      <w:rFonts w:cs="Times New Roman"/>
    </w:rPr>
  </w:style>
  <w:style w:type="character" w:customStyle="1" w:styleId="EndnoteCharacters">
    <w:name w:val="Endnote Characters"/>
    <w:uiPriority w:val="99"/>
    <w:rsid w:val="00A57E30"/>
    <w:rPr>
      <w:rFonts w:cs="Times New Roman"/>
      <w:vertAlign w:val="superscript"/>
    </w:rPr>
  </w:style>
  <w:style w:type="character" w:styleId="ad">
    <w:name w:val="Emphasis"/>
    <w:uiPriority w:val="20"/>
    <w:qFormat/>
    <w:rsid w:val="00A57E30"/>
    <w:rPr>
      <w:rFonts w:cs="Times New Roman"/>
      <w:i/>
      <w:iCs/>
    </w:rPr>
  </w:style>
  <w:style w:type="character" w:customStyle="1" w:styleId="ae">
    <w:name w:val="Основной текст Знак"/>
    <w:uiPriority w:val="99"/>
    <w:rsid w:val="00A57E30"/>
    <w:rPr>
      <w:rFonts w:cs="Times New Roman"/>
      <w:sz w:val="24"/>
    </w:rPr>
  </w:style>
  <w:style w:type="character" w:customStyle="1" w:styleId="14">
    <w:name w:val="Знак примечания1"/>
    <w:uiPriority w:val="99"/>
    <w:rsid w:val="00A57E30"/>
    <w:rPr>
      <w:rFonts w:cs="Times New Roman"/>
      <w:sz w:val="16"/>
      <w:szCs w:val="16"/>
    </w:rPr>
  </w:style>
  <w:style w:type="character" w:customStyle="1" w:styleId="af">
    <w:name w:val="Текст примечания Знак"/>
    <w:uiPriority w:val="99"/>
    <w:rsid w:val="00A57E30"/>
    <w:rPr>
      <w:rFonts w:cs="Times New Roman"/>
    </w:rPr>
  </w:style>
  <w:style w:type="character" w:customStyle="1" w:styleId="15">
    <w:name w:val="Знак сноски1"/>
    <w:rsid w:val="00A57E30"/>
    <w:rPr>
      <w:vertAlign w:val="superscript"/>
    </w:rPr>
  </w:style>
  <w:style w:type="character" w:customStyle="1" w:styleId="IndexLink">
    <w:name w:val="Index Link"/>
    <w:uiPriority w:val="99"/>
    <w:rsid w:val="00A57E30"/>
  </w:style>
  <w:style w:type="character" w:customStyle="1" w:styleId="16">
    <w:name w:val="Знак концевой сноски1"/>
    <w:uiPriority w:val="99"/>
    <w:rsid w:val="00A57E30"/>
    <w:rPr>
      <w:vertAlign w:val="superscript"/>
    </w:rPr>
  </w:style>
  <w:style w:type="character" w:customStyle="1" w:styleId="NumberingSymbols">
    <w:name w:val="Numbering Symbols"/>
    <w:uiPriority w:val="99"/>
    <w:rsid w:val="00A57E30"/>
  </w:style>
  <w:style w:type="character" w:styleId="af0">
    <w:name w:val="footnote reference"/>
    <w:uiPriority w:val="99"/>
    <w:rsid w:val="00A57E30"/>
    <w:rPr>
      <w:rFonts w:cs="Times New Roman"/>
      <w:vertAlign w:val="superscript"/>
    </w:rPr>
  </w:style>
  <w:style w:type="character" w:styleId="af1">
    <w:name w:val="endnote reference"/>
    <w:uiPriority w:val="99"/>
    <w:rsid w:val="00A57E30"/>
    <w:rPr>
      <w:rFonts w:cs="Times New Roman"/>
      <w:vertAlign w:val="superscript"/>
    </w:rPr>
  </w:style>
  <w:style w:type="paragraph" w:customStyle="1" w:styleId="Heading">
    <w:name w:val="Heading"/>
    <w:basedOn w:val="a2"/>
    <w:next w:val="af2"/>
    <w:uiPriority w:val="99"/>
    <w:rsid w:val="00A57E30"/>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2">
    <w:name w:val="Body Text"/>
    <w:basedOn w:val="a2"/>
    <w:link w:val="18"/>
    <w:uiPriority w:val="99"/>
    <w:qFormat/>
    <w:rsid w:val="00A57E30"/>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18">
    <w:name w:val="Основной текст Знак1"/>
    <w:basedOn w:val="a3"/>
    <w:link w:val="af2"/>
    <w:uiPriority w:val="1"/>
    <w:rsid w:val="00A57E30"/>
    <w:rPr>
      <w:rFonts w:ascii="Times New Roman" w:eastAsia="Times New Roman" w:hAnsi="Times New Roman" w:cs="Times New Roman"/>
      <w:sz w:val="24"/>
      <w:szCs w:val="20"/>
      <w:lang w:eastAsia="zh-CN"/>
    </w:rPr>
  </w:style>
  <w:style w:type="character" w:customStyle="1" w:styleId="BodyTextChar">
    <w:name w:val="Body Text Char"/>
    <w:uiPriority w:val="99"/>
    <w:locked/>
    <w:rsid w:val="00A57E30"/>
    <w:rPr>
      <w:rFonts w:cs="Times New Roman"/>
      <w:sz w:val="24"/>
      <w:szCs w:val="24"/>
    </w:rPr>
  </w:style>
  <w:style w:type="paragraph" w:styleId="af3">
    <w:name w:val="List"/>
    <w:basedOn w:val="a2"/>
    <w:rsid w:val="00A57E30"/>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4">
    <w:name w:val="caption"/>
    <w:basedOn w:val="a2"/>
    <w:qFormat/>
    <w:rsid w:val="00A57E30"/>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2"/>
    <w:uiPriority w:val="99"/>
    <w:rsid w:val="00A57E30"/>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9">
    <w:name w:val="Название объекта1"/>
    <w:basedOn w:val="a2"/>
    <w:rsid w:val="00A57E30"/>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a">
    <w:name w:val="Текст примечания1"/>
    <w:basedOn w:val="a2"/>
    <w:uiPriority w:val="99"/>
    <w:rsid w:val="00A57E30"/>
    <w:pPr>
      <w:suppressAutoHyphens/>
      <w:spacing w:after="0" w:line="240" w:lineRule="auto"/>
    </w:pPr>
    <w:rPr>
      <w:rFonts w:ascii="Times New Roman" w:eastAsia="Times New Roman" w:hAnsi="Times New Roman" w:cs="Times New Roman"/>
      <w:sz w:val="20"/>
      <w:szCs w:val="20"/>
      <w:lang w:eastAsia="zh-CN"/>
    </w:rPr>
  </w:style>
  <w:style w:type="paragraph" w:styleId="af5">
    <w:name w:val="annotation text"/>
    <w:basedOn w:val="a2"/>
    <w:link w:val="1b"/>
    <w:uiPriority w:val="99"/>
    <w:rsid w:val="00A57E30"/>
    <w:pPr>
      <w:suppressAutoHyphens/>
      <w:spacing w:after="0" w:line="240" w:lineRule="auto"/>
    </w:pPr>
    <w:rPr>
      <w:rFonts w:ascii="Times New Roman" w:eastAsia="Times New Roman" w:hAnsi="Times New Roman" w:cs="Times New Roman"/>
      <w:sz w:val="20"/>
      <w:szCs w:val="20"/>
      <w:lang w:eastAsia="zh-CN"/>
    </w:rPr>
  </w:style>
  <w:style w:type="character" w:customStyle="1" w:styleId="1b">
    <w:name w:val="Текст примечания Знак1"/>
    <w:basedOn w:val="a3"/>
    <w:link w:val="af5"/>
    <w:rsid w:val="00A57E30"/>
    <w:rPr>
      <w:rFonts w:ascii="Times New Roman" w:eastAsia="Times New Roman" w:hAnsi="Times New Roman" w:cs="Times New Roman"/>
      <w:sz w:val="20"/>
      <w:szCs w:val="20"/>
      <w:lang w:eastAsia="zh-CN"/>
    </w:rPr>
  </w:style>
  <w:style w:type="paragraph" w:styleId="af6">
    <w:name w:val="annotation subject"/>
    <w:basedOn w:val="1a"/>
    <w:next w:val="1a"/>
    <w:link w:val="1c"/>
    <w:uiPriority w:val="99"/>
    <w:rsid w:val="00A57E30"/>
    <w:rPr>
      <w:b/>
      <w:bCs/>
    </w:rPr>
  </w:style>
  <w:style w:type="character" w:customStyle="1" w:styleId="af7">
    <w:name w:val="Тема примечания Знак"/>
    <w:basedOn w:val="1b"/>
    <w:uiPriority w:val="99"/>
    <w:rsid w:val="00A57E30"/>
    <w:rPr>
      <w:rFonts w:ascii="Times New Roman" w:eastAsia="Times New Roman" w:hAnsi="Times New Roman" w:cs="Times New Roman"/>
      <w:b/>
      <w:bCs/>
      <w:sz w:val="20"/>
      <w:szCs w:val="20"/>
      <w:lang w:eastAsia="zh-CN"/>
    </w:rPr>
  </w:style>
  <w:style w:type="character" w:customStyle="1" w:styleId="1c">
    <w:name w:val="Тема примечания Знак1"/>
    <w:link w:val="af6"/>
    <w:locked/>
    <w:rsid w:val="00A57E30"/>
    <w:rPr>
      <w:rFonts w:ascii="Times New Roman" w:eastAsia="Times New Roman" w:hAnsi="Times New Roman" w:cs="Times New Roman"/>
      <w:b/>
      <w:bCs/>
      <w:sz w:val="20"/>
      <w:szCs w:val="20"/>
      <w:lang w:eastAsia="zh-CN"/>
    </w:rPr>
  </w:style>
  <w:style w:type="paragraph" w:styleId="af8">
    <w:name w:val="Balloon Text"/>
    <w:basedOn w:val="a2"/>
    <w:link w:val="1d"/>
    <w:uiPriority w:val="99"/>
    <w:rsid w:val="00A57E30"/>
    <w:pPr>
      <w:suppressAutoHyphens/>
      <w:spacing w:after="0" w:line="240" w:lineRule="auto"/>
    </w:pPr>
    <w:rPr>
      <w:rFonts w:ascii="Tahoma" w:eastAsia="Times New Roman" w:hAnsi="Tahoma" w:cs="Tahoma"/>
      <w:sz w:val="16"/>
      <w:szCs w:val="16"/>
      <w:lang w:eastAsia="zh-CN"/>
    </w:rPr>
  </w:style>
  <w:style w:type="character" w:customStyle="1" w:styleId="af9">
    <w:name w:val="Текст выноски Знак"/>
    <w:basedOn w:val="a3"/>
    <w:uiPriority w:val="99"/>
    <w:rsid w:val="00A57E30"/>
    <w:rPr>
      <w:rFonts w:ascii="Tahoma" w:hAnsi="Tahoma" w:cs="Tahoma"/>
      <w:sz w:val="16"/>
      <w:szCs w:val="16"/>
    </w:rPr>
  </w:style>
  <w:style w:type="character" w:customStyle="1" w:styleId="1d">
    <w:name w:val="Текст выноски Знак1"/>
    <w:link w:val="af8"/>
    <w:uiPriority w:val="99"/>
    <w:locked/>
    <w:rsid w:val="00A57E30"/>
    <w:rPr>
      <w:rFonts w:ascii="Tahoma" w:eastAsia="Times New Roman" w:hAnsi="Tahoma" w:cs="Tahoma"/>
      <w:sz w:val="16"/>
      <w:szCs w:val="16"/>
      <w:lang w:eastAsia="zh-CN"/>
    </w:rPr>
  </w:style>
  <w:style w:type="paragraph" w:styleId="afa">
    <w:name w:val="footnote text"/>
    <w:aliases w:val="Знак4 Знак,Текст сноски Знак1 Знак,Текст сноски Знак Знак Знак,Текст сноски Знак Знак,Знак1 Знак1,Текст сноски Знак Знак1,Текст сноски Знак1 Знак Знак Знак Знак,Текст сноски Знак Знак Знак Знак Знак Знак"/>
    <w:basedOn w:val="a2"/>
    <w:link w:val="1e"/>
    <w:uiPriority w:val="99"/>
    <w:rsid w:val="00A57E30"/>
    <w:pPr>
      <w:suppressAutoHyphens/>
      <w:spacing w:after="60" w:line="240" w:lineRule="auto"/>
      <w:ind w:left="-426"/>
      <w:jc w:val="both"/>
    </w:pPr>
    <w:rPr>
      <w:rFonts w:ascii="Times New Roman" w:eastAsia="Times New Roman" w:hAnsi="Times New Roman" w:cs="Times New Roman"/>
      <w:sz w:val="18"/>
      <w:szCs w:val="18"/>
      <w:lang w:eastAsia="zh-CN"/>
    </w:rPr>
  </w:style>
  <w:style w:type="character" w:customStyle="1" w:styleId="1e">
    <w:name w:val="Текст сноски Знак1"/>
    <w:aliases w:val="Знак4 Знак Знак1,Текст сноски Знак1 Знак Знак1,Текст сноски Знак Знак Знак Знак1,Текст сноски Знак Знак Знак2,Знак1 Знак1 Знак1,Текст сноски Знак Знак1 Знак1,Текст сноски Знак1 Знак Знак Знак Знак Знак1"/>
    <w:basedOn w:val="a3"/>
    <w:link w:val="afa"/>
    <w:uiPriority w:val="99"/>
    <w:rsid w:val="00A57E30"/>
    <w:rPr>
      <w:rFonts w:ascii="Times New Roman" w:eastAsia="Times New Roman" w:hAnsi="Times New Roman" w:cs="Times New Roman"/>
      <w:sz w:val="18"/>
      <w:szCs w:val="18"/>
      <w:lang w:eastAsia="zh-CN"/>
    </w:rPr>
  </w:style>
  <w:style w:type="character" w:customStyle="1" w:styleId="FootnoteTextChar">
    <w:name w:val="Footnote Text Char"/>
    <w:uiPriority w:val="99"/>
    <w:locked/>
    <w:rsid w:val="00A57E30"/>
    <w:rPr>
      <w:rFonts w:cs="Times New Roman"/>
      <w:lang w:val="ru-RU"/>
    </w:rPr>
  </w:style>
  <w:style w:type="paragraph" w:customStyle="1" w:styleId="ConsPlusCell">
    <w:name w:val="ConsPlusCell"/>
    <w:uiPriority w:val="99"/>
    <w:rsid w:val="00A57E30"/>
    <w:pPr>
      <w:suppressAutoHyphens/>
      <w:autoSpaceDE w:val="0"/>
      <w:spacing w:after="0" w:line="240" w:lineRule="auto"/>
    </w:pPr>
    <w:rPr>
      <w:rFonts w:ascii="Arial" w:eastAsia="Times New Roman" w:hAnsi="Arial" w:cs="Arial"/>
      <w:sz w:val="20"/>
      <w:szCs w:val="20"/>
      <w:lang w:eastAsia="zh-CN"/>
    </w:rPr>
  </w:style>
  <w:style w:type="paragraph" w:customStyle="1" w:styleId="310">
    <w:name w:val="Основной текст с отступом 31"/>
    <w:basedOn w:val="a2"/>
    <w:uiPriority w:val="99"/>
    <w:rsid w:val="00A57E30"/>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
    <w:name w:val="Цитата1"/>
    <w:basedOn w:val="a2"/>
    <w:rsid w:val="00A57E30"/>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0">
    <w:name w:val="Заголовок записки1"/>
    <w:basedOn w:val="a2"/>
    <w:next w:val="a2"/>
    <w:uiPriority w:val="99"/>
    <w:rsid w:val="00A57E3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A57E30"/>
    <w:pPr>
      <w:widowControl w:val="0"/>
      <w:suppressAutoHyphens/>
      <w:autoSpaceDE w:val="0"/>
      <w:spacing w:after="0" w:line="240" w:lineRule="auto"/>
      <w:ind w:firstLine="720"/>
    </w:pPr>
    <w:rPr>
      <w:rFonts w:ascii="Arial" w:eastAsia="Times New Roman" w:hAnsi="Arial" w:cs="Times New Roman"/>
      <w:lang w:eastAsia="zh-CN"/>
    </w:rPr>
  </w:style>
  <w:style w:type="character" w:customStyle="1" w:styleId="ConsPlusNormal0">
    <w:name w:val="ConsPlusNormal Знак"/>
    <w:link w:val="ConsPlusNormal"/>
    <w:locked/>
    <w:rsid w:val="00A57E30"/>
    <w:rPr>
      <w:rFonts w:ascii="Arial" w:eastAsia="Times New Roman" w:hAnsi="Arial" w:cs="Times New Roman"/>
      <w:lang w:eastAsia="zh-CN"/>
    </w:rPr>
  </w:style>
  <w:style w:type="paragraph" w:customStyle="1" w:styleId="afb">
    <w:name w:val="Пункт"/>
    <w:basedOn w:val="a2"/>
    <w:uiPriority w:val="99"/>
    <w:rsid w:val="00A57E30"/>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styleId="afc">
    <w:name w:val="Body Text Indent"/>
    <w:basedOn w:val="a2"/>
    <w:link w:val="1f1"/>
    <w:uiPriority w:val="99"/>
    <w:rsid w:val="00A57E30"/>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d">
    <w:name w:val="Основной текст с отступом Знак"/>
    <w:basedOn w:val="a3"/>
    <w:uiPriority w:val="99"/>
    <w:rsid w:val="00A57E30"/>
  </w:style>
  <w:style w:type="character" w:customStyle="1" w:styleId="1f1">
    <w:name w:val="Основной текст с отступом Знак1"/>
    <w:link w:val="afc"/>
    <w:uiPriority w:val="99"/>
    <w:locked/>
    <w:rsid w:val="00A57E30"/>
    <w:rPr>
      <w:rFonts w:ascii="Times New Roman" w:eastAsia="Times New Roman" w:hAnsi="Times New Roman" w:cs="Times New Roman"/>
      <w:sz w:val="24"/>
      <w:szCs w:val="24"/>
      <w:lang w:eastAsia="zh-CN"/>
    </w:rPr>
  </w:style>
  <w:style w:type="paragraph" w:customStyle="1" w:styleId="311">
    <w:name w:val="Основной текст 31"/>
    <w:basedOn w:val="a2"/>
    <w:uiPriority w:val="99"/>
    <w:rsid w:val="00A57E30"/>
    <w:pPr>
      <w:suppressAutoHyphens/>
      <w:spacing w:after="120" w:line="240" w:lineRule="auto"/>
    </w:pPr>
    <w:rPr>
      <w:rFonts w:ascii="Times New Roman" w:eastAsia="Times New Roman" w:hAnsi="Times New Roman" w:cs="Times New Roman"/>
      <w:sz w:val="16"/>
      <w:szCs w:val="16"/>
      <w:lang w:eastAsia="zh-CN"/>
    </w:rPr>
  </w:style>
  <w:style w:type="paragraph" w:customStyle="1" w:styleId="210">
    <w:name w:val="Основной текст 21"/>
    <w:basedOn w:val="a2"/>
    <w:rsid w:val="00A57E30"/>
    <w:pPr>
      <w:suppressAutoHyphens/>
      <w:spacing w:after="120" w:line="480" w:lineRule="auto"/>
    </w:pPr>
    <w:rPr>
      <w:rFonts w:ascii="Times New Roman" w:eastAsia="Times New Roman" w:hAnsi="Times New Roman" w:cs="Times New Roman"/>
      <w:sz w:val="24"/>
      <w:szCs w:val="24"/>
      <w:lang w:eastAsia="zh-CN"/>
    </w:rPr>
  </w:style>
  <w:style w:type="paragraph" w:customStyle="1" w:styleId="afe">
    <w:name w:val="Тендерные данные"/>
    <w:basedOn w:val="a2"/>
    <w:uiPriority w:val="99"/>
    <w:rsid w:val="00A57E30"/>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
    <w:name w:val="Таблица шапка"/>
    <w:basedOn w:val="a2"/>
    <w:rsid w:val="00A57E30"/>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0">
    <w:name w:val="Таблица текст"/>
    <w:basedOn w:val="a2"/>
    <w:rsid w:val="00A57E30"/>
    <w:pPr>
      <w:suppressAutoHyphens/>
      <w:spacing w:before="40" w:after="40" w:line="240" w:lineRule="auto"/>
      <w:ind w:left="57" w:right="57"/>
    </w:pPr>
    <w:rPr>
      <w:rFonts w:ascii="Times New Roman" w:eastAsia="Times New Roman" w:hAnsi="Times New Roman" w:cs="Times New Roman"/>
      <w:lang w:eastAsia="zh-CN"/>
    </w:rPr>
  </w:style>
  <w:style w:type="paragraph" w:styleId="aff1">
    <w:name w:val="header"/>
    <w:basedOn w:val="a2"/>
    <w:link w:val="1f2"/>
    <w:uiPriority w:val="99"/>
    <w:rsid w:val="00A57E30"/>
    <w:pPr>
      <w:suppressAutoHyphens/>
      <w:spacing w:before="120" w:after="120" w:line="240" w:lineRule="auto"/>
      <w:jc w:val="both"/>
    </w:pPr>
    <w:rPr>
      <w:rFonts w:ascii="Arial" w:eastAsia="Times New Roman" w:hAnsi="Arial" w:cs="Arial"/>
      <w:sz w:val="24"/>
      <w:szCs w:val="24"/>
      <w:lang w:eastAsia="ru-RU"/>
    </w:rPr>
  </w:style>
  <w:style w:type="character" w:customStyle="1" w:styleId="aff2">
    <w:name w:val="Верхний колонтитул Знак"/>
    <w:basedOn w:val="a3"/>
    <w:uiPriority w:val="99"/>
    <w:rsid w:val="00A57E30"/>
  </w:style>
  <w:style w:type="character" w:customStyle="1" w:styleId="HeaderChar">
    <w:name w:val="Header Char"/>
    <w:uiPriority w:val="99"/>
    <w:locked/>
    <w:rsid w:val="00A57E30"/>
    <w:rPr>
      <w:rFonts w:cs="Times New Roman"/>
      <w:sz w:val="24"/>
      <w:szCs w:val="24"/>
    </w:rPr>
  </w:style>
  <w:style w:type="character" w:customStyle="1" w:styleId="1f2">
    <w:name w:val="Верхний колонтитул Знак1"/>
    <w:link w:val="aff1"/>
    <w:uiPriority w:val="99"/>
    <w:locked/>
    <w:rsid w:val="00A57E30"/>
    <w:rPr>
      <w:rFonts w:ascii="Arial" w:eastAsia="Times New Roman" w:hAnsi="Arial" w:cs="Arial"/>
      <w:sz w:val="24"/>
      <w:szCs w:val="24"/>
      <w:lang w:eastAsia="ru-RU"/>
    </w:rPr>
  </w:style>
  <w:style w:type="paragraph" w:styleId="aff3">
    <w:name w:val="footer"/>
    <w:basedOn w:val="a2"/>
    <w:link w:val="1f3"/>
    <w:uiPriority w:val="99"/>
    <w:rsid w:val="00A57E30"/>
    <w:pPr>
      <w:suppressAutoHyphens/>
      <w:spacing w:after="60" w:line="240" w:lineRule="auto"/>
      <w:jc w:val="both"/>
    </w:pPr>
    <w:rPr>
      <w:rFonts w:ascii="Times New Roman" w:eastAsia="Times New Roman" w:hAnsi="Times New Roman" w:cs="Times New Roman"/>
      <w:sz w:val="24"/>
      <w:szCs w:val="24"/>
      <w:lang w:eastAsia="ru-RU"/>
    </w:rPr>
  </w:style>
  <w:style w:type="character" w:customStyle="1" w:styleId="aff4">
    <w:name w:val="Нижний колонтитул Знак"/>
    <w:basedOn w:val="a3"/>
    <w:uiPriority w:val="99"/>
    <w:rsid w:val="00A57E30"/>
  </w:style>
  <w:style w:type="character" w:customStyle="1" w:styleId="1f3">
    <w:name w:val="Нижний колонтитул Знак1"/>
    <w:link w:val="aff3"/>
    <w:uiPriority w:val="99"/>
    <w:locked/>
    <w:rsid w:val="00A57E30"/>
    <w:rPr>
      <w:rFonts w:ascii="Times New Roman" w:eastAsia="Times New Roman" w:hAnsi="Times New Roman" w:cs="Times New Roman"/>
      <w:sz w:val="24"/>
      <w:szCs w:val="24"/>
      <w:lang w:eastAsia="ru-RU"/>
    </w:rPr>
  </w:style>
  <w:style w:type="paragraph" w:customStyle="1" w:styleId="211">
    <w:name w:val="Маркированный список 21"/>
    <w:basedOn w:val="a2"/>
    <w:rsid w:val="00A57E30"/>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2">
    <w:name w:val="Маркированный список 31"/>
    <w:basedOn w:val="a2"/>
    <w:uiPriority w:val="99"/>
    <w:rsid w:val="00A57E30"/>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2"/>
    <w:uiPriority w:val="99"/>
    <w:rsid w:val="00A57E30"/>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2"/>
    <w:uiPriority w:val="99"/>
    <w:rsid w:val="00A57E30"/>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4">
    <w:name w:val="Нумерованный список1"/>
    <w:basedOn w:val="a2"/>
    <w:uiPriority w:val="99"/>
    <w:rsid w:val="00A57E30"/>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2">
    <w:name w:val="Нумерованный список 21"/>
    <w:basedOn w:val="a2"/>
    <w:uiPriority w:val="99"/>
    <w:rsid w:val="00A57E30"/>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3">
    <w:name w:val="Нумерованный список 31"/>
    <w:basedOn w:val="a2"/>
    <w:uiPriority w:val="99"/>
    <w:rsid w:val="00A57E30"/>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2"/>
    <w:uiPriority w:val="99"/>
    <w:rsid w:val="00A57E30"/>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ff5">
    <w:name w:val="Раздел"/>
    <w:basedOn w:val="a2"/>
    <w:uiPriority w:val="99"/>
    <w:rsid w:val="00A57E30"/>
    <w:pPr>
      <w:tabs>
        <w:tab w:val="num" w:pos="2160"/>
      </w:tabs>
      <w:suppressAutoHyphens/>
      <w:spacing w:before="120" w:after="120" w:line="240" w:lineRule="auto"/>
      <w:ind w:left="720" w:hanging="720"/>
      <w:jc w:val="center"/>
    </w:pPr>
    <w:rPr>
      <w:rFonts w:ascii="Arial Narrow" w:eastAsia="Times New Roman" w:hAnsi="Arial Narrow" w:cs="Arial Narrow"/>
      <w:b/>
      <w:sz w:val="28"/>
      <w:szCs w:val="20"/>
      <w:lang w:eastAsia="zh-CN"/>
    </w:rPr>
  </w:style>
  <w:style w:type="paragraph" w:customStyle="1" w:styleId="33">
    <w:name w:val="Раздел 3"/>
    <w:basedOn w:val="a2"/>
    <w:uiPriority w:val="99"/>
    <w:rsid w:val="00A57E30"/>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6">
    <w:name w:val="Условия контракта"/>
    <w:basedOn w:val="a2"/>
    <w:uiPriority w:val="99"/>
    <w:rsid w:val="00A57E30"/>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aff7">
    <w:name w:val="Subtitle"/>
    <w:basedOn w:val="a2"/>
    <w:next w:val="af2"/>
    <w:link w:val="1f5"/>
    <w:qFormat/>
    <w:rsid w:val="00A57E30"/>
    <w:pPr>
      <w:suppressAutoHyphens/>
      <w:spacing w:after="60" w:line="240" w:lineRule="auto"/>
      <w:jc w:val="center"/>
    </w:pPr>
    <w:rPr>
      <w:rFonts w:ascii="Arial" w:eastAsia="Times New Roman" w:hAnsi="Arial" w:cs="Arial"/>
      <w:sz w:val="24"/>
      <w:szCs w:val="20"/>
      <w:lang w:eastAsia="zh-CN"/>
    </w:rPr>
  </w:style>
  <w:style w:type="character" w:customStyle="1" w:styleId="aff8">
    <w:name w:val="Подзаголовок Знак"/>
    <w:basedOn w:val="a3"/>
    <w:rsid w:val="00A57E30"/>
    <w:rPr>
      <w:rFonts w:asciiTheme="majorHAnsi" w:eastAsiaTheme="majorEastAsia" w:hAnsiTheme="majorHAnsi" w:cstheme="majorBidi"/>
      <w:i/>
      <w:iCs/>
      <w:color w:val="4F81BD" w:themeColor="accent1"/>
      <w:spacing w:val="15"/>
      <w:sz w:val="24"/>
      <w:szCs w:val="24"/>
    </w:rPr>
  </w:style>
  <w:style w:type="character" w:customStyle="1" w:styleId="1f5">
    <w:name w:val="Подзаголовок Знак1"/>
    <w:link w:val="aff7"/>
    <w:uiPriority w:val="99"/>
    <w:locked/>
    <w:rsid w:val="00A57E30"/>
    <w:rPr>
      <w:rFonts w:ascii="Arial" w:eastAsia="Times New Roman" w:hAnsi="Arial" w:cs="Arial"/>
      <w:sz w:val="24"/>
      <w:szCs w:val="20"/>
      <w:lang w:eastAsia="zh-CN"/>
    </w:rPr>
  </w:style>
  <w:style w:type="paragraph" w:styleId="1f6">
    <w:name w:val="toc 1"/>
    <w:basedOn w:val="a2"/>
    <w:next w:val="a2"/>
    <w:uiPriority w:val="39"/>
    <w:qFormat/>
    <w:rsid w:val="00A57E30"/>
    <w:pPr>
      <w:suppressAutoHyphens/>
      <w:spacing w:before="360" w:after="360" w:line="240" w:lineRule="auto"/>
    </w:pPr>
    <w:rPr>
      <w:rFonts w:ascii="Calibri" w:eastAsia="Times New Roman" w:hAnsi="Calibri" w:cs="Times New Roman"/>
      <w:b/>
      <w:bCs/>
      <w:caps/>
      <w:u w:val="single"/>
      <w:lang w:eastAsia="zh-CN"/>
    </w:rPr>
  </w:style>
  <w:style w:type="paragraph" w:styleId="2a">
    <w:name w:val="toc 2"/>
    <w:basedOn w:val="a2"/>
    <w:next w:val="a2"/>
    <w:uiPriority w:val="39"/>
    <w:qFormat/>
    <w:rsid w:val="00A57E30"/>
    <w:pPr>
      <w:suppressAutoHyphens/>
      <w:spacing w:after="0" w:line="240" w:lineRule="auto"/>
    </w:pPr>
    <w:rPr>
      <w:rFonts w:ascii="Calibri" w:eastAsia="Times New Roman" w:hAnsi="Calibri" w:cs="Times New Roman"/>
      <w:b/>
      <w:bCs/>
      <w:smallCaps/>
      <w:lang w:eastAsia="zh-CN"/>
    </w:rPr>
  </w:style>
  <w:style w:type="paragraph" w:customStyle="1" w:styleId="aff9">
    <w:name w:val="Подраздел"/>
    <w:basedOn w:val="a2"/>
    <w:uiPriority w:val="99"/>
    <w:rsid w:val="00A57E30"/>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7">
    <w:name w:val="Стиль1"/>
    <w:basedOn w:val="a2"/>
    <w:uiPriority w:val="99"/>
    <w:rsid w:val="00A57E30"/>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b">
    <w:name w:val="Стиль2"/>
    <w:basedOn w:val="212"/>
    <w:uiPriority w:val="99"/>
    <w:rsid w:val="00A57E30"/>
    <w:pPr>
      <w:keepNext/>
      <w:keepLines/>
      <w:widowControl w:val="0"/>
      <w:suppressLineNumbers/>
      <w:ind w:hanging="360"/>
    </w:pPr>
    <w:rPr>
      <w:b/>
    </w:rPr>
  </w:style>
  <w:style w:type="paragraph" w:customStyle="1" w:styleId="213">
    <w:name w:val="Основной текст с отступом 21"/>
    <w:basedOn w:val="a2"/>
    <w:uiPriority w:val="99"/>
    <w:rsid w:val="00A57E30"/>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4">
    <w:name w:val="Стиль3"/>
    <w:basedOn w:val="213"/>
    <w:uiPriority w:val="99"/>
    <w:rsid w:val="00A57E30"/>
    <w:pPr>
      <w:widowControl w:val="0"/>
      <w:spacing w:after="0" w:line="240" w:lineRule="auto"/>
      <w:ind w:left="643" w:hanging="360"/>
      <w:textAlignment w:val="baseline"/>
    </w:pPr>
  </w:style>
  <w:style w:type="paragraph" w:customStyle="1" w:styleId="affa">
    <w:name w:val="пункт"/>
    <w:basedOn w:val="a2"/>
    <w:uiPriority w:val="99"/>
    <w:rsid w:val="00A57E30"/>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5">
    <w:name w:val="toc 3"/>
    <w:basedOn w:val="a2"/>
    <w:next w:val="a2"/>
    <w:uiPriority w:val="39"/>
    <w:qFormat/>
    <w:rsid w:val="00A57E30"/>
    <w:pPr>
      <w:suppressAutoHyphens/>
      <w:spacing w:after="0" w:line="240" w:lineRule="auto"/>
    </w:pPr>
    <w:rPr>
      <w:rFonts w:ascii="Calibri" w:eastAsia="Times New Roman" w:hAnsi="Calibri" w:cs="Times New Roman"/>
      <w:smallCaps/>
      <w:lang w:eastAsia="zh-CN"/>
    </w:rPr>
  </w:style>
  <w:style w:type="paragraph" w:customStyle="1" w:styleId="ConsPlusNonformat">
    <w:name w:val="ConsPlusNonformat"/>
    <w:link w:val="ConsPlusNonformat0"/>
    <w:rsid w:val="00A57E30"/>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231">
    <w:name w:val="Знак Знак23 Знак Знак Знак"/>
    <w:basedOn w:val="a2"/>
    <w:uiPriority w:val="99"/>
    <w:rsid w:val="00A57E30"/>
    <w:pPr>
      <w:suppressAutoHyphens/>
      <w:spacing w:after="160"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2"/>
    <w:uiPriority w:val="99"/>
    <w:rsid w:val="00A57E30"/>
    <w:pPr>
      <w:suppressAutoHyphens/>
      <w:spacing w:after="160" w:line="240" w:lineRule="exact"/>
    </w:pPr>
    <w:rPr>
      <w:rFonts w:ascii="Times New Roman" w:eastAsia="Times New Roman" w:hAnsi="Times New Roman" w:cs="Times New Roman"/>
      <w:sz w:val="20"/>
      <w:szCs w:val="20"/>
      <w:lang w:eastAsia="zh-CN"/>
    </w:rPr>
  </w:style>
  <w:style w:type="paragraph" w:customStyle="1" w:styleId="affb">
    <w:name w:val="Знак Знак Знак Знак Знак Знак Знак"/>
    <w:basedOn w:val="a2"/>
    <w:uiPriority w:val="99"/>
    <w:rsid w:val="00A57E30"/>
    <w:pPr>
      <w:suppressAutoHyphens/>
      <w:spacing w:after="160" w:line="240" w:lineRule="exact"/>
    </w:pPr>
    <w:rPr>
      <w:rFonts w:ascii="Times New Roman" w:eastAsia="Times New Roman" w:hAnsi="Times New Roman" w:cs="Times New Roman"/>
      <w:sz w:val="20"/>
      <w:szCs w:val="20"/>
      <w:lang w:eastAsia="zh-CN"/>
    </w:rPr>
  </w:style>
  <w:style w:type="paragraph" w:customStyle="1" w:styleId="1f8">
    <w:name w:val="Список многоуровневый 1"/>
    <w:basedOn w:val="a2"/>
    <w:uiPriority w:val="99"/>
    <w:rsid w:val="00A57E30"/>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4">
    <w:name w:val="toc 4"/>
    <w:basedOn w:val="a2"/>
    <w:next w:val="a2"/>
    <w:uiPriority w:val="99"/>
    <w:rsid w:val="00A57E30"/>
    <w:pPr>
      <w:suppressAutoHyphens/>
      <w:spacing w:after="0" w:line="240" w:lineRule="auto"/>
    </w:pPr>
    <w:rPr>
      <w:rFonts w:ascii="Calibri" w:eastAsia="Times New Roman" w:hAnsi="Calibri" w:cs="Times New Roman"/>
      <w:lang w:eastAsia="zh-CN"/>
    </w:rPr>
  </w:style>
  <w:style w:type="paragraph" w:styleId="54">
    <w:name w:val="toc 5"/>
    <w:basedOn w:val="a2"/>
    <w:next w:val="a2"/>
    <w:uiPriority w:val="99"/>
    <w:rsid w:val="00A57E30"/>
    <w:pPr>
      <w:suppressAutoHyphens/>
      <w:spacing w:after="0" w:line="240" w:lineRule="auto"/>
    </w:pPr>
    <w:rPr>
      <w:rFonts w:ascii="Calibri" w:eastAsia="Times New Roman" w:hAnsi="Calibri" w:cs="Times New Roman"/>
      <w:lang w:eastAsia="zh-CN"/>
    </w:rPr>
  </w:style>
  <w:style w:type="paragraph" w:styleId="62">
    <w:name w:val="toc 6"/>
    <w:basedOn w:val="a2"/>
    <w:next w:val="a2"/>
    <w:uiPriority w:val="99"/>
    <w:rsid w:val="00A57E30"/>
    <w:pPr>
      <w:suppressAutoHyphens/>
      <w:spacing w:after="0" w:line="240" w:lineRule="auto"/>
    </w:pPr>
    <w:rPr>
      <w:rFonts w:ascii="Calibri" w:eastAsia="Times New Roman" w:hAnsi="Calibri" w:cs="Times New Roman"/>
      <w:lang w:eastAsia="zh-CN"/>
    </w:rPr>
  </w:style>
  <w:style w:type="paragraph" w:styleId="72">
    <w:name w:val="toc 7"/>
    <w:basedOn w:val="a2"/>
    <w:next w:val="a2"/>
    <w:uiPriority w:val="99"/>
    <w:rsid w:val="00A57E30"/>
    <w:pPr>
      <w:suppressAutoHyphens/>
      <w:spacing w:after="0" w:line="240" w:lineRule="auto"/>
    </w:pPr>
    <w:rPr>
      <w:rFonts w:ascii="Calibri" w:eastAsia="Times New Roman" w:hAnsi="Calibri" w:cs="Times New Roman"/>
      <w:lang w:eastAsia="zh-CN"/>
    </w:rPr>
  </w:style>
  <w:style w:type="paragraph" w:styleId="81">
    <w:name w:val="toc 8"/>
    <w:basedOn w:val="a2"/>
    <w:next w:val="a2"/>
    <w:rsid w:val="00A57E30"/>
    <w:pPr>
      <w:suppressAutoHyphens/>
      <w:spacing w:after="0" w:line="240" w:lineRule="auto"/>
    </w:pPr>
    <w:rPr>
      <w:rFonts w:ascii="Calibri" w:eastAsia="Times New Roman" w:hAnsi="Calibri" w:cs="Times New Roman"/>
      <w:lang w:eastAsia="zh-CN"/>
    </w:rPr>
  </w:style>
  <w:style w:type="paragraph" w:styleId="92">
    <w:name w:val="toc 9"/>
    <w:basedOn w:val="a2"/>
    <w:next w:val="a2"/>
    <w:uiPriority w:val="99"/>
    <w:rsid w:val="00A57E30"/>
    <w:pPr>
      <w:suppressAutoHyphens/>
      <w:spacing w:after="0" w:line="240" w:lineRule="auto"/>
    </w:pPr>
    <w:rPr>
      <w:rFonts w:ascii="Calibri" w:eastAsia="Times New Roman" w:hAnsi="Calibri" w:cs="Times New Roman"/>
      <w:lang w:eastAsia="zh-CN"/>
    </w:rPr>
  </w:style>
  <w:style w:type="paragraph" w:customStyle="1" w:styleId="WW-23">
    <w:name w:val="WW-Знак Знак23 Знак Знак Знак Знак"/>
    <w:basedOn w:val="a2"/>
    <w:uiPriority w:val="99"/>
    <w:rsid w:val="00A57E30"/>
    <w:pPr>
      <w:suppressAutoHyphens/>
      <w:spacing w:before="60" w:after="60" w:line="240" w:lineRule="auto"/>
    </w:pPr>
    <w:rPr>
      <w:rFonts w:ascii="Times New Roman" w:eastAsia="Times New Roman" w:hAnsi="Times New Roman" w:cs="Times New Roman"/>
      <w:sz w:val="20"/>
      <w:szCs w:val="20"/>
      <w:lang w:eastAsia="zh-CN"/>
    </w:rPr>
  </w:style>
  <w:style w:type="paragraph" w:styleId="HTML">
    <w:name w:val="HTML Address"/>
    <w:basedOn w:val="a2"/>
    <w:link w:val="HTML0"/>
    <w:uiPriority w:val="99"/>
    <w:rsid w:val="00A57E30"/>
    <w:pPr>
      <w:suppressAutoHyphens/>
      <w:spacing w:after="60" w:line="240" w:lineRule="auto"/>
      <w:jc w:val="both"/>
    </w:pPr>
    <w:rPr>
      <w:rFonts w:ascii="Times New Roman" w:eastAsia="Times New Roman" w:hAnsi="Times New Roman" w:cs="Times New Roman"/>
      <w:i/>
      <w:iCs/>
      <w:sz w:val="24"/>
      <w:szCs w:val="24"/>
      <w:lang w:eastAsia="zh-CN"/>
    </w:rPr>
  </w:style>
  <w:style w:type="character" w:customStyle="1" w:styleId="HTML0">
    <w:name w:val="Адрес HTML Знак"/>
    <w:basedOn w:val="a3"/>
    <w:link w:val="HTML"/>
    <w:uiPriority w:val="99"/>
    <w:rsid w:val="00A57E30"/>
    <w:rPr>
      <w:rFonts w:ascii="Times New Roman" w:eastAsia="Times New Roman" w:hAnsi="Times New Roman" w:cs="Times New Roman"/>
      <w:i/>
      <w:iCs/>
      <w:sz w:val="24"/>
      <w:szCs w:val="24"/>
      <w:lang w:eastAsia="zh-CN"/>
    </w:rPr>
  </w:style>
  <w:style w:type="paragraph" w:styleId="HTML1">
    <w:name w:val="HTML Preformatted"/>
    <w:basedOn w:val="a2"/>
    <w:link w:val="HTML2"/>
    <w:uiPriority w:val="99"/>
    <w:rsid w:val="00A57E30"/>
    <w:pPr>
      <w:suppressAutoHyphens/>
      <w:spacing w:after="60" w:line="240" w:lineRule="auto"/>
      <w:jc w:val="both"/>
    </w:pPr>
    <w:rPr>
      <w:rFonts w:ascii="Courier New" w:eastAsia="Times New Roman" w:hAnsi="Courier New" w:cs="Courier New"/>
      <w:sz w:val="20"/>
      <w:szCs w:val="20"/>
      <w:lang w:eastAsia="zh-CN"/>
    </w:rPr>
  </w:style>
  <w:style w:type="character" w:customStyle="1" w:styleId="HTML2">
    <w:name w:val="Стандартный HTML Знак"/>
    <w:basedOn w:val="a3"/>
    <w:link w:val="HTML1"/>
    <w:uiPriority w:val="99"/>
    <w:rsid w:val="00A57E30"/>
    <w:rPr>
      <w:rFonts w:ascii="Courier New" w:eastAsia="Times New Roman" w:hAnsi="Courier New" w:cs="Courier New"/>
      <w:sz w:val="20"/>
      <w:szCs w:val="20"/>
      <w:lang w:eastAsia="zh-CN"/>
    </w:rPr>
  </w:style>
  <w:style w:type="paragraph" w:styleId="affc">
    <w:name w:val="Normal (Web)"/>
    <w:basedOn w:val="a2"/>
    <w:uiPriority w:val="99"/>
    <w:qFormat/>
    <w:rsid w:val="00A57E3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9">
    <w:name w:val="Обычный отступ1"/>
    <w:basedOn w:val="a2"/>
    <w:uiPriority w:val="99"/>
    <w:rsid w:val="00A57E30"/>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d">
    <w:name w:val="envelope address"/>
    <w:basedOn w:val="a2"/>
    <w:uiPriority w:val="99"/>
    <w:rsid w:val="00A57E30"/>
    <w:pPr>
      <w:suppressAutoHyphens/>
      <w:spacing w:after="60" w:line="240" w:lineRule="auto"/>
      <w:ind w:left="2880"/>
      <w:jc w:val="both"/>
    </w:pPr>
    <w:rPr>
      <w:rFonts w:ascii="Arial" w:eastAsia="Times New Roman" w:hAnsi="Arial" w:cs="Arial"/>
      <w:sz w:val="24"/>
      <w:szCs w:val="24"/>
      <w:lang w:eastAsia="zh-CN"/>
    </w:rPr>
  </w:style>
  <w:style w:type="paragraph" w:styleId="2c">
    <w:name w:val="envelope return"/>
    <w:basedOn w:val="a2"/>
    <w:uiPriority w:val="99"/>
    <w:rsid w:val="00A57E30"/>
    <w:pPr>
      <w:suppressAutoHyphens/>
      <w:spacing w:after="60" w:line="240" w:lineRule="auto"/>
      <w:jc w:val="both"/>
    </w:pPr>
    <w:rPr>
      <w:rFonts w:ascii="Arial" w:eastAsia="Times New Roman" w:hAnsi="Arial" w:cs="Arial"/>
      <w:sz w:val="20"/>
      <w:szCs w:val="20"/>
      <w:lang w:eastAsia="zh-CN"/>
    </w:rPr>
  </w:style>
  <w:style w:type="paragraph" w:customStyle="1" w:styleId="1fa">
    <w:name w:val="Маркированный список1"/>
    <w:basedOn w:val="a2"/>
    <w:uiPriority w:val="99"/>
    <w:rsid w:val="00A57E30"/>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4">
    <w:name w:val="Список 21"/>
    <w:basedOn w:val="a2"/>
    <w:uiPriority w:val="99"/>
    <w:rsid w:val="00A57E30"/>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4">
    <w:name w:val="Список 31"/>
    <w:basedOn w:val="a2"/>
    <w:uiPriority w:val="99"/>
    <w:rsid w:val="00A57E30"/>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2"/>
    <w:uiPriority w:val="99"/>
    <w:rsid w:val="00A57E30"/>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2"/>
    <w:uiPriority w:val="99"/>
    <w:rsid w:val="00A57E30"/>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2"/>
    <w:uiPriority w:val="99"/>
    <w:rsid w:val="00A57E30"/>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b">
    <w:name w:val="Прощание1"/>
    <w:basedOn w:val="a2"/>
    <w:uiPriority w:val="99"/>
    <w:rsid w:val="00A57E30"/>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e">
    <w:name w:val="Signature"/>
    <w:basedOn w:val="a2"/>
    <w:link w:val="afff"/>
    <w:uiPriority w:val="99"/>
    <w:rsid w:val="00A57E30"/>
    <w:pPr>
      <w:suppressAutoHyphens/>
      <w:spacing w:after="60" w:line="240" w:lineRule="auto"/>
      <w:ind w:left="4252"/>
      <w:jc w:val="both"/>
    </w:pPr>
    <w:rPr>
      <w:rFonts w:ascii="Times New Roman" w:eastAsia="Times New Roman" w:hAnsi="Times New Roman" w:cs="Times New Roman"/>
      <w:sz w:val="24"/>
      <w:szCs w:val="24"/>
      <w:lang w:eastAsia="zh-CN"/>
    </w:rPr>
  </w:style>
  <w:style w:type="character" w:customStyle="1" w:styleId="afff">
    <w:name w:val="Подпись Знак"/>
    <w:basedOn w:val="a3"/>
    <w:link w:val="affe"/>
    <w:uiPriority w:val="99"/>
    <w:rsid w:val="00A57E30"/>
    <w:rPr>
      <w:rFonts w:ascii="Times New Roman" w:eastAsia="Times New Roman" w:hAnsi="Times New Roman" w:cs="Times New Roman"/>
      <w:sz w:val="24"/>
      <w:szCs w:val="24"/>
      <w:lang w:eastAsia="zh-CN"/>
    </w:rPr>
  </w:style>
  <w:style w:type="paragraph" w:customStyle="1" w:styleId="1fc">
    <w:name w:val="Продолжение списка1"/>
    <w:basedOn w:val="a2"/>
    <w:uiPriority w:val="99"/>
    <w:rsid w:val="00A57E30"/>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5">
    <w:name w:val="Продолжение списка 21"/>
    <w:basedOn w:val="a2"/>
    <w:uiPriority w:val="99"/>
    <w:rsid w:val="00A57E30"/>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5">
    <w:name w:val="Продолжение списка 31"/>
    <w:basedOn w:val="a2"/>
    <w:uiPriority w:val="99"/>
    <w:rsid w:val="00A57E30"/>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2"/>
    <w:uiPriority w:val="99"/>
    <w:rsid w:val="00A57E30"/>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2"/>
    <w:uiPriority w:val="99"/>
    <w:rsid w:val="00A57E30"/>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d">
    <w:name w:val="Шапка1"/>
    <w:basedOn w:val="a2"/>
    <w:uiPriority w:val="99"/>
    <w:rsid w:val="00A57E30"/>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e">
    <w:name w:val="Приветствие1"/>
    <w:basedOn w:val="a2"/>
    <w:next w:val="a2"/>
    <w:uiPriority w:val="99"/>
    <w:rsid w:val="00A57E3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
    <w:name w:val="Дата1"/>
    <w:basedOn w:val="a2"/>
    <w:next w:val="a2"/>
    <w:uiPriority w:val="99"/>
    <w:rsid w:val="00A57E3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0">
    <w:name w:val="Красная строка1"/>
    <w:basedOn w:val="af2"/>
    <w:uiPriority w:val="99"/>
    <w:rsid w:val="00A57E30"/>
    <w:pPr>
      <w:ind w:firstLine="210"/>
    </w:pPr>
    <w:rPr>
      <w:szCs w:val="24"/>
    </w:rPr>
  </w:style>
  <w:style w:type="paragraph" w:customStyle="1" w:styleId="216">
    <w:name w:val="Красная строка 21"/>
    <w:basedOn w:val="210"/>
    <w:uiPriority w:val="99"/>
    <w:rsid w:val="00A57E30"/>
    <w:pPr>
      <w:spacing w:line="240" w:lineRule="auto"/>
      <w:ind w:left="283" w:firstLine="210"/>
      <w:jc w:val="both"/>
    </w:pPr>
  </w:style>
  <w:style w:type="paragraph" w:customStyle="1" w:styleId="1ff1">
    <w:name w:val="Текст1"/>
    <w:basedOn w:val="a2"/>
    <w:uiPriority w:val="99"/>
    <w:rsid w:val="00A57E30"/>
    <w:pPr>
      <w:suppressAutoHyphens/>
      <w:spacing w:after="0" w:line="240" w:lineRule="auto"/>
    </w:pPr>
    <w:rPr>
      <w:rFonts w:ascii="Courier New" w:eastAsia="Times New Roman" w:hAnsi="Courier New" w:cs="Courier New"/>
      <w:sz w:val="20"/>
      <w:szCs w:val="20"/>
      <w:lang w:eastAsia="zh-CN"/>
    </w:rPr>
  </w:style>
  <w:style w:type="paragraph" w:styleId="afff0">
    <w:name w:val="E-mail Signature"/>
    <w:basedOn w:val="a2"/>
    <w:link w:val="afff1"/>
    <w:uiPriority w:val="99"/>
    <w:rsid w:val="00A57E30"/>
    <w:pPr>
      <w:suppressAutoHyphens/>
      <w:spacing w:after="60" w:line="240" w:lineRule="auto"/>
      <w:jc w:val="both"/>
    </w:pPr>
    <w:rPr>
      <w:rFonts w:ascii="Times New Roman" w:eastAsia="Times New Roman" w:hAnsi="Times New Roman" w:cs="Times New Roman"/>
      <w:sz w:val="24"/>
      <w:szCs w:val="24"/>
      <w:lang w:eastAsia="zh-CN"/>
    </w:rPr>
  </w:style>
  <w:style w:type="character" w:customStyle="1" w:styleId="afff1">
    <w:name w:val="Электронная подпись Знак"/>
    <w:basedOn w:val="a3"/>
    <w:link w:val="afff0"/>
    <w:uiPriority w:val="99"/>
    <w:rsid w:val="00A57E30"/>
    <w:rPr>
      <w:rFonts w:ascii="Times New Roman" w:eastAsia="Times New Roman" w:hAnsi="Times New Roman" w:cs="Times New Roman"/>
      <w:sz w:val="24"/>
      <w:szCs w:val="24"/>
      <w:lang w:eastAsia="zh-CN"/>
    </w:rPr>
  </w:style>
  <w:style w:type="paragraph" w:customStyle="1" w:styleId="2-11">
    <w:name w:val="содержание2-11"/>
    <w:basedOn w:val="a2"/>
    <w:uiPriority w:val="99"/>
    <w:rsid w:val="00A57E3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2">
    <w:name w:val="Пункт Знак"/>
    <w:basedOn w:val="a2"/>
    <w:uiPriority w:val="99"/>
    <w:rsid w:val="00A57E30"/>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3">
    <w:name w:val="Словарная статья"/>
    <w:basedOn w:val="a2"/>
    <w:next w:val="a2"/>
    <w:uiPriority w:val="99"/>
    <w:rsid w:val="00A57E30"/>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2">
    <w:name w:val="1"/>
    <w:basedOn w:val="a2"/>
    <w:uiPriority w:val="99"/>
    <w:rsid w:val="00A57E30"/>
    <w:pPr>
      <w:suppressAutoHyphens/>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2"/>
    <w:uiPriority w:val="99"/>
    <w:rsid w:val="00A57E30"/>
    <w:pPr>
      <w:suppressAutoHyphens/>
      <w:spacing w:after="160" w:line="240" w:lineRule="exact"/>
    </w:pPr>
    <w:rPr>
      <w:rFonts w:ascii="Times New Roman" w:eastAsia="Times New Roman" w:hAnsi="Times New Roman" w:cs="Times New Roman"/>
      <w:sz w:val="20"/>
      <w:szCs w:val="20"/>
      <w:lang w:eastAsia="zh-CN"/>
    </w:rPr>
  </w:style>
  <w:style w:type="paragraph" w:customStyle="1" w:styleId="afff4">
    <w:name w:val="Знак Знак Знак Знак"/>
    <w:basedOn w:val="a2"/>
    <w:uiPriority w:val="99"/>
    <w:rsid w:val="00A57E30"/>
    <w:pPr>
      <w:suppressAutoHyphens/>
      <w:spacing w:after="160" w:line="240" w:lineRule="exact"/>
    </w:pPr>
    <w:rPr>
      <w:rFonts w:ascii="Times New Roman" w:eastAsia="Times New Roman" w:hAnsi="Times New Roman" w:cs="Times New Roman"/>
      <w:sz w:val="20"/>
      <w:szCs w:val="20"/>
      <w:lang w:eastAsia="zh-CN"/>
    </w:rPr>
  </w:style>
  <w:style w:type="paragraph" w:customStyle="1" w:styleId="afff5">
    <w:name w:val="Знак Знак Знак Знак Знак Знак"/>
    <w:basedOn w:val="a2"/>
    <w:uiPriority w:val="99"/>
    <w:rsid w:val="00A57E30"/>
    <w:pPr>
      <w:suppressAutoHyphens/>
      <w:spacing w:after="160" w:line="240" w:lineRule="exact"/>
    </w:pPr>
    <w:rPr>
      <w:rFonts w:ascii="Times New Roman" w:eastAsia="Times New Roman" w:hAnsi="Times New Roman" w:cs="Times New Roman"/>
      <w:sz w:val="20"/>
      <w:szCs w:val="20"/>
      <w:lang w:eastAsia="zh-CN"/>
    </w:rPr>
  </w:style>
  <w:style w:type="paragraph" w:styleId="afff6">
    <w:name w:val="List Paragraph"/>
    <w:aliases w:val="Ненумерованный список,Use Case List Paragraph,Bullet List,FooterText,numbered,Список нумерованный цифры,-Абзац списка,List Paragraph3,Цветной список - Акцент 11,Table-Normal,RSHB_Table-Normal,Второй абзац списка,Нумерованый список"/>
    <w:basedOn w:val="a2"/>
    <w:uiPriority w:val="34"/>
    <w:qFormat/>
    <w:rsid w:val="00A57E3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afff7">
    <w:name w:val="Дефис"/>
    <w:basedOn w:val="afff6"/>
    <w:uiPriority w:val="99"/>
    <w:rsid w:val="00A57E30"/>
    <w:rPr>
      <w:lang w:val="en-US"/>
    </w:rPr>
  </w:style>
  <w:style w:type="paragraph" w:customStyle="1" w:styleId="45">
    <w:name w:val="Стиль4"/>
    <w:basedOn w:val="afff7"/>
    <w:uiPriority w:val="99"/>
    <w:rsid w:val="00A57E30"/>
  </w:style>
  <w:style w:type="paragraph" w:styleId="afff8">
    <w:name w:val="endnote text"/>
    <w:basedOn w:val="a2"/>
    <w:link w:val="1ff3"/>
    <w:uiPriority w:val="99"/>
    <w:rsid w:val="00A57E30"/>
    <w:pPr>
      <w:suppressAutoHyphens/>
      <w:spacing w:after="0" w:line="240" w:lineRule="auto"/>
    </w:pPr>
    <w:rPr>
      <w:rFonts w:ascii="Times New Roman" w:eastAsia="Times New Roman" w:hAnsi="Times New Roman" w:cs="Times New Roman"/>
      <w:sz w:val="20"/>
      <w:szCs w:val="20"/>
      <w:lang w:eastAsia="zh-CN"/>
    </w:rPr>
  </w:style>
  <w:style w:type="character" w:customStyle="1" w:styleId="1ff3">
    <w:name w:val="Текст концевой сноски Знак1"/>
    <w:basedOn w:val="a3"/>
    <w:link w:val="afff8"/>
    <w:uiPriority w:val="99"/>
    <w:rsid w:val="00A57E30"/>
    <w:rPr>
      <w:rFonts w:ascii="Times New Roman" w:eastAsia="Times New Roman" w:hAnsi="Times New Roman" w:cs="Times New Roman"/>
      <w:sz w:val="20"/>
      <w:szCs w:val="20"/>
      <w:lang w:eastAsia="zh-CN"/>
    </w:rPr>
  </w:style>
  <w:style w:type="paragraph" w:customStyle="1" w:styleId="hp1">
    <w:name w:val="hp1"/>
    <w:basedOn w:val="a2"/>
    <w:uiPriority w:val="99"/>
    <w:rsid w:val="00A57E30"/>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2"/>
    <w:uiPriority w:val="99"/>
    <w:rsid w:val="00A57E3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A57E30"/>
    <w:pPr>
      <w:jc w:val="center"/>
    </w:pPr>
    <w:rPr>
      <w:b/>
      <w:bCs/>
    </w:rPr>
  </w:style>
  <w:style w:type="paragraph" w:customStyle="1" w:styleId="Contents10">
    <w:name w:val="Contents 10"/>
    <w:basedOn w:val="Index"/>
    <w:uiPriority w:val="99"/>
    <w:rsid w:val="00A57E30"/>
    <w:pPr>
      <w:tabs>
        <w:tab w:val="right" w:leader="dot" w:pos="7091"/>
      </w:tabs>
      <w:ind w:left="2547"/>
    </w:pPr>
  </w:style>
  <w:style w:type="paragraph" w:customStyle="1" w:styleId="Framecontents">
    <w:name w:val="Frame contents"/>
    <w:basedOn w:val="af2"/>
    <w:uiPriority w:val="99"/>
    <w:rsid w:val="00A57E30"/>
  </w:style>
  <w:style w:type="paragraph" w:customStyle="1" w:styleId="ConsPlusNormal1">
    <w:name w:val="ConsPlusNormal1"/>
    <w:uiPriority w:val="99"/>
    <w:rsid w:val="00A57E30"/>
    <w:pPr>
      <w:suppressAutoHyphens/>
      <w:spacing w:after="0" w:line="240" w:lineRule="auto"/>
    </w:pPr>
    <w:rPr>
      <w:rFonts w:ascii="Arial" w:eastAsia="Times New Roman" w:hAnsi="Arial" w:cs="Tahoma"/>
      <w:kern w:val="1"/>
      <w:sz w:val="20"/>
      <w:szCs w:val="24"/>
      <w:lang w:eastAsia="zh-CN" w:bidi="hi-IN"/>
    </w:rPr>
  </w:style>
  <w:style w:type="character" w:customStyle="1" w:styleId="WW8Num2z0">
    <w:name w:val="WW8Num2z0"/>
    <w:rsid w:val="00A57E30"/>
    <w:rPr>
      <w:rFonts w:ascii="Times New Roman" w:hAnsi="Times New Roman"/>
    </w:rPr>
  </w:style>
  <w:style w:type="character" w:customStyle="1" w:styleId="WW8Num2z1">
    <w:name w:val="WW8Num2z1"/>
    <w:uiPriority w:val="99"/>
    <w:rsid w:val="00A57E30"/>
    <w:rPr>
      <w:rFonts w:ascii="Courier New" w:hAnsi="Courier New"/>
    </w:rPr>
  </w:style>
  <w:style w:type="character" w:customStyle="1" w:styleId="WW8Num2z2">
    <w:name w:val="WW8Num2z2"/>
    <w:uiPriority w:val="99"/>
    <w:rsid w:val="00A57E30"/>
    <w:rPr>
      <w:rFonts w:ascii="Wingdings" w:hAnsi="Wingdings"/>
    </w:rPr>
  </w:style>
  <w:style w:type="character" w:customStyle="1" w:styleId="WW8Num2z3">
    <w:name w:val="WW8Num2z3"/>
    <w:uiPriority w:val="99"/>
    <w:rsid w:val="00A57E30"/>
    <w:rPr>
      <w:rFonts w:ascii="Symbol" w:hAnsi="Symbol"/>
    </w:rPr>
  </w:style>
  <w:style w:type="character" w:customStyle="1" w:styleId="WW8Num6z1">
    <w:name w:val="WW8Num6z1"/>
    <w:uiPriority w:val="99"/>
    <w:rsid w:val="00A57E30"/>
    <w:rPr>
      <w:rFonts w:ascii="Courier New" w:hAnsi="Courier New"/>
    </w:rPr>
  </w:style>
  <w:style w:type="character" w:customStyle="1" w:styleId="WW8Num7z1">
    <w:name w:val="WW8Num7z1"/>
    <w:uiPriority w:val="99"/>
    <w:rsid w:val="00A57E30"/>
    <w:rPr>
      <w:rFonts w:ascii="Courier New" w:hAnsi="Courier New"/>
    </w:rPr>
  </w:style>
  <w:style w:type="character" w:customStyle="1" w:styleId="WW8Num7z2">
    <w:name w:val="WW8Num7z2"/>
    <w:uiPriority w:val="99"/>
    <w:rsid w:val="00A57E30"/>
    <w:rPr>
      <w:rFonts w:ascii="Wingdings" w:hAnsi="Wingdings"/>
    </w:rPr>
  </w:style>
  <w:style w:type="character" w:customStyle="1" w:styleId="WW8Num7z3">
    <w:name w:val="WW8Num7z3"/>
    <w:uiPriority w:val="99"/>
    <w:rsid w:val="00A57E30"/>
    <w:rPr>
      <w:rFonts w:ascii="Symbol" w:hAnsi="Symbol"/>
    </w:rPr>
  </w:style>
  <w:style w:type="character" w:customStyle="1" w:styleId="WW8Num8z1">
    <w:name w:val="WW8Num8z1"/>
    <w:uiPriority w:val="99"/>
    <w:rsid w:val="00A57E30"/>
    <w:rPr>
      <w:rFonts w:ascii="Courier New" w:hAnsi="Courier New"/>
    </w:rPr>
  </w:style>
  <w:style w:type="character" w:customStyle="1" w:styleId="WW8Num8z2">
    <w:name w:val="WW8Num8z2"/>
    <w:uiPriority w:val="99"/>
    <w:rsid w:val="00A57E30"/>
    <w:rPr>
      <w:rFonts w:ascii="Wingdings" w:hAnsi="Wingdings"/>
    </w:rPr>
  </w:style>
  <w:style w:type="character" w:customStyle="1" w:styleId="WW8Num11z0">
    <w:name w:val="WW8Num11z0"/>
    <w:uiPriority w:val="99"/>
    <w:rsid w:val="00A57E30"/>
    <w:rPr>
      <w:rFonts w:ascii="Symbol" w:hAnsi="Symbol"/>
    </w:rPr>
  </w:style>
  <w:style w:type="character" w:customStyle="1" w:styleId="WW8Num11z1">
    <w:name w:val="WW8Num11z1"/>
    <w:uiPriority w:val="99"/>
    <w:rsid w:val="00A57E30"/>
    <w:rPr>
      <w:rFonts w:ascii="Courier New" w:hAnsi="Courier New"/>
    </w:rPr>
  </w:style>
  <w:style w:type="character" w:customStyle="1" w:styleId="WW8Num11z2">
    <w:name w:val="WW8Num11z2"/>
    <w:uiPriority w:val="99"/>
    <w:rsid w:val="00A57E30"/>
    <w:rPr>
      <w:rFonts w:ascii="Wingdings" w:hAnsi="Wingdings"/>
    </w:rPr>
  </w:style>
  <w:style w:type="character" w:customStyle="1" w:styleId="WW8Num12z0">
    <w:name w:val="WW8Num12z0"/>
    <w:uiPriority w:val="99"/>
    <w:rsid w:val="00A57E30"/>
    <w:rPr>
      <w:color w:val="000000"/>
      <w:position w:val="0"/>
      <w:sz w:val="28"/>
      <w:vertAlign w:val="baseline"/>
    </w:rPr>
  </w:style>
  <w:style w:type="character" w:customStyle="1" w:styleId="WW8Num16z3">
    <w:name w:val="WW8Num16z3"/>
    <w:uiPriority w:val="99"/>
    <w:rsid w:val="00A57E30"/>
    <w:rPr>
      <w:rFonts w:ascii="Symbol" w:hAnsi="Symbol"/>
    </w:rPr>
  </w:style>
  <w:style w:type="character" w:customStyle="1" w:styleId="WW8Num19z0">
    <w:name w:val="WW8Num19z0"/>
    <w:uiPriority w:val="99"/>
    <w:rsid w:val="00A57E30"/>
    <w:rPr>
      <w:position w:val="0"/>
      <w:sz w:val="28"/>
      <w:vertAlign w:val="baseline"/>
    </w:rPr>
  </w:style>
  <w:style w:type="character" w:customStyle="1" w:styleId="WW8Num19z1">
    <w:name w:val="WW8Num19z1"/>
    <w:uiPriority w:val="99"/>
    <w:rsid w:val="00A57E30"/>
    <w:rPr>
      <w:position w:val="0"/>
      <w:sz w:val="24"/>
      <w:vertAlign w:val="baseline"/>
    </w:rPr>
  </w:style>
  <w:style w:type="character" w:customStyle="1" w:styleId="WW8Num20z0">
    <w:name w:val="WW8Num20z0"/>
    <w:uiPriority w:val="99"/>
    <w:rsid w:val="00A57E30"/>
    <w:rPr>
      <w:position w:val="0"/>
      <w:sz w:val="28"/>
      <w:vertAlign w:val="baseline"/>
    </w:rPr>
  </w:style>
  <w:style w:type="character" w:customStyle="1" w:styleId="WW8Num21z0">
    <w:name w:val="WW8Num21z0"/>
    <w:uiPriority w:val="99"/>
    <w:rsid w:val="00A57E30"/>
    <w:rPr>
      <w:position w:val="0"/>
      <w:sz w:val="28"/>
      <w:vertAlign w:val="baseline"/>
    </w:rPr>
  </w:style>
  <w:style w:type="character" w:customStyle="1" w:styleId="WW8Num22z0">
    <w:name w:val="WW8Num22z0"/>
    <w:uiPriority w:val="99"/>
    <w:rsid w:val="00A57E30"/>
    <w:rPr>
      <w:b/>
      <w:position w:val="0"/>
      <w:sz w:val="24"/>
      <w:vertAlign w:val="baseline"/>
    </w:rPr>
  </w:style>
  <w:style w:type="character" w:customStyle="1" w:styleId="WW8Num23z0">
    <w:name w:val="WW8Num23z0"/>
    <w:uiPriority w:val="99"/>
    <w:rsid w:val="00A57E30"/>
    <w:rPr>
      <w:b/>
      <w:position w:val="0"/>
      <w:sz w:val="24"/>
      <w:vertAlign w:val="baseline"/>
    </w:rPr>
  </w:style>
  <w:style w:type="character" w:customStyle="1" w:styleId="WW8Num24z0">
    <w:name w:val="WW8Num24z0"/>
    <w:uiPriority w:val="99"/>
    <w:rsid w:val="00A57E30"/>
    <w:rPr>
      <w:position w:val="0"/>
      <w:sz w:val="28"/>
      <w:vertAlign w:val="baseline"/>
    </w:rPr>
  </w:style>
  <w:style w:type="character" w:customStyle="1" w:styleId="WW8Num26z0">
    <w:name w:val="WW8Num26z0"/>
    <w:uiPriority w:val="99"/>
    <w:rsid w:val="00A57E30"/>
    <w:rPr>
      <w:rFonts w:ascii="Times New Roman" w:hAnsi="Times New Roman"/>
    </w:rPr>
  </w:style>
  <w:style w:type="character" w:customStyle="1" w:styleId="WW8Num26z1">
    <w:name w:val="WW8Num26z1"/>
    <w:uiPriority w:val="99"/>
    <w:rsid w:val="00A57E30"/>
    <w:rPr>
      <w:rFonts w:ascii="Courier New" w:hAnsi="Courier New"/>
    </w:rPr>
  </w:style>
  <w:style w:type="character" w:customStyle="1" w:styleId="WW8Num26z2">
    <w:name w:val="WW8Num26z2"/>
    <w:uiPriority w:val="99"/>
    <w:rsid w:val="00A57E30"/>
    <w:rPr>
      <w:rFonts w:ascii="Wingdings" w:hAnsi="Wingdings"/>
    </w:rPr>
  </w:style>
  <w:style w:type="character" w:customStyle="1" w:styleId="WW8Num26z3">
    <w:name w:val="WW8Num26z3"/>
    <w:uiPriority w:val="99"/>
    <w:rsid w:val="00A57E30"/>
    <w:rPr>
      <w:rFonts w:ascii="Symbol" w:hAnsi="Symbol"/>
    </w:rPr>
  </w:style>
  <w:style w:type="character" w:customStyle="1" w:styleId="WW8Num27z0">
    <w:name w:val="WW8Num27z0"/>
    <w:uiPriority w:val="99"/>
    <w:rsid w:val="00A57E30"/>
    <w:rPr>
      <w:b/>
      <w:position w:val="0"/>
      <w:sz w:val="24"/>
      <w:vertAlign w:val="baseline"/>
    </w:rPr>
  </w:style>
  <w:style w:type="character" w:customStyle="1" w:styleId="WW8Num28z0">
    <w:name w:val="WW8Num28z0"/>
    <w:uiPriority w:val="99"/>
    <w:rsid w:val="00A57E30"/>
    <w:rPr>
      <w:position w:val="0"/>
      <w:sz w:val="28"/>
      <w:vertAlign w:val="baseline"/>
    </w:rPr>
  </w:style>
  <w:style w:type="character" w:customStyle="1" w:styleId="WW8Num29z0">
    <w:name w:val="WW8Num29z0"/>
    <w:uiPriority w:val="99"/>
    <w:rsid w:val="00A57E30"/>
    <w:rPr>
      <w:rFonts w:ascii="Times New Roman" w:hAnsi="Times New Roman"/>
    </w:rPr>
  </w:style>
  <w:style w:type="character" w:customStyle="1" w:styleId="WW8Num29z1">
    <w:name w:val="WW8Num29z1"/>
    <w:uiPriority w:val="99"/>
    <w:rsid w:val="00A57E30"/>
    <w:rPr>
      <w:rFonts w:ascii="Courier New" w:hAnsi="Courier New"/>
    </w:rPr>
  </w:style>
  <w:style w:type="character" w:customStyle="1" w:styleId="WW8Num29z2">
    <w:name w:val="WW8Num29z2"/>
    <w:uiPriority w:val="99"/>
    <w:rsid w:val="00A57E30"/>
    <w:rPr>
      <w:rFonts w:ascii="Wingdings" w:hAnsi="Wingdings"/>
    </w:rPr>
  </w:style>
  <w:style w:type="character" w:customStyle="1" w:styleId="WW8Num29z3">
    <w:name w:val="WW8Num29z3"/>
    <w:uiPriority w:val="99"/>
    <w:rsid w:val="00A57E30"/>
    <w:rPr>
      <w:rFonts w:ascii="Symbol" w:hAnsi="Symbol"/>
    </w:rPr>
  </w:style>
  <w:style w:type="character" w:customStyle="1" w:styleId="WW8Num30z0">
    <w:name w:val="WW8Num30z0"/>
    <w:uiPriority w:val="99"/>
    <w:rsid w:val="00A57E30"/>
    <w:rPr>
      <w:rFonts w:ascii="Times New Roman" w:hAnsi="Times New Roman"/>
    </w:rPr>
  </w:style>
  <w:style w:type="character" w:customStyle="1" w:styleId="WW8Num30z1">
    <w:name w:val="WW8Num30z1"/>
    <w:uiPriority w:val="99"/>
    <w:rsid w:val="00A57E30"/>
    <w:rPr>
      <w:rFonts w:ascii="Courier New" w:hAnsi="Courier New"/>
    </w:rPr>
  </w:style>
  <w:style w:type="character" w:customStyle="1" w:styleId="WW8Num30z2">
    <w:name w:val="WW8Num30z2"/>
    <w:uiPriority w:val="99"/>
    <w:rsid w:val="00A57E30"/>
    <w:rPr>
      <w:rFonts w:ascii="Wingdings" w:hAnsi="Wingdings"/>
    </w:rPr>
  </w:style>
  <w:style w:type="character" w:customStyle="1" w:styleId="WW8Num30z3">
    <w:name w:val="WW8Num30z3"/>
    <w:uiPriority w:val="99"/>
    <w:rsid w:val="00A57E30"/>
    <w:rPr>
      <w:rFonts w:ascii="Symbol" w:hAnsi="Symbol"/>
    </w:rPr>
  </w:style>
  <w:style w:type="character" w:customStyle="1" w:styleId="WW8Num31z0">
    <w:name w:val="WW8Num31z0"/>
    <w:uiPriority w:val="99"/>
    <w:rsid w:val="00A57E30"/>
    <w:rPr>
      <w:b/>
      <w:position w:val="0"/>
      <w:sz w:val="24"/>
      <w:vertAlign w:val="baseline"/>
    </w:rPr>
  </w:style>
  <w:style w:type="character" w:customStyle="1" w:styleId="WW8Num32z0">
    <w:name w:val="WW8Num32z0"/>
    <w:uiPriority w:val="99"/>
    <w:rsid w:val="00A57E30"/>
    <w:rPr>
      <w:b/>
      <w:position w:val="0"/>
      <w:sz w:val="24"/>
      <w:vertAlign w:val="baseline"/>
    </w:rPr>
  </w:style>
  <w:style w:type="character" w:customStyle="1" w:styleId="WW8Num33z0">
    <w:name w:val="WW8Num33z0"/>
    <w:uiPriority w:val="99"/>
    <w:rsid w:val="00A57E30"/>
    <w:rPr>
      <w:position w:val="0"/>
      <w:sz w:val="28"/>
      <w:vertAlign w:val="baseline"/>
    </w:rPr>
  </w:style>
  <w:style w:type="character" w:customStyle="1" w:styleId="WW8Num35z0">
    <w:name w:val="WW8Num35z0"/>
    <w:uiPriority w:val="99"/>
    <w:rsid w:val="00A57E30"/>
    <w:rPr>
      <w:rFonts w:ascii="Symbol" w:hAnsi="Symbol"/>
    </w:rPr>
  </w:style>
  <w:style w:type="character" w:customStyle="1" w:styleId="WW8Num35z1">
    <w:name w:val="WW8Num35z1"/>
    <w:uiPriority w:val="99"/>
    <w:rsid w:val="00A57E30"/>
    <w:rPr>
      <w:rFonts w:ascii="Courier New" w:hAnsi="Courier New"/>
    </w:rPr>
  </w:style>
  <w:style w:type="character" w:customStyle="1" w:styleId="WW8Num35z2">
    <w:name w:val="WW8Num35z2"/>
    <w:uiPriority w:val="99"/>
    <w:rsid w:val="00A57E30"/>
    <w:rPr>
      <w:rFonts w:ascii="Wingdings" w:hAnsi="Wingdings"/>
    </w:rPr>
  </w:style>
  <w:style w:type="character" w:customStyle="1" w:styleId="WW8Num37z0">
    <w:name w:val="WW8Num37z0"/>
    <w:uiPriority w:val="99"/>
    <w:rsid w:val="00A57E30"/>
    <w:rPr>
      <w:sz w:val="40"/>
    </w:rPr>
  </w:style>
  <w:style w:type="character" w:customStyle="1" w:styleId="WW8Num38z0">
    <w:name w:val="WW8Num38z0"/>
    <w:uiPriority w:val="99"/>
    <w:rsid w:val="00A57E30"/>
    <w:rPr>
      <w:rFonts w:ascii="Symbol" w:hAnsi="Symbol"/>
    </w:rPr>
  </w:style>
  <w:style w:type="character" w:customStyle="1" w:styleId="WW8Num38z1">
    <w:name w:val="WW8Num38z1"/>
    <w:uiPriority w:val="99"/>
    <w:rsid w:val="00A57E30"/>
    <w:rPr>
      <w:rFonts w:ascii="Courier New" w:hAnsi="Courier New"/>
    </w:rPr>
  </w:style>
  <w:style w:type="character" w:customStyle="1" w:styleId="WW8Num38z2">
    <w:name w:val="WW8Num38z2"/>
    <w:uiPriority w:val="99"/>
    <w:rsid w:val="00A57E30"/>
    <w:rPr>
      <w:rFonts w:ascii="Wingdings" w:hAnsi="Wingdings"/>
    </w:rPr>
  </w:style>
  <w:style w:type="character" w:customStyle="1" w:styleId="WW8Num41z0">
    <w:name w:val="WW8Num41z0"/>
    <w:uiPriority w:val="99"/>
    <w:rsid w:val="00A57E30"/>
    <w:rPr>
      <w:position w:val="0"/>
      <w:sz w:val="28"/>
      <w:vertAlign w:val="baseline"/>
    </w:rPr>
  </w:style>
  <w:style w:type="character" w:customStyle="1" w:styleId="36">
    <w:name w:val="Основной текст 3 Знак"/>
    <w:uiPriority w:val="99"/>
    <w:rsid w:val="00A57E30"/>
    <w:rPr>
      <w:rFonts w:ascii="Times New Roman" w:hAnsi="Times New Roman" w:cs="Times New Roman"/>
      <w:sz w:val="16"/>
      <w:szCs w:val="16"/>
    </w:rPr>
  </w:style>
  <w:style w:type="character" w:customStyle="1" w:styleId="BodyText3Char">
    <w:name w:val="Body Text 3 Char"/>
    <w:uiPriority w:val="99"/>
    <w:rsid w:val="00A57E30"/>
    <w:rPr>
      <w:rFonts w:cs="Times New Roman"/>
      <w:sz w:val="16"/>
      <w:szCs w:val="16"/>
    </w:rPr>
  </w:style>
  <w:style w:type="character" w:customStyle="1" w:styleId="afff9">
    <w:name w:val="Обычный таблица Знак"/>
    <w:uiPriority w:val="99"/>
    <w:rsid w:val="00A57E30"/>
    <w:rPr>
      <w:rFonts w:ascii="Times New Roman" w:hAnsi="Times New Roman" w:cs="Times New Roman"/>
      <w:sz w:val="18"/>
      <w:szCs w:val="18"/>
    </w:rPr>
  </w:style>
  <w:style w:type="character" w:customStyle="1" w:styleId="afffa">
    <w:name w:val="Основной Знак"/>
    <w:uiPriority w:val="99"/>
    <w:rsid w:val="00A57E30"/>
    <w:rPr>
      <w:rFonts w:ascii="Times New Roman" w:hAnsi="Times New Roman" w:cs="Times New Roman"/>
      <w:sz w:val="24"/>
      <w:szCs w:val="24"/>
    </w:rPr>
  </w:style>
  <w:style w:type="character" w:customStyle="1" w:styleId="37">
    <w:name w:val="Знак Знак3"/>
    <w:uiPriority w:val="99"/>
    <w:rsid w:val="00A57E30"/>
    <w:rPr>
      <w:rFonts w:cs="Times New Roman"/>
    </w:rPr>
  </w:style>
  <w:style w:type="character" w:customStyle="1" w:styleId="130">
    <w:name w:val="Стиль Знак сноски + 13 пт"/>
    <w:uiPriority w:val="99"/>
    <w:rsid w:val="00A57E30"/>
    <w:rPr>
      <w:rFonts w:cs="Times New Roman"/>
      <w:sz w:val="24"/>
      <w:szCs w:val="24"/>
      <w:vertAlign w:val="superscript"/>
    </w:rPr>
  </w:style>
  <w:style w:type="character" w:customStyle="1" w:styleId="2d">
    <w:name w:val="Основной текст с отступом 2 Знак"/>
    <w:uiPriority w:val="99"/>
    <w:rsid w:val="00A57E30"/>
    <w:rPr>
      <w:rFonts w:ascii="Times New Roman" w:hAnsi="Times New Roman" w:cs="Times New Roman"/>
      <w:sz w:val="24"/>
      <w:szCs w:val="24"/>
    </w:rPr>
  </w:style>
  <w:style w:type="character" w:customStyle="1" w:styleId="2e">
    <w:name w:val="Знак Знак2"/>
    <w:uiPriority w:val="99"/>
    <w:rsid w:val="00A57E30"/>
    <w:rPr>
      <w:rFonts w:cs="Times New Roman"/>
    </w:rPr>
  </w:style>
  <w:style w:type="character" w:customStyle="1" w:styleId="FontStyle13">
    <w:name w:val="Font Style13"/>
    <w:uiPriority w:val="99"/>
    <w:rsid w:val="00A57E30"/>
    <w:rPr>
      <w:rFonts w:ascii="Times New Roman" w:hAnsi="Times New Roman" w:cs="Times New Roman"/>
      <w:sz w:val="26"/>
      <w:szCs w:val="26"/>
    </w:rPr>
  </w:style>
  <w:style w:type="character" w:customStyle="1" w:styleId="FontStyle22">
    <w:name w:val="Font Style22"/>
    <w:uiPriority w:val="99"/>
    <w:rsid w:val="00A57E30"/>
    <w:rPr>
      <w:rFonts w:ascii="Times New Roman" w:hAnsi="Times New Roman" w:cs="Times New Roman"/>
      <w:color w:val="000000"/>
      <w:sz w:val="26"/>
      <w:szCs w:val="26"/>
    </w:rPr>
  </w:style>
  <w:style w:type="character" w:customStyle="1" w:styleId="BodyTextIndent3Char">
    <w:name w:val="Body Text Indent 3 Char"/>
    <w:uiPriority w:val="99"/>
    <w:locked/>
    <w:rsid w:val="00A57E30"/>
    <w:rPr>
      <w:rFonts w:ascii="Times New Roman" w:hAnsi="Times New Roman"/>
      <w:sz w:val="16"/>
    </w:rPr>
  </w:style>
  <w:style w:type="paragraph" w:styleId="38">
    <w:name w:val="Body Text Indent 3"/>
    <w:basedOn w:val="a2"/>
    <w:link w:val="39"/>
    <w:uiPriority w:val="99"/>
    <w:rsid w:val="00A57E30"/>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9">
    <w:name w:val="Основной текст с отступом 3 Знак"/>
    <w:basedOn w:val="a3"/>
    <w:link w:val="38"/>
    <w:uiPriority w:val="99"/>
    <w:rsid w:val="00A57E30"/>
    <w:rPr>
      <w:rFonts w:ascii="Times New Roman" w:eastAsia="Times New Roman" w:hAnsi="Times New Roman" w:cs="Times New Roman"/>
      <w:sz w:val="16"/>
      <w:szCs w:val="16"/>
      <w:lang w:eastAsia="ru-RU"/>
    </w:rPr>
  </w:style>
  <w:style w:type="character" w:customStyle="1" w:styleId="ConsNormal">
    <w:name w:val="ConsNormal Знак"/>
    <w:rsid w:val="00A57E30"/>
    <w:rPr>
      <w:rFonts w:ascii="Arial" w:hAnsi="Arial" w:cs="Arial"/>
      <w:lang w:val="ru-RU" w:bidi="ar-SA"/>
    </w:rPr>
  </w:style>
  <w:style w:type="character" w:customStyle="1" w:styleId="afffb">
    <w:name w:val="Схема документа Знак"/>
    <w:link w:val="afffc"/>
    <w:uiPriority w:val="99"/>
    <w:rsid w:val="00A57E30"/>
    <w:rPr>
      <w:rFonts w:ascii="Tahoma" w:hAnsi="Tahoma" w:cs="Tahoma"/>
      <w:sz w:val="20"/>
      <w:szCs w:val="20"/>
      <w:shd w:val="clear" w:color="auto" w:fill="000080"/>
    </w:rPr>
  </w:style>
  <w:style w:type="character" w:customStyle="1" w:styleId="afffd">
    <w:name w:val="Название Знак"/>
    <w:link w:val="2f"/>
    <w:rsid w:val="00A57E30"/>
    <w:rPr>
      <w:rFonts w:ascii="Cambria" w:hAnsi="Cambria" w:cs="Cambria"/>
      <w:b/>
      <w:bCs/>
      <w:kern w:val="1"/>
      <w:sz w:val="32"/>
      <w:szCs w:val="32"/>
    </w:rPr>
  </w:style>
  <w:style w:type="character" w:customStyle="1" w:styleId="113">
    <w:name w:val="Стиль ТЗ1 Знак1"/>
    <w:uiPriority w:val="99"/>
    <w:rsid w:val="00A57E30"/>
    <w:rPr>
      <w:rFonts w:ascii="Times New Roman" w:hAnsi="Times New Roman" w:cs="Times New Roman"/>
      <w:bCs/>
      <w:sz w:val="18"/>
      <w:szCs w:val="18"/>
    </w:rPr>
  </w:style>
  <w:style w:type="character" w:customStyle="1" w:styleId="SB">
    <w:name w:val="SB_Обычный Знак"/>
    <w:uiPriority w:val="99"/>
    <w:rsid w:val="00A57E30"/>
    <w:rPr>
      <w:rFonts w:ascii="Times New Roman" w:hAnsi="Times New Roman"/>
      <w:sz w:val="24"/>
    </w:rPr>
  </w:style>
  <w:style w:type="character" w:customStyle="1" w:styleId="SBHeading2">
    <w:name w:val="SB_Heading2 Знак"/>
    <w:uiPriority w:val="99"/>
    <w:rsid w:val="00A57E30"/>
    <w:rPr>
      <w:rFonts w:ascii="Times New Roman" w:hAnsi="Times New Roman"/>
      <w:b/>
      <w:sz w:val="24"/>
    </w:rPr>
  </w:style>
  <w:style w:type="character" w:customStyle="1" w:styleId="docsearchterm">
    <w:name w:val="docsearchterm"/>
    <w:uiPriority w:val="99"/>
    <w:rsid w:val="00A57E30"/>
    <w:rPr>
      <w:rFonts w:cs="Times New Roman"/>
    </w:rPr>
  </w:style>
  <w:style w:type="character" w:styleId="HTML3">
    <w:name w:val="HTML Typewriter"/>
    <w:uiPriority w:val="99"/>
    <w:rsid w:val="00A57E30"/>
    <w:rPr>
      <w:rFonts w:ascii="Courier New" w:hAnsi="Courier New" w:cs="Courier New"/>
      <w:sz w:val="20"/>
      <w:szCs w:val="20"/>
    </w:rPr>
  </w:style>
  <w:style w:type="paragraph" w:customStyle="1" w:styleId="140">
    <w:name w:val="Стиль 14 пт полужирный По центру"/>
    <w:basedOn w:val="a2"/>
    <w:uiPriority w:val="99"/>
    <w:rsid w:val="00A57E30"/>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2"/>
    <w:uiPriority w:val="99"/>
    <w:rsid w:val="00A57E3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2"/>
    <w:uiPriority w:val="99"/>
    <w:rsid w:val="00A57E30"/>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e">
    <w:name w:val="Обычный таблица"/>
    <w:basedOn w:val="a2"/>
    <w:uiPriority w:val="99"/>
    <w:rsid w:val="00A57E30"/>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uiPriority w:val="99"/>
    <w:rsid w:val="00A57E30"/>
    <w:pPr>
      <w:widowControl w:val="0"/>
      <w:suppressAutoHyphens/>
      <w:spacing w:after="0" w:line="240" w:lineRule="auto"/>
      <w:ind w:left="120" w:firstLine="560"/>
    </w:pPr>
    <w:rPr>
      <w:rFonts w:ascii="Arial" w:eastAsia="Times New Roman" w:hAnsi="Arial" w:cs="Arial"/>
      <w:lang w:eastAsia="zh-CN"/>
    </w:rPr>
  </w:style>
  <w:style w:type="paragraph" w:customStyle="1" w:styleId="affff">
    <w:name w:val="Стиль Обычный таблица + курсив Оранжевый"/>
    <w:basedOn w:val="afffe"/>
    <w:uiPriority w:val="99"/>
    <w:rsid w:val="00A57E30"/>
    <w:rPr>
      <w:i/>
      <w:iCs/>
      <w:color w:val="FF0000"/>
    </w:rPr>
  </w:style>
  <w:style w:type="paragraph" w:customStyle="1" w:styleId="affff0">
    <w:name w:val="Штамп"/>
    <w:basedOn w:val="a2"/>
    <w:uiPriority w:val="99"/>
    <w:rsid w:val="00A57E30"/>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1">
    <w:name w:val="Основной"/>
    <w:basedOn w:val="a2"/>
    <w:uiPriority w:val="99"/>
    <w:rsid w:val="00A57E3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rsid w:val="00A57E3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uiPriority w:val="99"/>
    <w:rsid w:val="00A57E30"/>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A57E30"/>
    <w:pPr>
      <w:widowControl w:val="0"/>
      <w:suppressAutoHyphens/>
      <w:autoSpaceDE w:val="0"/>
      <w:spacing w:after="0" w:line="300" w:lineRule="auto"/>
    </w:pPr>
    <w:rPr>
      <w:rFonts w:ascii="Arial" w:eastAsia="Times New Roman" w:hAnsi="Arial" w:cs="Arial"/>
      <w:b/>
      <w:bCs/>
      <w:lang w:eastAsia="zh-CN"/>
    </w:rPr>
  </w:style>
  <w:style w:type="paragraph" w:customStyle="1" w:styleId="55">
    <w:name w:val="Стиль5"/>
    <w:basedOn w:val="a2"/>
    <w:uiPriority w:val="99"/>
    <w:rsid w:val="00A57E30"/>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2">
    <w:name w:val="Спис_заголовок"/>
    <w:basedOn w:val="a2"/>
    <w:next w:val="af3"/>
    <w:uiPriority w:val="99"/>
    <w:rsid w:val="00A57E30"/>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4">
    <w:name w:val="Номер1"/>
    <w:basedOn w:val="af3"/>
    <w:uiPriority w:val="99"/>
    <w:rsid w:val="00A57E30"/>
    <w:pPr>
      <w:spacing w:before="40" w:after="40"/>
      <w:ind w:left="1224" w:hanging="504"/>
      <w:outlineLvl w:val="1"/>
    </w:pPr>
    <w:rPr>
      <w:sz w:val="22"/>
      <w:szCs w:val="22"/>
    </w:rPr>
  </w:style>
  <w:style w:type="paragraph" w:customStyle="1" w:styleId="ListParagraph1">
    <w:name w:val="List Paragraph1"/>
    <w:basedOn w:val="a2"/>
    <w:uiPriority w:val="99"/>
    <w:rsid w:val="00A57E3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A57E30"/>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5">
    <w:name w:val="Абзац списка1"/>
    <w:basedOn w:val="a2"/>
    <w:uiPriority w:val="99"/>
    <w:rsid w:val="00A57E3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3">
    <w:name w:val="Стиль7"/>
    <w:basedOn w:val="a2"/>
    <w:uiPriority w:val="99"/>
    <w:rsid w:val="00A57E30"/>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0">
    <w:name w:val="Текст_начало_2"/>
    <w:basedOn w:val="a2"/>
    <w:uiPriority w:val="99"/>
    <w:rsid w:val="00A57E30"/>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2"/>
    <w:uiPriority w:val="99"/>
    <w:rsid w:val="00A57E30"/>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6">
    <w:name w:val="Рецензия1"/>
    <w:uiPriority w:val="99"/>
    <w:rsid w:val="00A57E30"/>
    <w:pPr>
      <w:suppressAutoHyphens/>
      <w:spacing w:after="0" w:line="240" w:lineRule="auto"/>
    </w:pPr>
    <w:rPr>
      <w:rFonts w:ascii="Times New Roman" w:eastAsia="Times New Roman" w:hAnsi="Times New Roman" w:cs="Times New Roman"/>
      <w:sz w:val="24"/>
      <w:szCs w:val="24"/>
      <w:lang w:eastAsia="zh-CN"/>
    </w:rPr>
  </w:style>
  <w:style w:type="paragraph" w:customStyle="1" w:styleId="2f1">
    <w:name w:val="Обычный2"/>
    <w:uiPriority w:val="99"/>
    <w:rsid w:val="00A57E30"/>
    <w:pPr>
      <w:widowControl w:val="0"/>
      <w:suppressAutoHyphens/>
      <w:spacing w:after="0" w:line="240" w:lineRule="auto"/>
      <w:ind w:left="120" w:firstLine="560"/>
    </w:pPr>
    <w:rPr>
      <w:rFonts w:ascii="Arial" w:eastAsia="Times New Roman" w:hAnsi="Arial" w:cs="Arial"/>
      <w:lang w:eastAsia="zh-CN"/>
    </w:rPr>
  </w:style>
  <w:style w:type="paragraph" w:customStyle="1" w:styleId="1ff7">
    <w:name w:val="Схема документа1"/>
    <w:basedOn w:val="a2"/>
    <w:uiPriority w:val="99"/>
    <w:rsid w:val="00A57E30"/>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8">
    <w:name w:val="Название1"/>
    <w:basedOn w:val="a2"/>
    <w:next w:val="a2"/>
    <w:rsid w:val="00A57E30"/>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9">
    <w:name w:val="Стиль ТЗ1"/>
    <w:basedOn w:val="a2"/>
    <w:uiPriority w:val="99"/>
    <w:rsid w:val="00A57E30"/>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2"/>
    <w:uiPriority w:val="99"/>
    <w:rsid w:val="00A57E30"/>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2"/>
    <w:uiPriority w:val="99"/>
    <w:rsid w:val="00A57E30"/>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0">
    <w:name w:val="SB_Heading2"/>
    <w:basedOn w:val="a2"/>
    <w:uiPriority w:val="99"/>
    <w:rsid w:val="00A57E30"/>
    <w:pPr>
      <w:tabs>
        <w:tab w:val="num"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0"/>
    <w:uiPriority w:val="99"/>
    <w:rsid w:val="00A57E30"/>
    <w:pPr>
      <w:ind w:left="810" w:hanging="810"/>
    </w:pPr>
    <w:rPr>
      <w:caps/>
    </w:rPr>
  </w:style>
  <w:style w:type="paragraph" w:customStyle="1" w:styleId="SBHeading3">
    <w:name w:val="SB_Heading3"/>
    <w:basedOn w:val="SBHeading20"/>
    <w:uiPriority w:val="99"/>
    <w:rsid w:val="00A57E30"/>
    <w:pPr>
      <w:ind w:left="1800" w:hanging="180"/>
    </w:pPr>
    <w:rPr>
      <w:i/>
    </w:rPr>
  </w:style>
  <w:style w:type="paragraph" w:customStyle="1" w:styleId="SBHeading4">
    <w:name w:val="SB_Heading4"/>
    <w:basedOn w:val="SBHeading3"/>
    <w:uiPriority w:val="99"/>
    <w:rsid w:val="00A57E30"/>
    <w:pPr>
      <w:ind w:left="1728" w:hanging="648"/>
    </w:pPr>
  </w:style>
  <w:style w:type="paragraph" w:customStyle="1" w:styleId="Style5">
    <w:name w:val="Style5"/>
    <w:basedOn w:val="a2"/>
    <w:uiPriority w:val="99"/>
    <w:rsid w:val="00A57E30"/>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Style7">
    <w:name w:val="Style7"/>
    <w:basedOn w:val="a2"/>
    <w:uiPriority w:val="99"/>
    <w:rsid w:val="00A57E30"/>
    <w:pPr>
      <w:widowControl w:val="0"/>
      <w:autoSpaceDE w:val="0"/>
      <w:autoSpaceDN w:val="0"/>
      <w:adjustRightInd w:val="0"/>
      <w:spacing w:after="0" w:line="278" w:lineRule="exact"/>
      <w:ind w:firstLine="427"/>
      <w:jc w:val="both"/>
    </w:pPr>
    <w:rPr>
      <w:rFonts w:ascii="Times New Roman" w:eastAsia="Times New Roman" w:hAnsi="Times New Roman" w:cs="Times New Roman"/>
      <w:sz w:val="24"/>
      <w:szCs w:val="24"/>
      <w:lang w:eastAsia="ru-RU"/>
    </w:rPr>
  </w:style>
  <w:style w:type="paragraph" w:customStyle="1" w:styleId="Style6">
    <w:name w:val="Style6"/>
    <w:basedOn w:val="a2"/>
    <w:uiPriority w:val="99"/>
    <w:rsid w:val="00A57E30"/>
    <w:pPr>
      <w:widowControl w:val="0"/>
      <w:autoSpaceDE w:val="0"/>
      <w:autoSpaceDN w:val="0"/>
      <w:adjustRightInd w:val="0"/>
      <w:spacing w:after="0" w:line="278" w:lineRule="exact"/>
      <w:ind w:firstLine="427"/>
      <w:jc w:val="both"/>
    </w:pPr>
    <w:rPr>
      <w:rFonts w:ascii="Times New Roman" w:eastAsia="Times New Roman" w:hAnsi="Times New Roman" w:cs="Times New Roman"/>
      <w:sz w:val="24"/>
      <w:szCs w:val="24"/>
      <w:lang w:eastAsia="ru-RU"/>
    </w:rPr>
  </w:style>
  <w:style w:type="character" w:customStyle="1" w:styleId="FontStyle47">
    <w:name w:val="Font Style47"/>
    <w:uiPriority w:val="99"/>
    <w:rsid w:val="00A57E30"/>
    <w:rPr>
      <w:rFonts w:ascii="Times New Roman" w:hAnsi="Times New Roman"/>
      <w:color w:val="000000"/>
      <w:sz w:val="22"/>
    </w:rPr>
  </w:style>
  <w:style w:type="paragraph" w:customStyle="1" w:styleId="Style10">
    <w:name w:val="Style10"/>
    <w:basedOn w:val="a2"/>
    <w:uiPriority w:val="99"/>
    <w:rsid w:val="00A57E30"/>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17">
    <w:name w:val="Style17"/>
    <w:basedOn w:val="a2"/>
    <w:uiPriority w:val="99"/>
    <w:rsid w:val="00A57E30"/>
    <w:pPr>
      <w:widowControl w:val="0"/>
      <w:autoSpaceDE w:val="0"/>
      <w:autoSpaceDN w:val="0"/>
      <w:adjustRightInd w:val="0"/>
      <w:spacing w:after="0" w:line="278" w:lineRule="exact"/>
      <w:ind w:hanging="432"/>
      <w:jc w:val="both"/>
    </w:pPr>
    <w:rPr>
      <w:rFonts w:ascii="Times New Roman" w:eastAsia="Times New Roman" w:hAnsi="Times New Roman" w:cs="Times New Roman"/>
      <w:sz w:val="24"/>
      <w:szCs w:val="24"/>
      <w:lang w:eastAsia="ru-RU"/>
    </w:rPr>
  </w:style>
  <w:style w:type="paragraph" w:customStyle="1" w:styleId="Style35">
    <w:name w:val="Style35"/>
    <w:basedOn w:val="a2"/>
    <w:uiPriority w:val="99"/>
    <w:rsid w:val="00A57E30"/>
    <w:pPr>
      <w:widowControl w:val="0"/>
      <w:autoSpaceDE w:val="0"/>
      <w:autoSpaceDN w:val="0"/>
      <w:adjustRightInd w:val="0"/>
      <w:spacing w:after="0" w:line="275" w:lineRule="exact"/>
      <w:ind w:firstLine="864"/>
      <w:jc w:val="both"/>
    </w:pPr>
    <w:rPr>
      <w:rFonts w:ascii="Times New Roman" w:eastAsia="Times New Roman" w:hAnsi="Times New Roman" w:cs="Times New Roman"/>
      <w:sz w:val="24"/>
      <w:szCs w:val="24"/>
      <w:lang w:eastAsia="ru-RU"/>
    </w:rPr>
  </w:style>
  <w:style w:type="paragraph" w:customStyle="1" w:styleId="Style44">
    <w:name w:val="Style44"/>
    <w:basedOn w:val="a2"/>
    <w:uiPriority w:val="99"/>
    <w:rsid w:val="00A57E30"/>
    <w:pPr>
      <w:widowControl w:val="0"/>
      <w:autoSpaceDE w:val="0"/>
      <w:autoSpaceDN w:val="0"/>
      <w:adjustRightInd w:val="0"/>
      <w:spacing w:after="0" w:line="288" w:lineRule="exact"/>
      <w:ind w:firstLine="374"/>
      <w:jc w:val="both"/>
    </w:pPr>
    <w:rPr>
      <w:rFonts w:ascii="Times New Roman" w:eastAsia="Times New Roman" w:hAnsi="Times New Roman" w:cs="Times New Roman"/>
      <w:sz w:val="24"/>
      <w:szCs w:val="24"/>
      <w:lang w:eastAsia="ru-RU"/>
    </w:rPr>
  </w:style>
  <w:style w:type="paragraph" w:customStyle="1" w:styleId="Style45">
    <w:name w:val="Style45"/>
    <w:basedOn w:val="a2"/>
    <w:uiPriority w:val="99"/>
    <w:rsid w:val="00A57E30"/>
    <w:pPr>
      <w:widowControl w:val="0"/>
      <w:autoSpaceDE w:val="0"/>
      <w:autoSpaceDN w:val="0"/>
      <w:adjustRightInd w:val="0"/>
      <w:spacing w:after="0" w:line="278" w:lineRule="exact"/>
      <w:ind w:hanging="355"/>
      <w:jc w:val="both"/>
    </w:pPr>
    <w:rPr>
      <w:rFonts w:ascii="Times New Roman" w:eastAsia="Times New Roman" w:hAnsi="Times New Roman" w:cs="Times New Roman"/>
      <w:sz w:val="24"/>
      <w:szCs w:val="24"/>
      <w:lang w:eastAsia="ru-RU"/>
    </w:rPr>
  </w:style>
  <w:style w:type="character" w:customStyle="1" w:styleId="FontStyle57">
    <w:name w:val="Font Style57"/>
    <w:uiPriority w:val="99"/>
    <w:rsid w:val="00A57E30"/>
    <w:rPr>
      <w:rFonts w:ascii="Times New Roman" w:hAnsi="Times New Roman"/>
      <w:b/>
      <w:color w:val="000000"/>
      <w:sz w:val="22"/>
    </w:rPr>
  </w:style>
  <w:style w:type="character" w:customStyle="1" w:styleId="FontStyle59">
    <w:name w:val="Font Style59"/>
    <w:uiPriority w:val="99"/>
    <w:rsid w:val="00A57E30"/>
    <w:rPr>
      <w:rFonts w:ascii="Times New Roman" w:hAnsi="Times New Roman"/>
      <w:b/>
      <w:i/>
      <w:color w:val="000000"/>
      <w:sz w:val="22"/>
    </w:rPr>
  </w:style>
  <w:style w:type="paragraph" w:customStyle="1" w:styleId="hp">
    <w:name w:val="hp"/>
    <w:basedOn w:val="a2"/>
    <w:uiPriority w:val="99"/>
    <w:rsid w:val="00A57E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f2">
    <w:name w:val="Body Text Indent 2"/>
    <w:aliases w:val="Знак,Знак1,Знак3"/>
    <w:basedOn w:val="a2"/>
    <w:link w:val="217"/>
    <w:uiPriority w:val="99"/>
    <w:rsid w:val="00A57E30"/>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217">
    <w:name w:val="Основной текст с отступом 2 Знак1"/>
    <w:aliases w:val="Знак Знак,Знак1 Знак,Знак3 Знак"/>
    <w:basedOn w:val="a3"/>
    <w:link w:val="2f2"/>
    <w:uiPriority w:val="99"/>
    <w:rsid w:val="00A57E30"/>
    <w:rPr>
      <w:rFonts w:ascii="Times New Roman" w:eastAsia="Times New Roman" w:hAnsi="Times New Roman" w:cs="Times New Roman"/>
      <w:sz w:val="24"/>
      <w:szCs w:val="24"/>
      <w:lang w:eastAsia="zh-CN"/>
    </w:rPr>
  </w:style>
  <w:style w:type="paragraph" w:customStyle="1" w:styleId="consplusnormal2">
    <w:name w:val="consplusnormal"/>
    <w:basedOn w:val="a2"/>
    <w:uiPriority w:val="99"/>
    <w:rsid w:val="00A57E30"/>
    <w:pPr>
      <w:spacing w:before="100" w:after="100" w:line="240" w:lineRule="auto"/>
      <w:ind w:left="100" w:right="100"/>
    </w:pPr>
    <w:rPr>
      <w:rFonts w:ascii="Times New Roman" w:eastAsia="Times New Roman" w:hAnsi="Times New Roman" w:cs="Times New Roman"/>
      <w:sz w:val="24"/>
      <w:szCs w:val="24"/>
      <w:lang w:eastAsia="ru-RU"/>
    </w:rPr>
  </w:style>
  <w:style w:type="paragraph" w:styleId="2f3">
    <w:name w:val="Body Text 2"/>
    <w:basedOn w:val="a2"/>
    <w:link w:val="2f4"/>
    <w:uiPriority w:val="99"/>
    <w:rsid w:val="00A57E30"/>
    <w:pPr>
      <w:suppressAutoHyphens/>
      <w:spacing w:after="120" w:line="480" w:lineRule="auto"/>
    </w:pPr>
    <w:rPr>
      <w:rFonts w:ascii="Times New Roman" w:eastAsia="Times New Roman" w:hAnsi="Times New Roman" w:cs="Times New Roman"/>
      <w:sz w:val="24"/>
      <w:szCs w:val="24"/>
      <w:lang w:eastAsia="zh-CN"/>
    </w:rPr>
  </w:style>
  <w:style w:type="character" w:customStyle="1" w:styleId="2f4">
    <w:name w:val="Основной текст 2 Знак"/>
    <w:basedOn w:val="a3"/>
    <w:link w:val="2f3"/>
    <w:uiPriority w:val="99"/>
    <w:rsid w:val="00A57E30"/>
    <w:rPr>
      <w:rFonts w:ascii="Times New Roman" w:eastAsia="Times New Roman" w:hAnsi="Times New Roman" w:cs="Times New Roman"/>
      <w:sz w:val="24"/>
      <w:szCs w:val="24"/>
      <w:lang w:eastAsia="zh-CN"/>
    </w:rPr>
  </w:style>
  <w:style w:type="character" w:customStyle="1" w:styleId="FontStyle16">
    <w:name w:val="Font Style16"/>
    <w:uiPriority w:val="99"/>
    <w:rsid w:val="00A57E30"/>
    <w:rPr>
      <w:rFonts w:ascii="Times New Roman" w:hAnsi="Times New Roman" w:cs="Times New Roman"/>
      <w:sz w:val="26"/>
      <w:szCs w:val="26"/>
    </w:rPr>
  </w:style>
  <w:style w:type="character" w:customStyle="1" w:styleId="316">
    <w:name w:val="Основной текст с отступом 3 Знак1"/>
    <w:uiPriority w:val="99"/>
    <w:semiHidden/>
    <w:rsid w:val="00A57E30"/>
    <w:rPr>
      <w:rFonts w:cs="Times New Roman"/>
      <w:sz w:val="16"/>
      <w:szCs w:val="16"/>
      <w:lang w:eastAsia="zh-CN"/>
    </w:rPr>
  </w:style>
  <w:style w:type="paragraph" w:customStyle="1" w:styleId="Default">
    <w:name w:val="Default"/>
    <w:rsid w:val="00A57E3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ff3">
    <w:name w:val="List Bullet"/>
    <w:basedOn w:val="a2"/>
    <w:autoRedefine/>
    <w:uiPriority w:val="99"/>
    <w:rsid w:val="00A57E30"/>
    <w:pPr>
      <w:widowControl w:val="0"/>
      <w:spacing w:after="60" w:line="240" w:lineRule="auto"/>
      <w:jc w:val="both"/>
    </w:pPr>
    <w:rPr>
      <w:rFonts w:ascii="Times New Roman" w:eastAsia="Times New Roman" w:hAnsi="Times New Roman" w:cs="Times New Roman"/>
      <w:sz w:val="24"/>
      <w:szCs w:val="24"/>
      <w:lang w:eastAsia="ru-RU"/>
    </w:rPr>
  </w:style>
  <w:style w:type="paragraph" w:styleId="2f5">
    <w:name w:val="List Bullet 2"/>
    <w:basedOn w:val="a2"/>
    <w:autoRedefine/>
    <w:uiPriority w:val="99"/>
    <w:rsid w:val="00A57E30"/>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a">
    <w:name w:val="List Bullet 3"/>
    <w:basedOn w:val="a2"/>
    <w:autoRedefine/>
    <w:uiPriority w:val="99"/>
    <w:rsid w:val="00A57E3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Bullet 4"/>
    <w:basedOn w:val="a2"/>
    <w:autoRedefine/>
    <w:uiPriority w:val="99"/>
    <w:rsid w:val="00A57E3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6">
    <w:name w:val="List Bullet 5"/>
    <w:basedOn w:val="a2"/>
    <w:autoRedefine/>
    <w:uiPriority w:val="99"/>
    <w:rsid w:val="00A57E30"/>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4">
    <w:name w:val="List Number"/>
    <w:basedOn w:val="a2"/>
    <w:uiPriority w:val="99"/>
    <w:rsid w:val="00A57E30"/>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6">
    <w:name w:val="List Number 2"/>
    <w:basedOn w:val="a2"/>
    <w:uiPriority w:val="99"/>
    <w:rsid w:val="00A57E30"/>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b">
    <w:name w:val="List Number 3"/>
    <w:basedOn w:val="a2"/>
    <w:uiPriority w:val="99"/>
    <w:rsid w:val="00A57E3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2"/>
    <w:uiPriority w:val="99"/>
    <w:rsid w:val="00A57E3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7">
    <w:name w:val="List Number 5"/>
    <w:basedOn w:val="a2"/>
    <w:uiPriority w:val="99"/>
    <w:rsid w:val="00A57E30"/>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5">
    <w:name w:val="Title"/>
    <w:basedOn w:val="a2"/>
    <w:link w:val="1ffa"/>
    <w:uiPriority w:val="99"/>
    <w:qFormat/>
    <w:rsid w:val="00A57E3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1ffa">
    <w:name w:val="Название Знак1"/>
    <w:basedOn w:val="a3"/>
    <w:link w:val="affff5"/>
    <w:uiPriority w:val="99"/>
    <w:rsid w:val="00A57E30"/>
    <w:rPr>
      <w:rFonts w:ascii="Arial" w:eastAsia="Times New Roman" w:hAnsi="Arial" w:cs="Times New Roman"/>
      <w:b/>
      <w:kern w:val="28"/>
      <w:sz w:val="32"/>
      <w:szCs w:val="20"/>
      <w:lang w:eastAsia="ru-RU"/>
    </w:rPr>
  </w:style>
  <w:style w:type="paragraph" w:styleId="affff6">
    <w:name w:val="Date"/>
    <w:basedOn w:val="a2"/>
    <w:next w:val="a2"/>
    <w:link w:val="affff7"/>
    <w:uiPriority w:val="99"/>
    <w:rsid w:val="00A57E30"/>
    <w:pPr>
      <w:spacing w:after="60" w:line="240" w:lineRule="auto"/>
      <w:jc w:val="both"/>
    </w:pPr>
    <w:rPr>
      <w:rFonts w:ascii="Times New Roman" w:eastAsia="Times New Roman" w:hAnsi="Times New Roman" w:cs="Times New Roman"/>
      <w:sz w:val="24"/>
      <w:szCs w:val="20"/>
      <w:lang w:eastAsia="ru-RU"/>
    </w:rPr>
  </w:style>
  <w:style w:type="character" w:customStyle="1" w:styleId="affff7">
    <w:name w:val="Дата Знак"/>
    <w:basedOn w:val="a3"/>
    <w:link w:val="affff6"/>
    <w:uiPriority w:val="99"/>
    <w:rsid w:val="00A57E30"/>
    <w:rPr>
      <w:rFonts w:ascii="Times New Roman" w:eastAsia="Times New Roman" w:hAnsi="Times New Roman" w:cs="Times New Roman"/>
      <w:sz w:val="24"/>
      <w:szCs w:val="20"/>
      <w:lang w:eastAsia="ru-RU"/>
    </w:rPr>
  </w:style>
  <w:style w:type="paragraph" w:styleId="affff8">
    <w:name w:val="Block Text"/>
    <w:basedOn w:val="a2"/>
    <w:uiPriority w:val="99"/>
    <w:rsid w:val="00A57E30"/>
    <w:pPr>
      <w:spacing w:after="120" w:line="240" w:lineRule="auto"/>
      <w:ind w:left="1440" w:right="1440"/>
      <w:jc w:val="both"/>
    </w:pPr>
    <w:rPr>
      <w:rFonts w:ascii="Times New Roman" w:eastAsia="Times New Roman" w:hAnsi="Times New Roman" w:cs="Times New Roman"/>
      <w:sz w:val="24"/>
      <w:szCs w:val="20"/>
      <w:lang w:eastAsia="ru-RU"/>
    </w:rPr>
  </w:style>
  <w:style w:type="paragraph" w:styleId="3c">
    <w:name w:val="Body Text 3"/>
    <w:basedOn w:val="a2"/>
    <w:link w:val="317"/>
    <w:uiPriority w:val="99"/>
    <w:rsid w:val="00A57E3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17">
    <w:name w:val="Основной текст 3 Знак1"/>
    <w:basedOn w:val="a3"/>
    <w:link w:val="3c"/>
    <w:uiPriority w:val="99"/>
    <w:rsid w:val="00A57E30"/>
    <w:rPr>
      <w:rFonts w:ascii="Times New Roman" w:eastAsia="Times New Roman" w:hAnsi="Times New Roman" w:cs="Times New Roman"/>
      <w:b/>
      <w:i/>
      <w:szCs w:val="24"/>
      <w:lang w:eastAsia="ru-RU"/>
    </w:rPr>
  </w:style>
  <w:style w:type="paragraph" w:styleId="affff9">
    <w:name w:val="Plain Text"/>
    <w:basedOn w:val="a2"/>
    <w:link w:val="affffa"/>
    <w:uiPriority w:val="99"/>
    <w:rsid w:val="00A57E30"/>
    <w:pPr>
      <w:spacing w:after="0" w:line="240" w:lineRule="auto"/>
    </w:pPr>
    <w:rPr>
      <w:rFonts w:ascii="Courier New" w:eastAsia="Times New Roman" w:hAnsi="Courier New" w:cs="Courier New"/>
      <w:sz w:val="20"/>
      <w:szCs w:val="20"/>
      <w:lang w:eastAsia="ru-RU"/>
    </w:rPr>
  </w:style>
  <w:style w:type="character" w:customStyle="1" w:styleId="affffa">
    <w:name w:val="Текст Знак"/>
    <w:basedOn w:val="a3"/>
    <w:link w:val="affff9"/>
    <w:uiPriority w:val="99"/>
    <w:rsid w:val="00A57E30"/>
    <w:rPr>
      <w:rFonts w:ascii="Courier New" w:eastAsia="Times New Roman" w:hAnsi="Courier New" w:cs="Courier New"/>
      <w:sz w:val="20"/>
      <w:szCs w:val="20"/>
      <w:lang w:eastAsia="ru-RU"/>
    </w:rPr>
  </w:style>
  <w:style w:type="character" w:styleId="HTML4">
    <w:name w:val="HTML Acronym"/>
    <w:uiPriority w:val="99"/>
    <w:rsid w:val="00A57E30"/>
    <w:rPr>
      <w:rFonts w:cs="Times New Roman"/>
    </w:rPr>
  </w:style>
  <w:style w:type="paragraph" w:styleId="affffb">
    <w:name w:val="Note Heading"/>
    <w:basedOn w:val="a2"/>
    <w:next w:val="a2"/>
    <w:link w:val="affffc"/>
    <w:uiPriority w:val="99"/>
    <w:rsid w:val="00A57E30"/>
    <w:pPr>
      <w:spacing w:after="60" w:line="240" w:lineRule="auto"/>
      <w:jc w:val="both"/>
    </w:pPr>
    <w:rPr>
      <w:rFonts w:ascii="Times New Roman" w:eastAsia="Times New Roman" w:hAnsi="Times New Roman" w:cs="Times New Roman"/>
      <w:sz w:val="24"/>
      <w:szCs w:val="24"/>
      <w:lang w:eastAsia="ru-RU"/>
    </w:rPr>
  </w:style>
  <w:style w:type="character" w:customStyle="1" w:styleId="affffc">
    <w:name w:val="Заголовок записки Знак"/>
    <w:basedOn w:val="a3"/>
    <w:link w:val="affffb"/>
    <w:uiPriority w:val="99"/>
    <w:rsid w:val="00A57E30"/>
    <w:rPr>
      <w:rFonts w:ascii="Times New Roman" w:eastAsia="Times New Roman" w:hAnsi="Times New Roman" w:cs="Times New Roman"/>
      <w:sz w:val="24"/>
      <w:szCs w:val="24"/>
      <w:lang w:eastAsia="ru-RU"/>
    </w:rPr>
  </w:style>
  <w:style w:type="character" w:styleId="HTML5">
    <w:name w:val="HTML Keyboard"/>
    <w:uiPriority w:val="99"/>
    <w:rsid w:val="00A57E30"/>
    <w:rPr>
      <w:rFonts w:ascii="Courier New" w:hAnsi="Courier New" w:cs="Courier New"/>
      <w:sz w:val="20"/>
      <w:szCs w:val="20"/>
    </w:rPr>
  </w:style>
  <w:style w:type="character" w:styleId="HTML6">
    <w:name w:val="HTML Code"/>
    <w:uiPriority w:val="99"/>
    <w:rsid w:val="00A57E30"/>
    <w:rPr>
      <w:rFonts w:ascii="Courier New" w:hAnsi="Courier New" w:cs="Courier New"/>
      <w:sz w:val="20"/>
      <w:szCs w:val="20"/>
    </w:rPr>
  </w:style>
  <w:style w:type="paragraph" w:styleId="affffd">
    <w:name w:val="Body Text First Indent"/>
    <w:basedOn w:val="af2"/>
    <w:link w:val="affffe"/>
    <w:uiPriority w:val="99"/>
    <w:rsid w:val="00A57E30"/>
    <w:pPr>
      <w:suppressAutoHyphens w:val="0"/>
      <w:ind w:firstLine="210"/>
    </w:pPr>
    <w:rPr>
      <w:szCs w:val="24"/>
      <w:lang w:eastAsia="ru-RU"/>
    </w:rPr>
  </w:style>
  <w:style w:type="character" w:customStyle="1" w:styleId="affffe">
    <w:name w:val="Красная строка Знак"/>
    <w:basedOn w:val="18"/>
    <w:link w:val="affffd"/>
    <w:uiPriority w:val="99"/>
    <w:rsid w:val="00A57E30"/>
    <w:rPr>
      <w:rFonts w:ascii="Times New Roman" w:eastAsia="Times New Roman" w:hAnsi="Times New Roman" w:cs="Times New Roman"/>
      <w:sz w:val="24"/>
      <w:szCs w:val="24"/>
      <w:lang w:eastAsia="ru-RU"/>
    </w:rPr>
  </w:style>
  <w:style w:type="paragraph" w:styleId="2f7">
    <w:name w:val="Body Text First Indent 2"/>
    <w:basedOn w:val="afc"/>
    <w:link w:val="2f8"/>
    <w:uiPriority w:val="99"/>
    <w:rsid w:val="00A57E30"/>
    <w:pPr>
      <w:suppressAutoHyphens w:val="0"/>
      <w:ind w:firstLine="210"/>
      <w:jc w:val="both"/>
    </w:pPr>
    <w:rPr>
      <w:lang w:eastAsia="ru-RU"/>
    </w:rPr>
  </w:style>
  <w:style w:type="character" w:customStyle="1" w:styleId="2f8">
    <w:name w:val="Красная строка 2 Знак"/>
    <w:basedOn w:val="afd"/>
    <w:link w:val="2f7"/>
    <w:uiPriority w:val="99"/>
    <w:rsid w:val="00A57E30"/>
    <w:rPr>
      <w:rFonts w:ascii="Times New Roman" w:eastAsia="Times New Roman" w:hAnsi="Times New Roman" w:cs="Times New Roman"/>
      <w:sz w:val="24"/>
      <w:szCs w:val="24"/>
      <w:lang w:eastAsia="ru-RU"/>
    </w:rPr>
  </w:style>
  <w:style w:type="character" w:styleId="afffff">
    <w:name w:val="line number"/>
    <w:uiPriority w:val="99"/>
    <w:rsid w:val="00A57E30"/>
    <w:rPr>
      <w:rFonts w:cs="Times New Roman"/>
    </w:rPr>
  </w:style>
  <w:style w:type="character" w:styleId="HTML7">
    <w:name w:val="HTML Sample"/>
    <w:uiPriority w:val="99"/>
    <w:rsid w:val="00A57E30"/>
    <w:rPr>
      <w:rFonts w:ascii="Courier New" w:hAnsi="Courier New" w:cs="Courier New"/>
    </w:rPr>
  </w:style>
  <w:style w:type="paragraph" w:styleId="afffff0">
    <w:name w:val="Normal Indent"/>
    <w:basedOn w:val="a2"/>
    <w:uiPriority w:val="99"/>
    <w:rsid w:val="00A57E30"/>
    <w:pPr>
      <w:spacing w:after="60" w:line="240" w:lineRule="auto"/>
      <w:ind w:left="708"/>
      <w:jc w:val="both"/>
    </w:pPr>
    <w:rPr>
      <w:rFonts w:ascii="Times New Roman" w:eastAsia="Times New Roman" w:hAnsi="Times New Roman" w:cs="Times New Roman"/>
      <w:sz w:val="24"/>
      <w:szCs w:val="24"/>
      <w:lang w:eastAsia="ru-RU"/>
    </w:rPr>
  </w:style>
  <w:style w:type="character" w:styleId="HTML8">
    <w:name w:val="HTML Definition"/>
    <w:uiPriority w:val="99"/>
    <w:rsid w:val="00A57E30"/>
    <w:rPr>
      <w:rFonts w:cs="Times New Roman"/>
      <w:i/>
      <w:iCs/>
    </w:rPr>
  </w:style>
  <w:style w:type="character" w:styleId="HTML9">
    <w:name w:val="HTML Variable"/>
    <w:uiPriority w:val="99"/>
    <w:rsid w:val="00A57E30"/>
    <w:rPr>
      <w:rFonts w:cs="Times New Roman"/>
      <w:i/>
      <w:iCs/>
    </w:rPr>
  </w:style>
  <w:style w:type="paragraph" w:styleId="afffff1">
    <w:name w:val="Salutation"/>
    <w:basedOn w:val="a2"/>
    <w:next w:val="a2"/>
    <w:link w:val="afffff2"/>
    <w:uiPriority w:val="99"/>
    <w:rsid w:val="00A57E30"/>
    <w:pPr>
      <w:spacing w:after="60" w:line="240" w:lineRule="auto"/>
      <w:jc w:val="both"/>
    </w:pPr>
    <w:rPr>
      <w:rFonts w:ascii="Times New Roman" w:eastAsia="Times New Roman" w:hAnsi="Times New Roman" w:cs="Times New Roman"/>
      <w:sz w:val="24"/>
      <w:szCs w:val="24"/>
      <w:lang w:eastAsia="ru-RU"/>
    </w:rPr>
  </w:style>
  <w:style w:type="character" w:customStyle="1" w:styleId="afffff2">
    <w:name w:val="Приветствие Знак"/>
    <w:basedOn w:val="a3"/>
    <w:link w:val="afffff1"/>
    <w:uiPriority w:val="99"/>
    <w:rsid w:val="00A57E30"/>
    <w:rPr>
      <w:rFonts w:ascii="Times New Roman" w:eastAsia="Times New Roman" w:hAnsi="Times New Roman" w:cs="Times New Roman"/>
      <w:sz w:val="24"/>
      <w:szCs w:val="24"/>
      <w:lang w:eastAsia="ru-RU"/>
    </w:rPr>
  </w:style>
  <w:style w:type="paragraph" w:styleId="afffff3">
    <w:name w:val="List Continue"/>
    <w:basedOn w:val="a2"/>
    <w:uiPriority w:val="99"/>
    <w:rsid w:val="00A57E30"/>
    <w:pPr>
      <w:spacing w:after="120" w:line="240" w:lineRule="auto"/>
      <w:ind w:left="283"/>
      <w:jc w:val="both"/>
    </w:pPr>
    <w:rPr>
      <w:rFonts w:ascii="Times New Roman" w:eastAsia="Times New Roman" w:hAnsi="Times New Roman" w:cs="Times New Roman"/>
      <w:sz w:val="24"/>
      <w:szCs w:val="24"/>
      <w:lang w:eastAsia="ru-RU"/>
    </w:rPr>
  </w:style>
  <w:style w:type="paragraph" w:styleId="2f9">
    <w:name w:val="List Continue 2"/>
    <w:basedOn w:val="a2"/>
    <w:uiPriority w:val="99"/>
    <w:rsid w:val="00A57E30"/>
    <w:pPr>
      <w:spacing w:after="120" w:line="240" w:lineRule="auto"/>
      <w:ind w:left="566"/>
      <w:jc w:val="both"/>
    </w:pPr>
    <w:rPr>
      <w:rFonts w:ascii="Times New Roman" w:eastAsia="Times New Roman" w:hAnsi="Times New Roman" w:cs="Times New Roman"/>
      <w:sz w:val="24"/>
      <w:szCs w:val="24"/>
      <w:lang w:eastAsia="ru-RU"/>
    </w:rPr>
  </w:style>
  <w:style w:type="paragraph" w:styleId="3d">
    <w:name w:val="List Continue 3"/>
    <w:basedOn w:val="a2"/>
    <w:uiPriority w:val="99"/>
    <w:rsid w:val="00A57E30"/>
    <w:pPr>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2"/>
    <w:uiPriority w:val="99"/>
    <w:rsid w:val="00A57E30"/>
    <w:pPr>
      <w:spacing w:after="120" w:line="240" w:lineRule="auto"/>
      <w:ind w:left="1132"/>
      <w:jc w:val="both"/>
    </w:pPr>
    <w:rPr>
      <w:rFonts w:ascii="Times New Roman" w:eastAsia="Times New Roman" w:hAnsi="Times New Roman" w:cs="Times New Roman"/>
      <w:sz w:val="24"/>
      <w:szCs w:val="24"/>
      <w:lang w:eastAsia="ru-RU"/>
    </w:rPr>
  </w:style>
  <w:style w:type="paragraph" w:styleId="58">
    <w:name w:val="List Continue 5"/>
    <w:basedOn w:val="a2"/>
    <w:uiPriority w:val="99"/>
    <w:rsid w:val="00A57E30"/>
    <w:pPr>
      <w:spacing w:after="120" w:line="240" w:lineRule="auto"/>
      <w:ind w:left="1415"/>
      <w:jc w:val="both"/>
    </w:pPr>
    <w:rPr>
      <w:rFonts w:ascii="Times New Roman" w:eastAsia="Times New Roman" w:hAnsi="Times New Roman" w:cs="Times New Roman"/>
      <w:sz w:val="24"/>
      <w:szCs w:val="24"/>
      <w:lang w:eastAsia="ru-RU"/>
    </w:rPr>
  </w:style>
  <w:style w:type="character" w:styleId="afffff4">
    <w:name w:val="FollowedHyperlink"/>
    <w:uiPriority w:val="99"/>
    <w:rsid w:val="00A57E30"/>
    <w:rPr>
      <w:rFonts w:cs="Times New Roman"/>
      <w:color w:val="800080"/>
      <w:u w:val="single"/>
    </w:rPr>
  </w:style>
  <w:style w:type="paragraph" w:styleId="afffff5">
    <w:name w:val="Closing"/>
    <w:basedOn w:val="a2"/>
    <w:link w:val="afffff6"/>
    <w:uiPriority w:val="99"/>
    <w:rsid w:val="00A57E30"/>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рощание Знак"/>
    <w:basedOn w:val="a3"/>
    <w:link w:val="afffff5"/>
    <w:uiPriority w:val="99"/>
    <w:rsid w:val="00A57E30"/>
    <w:rPr>
      <w:rFonts w:ascii="Times New Roman" w:eastAsia="Times New Roman" w:hAnsi="Times New Roman" w:cs="Times New Roman"/>
      <w:sz w:val="24"/>
      <w:szCs w:val="24"/>
      <w:lang w:eastAsia="ru-RU"/>
    </w:rPr>
  </w:style>
  <w:style w:type="paragraph" w:styleId="2fa">
    <w:name w:val="List 2"/>
    <w:basedOn w:val="a2"/>
    <w:uiPriority w:val="99"/>
    <w:rsid w:val="00A57E30"/>
    <w:pPr>
      <w:spacing w:after="60" w:line="240" w:lineRule="auto"/>
      <w:ind w:left="566" w:hanging="283"/>
      <w:jc w:val="both"/>
    </w:pPr>
    <w:rPr>
      <w:rFonts w:ascii="Times New Roman" w:eastAsia="Times New Roman" w:hAnsi="Times New Roman" w:cs="Times New Roman"/>
      <w:sz w:val="24"/>
      <w:szCs w:val="24"/>
      <w:lang w:eastAsia="ru-RU"/>
    </w:rPr>
  </w:style>
  <w:style w:type="paragraph" w:styleId="3e">
    <w:name w:val="List 3"/>
    <w:basedOn w:val="a2"/>
    <w:uiPriority w:val="99"/>
    <w:rsid w:val="00A57E30"/>
    <w:pPr>
      <w:spacing w:after="60" w:line="240" w:lineRule="auto"/>
      <w:ind w:left="849" w:hanging="283"/>
      <w:jc w:val="both"/>
    </w:pPr>
    <w:rPr>
      <w:rFonts w:ascii="Times New Roman" w:eastAsia="Times New Roman" w:hAnsi="Times New Roman" w:cs="Times New Roman"/>
      <w:sz w:val="24"/>
      <w:szCs w:val="24"/>
      <w:lang w:eastAsia="ru-RU"/>
    </w:rPr>
  </w:style>
  <w:style w:type="paragraph" w:styleId="49">
    <w:name w:val="List 4"/>
    <w:basedOn w:val="a2"/>
    <w:uiPriority w:val="99"/>
    <w:rsid w:val="00A57E30"/>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9">
    <w:name w:val="List 5"/>
    <w:basedOn w:val="a2"/>
    <w:uiPriority w:val="99"/>
    <w:rsid w:val="00A57E30"/>
    <w:pPr>
      <w:spacing w:after="60" w:line="240" w:lineRule="auto"/>
      <w:ind w:left="1415" w:hanging="283"/>
      <w:jc w:val="both"/>
    </w:pPr>
    <w:rPr>
      <w:rFonts w:ascii="Times New Roman" w:eastAsia="Times New Roman" w:hAnsi="Times New Roman" w:cs="Times New Roman"/>
      <w:sz w:val="24"/>
      <w:szCs w:val="24"/>
      <w:lang w:eastAsia="ru-RU"/>
    </w:rPr>
  </w:style>
  <w:style w:type="character" w:styleId="afffff7">
    <w:name w:val="Strong"/>
    <w:uiPriority w:val="22"/>
    <w:qFormat/>
    <w:rsid w:val="00A57E30"/>
    <w:rPr>
      <w:rFonts w:cs="Times New Roman"/>
      <w:b/>
      <w:bCs/>
    </w:rPr>
  </w:style>
  <w:style w:type="character" w:styleId="HTMLa">
    <w:name w:val="HTML Cite"/>
    <w:uiPriority w:val="99"/>
    <w:rsid w:val="00A57E30"/>
    <w:rPr>
      <w:rFonts w:cs="Times New Roman"/>
      <w:i/>
      <w:iCs/>
    </w:rPr>
  </w:style>
  <w:style w:type="paragraph" w:styleId="afffff8">
    <w:name w:val="Message Header"/>
    <w:basedOn w:val="a2"/>
    <w:link w:val="afffff9"/>
    <w:uiPriority w:val="99"/>
    <w:rsid w:val="00A57E3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f9">
    <w:name w:val="Шапка Знак"/>
    <w:basedOn w:val="a3"/>
    <w:link w:val="afffff8"/>
    <w:uiPriority w:val="99"/>
    <w:rsid w:val="00A57E30"/>
    <w:rPr>
      <w:rFonts w:ascii="Arial" w:eastAsia="Times New Roman" w:hAnsi="Arial" w:cs="Arial"/>
      <w:sz w:val="24"/>
      <w:szCs w:val="24"/>
      <w:shd w:val="pct20" w:color="auto" w:fill="auto"/>
      <w:lang w:eastAsia="ru-RU"/>
    </w:rPr>
  </w:style>
  <w:style w:type="paragraph" w:customStyle="1" w:styleId="2-1">
    <w:name w:val="содержание2-1"/>
    <w:basedOn w:val="30"/>
    <w:next w:val="a2"/>
    <w:uiPriority w:val="99"/>
    <w:rsid w:val="00A57E30"/>
    <w:pPr>
      <w:numPr>
        <w:ilvl w:val="2"/>
      </w:numPr>
      <w:tabs>
        <w:tab w:val="num" w:pos="720"/>
      </w:tabs>
      <w:suppressAutoHyphens w:val="0"/>
      <w:ind w:left="720" w:hanging="720"/>
    </w:pPr>
    <w:rPr>
      <w:rFonts w:cs="Times New Roman"/>
      <w:lang w:eastAsia="ru-RU"/>
    </w:rPr>
  </w:style>
  <w:style w:type="paragraph" w:customStyle="1" w:styleId="218">
    <w:name w:val="Заголовок 2.1"/>
    <w:basedOn w:val="1"/>
    <w:uiPriority w:val="99"/>
    <w:rsid w:val="00A57E30"/>
    <w:pPr>
      <w:keepLines/>
      <w:widowControl w:val="0"/>
      <w:suppressLineNumbers/>
    </w:pPr>
    <w:rPr>
      <w:caps/>
      <w:kern w:val="28"/>
      <w:szCs w:val="28"/>
      <w:lang w:eastAsia="ru-RU"/>
    </w:rPr>
  </w:style>
  <w:style w:type="character" w:customStyle="1" w:styleId="afffffa">
    <w:name w:val="Знак Знак Знак"/>
    <w:uiPriority w:val="99"/>
    <w:rsid w:val="00A57E30"/>
    <w:rPr>
      <w:rFonts w:cs="Times New Roman"/>
      <w:sz w:val="24"/>
      <w:lang w:val="ru-RU" w:eastAsia="ru-RU" w:bidi="ar-SA"/>
    </w:rPr>
  </w:style>
  <w:style w:type="character" w:customStyle="1" w:styleId="3f">
    <w:name w:val="Стиль3 Знак"/>
    <w:uiPriority w:val="99"/>
    <w:rsid w:val="00A57E30"/>
    <w:rPr>
      <w:rFonts w:cs="Times New Roman"/>
      <w:sz w:val="24"/>
      <w:lang w:val="ru-RU" w:eastAsia="ru-RU" w:bidi="ar-SA"/>
    </w:rPr>
  </w:style>
  <w:style w:type="paragraph" w:customStyle="1" w:styleId="afffffb">
    <w:name w:val="Таблица заголовок"/>
    <w:basedOn w:val="a2"/>
    <w:uiPriority w:val="99"/>
    <w:rsid w:val="00A57E30"/>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c">
    <w:name w:val="текст таблицы"/>
    <w:basedOn w:val="a2"/>
    <w:uiPriority w:val="99"/>
    <w:rsid w:val="00A57E30"/>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d">
    <w:name w:val="a"/>
    <w:basedOn w:val="a2"/>
    <w:uiPriority w:val="99"/>
    <w:rsid w:val="00A57E30"/>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e">
    <w:name w:val="Комментарий пользователя"/>
    <w:basedOn w:val="a2"/>
    <w:next w:val="a2"/>
    <w:uiPriority w:val="99"/>
    <w:rsid w:val="00A57E30"/>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customStyle="1" w:styleId="3f0">
    <w:name w:val="Стиль3 Знак Знак"/>
    <w:uiPriority w:val="99"/>
    <w:rsid w:val="00A57E30"/>
    <w:rPr>
      <w:rFonts w:cs="Times New Roman"/>
      <w:sz w:val="24"/>
      <w:lang w:val="ru-RU" w:eastAsia="ru-RU" w:bidi="ar-SA"/>
    </w:rPr>
  </w:style>
  <w:style w:type="character" w:customStyle="1" w:styleId="1ffb">
    <w:name w:val="Знак Знак1"/>
    <w:uiPriority w:val="99"/>
    <w:rsid w:val="00A57E30"/>
    <w:rPr>
      <w:rFonts w:cs="Times New Roman"/>
      <w:sz w:val="24"/>
      <w:lang w:val="ru-RU" w:eastAsia="ru-RU" w:bidi="ar-SA"/>
    </w:rPr>
  </w:style>
  <w:style w:type="paragraph" w:customStyle="1" w:styleId="1DocumentHeader1">
    <w:name w:val="Заголовок 1.Document Header1"/>
    <w:basedOn w:val="a2"/>
    <w:next w:val="a2"/>
    <w:uiPriority w:val="99"/>
    <w:rsid w:val="00A57E30"/>
    <w:pPr>
      <w:keepNext/>
      <w:spacing w:after="0" w:line="240" w:lineRule="auto"/>
      <w:outlineLvl w:val="0"/>
    </w:pPr>
    <w:rPr>
      <w:rFonts w:ascii="Times New Roman" w:eastAsia="Times New Roman" w:hAnsi="Times New Roman" w:cs="Times New Roman"/>
      <w:sz w:val="24"/>
      <w:szCs w:val="20"/>
      <w:lang w:eastAsia="ru-RU"/>
    </w:rPr>
  </w:style>
  <w:style w:type="paragraph" w:customStyle="1" w:styleId="FR1">
    <w:name w:val="FR1"/>
    <w:uiPriority w:val="99"/>
    <w:rsid w:val="00A57E30"/>
    <w:pPr>
      <w:widowControl w:val="0"/>
      <w:spacing w:before="480" w:after="0" w:line="240" w:lineRule="auto"/>
      <w:ind w:left="80"/>
    </w:pPr>
    <w:rPr>
      <w:rFonts w:ascii="Times New Roman" w:eastAsia="Times New Roman" w:hAnsi="Times New Roman" w:cs="Times New Roman"/>
      <w:sz w:val="36"/>
      <w:szCs w:val="20"/>
      <w:lang w:eastAsia="ru-RU"/>
    </w:rPr>
  </w:style>
  <w:style w:type="paragraph" w:customStyle="1" w:styleId="220">
    <w:name w:val="Заголовок 2.Заголовок 2 Знак"/>
    <w:basedOn w:val="a2"/>
    <w:next w:val="a2"/>
    <w:uiPriority w:val="99"/>
    <w:rsid w:val="00A57E30"/>
    <w:pPr>
      <w:keepNext/>
      <w:spacing w:after="0" w:line="240" w:lineRule="auto"/>
      <w:jc w:val="both"/>
      <w:outlineLvl w:val="1"/>
    </w:pPr>
    <w:rPr>
      <w:rFonts w:ascii="Times New Roman" w:eastAsia="Times New Roman" w:hAnsi="Times New Roman" w:cs="Times New Roman"/>
      <w:b/>
      <w:sz w:val="24"/>
      <w:szCs w:val="20"/>
      <w:lang w:val="en-US" w:eastAsia="ru-RU"/>
    </w:rPr>
  </w:style>
  <w:style w:type="character" w:customStyle="1" w:styleId="labelbodytext11">
    <w:name w:val="label_body_text_11"/>
    <w:uiPriority w:val="99"/>
    <w:rsid w:val="00A57E30"/>
    <w:rPr>
      <w:rFonts w:cs="Times New Roman"/>
      <w:color w:val="0000FF"/>
      <w:sz w:val="20"/>
      <w:szCs w:val="20"/>
    </w:rPr>
  </w:style>
  <w:style w:type="paragraph" w:customStyle="1" w:styleId="1ffc">
    <w:name w:val="Обычный1"/>
    <w:link w:val="1ffd"/>
    <w:rsid w:val="00A57E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ff">
    <w:name w:val="Пункт договора"/>
    <w:basedOn w:val="a2"/>
    <w:uiPriority w:val="99"/>
    <w:rsid w:val="00A57E30"/>
    <w:pPr>
      <w:tabs>
        <w:tab w:val="left" w:pos="1219"/>
      </w:tabs>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0">
    <w:name w:val="Список в договоре"/>
    <w:basedOn w:val="a2"/>
    <w:autoRedefine/>
    <w:uiPriority w:val="99"/>
    <w:rsid w:val="00A57E30"/>
    <w:pPr>
      <w:tabs>
        <w:tab w:val="left" w:pos="993"/>
      </w:tabs>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1">
    <w:name w:val="Статья договора"/>
    <w:basedOn w:val="a2"/>
    <w:next w:val="affffff"/>
    <w:uiPriority w:val="99"/>
    <w:rsid w:val="00A57E30"/>
    <w:pPr>
      <w:keepNext/>
      <w:suppressAutoHyphens/>
      <w:spacing w:before="120" w:after="60" w:line="240" w:lineRule="auto"/>
      <w:jc w:val="center"/>
    </w:pPr>
    <w:rPr>
      <w:rFonts w:ascii="Times New Roman" w:eastAsia="Times New Roman" w:hAnsi="Times New Roman" w:cs="Times New Roman"/>
      <w:b/>
      <w:caps/>
      <w:sz w:val="24"/>
      <w:szCs w:val="20"/>
      <w:lang w:eastAsia="ru-RU"/>
    </w:rPr>
  </w:style>
  <w:style w:type="paragraph" w:customStyle="1" w:styleId="xl22">
    <w:name w:val="xl22"/>
    <w:basedOn w:val="a2"/>
    <w:uiPriority w:val="99"/>
    <w:rsid w:val="00A57E3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3">
    <w:name w:val="xl23"/>
    <w:basedOn w:val="a2"/>
    <w:uiPriority w:val="99"/>
    <w:rsid w:val="00A57E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2"/>
    <w:uiPriority w:val="99"/>
    <w:rsid w:val="00A57E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ffff2">
    <w:name w:val="Стиль"/>
    <w:uiPriority w:val="99"/>
    <w:rsid w:val="00A57E30"/>
    <w:pPr>
      <w:widowControl w:val="0"/>
      <w:spacing w:after="0" w:line="240" w:lineRule="auto"/>
    </w:pPr>
    <w:rPr>
      <w:rFonts w:ascii="Times New Roman" w:eastAsia="Times New Roman" w:hAnsi="Times New Roman" w:cs="Times New Roman"/>
      <w:spacing w:val="-1"/>
      <w:kern w:val="65535"/>
      <w:position w:val="-1"/>
      <w:sz w:val="24"/>
      <w:szCs w:val="20"/>
      <w:vertAlign w:val="superscript"/>
      <w:lang w:val="en-US" w:eastAsia="ru-RU"/>
    </w:rPr>
  </w:style>
  <w:style w:type="character" w:customStyle="1" w:styleId="postbody">
    <w:name w:val="postbody"/>
    <w:uiPriority w:val="99"/>
    <w:rsid w:val="00A57E30"/>
    <w:rPr>
      <w:rFonts w:cs="Times New Roman"/>
    </w:rPr>
  </w:style>
  <w:style w:type="paragraph" w:customStyle="1" w:styleId="2fb">
    <w:name w:val="Знак2"/>
    <w:basedOn w:val="a2"/>
    <w:next w:val="2"/>
    <w:autoRedefine/>
    <w:uiPriority w:val="99"/>
    <w:rsid w:val="00A57E30"/>
    <w:pPr>
      <w:spacing w:after="160" w:line="240" w:lineRule="exact"/>
    </w:pPr>
    <w:rPr>
      <w:rFonts w:ascii="Times New Roman" w:eastAsia="Times New Roman" w:hAnsi="Times New Roman" w:cs="Times New Roman"/>
      <w:sz w:val="24"/>
      <w:szCs w:val="20"/>
      <w:lang w:val="en-US"/>
    </w:rPr>
  </w:style>
  <w:style w:type="paragraph" w:styleId="affffff3">
    <w:name w:val="No Spacing"/>
    <w:link w:val="affffff4"/>
    <w:uiPriority w:val="1"/>
    <w:qFormat/>
    <w:rsid w:val="00A57E30"/>
    <w:pPr>
      <w:spacing w:after="0" w:line="240" w:lineRule="auto"/>
    </w:pPr>
    <w:rPr>
      <w:rFonts w:ascii="Times New Roman" w:eastAsia="Times New Roman" w:hAnsi="Times New Roman" w:cs="Times New Roman"/>
      <w:sz w:val="24"/>
      <w:szCs w:val="24"/>
      <w:lang w:eastAsia="ru-RU"/>
    </w:rPr>
  </w:style>
  <w:style w:type="character" w:customStyle="1" w:styleId="affffff5">
    <w:name w:val="Основной текст_"/>
    <w:link w:val="3f1"/>
    <w:uiPriority w:val="99"/>
    <w:locked/>
    <w:rsid w:val="00A57E30"/>
    <w:rPr>
      <w:sz w:val="21"/>
      <w:shd w:val="clear" w:color="auto" w:fill="FFFFFF"/>
    </w:rPr>
  </w:style>
  <w:style w:type="paragraph" w:customStyle="1" w:styleId="3f1">
    <w:name w:val="Основной текст3"/>
    <w:basedOn w:val="a2"/>
    <w:link w:val="affffff5"/>
    <w:uiPriority w:val="99"/>
    <w:rsid w:val="00A57E30"/>
    <w:pPr>
      <w:widowControl w:val="0"/>
      <w:shd w:val="clear" w:color="auto" w:fill="FFFFFF"/>
      <w:spacing w:before="480" w:after="300" w:line="240" w:lineRule="atLeast"/>
      <w:ind w:hanging="460"/>
      <w:jc w:val="both"/>
    </w:pPr>
    <w:rPr>
      <w:sz w:val="21"/>
    </w:rPr>
  </w:style>
  <w:style w:type="paragraph" w:customStyle="1" w:styleId="xl65">
    <w:name w:val="xl65"/>
    <w:basedOn w:val="a2"/>
    <w:rsid w:val="00A57E3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2"/>
    <w:rsid w:val="00A57E30"/>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2"/>
    <w:rsid w:val="00A57E3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2"/>
    <w:rsid w:val="00A57E30"/>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2"/>
    <w:rsid w:val="00A57E3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2"/>
    <w:rsid w:val="00A57E30"/>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2"/>
    <w:rsid w:val="00A57E30"/>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2"/>
    <w:rsid w:val="00A57E30"/>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2"/>
    <w:rsid w:val="00A57E3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2"/>
    <w:rsid w:val="00A57E3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2"/>
    <w:rsid w:val="00A57E3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2"/>
    <w:rsid w:val="00A57E3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2"/>
    <w:rsid w:val="00A57E3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2"/>
    <w:rsid w:val="00A57E30"/>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2"/>
    <w:rsid w:val="00A57E30"/>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2"/>
    <w:rsid w:val="00A57E3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2"/>
    <w:rsid w:val="00A57E30"/>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2"/>
    <w:rsid w:val="00A57E3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pple-converted-space">
    <w:name w:val="apple-converted-space"/>
    <w:rsid w:val="00A57E30"/>
    <w:rPr>
      <w:rFonts w:cs="Times New Roman"/>
    </w:rPr>
  </w:style>
  <w:style w:type="paragraph" w:customStyle="1" w:styleId="xl63">
    <w:name w:val="xl63"/>
    <w:basedOn w:val="a2"/>
    <w:rsid w:val="00A57E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2"/>
    <w:rsid w:val="00A57E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2"/>
    <w:rsid w:val="00A57E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character" w:customStyle="1" w:styleId="affffff6">
    <w:name w:val="Гипертекстовая ссылка"/>
    <w:uiPriority w:val="99"/>
    <w:rsid w:val="00A57E30"/>
    <w:rPr>
      <w:b/>
      <w:color w:val="106BBE"/>
    </w:rPr>
  </w:style>
  <w:style w:type="paragraph" w:customStyle="1" w:styleId="xl84">
    <w:name w:val="xl84"/>
    <w:basedOn w:val="a2"/>
    <w:rsid w:val="00A57E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ffe">
    <w:name w:val="сетка таблицы1"/>
    <w:uiPriority w:val="99"/>
    <w:rsid w:val="00A57E30"/>
    <w:pPr>
      <w:spacing w:after="0" w:line="240" w:lineRule="auto"/>
    </w:pPr>
    <w:rPr>
      <w:rFonts w:ascii="Calibri" w:eastAsia="Times New Roman" w:hAnsi="Calibri"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7">
    <w:name w:val="Table Grid"/>
    <w:basedOn w:val="a4"/>
    <w:uiPriority w:val="59"/>
    <w:rsid w:val="00A57E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5">
    <w:name w:val="xl85"/>
    <w:basedOn w:val="a2"/>
    <w:rsid w:val="00A57E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2"/>
    <w:rsid w:val="00A57E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2"/>
    <w:rsid w:val="00A57E30"/>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2"/>
    <w:rsid w:val="00A57E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2"/>
    <w:rsid w:val="00A57E30"/>
    <w:pP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90">
    <w:name w:val="xl90"/>
    <w:basedOn w:val="a2"/>
    <w:rsid w:val="00A57E30"/>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1">
    <w:name w:val="xl91"/>
    <w:basedOn w:val="a2"/>
    <w:rsid w:val="00A57E30"/>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2">
    <w:name w:val="xl92"/>
    <w:basedOn w:val="a2"/>
    <w:rsid w:val="00A57E30"/>
    <w:pPr>
      <w:spacing w:before="100" w:beforeAutospacing="1" w:after="100" w:afterAutospacing="1" w:line="240" w:lineRule="auto"/>
    </w:pPr>
    <w:rPr>
      <w:rFonts w:ascii="Times New Roman" w:eastAsia="Times New Roman" w:hAnsi="Times New Roman" w:cs="Times New Roman"/>
      <w:sz w:val="16"/>
      <w:szCs w:val="16"/>
      <w:lang w:eastAsia="ru-RU"/>
    </w:rPr>
  </w:style>
  <w:style w:type="table" w:customStyle="1" w:styleId="1fff">
    <w:name w:val="Сетка таблицы1"/>
    <w:uiPriority w:val="59"/>
    <w:rsid w:val="00A57E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A57E3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0">
    <w:name w:val="Основной текст1"/>
    <w:basedOn w:val="a2"/>
    <w:uiPriority w:val="99"/>
    <w:rsid w:val="00A57E30"/>
    <w:pPr>
      <w:widowControl w:val="0"/>
      <w:spacing w:before="480" w:after="0" w:line="322" w:lineRule="exact"/>
      <w:jc w:val="both"/>
    </w:pPr>
    <w:rPr>
      <w:rFonts w:ascii="Times New Roman" w:eastAsia="Times New Roman" w:hAnsi="Times New Roman" w:cs="Times New Roman"/>
      <w:sz w:val="26"/>
      <w:szCs w:val="26"/>
    </w:rPr>
  </w:style>
  <w:style w:type="table" w:customStyle="1" w:styleId="2fc">
    <w:name w:val="Сетка таблицы2"/>
    <w:uiPriority w:val="59"/>
    <w:rsid w:val="00A57E3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2">
    <w:name w:val="3"/>
    <w:basedOn w:val="a2"/>
    <w:rsid w:val="00A57E30"/>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rsid w:val="00A57E3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15">
    <w:name w:val="Нет списка11"/>
    <w:next w:val="a5"/>
    <w:uiPriority w:val="99"/>
    <w:semiHidden/>
    <w:unhideWhenUsed/>
    <w:rsid w:val="00A57E30"/>
  </w:style>
  <w:style w:type="paragraph" w:customStyle="1" w:styleId="HTML10">
    <w:name w:val="Стандартный HTML1"/>
    <w:basedOn w:val="a2"/>
    <w:uiPriority w:val="99"/>
    <w:rsid w:val="00A5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rPr>
  </w:style>
  <w:style w:type="paragraph" w:customStyle="1" w:styleId="ConsNonformat">
    <w:name w:val="ConsNonformat"/>
    <w:rsid w:val="00A57E30"/>
    <w:pPr>
      <w:widowControl w:val="0"/>
      <w:spacing w:after="0" w:line="240" w:lineRule="auto"/>
    </w:pPr>
    <w:rPr>
      <w:rFonts w:ascii="Courier New" w:eastAsia="Times New Roman" w:hAnsi="Courier New" w:cs="Times New Roman"/>
      <w:sz w:val="20"/>
      <w:szCs w:val="20"/>
      <w:lang w:eastAsia="ru-RU"/>
    </w:rPr>
  </w:style>
  <w:style w:type="paragraph" w:customStyle="1" w:styleId="TableParagraph">
    <w:name w:val="Table Paragraph"/>
    <w:basedOn w:val="a2"/>
    <w:uiPriority w:val="1"/>
    <w:qFormat/>
    <w:rsid w:val="00A57E30"/>
    <w:pPr>
      <w:widowControl w:val="0"/>
      <w:spacing w:after="0" w:line="240" w:lineRule="auto"/>
    </w:pPr>
    <w:rPr>
      <w:rFonts w:ascii="Calibri" w:eastAsia="Calibri" w:hAnsi="Calibri" w:cs="Times New Roman"/>
      <w:lang w:val="en-US"/>
    </w:rPr>
  </w:style>
  <w:style w:type="paragraph" w:customStyle="1" w:styleId="affffff8">
    <w:name w:val="Базовый"/>
    <w:uiPriority w:val="99"/>
    <w:rsid w:val="00A57E30"/>
    <w:pPr>
      <w:tabs>
        <w:tab w:val="left" w:pos="709"/>
      </w:tabs>
      <w:suppressAutoHyphens/>
      <w:spacing w:line="276" w:lineRule="atLeast"/>
    </w:pPr>
    <w:rPr>
      <w:rFonts w:ascii="Arial" w:eastAsia="Times New Roman" w:hAnsi="Arial" w:cs="Mangal"/>
      <w:sz w:val="24"/>
      <w:szCs w:val="24"/>
      <w:lang w:eastAsia="zh-CN" w:bidi="hi-IN"/>
    </w:rPr>
  </w:style>
  <w:style w:type="paragraph" w:customStyle="1" w:styleId="1fff1">
    <w:name w:val="Без интервала1"/>
    <w:rsid w:val="00A57E30"/>
    <w:pPr>
      <w:suppressAutoHyphens/>
      <w:spacing w:after="0" w:line="240" w:lineRule="auto"/>
      <w:jc w:val="both"/>
    </w:pPr>
    <w:rPr>
      <w:rFonts w:ascii="Times New Roman CYR" w:eastAsia="Times New Roman" w:hAnsi="Times New Roman CYR" w:cs="Times New Roman CYR"/>
      <w:sz w:val="28"/>
      <w:szCs w:val="28"/>
      <w:lang w:eastAsia="ar-SA"/>
    </w:rPr>
  </w:style>
  <w:style w:type="character" w:customStyle="1" w:styleId="spellchecker-word-highlight">
    <w:name w:val="spellchecker-word-highlight"/>
    <w:uiPriority w:val="99"/>
    <w:rsid w:val="00A57E30"/>
    <w:rPr>
      <w:rFonts w:ascii="Times New Roman" w:hAnsi="Times New Roman" w:cs="Times New Roman" w:hint="default"/>
    </w:rPr>
  </w:style>
  <w:style w:type="character" w:customStyle="1" w:styleId="forumtext">
    <w:name w:val="forum__text"/>
    <w:uiPriority w:val="99"/>
    <w:rsid w:val="00A57E30"/>
    <w:rPr>
      <w:rFonts w:ascii="Times New Roman" w:hAnsi="Times New Roman" w:cs="Times New Roman" w:hint="default"/>
    </w:rPr>
  </w:style>
  <w:style w:type="numbering" w:customStyle="1" w:styleId="2fd">
    <w:name w:val="Нет списка2"/>
    <w:next w:val="a5"/>
    <w:uiPriority w:val="99"/>
    <w:semiHidden/>
    <w:unhideWhenUsed/>
    <w:rsid w:val="00A57E30"/>
  </w:style>
  <w:style w:type="paragraph" w:styleId="affffff9">
    <w:name w:val="Revision"/>
    <w:hidden/>
    <w:uiPriority w:val="99"/>
    <w:semiHidden/>
    <w:rsid w:val="00A57E30"/>
    <w:pPr>
      <w:spacing w:after="0" w:line="240" w:lineRule="auto"/>
    </w:pPr>
    <w:rPr>
      <w:rFonts w:ascii="Times New Roman" w:eastAsia="Times New Roman" w:hAnsi="Times New Roman" w:cs="Times New Roman"/>
      <w:sz w:val="24"/>
      <w:szCs w:val="24"/>
      <w:lang w:eastAsia="zh-CN"/>
    </w:rPr>
  </w:style>
  <w:style w:type="character" w:styleId="affffffa">
    <w:name w:val="annotation reference"/>
    <w:unhideWhenUsed/>
    <w:rsid w:val="00A57E30"/>
    <w:rPr>
      <w:sz w:val="16"/>
      <w:szCs w:val="16"/>
    </w:rPr>
  </w:style>
  <w:style w:type="paragraph" w:styleId="affffffb">
    <w:name w:val="TOC Heading"/>
    <w:basedOn w:val="1"/>
    <w:next w:val="a2"/>
    <w:uiPriority w:val="39"/>
    <w:unhideWhenUsed/>
    <w:qFormat/>
    <w:rsid w:val="00A57E30"/>
    <w:pPr>
      <w:keepLines/>
      <w:suppressAutoHyphens w:val="0"/>
      <w:spacing w:before="480" w:after="0" w:line="276" w:lineRule="auto"/>
      <w:jc w:val="left"/>
      <w:outlineLvl w:val="9"/>
    </w:pPr>
    <w:rPr>
      <w:rFonts w:ascii="Calibri Light" w:hAnsi="Calibri Light"/>
      <w:bCs/>
      <w:color w:val="2F5496"/>
      <w:kern w:val="0"/>
      <w:sz w:val="28"/>
      <w:szCs w:val="28"/>
      <w:lang w:eastAsia="ru-RU"/>
    </w:rPr>
  </w:style>
  <w:style w:type="paragraph" w:styleId="z-">
    <w:name w:val="HTML Top of Form"/>
    <w:basedOn w:val="a2"/>
    <w:next w:val="a2"/>
    <w:link w:val="z-0"/>
    <w:hidden/>
    <w:uiPriority w:val="99"/>
    <w:semiHidden/>
    <w:unhideWhenUsed/>
    <w:rsid w:val="00A57E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A57E30"/>
    <w:rPr>
      <w:rFonts w:ascii="Arial" w:eastAsia="Times New Roman" w:hAnsi="Arial" w:cs="Arial"/>
      <w:vanish/>
      <w:sz w:val="16"/>
      <w:szCs w:val="16"/>
      <w:lang w:eastAsia="ru-RU"/>
    </w:rPr>
  </w:style>
  <w:style w:type="character" w:customStyle="1" w:styleId="okpdspan">
    <w:name w:val="okpd_span"/>
    <w:basedOn w:val="a3"/>
    <w:rsid w:val="00A57E30"/>
  </w:style>
  <w:style w:type="paragraph" w:styleId="z-1">
    <w:name w:val="HTML Bottom of Form"/>
    <w:basedOn w:val="a2"/>
    <w:next w:val="a2"/>
    <w:link w:val="z-2"/>
    <w:hidden/>
    <w:uiPriority w:val="99"/>
    <w:unhideWhenUsed/>
    <w:rsid w:val="00A57E3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rsid w:val="00A57E30"/>
    <w:rPr>
      <w:rFonts w:ascii="Arial" w:eastAsia="Times New Roman" w:hAnsi="Arial" w:cs="Arial"/>
      <w:vanish/>
      <w:sz w:val="16"/>
      <w:szCs w:val="16"/>
      <w:lang w:eastAsia="ru-RU"/>
    </w:rPr>
  </w:style>
  <w:style w:type="paragraph" w:customStyle="1" w:styleId="font5">
    <w:name w:val="font5"/>
    <w:basedOn w:val="a2"/>
    <w:rsid w:val="00A57E30"/>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93">
    <w:name w:val="xl93"/>
    <w:basedOn w:val="a2"/>
    <w:rsid w:val="00A57E30"/>
    <w:pPr>
      <w:spacing w:before="100" w:beforeAutospacing="1" w:after="100" w:afterAutospacing="1" w:line="240" w:lineRule="auto"/>
      <w:jc w:val="right"/>
    </w:pPr>
    <w:rPr>
      <w:rFonts w:ascii="Arial" w:eastAsia="Times New Roman" w:hAnsi="Arial" w:cs="Arial"/>
      <w:b/>
      <w:bCs/>
      <w:lang w:eastAsia="ru-RU"/>
    </w:rPr>
  </w:style>
  <w:style w:type="paragraph" w:customStyle="1" w:styleId="xl94">
    <w:name w:val="xl94"/>
    <w:basedOn w:val="a2"/>
    <w:rsid w:val="00A57E30"/>
    <w:pPr>
      <w:spacing w:before="100" w:beforeAutospacing="1" w:after="100" w:afterAutospacing="1" w:line="240" w:lineRule="auto"/>
    </w:pPr>
    <w:rPr>
      <w:rFonts w:ascii="Arial" w:eastAsia="Times New Roman" w:hAnsi="Arial" w:cs="Arial"/>
      <w:b/>
      <w:bCs/>
      <w:lang w:eastAsia="ru-RU"/>
    </w:rPr>
  </w:style>
  <w:style w:type="paragraph" w:customStyle="1" w:styleId="xl95">
    <w:name w:val="xl95"/>
    <w:basedOn w:val="a2"/>
    <w:rsid w:val="00A57E30"/>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96">
    <w:name w:val="xl96"/>
    <w:basedOn w:val="a2"/>
    <w:rsid w:val="00A57E30"/>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7">
    <w:name w:val="xl97"/>
    <w:basedOn w:val="a2"/>
    <w:rsid w:val="00A57E30"/>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2"/>
    <w:rsid w:val="00A57E30"/>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9">
    <w:name w:val="xl99"/>
    <w:basedOn w:val="a2"/>
    <w:rsid w:val="00A57E30"/>
    <w:pPr>
      <w:spacing w:before="100" w:beforeAutospacing="1" w:after="100" w:afterAutospacing="1" w:line="240" w:lineRule="auto"/>
      <w:textAlignment w:val="top"/>
    </w:pPr>
    <w:rPr>
      <w:rFonts w:ascii="Arial" w:eastAsia="Times New Roman" w:hAnsi="Arial" w:cs="Arial"/>
      <w:lang w:eastAsia="ru-RU"/>
    </w:rPr>
  </w:style>
  <w:style w:type="paragraph" w:customStyle="1" w:styleId="xl100">
    <w:name w:val="xl100"/>
    <w:basedOn w:val="a2"/>
    <w:rsid w:val="00A57E30"/>
    <w:pPr>
      <w:spacing w:before="100" w:beforeAutospacing="1" w:after="100" w:afterAutospacing="1" w:line="240" w:lineRule="auto"/>
      <w:textAlignment w:val="top"/>
    </w:pPr>
    <w:rPr>
      <w:rFonts w:ascii="Arial" w:eastAsia="Times New Roman" w:hAnsi="Arial" w:cs="Arial"/>
      <w:lang w:eastAsia="ru-RU"/>
    </w:rPr>
  </w:style>
  <w:style w:type="paragraph" w:customStyle="1" w:styleId="xl101">
    <w:name w:val="xl101"/>
    <w:basedOn w:val="a2"/>
    <w:rsid w:val="00A57E30"/>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102">
    <w:name w:val="xl102"/>
    <w:basedOn w:val="a2"/>
    <w:rsid w:val="00A57E30"/>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103">
    <w:name w:val="xl103"/>
    <w:basedOn w:val="a2"/>
    <w:rsid w:val="00A57E30"/>
    <w:pP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2"/>
    <w:rsid w:val="00A57E30"/>
    <w:pPr>
      <w:pBdr>
        <w:top w:val="single" w:sz="4" w:space="0" w:color="auto"/>
      </w:pBdr>
      <w:spacing w:before="100" w:beforeAutospacing="1" w:after="100" w:afterAutospacing="1" w:line="240" w:lineRule="auto"/>
      <w:jc w:val="right"/>
    </w:pPr>
    <w:rPr>
      <w:rFonts w:ascii="Arial" w:eastAsia="Times New Roman" w:hAnsi="Arial" w:cs="Arial"/>
      <w:b/>
      <w:bCs/>
      <w:lang w:eastAsia="ru-RU"/>
    </w:rPr>
  </w:style>
  <w:style w:type="paragraph" w:customStyle="1" w:styleId="xl105">
    <w:name w:val="xl105"/>
    <w:basedOn w:val="a2"/>
    <w:rsid w:val="00A57E30"/>
    <w:pPr>
      <w:spacing w:before="100" w:beforeAutospacing="1" w:after="100" w:afterAutospacing="1" w:line="240" w:lineRule="auto"/>
      <w:jc w:val="right"/>
    </w:pPr>
    <w:rPr>
      <w:rFonts w:ascii="Arial" w:eastAsia="Times New Roman" w:hAnsi="Arial" w:cs="Arial"/>
      <w:b/>
      <w:bCs/>
      <w:lang w:eastAsia="ru-RU"/>
    </w:rPr>
  </w:style>
  <w:style w:type="paragraph" w:customStyle="1" w:styleId="xl106">
    <w:name w:val="xl106"/>
    <w:basedOn w:val="a2"/>
    <w:rsid w:val="00A57E30"/>
    <w:pPr>
      <w:spacing w:before="100" w:beforeAutospacing="1" w:after="100" w:afterAutospacing="1" w:line="240" w:lineRule="auto"/>
    </w:pPr>
    <w:rPr>
      <w:rFonts w:ascii="Arial" w:eastAsia="Times New Roman" w:hAnsi="Arial" w:cs="Arial"/>
      <w:b/>
      <w:bCs/>
      <w:lang w:eastAsia="ru-RU"/>
    </w:rPr>
  </w:style>
  <w:style w:type="paragraph" w:customStyle="1" w:styleId="xl107">
    <w:name w:val="xl107"/>
    <w:basedOn w:val="a2"/>
    <w:rsid w:val="00A57E30"/>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8">
    <w:name w:val="xl108"/>
    <w:basedOn w:val="a2"/>
    <w:rsid w:val="00A57E30"/>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9">
    <w:name w:val="xl109"/>
    <w:basedOn w:val="a2"/>
    <w:rsid w:val="00A57E30"/>
    <w:pPr>
      <w:spacing w:before="100" w:beforeAutospacing="1" w:after="100" w:afterAutospacing="1" w:line="240" w:lineRule="auto"/>
      <w:jc w:val="right"/>
    </w:pPr>
    <w:rPr>
      <w:rFonts w:ascii="Arial" w:eastAsia="Times New Roman" w:hAnsi="Arial" w:cs="Arial"/>
      <w:b/>
      <w:bCs/>
      <w:lang w:eastAsia="ru-RU"/>
    </w:rPr>
  </w:style>
  <w:style w:type="paragraph" w:customStyle="1" w:styleId="xl110">
    <w:name w:val="xl110"/>
    <w:basedOn w:val="a2"/>
    <w:rsid w:val="00A57E30"/>
    <w:pPr>
      <w:pBdr>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11">
    <w:name w:val="xl111"/>
    <w:basedOn w:val="a2"/>
    <w:rsid w:val="00A57E3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12">
    <w:name w:val="xl112"/>
    <w:basedOn w:val="a2"/>
    <w:rsid w:val="00A57E3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13">
    <w:name w:val="xl113"/>
    <w:basedOn w:val="a2"/>
    <w:rsid w:val="00A57E30"/>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4">
    <w:name w:val="xl114"/>
    <w:basedOn w:val="a2"/>
    <w:rsid w:val="00A57E30"/>
    <w:pPr>
      <w:spacing w:before="100" w:beforeAutospacing="1" w:after="100" w:afterAutospacing="1" w:line="240" w:lineRule="auto"/>
      <w:jc w:val="center"/>
      <w:textAlignment w:val="top"/>
    </w:pPr>
    <w:rPr>
      <w:rFonts w:ascii="Arial" w:eastAsia="Times New Roman" w:hAnsi="Arial" w:cs="Arial"/>
      <w:lang w:eastAsia="ru-RU"/>
    </w:rPr>
  </w:style>
  <w:style w:type="paragraph" w:customStyle="1" w:styleId="xl115">
    <w:name w:val="xl115"/>
    <w:basedOn w:val="a2"/>
    <w:rsid w:val="00A57E30"/>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6">
    <w:name w:val="xl116"/>
    <w:basedOn w:val="a2"/>
    <w:rsid w:val="00A57E30"/>
    <w:pPr>
      <w:spacing w:before="100" w:beforeAutospacing="1" w:after="100" w:afterAutospacing="1" w:line="240" w:lineRule="auto"/>
    </w:pPr>
    <w:rPr>
      <w:rFonts w:ascii="Arial" w:eastAsia="Times New Roman" w:hAnsi="Arial" w:cs="Arial"/>
      <w:b/>
      <w:bCs/>
      <w:sz w:val="24"/>
      <w:szCs w:val="24"/>
      <w:lang w:eastAsia="ru-RU"/>
    </w:rPr>
  </w:style>
  <w:style w:type="character" w:customStyle="1" w:styleId="affffff4">
    <w:name w:val="Без интервала Знак"/>
    <w:basedOn w:val="a3"/>
    <w:link w:val="affffff3"/>
    <w:rsid w:val="00A57E30"/>
    <w:rPr>
      <w:rFonts w:ascii="Times New Roman" w:eastAsia="Times New Roman" w:hAnsi="Times New Roman" w:cs="Times New Roman"/>
      <w:sz w:val="24"/>
      <w:szCs w:val="24"/>
      <w:lang w:eastAsia="ru-RU"/>
    </w:rPr>
  </w:style>
  <w:style w:type="table" w:customStyle="1" w:styleId="TableNormal">
    <w:name w:val="Table Normal"/>
    <w:uiPriority w:val="2"/>
    <w:unhideWhenUsed/>
    <w:qFormat/>
    <w:rsid w:val="00A57E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e29067e5dbe88132ca60788a0e68b108">
    <w:name w:val="e29067e5dbe88132ca60788a0e68b108"/>
    <w:basedOn w:val="a3"/>
    <w:rsid w:val="00A57E30"/>
  </w:style>
  <w:style w:type="character" w:customStyle="1" w:styleId="1fff2">
    <w:name w:val="Неразрешенное упоминание1"/>
    <w:basedOn w:val="a3"/>
    <w:uiPriority w:val="99"/>
    <w:semiHidden/>
    <w:unhideWhenUsed/>
    <w:rsid w:val="00A57E30"/>
    <w:rPr>
      <w:color w:val="605E5C"/>
      <w:shd w:val="clear" w:color="auto" w:fill="E1DFDD"/>
    </w:rPr>
  </w:style>
  <w:style w:type="paragraph" w:customStyle="1" w:styleId="affffffc">
    <w:name w:val="По центру"/>
    <w:basedOn w:val="a2"/>
    <w:link w:val="affffffd"/>
    <w:qFormat/>
    <w:rsid w:val="00A57E30"/>
    <w:pPr>
      <w:spacing w:after="0" w:line="240" w:lineRule="auto"/>
      <w:jc w:val="center"/>
    </w:pPr>
    <w:rPr>
      <w:rFonts w:ascii="Times New Roman" w:eastAsia="Times New Roman" w:hAnsi="Times New Roman" w:cs="Times New Roman"/>
      <w:sz w:val="28"/>
      <w:szCs w:val="28"/>
    </w:rPr>
  </w:style>
  <w:style w:type="character" w:customStyle="1" w:styleId="affffffd">
    <w:name w:val="По центру Знак"/>
    <w:link w:val="affffffc"/>
    <w:rsid w:val="00A57E30"/>
    <w:rPr>
      <w:rFonts w:ascii="Times New Roman" w:eastAsia="Times New Roman" w:hAnsi="Times New Roman" w:cs="Times New Roman"/>
      <w:sz w:val="28"/>
      <w:szCs w:val="28"/>
    </w:rPr>
  </w:style>
  <w:style w:type="paragraph" w:customStyle="1" w:styleId="11">
    <w:name w:val="1.1. Подраздел"/>
    <w:basedOn w:val="a2"/>
    <w:link w:val="116"/>
    <w:qFormat/>
    <w:rsid w:val="00A57E30"/>
    <w:pPr>
      <w:numPr>
        <w:ilvl w:val="1"/>
        <w:numId w:val="2"/>
      </w:numPr>
      <w:suppressLineNumbers/>
      <w:suppressAutoHyphens/>
      <w:spacing w:after="0" w:line="240" w:lineRule="auto"/>
      <w:ind w:left="426" w:right="141"/>
      <w:jc w:val="both"/>
    </w:pPr>
    <w:rPr>
      <w:rFonts w:ascii="Times New Roman" w:eastAsia="Times New Roman" w:hAnsi="Times New Roman" w:cs="Times New Roman"/>
      <w:b/>
      <w:sz w:val="24"/>
      <w:szCs w:val="24"/>
      <w:lang w:eastAsia="ru-RU"/>
    </w:rPr>
  </w:style>
  <w:style w:type="character" w:customStyle="1" w:styleId="116">
    <w:name w:val="1.1. Подраздел Знак"/>
    <w:link w:val="11"/>
    <w:rsid w:val="00A57E30"/>
    <w:rPr>
      <w:rFonts w:ascii="Times New Roman" w:eastAsia="Times New Roman" w:hAnsi="Times New Roman" w:cs="Times New Roman"/>
      <w:b/>
      <w:sz w:val="24"/>
      <w:szCs w:val="24"/>
      <w:lang w:eastAsia="ru-RU"/>
    </w:rPr>
  </w:style>
  <w:style w:type="paragraph" w:customStyle="1" w:styleId="111">
    <w:name w:val="1.1.1. Подраздел"/>
    <w:basedOn w:val="a2"/>
    <w:qFormat/>
    <w:rsid w:val="00A57E30"/>
    <w:pPr>
      <w:widowControl w:val="0"/>
      <w:numPr>
        <w:ilvl w:val="2"/>
        <w:numId w:val="2"/>
      </w:numPr>
      <w:tabs>
        <w:tab w:val="left" w:pos="0"/>
        <w:tab w:val="num" w:pos="360"/>
      </w:tabs>
      <w:spacing w:before="120" w:after="240"/>
      <w:ind w:left="851" w:right="141" w:hanging="360"/>
      <w:jc w:val="both"/>
      <w:outlineLvl w:val="2"/>
    </w:pPr>
    <w:rPr>
      <w:rFonts w:ascii="Times New Roman" w:eastAsia="Times New Roman" w:hAnsi="Times New Roman" w:cs="Times New Roman"/>
      <w:b/>
      <w:sz w:val="24"/>
      <w:szCs w:val="24"/>
      <w:lang w:eastAsia="ru-RU"/>
    </w:rPr>
  </w:style>
  <w:style w:type="character" w:customStyle="1" w:styleId="lid">
    <w:name w:val="lid"/>
    <w:basedOn w:val="a3"/>
    <w:rsid w:val="00A57E30"/>
  </w:style>
  <w:style w:type="paragraph" w:customStyle="1" w:styleId="a0">
    <w:name w:val="Основные разделы документа"/>
    <w:basedOn w:val="afff6"/>
    <w:link w:val="affffffe"/>
    <w:qFormat/>
    <w:rsid w:val="00A57E30"/>
    <w:pPr>
      <w:numPr>
        <w:numId w:val="3"/>
      </w:numPr>
      <w:suppressLineNumbers/>
      <w:ind w:right="141"/>
      <w:jc w:val="both"/>
    </w:pPr>
    <w:rPr>
      <w:b/>
      <w:lang w:eastAsia="ru-RU"/>
    </w:rPr>
  </w:style>
  <w:style w:type="character" w:customStyle="1" w:styleId="affffffe">
    <w:name w:val="Основные разделы документа Знак"/>
    <w:link w:val="a0"/>
    <w:rsid w:val="00A57E30"/>
    <w:rPr>
      <w:rFonts w:ascii="Times New Roman" w:eastAsia="Times New Roman" w:hAnsi="Times New Roman" w:cs="Times New Roman"/>
      <w:b/>
      <w:sz w:val="24"/>
      <w:szCs w:val="24"/>
      <w:lang w:eastAsia="ru-RU"/>
    </w:rPr>
  </w:style>
  <w:style w:type="character" w:customStyle="1" w:styleId="1ffd">
    <w:name w:val="Обычный1 Знак"/>
    <w:link w:val="1ffc"/>
    <w:rsid w:val="00A57E30"/>
    <w:rPr>
      <w:rFonts w:ascii="Times New Roman" w:eastAsia="Times New Roman" w:hAnsi="Times New Roman" w:cs="Times New Roman"/>
      <w:sz w:val="24"/>
      <w:szCs w:val="20"/>
      <w:lang w:eastAsia="ru-RU"/>
    </w:rPr>
  </w:style>
  <w:style w:type="numbering" w:customStyle="1" w:styleId="a1">
    <w:name w:val="С числами"/>
    <w:rsid w:val="00A57E30"/>
    <w:pPr>
      <w:numPr>
        <w:numId w:val="4"/>
      </w:numPr>
    </w:pPr>
  </w:style>
  <w:style w:type="character" w:customStyle="1" w:styleId="FontStyle30">
    <w:name w:val="Font Style30"/>
    <w:basedOn w:val="a3"/>
    <w:uiPriority w:val="99"/>
    <w:rsid w:val="00A57E30"/>
    <w:rPr>
      <w:rFonts w:ascii="Times New Roman" w:hAnsi="Times New Roman" w:cs="Times New Roman"/>
      <w:sz w:val="22"/>
      <w:szCs w:val="22"/>
    </w:rPr>
  </w:style>
  <w:style w:type="paragraph" w:customStyle="1" w:styleId="FORMATTEXT">
    <w:name w:val=".FORMATTEXT"/>
    <w:uiPriority w:val="99"/>
    <w:rsid w:val="00A57E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normaltextrun">
    <w:name w:val="normaltextrun"/>
    <w:basedOn w:val="a3"/>
    <w:rsid w:val="00A57E30"/>
  </w:style>
  <w:style w:type="character" w:customStyle="1" w:styleId="eop">
    <w:name w:val="eop"/>
    <w:basedOn w:val="a3"/>
    <w:rsid w:val="00A57E30"/>
  </w:style>
  <w:style w:type="paragraph" w:customStyle="1" w:styleId="paragraph">
    <w:name w:val="paragraph"/>
    <w:basedOn w:val="a2"/>
    <w:rsid w:val="00A57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
    <w:name w:val="Font Style15"/>
    <w:qFormat/>
    <w:rsid w:val="00A57E30"/>
    <w:rPr>
      <w:rFonts w:ascii="Times New Roman" w:hAnsi="Times New Roman" w:cs="Times New Roman"/>
      <w:sz w:val="24"/>
      <w:szCs w:val="24"/>
    </w:rPr>
  </w:style>
  <w:style w:type="paragraph" w:customStyle="1" w:styleId="align-center">
    <w:name w:val="align-center"/>
    <w:basedOn w:val="a2"/>
    <w:rsid w:val="007513C1"/>
    <w:pPr>
      <w:spacing w:after="223" w:line="240" w:lineRule="auto"/>
      <w:jc w:val="center"/>
    </w:pPr>
    <w:rPr>
      <w:rFonts w:ascii="Times New Roman" w:eastAsiaTheme="minorEastAsia" w:hAnsi="Times New Roman" w:cs="Times New Roman"/>
      <w:sz w:val="24"/>
      <w:szCs w:val="24"/>
      <w:lang w:eastAsia="ru-RU"/>
    </w:rPr>
  </w:style>
  <w:style w:type="paragraph" w:customStyle="1" w:styleId="formattext0">
    <w:name w:val="formattext"/>
    <w:basedOn w:val="a2"/>
    <w:rsid w:val="007513C1"/>
    <w:pPr>
      <w:spacing w:after="223" w:line="240" w:lineRule="auto"/>
      <w:jc w:val="both"/>
    </w:pPr>
    <w:rPr>
      <w:rFonts w:ascii="Times New Roman" w:eastAsiaTheme="minorEastAsia" w:hAnsi="Times New Roman" w:cs="Times New Roman"/>
      <w:sz w:val="24"/>
      <w:szCs w:val="24"/>
      <w:lang w:eastAsia="ru-RU"/>
    </w:rPr>
  </w:style>
  <w:style w:type="character" w:customStyle="1" w:styleId="docnote-text">
    <w:name w:val="doc__note-text"/>
    <w:basedOn w:val="a3"/>
    <w:rsid w:val="00B7454E"/>
  </w:style>
  <w:style w:type="paragraph" w:customStyle="1" w:styleId="copyright-info">
    <w:name w:val="copyright-info"/>
    <w:basedOn w:val="a2"/>
    <w:rsid w:val="00C636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3"/>
    <w:uiPriority w:val="99"/>
    <w:semiHidden/>
    <w:unhideWhenUsed/>
    <w:rsid w:val="00F45D75"/>
    <w:rPr>
      <w:color w:val="605E5C"/>
      <w:shd w:val="clear" w:color="auto" w:fill="E1DFDD"/>
    </w:rPr>
  </w:style>
  <w:style w:type="paragraph" w:customStyle="1" w:styleId="afffffff">
    <w:name w:val="Нормальный (таблица)"/>
    <w:basedOn w:val="a2"/>
    <w:next w:val="a2"/>
    <w:uiPriority w:val="99"/>
    <w:rsid w:val="000E64CF"/>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fffff0">
    <w:name w:val="Цветовое выделение"/>
    <w:uiPriority w:val="99"/>
    <w:rsid w:val="00FC232D"/>
    <w:rPr>
      <w:b/>
      <w:bCs/>
      <w:color w:val="26282F"/>
    </w:rPr>
  </w:style>
  <w:style w:type="paragraph" w:customStyle="1" w:styleId="afffffff1">
    <w:name w:val="Таблицы (моноширинный)"/>
    <w:basedOn w:val="a2"/>
    <w:next w:val="a2"/>
    <w:uiPriority w:val="99"/>
    <w:rsid w:val="00FC232D"/>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ffff2">
    <w:name w:val="Комментарий"/>
    <w:basedOn w:val="a2"/>
    <w:next w:val="a2"/>
    <w:uiPriority w:val="99"/>
    <w:rsid w:val="00FC232D"/>
    <w:pPr>
      <w:widowControl w:val="0"/>
      <w:shd w:val="clear" w:color="auto" w:fill="F0F0F0"/>
      <w:autoSpaceDE w:val="0"/>
      <w:autoSpaceDN w:val="0"/>
      <w:adjustRightInd w:val="0"/>
      <w:spacing w:before="75" w:after="0" w:line="240" w:lineRule="auto"/>
      <w:ind w:left="170"/>
      <w:jc w:val="both"/>
    </w:pPr>
    <w:rPr>
      <w:rFonts w:ascii="Arial" w:eastAsia="Times New Roman" w:hAnsi="Arial" w:cs="Arial"/>
      <w:color w:val="353842"/>
      <w:sz w:val="26"/>
      <w:szCs w:val="26"/>
      <w:lang w:eastAsia="ru-RU"/>
    </w:rPr>
  </w:style>
  <w:style w:type="paragraph" w:customStyle="1" w:styleId="2f">
    <w:name w:val="Название2"/>
    <w:basedOn w:val="a2"/>
    <w:link w:val="afffd"/>
    <w:qFormat/>
    <w:rsid w:val="00FC232D"/>
    <w:pPr>
      <w:spacing w:after="0" w:line="240" w:lineRule="auto"/>
      <w:jc w:val="center"/>
    </w:pPr>
    <w:rPr>
      <w:rFonts w:ascii="Cambria" w:hAnsi="Cambria" w:cs="Cambria"/>
      <w:b/>
      <w:bCs/>
      <w:kern w:val="1"/>
      <w:sz w:val="32"/>
      <w:szCs w:val="32"/>
    </w:rPr>
  </w:style>
  <w:style w:type="character" w:customStyle="1" w:styleId="WW8Num1z4">
    <w:name w:val="WW8Num1z4"/>
    <w:rsid w:val="00FC232D"/>
  </w:style>
  <w:style w:type="character" w:customStyle="1" w:styleId="WW8Num1z5">
    <w:name w:val="WW8Num1z5"/>
    <w:rsid w:val="00FC232D"/>
  </w:style>
  <w:style w:type="character" w:customStyle="1" w:styleId="WW8Num1z6">
    <w:name w:val="WW8Num1z6"/>
    <w:rsid w:val="00FC232D"/>
  </w:style>
  <w:style w:type="character" w:customStyle="1" w:styleId="WW8Num1z7">
    <w:name w:val="WW8Num1z7"/>
    <w:rsid w:val="00FC232D"/>
  </w:style>
  <w:style w:type="character" w:customStyle="1" w:styleId="WW8Num1z8">
    <w:name w:val="WW8Num1z8"/>
    <w:rsid w:val="00FC232D"/>
  </w:style>
  <w:style w:type="character" w:customStyle="1" w:styleId="3f3">
    <w:name w:val="Основной шрифт абзаца3"/>
    <w:rsid w:val="00FC232D"/>
  </w:style>
  <w:style w:type="character" w:customStyle="1" w:styleId="Absatz-Standardschriftart">
    <w:name w:val="Absatz-Standardschriftart"/>
    <w:rsid w:val="00FC232D"/>
  </w:style>
  <w:style w:type="character" w:customStyle="1" w:styleId="WW-Absatz-Standardschriftart">
    <w:name w:val="WW-Absatz-Standardschriftart"/>
    <w:rsid w:val="00FC232D"/>
  </w:style>
  <w:style w:type="paragraph" w:customStyle="1" w:styleId="1fff3">
    <w:name w:val="Заголовок1"/>
    <w:basedOn w:val="a2"/>
    <w:next w:val="af2"/>
    <w:rsid w:val="00FC232D"/>
    <w:pPr>
      <w:keepNext/>
      <w:widowControl w:val="0"/>
      <w:suppressAutoHyphens/>
      <w:spacing w:before="240" w:after="120" w:line="240" w:lineRule="auto"/>
    </w:pPr>
    <w:rPr>
      <w:rFonts w:ascii="Arial" w:eastAsia="Lucida Sans Unicode" w:hAnsi="Arial" w:cs="Tahoma"/>
      <w:sz w:val="28"/>
      <w:szCs w:val="28"/>
      <w:lang w:eastAsia="zh-CN"/>
    </w:rPr>
  </w:style>
  <w:style w:type="paragraph" w:customStyle="1" w:styleId="3f4">
    <w:name w:val="Указатель3"/>
    <w:basedOn w:val="a2"/>
    <w:rsid w:val="00FC232D"/>
    <w:pPr>
      <w:widowControl w:val="0"/>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2fe">
    <w:name w:val="Указатель2"/>
    <w:basedOn w:val="a2"/>
    <w:rsid w:val="00FC232D"/>
    <w:pPr>
      <w:widowControl w:val="0"/>
      <w:suppressLineNumbers/>
      <w:suppressAutoHyphens/>
      <w:spacing w:after="0" w:line="240" w:lineRule="auto"/>
    </w:pPr>
    <w:rPr>
      <w:rFonts w:ascii="Times New Roman" w:eastAsia="Times New Roman" w:hAnsi="Times New Roman" w:cs="Lohit Hindi"/>
      <w:sz w:val="20"/>
      <w:szCs w:val="20"/>
      <w:lang w:eastAsia="zh-CN"/>
    </w:rPr>
  </w:style>
  <w:style w:type="paragraph" w:customStyle="1" w:styleId="1fff4">
    <w:name w:val="Указатель1"/>
    <w:basedOn w:val="a2"/>
    <w:rsid w:val="00FC232D"/>
    <w:pPr>
      <w:widowControl w:val="0"/>
      <w:suppressLineNumbers/>
      <w:suppressAutoHyphens/>
      <w:spacing w:after="0" w:line="240" w:lineRule="auto"/>
    </w:pPr>
    <w:rPr>
      <w:rFonts w:ascii="Arial" w:eastAsia="Times New Roman" w:hAnsi="Arial" w:cs="Tahoma"/>
      <w:sz w:val="20"/>
      <w:szCs w:val="20"/>
      <w:lang w:eastAsia="zh-CN"/>
    </w:rPr>
  </w:style>
  <w:style w:type="paragraph" w:customStyle="1" w:styleId="LO-Normal">
    <w:name w:val="LO-Normal"/>
    <w:qFormat/>
    <w:rsid w:val="00FC232D"/>
    <w:pPr>
      <w:widowControl w:val="0"/>
      <w:suppressAutoHyphens/>
      <w:spacing w:after="0" w:line="240" w:lineRule="auto"/>
    </w:pPr>
    <w:rPr>
      <w:rFonts w:ascii="Times New Roman" w:eastAsia="Arial" w:hAnsi="Times New Roman" w:cs="Times New Roman"/>
      <w:sz w:val="20"/>
      <w:szCs w:val="20"/>
      <w:lang w:eastAsia="zh-CN"/>
    </w:rPr>
  </w:style>
  <w:style w:type="paragraph" w:customStyle="1" w:styleId="afffffff3">
    <w:name w:val="Обычный.Нормальный абзац"/>
    <w:rsid w:val="00FC232D"/>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fff5">
    <w:name w:val="Обычный (веб)1"/>
    <w:aliases w:val="Обычный (Web) Знак,Обычный (Web),Обычный (веб) Знак Знак,Обычный (Web) Знак Знак Знак"/>
    <w:basedOn w:val="a2"/>
    <w:link w:val="afffffff4"/>
    <w:uiPriority w:val="99"/>
    <w:qFormat/>
    <w:rsid w:val="00FC232D"/>
    <w:pPr>
      <w:spacing w:before="100" w:beforeAutospacing="1" w:after="100" w:afterAutospacing="1" w:line="240" w:lineRule="auto"/>
    </w:pPr>
    <w:rPr>
      <w:rFonts w:ascii="Arial Unicode MS" w:eastAsia="Arial Unicode MS" w:hAnsi="Arial Unicode MS" w:cs="Times New Roman"/>
      <w:sz w:val="24"/>
      <w:szCs w:val="24"/>
      <w:lang w:val="x-none" w:eastAsia="ru-RU"/>
    </w:rPr>
  </w:style>
  <w:style w:type="character" w:customStyle="1" w:styleId="afffffff4">
    <w:name w:val="Обычный (веб) Знак"/>
    <w:aliases w:val="Обычный (Web) Знак Знак,Обычный (Web) Знак1,Обычный (веб) Знак Знак Знак,Обычный (Web) Знак Знак Знак Знак"/>
    <w:link w:val="1fff5"/>
    <w:uiPriority w:val="99"/>
    <w:rsid w:val="00FC232D"/>
    <w:rPr>
      <w:rFonts w:ascii="Arial Unicode MS" w:eastAsia="Arial Unicode MS" w:hAnsi="Arial Unicode MS" w:cs="Times New Roman"/>
      <w:sz w:val="24"/>
      <w:szCs w:val="24"/>
      <w:lang w:val="x-none" w:eastAsia="ru-RU"/>
    </w:rPr>
  </w:style>
  <w:style w:type="paragraph" w:customStyle="1" w:styleId="Standard">
    <w:name w:val="Standard"/>
    <w:rsid w:val="00FC232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ffffff5">
    <w:name w:val="Содержимое таблицы"/>
    <w:basedOn w:val="a2"/>
    <w:rsid w:val="00FC232D"/>
    <w:pPr>
      <w:widowControl w:val="0"/>
      <w:suppressLineNumbers/>
      <w:suppressAutoHyphens/>
      <w:spacing w:after="0" w:line="240" w:lineRule="auto"/>
    </w:pPr>
    <w:rPr>
      <w:rFonts w:ascii="Times New Roman" w:eastAsia="Andale Sans UI" w:hAnsi="Times New Roman" w:cs="Times New Roman"/>
      <w:kern w:val="1"/>
      <w:sz w:val="24"/>
      <w:szCs w:val="24"/>
      <w:lang w:eastAsia="ru-RU"/>
    </w:rPr>
  </w:style>
  <w:style w:type="paragraph" w:customStyle="1" w:styleId="afffffff6">
    <w:name w:val="Нормальный"/>
    <w:rsid w:val="00FC232D"/>
    <w:pPr>
      <w:widowControl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rsid w:val="00FC232D"/>
    <w:pPr>
      <w:widowControl w:val="0"/>
      <w:suppressAutoHyphens/>
      <w:overflowPunct w:val="0"/>
      <w:autoSpaceDE w:val="0"/>
      <w:spacing w:after="0" w:line="240" w:lineRule="auto"/>
      <w:textAlignment w:val="baseline"/>
    </w:pPr>
    <w:rPr>
      <w:rFonts w:ascii="Times New Roman" w:eastAsia="Arial" w:hAnsi="Times New Roman" w:cs="Times New Roman"/>
      <w:kern w:val="1"/>
      <w:sz w:val="20"/>
      <w:szCs w:val="20"/>
      <w:lang w:eastAsia="ar-SA"/>
    </w:rPr>
  </w:style>
  <w:style w:type="character" w:customStyle="1" w:styleId="ConsNonformat0">
    <w:name w:val="ConsNonformat Знак"/>
    <w:rsid w:val="00FC232D"/>
    <w:rPr>
      <w:rFonts w:ascii="Courier New" w:hAnsi="Courier New" w:cs="Courier New"/>
      <w:lang w:val="ru-RU"/>
    </w:rPr>
  </w:style>
  <w:style w:type="paragraph" w:customStyle="1" w:styleId="afffffff7">
    <w:name w:val="Ариал"/>
    <w:basedOn w:val="a2"/>
    <w:rsid w:val="00FC232D"/>
    <w:pPr>
      <w:suppressAutoHyphens/>
      <w:spacing w:before="120" w:after="120" w:line="360" w:lineRule="auto"/>
      <w:ind w:firstLine="851"/>
      <w:jc w:val="both"/>
    </w:pPr>
    <w:rPr>
      <w:rFonts w:ascii="Arial" w:eastAsia="Times New Roman" w:hAnsi="Arial" w:cs="Arial"/>
      <w:sz w:val="24"/>
      <w:szCs w:val="24"/>
      <w:lang w:eastAsia="ar-SA"/>
    </w:rPr>
  </w:style>
  <w:style w:type="paragraph" w:customStyle="1" w:styleId="afffffff8">
    <w:name w:val="Пункт б/н"/>
    <w:basedOn w:val="a2"/>
    <w:rsid w:val="00FC232D"/>
    <w:pPr>
      <w:suppressAutoHyphens/>
      <w:snapToGrid w:val="0"/>
      <w:spacing w:after="0" w:line="360" w:lineRule="auto"/>
      <w:ind w:firstLine="567"/>
      <w:jc w:val="both"/>
    </w:pPr>
    <w:rPr>
      <w:rFonts w:ascii="Times New Roman" w:eastAsia="Times New Roman" w:hAnsi="Times New Roman" w:cs="Calibri"/>
      <w:bCs/>
      <w:lang w:eastAsia="ar-SA"/>
    </w:rPr>
  </w:style>
  <w:style w:type="character" w:customStyle="1" w:styleId="product-description--features-item-name">
    <w:name w:val="product-description--features-item-name"/>
    <w:basedOn w:val="a3"/>
    <w:rsid w:val="00FC232D"/>
  </w:style>
  <w:style w:type="character" w:customStyle="1" w:styleId="product-description--features-item-value">
    <w:name w:val="product-description--features-item-value"/>
    <w:basedOn w:val="a3"/>
    <w:rsid w:val="00FC232D"/>
  </w:style>
  <w:style w:type="paragraph" w:styleId="afffc">
    <w:name w:val="Document Map"/>
    <w:basedOn w:val="a2"/>
    <w:link w:val="afffb"/>
    <w:uiPriority w:val="99"/>
    <w:semiHidden/>
    <w:unhideWhenUsed/>
    <w:rsid w:val="00FC232D"/>
    <w:pPr>
      <w:widowControl w:val="0"/>
      <w:autoSpaceDE w:val="0"/>
      <w:autoSpaceDN w:val="0"/>
      <w:adjustRightInd w:val="0"/>
      <w:spacing w:after="0" w:line="240" w:lineRule="auto"/>
      <w:ind w:firstLine="720"/>
      <w:jc w:val="both"/>
    </w:pPr>
    <w:rPr>
      <w:rFonts w:ascii="Tahoma" w:hAnsi="Tahoma" w:cs="Tahoma"/>
      <w:sz w:val="20"/>
      <w:szCs w:val="20"/>
    </w:rPr>
  </w:style>
  <w:style w:type="character" w:customStyle="1" w:styleId="1fff6">
    <w:name w:val="Схема документа Знак1"/>
    <w:basedOn w:val="a3"/>
    <w:uiPriority w:val="99"/>
    <w:semiHidden/>
    <w:rsid w:val="00FC232D"/>
    <w:rPr>
      <w:rFonts w:ascii="Segoe UI" w:hAnsi="Segoe UI" w:cs="Segoe UI"/>
      <w:sz w:val="16"/>
      <w:szCs w:val="16"/>
    </w:rPr>
  </w:style>
  <w:style w:type="paragraph" w:customStyle="1" w:styleId="1fff7">
    <w:name w:val="текст1"/>
    <w:basedOn w:val="a2"/>
    <w:rsid w:val="00FC232D"/>
    <w:pPr>
      <w:spacing w:after="0" w:line="240" w:lineRule="auto"/>
      <w:ind w:firstLine="454"/>
      <w:jc w:val="both"/>
    </w:pPr>
    <w:rPr>
      <w:rFonts w:ascii="Journal" w:eastAsia="Times New Roman" w:hAnsi="Journal" w:cs="Times New Roman"/>
      <w:sz w:val="20"/>
      <w:szCs w:val="20"/>
      <w:lang w:eastAsia="ru-RU"/>
    </w:rPr>
  </w:style>
  <w:style w:type="paragraph" w:customStyle="1" w:styleId="3">
    <w:name w:val="[Ростех] Наименование Подраздела (Уровень 3)"/>
    <w:uiPriority w:val="99"/>
    <w:qFormat/>
    <w:rsid w:val="00FC232D"/>
    <w:pPr>
      <w:keepNext/>
      <w:keepLines/>
      <w:numPr>
        <w:ilvl w:val="1"/>
        <w:numId w:val="1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FC232D"/>
    <w:pPr>
      <w:keepNext/>
      <w:keepLines/>
      <w:numPr>
        <w:numId w:val="1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FC232D"/>
    <w:pPr>
      <w:numPr>
        <w:ilvl w:val="5"/>
        <w:numId w:val="10"/>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FC232D"/>
    <w:pPr>
      <w:numPr>
        <w:ilvl w:val="3"/>
        <w:numId w:val="1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0">
    <w:name w:val="[Ростех] Текст Подпункта подпункта (Уровень 6)"/>
    <w:uiPriority w:val="99"/>
    <w:qFormat/>
    <w:rsid w:val="00FC232D"/>
    <w:pPr>
      <w:numPr>
        <w:ilvl w:val="4"/>
        <w:numId w:val="1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FC232D"/>
    <w:pPr>
      <w:numPr>
        <w:ilvl w:val="2"/>
        <w:numId w:val="1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copyright-span">
    <w:name w:val="copyright-span"/>
    <w:basedOn w:val="a3"/>
    <w:rsid w:val="00FC232D"/>
  </w:style>
  <w:style w:type="character" w:customStyle="1" w:styleId="ConsPlusNonformat0">
    <w:name w:val="ConsPlusNonformat Знак"/>
    <w:link w:val="ConsPlusNonformat"/>
    <w:rsid w:val="00FC232D"/>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9809">
      <w:bodyDiv w:val="1"/>
      <w:marLeft w:val="0"/>
      <w:marRight w:val="0"/>
      <w:marTop w:val="0"/>
      <w:marBottom w:val="0"/>
      <w:divBdr>
        <w:top w:val="none" w:sz="0" w:space="0" w:color="auto"/>
        <w:left w:val="none" w:sz="0" w:space="0" w:color="auto"/>
        <w:bottom w:val="none" w:sz="0" w:space="0" w:color="auto"/>
        <w:right w:val="none" w:sz="0" w:space="0" w:color="auto"/>
      </w:divBdr>
    </w:div>
    <w:div w:id="18852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p.1gzakaz.ru/" TargetMode="External"/><Relationship Id="rId18" Type="http://schemas.openxmlformats.org/officeDocument/2006/relationships/hyperlink" Target="consultantplus://offline/ref=BAA57F9A88C66CFCC720A999A759A1BC83918DAB541EC05B682F8D8F43023CC8D4001FDB8B55E2DF735464D2BC24807DAFE5B3B359X6P" TargetMode="External"/><Relationship Id="rId26" Type="http://schemas.openxmlformats.org/officeDocument/2006/relationships/hyperlink" Target="http://www.consultant.ru/document/cons_doc_LAW_328017/de5cd3096c9ee62e2f4e4a63009e6c00e845e0fc/" TargetMode="External"/><Relationship Id="rId21" Type="http://schemas.openxmlformats.org/officeDocument/2006/relationships/hyperlink" Target="file:///\\192.168.1.3\!ks\&#1058;&#1054;&#1056;&#1043;&#1048;%202018%20&#1075;&#1086;&#1076;\&#1050;&#1054;&#1052;&#1055;&#1068;&#1070;&#1058;&#1045;&#1056;&#1067;\&#1047;&#1050;%20&#1050;&#1054;&#1052;&#1055;&#1068;&#1070;&#1058;&#1045;&#1056;&#1067;.doc"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5" Type="http://schemas.openxmlformats.org/officeDocument/2006/relationships/hyperlink" Target="http://www.consultant.ru/document/cons_doc_LAW_328017/de5cd3096c9ee62e2f4e4a63009e6c00e845e0fc/" TargetMode="External"/><Relationship Id="rId33" Type="http://schemas.openxmlformats.org/officeDocument/2006/relationships/hyperlink" Target="file:///\\192.168.1.3\!ks\&#1064;&#1040;&#1041;&#1051;&#1054;&#1053;&#1067;%20&#1044;&#1054;&#1043;&#1054;&#1042;&#1054;&#1056;&#1054;&#1042;\&#1055;&#1056;&#1054;&#1045;&#1050;&#1058;%20&#1050;&#1054;&#1053;&#1058;&#1056;&#1040;&#1050;&#1058;&#1040;%20&#1056;&#1072;&#1073;&#1086;&#1090;&#1099;.do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p.1gzakaz.ru/" TargetMode="External"/><Relationship Id="rId20" Type="http://schemas.openxmlformats.org/officeDocument/2006/relationships/hyperlink" Target="consultantplus://offline/ref=BAA57F9A88C66CFCC720A999A759A1BC83968EAF5013C05B682F8D8F43023CC8C60047D7825AA88E3F1F6BD2BA53XAP" TargetMode="External"/><Relationship Id="rId29" Type="http://schemas.openxmlformats.org/officeDocument/2006/relationships/hyperlink" Target="mailto:info@amkmg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gzakaz.ru/" TargetMode="External"/><Relationship Id="rId24" Type="http://schemas.openxmlformats.org/officeDocument/2006/relationships/hyperlink" Target="http://www.consultant.ru/document/cons_doc_LAW_328017/de5cd3096c9ee62e2f4e4a63009e6c00e845e0fc/" TargetMode="External"/><Relationship Id="rId32" Type="http://schemas.openxmlformats.org/officeDocument/2006/relationships/hyperlink" Target="http://www.consultant.ru/document/cons_doc_LAW_328017/de5cd3096c9ee62e2f4e4a63009e6c00e845e0f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p.1gzakaz.ru/" TargetMode="External"/><Relationship Id="rId23" Type="http://schemas.openxmlformats.org/officeDocument/2006/relationships/hyperlink" Target="http://www.consultant.ru/document/cons_doc_LAW_328017/de5cd3096c9ee62e2f4e4a63009e6c00e845e0fc/" TargetMode="External"/><Relationship Id="rId28" Type="http://schemas.openxmlformats.org/officeDocument/2006/relationships/hyperlink" Target="http://www.consultant.ru/document/cons_doc_LAW_328017/de5cd3096c9ee62e2f4e4a63009e6c00e845e0fc/" TargetMode="External"/><Relationship Id="rId36" Type="http://schemas.openxmlformats.org/officeDocument/2006/relationships/footer" Target="footer1.xml"/><Relationship Id="rId10" Type="http://schemas.openxmlformats.org/officeDocument/2006/relationships/hyperlink" Target="consultantplus://offline/ref=C36B03DBA536EA525D662381ACE9C394D57A9223D42F5DE9B445103EA5DDE2H" TargetMode="External"/><Relationship Id="rId19" Type="http://schemas.openxmlformats.org/officeDocument/2006/relationships/hyperlink" Target="consultantplus://offline/ref=BAA57F9A88C66CFCC720A999A759A1BC83968EAF5013C05B682F8D8F43023CC8D4001FDB825FBE8B3F0A3D83FC6F8D75B5F9B3B9888159BE5FX3P" TargetMode="External"/><Relationship Id="rId31" Type="http://schemas.openxmlformats.org/officeDocument/2006/relationships/hyperlink" Target="http://www.consultant.ru/document/cons_doc_LAW_328017/de5cd3096c9ee62e2f4e4a63009e6c00e845e0fc/"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D9026D42F5DE9B445103EA5DDE2H" TargetMode="External"/><Relationship Id="rId14" Type="http://schemas.openxmlformats.org/officeDocument/2006/relationships/hyperlink" Target="https://vip.1gzakaz.ru/" TargetMode="External"/><Relationship Id="rId22" Type="http://schemas.openxmlformats.org/officeDocument/2006/relationships/hyperlink" Target="http://www.consultant.ru/document/cons_doc_LAW_326358/bf888ae559e9d1f239d6c71c8a16548013ff34c0/" TargetMode="External"/><Relationship Id="rId27" Type="http://schemas.openxmlformats.org/officeDocument/2006/relationships/hyperlink" Target="http://www.consultant.ru/document/cons_doc_LAW_328017/c5cbc4acc59ffed792a3921dbc18900d2d0f7eb1/" TargetMode="External"/><Relationship Id="rId30" Type="http://schemas.openxmlformats.org/officeDocument/2006/relationships/hyperlink" Target="http://www.consultant.ru/document/cons_doc_LAW_328017/de5cd3096c9ee62e2f4e4a63009e6c00e845e0fc/" TargetMode="External"/><Relationship Id="rId35" Type="http://schemas.openxmlformats.org/officeDocument/2006/relationships/header" Target="header2.xml"/><Relationship Id="rId8" Type="http://schemas.openxmlformats.org/officeDocument/2006/relationships/hyperlink" Target="https://zakupki.gov.ru/epz/orderplan/pg2020/position-info.html?revision-id=7596858&amp;position-number=20220373100101900100002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45AA3-85AE-4EAE-845E-20D993C7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9753</Words>
  <Characters>55594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Т.А.</dc:creator>
  <cp:lastModifiedBy>БухгалтерияАМК</cp:lastModifiedBy>
  <cp:revision>3</cp:revision>
  <cp:lastPrinted>2023-02-15T08:24:00Z</cp:lastPrinted>
  <dcterms:created xsi:type="dcterms:W3CDTF">2026-05-22T07:50:00Z</dcterms:created>
  <dcterms:modified xsi:type="dcterms:W3CDTF">2026-05-22T07:58:00Z</dcterms:modified>
</cp:coreProperties>
</file>