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86672" w14:textId="77777777" w:rsidR="004F56B3" w:rsidRPr="00B35927" w:rsidRDefault="004F56B3" w:rsidP="004F56B3">
      <w:pPr>
        <w:jc w:val="center"/>
        <w:rPr>
          <w:b/>
          <w:bCs/>
        </w:rPr>
      </w:pPr>
    </w:p>
    <w:p w14:paraId="45257DC8" w14:textId="308030C6" w:rsidR="00814534" w:rsidRDefault="00814534" w:rsidP="00814534">
      <w:pPr>
        <w:tabs>
          <w:tab w:val="left" w:pos="0"/>
        </w:tabs>
        <w:ind w:firstLine="567"/>
        <w:jc w:val="center"/>
        <w:rPr>
          <w:b/>
          <w:bCs/>
          <w:sz w:val="22"/>
          <w:szCs w:val="22"/>
        </w:rPr>
      </w:pPr>
      <w:r w:rsidRPr="00AE717A">
        <w:rPr>
          <w:b/>
          <w:bCs/>
          <w:sz w:val="22"/>
          <w:szCs w:val="22"/>
        </w:rPr>
        <w:t>Обос</w:t>
      </w:r>
      <w:r w:rsidR="00332B29">
        <w:rPr>
          <w:b/>
          <w:bCs/>
          <w:sz w:val="22"/>
          <w:szCs w:val="22"/>
        </w:rPr>
        <w:t>нования</w:t>
      </w:r>
      <w:r w:rsidRPr="00AE717A">
        <w:rPr>
          <w:b/>
          <w:bCs/>
          <w:sz w:val="22"/>
          <w:szCs w:val="22"/>
        </w:rPr>
        <w:t xml:space="preserve"> цены </w:t>
      </w:r>
      <w:r w:rsidR="00845B48">
        <w:rPr>
          <w:b/>
          <w:bCs/>
          <w:sz w:val="22"/>
          <w:szCs w:val="22"/>
        </w:rPr>
        <w:t>договора</w:t>
      </w:r>
    </w:p>
    <w:p w14:paraId="40DBEF2D" w14:textId="5073639E" w:rsidR="00B12D13" w:rsidRDefault="00B12D13" w:rsidP="00814534">
      <w:pPr>
        <w:tabs>
          <w:tab w:val="left" w:pos="0"/>
        </w:tabs>
        <w:ind w:firstLine="567"/>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5684"/>
      </w:tblGrid>
      <w:tr w:rsidR="00B12D13" w:rsidRPr="0085029A" w14:paraId="2EEFB056"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hideMark/>
          </w:tcPr>
          <w:p w14:paraId="1F3A289E" w14:textId="77777777" w:rsidR="00B12D13" w:rsidRPr="004337AB" w:rsidRDefault="00B12D13" w:rsidP="00AE53DF">
            <w:pPr>
              <w:spacing w:line="276" w:lineRule="auto"/>
              <w:jc w:val="center"/>
              <w:rPr>
                <w:b/>
                <w:i/>
                <w:sz w:val="22"/>
                <w:szCs w:val="22"/>
              </w:rPr>
            </w:pPr>
            <w:r w:rsidRPr="004337AB">
              <w:rPr>
                <w:b/>
                <w:i/>
                <w:sz w:val="22"/>
                <w:szCs w:val="22"/>
              </w:rPr>
              <w:t>Наименование объекта закупки</w:t>
            </w:r>
          </w:p>
        </w:tc>
        <w:tc>
          <w:tcPr>
            <w:tcW w:w="5684" w:type="dxa"/>
            <w:tcBorders>
              <w:top w:val="single" w:sz="4" w:space="0" w:color="000000"/>
              <w:left w:val="single" w:sz="4" w:space="0" w:color="000000"/>
              <w:bottom w:val="single" w:sz="4" w:space="0" w:color="000000"/>
              <w:right w:val="single" w:sz="4" w:space="0" w:color="000000"/>
            </w:tcBorders>
            <w:vAlign w:val="center"/>
            <w:hideMark/>
          </w:tcPr>
          <w:p w14:paraId="15350AE5" w14:textId="574F52E7" w:rsidR="00B12D13" w:rsidRPr="004337AB" w:rsidRDefault="00B73BA7" w:rsidP="00BD67AC">
            <w:pPr>
              <w:spacing w:line="276" w:lineRule="auto"/>
              <w:jc w:val="both"/>
              <w:rPr>
                <w:b/>
                <w:i/>
                <w:sz w:val="22"/>
                <w:szCs w:val="22"/>
              </w:rPr>
            </w:pPr>
            <w:r w:rsidRPr="00B73BA7">
              <w:rPr>
                <w:b/>
                <w:i/>
                <w:sz w:val="22"/>
                <w:szCs w:val="22"/>
              </w:rPr>
              <w:t xml:space="preserve">Уничтожение и утилизация служебных документов (УСЗ) </w:t>
            </w:r>
          </w:p>
        </w:tc>
      </w:tr>
      <w:tr w:rsidR="00B12D13" w:rsidRPr="0085029A" w14:paraId="07767F1A"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hideMark/>
          </w:tcPr>
          <w:p w14:paraId="3C4C8F1C" w14:textId="4EC8031E" w:rsidR="00B12D13" w:rsidRPr="0085029A" w:rsidRDefault="00B12D13" w:rsidP="000C5369">
            <w:pPr>
              <w:spacing w:line="276" w:lineRule="auto"/>
              <w:jc w:val="both"/>
              <w:rPr>
                <w:sz w:val="22"/>
                <w:szCs w:val="22"/>
              </w:rPr>
            </w:pPr>
            <w:r w:rsidRPr="0085029A">
              <w:rPr>
                <w:sz w:val="22"/>
                <w:szCs w:val="22"/>
              </w:rPr>
              <w:t xml:space="preserve">Используемый метод определения цены </w:t>
            </w:r>
            <w:r w:rsidRPr="00A551AB">
              <w:rPr>
                <w:sz w:val="22"/>
                <w:szCs w:val="22"/>
              </w:rPr>
              <w:t>единиц товара, работы, услуги</w:t>
            </w:r>
            <w:r w:rsidRPr="0085029A">
              <w:rPr>
                <w:sz w:val="22"/>
                <w:szCs w:val="22"/>
              </w:rPr>
              <w:t xml:space="preserve"> </w:t>
            </w:r>
            <w:r>
              <w:rPr>
                <w:sz w:val="22"/>
                <w:szCs w:val="22"/>
              </w:rPr>
              <w:t>договора</w:t>
            </w:r>
          </w:p>
        </w:tc>
        <w:tc>
          <w:tcPr>
            <w:tcW w:w="5684" w:type="dxa"/>
            <w:tcBorders>
              <w:top w:val="single" w:sz="4" w:space="0" w:color="000000"/>
              <w:left w:val="single" w:sz="4" w:space="0" w:color="000000"/>
              <w:bottom w:val="single" w:sz="4" w:space="0" w:color="000000"/>
              <w:right w:val="single" w:sz="4" w:space="0" w:color="000000"/>
            </w:tcBorders>
            <w:vAlign w:val="center"/>
            <w:hideMark/>
          </w:tcPr>
          <w:p w14:paraId="601B0408" w14:textId="77777777" w:rsidR="00B12D13" w:rsidRPr="0085029A" w:rsidRDefault="00B12D13" w:rsidP="00AE53DF">
            <w:pPr>
              <w:spacing w:line="276" w:lineRule="auto"/>
              <w:rPr>
                <w:sz w:val="22"/>
                <w:szCs w:val="22"/>
              </w:rPr>
            </w:pPr>
            <w:r w:rsidRPr="0085029A">
              <w:rPr>
                <w:sz w:val="22"/>
                <w:szCs w:val="22"/>
              </w:rPr>
              <w:t>Определение НМЦК методом сопоставимых рыночных цен</w:t>
            </w:r>
          </w:p>
        </w:tc>
      </w:tr>
      <w:tr w:rsidR="00B12D13" w:rsidRPr="0085029A" w14:paraId="58F112DE"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tcPr>
          <w:p w14:paraId="67F6B3E7" w14:textId="69BAF8E8" w:rsidR="00B12D13" w:rsidRPr="0085029A" w:rsidRDefault="00B12D13" w:rsidP="000C5369">
            <w:pPr>
              <w:spacing w:line="276" w:lineRule="auto"/>
              <w:jc w:val="both"/>
              <w:rPr>
                <w:sz w:val="22"/>
                <w:szCs w:val="22"/>
              </w:rPr>
            </w:pPr>
            <w:r>
              <w:rPr>
                <w:sz w:val="22"/>
                <w:szCs w:val="22"/>
              </w:rPr>
              <w:t>Максимальное значение цены договора</w:t>
            </w:r>
          </w:p>
        </w:tc>
        <w:tc>
          <w:tcPr>
            <w:tcW w:w="5684" w:type="dxa"/>
            <w:tcBorders>
              <w:top w:val="single" w:sz="4" w:space="0" w:color="000000"/>
              <w:left w:val="single" w:sz="4" w:space="0" w:color="000000"/>
              <w:bottom w:val="single" w:sz="4" w:space="0" w:color="000000"/>
              <w:right w:val="single" w:sz="4" w:space="0" w:color="000000"/>
            </w:tcBorders>
            <w:vAlign w:val="center"/>
          </w:tcPr>
          <w:p w14:paraId="7E608C3E" w14:textId="3F4CF74F" w:rsidR="00B12D13" w:rsidRPr="0085029A" w:rsidRDefault="00B73BA7" w:rsidP="00AE53DF">
            <w:pPr>
              <w:spacing w:line="276" w:lineRule="auto"/>
              <w:jc w:val="center"/>
              <w:rPr>
                <w:sz w:val="22"/>
                <w:szCs w:val="22"/>
              </w:rPr>
            </w:pPr>
            <w:r w:rsidRPr="00B73BA7">
              <w:rPr>
                <w:sz w:val="22"/>
                <w:szCs w:val="22"/>
              </w:rPr>
              <w:t>60 000 (шестьдесят тысяч) рублей 00 копеек</w:t>
            </w:r>
          </w:p>
        </w:tc>
      </w:tr>
    </w:tbl>
    <w:p w14:paraId="760702EA" w14:textId="77777777" w:rsidR="00757F60" w:rsidRDefault="00757F60" w:rsidP="00510CA3">
      <w:pPr>
        <w:shd w:val="clear" w:color="auto" w:fill="FFFFFF"/>
        <w:jc w:val="both"/>
        <w:rPr>
          <w:spacing w:val="-4"/>
          <w:sz w:val="22"/>
          <w:szCs w:val="22"/>
        </w:rPr>
      </w:pPr>
    </w:p>
    <w:p w14:paraId="3919BB51" w14:textId="5C8BB0B5" w:rsidR="00221D14" w:rsidRPr="00221D14" w:rsidRDefault="00221D14" w:rsidP="00757F60">
      <w:pPr>
        <w:shd w:val="clear" w:color="auto" w:fill="FFFFFF"/>
        <w:ind w:firstLine="708"/>
        <w:jc w:val="both"/>
        <w:rPr>
          <w:spacing w:val="-4"/>
          <w:sz w:val="22"/>
          <w:szCs w:val="22"/>
        </w:rPr>
      </w:pPr>
      <w:r w:rsidRPr="00221D14">
        <w:rPr>
          <w:spacing w:val="-4"/>
          <w:sz w:val="22"/>
          <w:szCs w:val="22"/>
        </w:rPr>
        <w:t>Обоснование и расчет цены договора произведен на основании полученных ответов на запрос о предоставлении ценовой информации.</w:t>
      </w:r>
    </w:p>
    <w:p w14:paraId="2B33EAEB" w14:textId="6896A425" w:rsidR="00221D14" w:rsidRDefault="00221D14" w:rsidP="00221D14">
      <w:pPr>
        <w:jc w:val="both"/>
        <w:rPr>
          <w:sz w:val="22"/>
          <w:szCs w:val="22"/>
        </w:rPr>
      </w:pPr>
      <w:r w:rsidRPr="00221D14">
        <w:rPr>
          <w:spacing w:val="-4"/>
          <w:sz w:val="22"/>
          <w:szCs w:val="22"/>
        </w:rPr>
        <w:t xml:space="preserve">Отправлено </w:t>
      </w:r>
      <w:r w:rsidR="000B01DA">
        <w:rPr>
          <w:spacing w:val="-4"/>
          <w:sz w:val="22"/>
          <w:szCs w:val="22"/>
        </w:rPr>
        <w:t>5</w:t>
      </w:r>
      <w:r w:rsidRPr="00221D14">
        <w:rPr>
          <w:spacing w:val="-4"/>
          <w:sz w:val="22"/>
          <w:szCs w:val="22"/>
        </w:rPr>
        <w:t xml:space="preserve"> запрос</w:t>
      </w:r>
      <w:r w:rsidR="000B01DA">
        <w:rPr>
          <w:spacing w:val="-4"/>
          <w:sz w:val="22"/>
          <w:szCs w:val="22"/>
        </w:rPr>
        <w:t>ов</w:t>
      </w:r>
      <w:r w:rsidRPr="00221D14">
        <w:rPr>
          <w:spacing w:val="-4"/>
          <w:sz w:val="22"/>
          <w:szCs w:val="22"/>
        </w:rPr>
        <w:t xml:space="preserve">. </w:t>
      </w:r>
      <w:r w:rsidRPr="00221D14">
        <w:rPr>
          <w:sz w:val="22"/>
          <w:szCs w:val="22"/>
        </w:rPr>
        <w:t>Получено 3 коммерческих предложения.</w:t>
      </w:r>
    </w:p>
    <w:p w14:paraId="76240E42" w14:textId="6043EC9D" w:rsidR="00EE2722" w:rsidRDefault="00EE2722" w:rsidP="00221D14">
      <w:pPr>
        <w:jc w:val="both"/>
        <w:rPr>
          <w:sz w:val="22"/>
          <w:szCs w:val="22"/>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551"/>
        <w:gridCol w:w="2839"/>
        <w:gridCol w:w="1991"/>
      </w:tblGrid>
      <w:tr w:rsidR="00847A51" w:rsidRPr="005231EA" w14:paraId="2AE9B8BA" w14:textId="77777777" w:rsidTr="00AE53DF">
        <w:trPr>
          <w:trHeight w:val="282"/>
          <w:jc w:val="center"/>
        </w:trPr>
        <w:tc>
          <w:tcPr>
            <w:tcW w:w="22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700E87" w14:textId="77777777" w:rsidR="00847A51" w:rsidRPr="005231EA" w:rsidRDefault="00847A51" w:rsidP="0010473B">
            <w:pPr>
              <w:jc w:val="center"/>
              <w:rPr>
                <w:rFonts w:eastAsia="Calibri"/>
                <w:sz w:val="22"/>
                <w:szCs w:val="22"/>
              </w:rPr>
            </w:pPr>
            <w:r w:rsidRPr="005231EA">
              <w:rPr>
                <w:sz w:val="22"/>
                <w:szCs w:val="22"/>
              </w:rPr>
              <w:t>Предложения</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19EA3347" w14:textId="77777777" w:rsidR="00847A51" w:rsidRPr="005231EA" w:rsidRDefault="00847A51" w:rsidP="0010473B">
            <w:pPr>
              <w:jc w:val="center"/>
              <w:rPr>
                <w:sz w:val="22"/>
                <w:szCs w:val="22"/>
              </w:rPr>
            </w:pPr>
            <w:r w:rsidRPr="005231EA">
              <w:rPr>
                <w:sz w:val="22"/>
                <w:szCs w:val="22"/>
              </w:rPr>
              <w:t>Номер и дата запроса о предоставлении ценовой информации</w:t>
            </w:r>
          </w:p>
        </w:tc>
        <w:tc>
          <w:tcPr>
            <w:tcW w:w="28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BDE34A" w14:textId="77777777" w:rsidR="00847A51" w:rsidRPr="005231EA" w:rsidRDefault="00847A51" w:rsidP="0010473B">
            <w:pPr>
              <w:jc w:val="center"/>
              <w:rPr>
                <w:sz w:val="22"/>
                <w:szCs w:val="22"/>
              </w:rPr>
            </w:pPr>
            <w:r w:rsidRPr="005231EA">
              <w:rPr>
                <w:sz w:val="22"/>
                <w:szCs w:val="22"/>
              </w:rPr>
              <w:t>Номер и дата входящего письма</w:t>
            </w:r>
          </w:p>
        </w:tc>
        <w:tc>
          <w:tcPr>
            <w:tcW w:w="1991" w:type="dxa"/>
            <w:tcBorders>
              <w:top w:val="single" w:sz="4" w:space="0" w:color="auto"/>
              <w:left w:val="single" w:sz="4" w:space="0" w:color="auto"/>
              <w:bottom w:val="single" w:sz="4" w:space="0" w:color="auto"/>
              <w:right w:val="single" w:sz="4" w:space="0" w:color="auto"/>
            </w:tcBorders>
            <w:shd w:val="clear" w:color="auto" w:fill="D9D9D9"/>
            <w:hideMark/>
          </w:tcPr>
          <w:p w14:paraId="37C56613" w14:textId="77777777" w:rsidR="00847A51" w:rsidRPr="005231EA" w:rsidRDefault="00847A51" w:rsidP="0010473B">
            <w:pPr>
              <w:jc w:val="center"/>
              <w:rPr>
                <w:sz w:val="22"/>
                <w:szCs w:val="22"/>
              </w:rPr>
            </w:pPr>
            <w:r w:rsidRPr="005231EA">
              <w:rPr>
                <w:sz w:val="22"/>
                <w:szCs w:val="22"/>
              </w:rPr>
              <w:t>Цена предложения (руб.)</w:t>
            </w:r>
          </w:p>
        </w:tc>
      </w:tr>
      <w:tr w:rsidR="005231EA" w:rsidRPr="005231EA" w14:paraId="3DB4F5EA" w14:textId="77777777" w:rsidTr="00977188">
        <w:trPr>
          <w:trHeight w:val="173"/>
          <w:jc w:val="center"/>
        </w:trPr>
        <w:tc>
          <w:tcPr>
            <w:tcW w:w="2281" w:type="dxa"/>
          </w:tcPr>
          <w:p w14:paraId="63607888" w14:textId="38325CC1" w:rsidR="005231EA" w:rsidRPr="005231EA" w:rsidRDefault="0001204D" w:rsidP="005231EA">
            <w:pPr>
              <w:jc w:val="center"/>
              <w:rPr>
                <w:sz w:val="22"/>
                <w:szCs w:val="22"/>
                <w:highlight w:val="yellow"/>
              </w:rPr>
            </w:pPr>
            <w:r>
              <w:rPr>
                <w:sz w:val="20"/>
                <w:szCs w:val="20"/>
                <w:lang w:eastAsia="en-US"/>
              </w:rPr>
              <w:t>Компания №1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6FCE5C2" w14:textId="12B05D65" w:rsidR="005231EA" w:rsidRPr="007123FC" w:rsidRDefault="005231EA" w:rsidP="005231EA">
            <w:pPr>
              <w:jc w:val="center"/>
              <w:rPr>
                <w:sz w:val="22"/>
                <w:szCs w:val="22"/>
                <w:highlight w:val="yellow"/>
              </w:rPr>
            </w:pPr>
            <w:r w:rsidRPr="00116F0E">
              <w:rPr>
                <w:sz w:val="22"/>
                <w:szCs w:val="22"/>
              </w:rPr>
              <w:t>№7-7/</w:t>
            </w:r>
            <w:r w:rsidR="00116F0E" w:rsidRPr="00116F0E">
              <w:rPr>
                <w:sz w:val="22"/>
                <w:szCs w:val="22"/>
              </w:rPr>
              <w:t>1246</w:t>
            </w:r>
            <w:r w:rsidRPr="00116F0E">
              <w:rPr>
                <w:sz w:val="22"/>
                <w:szCs w:val="22"/>
              </w:rPr>
              <w:t xml:space="preserve"> от 2</w:t>
            </w:r>
            <w:r w:rsidR="00116F0E" w:rsidRPr="00116F0E">
              <w:rPr>
                <w:sz w:val="22"/>
                <w:szCs w:val="22"/>
              </w:rPr>
              <w:t>7</w:t>
            </w:r>
            <w:r w:rsidRPr="00116F0E">
              <w:rPr>
                <w:sz w:val="22"/>
                <w:szCs w:val="22"/>
              </w:rPr>
              <w:t>.0</w:t>
            </w:r>
            <w:r w:rsidR="00116F0E" w:rsidRPr="00116F0E">
              <w:rPr>
                <w:sz w:val="22"/>
                <w:szCs w:val="22"/>
              </w:rPr>
              <w:t>5</w:t>
            </w:r>
            <w:r w:rsidRPr="00116F0E">
              <w:rPr>
                <w:sz w:val="22"/>
                <w:szCs w:val="22"/>
              </w:rPr>
              <w:t>.202</w:t>
            </w:r>
            <w:r w:rsidR="00435346" w:rsidRPr="00116F0E">
              <w:rPr>
                <w:sz w:val="22"/>
                <w:szCs w:val="22"/>
              </w:rPr>
              <w:t>6</w:t>
            </w:r>
          </w:p>
        </w:tc>
        <w:tc>
          <w:tcPr>
            <w:tcW w:w="2839" w:type="dxa"/>
            <w:tcBorders>
              <w:top w:val="single" w:sz="4" w:space="0" w:color="auto"/>
              <w:left w:val="single" w:sz="4" w:space="0" w:color="auto"/>
              <w:bottom w:val="single" w:sz="4" w:space="0" w:color="auto"/>
              <w:right w:val="single" w:sz="4" w:space="0" w:color="auto"/>
            </w:tcBorders>
            <w:vAlign w:val="center"/>
          </w:tcPr>
          <w:p w14:paraId="2F06E99E" w14:textId="5EF81B1A" w:rsidR="005231EA" w:rsidRPr="007143DC" w:rsidRDefault="007143DC" w:rsidP="005231EA">
            <w:pPr>
              <w:jc w:val="center"/>
              <w:rPr>
                <w:sz w:val="22"/>
                <w:szCs w:val="22"/>
              </w:rPr>
            </w:pPr>
            <w:r w:rsidRPr="007143DC">
              <w:rPr>
                <w:sz w:val="22"/>
                <w:szCs w:val="22"/>
              </w:rPr>
              <w:t>28</w:t>
            </w:r>
            <w:r w:rsidR="00435346" w:rsidRPr="007143DC">
              <w:rPr>
                <w:sz w:val="22"/>
                <w:szCs w:val="22"/>
              </w:rPr>
              <w:t>.05.2026 №</w:t>
            </w:r>
            <w:r w:rsidR="009E2473">
              <w:rPr>
                <w:sz w:val="22"/>
                <w:szCs w:val="22"/>
              </w:rPr>
              <w:t>813</w:t>
            </w:r>
          </w:p>
        </w:tc>
        <w:tc>
          <w:tcPr>
            <w:tcW w:w="1991" w:type="dxa"/>
            <w:tcBorders>
              <w:top w:val="single" w:sz="4" w:space="0" w:color="auto"/>
              <w:left w:val="single" w:sz="4" w:space="0" w:color="auto"/>
              <w:bottom w:val="single" w:sz="4" w:space="0" w:color="auto"/>
              <w:right w:val="single" w:sz="4" w:space="0" w:color="auto"/>
            </w:tcBorders>
            <w:vAlign w:val="center"/>
          </w:tcPr>
          <w:p w14:paraId="373D1755" w14:textId="6D011205" w:rsidR="005231EA" w:rsidRPr="007143DC" w:rsidRDefault="007143DC" w:rsidP="005231EA">
            <w:pPr>
              <w:jc w:val="center"/>
              <w:rPr>
                <w:sz w:val="22"/>
                <w:szCs w:val="22"/>
              </w:rPr>
            </w:pPr>
            <w:r w:rsidRPr="007143DC">
              <w:rPr>
                <w:sz w:val="22"/>
                <w:szCs w:val="22"/>
              </w:rPr>
              <w:t>74 4</w:t>
            </w:r>
            <w:r w:rsidR="005231EA" w:rsidRPr="007143DC">
              <w:rPr>
                <w:sz w:val="22"/>
                <w:szCs w:val="22"/>
              </w:rPr>
              <w:t>00,00</w:t>
            </w:r>
          </w:p>
        </w:tc>
      </w:tr>
      <w:tr w:rsidR="0001204D" w:rsidRPr="005231EA" w14:paraId="38D17F2F" w14:textId="77777777" w:rsidTr="00977188">
        <w:trPr>
          <w:trHeight w:val="264"/>
          <w:jc w:val="center"/>
        </w:trPr>
        <w:tc>
          <w:tcPr>
            <w:tcW w:w="2281" w:type="dxa"/>
          </w:tcPr>
          <w:p w14:paraId="624AEA46" w14:textId="35320F5B" w:rsidR="0001204D" w:rsidRPr="005231EA" w:rsidRDefault="0001204D" w:rsidP="005231EA">
            <w:pPr>
              <w:jc w:val="center"/>
              <w:rPr>
                <w:sz w:val="22"/>
                <w:szCs w:val="22"/>
                <w:highlight w:val="yellow"/>
              </w:rPr>
            </w:pPr>
            <w:r>
              <w:rPr>
                <w:sz w:val="20"/>
                <w:szCs w:val="20"/>
                <w:lang w:eastAsia="en-US"/>
              </w:rPr>
              <w:t>Компания №2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F0A5838" w14:textId="60935D15" w:rsidR="0001204D" w:rsidRPr="007123FC" w:rsidRDefault="0001204D" w:rsidP="005231EA">
            <w:pPr>
              <w:jc w:val="center"/>
              <w:rPr>
                <w:sz w:val="22"/>
                <w:szCs w:val="22"/>
                <w:highlight w:val="yellow"/>
              </w:rPr>
            </w:pPr>
            <w:r w:rsidRPr="00116F0E">
              <w:rPr>
                <w:sz w:val="22"/>
                <w:szCs w:val="22"/>
              </w:rPr>
              <w:t>№7-7/1246 от 27.05.2026</w:t>
            </w:r>
          </w:p>
        </w:tc>
        <w:tc>
          <w:tcPr>
            <w:tcW w:w="2839" w:type="dxa"/>
            <w:tcBorders>
              <w:top w:val="single" w:sz="4" w:space="0" w:color="auto"/>
              <w:left w:val="single" w:sz="4" w:space="0" w:color="auto"/>
              <w:bottom w:val="single" w:sz="4" w:space="0" w:color="auto"/>
              <w:right w:val="single" w:sz="4" w:space="0" w:color="auto"/>
            </w:tcBorders>
            <w:vAlign w:val="center"/>
          </w:tcPr>
          <w:p w14:paraId="7AE73F8C" w14:textId="2362CB2D" w:rsidR="0001204D" w:rsidRPr="007143DC" w:rsidRDefault="0001204D" w:rsidP="005231EA">
            <w:pPr>
              <w:jc w:val="center"/>
              <w:rPr>
                <w:sz w:val="22"/>
                <w:szCs w:val="22"/>
              </w:rPr>
            </w:pPr>
            <w:r w:rsidRPr="007143DC">
              <w:rPr>
                <w:sz w:val="22"/>
                <w:szCs w:val="22"/>
              </w:rPr>
              <w:t>28.05.2026 №</w:t>
            </w:r>
            <w:r>
              <w:rPr>
                <w:sz w:val="22"/>
                <w:szCs w:val="22"/>
              </w:rPr>
              <w:t>812</w:t>
            </w:r>
          </w:p>
        </w:tc>
        <w:tc>
          <w:tcPr>
            <w:tcW w:w="1991" w:type="dxa"/>
            <w:tcBorders>
              <w:top w:val="single" w:sz="4" w:space="0" w:color="auto"/>
              <w:left w:val="single" w:sz="4" w:space="0" w:color="auto"/>
              <w:bottom w:val="single" w:sz="4" w:space="0" w:color="auto"/>
              <w:right w:val="single" w:sz="4" w:space="0" w:color="auto"/>
            </w:tcBorders>
            <w:vAlign w:val="center"/>
          </w:tcPr>
          <w:p w14:paraId="147DCA95" w14:textId="43F93358" w:rsidR="0001204D" w:rsidRPr="007143DC" w:rsidRDefault="0001204D" w:rsidP="005231EA">
            <w:pPr>
              <w:jc w:val="center"/>
              <w:rPr>
                <w:sz w:val="22"/>
                <w:szCs w:val="22"/>
              </w:rPr>
            </w:pPr>
            <w:r w:rsidRPr="007143DC">
              <w:rPr>
                <w:sz w:val="22"/>
                <w:szCs w:val="22"/>
              </w:rPr>
              <w:t>60 000,00</w:t>
            </w:r>
          </w:p>
        </w:tc>
      </w:tr>
      <w:tr w:rsidR="0001204D" w:rsidRPr="005231EA" w14:paraId="562DD28E" w14:textId="77777777" w:rsidTr="00977188">
        <w:trPr>
          <w:trHeight w:val="269"/>
          <w:jc w:val="center"/>
        </w:trPr>
        <w:tc>
          <w:tcPr>
            <w:tcW w:w="2281" w:type="dxa"/>
          </w:tcPr>
          <w:p w14:paraId="58090BBC" w14:textId="07EC2194" w:rsidR="0001204D" w:rsidRPr="005231EA" w:rsidRDefault="0001204D" w:rsidP="005231EA">
            <w:pPr>
              <w:jc w:val="center"/>
              <w:rPr>
                <w:sz w:val="22"/>
                <w:szCs w:val="22"/>
                <w:highlight w:val="yellow"/>
              </w:rPr>
            </w:pPr>
            <w:r>
              <w:rPr>
                <w:sz w:val="20"/>
                <w:szCs w:val="20"/>
                <w:lang w:eastAsia="en-US"/>
              </w:rPr>
              <w:t>Компания №3</w:t>
            </w:r>
            <w:bookmarkStart w:id="0" w:name="_GoBack"/>
            <w:bookmarkEnd w:id="0"/>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E140715" w14:textId="6AD96B0D" w:rsidR="0001204D" w:rsidRPr="007123FC" w:rsidRDefault="0001204D" w:rsidP="005231EA">
            <w:pPr>
              <w:jc w:val="center"/>
              <w:rPr>
                <w:sz w:val="22"/>
                <w:szCs w:val="22"/>
                <w:highlight w:val="yellow"/>
              </w:rPr>
            </w:pPr>
            <w:r w:rsidRPr="00116F0E">
              <w:rPr>
                <w:sz w:val="22"/>
                <w:szCs w:val="22"/>
              </w:rPr>
              <w:t>№7-7/1246 от 27.05.2026</w:t>
            </w:r>
          </w:p>
        </w:tc>
        <w:tc>
          <w:tcPr>
            <w:tcW w:w="2839" w:type="dxa"/>
            <w:tcBorders>
              <w:top w:val="single" w:sz="4" w:space="0" w:color="auto"/>
              <w:left w:val="single" w:sz="4" w:space="0" w:color="auto"/>
              <w:bottom w:val="single" w:sz="4" w:space="0" w:color="auto"/>
              <w:right w:val="single" w:sz="4" w:space="0" w:color="auto"/>
            </w:tcBorders>
            <w:vAlign w:val="center"/>
          </w:tcPr>
          <w:p w14:paraId="11609E07" w14:textId="62CAFBE2" w:rsidR="0001204D" w:rsidRPr="007143DC" w:rsidRDefault="0001204D" w:rsidP="005231EA">
            <w:pPr>
              <w:jc w:val="center"/>
              <w:rPr>
                <w:sz w:val="22"/>
                <w:szCs w:val="22"/>
              </w:rPr>
            </w:pPr>
            <w:r w:rsidRPr="007143DC">
              <w:rPr>
                <w:sz w:val="22"/>
                <w:szCs w:val="22"/>
              </w:rPr>
              <w:t>28.05.2026 №</w:t>
            </w:r>
            <w:r>
              <w:rPr>
                <w:sz w:val="22"/>
                <w:szCs w:val="22"/>
              </w:rPr>
              <w:t>814</w:t>
            </w:r>
          </w:p>
        </w:tc>
        <w:tc>
          <w:tcPr>
            <w:tcW w:w="1991" w:type="dxa"/>
            <w:tcBorders>
              <w:top w:val="single" w:sz="4" w:space="0" w:color="auto"/>
              <w:left w:val="single" w:sz="4" w:space="0" w:color="auto"/>
              <w:bottom w:val="single" w:sz="4" w:space="0" w:color="auto"/>
              <w:right w:val="single" w:sz="4" w:space="0" w:color="auto"/>
            </w:tcBorders>
            <w:vAlign w:val="center"/>
          </w:tcPr>
          <w:p w14:paraId="429B2D83" w14:textId="18A4249E" w:rsidR="0001204D" w:rsidRPr="007143DC" w:rsidRDefault="0001204D" w:rsidP="005231EA">
            <w:pPr>
              <w:jc w:val="center"/>
              <w:rPr>
                <w:sz w:val="22"/>
                <w:szCs w:val="22"/>
              </w:rPr>
            </w:pPr>
            <w:r w:rsidRPr="007143DC">
              <w:rPr>
                <w:sz w:val="22"/>
                <w:szCs w:val="22"/>
              </w:rPr>
              <w:t>79 050,00</w:t>
            </w:r>
          </w:p>
        </w:tc>
      </w:tr>
    </w:tbl>
    <w:p w14:paraId="5F43F563" w14:textId="77777777" w:rsidR="00221D14" w:rsidRDefault="00221D14" w:rsidP="0010473B">
      <w:pPr>
        <w:spacing w:before="120" w:after="120"/>
        <w:contextualSpacing/>
        <w:jc w:val="both"/>
        <w:rPr>
          <w:sz w:val="22"/>
          <w:szCs w:val="22"/>
        </w:rPr>
      </w:pPr>
    </w:p>
    <w:p w14:paraId="72E90B9D" w14:textId="60CBA18A" w:rsidR="00221D14" w:rsidRDefault="00221D14" w:rsidP="00BD67AC">
      <w:pPr>
        <w:spacing w:before="120" w:after="120"/>
        <w:ind w:firstLine="708"/>
        <w:contextualSpacing/>
        <w:jc w:val="both"/>
        <w:rPr>
          <w:b/>
          <w:bCs/>
          <w:sz w:val="22"/>
          <w:szCs w:val="22"/>
        </w:rPr>
      </w:pPr>
      <w:r w:rsidRPr="00221D14">
        <w:rPr>
          <w:sz w:val="22"/>
          <w:szCs w:val="22"/>
        </w:rPr>
        <w:t xml:space="preserve">Цена </w:t>
      </w:r>
      <w:r w:rsidR="00886B5B">
        <w:rPr>
          <w:sz w:val="22"/>
          <w:szCs w:val="22"/>
        </w:rPr>
        <w:t>выполнения</w:t>
      </w:r>
      <w:r w:rsidR="00BC2121">
        <w:rPr>
          <w:sz w:val="22"/>
          <w:szCs w:val="22"/>
        </w:rPr>
        <w:t xml:space="preserve"> </w:t>
      </w:r>
      <w:r w:rsidR="00B12D13">
        <w:rPr>
          <w:sz w:val="22"/>
          <w:szCs w:val="22"/>
        </w:rPr>
        <w:t xml:space="preserve">работы, </w:t>
      </w:r>
      <w:r w:rsidR="00BC2121">
        <w:rPr>
          <w:sz w:val="22"/>
          <w:szCs w:val="22"/>
        </w:rPr>
        <w:t xml:space="preserve">услуги </w:t>
      </w:r>
      <w:r w:rsidR="00BC2121" w:rsidRPr="00221D14">
        <w:rPr>
          <w:sz w:val="22"/>
          <w:szCs w:val="22"/>
        </w:rPr>
        <w:t>определена</w:t>
      </w:r>
      <w:r w:rsidRPr="00221D14">
        <w:rPr>
          <w:sz w:val="22"/>
          <w:szCs w:val="22"/>
        </w:rPr>
        <w:t xml:space="preserve"> по минимальному коммерческому предложению и </w:t>
      </w:r>
      <w:r w:rsidR="00886B5B" w:rsidRPr="0075179C">
        <w:rPr>
          <w:sz w:val="22"/>
          <w:szCs w:val="22"/>
        </w:rPr>
        <w:t>составляет</w:t>
      </w:r>
      <w:r w:rsidR="00886B5B" w:rsidRPr="0075179C">
        <w:rPr>
          <w:sz w:val="22"/>
          <w:szCs w:val="22"/>
          <w:lang w:val="x-none"/>
        </w:rPr>
        <w:t xml:space="preserve">: </w:t>
      </w:r>
      <w:r w:rsidR="00B73BA7">
        <w:rPr>
          <w:sz w:val="22"/>
          <w:szCs w:val="22"/>
        </w:rPr>
        <w:t>6</w:t>
      </w:r>
      <w:r w:rsidR="00B73BA7" w:rsidRPr="00B73BA7">
        <w:rPr>
          <w:sz w:val="22"/>
          <w:szCs w:val="22"/>
        </w:rPr>
        <w:t>0 000 (</w:t>
      </w:r>
      <w:r w:rsidR="00B73BA7">
        <w:rPr>
          <w:sz w:val="22"/>
          <w:szCs w:val="22"/>
        </w:rPr>
        <w:t>шестьде</w:t>
      </w:r>
      <w:r w:rsidR="00B73BA7" w:rsidRPr="00B73BA7">
        <w:rPr>
          <w:sz w:val="22"/>
          <w:szCs w:val="22"/>
        </w:rPr>
        <w:t>сят тысяч) рублей 00 копеек</w:t>
      </w:r>
    </w:p>
    <w:p w14:paraId="716F69FD" w14:textId="77777777" w:rsidR="00221D14" w:rsidRDefault="00221D14" w:rsidP="00814534">
      <w:pPr>
        <w:tabs>
          <w:tab w:val="left" w:pos="0"/>
        </w:tabs>
        <w:ind w:firstLine="567"/>
        <w:jc w:val="center"/>
        <w:rPr>
          <w:b/>
          <w:bCs/>
          <w:sz w:val="22"/>
          <w:szCs w:val="22"/>
        </w:rPr>
      </w:pPr>
    </w:p>
    <w:p w14:paraId="5A41F4BD" w14:textId="77777777" w:rsidR="00221D14" w:rsidRDefault="00221D14" w:rsidP="00814534">
      <w:pPr>
        <w:tabs>
          <w:tab w:val="left" w:pos="0"/>
        </w:tabs>
        <w:ind w:firstLine="567"/>
        <w:jc w:val="center"/>
        <w:rPr>
          <w:b/>
          <w:bCs/>
          <w:sz w:val="22"/>
          <w:szCs w:val="22"/>
        </w:rPr>
      </w:pPr>
    </w:p>
    <w:p w14:paraId="2F56CACE" w14:textId="77777777" w:rsidR="00221D14" w:rsidRDefault="00221D14" w:rsidP="00814534">
      <w:pPr>
        <w:tabs>
          <w:tab w:val="left" w:pos="0"/>
        </w:tabs>
        <w:ind w:firstLine="567"/>
        <w:jc w:val="center"/>
        <w:rPr>
          <w:b/>
          <w:bCs/>
          <w:sz w:val="22"/>
          <w:szCs w:val="22"/>
        </w:rPr>
      </w:pPr>
    </w:p>
    <w:p w14:paraId="14BA3593" w14:textId="46A60086" w:rsidR="00510CA3" w:rsidRDefault="00510CA3" w:rsidP="001E208F">
      <w:pPr>
        <w:autoSpaceDE w:val="0"/>
        <w:autoSpaceDN w:val="0"/>
        <w:adjustRightInd w:val="0"/>
        <w:spacing w:before="10"/>
        <w:ind w:left="739" w:hanging="172"/>
        <w:jc w:val="center"/>
        <w:rPr>
          <w:b/>
          <w:color w:val="000000"/>
        </w:rPr>
      </w:pPr>
    </w:p>
    <w:sectPr w:rsidR="00510CA3" w:rsidSect="00905892">
      <w:pgSz w:w="11906" w:h="16838"/>
      <w:pgMar w:top="851" w:right="850"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308C" w16cex:dateUtc="2022-02-24T13:27:00Z"/>
  <w16cex:commentExtensible w16cex:durableId="25C230AC" w16cex:dateUtc="2022-02-24T13:28:00Z"/>
  <w16cex:commentExtensible w16cex:durableId="25C23103" w16cex:dateUtc="2022-02-24T13: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519B8" w14:textId="77777777" w:rsidR="00FA6EA0" w:rsidRDefault="00FA6EA0" w:rsidP="00B2619B">
      <w:r>
        <w:separator/>
      </w:r>
    </w:p>
  </w:endnote>
  <w:endnote w:type="continuationSeparator" w:id="0">
    <w:p w14:paraId="7106203A" w14:textId="77777777" w:rsidR="00FA6EA0" w:rsidRDefault="00FA6EA0" w:rsidP="00B2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OKCLP F+ Univers">
    <w:altName w:val="Univers Cyr"/>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OKCMB E+ Sabon">
    <w:altName w:val="Sabon Cyr"/>
    <w:panose1 w:val="00000000000000000000"/>
    <w:charset w:val="CC"/>
    <w:family w:val="roman"/>
    <w:notTrueType/>
    <w:pitch w:val="default"/>
    <w:sig w:usb0="00000201" w:usb1="00000000" w:usb2="00000000" w:usb3="00000000" w:csb0="00000004" w:csb1="00000000"/>
  </w:font>
  <w:font w:name="Helvetica CY">
    <w:altName w:val="Helvetica CY Plain"/>
    <w:panose1 w:val="00000000000000000000"/>
    <w:charset w:val="CC"/>
    <w:family w:val="swiss"/>
    <w:notTrueType/>
    <w:pitch w:val="default"/>
    <w:sig w:usb0="00000201" w:usb1="00000000" w:usb2="00000000" w:usb3="00000000" w:csb0="00000004" w:csb1="00000000"/>
  </w:font>
  <w:font w:name="Baltica">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F8AA0" w14:textId="77777777" w:rsidR="00FA6EA0" w:rsidRDefault="00FA6EA0" w:rsidP="00B2619B">
      <w:r>
        <w:separator/>
      </w:r>
    </w:p>
  </w:footnote>
  <w:footnote w:type="continuationSeparator" w:id="0">
    <w:p w14:paraId="4E1C9B51" w14:textId="77777777" w:rsidR="00FA6EA0" w:rsidRDefault="00FA6EA0" w:rsidP="00B2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4CC54C0"/>
    <w:lvl w:ilvl="0">
      <w:start w:val="1"/>
      <w:numFmt w:val="bullet"/>
      <w:pStyle w:val="Iniiaiieoaenonionooiii2"/>
      <w:lvlText w:val=""/>
      <w:lvlJc w:val="left"/>
      <w:pPr>
        <w:tabs>
          <w:tab w:val="num" w:pos="926"/>
        </w:tabs>
        <w:ind w:left="926" w:hanging="360"/>
      </w:pPr>
      <w:rPr>
        <w:rFonts w:ascii="Symbol" w:hAnsi="Symbol" w:hint="default"/>
      </w:rPr>
    </w:lvl>
  </w:abstractNum>
  <w:abstractNum w:abstractNumId="1">
    <w:nsid w:val="FFFFFF83"/>
    <w:multiLevelType w:val="singleLevel"/>
    <w:tmpl w:val="D9B4742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8"/>
    <w:multiLevelType w:val="singleLevel"/>
    <w:tmpl w:val="DEA03A38"/>
    <w:lvl w:ilvl="0">
      <w:start w:val="1"/>
      <w:numFmt w:val="decimal"/>
      <w:pStyle w:val="4"/>
      <w:lvlText w:val="%1."/>
      <w:lvlJc w:val="left"/>
      <w:pPr>
        <w:tabs>
          <w:tab w:val="num" w:pos="360"/>
        </w:tabs>
        <w:ind w:left="360" w:hanging="360"/>
      </w:pPr>
      <w:rPr>
        <w:rFonts w:cs="Times New Roman"/>
      </w:rPr>
    </w:lvl>
  </w:abstractNum>
  <w:abstractNum w:abstractNumId="3">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b w:val="0"/>
      </w:rPr>
    </w:lvl>
  </w:abstractNum>
  <w:abstractNum w:abstractNumId="4">
    <w:nsid w:val="0000000A"/>
    <w:multiLevelType w:val="singleLevel"/>
    <w:tmpl w:val="C2629AD2"/>
    <w:name w:val="WW8Num10"/>
    <w:lvl w:ilvl="0">
      <w:start w:val="1"/>
      <w:numFmt w:val="bullet"/>
      <w:lvlText w:val=""/>
      <w:lvlJc w:val="left"/>
      <w:pPr>
        <w:tabs>
          <w:tab w:val="num" w:pos="720"/>
        </w:tabs>
        <w:ind w:left="720" w:hanging="360"/>
      </w:pPr>
      <w:rPr>
        <w:rFonts w:ascii="Symbol" w:hAnsi="Symbol" w:cs="Symbol" w:hint="default"/>
      </w:rPr>
    </w:lvl>
  </w:abstractNum>
  <w:abstractNum w:abstractNumId="5">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6">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7">
    <w:nsid w:val="00000010"/>
    <w:multiLevelType w:val="multilevel"/>
    <w:tmpl w:val="AD32C162"/>
    <w:name w:val="WW8Num16"/>
    <w:lvl w:ilvl="0">
      <w:start w:val="11"/>
      <w:numFmt w:val="decimal"/>
      <w:lvlText w:val="%1"/>
      <w:lvlJc w:val="left"/>
      <w:pPr>
        <w:tabs>
          <w:tab w:val="num" w:pos="360"/>
        </w:tabs>
        <w:ind w:left="360" w:hanging="360"/>
      </w:pPr>
    </w:lvl>
    <w:lvl w:ilvl="1">
      <w:start w:val="1"/>
      <w:numFmt w:val="none"/>
      <w:lvlText w:val="10.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8">
    <w:nsid w:val="02D7336A"/>
    <w:multiLevelType w:val="hybridMultilevel"/>
    <w:tmpl w:val="CA6C466E"/>
    <w:lvl w:ilvl="0" w:tplc="66ECC34C">
      <w:start w:val="16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431292"/>
    <w:multiLevelType w:val="multilevel"/>
    <w:tmpl w:val="5D2E3882"/>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59C6F03"/>
    <w:multiLevelType w:val="hybridMultilevel"/>
    <w:tmpl w:val="A2B0DCAC"/>
    <w:lvl w:ilvl="0" w:tplc="13400386">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2">
    <w:nsid w:val="061334C8"/>
    <w:multiLevelType w:val="hybridMultilevel"/>
    <w:tmpl w:val="ACA020EE"/>
    <w:lvl w:ilvl="0" w:tplc="65E0A408">
      <w:start w:val="1"/>
      <w:numFmt w:val="decimal"/>
      <w:pStyle w:val="a2"/>
      <w:lvlText w:val="%1."/>
      <w:lvlJc w:val="left"/>
      <w:pPr>
        <w:ind w:left="1208" w:hanging="360"/>
      </w:pPr>
    </w:lvl>
    <w:lvl w:ilvl="1" w:tplc="5DBE9F76">
      <w:start w:val="1"/>
      <w:numFmt w:val="lowerLetter"/>
      <w:lvlText w:val="%2."/>
      <w:lvlJc w:val="left"/>
      <w:pPr>
        <w:ind w:left="1928" w:hanging="360"/>
      </w:pPr>
    </w:lvl>
    <w:lvl w:ilvl="2" w:tplc="2118057C">
      <w:start w:val="1"/>
      <w:numFmt w:val="lowerRoman"/>
      <w:lvlText w:val="%3."/>
      <w:lvlJc w:val="right"/>
      <w:pPr>
        <w:ind w:left="2648" w:hanging="180"/>
      </w:pPr>
    </w:lvl>
    <w:lvl w:ilvl="3" w:tplc="B7B4178C">
      <w:start w:val="1"/>
      <w:numFmt w:val="decimal"/>
      <w:lvlText w:val="%4."/>
      <w:lvlJc w:val="left"/>
      <w:pPr>
        <w:ind w:left="3368" w:hanging="360"/>
      </w:pPr>
    </w:lvl>
    <w:lvl w:ilvl="4" w:tplc="9B3CCB0A">
      <w:start w:val="1"/>
      <w:numFmt w:val="lowerLetter"/>
      <w:lvlText w:val="%5."/>
      <w:lvlJc w:val="left"/>
      <w:pPr>
        <w:ind w:left="4088" w:hanging="360"/>
      </w:pPr>
    </w:lvl>
    <w:lvl w:ilvl="5" w:tplc="F4C6FA62">
      <w:start w:val="1"/>
      <w:numFmt w:val="lowerRoman"/>
      <w:lvlText w:val="%6."/>
      <w:lvlJc w:val="right"/>
      <w:pPr>
        <w:ind w:left="4808" w:hanging="180"/>
      </w:pPr>
    </w:lvl>
    <w:lvl w:ilvl="6" w:tplc="23BC3122">
      <w:start w:val="1"/>
      <w:numFmt w:val="decimal"/>
      <w:lvlText w:val="%7."/>
      <w:lvlJc w:val="left"/>
      <w:pPr>
        <w:ind w:left="5528" w:hanging="360"/>
      </w:pPr>
    </w:lvl>
    <w:lvl w:ilvl="7" w:tplc="43081822">
      <w:start w:val="1"/>
      <w:numFmt w:val="lowerLetter"/>
      <w:lvlText w:val="%8."/>
      <w:lvlJc w:val="left"/>
      <w:pPr>
        <w:ind w:left="6248" w:hanging="360"/>
      </w:pPr>
    </w:lvl>
    <w:lvl w:ilvl="8" w:tplc="2250B434">
      <w:start w:val="1"/>
      <w:numFmt w:val="lowerRoman"/>
      <w:lvlText w:val="%9."/>
      <w:lvlJc w:val="right"/>
      <w:pPr>
        <w:ind w:left="6968" w:hanging="180"/>
      </w:pPr>
    </w:lvl>
  </w:abstractNum>
  <w:abstractNum w:abstractNumId="13">
    <w:nsid w:val="07F14BF9"/>
    <w:multiLevelType w:val="multilevel"/>
    <w:tmpl w:val="DF5A3D46"/>
    <w:lvl w:ilvl="0">
      <w:start w:val="1"/>
      <w:numFmt w:val="decimal"/>
      <w:pStyle w:val="1"/>
      <w:lvlText w:val="%1"/>
      <w:lvlJc w:val="left"/>
      <w:pPr>
        <w:ind w:left="432" w:hanging="432"/>
      </w:pPr>
    </w:lvl>
    <w:lvl w:ilvl="1">
      <w:start w:val="1"/>
      <w:numFmt w:val="decimal"/>
      <w:pStyle w:val="2"/>
      <w:lvlText w:val="%1.%2"/>
      <w:lvlJc w:val="left"/>
      <w:pPr>
        <w:ind w:left="6672"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95F393C"/>
    <w:multiLevelType w:val="multilevel"/>
    <w:tmpl w:val="C368F3FA"/>
    <w:lvl w:ilvl="0">
      <w:start w:val="1"/>
      <w:numFmt w:val="decimal"/>
      <w:lvlText w:val="%1."/>
      <w:lvlJc w:val="left"/>
      <w:pPr>
        <w:tabs>
          <w:tab w:val="num" w:pos="5252"/>
        </w:tabs>
        <w:ind w:left="5252" w:hanging="432"/>
      </w:pPr>
      <w:rPr>
        <w:rFonts w:ascii="Times New Roman" w:hAnsi="Times New Roman" w:hint="default"/>
        <w:b/>
        <w:i w:val="0"/>
        <w:sz w:val="28"/>
        <w:szCs w:val="28"/>
      </w:rPr>
    </w:lvl>
    <w:lvl w:ilvl="1">
      <w:start w:val="1"/>
      <w:numFmt w:val="decimal"/>
      <w:lvlText w:val="%1.%2"/>
      <w:lvlJc w:val="left"/>
      <w:pPr>
        <w:tabs>
          <w:tab w:val="num" w:pos="5396"/>
        </w:tabs>
        <w:ind w:left="5396" w:hanging="576"/>
      </w:pPr>
      <w:rPr>
        <w:rFonts w:ascii="Times New Roman" w:hAnsi="Times New Roman" w:hint="default"/>
        <w:b w:val="0"/>
        <w:i w:val="0"/>
        <w:sz w:val="28"/>
        <w:szCs w:val="26"/>
      </w:rPr>
    </w:lvl>
    <w:lvl w:ilvl="2">
      <w:start w:val="1"/>
      <w:numFmt w:val="decimal"/>
      <w:lvlText w:val="%1.%2.%3"/>
      <w:lvlJc w:val="left"/>
      <w:pPr>
        <w:tabs>
          <w:tab w:val="num" w:pos="5540"/>
        </w:tabs>
        <w:ind w:left="5540" w:hanging="720"/>
      </w:pPr>
      <w:rPr>
        <w:rFonts w:hint="default"/>
      </w:rPr>
    </w:lvl>
    <w:lvl w:ilvl="3">
      <w:start w:val="1"/>
      <w:numFmt w:val="decimal"/>
      <w:lvlText w:val="%1.%2.%3.%4"/>
      <w:lvlJc w:val="left"/>
      <w:pPr>
        <w:tabs>
          <w:tab w:val="num" w:pos="15545"/>
        </w:tabs>
        <w:ind w:left="15545" w:hanging="864"/>
      </w:pPr>
      <w:rPr>
        <w:rFonts w:hint="default"/>
      </w:rPr>
    </w:lvl>
    <w:lvl w:ilvl="4">
      <w:start w:val="1"/>
      <w:numFmt w:val="decimal"/>
      <w:lvlText w:val="%1.%2.%3.%4.%5"/>
      <w:lvlJc w:val="left"/>
      <w:pPr>
        <w:tabs>
          <w:tab w:val="num" w:pos="5828"/>
        </w:tabs>
        <w:ind w:left="5828" w:hanging="1008"/>
      </w:pPr>
      <w:rPr>
        <w:rFonts w:hint="default"/>
      </w:rPr>
    </w:lvl>
    <w:lvl w:ilvl="5">
      <w:start w:val="1"/>
      <w:numFmt w:val="decimal"/>
      <w:lvlText w:val="%1.%2.%3.%4.%5.%6"/>
      <w:lvlJc w:val="left"/>
      <w:pPr>
        <w:tabs>
          <w:tab w:val="num" w:pos="5972"/>
        </w:tabs>
        <w:ind w:left="5972" w:hanging="1152"/>
      </w:pPr>
      <w:rPr>
        <w:rFonts w:hint="default"/>
      </w:rPr>
    </w:lvl>
    <w:lvl w:ilvl="6">
      <w:start w:val="1"/>
      <w:numFmt w:val="decimal"/>
      <w:lvlText w:val="%1.%2.%3.%4.%5.%6.%7"/>
      <w:lvlJc w:val="left"/>
      <w:pPr>
        <w:tabs>
          <w:tab w:val="num" w:pos="6116"/>
        </w:tabs>
        <w:ind w:left="6116" w:hanging="1296"/>
      </w:pPr>
      <w:rPr>
        <w:rFonts w:hint="default"/>
      </w:rPr>
    </w:lvl>
    <w:lvl w:ilvl="7">
      <w:start w:val="1"/>
      <w:numFmt w:val="decimal"/>
      <w:lvlText w:val="%1.%2.%3.%4.%5.%6.%7.%8"/>
      <w:lvlJc w:val="left"/>
      <w:pPr>
        <w:tabs>
          <w:tab w:val="num" w:pos="6260"/>
        </w:tabs>
        <w:ind w:left="6260" w:hanging="1440"/>
      </w:pPr>
      <w:rPr>
        <w:rFonts w:hint="default"/>
      </w:rPr>
    </w:lvl>
    <w:lvl w:ilvl="8">
      <w:start w:val="1"/>
      <w:numFmt w:val="decimal"/>
      <w:lvlText w:val="%1.%2.%3.%4.%5.%6.%7.%8.%9"/>
      <w:lvlJc w:val="left"/>
      <w:pPr>
        <w:tabs>
          <w:tab w:val="num" w:pos="6404"/>
        </w:tabs>
        <w:ind w:left="6404" w:hanging="1584"/>
      </w:pPr>
      <w:rPr>
        <w:rFonts w:hint="default"/>
      </w:rPr>
    </w:lvl>
  </w:abstractNum>
  <w:abstractNum w:abstractNumId="16">
    <w:nsid w:val="0B15524E"/>
    <w:multiLevelType w:val="hybridMultilevel"/>
    <w:tmpl w:val="74182F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0C3E64F9"/>
    <w:multiLevelType w:val="multilevel"/>
    <w:tmpl w:val="E62E0E46"/>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nsid w:val="119C3686"/>
    <w:multiLevelType w:val="hybridMultilevel"/>
    <w:tmpl w:val="08A87864"/>
    <w:lvl w:ilvl="0" w:tplc="E5D4863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9A4249"/>
    <w:multiLevelType w:val="multilevel"/>
    <w:tmpl w:val="A6A23DE0"/>
    <w:styleLink w:val="20"/>
    <w:lvl w:ilvl="0">
      <w:start w:val="1"/>
      <w:numFmt w:val="decimal"/>
      <w:lvlText w:val="%1"/>
      <w:lvlJc w:val="left"/>
      <w:pPr>
        <w:ind w:left="144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20">
    <w:nsid w:val="15F03A44"/>
    <w:multiLevelType w:val="hybridMultilevel"/>
    <w:tmpl w:val="4D809C0C"/>
    <w:lvl w:ilvl="0" w:tplc="9DC29A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81484B"/>
    <w:multiLevelType w:val="hybridMultilevel"/>
    <w:tmpl w:val="12B86698"/>
    <w:lvl w:ilvl="0" w:tplc="0419000F">
      <w:start w:val="1"/>
      <w:numFmt w:val="decimal"/>
      <w:pStyle w:val="Number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614904"/>
    <w:multiLevelType w:val="hybridMultilevel"/>
    <w:tmpl w:val="DDCA2BBE"/>
    <w:lvl w:ilvl="0" w:tplc="FFFFFFFF">
      <w:start w:val="1"/>
      <w:numFmt w:val="bullet"/>
      <w:pStyle w:val="a4"/>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1EBF4081"/>
    <w:multiLevelType w:val="multilevel"/>
    <w:tmpl w:val="0419001F"/>
    <w:styleLink w:val="5"/>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23E5ABE"/>
    <w:multiLevelType w:val="hybridMultilevel"/>
    <w:tmpl w:val="F574181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nsid w:val="249E6EC4"/>
    <w:multiLevelType w:val="hybridMultilevel"/>
    <w:tmpl w:val="395A81CC"/>
    <w:lvl w:ilvl="0" w:tplc="04190001">
      <w:start w:val="1"/>
      <w:numFmt w:val="decimal"/>
      <w:pStyle w:val="40"/>
      <w:lvlText w:val="%1."/>
      <w:lvlJc w:val="left"/>
      <w:pPr>
        <w:tabs>
          <w:tab w:val="num" w:pos="1080"/>
        </w:tabs>
        <w:ind w:left="1080" w:hanging="360"/>
      </w:pPr>
    </w:lvl>
    <w:lvl w:ilvl="1" w:tplc="8EDE4D9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9470AAC"/>
    <w:multiLevelType w:val="hybridMultilevel"/>
    <w:tmpl w:val="36E2FA28"/>
    <w:lvl w:ilvl="0" w:tplc="88EA21B8">
      <w:start w:val="1"/>
      <w:numFmt w:val="bullet"/>
      <w:pStyle w:val="2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9D31F98"/>
    <w:multiLevelType w:val="hybridMultilevel"/>
    <w:tmpl w:val="74C2C13E"/>
    <w:lvl w:ilvl="0" w:tplc="B4CEF7EC">
      <w:start w:val="1"/>
      <w:numFmt w:val="bullet"/>
      <w:pStyle w:val="10"/>
      <w:lvlText w:val=""/>
      <w:lvlJc w:val="left"/>
      <w:pPr>
        <w:ind w:left="928"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3A5B6729"/>
    <w:multiLevelType w:val="multilevel"/>
    <w:tmpl w:val="51246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D756A64"/>
    <w:multiLevelType w:val="hybridMultilevel"/>
    <w:tmpl w:val="A86248F6"/>
    <w:lvl w:ilvl="0" w:tplc="B4CEF7EC">
      <w:start w:val="1"/>
      <w:numFmt w:val="bullet"/>
      <w:pStyle w:val="a5"/>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574"/>
        </w:tabs>
        <w:ind w:left="1574" w:hanging="360"/>
      </w:pPr>
      <w:rPr>
        <w:rFonts w:ascii="Courier New" w:hAnsi="Courier New" w:cs="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cs="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cs="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30">
    <w:nsid w:val="3F544A0D"/>
    <w:multiLevelType w:val="hybridMultilevel"/>
    <w:tmpl w:val="26C6D970"/>
    <w:lvl w:ilvl="0" w:tplc="F7CA8880">
      <w:start w:val="1"/>
      <w:numFmt w:val="bullet"/>
      <w:pStyle w:val="11"/>
      <w:lvlText w:val=""/>
      <w:lvlJc w:val="left"/>
      <w:pPr>
        <w:tabs>
          <w:tab w:val="num" w:pos="1854"/>
        </w:tabs>
        <w:ind w:left="1854" w:hanging="360"/>
      </w:pPr>
      <w:rPr>
        <w:rFonts w:ascii="Symbol" w:hAnsi="Symbol" w:hint="default"/>
        <w:b w:val="0"/>
      </w:rPr>
    </w:lvl>
    <w:lvl w:ilvl="1" w:tplc="415AA532" w:tentative="1">
      <w:start w:val="1"/>
      <w:numFmt w:val="bullet"/>
      <w:lvlText w:val="o"/>
      <w:lvlJc w:val="left"/>
      <w:pPr>
        <w:tabs>
          <w:tab w:val="num" w:pos="1440"/>
        </w:tabs>
        <w:ind w:left="1440" w:hanging="360"/>
      </w:pPr>
      <w:rPr>
        <w:rFonts w:ascii="Courier New" w:hAnsi="Courier New" w:hint="default"/>
      </w:rPr>
    </w:lvl>
    <w:lvl w:ilvl="2" w:tplc="EBAA728A" w:tentative="1">
      <w:start w:val="1"/>
      <w:numFmt w:val="bullet"/>
      <w:lvlText w:val=""/>
      <w:lvlJc w:val="left"/>
      <w:pPr>
        <w:tabs>
          <w:tab w:val="num" w:pos="2160"/>
        </w:tabs>
        <w:ind w:left="2160" w:hanging="360"/>
      </w:pPr>
      <w:rPr>
        <w:rFonts w:ascii="Wingdings" w:hAnsi="Wingdings" w:hint="default"/>
      </w:rPr>
    </w:lvl>
    <w:lvl w:ilvl="3" w:tplc="82243C6E" w:tentative="1">
      <w:start w:val="1"/>
      <w:numFmt w:val="bullet"/>
      <w:lvlText w:val=""/>
      <w:lvlJc w:val="left"/>
      <w:pPr>
        <w:tabs>
          <w:tab w:val="num" w:pos="2880"/>
        </w:tabs>
        <w:ind w:left="2880" w:hanging="360"/>
      </w:pPr>
      <w:rPr>
        <w:rFonts w:ascii="Symbol" w:hAnsi="Symbol" w:hint="default"/>
      </w:rPr>
    </w:lvl>
    <w:lvl w:ilvl="4" w:tplc="B9B022AE" w:tentative="1">
      <w:start w:val="1"/>
      <w:numFmt w:val="bullet"/>
      <w:lvlText w:val="o"/>
      <w:lvlJc w:val="left"/>
      <w:pPr>
        <w:tabs>
          <w:tab w:val="num" w:pos="3600"/>
        </w:tabs>
        <w:ind w:left="3600" w:hanging="360"/>
      </w:pPr>
      <w:rPr>
        <w:rFonts w:ascii="Courier New" w:hAnsi="Courier New" w:hint="default"/>
      </w:rPr>
    </w:lvl>
    <w:lvl w:ilvl="5" w:tplc="D0F4DCA6" w:tentative="1">
      <w:start w:val="1"/>
      <w:numFmt w:val="bullet"/>
      <w:lvlText w:val=""/>
      <w:lvlJc w:val="left"/>
      <w:pPr>
        <w:tabs>
          <w:tab w:val="num" w:pos="4320"/>
        </w:tabs>
        <w:ind w:left="4320" w:hanging="360"/>
      </w:pPr>
      <w:rPr>
        <w:rFonts w:ascii="Wingdings" w:hAnsi="Wingdings" w:hint="default"/>
      </w:rPr>
    </w:lvl>
    <w:lvl w:ilvl="6" w:tplc="8F3EC118" w:tentative="1">
      <w:start w:val="1"/>
      <w:numFmt w:val="bullet"/>
      <w:lvlText w:val=""/>
      <w:lvlJc w:val="left"/>
      <w:pPr>
        <w:tabs>
          <w:tab w:val="num" w:pos="5040"/>
        </w:tabs>
        <w:ind w:left="5040" w:hanging="360"/>
      </w:pPr>
      <w:rPr>
        <w:rFonts w:ascii="Symbol" w:hAnsi="Symbol" w:hint="default"/>
      </w:rPr>
    </w:lvl>
    <w:lvl w:ilvl="7" w:tplc="66C86CE0" w:tentative="1">
      <w:start w:val="1"/>
      <w:numFmt w:val="bullet"/>
      <w:lvlText w:val="o"/>
      <w:lvlJc w:val="left"/>
      <w:pPr>
        <w:tabs>
          <w:tab w:val="num" w:pos="5760"/>
        </w:tabs>
        <w:ind w:left="5760" w:hanging="360"/>
      </w:pPr>
      <w:rPr>
        <w:rFonts w:ascii="Courier New" w:hAnsi="Courier New" w:hint="default"/>
      </w:rPr>
    </w:lvl>
    <w:lvl w:ilvl="8" w:tplc="2728A50E" w:tentative="1">
      <w:start w:val="1"/>
      <w:numFmt w:val="bullet"/>
      <w:lvlText w:val=""/>
      <w:lvlJc w:val="left"/>
      <w:pPr>
        <w:tabs>
          <w:tab w:val="num" w:pos="6480"/>
        </w:tabs>
        <w:ind w:left="6480" w:hanging="360"/>
      </w:pPr>
      <w:rPr>
        <w:rFonts w:ascii="Wingdings" w:hAnsi="Wingdings" w:hint="default"/>
      </w:rPr>
    </w:lvl>
  </w:abstractNum>
  <w:abstractNum w:abstractNumId="31">
    <w:nsid w:val="44390538"/>
    <w:multiLevelType w:val="hybridMultilevel"/>
    <w:tmpl w:val="8C2884CA"/>
    <w:lvl w:ilvl="0" w:tplc="B45CCB0E">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17295E"/>
    <w:multiLevelType w:val="hybridMultilevel"/>
    <w:tmpl w:val="465CCC2A"/>
    <w:lvl w:ilvl="0" w:tplc="A4A860B6">
      <w:start w:val="1"/>
      <w:numFmt w:val="bullet"/>
      <w:pStyle w:val="12"/>
      <w:lvlText w:val=""/>
      <w:lvlJc w:val="left"/>
      <w:pPr>
        <w:ind w:left="720" w:hanging="360"/>
      </w:pPr>
      <w:rPr>
        <w:rFonts w:ascii="Symbol" w:hAnsi="Symbol" w:hint="default"/>
        <w:color w:val="000000"/>
      </w:rPr>
    </w:lvl>
    <w:lvl w:ilvl="1" w:tplc="04190011">
      <w:start w:val="1"/>
      <w:numFmt w:val="decimal"/>
      <w:lvlText w:val="%2)"/>
      <w:lvlJc w:val="left"/>
      <w:pPr>
        <w:tabs>
          <w:tab w:val="num" w:pos="1440"/>
        </w:tabs>
        <w:ind w:left="1440" w:hanging="360"/>
      </w:pPr>
      <w:rPr>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48A34861"/>
    <w:multiLevelType w:val="multilevel"/>
    <w:tmpl w:val="F78E9E7C"/>
    <w:lvl w:ilvl="0">
      <w:start w:val="2"/>
      <w:numFmt w:val="decimal"/>
      <w:pStyle w:val="Mark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AA572BC"/>
    <w:multiLevelType w:val="multilevel"/>
    <w:tmpl w:val="03F8A524"/>
    <w:lvl w:ilvl="0">
      <w:start w:val="1"/>
      <w:numFmt w:val="decimal"/>
      <w:lvlText w:val="%1."/>
      <w:lvlJc w:val="left"/>
      <w:pPr>
        <w:ind w:left="720" w:hanging="360"/>
      </w:pPr>
      <w:rPr>
        <w:rFonts w:hint="default"/>
      </w:rPr>
    </w:lvl>
    <w:lvl w:ilvl="1">
      <w:start w:val="2"/>
      <w:numFmt w:val="decimal"/>
      <w:isLgl/>
      <w:lvlText w:val="%1.%2."/>
      <w:lvlJc w:val="left"/>
      <w:pPr>
        <w:ind w:left="1315" w:hanging="840"/>
      </w:pPr>
      <w:rPr>
        <w:rFonts w:hint="default"/>
      </w:rPr>
    </w:lvl>
    <w:lvl w:ilvl="2">
      <w:start w:val="2"/>
      <w:numFmt w:val="decimal"/>
      <w:isLgl/>
      <w:lvlText w:val="%1.%2.%3."/>
      <w:lvlJc w:val="left"/>
      <w:pPr>
        <w:ind w:left="1430" w:hanging="840"/>
      </w:pPr>
      <w:rPr>
        <w:rFonts w:hint="default"/>
      </w:rPr>
    </w:lvl>
    <w:lvl w:ilvl="3">
      <w:start w:val="2"/>
      <w:numFmt w:val="decimal"/>
      <w:isLgl/>
      <w:lvlText w:val="%1.%2.%3.%4."/>
      <w:lvlJc w:val="left"/>
      <w:pPr>
        <w:ind w:left="2258" w:hanging="84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35">
    <w:nsid w:val="4C18745C"/>
    <w:multiLevelType w:val="multilevel"/>
    <w:tmpl w:val="8F041638"/>
    <w:lvl w:ilvl="0">
      <w:start w:val="1"/>
      <w:numFmt w:val="decimal"/>
      <w:lvlText w:val="%1."/>
      <w:lvlJc w:val="left"/>
      <w:pPr>
        <w:ind w:left="927" w:hanging="360"/>
      </w:pPr>
      <w:rPr>
        <w:rFonts w:hint="default"/>
        <w:b/>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547D01FC"/>
    <w:multiLevelType w:val="hybridMultilevel"/>
    <w:tmpl w:val="A0BE0D14"/>
    <w:lvl w:ilvl="0" w:tplc="FFFFFFFF">
      <w:start w:val="1"/>
      <w:numFmt w:val="bullet"/>
      <w:pStyle w:val="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7B04321"/>
    <w:multiLevelType w:val="hybridMultilevel"/>
    <w:tmpl w:val="141E06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F923798"/>
    <w:multiLevelType w:val="multilevel"/>
    <w:tmpl w:val="A6B88EB6"/>
    <w:lvl w:ilvl="0">
      <w:start w:val="1"/>
      <w:numFmt w:val="decimal"/>
      <w:pStyle w:val="a6"/>
      <w:lvlText w:val="%1."/>
      <w:lvlJc w:val="left"/>
      <w:pPr>
        <w:tabs>
          <w:tab w:val="num" w:pos="3175"/>
        </w:tabs>
        <w:ind w:left="3175" w:hanging="765"/>
      </w:pPr>
    </w:lvl>
    <w:lvl w:ilvl="1">
      <w:start w:val="1"/>
      <w:numFmt w:val="decimal"/>
      <w:lvlText w:val="%1.%2."/>
      <w:lvlJc w:val="left"/>
      <w:pPr>
        <w:tabs>
          <w:tab w:val="num" w:pos="4706"/>
        </w:tabs>
        <w:ind w:left="4706" w:hanging="1531"/>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60E3266B"/>
    <w:multiLevelType w:val="hybridMultilevel"/>
    <w:tmpl w:val="F3F22A96"/>
    <w:styleLink w:val="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357B04"/>
    <w:multiLevelType w:val="hybridMultilevel"/>
    <w:tmpl w:val="34306380"/>
    <w:lvl w:ilvl="0" w:tplc="FFFFFFFF">
      <w:start w:val="1"/>
      <w:numFmt w:val="decimal"/>
      <w:pStyle w:val="3"/>
      <w:lvlText w:val="%1."/>
      <w:lvlJc w:val="left"/>
      <w:pPr>
        <w:ind w:left="540" w:hanging="360"/>
      </w:pPr>
      <w:rPr>
        <w:b/>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2727ED0"/>
    <w:multiLevelType w:val="multilevel"/>
    <w:tmpl w:val="3E56F850"/>
    <w:styleLink w:val="51"/>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nsid w:val="64BD0142"/>
    <w:multiLevelType w:val="hybridMultilevel"/>
    <w:tmpl w:val="702CE7BE"/>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B92EE0"/>
    <w:multiLevelType w:val="hybridMultilevel"/>
    <w:tmpl w:val="F796BF64"/>
    <w:lvl w:ilvl="0" w:tplc="FFFFFFFF">
      <w:start w:val="1"/>
      <w:numFmt w:val="bullet"/>
      <w:pStyle w:val="30"/>
      <w:lvlText w:val=""/>
      <w:lvlJc w:val="left"/>
      <w:pPr>
        <w:tabs>
          <w:tab w:val="num" w:pos="1725"/>
        </w:tabs>
        <w:ind w:left="1725" w:hanging="360"/>
      </w:pPr>
      <w:rPr>
        <w:rFonts w:ascii="Symbol" w:hAnsi="Symbol" w:hint="default"/>
      </w:rPr>
    </w:lvl>
    <w:lvl w:ilvl="1" w:tplc="FFFFFFFF" w:tentative="1">
      <w:start w:val="1"/>
      <w:numFmt w:val="bullet"/>
      <w:lvlText w:val="o"/>
      <w:lvlJc w:val="left"/>
      <w:pPr>
        <w:tabs>
          <w:tab w:val="num" w:pos="2445"/>
        </w:tabs>
        <w:ind w:left="2445" w:hanging="360"/>
      </w:pPr>
      <w:rPr>
        <w:rFonts w:ascii="Courier New" w:hAnsi="Courier New" w:cs="Courier New" w:hint="default"/>
      </w:rPr>
    </w:lvl>
    <w:lvl w:ilvl="2" w:tplc="FFFFFFFF" w:tentative="1">
      <w:start w:val="1"/>
      <w:numFmt w:val="bullet"/>
      <w:lvlText w:val=""/>
      <w:lvlJc w:val="left"/>
      <w:pPr>
        <w:tabs>
          <w:tab w:val="num" w:pos="3165"/>
        </w:tabs>
        <w:ind w:left="3165" w:hanging="360"/>
      </w:pPr>
      <w:rPr>
        <w:rFonts w:ascii="Wingdings" w:hAnsi="Wingdings" w:hint="default"/>
      </w:rPr>
    </w:lvl>
    <w:lvl w:ilvl="3" w:tplc="FFFFFFFF" w:tentative="1">
      <w:start w:val="1"/>
      <w:numFmt w:val="bullet"/>
      <w:lvlText w:val=""/>
      <w:lvlJc w:val="left"/>
      <w:pPr>
        <w:tabs>
          <w:tab w:val="num" w:pos="3885"/>
        </w:tabs>
        <w:ind w:left="3885" w:hanging="360"/>
      </w:pPr>
      <w:rPr>
        <w:rFonts w:ascii="Symbol" w:hAnsi="Symbol" w:hint="default"/>
      </w:rPr>
    </w:lvl>
    <w:lvl w:ilvl="4" w:tplc="FFFFFFFF" w:tentative="1">
      <w:start w:val="1"/>
      <w:numFmt w:val="bullet"/>
      <w:lvlText w:val="o"/>
      <w:lvlJc w:val="left"/>
      <w:pPr>
        <w:tabs>
          <w:tab w:val="num" w:pos="4605"/>
        </w:tabs>
        <w:ind w:left="4605" w:hanging="360"/>
      </w:pPr>
      <w:rPr>
        <w:rFonts w:ascii="Courier New" w:hAnsi="Courier New" w:cs="Courier New" w:hint="default"/>
      </w:rPr>
    </w:lvl>
    <w:lvl w:ilvl="5" w:tplc="FFFFFFFF" w:tentative="1">
      <w:start w:val="1"/>
      <w:numFmt w:val="bullet"/>
      <w:lvlText w:val=""/>
      <w:lvlJc w:val="left"/>
      <w:pPr>
        <w:tabs>
          <w:tab w:val="num" w:pos="5325"/>
        </w:tabs>
        <w:ind w:left="5325" w:hanging="360"/>
      </w:pPr>
      <w:rPr>
        <w:rFonts w:ascii="Wingdings" w:hAnsi="Wingdings" w:hint="default"/>
      </w:rPr>
    </w:lvl>
    <w:lvl w:ilvl="6" w:tplc="FFFFFFFF" w:tentative="1">
      <w:start w:val="1"/>
      <w:numFmt w:val="bullet"/>
      <w:lvlText w:val=""/>
      <w:lvlJc w:val="left"/>
      <w:pPr>
        <w:tabs>
          <w:tab w:val="num" w:pos="6045"/>
        </w:tabs>
        <w:ind w:left="6045" w:hanging="360"/>
      </w:pPr>
      <w:rPr>
        <w:rFonts w:ascii="Symbol" w:hAnsi="Symbol" w:hint="default"/>
      </w:rPr>
    </w:lvl>
    <w:lvl w:ilvl="7" w:tplc="FFFFFFFF" w:tentative="1">
      <w:start w:val="1"/>
      <w:numFmt w:val="bullet"/>
      <w:lvlText w:val="o"/>
      <w:lvlJc w:val="left"/>
      <w:pPr>
        <w:tabs>
          <w:tab w:val="num" w:pos="6765"/>
        </w:tabs>
        <w:ind w:left="6765" w:hanging="360"/>
      </w:pPr>
      <w:rPr>
        <w:rFonts w:ascii="Courier New" w:hAnsi="Courier New" w:cs="Courier New" w:hint="default"/>
      </w:rPr>
    </w:lvl>
    <w:lvl w:ilvl="8" w:tplc="FFFFFFFF" w:tentative="1">
      <w:start w:val="1"/>
      <w:numFmt w:val="bullet"/>
      <w:lvlText w:val=""/>
      <w:lvlJc w:val="left"/>
      <w:pPr>
        <w:tabs>
          <w:tab w:val="num" w:pos="7485"/>
        </w:tabs>
        <w:ind w:left="7485" w:hanging="360"/>
      </w:pPr>
      <w:rPr>
        <w:rFonts w:ascii="Wingdings" w:hAnsi="Wingdings" w:hint="default"/>
      </w:rPr>
    </w:lvl>
  </w:abstractNum>
  <w:abstractNum w:abstractNumId="44">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45">
    <w:nsid w:val="6A016F3D"/>
    <w:multiLevelType w:val="hybridMultilevel"/>
    <w:tmpl w:val="EE76A40E"/>
    <w:lvl w:ilvl="0" w:tplc="B296A638">
      <w:start w:val="1"/>
      <w:numFmt w:val="bullet"/>
      <w:lvlText w:val=""/>
      <w:lvlJc w:val="left"/>
      <w:pPr>
        <w:tabs>
          <w:tab w:val="num" w:pos="1800"/>
        </w:tabs>
        <w:ind w:left="1800" w:hanging="360"/>
      </w:pPr>
      <w:rPr>
        <w:rFonts w:ascii="Symbol" w:hAnsi="Symbol" w:hint="default"/>
      </w:rPr>
    </w:lvl>
    <w:lvl w:ilvl="1" w:tplc="4B14A508">
      <w:start w:val="1"/>
      <w:numFmt w:val="bullet"/>
      <w:lvlText w:val=""/>
      <w:lvlJc w:val="left"/>
      <w:pPr>
        <w:tabs>
          <w:tab w:val="num" w:pos="2520"/>
        </w:tabs>
        <w:ind w:left="2520" w:hanging="360"/>
      </w:pPr>
      <w:rPr>
        <w:rFonts w:ascii="Symbol" w:hAnsi="Symbol" w:hint="default"/>
      </w:rPr>
    </w:lvl>
    <w:lvl w:ilvl="2" w:tplc="9976F39A">
      <w:start w:val="1"/>
      <w:numFmt w:val="bullet"/>
      <w:lvlText w:val=""/>
      <w:lvlJc w:val="left"/>
      <w:pPr>
        <w:tabs>
          <w:tab w:val="num" w:pos="3240"/>
        </w:tabs>
        <w:ind w:left="3240" w:hanging="360"/>
      </w:pPr>
      <w:rPr>
        <w:rFonts w:ascii="Symbol" w:hAnsi="Symbol" w:hint="default"/>
      </w:rPr>
    </w:lvl>
    <w:lvl w:ilvl="3" w:tplc="E4DEA1B0">
      <w:start w:val="1"/>
      <w:numFmt w:val="bullet"/>
      <w:lvlText w:val="o"/>
      <w:lvlJc w:val="left"/>
      <w:pPr>
        <w:tabs>
          <w:tab w:val="num" w:pos="3960"/>
        </w:tabs>
        <w:ind w:left="3960" w:hanging="360"/>
      </w:pPr>
      <w:rPr>
        <w:rFonts w:ascii="Courier New" w:hAnsi="Courier New" w:cs="Courier New" w:hint="default"/>
      </w:rPr>
    </w:lvl>
    <w:lvl w:ilvl="4" w:tplc="631A4416" w:tentative="1">
      <w:start w:val="1"/>
      <w:numFmt w:val="bullet"/>
      <w:lvlText w:val="o"/>
      <w:lvlJc w:val="left"/>
      <w:pPr>
        <w:tabs>
          <w:tab w:val="num" w:pos="4680"/>
        </w:tabs>
        <w:ind w:left="4680" w:hanging="360"/>
      </w:pPr>
      <w:rPr>
        <w:rFonts w:ascii="Courier New" w:hAnsi="Courier New" w:hint="default"/>
      </w:rPr>
    </w:lvl>
    <w:lvl w:ilvl="5" w:tplc="82AEF4BE" w:tentative="1">
      <w:start w:val="1"/>
      <w:numFmt w:val="bullet"/>
      <w:lvlText w:val=""/>
      <w:lvlJc w:val="left"/>
      <w:pPr>
        <w:tabs>
          <w:tab w:val="num" w:pos="5400"/>
        </w:tabs>
        <w:ind w:left="5400" w:hanging="360"/>
      </w:pPr>
      <w:rPr>
        <w:rFonts w:ascii="Wingdings" w:hAnsi="Wingdings" w:hint="default"/>
      </w:rPr>
    </w:lvl>
    <w:lvl w:ilvl="6" w:tplc="BCEAFD20" w:tentative="1">
      <w:start w:val="1"/>
      <w:numFmt w:val="bullet"/>
      <w:lvlText w:val=""/>
      <w:lvlJc w:val="left"/>
      <w:pPr>
        <w:tabs>
          <w:tab w:val="num" w:pos="6120"/>
        </w:tabs>
        <w:ind w:left="6120" w:hanging="360"/>
      </w:pPr>
      <w:rPr>
        <w:rFonts w:ascii="Symbol" w:hAnsi="Symbol" w:hint="default"/>
      </w:rPr>
    </w:lvl>
    <w:lvl w:ilvl="7" w:tplc="5FC44FD0" w:tentative="1">
      <w:start w:val="1"/>
      <w:numFmt w:val="bullet"/>
      <w:lvlText w:val="o"/>
      <w:lvlJc w:val="left"/>
      <w:pPr>
        <w:tabs>
          <w:tab w:val="num" w:pos="6840"/>
        </w:tabs>
        <w:ind w:left="6840" w:hanging="360"/>
      </w:pPr>
      <w:rPr>
        <w:rFonts w:ascii="Courier New" w:hAnsi="Courier New" w:hint="default"/>
      </w:rPr>
    </w:lvl>
    <w:lvl w:ilvl="8" w:tplc="2FD0B272" w:tentative="1">
      <w:start w:val="1"/>
      <w:numFmt w:val="bullet"/>
      <w:lvlText w:val=""/>
      <w:lvlJc w:val="left"/>
      <w:pPr>
        <w:tabs>
          <w:tab w:val="num" w:pos="7560"/>
        </w:tabs>
        <w:ind w:left="7560" w:hanging="360"/>
      </w:pPr>
      <w:rPr>
        <w:rFonts w:ascii="Wingdings" w:hAnsi="Wingdings" w:hint="default"/>
      </w:rPr>
    </w:lvl>
  </w:abstractNum>
  <w:abstractNum w:abstractNumId="46">
    <w:nsid w:val="6B317CEA"/>
    <w:multiLevelType w:val="multilevel"/>
    <w:tmpl w:val="56EC373A"/>
    <w:lvl w:ilvl="0">
      <w:start w:val="1"/>
      <w:numFmt w:val="decimal"/>
      <w:pStyle w:val="a7"/>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BFA2E58"/>
    <w:multiLevelType w:val="multilevel"/>
    <w:tmpl w:val="785E2448"/>
    <w:styleLink w:val="42"/>
    <w:lvl w:ilvl="0">
      <w:start w:val="2"/>
      <w:numFmt w:val="decimal"/>
      <w:lvlText w:val="%1"/>
      <w:lvlJc w:val="left"/>
      <w:pPr>
        <w:ind w:left="851" w:hanging="851"/>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nsid w:val="707E6A41"/>
    <w:multiLevelType w:val="multilevel"/>
    <w:tmpl w:val="FB8E0EF6"/>
    <w:lvl w:ilvl="0">
      <w:start w:val="1"/>
      <w:numFmt w:val="bullet"/>
      <w:pStyle w:val="Unnumberedlis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2EA4436"/>
    <w:multiLevelType w:val="hybridMultilevel"/>
    <w:tmpl w:val="43AEB70A"/>
    <w:lvl w:ilvl="0" w:tplc="B1E883BA">
      <w:start w:val="1"/>
      <w:numFmt w:val="decimal"/>
      <w:lvlText w:val="%1."/>
      <w:lvlJc w:val="left"/>
      <w:pPr>
        <w:ind w:left="928" w:hanging="360"/>
      </w:pPr>
      <w:rPr>
        <w:b/>
        <w: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0">
    <w:nsid w:val="74FD713C"/>
    <w:multiLevelType w:val="multilevel"/>
    <w:tmpl w:val="8D78D70C"/>
    <w:styleLink w:val="2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75E47033"/>
    <w:multiLevelType w:val="singleLevel"/>
    <w:tmpl w:val="4064C69A"/>
    <w:lvl w:ilvl="0">
      <w:start w:val="1"/>
      <w:numFmt w:val="decimal"/>
      <w:pStyle w:val="Iauiue"/>
      <w:lvlText w:val="%1."/>
      <w:lvlJc w:val="left"/>
      <w:pPr>
        <w:tabs>
          <w:tab w:val="num" w:pos="360"/>
        </w:tabs>
        <w:ind w:left="360" w:hanging="360"/>
      </w:pPr>
    </w:lvl>
  </w:abstractNum>
  <w:abstractNum w:abstractNumId="52">
    <w:nsid w:val="7971299B"/>
    <w:multiLevelType w:val="hybridMultilevel"/>
    <w:tmpl w:val="450C500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0"/>
  </w:num>
  <w:num w:numId="4">
    <w:abstractNumId w:val="21"/>
  </w:num>
  <w:num w:numId="5">
    <w:abstractNumId w:val="33"/>
  </w:num>
  <w:num w:numId="6">
    <w:abstractNumId w:val="48"/>
  </w:num>
  <w:num w:numId="7">
    <w:abstractNumId w:val="44"/>
  </w:num>
  <w:num w:numId="8">
    <w:abstractNumId w:val="38"/>
  </w:num>
  <w:num w:numId="9">
    <w:abstractNumId w:val="36"/>
  </w:num>
  <w:num w:numId="10">
    <w:abstractNumId w:val="51"/>
  </w:num>
  <w:num w:numId="11">
    <w:abstractNumId w:val="9"/>
  </w:num>
  <w:num w:numId="12">
    <w:abstractNumId w:val="14"/>
  </w:num>
  <w:num w:numId="13">
    <w:abstractNumId w:val="11"/>
  </w:num>
  <w:num w:numId="14">
    <w:abstractNumId w:val="13"/>
  </w:num>
  <w:num w:numId="15">
    <w:abstractNumId w:val="27"/>
  </w:num>
  <w:num w:numId="16">
    <w:abstractNumId w:val="3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7"/>
  </w:num>
  <w:num w:numId="20">
    <w:abstractNumId w:val="23"/>
  </w:num>
  <w:num w:numId="21">
    <w:abstractNumId w:val="46"/>
  </w:num>
  <w:num w:numId="22">
    <w:abstractNumId w:val="28"/>
  </w:num>
  <w:num w:numId="23">
    <w:abstractNumId w:val="35"/>
  </w:num>
  <w:num w:numId="24">
    <w:abstractNumId w:val="40"/>
  </w:num>
  <w:num w:numId="25">
    <w:abstractNumId w:val="25"/>
  </w:num>
  <w:num w:numId="26">
    <w:abstractNumId w:val="29"/>
  </w:num>
  <w:num w:numId="27">
    <w:abstractNumId w:val="43"/>
  </w:num>
  <w:num w:numId="28">
    <w:abstractNumId w:val="22"/>
  </w:num>
  <w:num w:numId="29">
    <w:abstractNumId w:val="2"/>
  </w:num>
  <w:num w:numId="30">
    <w:abstractNumId w:val="1"/>
  </w:num>
  <w:num w:numId="31">
    <w:abstractNumId w:val="0"/>
  </w:num>
  <w:num w:numId="32">
    <w:abstractNumId w:val="50"/>
  </w:num>
  <w:num w:numId="33">
    <w:abstractNumId w:val="39"/>
  </w:num>
  <w:num w:numId="34">
    <w:abstractNumId w:val="41"/>
  </w:num>
  <w:num w:numId="35">
    <w:abstractNumId w:val="45"/>
  </w:num>
  <w:num w:numId="36">
    <w:abstractNumId w:val="52"/>
  </w:num>
  <w:num w:numId="37">
    <w:abstractNumId w:val="17"/>
  </w:num>
  <w:num w:numId="38">
    <w:abstractNumId w:val="20"/>
  </w:num>
  <w:num w:numId="39">
    <w:abstractNumId w:val="10"/>
  </w:num>
  <w:num w:numId="40">
    <w:abstractNumId w:val="31"/>
  </w:num>
  <w:num w:numId="41">
    <w:abstractNumId w:val="34"/>
  </w:num>
  <w:num w:numId="42">
    <w:abstractNumId w:val="24"/>
  </w:num>
  <w:num w:numId="43">
    <w:abstractNumId w:val="15"/>
  </w:num>
  <w:num w:numId="44">
    <w:abstractNumId w:val="18"/>
  </w:num>
  <w:num w:numId="45">
    <w:abstractNumId w:val="16"/>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A1"/>
    <w:rsid w:val="00005469"/>
    <w:rsid w:val="00010CB2"/>
    <w:rsid w:val="0001204D"/>
    <w:rsid w:val="0001710B"/>
    <w:rsid w:val="00017E8E"/>
    <w:rsid w:val="00021315"/>
    <w:rsid w:val="00025F50"/>
    <w:rsid w:val="00026DD5"/>
    <w:rsid w:val="000326AF"/>
    <w:rsid w:val="00060C4A"/>
    <w:rsid w:val="00062463"/>
    <w:rsid w:val="00065605"/>
    <w:rsid w:val="000707B4"/>
    <w:rsid w:val="0007714F"/>
    <w:rsid w:val="000803F4"/>
    <w:rsid w:val="00085CE6"/>
    <w:rsid w:val="00095868"/>
    <w:rsid w:val="00096652"/>
    <w:rsid w:val="00097341"/>
    <w:rsid w:val="000A29A0"/>
    <w:rsid w:val="000B01DA"/>
    <w:rsid w:val="000C13D3"/>
    <w:rsid w:val="000C2232"/>
    <w:rsid w:val="000C2A83"/>
    <w:rsid w:val="000C2F4F"/>
    <w:rsid w:val="000C5369"/>
    <w:rsid w:val="000C68D7"/>
    <w:rsid w:val="000C70FE"/>
    <w:rsid w:val="000D0752"/>
    <w:rsid w:val="000E3955"/>
    <w:rsid w:val="000E6353"/>
    <w:rsid w:val="000E75B1"/>
    <w:rsid w:val="000F30AE"/>
    <w:rsid w:val="001013B3"/>
    <w:rsid w:val="0010473B"/>
    <w:rsid w:val="00104DA0"/>
    <w:rsid w:val="00116F0E"/>
    <w:rsid w:val="00117D7B"/>
    <w:rsid w:val="001202D2"/>
    <w:rsid w:val="00120431"/>
    <w:rsid w:val="001206B6"/>
    <w:rsid w:val="00122D74"/>
    <w:rsid w:val="0012463F"/>
    <w:rsid w:val="001267CD"/>
    <w:rsid w:val="00130BF6"/>
    <w:rsid w:val="00133ACB"/>
    <w:rsid w:val="00134F35"/>
    <w:rsid w:val="00140472"/>
    <w:rsid w:val="00142E84"/>
    <w:rsid w:val="00143297"/>
    <w:rsid w:val="00143FBB"/>
    <w:rsid w:val="001456A4"/>
    <w:rsid w:val="001519BD"/>
    <w:rsid w:val="00156846"/>
    <w:rsid w:val="00163ADA"/>
    <w:rsid w:val="00163EDB"/>
    <w:rsid w:val="001644F3"/>
    <w:rsid w:val="00165634"/>
    <w:rsid w:val="00170C89"/>
    <w:rsid w:val="00182AB7"/>
    <w:rsid w:val="001842E1"/>
    <w:rsid w:val="00191AAA"/>
    <w:rsid w:val="0019267A"/>
    <w:rsid w:val="001B35A3"/>
    <w:rsid w:val="001B36D7"/>
    <w:rsid w:val="001D3830"/>
    <w:rsid w:val="001E208F"/>
    <w:rsid w:val="001E37B2"/>
    <w:rsid w:val="001E3AA1"/>
    <w:rsid w:val="001E499D"/>
    <w:rsid w:val="001F04E8"/>
    <w:rsid w:val="001F0E45"/>
    <w:rsid w:val="001F68A6"/>
    <w:rsid w:val="001F7A30"/>
    <w:rsid w:val="00202D93"/>
    <w:rsid w:val="002036D5"/>
    <w:rsid w:val="00204707"/>
    <w:rsid w:val="00205948"/>
    <w:rsid w:val="002149D1"/>
    <w:rsid w:val="00215F13"/>
    <w:rsid w:val="00216C39"/>
    <w:rsid w:val="00220689"/>
    <w:rsid w:val="00221D14"/>
    <w:rsid w:val="00222FB2"/>
    <w:rsid w:val="00233AF9"/>
    <w:rsid w:val="00234DB0"/>
    <w:rsid w:val="00236860"/>
    <w:rsid w:val="00236C9D"/>
    <w:rsid w:val="002376CB"/>
    <w:rsid w:val="00240513"/>
    <w:rsid w:val="0024070E"/>
    <w:rsid w:val="00245960"/>
    <w:rsid w:val="00247B5C"/>
    <w:rsid w:val="00252DF0"/>
    <w:rsid w:val="00253DD6"/>
    <w:rsid w:val="00255E32"/>
    <w:rsid w:val="002576EF"/>
    <w:rsid w:val="002603C8"/>
    <w:rsid w:val="002641B2"/>
    <w:rsid w:val="0026441F"/>
    <w:rsid w:val="0026533A"/>
    <w:rsid w:val="00271432"/>
    <w:rsid w:val="00277FAE"/>
    <w:rsid w:val="00284B14"/>
    <w:rsid w:val="002A236C"/>
    <w:rsid w:val="002B705B"/>
    <w:rsid w:val="002C0A89"/>
    <w:rsid w:val="002D0F5A"/>
    <w:rsid w:val="002D131B"/>
    <w:rsid w:val="002D1517"/>
    <w:rsid w:val="002D4D0D"/>
    <w:rsid w:val="002D6142"/>
    <w:rsid w:val="002E142A"/>
    <w:rsid w:val="002F0E10"/>
    <w:rsid w:val="002F3B66"/>
    <w:rsid w:val="002F5805"/>
    <w:rsid w:val="002F655E"/>
    <w:rsid w:val="0030372A"/>
    <w:rsid w:val="003267CF"/>
    <w:rsid w:val="003308C8"/>
    <w:rsid w:val="0033098C"/>
    <w:rsid w:val="00332B29"/>
    <w:rsid w:val="00333051"/>
    <w:rsid w:val="00340708"/>
    <w:rsid w:val="0034084B"/>
    <w:rsid w:val="003423AF"/>
    <w:rsid w:val="003540FA"/>
    <w:rsid w:val="003547DB"/>
    <w:rsid w:val="00363498"/>
    <w:rsid w:val="0037065C"/>
    <w:rsid w:val="00373F3C"/>
    <w:rsid w:val="00381889"/>
    <w:rsid w:val="00381C4A"/>
    <w:rsid w:val="00385ADE"/>
    <w:rsid w:val="003903A5"/>
    <w:rsid w:val="003910EB"/>
    <w:rsid w:val="003A6D29"/>
    <w:rsid w:val="003A7088"/>
    <w:rsid w:val="003B43B3"/>
    <w:rsid w:val="003B70A3"/>
    <w:rsid w:val="003C19FA"/>
    <w:rsid w:val="003C29F9"/>
    <w:rsid w:val="003D0027"/>
    <w:rsid w:val="003D4348"/>
    <w:rsid w:val="003D7ECA"/>
    <w:rsid w:val="003E11C3"/>
    <w:rsid w:val="003E23C6"/>
    <w:rsid w:val="003E54AA"/>
    <w:rsid w:val="003F4864"/>
    <w:rsid w:val="00404832"/>
    <w:rsid w:val="004108A9"/>
    <w:rsid w:val="00415A3E"/>
    <w:rsid w:val="00417535"/>
    <w:rsid w:val="00417C43"/>
    <w:rsid w:val="00417D4B"/>
    <w:rsid w:val="00420112"/>
    <w:rsid w:val="00420520"/>
    <w:rsid w:val="00425148"/>
    <w:rsid w:val="00431109"/>
    <w:rsid w:val="00435346"/>
    <w:rsid w:val="004353A9"/>
    <w:rsid w:val="00437294"/>
    <w:rsid w:val="004409C9"/>
    <w:rsid w:val="00452F92"/>
    <w:rsid w:val="00455DF3"/>
    <w:rsid w:val="004560E4"/>
    <w:rsid w:val="00460616"/>
    <w:rsid w:val="004631A2"/>
    <w:rsid w:val="00467649"/>
    <w:rsid w:val="004724ED"/>
    <w:rsid w:val="004728E5"/>
    <w:rsid w:val="0047472E"/>
    <w:rsid w:val="004752B3"/>
    <w:rsid w:val="00477666"/>
    <w:rsid w:val="00481DE1"/>
    <w:rsid w:val="00491F1C"/>
    <w:rsid w:val="00494F4C"/>
    <w:rsid w:val="004A057C"/>
    <w:rsid w:val="004A1533"/>
    <w:rsid w:val="004B4B6C"/>
    <w:rsid w:val="004B5DB2"/>
    <w:rsid w:val="004B791F"/>
    <w:rsid w:val="004C30D0"/>
    <w:rsid w:val="004C53CD"/>
    <w:rsid w:val="004D0535"/>
    <w:rsid w:val="004D42D1"/>
    <w:rsid w:val="004E5474"/>
    <w:rsid w:val="004E57BD"/>
    <w:rsid w:val="004F56B3"/>
    <w:rsid w:val="00510CA3"/>
    <w:rsid w:val="005231EA"/>
    <w:rsid w:val="00525E20"/>
    <w:rsid w:val="00531934"/>
    <w:rsid w:val="00532775"/>
    <w:rsid w:val="00545504"/>
    <w:rsid w:val="00563A7F"/>
    <w:rsid w:val="00571E46"/>
    <w:rsid w:val="00571FE6"/>
    <w:rsid w:val="0057388D"/>
    <w:rsid w:val="00573B2A"/>
    <w:rsid w:val="005774D3"/>
    <w:rsid w:val="00577B74"/>
    <w:rsid w:val="005816ED"/>
    <w:rsid w:val="005874D9"/>
    <w:rsid w:val="005875A0"/>
    <w:rsid w:val="00591E3D"/>
    <w:rsid w:val="00593F77"/>
    <w:rsid w:val="00596EEE"/>
    <w:rsid w:val="005B0A07"/>
    <w:rsid w:val="005B26A6"/>
    <w:rsid w:val="005B362B"/>
    <w:rsid w:val="005C2875"/>
    <w:rsid w:val="005C4A02"/>
    <w:rsid w:val="005E0225"/>
    <w:rsid w:val="005E0F36"/>
    <w:rsid w:val="005E425E"/>
    <w:rsid w:val="005E4807"/>
    <w:rsid w:val="005E4BD5"/>
    <w:rsid w:val="005F0D7A"/>
    <w:rsid w:val="005F5670"/>
    <w:rsid w:val="00613BBE"/>
    <w:rsid w:val="00613CDF"/>
    <w:rsid w:val="00631A6F"/>
    <w:rsid w:val="00640F3A"/>
    <w:rsid w:val="00641518"/>
    <w:rsid w:val="0064190B"/>
    <w:rsid w:val="00642549"/>
    <w:rsid w:val="006426C9"/>
    <w:rsid w:val="00642CC8"/>
    <w:rsid w:val="00651261"/>
    <w:rsid w:val="0065340D"/>
    <w:rsid w:val="0066549F"/>
    <w:rsid w:val="00671F56"/>
    <w:rsid w:val="00675799"/>
    <w:rsid w:val="006768BC"/>
    <w:rsid w:val="006814A2"/>
    <w:rsid w:val="00682590"/>
    <w:rsid w:val="00682653"/>
    <w:rsid w:val="00683967"/>
    <w:rsid w:val="00687054"/>
    <w:rsid w:val="00687A27"/>
    <w:rsid w:val="006C635B"/>
    <w:rsid w:val="006C6C1A"/>
    <w:rsid w:val="006C7854"/>
    <w:rsid w:val="006D21CE"/>
    <w:rsid w:val="006D475E"/>
    <w:rsid w:val="006D7A22"/>
    <w:rsid w:val="006D7A69"/>
    <w:rsid w:val="006E2D9F"/>
    <w:rsid w:val="006E4CDD"/>
    <w:rsid w:val="006F6526"/>
    <w:rsid w:val="007023D5"/>
    <w:rsid w:val="007025B0"/>
    <w:rsid w:val="00702632"/>
    <w:rsid w:val="00704D52"/>
    <w:rsid w:val="00706054"/>
    <w:rsid w:val="00710584"/>
    <w:rsid w:val="0071177E"/>
    <w:rsid w:val="007123FC"/>
    <w:rsid w:val="007143DC"/>
    <w:rsid w:val="0071482C"/>
    <w:rsid w:val="00717CBB"/>
    <w:rsid w:val="0072772E"/>
    <w:rsid w:val="0073183B"/>
    <w:rsid w:val="00733C70"/>
    <w:rsid w:val="0073682E"/>
    <w:rsid w:val="00743AA3"/>
    <w:rsid w:val="0074670C"/>
    <w:rsid w:val="00747B8F"/>
    <w:rsid w:val="0075179C"/>
    <w:rsid w:val="0075749D"/>
    <w:rsid w:val="00757F60"/>
    <w:rsid w:val="0076114B"/>
    <w:rsid w:val="00774983"/>
    <w:rsid w:val="007811D4"/>
    <w:rsid w:val="00783C7D"/>
    <w:rsid w:val="00784015"/>
    <w:rsid w:val="0078586B"/>
    <w:rsid w:val="00785A2B"/>
    <w:rsid w:val="007921F6"/>
    <w:rsid w:val="00793AEB"/>
    <w:rsid w:val="007945AA"/>
    <w:rsid w:val="00795941"/>
    <w:rsid w:val="007A0E98"/>
    <w:rsid w:val="007A1DA7"/>
    <w:rsid w:val="007A2140"/>
    <w:rsid w:val="007A21D2"/>
    <w:rsid w:val="007A4FC6"/>
    <w:rsid w:val="007C1AF0"/>
    <w:rsid w:val="007C3A66"/>
    <w:rsid w:val="007C78D5"/>
    <w:rsid w:val="007D04FC"/>
    <w:rsid w:val="007D75FF"/>
    <w:rsid w:val="007D7F47"/>
    <w:rsid w:val="007E1E43"/>
    <w:rsid w:val="007E7BC6"/>
    <w:rsid w:val="00814534"/>
    <w:rsid w:val="008175B3"/>
    <w:rsid w:val="00817E2B"/>
    <w:rsid w:val="00824D3A"/>
    <w:rsid w:val="0083628A"/>
    <w:rsid w:val="00842B1C"/>
    <w:rsid w:val="00844F8F"/>
    <w:rsid w:val="00845B48"/>
    <w:rsid w:val="0084603B"/>
    <w:rsid w:val="00847A51"/>
    <w:rsid w:val="00853FAF"/>
    <w:rsid w:val="00857B89"/>
    <w:rsid w:val="00863FB4"/>
    <w:rsid w:val="008667CA"/>
    <w:rsid w:val="00866A16"/>
    <w:rsid w:val="00866E6C"/>
    <w:rsid w:val="0087449E"/>
    <w:rsid w:val="008755FE"/>
    <w:rsid w:val="008771B9"/>
    <w:rsid w:val="00877EC2"/>
    <w:rsid w:val="00880FEB"/>
    <w:rsid w:val="00884D98"/>
    <w:rsid w:val="00885C2E"/>
    <w:rsid w:val="00885FFE"/>
    <w:rsid w:val="00886B5B"/>
    <w:rsid w:val="00887C40"/>
    <w:rsid w:val="00891445"/>
    <w:rsid w:val="00892CD7"/>
    <w:rsid w:val="00892D09"/>
    <w:rsid w:val="00894EAF"/>
    <w:rsid w:val="008955D5"/>
    <w:rsid w:val="0089581F"/>
    <w:rsid w:val="0089599A"/>
    <w:rsid w:val="00895BA0"/>
    <w:rsid w:val="008972EA"/>
    <w:rsid w:val="008A0BD4"/>
    <w:rsid w:val="008A1EE5"/>
    <w:rsid w:val="008A2DA1"/>
    <w:rsid w:val="008A6315"/>
    <w:rsid w:val="008B02A7"/>
    <w:rsid w:val="008B3AA3"/>
    <w:rsid w:val="008B5059"/>
    <w:rsid w:val="008B5E77"/>
    <w:rsid w:val="008B7713"/>
    <w:rsid w:val="008C2350"/>
    <w:rsid w:val="008C251F"/>
    <w:rsid w:val="008C3312"/>
    <w:rsid w:val="008D19EB"/>
    <w:rsid w:val="008D26B0"/>
    <w:rsid w:val="008D2EC0"/>
    <w:rsid w:val="008E7B82"/>
    <w:rsid w:val="008F0BC6"/>
    <w:rsid w:val="008F454B"/>
    <w:rsid w:val="00903313"/>
    <w:rsid w:val="00905892"/>
    <w:rsid w:val="0091066E"/>
    <w:rsid w:val="00912D01"/>
    <w:rsid w:val="00914565"/>
    <w:rsid w:val="00921E11"/>
    <w:rsid w:val="00926FB2"/>
    <w:rsid w:val="00927709"/>
    <w:rsid w:val="009278BF"/>
    <w:rsid w:val="00933CE2"/>
    <w:rsid w:val="00943BC9"/>
    <w:rsid w:val="00946DC0"/>
    <w:rsid w:val="009500A1"/>
    <w:rsid w:val="009517B9"/>
    <w:rsid w:val="00953EBD"/>
    <w:rsid w:val="009559CE"/>
    <w:rsid w:val="00956D28"/>
    <w:rsid w:val="0096037B"/>
    <w:rsid w:val="009644C2"/>
    <w:rsid w:val="00975404"/>
    <w:rsid w:val="00981510"/>
    <w:rsid w:val="00987D09"/>
    <w:rsid w:val="009905E0"/>
    <w:rsid w:val="009A00DB"/>
    <w:rsid w:val="009A2036"/>
    <w:rsid w:val="009A6A16"/>
    <w:rsid w:val="009A6B4C"/>
    <w:rsid w:val="009B3837"/>
    <w:rsid w:val="009B4227"/>
    <w:rsid w:val="009C3B47"/>
    <w:rsid w:val="009C3E86"/>
    <w:rsid w:val="009C4668"/>
    <w:rsid w:val="009D3B5C"/>
    <w:rsid w:val="009D660D"/>
    <w:rsid w:val="009E066F"/>
    <w:rsid w:val="009E2473"/>
    <w:rsid w:val="009E6019"/>
    <w:rsid w:val="009E7983"/>
    <w:rsid w:val="009F091B"/>
    <w:rsid w:val="009F0E99"/>
    <w:rsid w:val="009F545F"/>
    <w:rsid w:val="00A0061E"/>
    <w:rsid w:val="00A04958"/>
    <w:rsid w:val="00A05026"/>
    <w:rsid w:val="00A31D22"/>
    <w:rsid w:val="00A31D3D"/>
    <w:rsid w:val="00A330F6"/>
    <w:rsid w:val="00A41BB2"/>
    <w:rsid w:val="00A562FB"/>
    <w:rsid w:val="00A702F0"/>
    <w:rsid w:val="00A82154"/>
    <w:rsid w:val="00A8283F"/>
    <w:rsid w:val="00A82C1C"/>
    <w:rsid w:val="00A82D19"/>
    <w:rsid w:val="00A830FA"/>
    <w:rsid w:val="00A91529"/>
    <w:rsid w:val="00A93E28"/>
    <w:rsid w:val="00AD023E"/>
    <w:rsid w:val="00AD5A4D"/>
    <w:rsid w:val="00AF11AB"/>
    <w:rsid w:val="00AF14D5"/>
    <w:rsid w:val="00AF1967"/>
    <w:rsid w:val="00AF558F"/>
    <w:rsid w:val="00B02A51"/>
    <w:rsid w:val="00B034BB"/>
    <w:rsid w:val="00B068CB"/>
    <w:rsid w:val="00B111C9"/>
    <w:rsid w:val="00B12D13"/>
    <w:rsid w:val="00B12E97"/>
    <w:rsid w:val="00B2619B"/>
    <w:rsid w:val="00B30556"/>
    <w:rsid w:val="00B31631"/>
    <w:rsid w:val="00B56876"/>
    <w:rsid w:val="00B56D10"/>
    <w:rsid w:val="00B60B26"/>
    <w:rsid w:val="00B62D72"/>
    <w:rsid w:val="00B63BA7"/>
    <w:rsid w:val="00B73BA7"/>
    <w:rsid w:val="00B75AAA"/>
    <w:rsid w:val="00B83CF3"/>
    <w:rsid w:val="00B85447"/>
    <w:rsid w:val="00B9056A"/>
    <w:rsid w:val="00B9122D"/>
    <w:rsid w:val="00B935A2"/>
    <w:rsid w:val="00BA147E"/>
    <w:rsid w:val="00BA1643"/>
    <w:rsid w:val="00BA7A8A"/>
    <w:rsid w:val="00BB4E02"/>
    <w:rsid w:val="00BB670B"/>
    <w:rsid w:val="00BC0F90"/>
    <w:rsid w:val="00BC2121"/>
    <w:rsid w:val="00BC3131"/>
    <w:rsid w:val="00BC5918"/>
    <w:rsid w:val="00BC73B6"/>
    <w:rsid w:val="00BD4486"/>
    <w:rsid w:val="00BD67AC"/>
    <w:rsid w:val="00BE0657"/>
    <w:rsid w:val="00BE1EA6"/>
    <w:rsid w:val="00BE42CD"/>
    <w:rsid w:val="00BE65F0"/>
    <w:rsid w:val="00BE6EC1"/>
    <w:rsid w:val="00BF2F4F"/>
    <w:rsid w:val="00BF6BF9"/>
    <w:rsid w:val="00BF6D03"/>
    <w:rsid w:val="00BF76DF"/>
    <w:rsid w:val="00C17683"/>
    <w:rsid w:val="00C23793"/>
    <w:rsid w:val="00C273D0"/>
    <w:rsid w:val="00C31565"/>
    <w:rsid w:val="00C34DFE"/>
    <w:rsid w:val="00C354B8"/>
    <w:rsid w:val="00C43B6B"/>
    <w:rsid w:val="00C44694"/>
    <w:rsid w:val="00C46C66"/>
    <w:rsid w:val="00C57CB2"/>
    <w:rsid w:val="00C62139"/>
    <w:rsid w:val="00C64A66"/>
    <w:rsid w:val="00C679FB"/>
    <w:rsid w:val="00C77087"/>
    <w:rsid w:val="00C83904"/>
    <w:rsid w:val="00C9232F"/>
    <w:rsid w:val="00CA3936"/>
    <w:rsid w:val="00CB002C"/>
    <w:rsid w:val="00CB5DB5"/>
    <w:rsid w:val="00CD7A4D"/>
    <w:rsid w:val="00CE081B"/>
    <w:rsid w:val="00CE55FD"/>
    <w:rsid w:val="00CE6684"/>
    <w:rsid w:val="00CF0525"/>
    <w:rsid w:val="00D015A3"/>
    <w:rsid w:val="00D016D2"/>
    <w:rsid w:val="00D07138"/>
    <w:rsid w:val="00D07FBC"/>
    <w:rsid w:val="00D11A01"/>
    <w:rsid w:val="00D16471"/>
    <w:rsid w:val="00D21A27"/>
    <w:rsid w:val="00D24A16"/>
    <w:rsid w:val="00D26C5D"/>
    <w:rsid w:val="00D35114"/>
    <w:rsid w:val="00D374AB"/>
    <w:rsid w:val="00D436D5"/>
    <w:rsid w:val="00D4463C"/>
    <w:rsid w:val="00D45E78"/>
    <w:rsid w:val="00D4661A"/>
    <w:rsid w:val="00D53B5B"/>
    <w:rsid w:val="00D55AE1"/>
    <w:rsid w:val="00D6048E"/>
    <w:rsid w:val="00D635C0"/>
    <w:rsid w:val="00D67978"/>
    <w:rsid w:val="00D73C30"/>
    <w:rsid w:val="00D74081"/>
    <w:rsid w:val="00D77E4C"/>
    <w:rsid w:val="00D8433D"/>
    <w:rsid w:val="00D85CCD"/>
    <w:rsid w:val="00D900B3"/>
    <w:rsid w:val="00D91FBA"/>
    <w:rsid w:val="00DA260C"/>
    <w:rsid w:val="00DB4C43"/>
    <w:rsid w:val="00DD30E4"/>
    <w:rsid w:val="00DD3413"/>
    <w:rsid w:val="00DD4D6C"/>
    <w:rsid w:val="00DF085B"/>
    <w:rsid w:val="00E01308"/>
    <w:rsid w:val="00E01AA1"/>
    <w:rsid w:val="00E02148"/>
    <w:rsid w:val="00E219D9"/>
    <w:rsid w:val="00E221C9"/>
    <w:rsid w:val="00E221FC"/>
    <w:rsid w:val="00E23B60"/>
    <w:rsid w:val="00E23D54"/>
    <w:rsid w:val="00E24F6C"/>
    <w:rsid w:val="00E25DAF"/>
    <w:rsid w:val="00E30D52"/>
    <w:rsid w:val="00E32A45"/>
    <w:rsid w:val="00E33E21"/>
    <w:rsid w:val="00E3736F"/>
    <w:rsid w:val="00E47267"/>
    <w:rsid w:val="00E53252"/>
    <w:rsid w:val="00E601E1"/>
    <w:rsid w:val="00E660E9"/>
    <w:rsid w:val="00E66AA8"/>
    <w:rsid w:val="00E717CE"/>
    <w:rsid w:val="00E73661"/>
    <w:rsid w:val="00E738EC"/>
    <w:rsid w:val="00E830D9"/>
    <w:rsid w:val="00E86E2E"/>
    <w:rsid w:val="00E92831"/>
    <w:rsid w:val="00E952A6"/>
    <w:rsid w:val="00E97CEA"/>
    <w:rsid w:val="00EB3970"/>
    <w:rsid w:val="00EB433A"/>
    <w:rsid w:val="00EC0A7D"/>
    <w:rsid w:val="00ED24C0"/>
    <w:rsid w:val="00ED2C27"/>
    <w:rsid w:val="00ED58C4"/>
    <w:rsid w:val="00EE1BA2"/>
    <w:rsid w:val="00EE2722"/>
    <w:rsid w:val="00EE2DBE"/>
    <w:rsid w:val="00EE5046"/>
    <w:rsid w:val="00F021F0"/>
    <w:rsid w:val="00F04ECF"/>
    <w:rsid w:val="00F1621B"/>
    <w:rsid w:val="00F17158"/>
    <w:rsid w:val="00F20FA9"/>
    <w:rsid w:val="00F2432D"/>
    <w:rsid w:val="00F33B08"/>
    <w:rsid w:val="00F34D08"/>
    <w:rsid w:val="00F409E1"/>
    <w:rsid w:val="00F42F43"/>
    <w:rsid w:val="00F46C61"/>
    <w:rsid w:val="00F51873"/>
    <w:rsid w:val="00F52F1B"/>
    <w:rsid w:val="00F54186"/>
    <w:rsid w:val="00F54347"/>
    <w:rsid w:val="00F64ADE"/>
    <w:rsid w:val="00F65088"/>
    <w:rsid w:val="00F66D05"/>
    <w:rsid w:val="00F73688"/>
    <w:rsid w:val="00F779F6"/>
    <w:rsid w:val="00F77E26"/>
    <w:rsid w:val="00F8440A"/>
    <w:rsid w:val="00F96344"/>
    <w:rsid w:val="00FA6EA0"/>
    <w:rsid w:val="00FA70E4"/>
    <w:rsid w:val="00FA7FED"/>
    <w:rsid w:val="00FB2E23"/>
    <w:rsid w:val="00FB4EA5"/>
    <w:rsid w:val="00FB66DC"/>
    <w:rsid w:val="00FC045F"/>
    <w:rsid w:val="00FC1D26"/>
    <w:rsid w:val="00FC52C3"/>
    <w:rsid w:val="00FC593C"/>
    <w:rsid w:val="00FC6CB3"/>
    <w:rsid w:val="00FD7814"/>
    <w:rsid w:val="00FE1597"/>
    <w:rsid w:val="00FE790E"/>
    <w:rsid w:val="00FF25E8"/>
    <w:rsid w:val="00FF7606"/>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D67AC"/>
    <w:pPr>
      <w:spacing w:after="0" w:line="240" w:lineRule="auto"/>
    </w:pPr>
    <w:rPr>
      <w:rFonts w:ascii="Times New Roman" w:eastAsia="Times New Roman" w:hAnsi="Times New Roman" w:cs="Times New Roman"/>
      <w:sz w:val="24"/>
      <w:szCs w:val="24"/>
      <w:lang w:eastAsia="ru-RU"/>
    </w:r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247B5C"/>
    <w:pPr>
      <w:keepNext/>
      <w:spacing w:before="240" w:after="60"/>
      <w:outlineLvl w:val="0"/>
    </w:pPr>
    <w:rPr>
      <w:rFonts w:ascii="Cambria" w:hAnsi="Cambria"/>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
    <w:unhideWhenUsed/>
    <w:qFormat/>
    <w:rsid w:val="00247B5C"/>
    <w:pPr>
      <w:keepNext/>
      <w:keepLines/>
      <w:spacing w:before="200"/>
      <w:outlineLvl w:val="1"/>
    </w:pPr>
    <w:rPr>
      <w:rFonts w:ascii="Cambria" w:hAnsi="Cambria"/>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C679FB"/>
    <w:pPr>
      <w:keepNext/>
      <w:suppressAutoHyphens/>
      <w:snapToGrid w:val="0"/>
      <w:spacing w:before="240" w:after="60"/>
      <w:outlineLvl w:val="2"/>
    </w:pPr>
    <w:rPr>
      <w:rFonts w:ascii="Arial" w:hAnsi="Arial"/>
      <w:b/>
      <w:bCs/>
      <w:sz w:val="26"/>
      <w:szCs w:val="26"/>
      <w:lang w:val="x-none"/>
    </w:rPr>
  </w:style>
  <w:style w:type="paragraph" w:styleId="43">
    <w:name w:val="heading 4"/>
    <w:basedOn w:val="a9"/>
    <w:next w:val="a9"/>
    <w:link w:val="44"/>
    <w:autoRedefine/>
    <w:uiPriority w:val="99"/>
    <w:qFormat/>
    <w:rsid w:val="00143297"/>
    <w:pPr>
      <w:keepNext/>
      <w:suppressAutoHyphens w:val="0"/>
      <w:snapToGrid/>
      <w:spacing w:before="240" w:after="120"/>
      <w:ind w:left="1701"/>
      <w:jc w:val="left"/>
      <w:outlineLvl w:val="3"/>
    </w:pPr>
    <w:rPr>
      <w:rFonts w:ascii="Arial" w:hAnsi="Arial"/>
      <w:b/>
      <w:bCs/>
      <w:i/>
      <w:iCs/>
      <w:sz w:val="22"/>
      <w:szCs w:val="22"/>
      <w:lang w:val="ru-RU" w:eastAsia="en-US"/>
    </w:rPr>
  </w:style>
  <w:style w:type="paragraph" w:styleId="50">
    <w:name w:val="heading 5"/>
    <w:basedOn w:val="a9"/>
    <w:next w:val="a9"/>
    <w:link w:val="52"/>
    <w:autoRedefine/>
    <w:uiPriority w:val="99"/>
    <w:qFormat/>
    <w:rsid w:val="00143297"/>
    <w:pPr>
      <w:suppressAutoHyphens w:val="0"/>
      <w:snapToGrid/>
      <w:spacing w:before="120" w:after="120"/>
      <w:ind w:left="1701"/>
      <w:outlineLvl w:val="4"/>
    </w:pPr>
    <w:rPr>
      <w:rFonts w:ascii="Arial" w:hAnsi="Arial"/>
      <w:b/>
      <w:sz w:val="22"/>
      <w:szCs w:val="22"/>
      <w:lang w:val="ru-RU" w:eastAsia="en-US"/>
    </w:rPr>
  </w:style>
  <w:style w:type="paragraph" w:styleId="6">
    <w:name w:val="heading 6"/>
    <w:basedOn w:val="a8"/>
    <w:next w:val="a8"/>
    <w:link w:val="60"/>
    <w:uiPriority w:val="99"/>
    <w:qFormat/>
    <w:rsid w:val="00143297"/>
    <w:pPr>
      <w:keepNext/>
      <w:widowControl w:val="0"/>
      <w:jc w:val="both"/>
      <w:outlineLvl w:val="5"/>
    </w:pPr>
    <w:rPr>
      <w:b/>
      <w:snapToGrid w:val="0"/>
      <w:szCs w:val="20"/>
    </w:rPr>
  </w:style>
  <w:style w:type="paragraph" w:styleId="7">
    <w:name w:val="heading 7"/>
    <w:basedOn w:val="a8"/>
    <w:next w:val="a8"/>
    <w:link w:val="70"/>
    <w:autoRedefine/>
    <w:uiPriority w:val="99"/>
    <w:qFormat/>
    <w:rsid w:val="00143297"/>
    <w:pPr>
      <w:keepNext/>
      <w:ind w:left="-108"/>
      <w:jc w:val="both"/>
      <w:outlineLvl w:val="6"/>
    </w:pPr>
    <w:rPr>
      <w:rFonts w:ascii="Arial" w:hAnsi="Arial"/>
      <w:i/>
      <w:iCs/>
      <w:color w:val="333333"/>
      <w:sz w:val="14"/>
      <w:szCs w:val="20"/>
      <w:lang w:val="en-GB" w:eastAsia="en-US"/>
    </w:rPr>
  </w:style>
  <w:style w:type="paragraph" w:styleId="8">
    <w:name w:val="heading 8"/>
    <w:basedOn w:val="a8"/>
    <w:next w:val="a8"/>
    <w:link w:val="80"/>
    <w:uiPriority w:val="99"/>
    <w:unhideWhenUsed/>
    <w:qFormat/>
    <w:rsid w:val="00143297"/>
    <w:pPr>
      <w:spacing w:before="240" w:after="60"/>
      <w:outlineLvl w:val="7"/>
    </w:pPr>
    <w:rPr>
      <w:rFonts w:ascii="Calibri" w:hAnsi="Calibri"/>
      <w:i/>
      <w:iCs/>
      <w:lang w:val="en-GB" w:eastAsia="en-US"/>
    </w:rPr>
  </w:style>
  <w:style w:type="paragraph" w:styleId="9">
    <w:name w:val="heading 9"/>
    <w:basedOn w:val="a8"/>
    <w:next w:val="a8"/>
    <w:link w:val="90"/>
    <w:uiPriority w:val="99"/>
    <w:unhideWhenUsed/>
    <w:qFormat/>
    <w:rsid w:val="00143297"/>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247B5C"/>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
    <w:rsid w:val="00247B5C"/>
    <w:rPr>
      <w:rFonts w:ascii="Cambria" w:eastAsia="Times New Roman" w:hAnsi="Cambria" w:cs="Times New Roman"/>
      <w:b/>
      <w:bCs/>
      <w:color w:val="4F81BD"/>
      <w:sz w:val="26"/>
      <w:szCs w:val="26"/>
      <w:lang w:val="x-none" w:eastAsia="x-none"/>
    </w:rPr>
  </w:style>
  <w:style w:type="character" w:customStyle="1" w:styleId="310">
    <w:name w:val="Заголовок 3 Знак1"/>
    <w:aliases w:val="h3 Знак,Head 3 Знак,l3+toc 3 Знак,CT Знак,Sub-section Title Знак,l3 Знак,Section Header3 Знак"/>
    <w:link w:val="31"/>
    <w:uiPriority w:val="99"/>
    <w:locked/>
    <w:rsid w:val="00C679FB"/>
    <w:rPr>
      <w:rFonts w:ascii="Arial" w:eastAsia="Times New Roman" w:hAnsi="Arial" w:cs="Times New Roman"/>
      <w:b/>
      <w:bCs/>
      <w:sz w:val="26"/>
      <w:szCs w:val="26"/>
      <w:lang w:val="x-none" w:eastAsia="ru-RU"/>
    </w:rPr>
  </w:style>
  <w:style w:type="table" w:styleId="ad">
    <w:name w:val="Table Grid"/>
    <w:aliases w:val="Сетка таблицы GR"/>
    <w:basedOn w:val="ab"/>
    <w:uiPriority w:val="59"/>
    <w:rsid w:val="00E01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01A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List Paragraph"/>
    <w:aliases w:val="асз.Списка,Bullet List,FooterText,numbered,Paragraphe de liste1,lp1,it_List1"/>
    <w:basedOn w:val="a8"/>
    <w:link w:val="af"/>
    <w:uiPriority w:val="34"/>
    <w:qFormat/>
    <w:rsid w:val="00FB4EA5"/>
    <w:pPr>
      <w:ind w:left="720"/>
      <w:contextualSpacing/>
    </w:pPr>
    <w:rPr>
      <w:lang w:val="x-none"/>
    </w:rPr>
  </w:style>
  <w:style w:type="character" w:customStyle="1" w:styleId="af">
    <w:name w:val="Абзац списка Знак"/>
    <w:aliases w:val="асз.Списка Знак,Bullet List Знак,FooterText Знак,numbered Знак,Paragraphe de liste1 Знак,lp1 Знак,it_List1 Знак"/>
    <w:link w:val="ae"/>
    <w:uiPriority w:val="34"/>
    <w:locked/>
    <w:rsid w:val="00FB4EA5"/>
    <w:rPr>
      <w:rFonts w:ascii="Times New Roman" w:eastAsia="Times New Roman" w:hAnsi="Times New Roman" w:cs="Times New Roman"/>
      <w:sz w:val="24"/>
      <w:szCs w:val="24"/>
      <w:lang w:val="x-none" w:eastAsia="ru-RU"/>
    </w:rPr>
  </w:style>
  <w:style w:type="paragraph" w:customStyle="1" w:styleId="16">
    <w:name w:val="Обычный1"/>
    <w:basedOn w:val="a8"/>
    <w:uiPriority w:val="99"/>
    <w:rsid w:val="0071177E"/>
    <w:pPr>
      <w:spacing w:before="100" w:beforeAutospacing="1" w:after="100" w:afterAutospacing="1"/>
    </w:pPr>
  </w:style>
  <w:style w:type="character" w:styleId="af0">
    <w:name w:val="annotation reference"/>
    <w:basedOn w:val="aa"/>
    <w:uiPriority w:val="99"/>
    <w:semiHidden/>
    <w:unhideWhenUsed/>
    <w:rsid w:val="00C273D0"/>
    <w:rPr>
      <w:sz w:val="16"/>
      <w:szCs w:val="16"/>
    </w:rPr>
  </w:style>
  <w:style w:type="paragraph" w:styleId="af1">
    <w:name w:val="annotation text"/>
    <w:basedOn w:val="a8"/>
    <w:link w:val="af2"/>
    <w:uiPriority w:val="99"/>
    <w:unhideWhenUsed/>
    <w:rsid w:val="00C273D0"/>
    <w:rPr>
      <w:sz w:val="20"/>
      <w:szCs w:val="20"/>
    </w:rPr>
  </w:style>
  <w:style w:type="character" w:customStyle="1" w:styleId="af2">
    <w:name w:val="Текст примечания Знак"/>
    <w:basedOn w:val="aa"/>
    <w:link w:val="af1"/>
    <w:uiPriority w:val="99"/>
    <w:rsid w:val="00C273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C273D0"/>
    <w:rPr>
      <w:b/>
      <w:bCs/>
    </w:rPr>
  </w:style>
  <w:style w:type="character" w:customStyle="1" w:styleId="af4">
    <w:name w:val="Тема примечания Знак"/>
    <w:basedOn w:val="af2"/>
    <w:link w:val="af3"/>
    <w:uiPriority w:val="99"/>
    <w:rsid w:val="00C273D0"/>
    <w:rPr>
      <w:rFonts w:ascii="Times New Roman" w:eastAsia="Times New Roman" w:hAnsi="Times New Roman" w:cs="Times New Roman"/>
      <w:b/>
      <w:bCs/>
      <w:sz w:val="20"/>
      <w:szCs w:val="20"/>
      <w:lang w:eastAsia="ru-RU"/>
    </w:rPr>
  </w:style>
  <w:style w:type="paragraph" w:styleId="af5">
    <w:name w:val="Balloon Text"/>
    <w:basedOn w:val="a8"/>
    <w:link w:val="af6"/>
    <w:uiPriority w:val="99"/>
    <w:unhideWhenUsed/>
    <w:rsid w:val="00C273D0"/>
    <w:rPr>
      <w:rFonts w:ascii="Tahoma" w:hAnsi="Tahoma" w:cs="Tahoma"/>
      <w:sz w:val="16"/>
      <w:szCs w:val="16"/>
    </w:rPr>
  </w:style>
  <w:style w:type="character" w:customStyle="1" w:styleId="af6">
    <w:name w:val="Текст выноски Знак"/>
    <w:basedOn w:val="aa"/>
    <w:link w:val="af5"/>
    <w:uiPriority w:val="99"/>
    <w:rsid w:val="00C273D0"/>
    <w:rPr>
      <w:rFonts w:ascii="Tahoma" w:eastAsia="Times New Roman" w:hAnsi="Tahoma" w:cs="Tahoma"/>
      <w:sz w:val="16"/>
      <w:szCs w:val="16"/>
      <w:lang w:eastAsia="ru-RU"/>
    </w:rPr>
  </w:style>
  <w:style w:type="paragraph" w:customStyle="1" w:styleId="af7">
    <w:name w:val="Пункт"/>
    <w:basedOn w:val="a8"/>
    <w:uiPriority w:val="99"/>
    <w:rsid w:val="0076114B"/>
    <w:pPr>
      <w:tabs>
        <w:tab w:val="num" w:pos="1980"/>
      </w:tabs>
      <w:ind w:left="1404" w:hanging="504"/>
      <w:jc w:val="both"/>
    </w:pPr>
  </w:style>
  <w:style w:type="paragraph" w:styleId="af8">
    <w:name w:val="No Spacing"/>
    <w:link w:val="af9"/>
    <w:uiPriority w:val="1"/>
    <w:qFormat/>
    <w:rsid w:val="0076114B"/>
    <w:pPr>
      <w:spacing w:after="0" w:line="240" w:lineRule="auto"/>
    </w:pPr>
    <w:rPr>
      <w:rFonts w:ascii="Calibri" w:eastAsia="Times New Roman" w:hAnsi="Calibri" w:cs="Times New Roman"/>
      <w:lang w:eastAsia="ru-RU"/>
    </w:rPr>
  </w:style>
  <w:style w:type="paragraph" w:styleId="afa">
    <w:name w:val="Revision"/>
    <w:hidden/>
    <w:uiPriority w:val="99"/>
    <w:semiHidden/>
    <w:rsid w:val="000E6353"/>
    <w:pPr>
      <w:spacing w:after="0" w:line="240" w:lineRule="auto"/>
    </w:pPr>
    <w:rPr>
      <w:rFonts w:ascii="Times New Roman" w:eastAsia="Times New Roman" w:hAnsi="Times New Roman" w:cs="Times New Roman"/>
      <w:sz w:val="24"/>
      <w:szCs w:val="24"/>
      <w:lang w:eastAsia="ru-RU"/>
    </w:rPr>
  </w:style>
  <w:style w:type="character" w:customStyle="1" w:styleId="32">
    <w:name w:val="Заголовок 3 Знак"/>
    <w:aliases w:val="Head 3 Знак1,l3+toc 3 Знак1,CT Знак1,Sub-section Title Знак1,l3 Знак1,Section Header3 Знак1"/>
    <w:basedOn w:val="aa"/>
    <w:uiPriority w:val="99"/>
    <w:rsid w:val="00C679FB"/>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uiPriority w:val="99"/>
    <w:rsid w:val="00C679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caption"/>
    <w:aliases w:val="Рисунок название стить"/>
    <w:basedOn w:val="a8"/>
    <w:next w:val="a8"/>
    <w:link w:val="afc"/>
    <w:uiPriority w:val="99"/>
    <w:qFormat/>
    <w:rsid w:val="00C679FB"/>
    <w:pPr>
      <w:keepLines/>
      <w:widowControl w:val="0"/>
      <w:spacing w:before="120" w:after="360" w:line="288" w:lineRule="auto"/>
      <w:jc w:val="center"/>
    </w:pPr>
    <w:rPr>
      <w:bCs/>
      <w:sz w:val="20"/>
      <w:szCs w:val="20"/>
      <w:lang w:val="x-none" w:eastAsia="x-none"/>
    </w:rPr>
  </w:style>
  <w:style w:type="character" w:customStyle="1" w:styleId="afc">
    <w:name w:val="Название объекта Знак"/>
    <w:aliases w:val="Рисунок название стить Знак"/>
    <w:link w:val="afb"/>
    <w:uiPriority w:val="99"/>
    <w:locked/>
    <w:rsid w:val="00C679FB"/>
    <w:rPr>
      <w:rFonts w:ascii="Times New Roman" w:eastAsia="Times New Roman" w:hAnsi="Times New Roman" w:cs="Times New Roman"/>
      <w:bCs/>
      <w:sz w:val="20"/>
      <w:szCs w:val="20"/>
      <w:lang w:val="x-none" w:eastAsia="x-none"/>
    </w:rPr>
  </w:style>
  <w:style w:type="paragraph" w:styleId="afd">
    <w:name w:val="footnote text"/>
    <w:aliases w:val="Знак,Знак2"/>
    <w:basedOn w:val="a8"/>
    <w:link w:val="afe"/>
    <w:uiPriority w:val="99"/>
    <w:rsid w:val="00B2619B"/>
    <w:rPr>
      <w:sz w:val="20"/>
      <w:szCs w:val="20"/>
    </w:rPr>
  </w:style>
  <w:style w:type="character" w:customStyle="1" w:styleId="afe">
    <w:name w:val="Текст сноски Знак"/>
    <w:aliases w:val="Знак Знак3,Знак2 Знак"/>
    <w:basedOn w:val="aa"/>
    <w:link w:val="afd"/>
    <w:uiPriority w:val="99"/>
    <w:rsid w:val="00B2619B"/>
    <w:rPr>
      <w:rFonts w:ascii="Times New Roman" w:eastAsia="Times New Roman" w:hAnsi="Times New Roman" w:cs="Times New Roman"/>
      <w:sz w:val="20"/>
      <w:szCs w:val="20"/>
      <w:lang w:eastAsia="ru-RU"/>
    </w:rPr>
  </w:style>
  <w:style w:type="character" w:styleId="aff">
    <w:name w:val="footnote reference"/>
    <w:basedOn w:val="aa"/>
    <w:uiPriority w:val="99"/>
    <w:rsid w:val="00B2619B"/>
    <w:rPr>
      <w:vertAlign w:val="superscript"/>
    </w:rPr>
  </w:style>
  <w:style w:type="paragraph" w:customStyle="1" w:styleId="Style1">
    <w:name w:val="Style1"/>
    <w:basedOn w:val="a8"/>
    <w:rsid w:val="00B2619B"/>
    <w:pPr>
      <w:widowControl w:val="0"/>
      <w:autoSpaceDE w:val="0"/>
      <w:autoSpaceDN w:val="0"/>
      <w:adjustRightInd w:val="0"/>
    </w:pPr>
  </w:style>
  <w:style w:type="paragraph" w:customStyle="1" w:styleId="Style4">
    <w:name w:val="Style4"/>
    <w:basedOn w:val="a8"/>
    <w:uiPriority w:val="99"/>
    <w:rsid w:val="00B2619B"/>
    <w:pPr>
      <w:widowControl w:val="0"/>
      <w:autoSpaceDE w:val="0"/>
      <w:autoSpaceDN w:val="0"/>
      <w:adjustRightInd w:val="0"/>
      <w:spacing w:line="474" w:lineRule="exact"/>
      <w:ind w:firstLine="701"/>
      <w:jc w:val="both"/>
    </w:pPr>
  </w:style>
  <w:style w:type="paragraph" w:customStyle="1" w:styleId="Style8">
    <w:name w:val="Style8"/>
    <w:basedOn w:val="a8"/>
    <w:uiPriority w:val="99"/>
    <w:rsid w:val="00B2619B"/>
    <w:pPr>
      <w:widowControl w:val="0"/>
      <w:autoSpaceDE w:val="0"/>
      <w:autoSpaceDN w:val="0"/>
      <w:adjustRightInd w:val="0"/>
      <w:spacing w:line="472" w:lineRule="exact"/>
      <w:ind w:firstLine="682"/>
      <w:jc w:val="both"/>
    </w:pPr>
  </w:style>
  <w:style w:type="character" w:customStyle="1" w:styleId="FontStyle27">
    <w:name w:val="Font Style27"/>
    <w:basedOn w:val="aa"/>
    <w:uiPriority w:val="99"/>
    <w:rsid w:val="00B2619B"/>
    <w:rPr>
      <w:rFonts w:ascii="Times New Roman" w:hAnsi="Times New Roman" w:cs="Times New Roman" w:hint="default"/>
      <w:b/>
      <w:bCs/>
      <w:color w:val="000000"/>
      <w:sz w:val="26"/>
      <w:szCs w:val="26"/>
    </w:rPr>
  </w:style>
  <w:style w:type="character" w:customStyle="1" w:styleId="FontStyle28">
    <w:name w:val="Font Style28"/>
    <w:basedOn w:val="aa"/>
    <w:uiPriority w:val="99"/>
    <w:rsid w:val="00B2619B"/>
    <w:rPr>
      <w:rFonts w:ascii="Times New Roman" w:hAnsi="Times New Roman" w:cs="Times New Roman" w:hint="default"/>
      <w:color w:val="000000"/>
      <w:sz w:val="26"/>
      <w:szCs w:val="26"/>
    </w:rPr>
  </w:style>
  <w:style w:type="character" w:styleId="aff0">
    <w:name w:val="Hyperlink"/>
    <w:basedOn w:val="aa"/>
    <w:uiPriority w:val="99"/>
    <w:unhideWhenUsed/>
    <w:rsid w:val="00AF11AB"/>
    <w:rPr>
      <w:color w:val="0563C1" w:themeColor="hyperlink"/>
      <w:u w:val="single"/>
    </w:rPr>
  </w:style>
  <w:style w:type="character" w:customStyle="1" w:styleId="normalfz10">
    <w:name w:val="normal_fz10"/>
    <w:rsid w:val="00247B5C"/>
    <w:rPr>
      <w:rFonts w:ascii="Times New Roman" w:hAnsi="Times New Roman" w:cs="Times New Roman" w:hint="default"/>
      <w:b w:val="0"/>
      <w:bCs w:val="0"/>
      <w:sz w:val="20"/>
      <w:szCs w:val="20"/>
    </w:rPr>
  </w:style>
  <w:style w:type="paragraph" w:customStyle="1" w:styleId="ConsPlusCell">
    <w:name w:val="ConsPlusCell"/>
    <w:rsid w:val="00247B5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Знак Знак,Знак Знак Знак Знак Знак"/>
    <w:basedOn w:val="a8"/>
    <w:link w:val="17"/>
    <w:uiPriority w:val="99"/>
    <w:rsid w:val="00247B5C"/>
    <w:pPr>
      <w:suppressAutoHyphens/>
      <w:snapToGrid w:val="0"/>
      <w:jc w:val="both"/>
    </w:pPr>
    <w:rPr>
      <w:lang w:val="x-none"/>
    </w:rPr>
  </w:style>
  <w:style w:type="character" w:customStyle="1" w:styleId="17">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link w:val="a9"/>
    <w:uiPriority w:val="99"/>
    <w:locked/>
    <w:rsid w:val="00247B5C"/>
    <w:rPr>
      <w:rFonts w:ascii="Times New Roman" w:eastAsia="Times New Roman" w:hAnsi="Times New Roman" w:cs="Times New Roman"/>
      <w:sz w:val="24"/>
      <w:szCs w:val="24"/>
      <w:lang w:val="x-none" w:eastAsia="ru-RU"/>
    </w:rPr>
  </w:style>
  <w:style w:type="character" w:customStyle="1" w:styleId="aff1">
    <w:name w:val="Основной текст Знак"/>
    <w:aliases w:val="Знак Знак Знак Знак Знак Знак,Знак Знак Знак Знак1 Знак,Основной текст Знак1 Знак,body text Знак1,body text Char Char Знак1,body text Char Char + Первая строка:  1 см + Черный Знак1,Список 1 Знак1,Body Text Char Знак1"/>
    <w:basedOn w:val="aa"/>
    <w:uiPriority w:val="99"/>
    <w:rsid w:val="00247B5C"/>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247B5C"/>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247B5C"/>
    <w:rPr>
      <w:rFonts w:ascii="Arial" w:eastAsia="Times New Roman" w:hAnsi="Arial" w:cs="Arial"/>
      <w:lang w:eastAsia="ru-RU"/>
    </w:rPr>
  </w:style>
  <w:style w:type="character" w:styleId="aff2">
    <w:name w:val="page number"/>
    <w:uiPriority w:val="99"/>
    <w:rsid w:val="00247B5C"/>
    <w:rPr>
      <w:rFonts w:cs="Times New Roman"/>
    </w:rPr>
  </w:style>
  <w:style w:type="paragraph" w:styleId="aff3">
    <w:name w:val="Body Text Indent"/>
    <w:aliases w:val="текст"/>
    <w:basedOn w:val="a8"/>
    <w:link w:val="aff4"/>
    <w:uiPriority w:val="99"/>
    <w:rsid w:val="00247B5C"/>
    <w:pPr>
      <w:numPr>
        <w:ilvl w:val="2"/>
      </w:numPr>
      <w:tabs>
        <w:tab w:val="num" w:pos="0"/>
        <w:tab w:val="num" w:pos="1080"/>
      </w:tabs>
      <w:suppressAutoHyphens/>
      <w:snapToGrid w:val="0"/>
      <w:ind w:firstLine="709"/>
      <w:jc w:val="both"/>
    </w:pPr>
    <w:rPr>
      <w:lang w:val="x-none"/>
    </w:rPr>
  </w:style>
  <w:style w:type="character" w:customStyle="1" w:styleId="aff4">
    <w:name w:val="Основной текст с отступом Знак"/>
    <w:aliases w:val="текст Знак"/>
    <w:basedOn w:val="aa"/>
    <w:link w:val="aff3"/>
    <w:uiPriority w:val="99"/>
    <w:rsid w:val="00247B5C"/>
    <w:rPr>
      <w:rFonts w:ascii="Times New Roman" w:eastAsia="Times New Roman" w:hAnsi="Times New Roman" w:cs="Times New Roman"/>
      <w:sz w:val="24"/>
      <w:szCs w:val="24"/>
      <w:lang w:val="x-none" w:eastAsia="ru-RU"/>
    </w:rPr>
  </w:style>
  <w:style w:type="paragraph" w:styleId="aff5">
    <w:name w:val="footer"/>
    <w:basedOn w:val="a8"/>
    <w:link w:val="aff6"/>
    <w:rsid w:val="00247B5C"/>
    <w:pPr>
      <w:tabs>
        <w:tab w:val="center" w:pos="4677"/>
        <w:tab w:val="right" w:pos="9355"/>
      </w:tabs>
      <w:suppressAutoHyphens/>
      <w:snapToGrid w:val="0"/>
    </w:pPr>
    <w:rPr>
      <w:lang w:val="x-none"/>
    </w:rPr>
  </w:style>
  <w:style w:type="character" w:customStyle="1" w:styleId="aff6">
    <w:name w:val="Нижний колонтитул Знак"/>
    <w:basedOn w:val="aa"/>
    <w:link w:val="aff5"/>
    <w:rsid w:val="00247B5C"/>
    <w:rPr>
      <w:rFonts w:ascii="Times New Roman" w:eastAsia="Times New Roman" w:hAnsi="Times New Roman" w:cs="Times New Roman"/>
      <w:sz w:val="24"/>
      <w:szCs w:val="24"/>
      <w:lang w:val="x-none" w:eastAsia="ru-RU"/>
    </w:rPr>
  </w:style>
  <w:style w:type="paragraph" w:styleId="aff7">
    <w:name w:val="header"/>
    <w:basedOn w:val="a8"/>
    <w:link w:val="aff8"/>
    <w:rsid w:val="00247B5C"/>
    <w:pPr>
      <w:tabs>
        <w:tab w:val="center" w:pos="4677"/>
        <w:tab w:val="right" w:pos="9355"/>
      </w:tabs>
      <w:suppressAutoHyphens/>
      <w:snapToGrid w:val="0"/>
    </w:pPr>
    <w:rPr>
      <w:lang w:val="x-none"/>
    </w:rPr>
  </w:style>
  <w:style w:type="character" w:customStyle="1" w:styleId="aff8">
    <w:name w:val="Верхний колонтитул Знак"/>
    <w:basedOn w:val="aa"/>
    <w:link w:val="aff7"/>
    <w:rsid w:val="00247B5C"/>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247B5C"/>
    <w:pPr>
      <w:suppressAutoHyphens/>
      <w:snapToGrid w:val="0"/>
    </w:pPr>
    <w:rPr>
      <w:lang w:val="x-none" w:eastAsia="x-none"/>
    </w:rPr>
  </w:style>
  <w:style w:type="character" w:customStyle="1" w:styleId="211">
    <w:name w:val="Основной текст 2 Знак1"/>
    <w:aliases w:val="Основной текст 2 Знак Знак Знак"/>
    <w:link w:val="24"/>
    <w:locked/>
    <w:rsid w:val="00247B5C"/>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247B5C"/>
    <w:rPr>
      <w:rFonts w:ascii="Times New Roman" w:eastAsia="Times New Roman" w:hAnsi="Times New Roman" w:cs="Times New Roman"/>
      <w:sz w:val="24"/>
      <w:szCs w:val="24"/>
      <w:lang w:eastAsia="ru-RU"/>
    </w:rPr>
  </w:style>
  <w:style w:type="character" w:customStyle="1" w:styleId="aff9">
    <w:name w:val="Основной текст_"/>
    <w:link w:val="26"/>
    <w:rsid w:val="00247B5C"/>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247B5C"/>
    <w:pPr>
      <w:widowControl w:val="0"/>
      <w:shd w:val="clear" w:color="auto" w:fill="FFFFFF"/>
      <w:spacing w:before="300" w:line="274" w:lineRule="exact"/>
      <w:ind w:hanging="420"/>
      <w:jc w:val="both"/>
    </w:pPr>
    <w:rPr>
      <w:sz w:val="23"/>
      <w:szCs w:val="23"/>
      <w:lang w:eastAsia="en-US"/>
    </w:rPr>
  </w:style>
  <w:style w:type="character" w:customStyle="1" w:styleId="33">
    <w:name w:val="Основной текст (3)_"/>
    <w:link w:val="34"/>
    <w:rsid w:val="00247B5C"/>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247B5C"/>
    <w:pPr>
      <w:widowControl w:val="0"/>
      <w:shd w:val="clear" w:color="auto" w:fill="FFFFFF"/>
      <w:spacing w:before="180" w:after="60" w:line="0" w:lineRule="atLeast"/>
      <w:jc w:val="center"/>
    </w:pPr>
    <w:rPr>
      <w:b/>
      <w:bCs/>
      <w:sz w:val="23"/>
      <w:szCs w:val="23"/>
      <w:lang w:eastAsia="en-US"/>
    </w:rPr>
  </w:style>
  <w:style w:type="character" w:customStyle="1" w:styleId="45">
    <w:name w:val="Заголовок №4_"/>
    <w:link w:val="46"/>
    <w:rsid w:val="00247B5C"/>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247B5C"/>
    <w:pPr>
      <w:widowControl w:val="0"/>
      <w:shd w:val="clear" w:color="auto" w:fill="FFFFFF"/>
      <w:spacing w:before="240" w:after="300" w:line="0" w:lineRule="atLeast"/>
      <w:jc w:val="both"/>
      <w:outlineLvl w:val="3"/>
    </w:pPr>
    <w:rPr>
      <w:b/>
      <w:bCs/>
      <w:sz w:val="23"/>
      <w:szCs w:val="23"/>
      <w:lang w:eastAsia="en-US"/>
    </w:rPr>
  </w:style>
  <w:style w:type="character" w:customStyle="1" w:styleId="18">
    <w:name w:val="Основной текст1"/>
    <w:rsid w:val="00247B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247B5C"/>
    <w:rPr>
      <w:sz w:val="20"/>
      <w:szCs w:val="20"/>
      <w:lang w:val="x-none"/>
    </w:rPr>
  </w:style>
  <w:style w:type="character" w:customStyle="1" w:styleId="affb">
    <w:name w:val="Текст концевой сноски Знак"/>
    <w:basedOn w:val="aa"/>
    <w:link w:val="affa"/>
    <w:uiPriority w:val="99"/>
    <w:rsid w:val="00247B5C"/>
    <w:rPr>
      <w:rFonts w:ascii="Times New Roman" w:eastAsia="Times New Roman" w:hAnsi="Times New Roman" w:cs="Times New Roman"/>
      <w:sz w:val="20"/>
      <w:szCs w:val="20"/>
      <w:lang w:val="x-none" w:eastAsia="ru-RU"/>
    </w:rPr>
  </w:style>
  <w:style w:type="character" w:customStyle="1" w:styleId="docaccesstitle1">
    <w:name w:val="docaccess_title1"/>
    <w:rsid w:val="00247B5C"/>
    <w:rPr>
      <w:rFonts w:ascii="Times New Roman" w:hAnsi="Times New Roman" w:cs="Times New Roman" w:hint="default"/>
      <w:sz w:val="28"/>
      <w:szCs w:val="28"/>
    </w:rPr>
  </w:style>
  <w:style w:type="character" w:customStyle="1" w:styleId="docaccessactnever">
    <w:name w:val="docaccess_act_never"/>
    <w:basedOn w:val="aa"/>
    <w:rsid w:val="00247B5C"/>
  </w:style>
  <w:style w:type="character" w:customStyle="1" w:styleId="docaccessbase">
    <w:name w:val="docaccess_base"/>
    <w:basedOn w:val="aa"/>
    <w:rsid w:val="00247B5C"/>
  </w:style>
  <w:style w:type="character" w:customStyle="1" w:styleId="okpdspan">
    <w:name w:val="okpd_span"/>
    <w:basedOn w:val="aa"/>
    <w:rsid w:val="00247B5C"/>
  </w:style>
  <w:style w:type="paragraph" w:customStyle="1" w:styleId="style40">
    <w:name w:val="style4"/>
    <w:basedOn w:val="a8"/>
    <w:rsid w:val="00247B5C"/>
    <w:pPr>
      <w:spacing w:before="100" w:beforeAutospacing="1" w:after="100" w:afterAutospacing="1"/>
    </w:pPr>
  </w:style>
  <w:style w:type="character" w:customStyle="1" w:styleId="font0020style27char">
    <w:name w:val="font_0020style27__char"/>
    <w:basedOn w:val="aa"/>
    <w:rsid w:val="00247B5C"/>
  </w:style>
  <w:style w:type="character" w:customStyle="1" w:styleId="font0020style28char">
    <w:name w:val="font_0020style28__char"/>
    <w:basedOn w:val="aa"/>
    <w:rsid w:val="00247B5C"/>
  </w:style>
  <w:style w:type="paragraph" w:customStyle="1" w:styleId="ConsPlusNormal">
    <w:name w:val="ConsPlusNormal"/>
    <w:link w:val="ConsPlusNormal0"/>
    <w:rsid w:val="00247B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7">
    <w:name w:val="Обычный2"/>
    <w:basedOn w:val="a8"/>
    <w:link w:val="28"/>
    <w:qFormat/>
    <w:rsid w:val="00247B5C"/>
    <w:pPr>
      <w:spacing w:before="100" w:beforeAutospacing="1" w:after="100" w:afterAutospacing="1"/>
    </w:pPr>
  </w:style>
  <w:style w:type="character" w:customStyle="1" w:styleId="normalchar">
    <w:name w:val="normal__char"/>
    <w:rsid w:val="00247B5C"/>
  </w:style>
  <w:style w:type="paragraph" w:customStyle="1" w:styleId="headertext">
    <w:name w:val="headertext"/>
    <w:basedOn w:val="a8"/>
    <w:rsid w:val="00247B5C"/>
    <w:pPr>
      <w:spacing w:before="100" w:beforeAutospacing="1" w:after="100" w:afterAutospacing="1"/>
    </w:pPr>
  </w:style>
  <w:style w:type="paragraph" w:customStyle="1" w:styleId="220">
    <w:name w:val="Основной текст с отступом 22"/>
    <w:basedOn w:val="a8"/>
    <w:rsid w:val="00247B5C"/>
    <w:pPr>
      <w:widowControl w:val="0"/>
      <w:suppressAutoHyphens/>
      <w:spacing w:after="160" w:line="240" w:lineRule="exact"/>
      <w:jc w:val="right"/>
    </w:pPr>
    <w:rPr>
      <w:rFonts w:ascii="Calibri" w:eastAsia="Calibri" w:hAnsi="Calibri" w:cs="Calibri"/>
      <w:lang w:eastAsia="ar-SA"/>
    </w:rPr>
  </w:style>
  <w:style w:type="character" w:customStyle="1" w:styleId="HTML">
    <w:name w:val="Стандартный HTML Знак"/>
    <w:basedOn w:val="aa"/>
    <w:link w:val="HTML0"/>
    <w:uiPriority w:val="99"/>
    <w:rsid w:val="00247B5C"/>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24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5c8b0e714da563fe90b98cef41456e9db9fe9049761426654245bb2dd862eecmsonormal">
    <w:name w:val="a5c8b0e714da563fe90b98cef41456e9db9fe9049761426654245bb2dd862eecmsonormal"/>
    <w:basedOn w:val="a8"/>
    <w:rsid w:val="00247B5C"/>
    <w:pPr>
      <w:spacing w:before="100" w:beforeAutospacing="1" w:after="100" w:afterAutospacing="1"/>
    </w:pPr>
    <w:rPr>
      <w:rFonts w:eastAsia="Calibri"/>
    </w:rPr>
  </w:style>
  <w:style w:type="character" w:customStyle="1" w:styleId="177d5a4333ac019606de889e143743a1wmi-callto">
    <w:name w:val="177d5a4333ac019606de889e143743a1wmi-callto"/>
    <w:basedOn w:val="aa"/>
    <w:rsid w:val="00247B5C"/>
  </w:style>
  <w:style w:type="paragraph" w:styleId="29">
    <w:name w:val="Body Text First Indent 2"/>
    <w:basedOn w:val="aff3"/>
    <w:link w:val="2a"/>
    <w:uiPriority w:val="99"/>
    <w:unhideWhenUsed/>
    <w:rsid w:val="00143297"/>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143297"/>
    <w:rPr>
      <w:rFonts w:ascii="Times New Roman" w:eastAsia="Times New Roman" w:hAnsi="Times New Roman" w:cs="Times New Roman"/>
      <w:sz w:val="24"/>
      <w:szCs w:val="24"/>
      <w:lang w:val="x-none" w:eastAsia="ru-RU"/>
    </w:rPr>
  </w:style>
  <w:style w:type="character" w:customStyle="1" w:styleId="44">
    <w:name w:val="Заголовок 4 Знак"/>
    <w:basedOn w:val="aa"/>
    <w:link w:val="43"/>
    <w:uiPriority w:val="99"/>
    <w:rsid w:val="00143297"/>
    <w:rPr>
      <w:rFonts w:ascii="Arial" w:eastAsia="Times New Roman" w:hAnsi="Arial" w:cs="Times New Roman"/>
      <w:b/>
      <w:bCs/>
      <w:i/>
      <w:iCs/>
    </w:rPr>
  </w:style>
  <w:style w:type="character" w:customStyle="1" w:styleId="52">
    <w:name w:val="Заголовок 5 Знак"/>
    <w:basedOn w:val="aa"/>
    <w:link w:val="50"/>
    <w:uiPriority w:val="99"/>
    <w:rsid w:val="00143297"/>
    <w:rPr>
      <w:rFonts w:ascii="Arial" w:eastAsia="Times New Roman" w:hAnsi="Arial" w:cs="Times New Roman"/>
      <w:b/>
    </w:rPr>
  </w:style>
  <w:style w:type="character" w:customStyle="1" w:styleId="60">
    <w:name w:val="Заголовок 6 Знак"/>
    <w:basedOn w:val="aa"/>
    <w:link w:val="6"/>
    <w:uiPriority w:val="99"/>
    <w:rsid w:val="00143297"/>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143297"/>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143297"/>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143297"/>
    <w:rPr>
      <w:rFonts w:ascii="Arial" w:eastAsia="Times New Roman" w:hAnsi="Arial" w:cs="Times New Roman"/>
      <w:b/>
      <w:i/>
      <w:sz w:val="18"/>
      <w:szCs w:val="20"/>
      <w:lang w:val="x-none" w:eastAsia="x-none"/>
    </w:rPr>
  </w:style>
  <w:style w:type="paragraph" w:customStyle="1" w:styleId="19">
    <w:name w:val="Знак1 Знак Знак"/>
    <w:basedOn w:val="a8"/>
    <w:rsid w:val="00143297"/>
    <w:pPr>
      <w:spacing w:after="160" w:line="240" w:lineRule="exact"/>
      <w:jc w:val="both"/>
    </w:pPr>
    <w:rPr>
      <w:rFonts w:ascii="Verdana" w:hAnsi="Verdana" w:cs="Verdana"/>
      <w:lang w:val="en-US" w:eastAsia="en-US"/>
    </w:rPr>
  </w:style>
  <w:style w:type="paragraph" w:customStyle="1" w:styleId="ConsNonformat">
    <w:name w:val="ConsNonformat"/>
    <w:uiPriority w:val="99"/>
    <w:rsid w:val="0014329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143297"/>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143297"/>
    <w:pPr>
      <w:jc w:val="both"/>
    </w:pPr>
    <w:rPr>
      <w:rFonts w:ascii="Arial" w:hAnsi="Arial"/>
      <w:sz w:val="20"/>
      <w:szCs w:val="20"/>
    </w:rPr>
  </w:style>
  <w:style w:type="character" w:customStyle="1" w:styleId="36">
    <w:name w:val="Основной текст 3 Знак"/>
    <w:basedOn w:val="aa"/>
    <w:link w:val="35"/>
    <w:uiPriority w:val="99"/>
    <w:rsid w:val="00143297"/>
    <w:rPr>
      <w:rFonts w:ascii="Arial" w:eastAsia="Times New Roman" w:hAnsi="Arial" w:cs="Times New Roman"/>
      <w:sz w:val="20"/>
      <w:szCs w:val="20"/>
      <w:lang w:eastAsia="ru-RU"/>
    </w:rPr>
  </w:style>
  <w:style w:type="paragraph" w:customStyle="1" w:styleId="212">
    <w:name w:val="Основной текст 21"/>
    <w:basedOn w:val="a8"/>
    <w:rsid w:val="00143297"/>
    <w:pPr>
      <w:widowControl w:val="0"/>
      <w:spacing w:line="120" w:lineRule="atLeast"/>
      <w:jc w:val="both"/>
    </w:pPr>
    <w:rPr>
      <w:rFonts w:ascii="Arial" w:hAnsi="Arial"/>
      <w:sz w:val="18"/>
      <w:szCs w:val="20"/>
    </w:rPr>
  </w:style>
  <w:style w:type="character" w:customStyle="1" w:styleId="ConsPlusNormal0">
    <w:name w:val="ConsPlusNormal Знак"/>
    <w:link w:val="ConsPlusNormal"/>
    <w:locked/>
    <w:rsid w:val="00143297"/>
    <w:rPr>
      <w:rFonts w:ascii="Times New Roman" w:eastAsia="Calibri" w:hAnsi="Times New Roman" w:cs="Times New Roman"/>
      <w:sz w:val="24"/>
      <w:szCs w:val="24"/>
      <w:lang w:eastAsia="ru-RU"/>
    </w:rPr>
  </w:style>
  <w:style w:type="paragraph" w:customStyle="1" w:styleId="BodyText21">
    <w:name w:val="Body Text 21"/>
    <w:basedOn w:val="a8"/>
    <w:rsid w:val="00143297"/>
    <w:pPr>
      <w:widowControl w:val="0"/>
      <w:spacing w:line="120" w:lineRule="atLeast"/>
      <w:jc w:val="both"/>
    </w:pPr>
    <w:rPr>
      <w:rFonts w:ascii="Arial" w:hAnsi="Arial"/>
      <w:sz w:val="18"/>
      <w:szCs w:val="20"/>
    </w:rPr>
  </w:style>
  <w:style w:type="character" w:customStyle="1" w:styleId="1a">
    <w:name w:val="Знак Знак1"/>
    <w:uiPriority w:val="99"/>
    <w:locked/>
    <w:rsid w:val="00143297"/>
    <w:rPr>
      <w:rFonts w:ascii="Arial" w:hAnsi="Arial"/>
      <w:lang w:val="ru-RU" w:eastAsia="ru-RU" w:bidi="ar-SA"/>
    </w:rPr>
  </w:style>
  <w:style w:type="paragraph" w:customStyle="1" w:styleId="BodyText1">
    <w:name w:val="Body Text1"/>
    <w:basedOn w:val="a8"/>
    <w:uiPriority w:val="99"/>
    <w:rsid w:val="00143297"/>
    <w:pPr>
      <w:spacing w:line="360" w:lineRule="auto"/>
      <w:jc w:val="both"/>
    </w:pPr>
    <w:rPr>
      <w:rFonts w:eastAsia="Calibri"/>
      <w:sz w:val="28"/>
      <w:szCs w:val="20"/>
    </w:rPr>
  </w:style>
  <w:style w:type="paragraph" w:styleId="21">
    <w:name w:val="List Number 2"/>
    <w:basedOn w:val="a8"/>
    <w:uiPriority w:val="99"/>
    <w:rsid w:val="00143297"/>
    <w:pPr>
      <w:numPr>
        <w:numId w:val="2"/>
      </w:numPr>
      <w:contextualSpacing/>
    </w:pPr>
    <w:rPr>
      <w:sz w:val="20"/>
      <w:szCs w:val="20"/>
    </w:rPr>
  </w:style>
  <w:style w:type="paragraph" w:customStyle="1" w:styleId="1b">
    <w:name w:val="маркированный список 1"/>
    <w:basedOn w:val="aff3"/>
    <w:uiPriority w:val="99"/>
    <w:rsid w:val="00143297"/>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c"/>
    <w:rsid w:val="00143297"/>
    <w:pPr>
      <w:numPr>
        <w:numId w:val="3"/>
      </w:numPr>
      <w:tabs>
        <w:tab w:val="left" w:pos="1056"/>
      </w:tabs>
      <w:spacing w:before="60" w:after="60"/>
      <w:jc w:val="both"/>
    </w:pPr>
    <w:rPr>
      <w:szCs w:val="28"/>
    </w:rPr>
  </w:style>
  <w:style w:type="character" w:customStyle="1" w:styleId="1c">
    <w:name w:val="Маркер1 Знак"/>
    <w:link w:val="11"/>
    <w:locked/>
    <w:rsid w:val="00143297"/>
    <w:rPr>
      <w:rFonts w:ascii="Times New Roman" w:eastAsia="Times New Roman" w:hAnsi="Times New Roman" w:cs="Times New Roman"/>
      <w:sz w:val="24"/>
      <w:szCs w:val="28"/>
      <w:lang w:eastAsia="ru-RU"/>
    </w:rPr>
  </w:style>
  <w:style w:type="paragraph" w:customStyle="1" w:styleId="TableRow">
    <w:name w:val="Table Row"/>
    <w:basedOn w:val="aff3"/>
    <w:rsid w:val="00143297"/>
    <w:pPr>
      <w:numPr>
        <w:ilvl w:val="0"/>
      </w:numPr>
      <w:tabs>
        <w:tab w:val="clear" w:pos="1080"/>
        <w:tab w:val="num" w:pos="0"/>
      </w:tabs>
      <w:snapToGrid/>
      <w:ind w:firstLine="709"/>
      <w:jc w:val="left"/>
    </w:pPr>
    <w:rPr>
      <w:bCs/>
      <w:sz w:val="22"/>
      <w:lang w:val="ru-RU" w:eastAsia="en-US"/>
    </w:rPr>
  </w:style>
  <w:style w:type="character" w:customStyle="1" w:styleId="af9">
    <w:name w:val="Без интервала Знак"/>
    <w:link w:val="af8"/>
    <w:uiPriority w:val="1"/>
    <w:locked/>
    <w:rsid w:val="00143297"/>
    <w:rPr>
      <w:rFonts w:ascii="Calibri" w:eastAsia="Times New Roman" w:hAnsi="Calibri" w:cs="Times New Roman"/>
      <w:lang w:eastAsia="ru-RU"/>
    </w:rPr>
  </w:style>
  <w:style w:type="paragraph" w:customStyle="1" w:styleId="1d">
    <w:name w:val="Стиль1"/>
    <w:basedOn w:val="a8"/>
    <w:uiPriority w:val="99"/>
    <w:rsid w:val="00143297"/>
    <w:pPr>
      <w:keepNext/>
      <w:keepLines/>
      <w:widowControl w:val="0"/>
      <w:suppressLineNumbers/>
      <w:tabs>
        <w:tab w:val="num" w:pos="432"/>
      </w:tabs>
      <w:suppressAutoHyphens/>
      <w:spacing w:after="60"/>
      <w:ind w:left="432" w:hanging="432"/>
    </w:pPr>
    <w:rPr>
      <w:b/>
      <w:sz w:val="28"/>
    </w:rPr>
  </w:style>
  <w:style w:type="paragraph" w:customStyle="1" w:styleId="-">
    <w:name w:val="Контракт-раздел"/>
    <w:basedOn w:val="a8"/>
    <w:next w:val="a8"/>
    <w:rsid w:val="00143297"/>
    <w:pPr>
      <w:keepNext/>
      <w:tabs>
        <w:tab w:val="left" w:pos="540"/>
      </w:tabs>
      <w:suppressAutoHyphens/>
      <w:spacing w:before="360" w:after="120"/>
      <w:jc w:val="center"/>
      <w:outlineLvl w:val="3"/>
    </w:pPr>
    <w:rPr>
      <w:b/>
      <w:bCs/>
      <w:caps/>
      <w:smallCaps/>
    </w:rPr>
  </w:style>
  <w:style w:type="paragraph" w:customStyle="1" w:styleId="-0">
    <w:name w:val="Контракт-пункт"/>
    <w:basedOn w:val="a8"/>
    <w:rsid w:val="00143297"/>
    <w:pPr>
      <w:tabs>
        <w:tab w:val="num" w:pos="576"/>
        <w:tab w:val="num" w:pos="1296"/>
      </w:tabs>
      <w:ind w:left="1296" w:hanging="576"/>
      <w:jc w:val="both"/>
    </w:pPr>
  </w:style>
  <w:style w:type="paragraph" w:customStyle="1" w:styleId="-1">
    <w:name w:val="Контракт-подподпункт"/>
    <w:basedOn w:val="a8"/>
    <w:uiPriority w:val="99"/>
    <w:rsid w:val="00143297"/>
    <w:pPr>
      <w:tabs>
        <w:tab w:val="num" w:pos="1418"/>
      </w:tabs>
      <w:ind w:left="1418" w:hanging="567"/>
      <w:jc w:val="both"/>
    </w:pPr>
  </w:style>
  <w:style w:type="paragraph" w:customStyle="1" w:styleId="1e">
    <w:name w:val="Список1"/>
    <w:basedOn w:val="a8"/>
    <w:uiPriority w:val="99"/>
    <w:rsid w:val="00143297"/>
    <w:pPr>
      <w:ind w:left="283" w:hanging="283"/>
    </w:pPr>
    <w:rPr>
      <w:noProof/>
      <w:szCs w:val="20"/>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
    <w:rsid w:val="00143297"/>
    <w:pPr>
      <w:spacing w:before="100" w:beforeAutospacing="1" w:after="100" w:afterAutospacing="1"/>
      <w:ind w:firstLine="300"/>
    </w:pPr>
  </w:style>
  <w:style w:type="character" w:customStyle="1" w:styleId="bodytext">
    <w:name w:val="body text Знак"/>
    <w:aliases w:val="body text Char Char Знак,body text Char Char + Первая строка:  1 см + Черный Знак"/>
    <w:uiPriority w:val="99"/>
    <w:rsid w:val="00143297"/>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143297"/>
    <w:rPr>
      <w:rFonts w:ascii="Tahoma" w:eastAsia="Times New Roman" w:hAnsi="Tahoma" w:cs="Tahoma"/>
      <w:sz w:val="16"/>
      <w:szCs w:val="16"/>
    </w:rPr>
  </w:style>
  <w:style w:type="paragraph" w:customStyle="1" w:styleId="affd">
    <w:name w:val="Текст договора"/>
    <w:basedOn w:val="a8"/>
    <w:rsid w:val="00143297"/>
    <w:pPr>
      <w:ind w:firstLine="709"/>
      <w:jc w:val="both"/>
    </w:pPr>
    <w:rPr>
      <w:sz w:val="23"/>
      <w:szCs w:val="20"/>
      <w:lang w:eastAsia="en-US"/>
    </w:rPr>
  </w:style>
  <w:style w:type="paragraph" w:customStyle="1" w:styleId="Bullets2">
    <w:name w:val="Bullets 2"/>
    <w:basedOn w:val="Bullets"/>
    <w:rsid w:val="00143297"/>
    <w:pPr>
      <w:numPr>
        <w:numId w:val="0"/>
      </w:numPr>
      <w:tabs>
        <w:tab w:val="left" w:pos="3261"/>
      </w:tabs>
      <w:ind w:left="3260" w:hanging="425"/>
    </w:pPr>
  </w:style>
  <w:style w:type="paragraph" w:customStyle="1" w:styleId="Bullets">
    <w:name w:val="Bullets"/>
    <w:basedOn w:val="a9"/>
    <w:rsid w:val="00143297"/>
    <w:pPr>
      <w:numPr>
        <w:numId w:val="7"/>
      </w:numPr>
      <w:tabs>
        <w:tab w:val="left" w:pos="2268"/>
      </w:tabs>
      <w:suppressAutoHyphens w:val="0"/>
      <w:snapToGrid/>
      <w:spacing w:after="120"/>
    </w:pPr>
    <w:rPr>
      <w:rFonts w:ascii="Arial" w:hAnsi="Arial"/>
      <w:sz w:val="20"/>
      <w:szCs w:val="20"/>
      <w:lang w:val="ru-RU" w:eastAsia="en-US"/>
    </w:rPr>
  </w:style>
  <w:style w:type="paragraph" w:styleId="a6">
    <w:name w:val="Document Map"/>
    <w:basedOn w:val="a8"/>
    <w:link w:val="affe"/>
    <w:rsid w:val="00143297"/>
    <w:pPr>
      <w:numPr>
        <w:numId w:val="8"/>
      </w:numPr>
      <w:shd w:val="clear" w:color="auto" w:fill="000080"/>
      <w:tabs>
        <w:tab w:val="clear" w:pos="3175"/>
      </w:tabs>
      <w:spacing w:before="120" w:after="120"/>
      <w:ind w:left="0" w:firstLine="0"/>
    </w:pPr>
    <w:rPr>
      <w:rFonts w:ascii="Tahoma" w:hAnsi="Tahoma"/>
      <w:sz w:val="22"/>
      <w:szCs w:val="20"/>
      <w:lang w:val="en-GB" w:eastAsia="en-US"/>
    </w:rPr>
  </w:style>
  <w:style w:type="character" w:customStyle="1" w:styleId="affe">
    <w:name w:val="Схема документа Знак"/>
    <w:basedOn w:val="aa"/>
    <w:link w:val="a6"/>
    <w:rsid w:val="00143297"/>
    <w:rPr>
      <w:rFonts w:ascii="Tahoma" w:eastAsia="Times New Roman" w:hAnsi="Tahoma" w:cs="Times New Roman"/>
      <w:szCs w:val="20"/>
      <w:shd w:val="clear" w:color="auto" w:fill="000080"/>
      <w:lang w:val="en-GB"/>
    </w:rPr>
  </w:style>
  <w:style w:type="paragraph" w:customStyle="1" w:styleId="Numbering">
    <w:name w:val="Numbering"/>
    <w:basedOn w:val="Bullets"/>
    <w:rsid w:val="00143297"/>
    <w:pPr>
      <w:numPr>
        <w:numId w:val="4"/>
      </w:numPr>
      <w:ind w:left="2268" w:hanging="566"/>
    </w:pPr>
  </w:style>
  <w:style w:type="paragraph" w:customStyle="1" w:styleId="Picture">
    <w:name w:val="Picture"/>
    <w:basedOn w:val="a8"/>
    <w:rsid w:val="00143297"/>
    <w:pPr>
      <w:spacing w:before="4200" w:after="120"/>
      <w:jc w:val="center"/>
    </w:pPr>
    <w:rPr>
      <w:rFonts w:ascii="Arial" w:hAnsi="Arial"/>
      <w:sz w:val="22"/>
      <w:szCs w:val="20"/>
      <w:lang w:eastAsia="en-US"/>
    </w:rPr>
  </w:style>
  <w:style w:type="character" w:styleId="afff">
    <w:name w:val="FollowedHyperlink"/>
    <w:uiPriority w:val="99"/>
    <w:rsid w:val="00143297"/>
    <w:rPr>
      <w:color w:val="800080"/>
      <w:u w:val="single"/>
    </w:rPr>
  </w:style>
  <w:style w:type="paragraph" w:customStyle="1" w:styleId="TableText">
    <w:name w:val="Table Text"/>
    <w:basedOn w:val="a9"/>
    <w:rsid w:val="00143297"/>
    <w:pPr>
      <w:suppressAutoHyphens w:val="0"/>
      <w:snapToGrid/>
      <w:spacing w:before="60" w:after="60"/>
      <w:jc w:val="left"/>
    </w:pPr>
    <w:rPr>
      <w:rFonts w:ascii="Arial" w:hAnsi="Arial"/>
      <w:sz w:val="18"/>
      <w:szCs w:val="20"/>
      <w:lang w:val="ru-RU" w:eastAsia="en-US"/>
    </w:rPr>
  </w:style>
  <w:style w:type="paragraph" w:customStyle="1" w:styleId="TableHeader">
    <w:name w:val="Table Header"/>
    <w:basedOn w:val="a9"/>
    <w:rsid w:val="00143297"/>
    <w:pPr>
      <w:suppressAutoHyphens w:val="0"/>
      <w:snapToGrid/>
      <w:spacing w:before="120" w:after="60"/>
      <w:jc w:val="center"/>
    </w:pPr>
    <w:rPr>
      <w:rFonts w:ascii="Arial" w:hAnsi="Arial"/>
      <w:b/>
      <w:sz w:val="18"/>
      <w:szCs w:val="20"/>
      <w:lang w:val="ru-RU" w:eastAsia="en-US"/>
    </w:rPr>
  </w:style>
  <w:style w:type="paragraph" w:customStyle="1" w:styleId="TableNumbers">
    <w:name w:val="Table Numbers"/>
    <w:basedOn w:val="TableText"/>
    <w:rsid w:val="00143297"/>
    <w:pPr>
      <w:jc w:val="right"/>
    </w:pPr>
  </w:style>
  <w:style w:type="paragraph" w:customStyle="1" w:styleId="CoverPageTitle">
    <w:name w:val="Cover Page Title"/>
    <w:basedOn w:val="14"/>
    <w:rsid w:val="00143297"/>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143297"/>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143297"/>
    <w:pPr>
      <w:ind w:left="-108"/>
      <w:jc w:val="both"/>
    </w:pPr>
    <w:rPr>
      <w:rFonts w:ascii="Arial" w:hAnsi="Arial"/>
      <w:i/>
      <w:iCs/>
      <w:color w:val="333333"/>
      <w:sz w:val="14"/>
      <w:szCs w:val="20"/>
      <w:lang w:val="en-US" w:eastAsia="en-US"/>
    </w:rPr>
  </w:style>
  <w:style w:type="paragraph" w:styleId="2b">
    <w:name w:val="toc 2"/>
    <w:basedOn w:val="a8"/>
    <w:next w:val="a8"/>
    <w:autoRedefine/>
    <w:uiPriority w:val="99"/>
    <w:qFormat/>
    <w:rsid w:val="00143297"/>
    <w:pPr>
      <w:tabs>
        <w:tab w:val="right" w:leader="dot" w:pos="9631"/>
      </w:tabs>
      <w:spacing w:before="240"/>
      <w:ind w:firstLine="284"/>
    </w:pPr>
    <w:rPr>
      <w:rFonts w:ascii="Arial" w:hAnsi="Arial"/>
      <w:b/>
      <w:bCs/>
      <w:szCs w:val="20"/>
      <w:lang w:val="en-GB" w:eastAsia="en-US"/>
    </w:rPr>
  </w:style>
  <w:style w:type="paragraph" w:styleId="37">
    <w:name w:val="toc 3"/>
    <w:basedOn w:val="a8"/>
    <w:next w:val="a8"/>
    <w:autoRedefine/>
    <w:uiPriority w:val="99"/>
    <w:qFormat/>
    <w:rsid w:val="00143297"/>
    <w:pPr>
      <w:tabs>
        <w:tab w:val="right" w:leader="dot" w:pos="9631"/>
      </w:tabs>
      <w:ind w:left="220" w:firstLine="347"/>
    </w:pPr>
    <w:rPr>
      <w:rFonts w:ascii="Arial" w:hAnsi="Arial" w:cs="Arial"/>
      <w:noProof/>
      <w:sz w:val="22"/>
      <w:szCs w:val="18"/>
      <w:lang w:val="en-GB" w:eastAsia="en-US"/>
    </w:rPr>
  </w:style>
  <w:style w:type="paragraph" w:styleId="47">
    <w:name w:val="toc 4"/>
    <w:basedOn w:val="a8"/>
    <w:next w:val="a8"/>
    <w:autoRedefine/>
    <w:uiPriority w:val="99"/>
    <w:rsid w:val="00143297"/>
    <w:pPr>
      <w:tabs>
        <w:tab w:val="right" w:leader="dot" w:pos="9631"/>
      </w:tabs>
      <w:ind w:left="1134"/>
    </w:pPr>
    <w:rPr>
      <w:rFonts w:ascii="Arial" w:hAnsi="Arial"/>
      <w:sz w:val="20"/>
      <w:szCs w:val="20"/>
      <w:lang w:val="en-GB" w:eastAsia="en-US"/>
    </w:rPr>
  </w:style>
  <w:style w:type="paragraph" w:styleId="53">
    <w:name w:val="toc 5"/>
    <w:basedOn w:val="a8"/>
    <w:next w:val="a8"/>
    <w:autoRedefine/>
    <w:uiPriority w:val="99"/>
    <w:rsid w:val="00143297"/>
    <w:pPr>
      <w:tabs>
        <w:tab w:val="right" w:leader="dot" w:pos="9639"/>
      </w:tabs>
      <w:ind w:left="1652"/>
    </w:pPr>
    <w:rPr>
      <w:rFonts w:ascii="Arial" w:hAnsi="Arial"/>
      <w:i/>
      <w:sz w:val="20"/>
      <w:szCs w:val="20"/>
      <w:lang w:val="en-GB" w:eastAsia="en-US"/>
    </w:rPr>
  </w:style>
  <w:style w:type="paragraph" w:customStyle="1" w:styleId="Note">
    <w:name w:val="Note"/>
    <w:basedOn w:val="a9"/>
    <w:rsid w:val="00143297"/>
    <w:pPr>
      <w:suppressAutoHyphens w:val="0"/>
      <w:snapToGrid/>
      <w:spacing w:before="120" w:after="120"/>
      <w:ind w:left="2835"/>
    </w:pPr>
    <w:rPr>
      <w:rFonts w:ascii="Arial" w:hAnsi="Arial"/>
      <w:i/>
      <w:sz w:val="20"/>
      <w:szCs w:val="20"/>
      <w:lang w:val="ru-RU" w:eastAsia="en-US"/>
    </w:rPr>
  </w:style>
  <w:style w:type="paragraph" w:customStyle="1" w:styleId="Mark1">
    <w:name w:val="Mark 1"/>
    <w:basedOn w:val="a8"/>
    <w:link w:val="Mark1Char"/>
    <w:rsid w:val="00143297"/>
    <w:pPr>
      <w:numPr>
        <w:numId w:val="5"/>
      </w:numPr>
      <w:spacing w:after="120"/>
      <w:jc w:val="both"/>
    </w:pPr>
    <w:rPr>
      <w:rFonts w:ascii="Arial" w:hAnsi="Arial"/>
      <w:sz w:val="20"/>
      <w:lang w:val="en-US"/>
    </w:rPr>
  </w:style>
  <w:style w:type="character" w:customStyle="1" w:styleId="Mark1Char">
    <w:name w:val="Mark 1 Char"/>
    <w:link w:val="Mark1"/>
    <w:rsid w:val="00143297"/>
    <w:rPr>
      <w:rFonts w:ascii="Arial" w:eastAsia="Times New Roman" w:hAnsi="Arial" w:cs="Times New Roman"/>
      <w:sz w:val="20"/>
      <w:szCs w:val="24"/>
      <w:lang w:val="en-US" w:eastAsia="ru-RU"/>
    </w:rPr>
  </w:style>
  <w:style w:type="paragraph" w:customStyle="1" w:styleId="Normaltext">
    <w:name w:val="Normal text"/>
    <w:basedOn w:val="a8"/>
    <w:link w:val="NormaltextChar"/>
    <w:rsid w:val="00143297"/>
    <w:pPr>
      <w:spacing w:after="120"/>
      <w:ind w:firstLine="284"/>
      <w:jc w:val="both"/>
    </w:pPr>
    <w:rPr>
      <w:rFonts w:ascii="Arial" w:hAnsi="Arial"/>
      <w:sz w:val="20"/>
    </w:rPr>
  </w:style>
  <w:style w:type="character" w:customStyle="1" w:styleId="NormaltextChar">
    <w:name w:val="Normal text Char"/>
    <w:link w:val="Normaltext"/>
    <w:rsid w:val="00143297"/>
    <w:rPr>
      <w:rFonts w:ascii="Arial" w:eastAsia="Times New Roman" w:hAnsi="Arial" w:cs="Times New Roman"/>
      <w:sz w:val="20"/>
      <w:szCs w:val="24"/>
      <w:lang w:eastAsia="ru-RU"/>
    </w:rPr>
  </w:style>
  <w:style w:type="character" w:styleId="afff0">
    <w:name w:val="Strong"/>
    <w:qFormat/>
    <w:rsid w:val="00143297"/>
    <w:rPr>
      <w:b/>
      <w:bCs/>
    </w:rPr>
  </w:style>
  <w:style w:type="paragraph" w:customStyle="1" w:styleId="Unnumberedlist">
    <w:name w:val="Unnumbered list"/>
    <w:basedOn w:val="a8"/>
    <w:rsid w:val="00143297"/>
    <w:pPr>
      <w:numPr>
        <w:numId w:val="6"/>
      </w:numPr>
      <w:spacing w:before="60" w:after="60"/>
      <w:jc w:val="both"/>
    </w:pPr>
    <w:rPr>
      <w:rFonts w:ascii="Arial" w:hAnsi="Arial"/>
      <w:sz w:val="20"/>
      <w:szCs w:val="20"/>
    </w:rPr>
  </w:style>
  <w:style w:type="paragraph" w:customStyle="1" w:styleId="StyleHeading2">
    <w:name w:val="Style Heading 2 +"/>
    <w:basedOn w:val="22"/>
    <w:rsid w:val="00143297"/>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143297"/>
    <w:rPr>
      <w:color w:val="990000"/>
    </w:rPr>
  </w:style>
  <w:style w:type="paragraph" w:customStyle="1" w:styleId="SP315484">
    <w:name w:val="SP315484"/>
    <w:basedOn w:val="Default"/>
    <w:next w:val="Default"/>
    <w:rsid w:val="00143297"/>
    <w:pPr>
      <w:spacing w:before="260"/>
    </w:pPr>
    <w:rPr>
      <w:rFonts w:ascii="OKCLP F+ Univers" w:eastAsia="Batang" w:hAnsi="OKCLP F+ Univers"/>
      <w:color w:val="auto"/>
      <w:lang w:eastAsia="ko-KR"/>
    </w:rPr>
  </w:style>
  <w:style w:type="paragraph" w:customStyle="1" w:styleId="SP315430">
    <w:name w:val="SP315430"/>
    <w:basedOn w:val="Default"/>
    <w:next w:val="Default"/>
    <w:rsid w:val="00143297"/>
    <w:rPr>
      <w:rFonts w:ascii="OKCLP F+ Univers" w:eastAsia="Batang" w:hAnsi="OKCLP F+ Univers"/>
      <w:color w:val="auto"/>
      <w:lang w:eastAsia="ko-KR"/>
    </w:rPr>
  </w:style>
  <w:style w:type="character" w:customStyle="1" w:styleId="SC2548">
    <w:name w:val="SC2548"/>
    <w:rsid w:val="00143297"/>
    <w:rPr>
      <w:rFonts w:ascii="OKCMB E+ Sabon" w:hAnsi="OKCMB E+ Sabon" w:cs="OKCMB E+ Sabon"/>
      <w:color w:val="000000"/>
      <w:sz w:val="18"/>
      <w:szCs w:val="18"/>
    </w:rPr>
  </w:style>
  <w:style w:type="paragraph" w:customStyle="1" w:styleId="Pa5">
    <w:name w:val="Pa5"/>
    <w:basedOn w:val="Default"/>
    <w:next w:val="Default"/>
    <w:rsid w:val="00143297"/>
    <w:pPr>
      <w:spacing w:line="241" w:lineRule="atLeast"/>
    </w:pPr>
    <w:rPr>
      <w:rFonts w:ascii="Helvetica CY" w:eastAsia="Batang" w:hAnsi="Helvetica CY"/>
      <w:color w:val="auto"/>
      <w:lang w:eastAsia="ko-KR"/>
    </w:rPr>
  </w:style>
  <w:style w:type="character" w:customStyle="1" w:styleId="A90">
    <w:name w:val="A9"/>
    <w:rsid w:val="00143297"/>
    <w:rPr>
      <w:rFonts w:cs="Helvetica CY"/>
      <w:color w:val="000000"/>
      <w:sz w:val="56"/>
      <w:szCs w:val="56"/>
    </w:rPr>
  </w:style>
  <w:style w:type="character" w:styleId="afff1">
    <w:name w:val="Emphasis"/>
    <w:uiPriority w:val="99"/>
    <w:qFormat/>
    <w:rsid w:val="00143297"/>
    <w:rPr>
      <w:i/>
      <w:iCs/>
    </w:rPr>
  </w:style>
  <w:style w:type="paragraph" w:styleId="38">
    <w:name w:val="Body Text Indent 3"/>
    <w:basedOn w:val="a8"/>
    <w:link w:val="39"/>
    <w:uiPriority w:val="99"/>
    <w:rsid w:val="00143297"/>
    <w:pPr>
      <w:spacing w:before="120" w:after="120"/>
      <w:ind w:left="283"/>
    </w:pPr>
    <w:rPr>
      <w:rFonts w:ascii="Arial" w:hAnsi="Arial"/>
      <w:sz w:val="16"/>
      <w:szCs w:val="16"/>
      <w:lang w:val="en-GB" w:eastAsia="en-US"/>
    </w:rPr>
  </w:style>
  <w:style w:type="character" w:customStyle="1" w:styleId="39">
    <w:name w:val="Основной текст с отступом 3 Знак"/>
    <w:basedOn w:val="aa"/>
    <w:link w:val="38"/>
    <w:uiPriority w:val="99"/>
    <w:rsid w:val="00143297"/>
    <w:rPr>
      <w:rFonts w:ascii="Arial" w:eastAsia="Times New Roman" w:hAnsi="Arial" w:cs="Times New Roman"/>
      <w:sz w:val="16"/>
      <w:szCs w:val="16"/>
      <w:lang w:val="en-GB"/>
    </w:rPr>
  </w:style>
  <w:style w:type="paragraph" w:customStyle="1" w:styleId="Iauiue">
    <w:name w:val="Iau?iue"/>
    <w:uiPriority w:val="99"/>
    <w:rsid w:val="00143297"/>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143297"/>
    <w:pPr>
      <w:spacing w:after="160" w:line="240" w:lineRule="exact"/>
    </w:pPr>
    <w:rPr>
      <w:rFonts w:ascii="Verdana" w:hAnsi="Verdana" w:cs="Verdana"/>
      <w:sz w:val="20"/>
      <w:szCs w:val="20"/>
      <w:lang w:val="en-US" w:eastAsia="en-US"/>
    </w:rPr>
  </w:style>
  <w:style w:type="paragraph" w:customStyle="1" w:styleId="1f1">
    <w:name w:val="Секция1"/>
    <w:basedOn w:val="31"/>
    <w:next w:val="21"/>
    <w:rsid w:val="00143297"/>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143297"/>
    <w:pPr>
      <w:tabs>
        <w:tab w:val="num" w:pos="3175"/>
      </w:tabs>
      <w:ind w:left="3175" w:hanging="765"/>
    </w:pPr>
    <w:rPr>
      <w:sz w:val="20"/>
      <w:szCs w:val="20"/>
    </w:rPr>
  </w:style>
  <w:style w:type="paragraph" w:customStyle="1" w:styleId="a0">
    <w:name w:val="Обычный текст"/>
    <w:basedOn w:val="a8"/>
    <w:link w:val="afff3"/>
    <w:rsid w:val="00143297"/>
    <w:pPr>
      <w:widowControl w:val="0"/>
      <w:numPr>
        <w:numId w:val="11"/>
      </w:numPr>
      <w:tabs>
        <w:tab w:val="clear" w:pos="360"/>
        <w:tab w:val="left" w:pos="851"/>
      </w:tabs>
      <w:ind w:left="502"/>
      <w:jc w:val="both"/>
    </w:pPr>
    <w:rPr>
      <w:sz w:val="20"/>
    </w:rPr>
  </w:style>
  <w:style w:type="character" w:customStyle="1" w:styleId="afff3">
    <w:name w:val="Обычный текст Знак"/>
    <w:link w:val="a0"/>
    <w:rsid w:val="00143297"/>
    <w:rPr>
      <w:rFonts w:ascii="Times New Roman" w:eastAsia="Times New Roman" w:hAnsi="Times New Roman" w:cs="Times New Roman"/>
      <w:sz w:val="20"/>
      <w:szCs w:val="24"/>
      <w:lang w:eastAsia="ru-RU"/>
    </w:rPr>
  </w:style>
  <w:style w:type="paragraph" w:customStyle="1" w:styleId="13">
    <w:name w:val="Заголовок 1_"/>
    <w:basedOn w:val="14"/>
    <w:qFormat/>
    <w:rsid w:val="00143297"/>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143297"/>
    <w:rPr>
      <w:rFonts w:ascii="Times New Roman" w:eastAsia="Times New Roman" w:hAnsi="Times New Roman" w:cs="Times New Roman"/>
      <w:sz w:val="24"/>
      <w:szCs w:val="24"/>
      <w:lang w:eastAsia="ru-RU"/>
    </w:rPr>
  </w:style>
  <w:style w:type="character" w:styleId="afff4">
    <w:name w:val="endnote reference"/>
    <w:uiPriority w:val="99"/>
    <w:rsid w:val="00143297"/>
    <w:rPr>
      <w:vertAlign w:val="superscript"/>
    </w:rPr>
  </w:style>
  <w:style w:type="character" w:customStyle="1" w:styleId="labeltextlot21">
    <w:name w:val="label_text_lot_21"/>
    <w:rsid w:val="00143297"/>
    <w:rPr>
      <w:rFonts w:eastAsia="Calibri"/>
      <w:color w:val="0000FF"/>
      <w:sz w:val="20"/>
      <w:szCs w:val="20"/>
      <w:lang w:val="ru-RU" w:eastAsia="zh-CN" w:bidi="ar-SA"/>
    </w:rPr>
  </w:style>
  <w:style w:type="character" w:customStyle="1" w:styleId="iceouttxt1">
    <w:name w:val="iceouttxt1"/>
    <w:rsid w:val="00143297"/>
    <w:rPr>
      <w:rFonts w:ascii="Arial" w:hAnsi="Arial" w:cs="Arial" w:hint="default"/>
      <w:color w:val="666666"/>
      <w:sz w:val="17"/>
      <w:szCs w:val="17"/>
    </w:rPr>
  </w:style>
  <w:style w:type="character" w:customStyle="1" w:styleId="FontStyle48">
    <w:name w:val="Font Style48"/>
    <w:rsid w:val="00143297"/>
    <w:rPr>
      <w:rFonts w:ascii="Times New Roman" w:hAnsi="Times New Roman" w:cs="Times New Roman"/>
      <w:sz w:val="20"/>
      <w:szCs w:val="20"/>
    </w:rPr>
  </w:style>
  <w:style w:type="paragraph" w:customStyle="1" w:styleId="Style2">
    <w:name w:val="Style2"/>
    <w:basedOn w:val="a8"/>
    <w:uiPriority w:val="99"/>
    <w:rsid w:val="00143297"/>
    <w:pPr>
      <w:widowControl w:val="0"/>
      <w:autoSpaceDE w:val="0"/>
      <w:autoSpaceDN w:val="0"/>
      <w:adjustRightInd w:val="0"/>
      <w:spacing w:line="326" w:lineRule="exact"/>
      <w:jc w:val="both"/>
    </w:pPr>
  </w:style>
  <w:style w:type="paragraph" w:customStyle="1" w:styleId="Style3">
    <w:name w:val="Style3"/>
    <w:basedOn w:val="a8"/>
    <w:uiPriority w:val="99"/>
    <w:rsid w:val="00143297"/>
    <w:pPr>
      <w:widowControl w:val="0"/>
      <w:autoSpaceDE w:val="0"/>
      <w:autoSpaceDN w:val="0"/>
      <w:adjustRightInd w:val="0"/>
    </w:pPr>
  </w:style>
  <w:style w:type="character" w:customStyle="1" w:styleId="FontStyle21">
    <w:name w:val="Font Style21"/>
    <w:uiPriority w:val="99"/>
    <w:rsid w:val="00143297"/>
    <w:rPr>
      <w:rFonts w:ascii="Times New Roman" w:hAnsi="Times New Roman" w:cs="Times New Roman"/>
      <w:b/>
      <w:bCs/>
      <w:sz w:val="26"/>
      <w:szCs w:val="26"/>
    </w:rPr>
  </w:style>
  <w:style w:type="character" w:customStyle="1" w:styleId="FontStyle22">
    <w:name w:val="Font Style22"/>
    <w:uiPriority w:val="99"/>
    <w:rsid w:val="00143297"/>
    <w:rPr>
      <w:rFonts w:ascii="Times New Roman" w:hAnsi="Times New Roman" w:cs="Times New Roman"/>
      <w:sz w:val="26"/>
      <w:szCs w:val="26"/>
    </w:rPr>
  </w:style>
  <w:style w:type="character" w:customStyle="1" w:styleId="71">
    <w:name w:val="Основной текст + Полужирный7"/>
    <w:rsid w:val="00143297"/>
    <w:rPr>
      <w:rFonts w:ascii="Times New Roman" w:hAnsi="Times New Roman"/>
      <w:b/>
      <w:color w:val="000000"/>
      <w:highlight w:val="white"/>
    </w:rPr>
  </w:style>
  <w:style w:type="character" w:customStyle="1" w:styleId="61">
    <w:name w:val="Основной текст + Полужирный6"/>
    <w:rsid w:val="00143297"/>
    <w:rPr>
      <w:rFonts w:ascii="Times New Roman" w:hAnsi="Times New Roman"/>
      <w:b/>
      <w:color w:val="000000"/>
      <w:highlight w:val="white"/>
    </w:rPr>
  </w:style>
  <w:style w:type="character" w:customStyle="1" w:styleId="11pt">
    <w:name w:val="Колонтитул + 11 pt"/>
    <w:rsid w:val="00143297"/>
    <w:rPr>
      <w:rFonts w:ascii="Times New Roman" w:hAnsi="Times New Roman"/>
      <w:color w:val="000000"/>
      <w:sz w:val="22"/>
      <w:highlight w:val="white"/>
    </w:rPr>
  </w:style>
  <w:style w:type="character" w:customStyle="1" w:styleId="54">
    <w:name w:val="Основной текст + Полужирный5"/>
    <w:rsid w:val="00143297"/>
    <w:rPr>
      <w:rFonts w:ascii="Times New Roman" w:hAnsi="Times New Roman"/>
      <w:b/>
      <w:color w:val="000000"/>
      <w:highlight w:val="white"/>
    </w:rPr>
  </w:style>
  <w:style w:type="paragraph" w:customStyle="1" w:styleId="510">
    <w:name w:val="Заголовок №51"/>
    <w:basedOn w:val="a8"/>
    <w:rsid w:val="00143297"/>
    <w:pPr>
      <w:shd w:val="clear" w:color="auto" w:fill="FFFFFF"/>
      <w:spacing w:before="420" w:after="120" w:line="240" w:lineRule="atLeast"/>
      <w:ind w:hanging="360"/>
      <w:jc w:val="both"/>
      <w:outlineLvl w:val="4"/>
    </w:pPr>
    <w:rPr>
      <w:b/>
      <w:color w:val="000000"/>
      <w:sz w:val="22"/>
      <w:szCs w:val="20"/>
    </w:rPr>
  </w:style>
  <w:style w:type="character" w:customStyle="1" w:styleId="520">
    <w:name w:val="Заголовок №52"/>
    <w:rsid w:val="00143297"/>
    <w:rPr>
      <w:rFonts w:ascii="Times New Roman" w:hAnsi="Times New Roman"/>
      <w:b w:val="0"/>
      <w:color w:val="000000"/>
      <w:highlight w:val="white"/>
      <w:u w:val="single"/>
    </w:rPr>
  </w:style>
  <w:style w:type="character" w:customStyle="1" w:styleId="48">
    <w:name w:val="Основной текст + Полужирный4"/>
    <w:rsid w:val="00143297"/>
    <w:rPr>
      <w:rFonts w:ascii="Times New Roman" w:hAnsi="Times New Roman"/>
      <w:b/>
      <w:color w:val="000000"/>
      <w:highlight w:val="white"/>
    </w:rPr>
  </w:style>
  <w:style w:type="character" w:customStyle="1" w:styleId="2c">
    <w:name w:val="Основной текст + Полужирный2"/>
    <w:rsid w:val="00143297"/>
    <w:rPr>
      <w:rFonts w:ascii="Times New Roman" w:hAnsi="Times New Roman"/>
      <w:b/>
      <w:color w:val="000000"/>
      <w:highlight w:val="white"/>
    </w:rPr>
  </w:style>
  <w:style w:type="character" w:customStyle="1" w:styleId="FontStyle12">
    <w:name w:val="Font Style12"/>
    <w:uiPriority w:val="99"/>
    <w:rsid w:val="00143297"/>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143297"/>
    <w:pPr>
      <w:spacing w:after="160" w:line="240" w:lineRule="exact"/>
    </w:pPr>
    <w:rPr>
      <w:rFonts w:ascii="Verdana" w:hAnsi="Verdana"/>
      <w:lang w:val="en-US" w:eastAsia="en-US"/>
    </w:rPr>
  </w:style>
  <w:style w:type="character" w:customStyle="1" w:styleId="FontStyle15">
    <w:name w:val="Font Style15"/>
    <w:uiPriority w:val="99"/>
    <w:rsid w:val="00143297"/>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143297"/>
    <w:rPr>
      <w:rFonts w:ascii="Courier New" w:hAnsi="Courier New" w:cs="Courier New"/>
      <w:sz w:val="20"/>
      <w:szCs w:val="20"/>
    </w:rPr>
  </w:style>
  <w:style w:type="character" w:customStyle="1" w:styleId="afff7">
    <w:name w:val="Текст Знак"/>
    <w:aliases w:val="Текст Знак Знак Знак, Знак Знак Знак Знак Знак"/>
    <w:basedOn w:val="aa"/>
    <w:link w:val="afff6"/>
    <w:uiPriority w:val="99"/>
    <w:rsid w:val="00143297"/>
    <w:rPr>
      <w:rFonts w:ascii="Courier New" w:eastAsia="Times New Roman" w:hAnsi="Courier New" w:cs="Courier New"/>
      <w:sz w:val="20"/>
      <w:szCs w:val="20"/>
      <w:lang w:eastAsia="ru-RU"/>
    </w:rPr>
  </w:style>
  <w:style w:type="paragraph" w:customStyle="1" w:styleId="afff8">
    <w:name w:val="Таблица текст"/>
    <w:basedOn w:val="a8"/>
    <w:uiPriority w:val="99"/>
    <w:rsid w:val="00143297"/>
    <w:pPr>
      <w:spacing w:before="40" w:after="40"/>
      <w:ind w:left="57" w:right="57"/>
    </w:pPr>
    <w:rPr>
      <w:sz w:val="22"/>
      <w:szCs w:val="22"/>
    </w:rPr>
  </w:style>
  <w:style w:type="paragraph" w:customStyle="1" w:styleId="3a">
    <w:name w:val="Îñíîâíîé òåêñò ñ îòñòóïîì 3"/>
    <w:basedOn w:val="a8"/>
    <w:rsid w:val="00143297"/>
    <w:pPr>
      <w:spacing w:line="360" w:lineRule="auto"/>
      <w:ind w:firstLine="567"/>
      <w:jc w:val="both"/>
    </w:pPr>
  </w:style>
  <w:style w:type="paragraph" w:customStyle="1" w:styleId="afff9">
    <w:name w:val="Íàçâàíèå"/>
    <w:basedOn w:val="a8"/>
    <w:uiPriority w:val="99"/>
    <w:rsid w:val="00143297"/>
    <w:pPr>
      <w:tabs>
        <w:tab w:val="left" w:pos="426"/>
      </w:tabs>
      <w:spacing w:before="120" w:line="360" w:lineRule="auto"/>
      <w:jc w:val="center"/>
    </w:pPr>
    <w:rPr>
      <w:rFonts w:eastAsia="Calibri"/>
      <w:b/>
      <w:bCs/>
      <w:sz w:val="22"/>
      <w:szCs w:val="22"/>
    </w:rPr>
  </w:style>
  <w:style w:type="paragraph" w:customStyle="1" w:styleId="3b">
    <w:name w:val="Стиль3 Знак Знак"/>
    <w:basedOn w:val="21"/>
    <w:link w:val="3c"/>
    <w:uiPriority w:val="99"/>
    <w:rsid w:val="00143297"/>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143297"/>
    <w:rPr>
      <w:rFonts w:ascii="Times New Roman" w:eastAsia="Times New Roman" w:hAnsi="Times New Roman" w:cs="Times New Roman"/>
      <w:sz w:val="24"/>
      <w:szCs w:val="24"/>
      <w:lang w:eastAsia="ru-RU"/>
    </w:rPr>
  </w:style>
  <w:style w:type="paragraph" w:customStyle="1" w:styleId="3d">
    <w:name w:val="Стиль3"/>
    <w:basedOn w:val="2d"/>
    <w:uiPriority w:val="99"/>
    <w:rsid w:val="00143297"/>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143297"/>
    <w:pPr>
      <w:widowControl w:val="0"/>
      <w:autoSpaceDE w:val="0"/>
      <w:autoSpaceDN w:val="0"/>
      <w:adjustRightInd w:val="0"/>
      <w:spacing w:after="120" w:line="480" w:lineRule="auto"/>
      <w:ind w:left="283"/>
    </w:pPr>
    <w:rPr>
      <w:sz w:val="20"/>
      <w:szCs w:val="20"/>
    </w:rPr>
  </w:style>
  <w:style w:type="character" w:customStyle="1" w:styleId="2e">
    <w:name w:val="Основной текст с отступом 2 Знак"/>
    <w:aliases w:val="Знак1 Знак,Знак3 Знак"/>
    <w:basedOn w:val="aa"/>
    <w:link w:val="2d"/>
    <w:uiPriority w:val="99"/>
    <w:rsid w:val="00143297"/>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143297"/>
    <w:pPr>
      <w:widowControl w:val="0"/>
      <w:tabs>
        <w:tab w:val="left" w:pos="227"/>
      </w:tabs>
      <w:suppressAutoHyphens/>
      <w:jc w:val="both"/>
      <w:textAlignment w:val="baseline"/>
    </w:pPr>
    <w:rPr>
      <w:lang w:eastAsia="ar-SA"/>
    </w:rPr>
  </w:style>
  <w:style w:type="paragraph" w:customStyle="1" w:styleId="-2">
    <w:name w:val="Контракт-подпункт"/>
    <w:basedOn w:val="a8"/>
    <w:rsid w:val="00143297"/>
    <w:pPr>
      <w:tabs>
        <w:tab w:val="num" w:pos="851"/>
      </w:tabs>
      <w:ind w:left="851" w:hanging="851"/>
      <w:jc w:val="both"/>
    </w:pPr>
    <w:rPr>
      <w:rFonts w:eastAsia="Calibri"/>
    </w:rPr>
  </w:style>
  <w:style w:type="paragraph" w:customStyle="1" w:styleId="1f2">
    <w:name w:val="Абзац списка1"/>
    <w:basedOn w:val="a8"/>
    <w:link w:val="ListParagraphChar"/>
    <w:uiPriority w:val="99"/>
    <w:rsid w:val="00143297"/>
    <w:pPr>
      <w:ind w:left="720"/>
    </w:pPr>
    <w:rPr>
      <w:rFonts w:eastAsia="Calibri"/>
    </w:rPr>
  </w:style>
  <w:style w:type="character" w:customStyle="1" w:styleId="Anrede1IhrZeichen">
    <w:name w:val="Anrede1IhrZeichen"/>
    <w:uiPriority w:val="99"/>
    <w:rsid w:val="00143297"/>
    <w:rPr>
      <w:rFonts w:ascii="Arial" w:hAnsi="Arial" w:cs="Arial"/>
      <w:sz w:val="22"/>
      <w:szCs w:val="22"/>
    </w:rPr>
  </w:style>
  <w:style w:type="paragraph" w:styleId="afffa">
    <w:name w:val="Title"/>
    <w:aliases w:val="Title+T"/>
    <w:basedOn w:val="a8"/>
    <w:next w:val="a8"/>
    <w:link w:val="afffb"/>
    <w:uiPriority w:val="99"/>
    <w:qFormat/>
    <w:rsid w:val="00143297"/>
    <w:pPr>
      <w:suppressAutoHyphens/>
      <w:spacing w:before="240" w:after="60"/>
      <w:jc w:val="center"/>
    </w:pPr>
    <w:rPr>
      <w:rFonts w:ascii="Arial" w:hAnsi="Arial" w:cs="Arial"/>
      <w:b/>
      <w:bCs/>
      <w:kern w:val="1"/>
      <w:sz w:val="32"/>
      <w:szCs w:val="32"/>
      <w:lang w:eastAsia="ar-SA"/>
    </w:rPr>
  </w:style>
  <w:style w:type="character" w:customStyle="1" w:styleId="afffb">
    <w:name w:val="Название Знак"/>
    <w:aliases w:val="Title+T Знак"/>
    <w:basedOn w:val="aa"/>
    <w:link w:val="afffa"/>
    <w:uiPriority w:val="99"/>
    <w:rsid w:val="00143297"/>
    <w:rPr>
      <w:rFonts w:ascii="Arial" w:eastAsia="Times New Roman" w:hAnsi="Arial" w:cs="Arial"/>
      <w:b/>
      <w:bCs/>
      <w:kern w:val="1"/>
      <w:sz w:val="32"/>
      <w:szCs w:val="32"/>
      <w:lang w:eastAsia="ar-SA"/>
    </w:rPr>
  </w:style>
  <w:style w:type="character" w:customStyle="1" w:styleId="-3">
    <w:name w:val="Контракт-раздел Знак Знак"/>
    <w:rsid w:val="00143297"/>
    <w:rPr>
      <w:rFonts w:cs="Times New Roman"/>
      <w:b/>
      <w:bCs/>
      <w:caps/>
      <w:smallCaps/>
      <w:sz w:val="24"/>
      <w:szCs w:val="24"/>
      <w:lang w:val="ru-RU" w:eastAsia="ru-RU" w:bidi="ar-SA"/>
    </w:rPr>
  </w:style>
  <w:style w:type="paragraph" w:customStyle="1" w:styleId="311">
    <w:name w:val="Основной текст с отступом 31"/>
    <w:basedOn w:val="a8"/>
    <w:rsid w:val="00143297"/>
    <w:pPr>
      <w:tabs>
        <w:tab w:val="left" w:pos="5812"/>
      </w:tabs>
      <w:spacing w:after="120" w:line="240" w:lineRule="exact"/>
      <w:ind w:firstLine="720"/>
      <w:jc w:val="both"/>
    </w:pPr>
    <w:rPr>
      <w:rFonts w:ascii="Arial" w:hAnsi="Arial"/>
      <w:szCs w:val="20"/>
    </w:rPr>
  </w:style>
  <w:style w:type="paragraph" w:customStyle="1" w:styleId="213">
    <w:name w:val="Основной текст с отступом 21"/>
    <w:basedOn w:val="a8"/>
    <w:rsid w:val="00143297"/>
    <w:pPr>
      <w:ind w:left="1418" w:hanging="698"/>
      <w:jc w:val="both"/>
    </w:pPr>
    <w:rPr>
      <w:sz w:val="22"/>
      <w:szCs w:val="20"/>
    </w:rPr>
  </w:style>
  <w:style w:type="character" w:customStyle="1" w:styleId="iceoutfrmt1">
    <w:name w:val="iceoutfrmt1"/>
    <w:rsid w:val="00143297"/>
    <w:rPr>
      <w:rFonts w:ascii="Arial" w:hAnsi="Arial" w:cs="Arial" w:hint="default"/>
      <w:color w:val="666666"/>
      <w:sz w:val="17"/>
      <w:szCs w:val="17"/>
    </w:rPr>
  </w:style>
  <w:style w:type="paragraph" w:customStyle="1" w:styleId="afffc">
    <w:name w:val="обычн БО"/>
    <w:basedOn w:val="a8"/>
    <w:rsid w:val="00143297"/>
    <w:pPr>
      <w:widowControl w:val="0"/>
      <w:jc w:val="both"/>
    </w:pPr>
    <w:rPr>
      <w:rFonts w:ascii="Arial" w:hAnsi="Arial"/>
      <w:szCs w:val="20"/>
    </w:rPr>
  </w:style>
  <w:style w:type="paragraph" w:customStyle="1" w:styleId="320">
    <w:name w:val="Основной текст с отступом 32"/>
    <w:basedOn w:val="a8"/>
    <w:rsid w:val="00143297"/>
    <w:pPr>
      <w:tabs>
        <w:tab w:val="left" w:pos="5812"/>
      </w:tabs>
      <w:spacing w:after="120" w:line="240" w:lineRule="exact"/>
      <w:ind w:firstLine="720"/>
      <w:jc w:val="both"/>
    </w:pPr>
    <w:rPr>
      <w:rFonts w:ascii="Arial" w:hAnsi="Arial"/>
      <w:szCs w:val="20"/>
    </w:rPr>
  </w:style>
  <w:style w:type="paragraph" w:styleId="afffd">
    <w:name w:val="Block Text"/>
    <w:basedOn w:val="a8"/>
    <w:uiPriority w:val="99"/>
    <w:rsid w:val="00143297"/>
    <w:pPr>
      <w:ind w:left="1418" w:right="-104"/>
    </w:pPr>
    <w:rPr>
      <w:spacing w:val="-5"/>
      <w:sz w:val="20"/>
      <w:szCs w:val="20"/>
    </w:rPr>
  </w:style>
  <w:style w:type="paragraph" w:customStyle="1" w:styleId="1f3">
    <w:name w:val="Обычный отступ1"/>
    <w:basedOn w:val="a8"/>
    <w:rsid w:val="00143297"/>
    <w:pPr>
      <w:suppressAutoHyphens/>
      <w:spacing w:line="360" w:lineRule="auto"/>
      <w:ind w:firstLine="624"/>
      <w:jc w:val="both"/>
    </w:pPr>
    <w:rPr>
      <w:sz w:val="26"/>
      <w:szCs w:val="20"/>
      <w:lang w:eastAsia="ar-SA"/>
    </w:rPr>
  </w:style>
  <w:style w:type="paragraph" w:styleId="afffe">
    <w:name w:val="Normal Indent"/>
    <w:basedOn w:val="a8"/>
    <w:uiPriority w:val="99"/>
    <w:unhideWhenUsed/>
    <w:rsid w:val="00143297"/>
    <w:pPr>
      <w:spacing w:line="360" w:lineRule="auto"/>
      <w:ind w:firstLine="624"/>
      <w:jc w:val="both"/>
    </w:pPr>
    <w:rPr>
      <w:sz w:val="26"/>
      <w:szCs w:val="20"/>
    </w:rPr>
  </w:style>
  <w:style w:type="paragraph" w:customStyle="1" w:styleId="caaieiaie2">
    <w:name w:val="caaieiaie 2"/>
    <w:basedOn w:val="a8"/>
    <w:next w:val="a8"/>
    <w:rsid w:val="00143297"/>
    <w:pPr>
      <w:keepNext/>
      <w:suppressAutoHyphens/>
      <w:spacing w:line="360" w:lineRule="atLeast"/>
      <w:jc w:val="center"/>
    </w:pPr>
    <w:rPr>
      <w:b/>
      <w:sz w:val="20"/>
      <w:szCs w:val="20"/>
      <w:lang w:eastAsia="ar-SA"/>
    </w:rPr>
  </w:style>
  <w:style w:type="paragraph" w:customStyle="1" w:styleId="affff">
    <w:name w:val="Обычный + по ширине"/>
    <w:basedOn w:val="a8"/>
    <w:rsid w:val="00143297"/>
    <w:pPr>
      <w:jc w:val="both"/>
    </w:pPr>
  </w:style>
  <w:style w:type="character" w:customStyle="1" w:styleId="b-pricevalue">
    <w:name w:val="b-price__value"/>
    <w:rsid w:val="00143297"/>
  </w:style>
  <w:style w:type="character" w:customStyle="1" w:styleId="sum">
    <w:name w:val="sum"/>
    <w:rsid w:val="00143297"/>
  </w:style>
  <w:style w:type="paragraph" w:customStyle="1" w:styleId="2f">
    <w:name w:val="Абзац списка2"/>
    <w:basedOn w:val="a8"/>
    <w:uiPriority w:val="99"/>
    <w:rsid w:val="00143297"/>
    <w:pPr>
      <w:suppressAutoHyphens/>
      <w:spacing w:after="200" w:line="276" w:lineRule="auto"/>
      <w:ind w:left="720"/>
    </w:pPr>
    <w:rPr>
      <w:rFonts w:ascii="Calibri" w:hAnsi="Calibri"/>
      <w:sz w:val="22"/>
      <w:szCs w:val="22"/>
      <w:lang w:eastAsia="ar-SA"/>
    </w:rPr>
  </w:style>
  <w:style w:type="character" w:customStyle="1" w:styleId="affff0">
    <w:name w:val="Абзац первого уровня Знак"/>
    <w:link w:val="a3"/>
    <w:uiPriority w:val="99"/>
    <w:locked/>
    <w:rsid w:val="00143297"/>
    <w:rPr>
      <w:sz w:val="24"/>
      <w:szCs w:val="24"/>
      <w:lang w:val="x-none" w:eastAsia="x-none"/>
    </w:rPr>
  </w:style>
  <w:style w:type="paragraph" w:customStyle="1" w:styleId="a3">
    <w:name w:val="Абзац первого уровня"/>
    <w:basedOn w:val="a8"/>
    <w:link w:val="affff0"/>
    <w:uiPriority w:val="99"/>
    <w:qFormat/>
    <w:rsid w:val="00143297"/>
    <w:pPr>
      <w:numPr>
        <w:numId w:val="12"/>
      </w:numPr>
      <w:spacing w:before="120" w:after="120"/>
      <w:ind w:left="568" w:hanging="284"/>
      <w:jc w:val="both"/>
    </w:pPr>
    <w:rPr>
      <w:rFonts w:asciiTheme="minorHAnsi" w:eastAsiaTheme="minorHAnsi" w:hAnsiTheme="minorHAnsi" w:cstheme="minorBidi"/>
      <w:lang w:val="x-none" w:eastAsia="x-none"/>
    </w:rPr>
  </w:style>
  <w:style w:type="character" w:customStyle="1" w:styleId="affff1">
    <w:name w:val="Абзац второго уровня Знак"/>
    <w:link w:val="a1"/>
    <w:locked/>
    <w:rsid w:val="00143297"/>
    <w:rPr>
      <w:sz w:val="24"/>
      <w:szCs w:val="24"/>
      <w:lang w:val="x-none" w:eastAsia="x-none"/>
    </w:rPr>
  </w:style>
  <w:style w:type="paragraph" w:customStyle="1" w:styleId="a1">
    <w:name w:val="Абзац второго уровня"/>
    <w:basedOn w:val="a8"/>
    <w:link w:val="affff1"/>
    <w:qFormat/>
    <w:rsid w:val="00143297"/>
    <w:pPr>
      <w:numPr>
        <w:numId w:val="13"/>
      </w:numPr>
      <w:spacing w:before="120" w:after="120"/>
      <w:jc w:val="both"/>
    </w:pPr>
    <w:rPr>
      <w:rFonts w:asciiTheme="minorHAnsi" w:eastAsiaTheme="minorHAnsi" w:hAnsiTheme="minorHAnsi" w:cstheme="minorBidi"/>
      <w:lang w:val="x-none" w:eastAsia="x-none"/>
    </w:rPr>
  </w:style>
  <w:style w:type="paragraph" w:customStyle="1" w:styleId="Standard">
    <w:name w:val="Standard"/>
    <w:rsid w:val="0014329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4"/>
    <w:qFormat/>
    <w:rsid w:val="00143297"/>
    <w:pPr>
      <w:numPr>
        <w:numId w:val="14"/>
      </w:numPr>
      <w:tabs>
        <w:tab w:val="left" w:pos="993"/>
      </w:tabs>
      <w:spacing w:before="240" w:after="120"/>
      <w:jc w:val="both"/>
    </w:pPr>
    <w:rPr>
      <w:color w:val="000000"/>
      <w:lang w:val="x-none" w:eastAsia="x-none"/>
    </w:rPr>
  </w:style>
  <w:style w:type="character" w:customStyle="1" w:styleId="1f4">
    <w:name w:val="№1 Знак"/>
    <w:link w:val="1"/>
    <w:rsid w:val="00143297"/>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143297"/>
    <w:pPr>
      <w:numPr>
        <w:ilvl w:val="1"/>
      </w:numPr>
      <w:tabs>
        <w:tab w:val="clear" w:pos="993"/>
        <w:tab w:val="left" w:pos="1276"/>
      </w:tabs>
      <w:spacing w:before="120"/>
      <w:ind w:left="576"/>
    </w:pPr>
  </w:style>
  <w:style w:type="character" w:customStyle="1" w:styleId="2f0">
    <w:name w:val="№2 Знак"/>
    <w:link w:val="2"/>
    <w:rsid w:val="00143297"/>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143297"/>
    <w:pPr>
      <w:widowControl w:val="0"/>
      <w:suppressAutoHyphens/>
      <w:ind w:firstLine="709"/>
      <w:jc w:val="both"/>
    </w:pPr>
    <w:rPr>
      <w:rFonts w:eastAsia="SimSun" w:cs="Mangal"/>
      <w:iCs/>
      <w:kern w:val="1"/>
      <w:sz w:val="28"/>
      <w:lang w:val="x-none" w:eastAsia="zh-CN" w:bidi="hi-IN"/>
    </w:rPr>
  </w:style>
  <w:style w:type="character" w:customStyle="1" w:styleId="Osn0">
    <w:name w:val="Osn Знак"/>
    <w:link w:val="Osn"/>
    <w:rsid w:val="00143297"/>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143297"/>
    <w:pPr>
      <w:tabs>
        <w:tab w:val="left" w:pos="993"/>
      </w:tabs>
      <w:ind w:firstLine="709"/>
      <w:jc w:val="both"/>
    </w:pPr>
    <w:rPr>
      <w:sz w:val="28"/>
      <w:lang w:val="x-none" w:eastAsia="x-none"/>
    </w:rPr>
  </w:style>
  <w:style w:type="character" w:customStyle="1" w:styleId="affff3">
    <w:name w:val="Список осн Знак"/>
    <w:link w:val="affff2"/>
    <w:rsid w:val="00143297"/>
    <w:rPr>
      <w:rFonts w:ascii="Times New Roman" w:eastAsia="Times New Roman" w:hAnsi="Times New Roman" w:cs="Times New Roman"/>
      <w:sz w:val="28"/>
      <w:szCs w:val="24"/>
      <w:lang w:val="x-none" w:eastAsia="x-none"/>
    </w:rPr>
  </w:style>
  <w:style w:type="paragraph" w:customStyle="1" w:styleId="110">
    <w:name w:val="Обычный + 11 пт"/>
    <w:basedOn w:val="a8"/>
    <w:rsid w:val="00143297"/>
    <w:pPr>
      <w:spacing w:line="276" w:lineRule="auto"/>
    </w:pPr>
    <w:rPr>
      <w:rFonts w:eastAsia="Calibri"/>
      <w:lang w:eastAsia="en-US"/>
    </w:rPr>
  </w:style>
  <w:style w:type="paragraph" w:customStyle="1" w:styleId="DocumentName">
    <w:name w:val="Document Name"/>
    <w:basedOn w:val="a8"/>
    <w:rsid w:val="00143297"/>
    <w:pPr>
      <w:suppressAutoHyphens/>
      <w:spacing w:before="120" w:after="120" w:line="288" w:lineRule="auto"/>
      <w:ind w:left="170" w:right="170"/>
      <w:jc w:val="center"/>
    </w:pPr>
    <w:rPr>
      <w:b/>
      <w:sz w:val="32"/>
      <w:szCs w:val="36"/>
    </w:rPr>
  </w:style>
  <w:style w:type="paragraph" w:customStyle="1" w:styleId="phNormal">
    <w:name w:val="ph_Normal"/>
    <w:basedOn w:val="a8"/>
    <w:rsid w:val="00143297"/>
    <w:pPr>
      <w:spacing w:line="360" w:lineRule="auto"/>
      <w:ind w:firstLine="851"/>
      <w:jc w:val="both"/>
    </w:pPr>
  </w:style>
  <w:style w:type="paragraph" w:customStyle="1" w:styleId="font5">
    <w:name w:val="font5"/>
    <w:basedOn w:val="a8"/>
    <w:rsid w:val="00143297"/>
    <w:pPr>
      <w:spacing w:before="100" w:beforeAutospacing="1" w:after="100" w:afterAutospacing="1"/>
    </w:pPr>
    <w:rPr>
      <w:color w:val="000000"/>
      <w:sz w:val="20"/>
      <w:szCs w:val="20"/>
    </w:rPr>
  </w:style>
  <w:style w:type="paragraph" w:customStyle="1" w:styleId="font6">
    <w:name w:val="font6"/>
    <w:basedOn w:val="a8"/>
    <w:rsid w:val="00143297"/>
    <w:pPr>
      <w:spacing w:before="100" w:beforeAutospacing="1" w:after="100" w:afterAutospacing="1"/>
    </w:pPr>
    <w:rPr>
      <w:color w:val="000000"/>
      <w:sz w:val="20"/>
      <w:szCs w:val="20"/>
    </w:rPr>
  </w:style>
  <w:style w:type="paragraph" w:customStyle="1" w:styleId="xl66">
    <w:name w:val="xl6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8"/>
    <w:uiPriority w:val="99"/>
    <w:rsid w:val="00143297"/>
    <w:pPr>
      <w:spacing w:before="100" w:beforeAutospacing="1" w:after="100" w:afterAutospacing="1"/>
      <w:textAlignment w:val="bottom"/>
    </w:pPr>
    <w:rPr>
      <w:color w:val="000000"/>
    </w:rPr>
  </w:style>
  <w:style w:type="paragraph" w:customStyle="1" w:styleId="xl68">
    <w:name w:val="xl68"/>
    <w:basedOn w:val="a8"/>
    <w:uiPriority w:val="99"/>
    <w:rsid w:val="00143297"/>
    <w:pPr>
      <w:spacing w:before="100" w:beforeAutospacing="1" w:after="100" w:afterAutospacing="1"/>
      <w:jc w:val="center"/>
      <w:textAlignment w:val="center"/>
    </w:pPr>
    <w:rPr>
      <w:color w:val="000000"/>
    </w:rPr>
  </w:style>
  <w:style w:type="paragraph" w:customStyle="1" w:styleId="xl69">
    <w:name w:val="xl69"/>
    <w:basedOn w:val="a8"/>
    <w:uiPriority w:val="99"/>
    <w:rsid w:val="00143297"/>
    <w:pPr>
      <w:spacing w:before="100" w:beforeAutospacing="1" w:after="100" w:afterAutospacing="1"/>
    </w:pPr>
    <w:rPr>
      <w:b/>
      <w:bCs/>
      <w:color w:val="000000"/>
    </w:rPr>
  </w:style>
  <w:style w:type="paragraph" w:customStyle="1" w:styleId="xl70">
    <w:name w:val="xl70"/>
    <w:basedOn w:val="a8"/>
    <w:uiPriority w:val="99"/>
    <w:rsid w:val="001432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rPr>
  </w:style>
  <w:style w:type="paragraph" w:customStyle="1" w:styleId="xl71">
    <w:name w:val="xl71"/>
    <w:basedOn w:val="a8"/>
    <w:uiPriority w:val="99"/>
    <w:rsid w:val="001432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rPr>
  </w:style>
  <w:style w:type="paragraph" w:customStyle="1" w:styleId="xl72">
    <w:name w:val="xl72"/>
    <w:basedOn w:val="a8"/>
    <w:uiPriority w:val="99"/>
    <w:rsid w:val="001432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rPr>
  </w:style>
  <w:style w:type="paragraph" w:customStyle="1" w:styleId="xl73">
    <w:name w:val="xl73"/>
    <w:basedOn w:val="a8"/>
    <w:uiPriority w:val="99"/>
    <w:rsid w:val="001432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74">
    <w:name w:val="xl74"/>
    <w:basedOn w:val="a8"/>
    <w:uiPriority w:val="99"/>
    <w:rsid w:val="001432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rPr>
  </w:style>
  <w:style w:type="paragraph" w:customStyle="1" w:styleId="xl75">
    <w:name w:val="xl75"/>
    <w:basedOn w:val="a8"/>
    <w:uiPriority w:val="99"/>
    <w:rsid w:val="00143297"/>
    <w:pPr>
      <w:spacing w:before="100" w:beforeAutospacing="1" w:after="100" w:afterAutospacing="1"/>
      <w:jc w:val="center"/>
    </w:pPr>
    <w:rPr>
      <w:b/>
      <w:bCs/>
      <w:color w:val="000000"/>
    </w:rPr>
  </w:style>
  <w:style w:type="paragraph" w:customStyle="1" w:styleId="xl76">
    <w:name w:val="xl7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rsid w:val="0014329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8"/>
    <w:uiPriority w:val="99"/>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8"/>
    <w:uiPriority w:val="99"/>
    <w:rsid w:val="0014329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2">
    <w:name w:val="xl82"/>
    <w:basedOn w:val="a8"/>
    <w:uiPriority w:val="99"/>
    <w:rsid w:val="00143297"/>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3">
    <w:name w:val="xl83"/>
    <w:basedOn w:val="a8"/>
    <w:rsid w:val="001432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rPr>
  </w:style>
  <w:style w:type="paragraph" w:customStyle="1" w:styleId="xl84">
    <w:name w:val="xl8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rsid w:val="00143297"/>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88">
    <w:name w:val="xl88"/>
    <w:basedOn w:val="a8"/>
    <w:rsid w:val="00143297"/>
    <w:pPr>
      <w:pBdr>
        <w:top w:val="single" w:sz="8" w:space="0" w:color="auto"/>
        <w:bottom w:val="single" w:sz="8" w:space="0" w:color="auto"/>
      </w:pBdr>
      <w:spacing w:before="100" w:beforeAutospacing="1" w:after="100" w:afterAutospacing="1"/>
      <w:jc w:val="center"/>
    </w:pPr>
    <w:rPr>
      <w:b/>
      <w:bCs/>
      <w:color w:val="000000"/>
    </w:rPr>
  </w:style>
  <w:style w:type="table" w:customStyle="1" w:styleId="1f5">
    <w:name w:val="Сетка таблицы1"/>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143297"/>
    <w:pPr>
      <w:widowControl w:val="0"/>
      <w:numPr>
        <w:numId w:val="15"/>
      </w:numPr>
      <w:tabs>
        <w:tab w:val="left" w:pos="1134"/>
      </w:tabs>
      <w:autoSpaceDN w:val="0"/>
      <w:adjustRightInd w:val="0"/>
      <w:spacing w:after="60" w:line="360" w:lineRule="atLeast"/>
      <w:jc w:val="both"/>
      <w:textAlignment w:val="baseline"/>
    </w:pPr>
  </w:style>
  <w:style w:type="table" w:customStyle="1" w:styleId="111">
    <w:name w:val="Сетка таблицы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c"/>
    <w:uiPriority w:val="99"/>
    <w:semiHidden/>
    <w:unhideWhenUsed/>
    <w:rsid w:val="00143297"/>
  </w:style>
  <w:style w:type="paragraph" w:customStyle="1" w:styleId="PEA">
    <w:name w:val="PEA"/>
    <w:rsid w:val="00143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143297"/>
    <w:pPr>
      <w:widowControl w:val="0"/>
      <w:suppressLineNumbers/>
      <w:suppressAutoHyphens/>
    </w:pPr>
    <w:rPr>
      <w:rFonts w:eastAsia="Calibri"/>
      <w:kern w:val="2"/>
      <w:lang w:eastAsia="en-US"/>
    </w:rPr>
  </w:style>
  <w:style w:type="paragraph" w:customStyle="1" w:styleId="-11">
    <w:name w:val="Цветной список - Акцент 11"/>
    <w:basedOn w:val="a8"/>
    <w:uiPriority w:val="99"/>
    <w:qFormat/>
    <w:rsid w:val="00143297"/>
    <w:pPr>
      <w:spacing w:after="200" w:line="276" w:lineRule="auto"/>
      <w:ind w:left="720"/>
      <w:contextualSpacing/>
    </w:pPr>
    <w:rPr>
      <w:rFonts w:ascii="Calibri" w:hAnsi="Calibri"/>
      <w:sz w:val="22"/>
      <w:szCs w:val="22"/>
    </w:rPr>
  </w:style>
  <w:style w:type="character" w:customStyle="1" w:styleId="labeltextlot22">
    <w:name w:val="label_text_lot_22"/>
    <w:uiPriority w:val="99"/>
    <w:rsid w:val="00143297"/>
    <w:rPr>
      <w:color w:val="0000FF"/>
      <w:sz w:val="20"/>
      <w:szCs w:val="20"/>
    </w:rPr>
  </w:style>
  <w:style w:type="character" w:customStyle="1" w:styleId="Tahoma">
    <w:name w:val="Основной текст + Tahoma"/>
    <w:uiPriority w:val="99"/>
    <w:rsid w:val="00143297"/>
  </w:style>
  <w:style w:type="character" w:customStyle="1" w:styleId="apple-style-span">
    <w:name w:val="apple-style-span"/>
    <w:uiPriority w:val="99"/>
    <w:rsid w:val="00143297"/>
  </w:style>
  <w:style w:type="table" w:customStyle="1" w:styleId="55">
    <w:name w:val="Сетка таблицы5"/>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143297"/>
    <w:pPr>
      <w:keepNext/>
      <w:overflowPunct w:val="0"/>
      <w:autoSpaceDE w:val="0"/>
      <w:autoSpaceDN w:val="0"/>
      <w:adjustRightInd w:val="0"/>
      <w:spacing w:before="60"/>
      <w:jc w:val="center"/>
    </w:pPr>
    <w:rPr>
      <w:rFonts w:ascii="Arial" w:eastAsia="SimSun" w:hAnsi="Arial"/>
      <w:sz w:val="20"/>
      <w:szCs w:val="20"/>
      <w:lang w:val="en-US" w:eastAsia="zh-CN"/>
    </w:rPr>
  </w:style>
  <w:style w:type="paragraph" w:customStyle="1" w:styleId="ShortSystemName">
    <w:name w:val="Short System Name"/>
    <w:next w:val="a8"/>
    <w:rsid w:val="00143297"/>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143297"/>
    <w:pPr>
      <w:numPr>
        <w:numId w:val="16"/>
      </w:numPr>
      <w:tabs>
        <w:tab w:val="left" w:pos="993"/>
      </w:tabs>
      <w:spacing w:line="360" w:lineRule="auto"/>
      <w:jc w:val="both"/>
    </w:pPr>
  </w:style>
  <w:style w:type="character" w:customStyle="1" w:styleId="affff5">
    <w:name w:val="Нумерация Знак"/>
    <w:link w:val="a2"/>
    <w:locked/>
    <w:rsid w:val="00143297"/>
    <w:rPr>
      <w:sz w:val="24"/>
      <w:szCs w:val="24"/>
    </w:rPr>
  </w:style>
  <w:style w:type="paragraph" w:customStyle="1" w:styleId="a2">
    <w:name w:val="Нумерация"/>
    <w:basedOn w:val="a8"/>
    <w:link w:val="affff5"/>
    <w:qFormat/>
    <w:rsid w:val="00143297"/>
    <w:pPr>
      <w:numPr>
        <w:numId w:val="17"/>
      </w:numPr>
      <w:spacing w:line="276" w:lineRule="auto"/>
      <w:jc w:val="both"/>
    </w:pPr>
    <w:rPr>
      <w:rFonts w:asciiTheme="minorHAnsi" w:eastAsiaTheme="minorHAnsi" w:hAnsiTheme="minorHAnsi" w:cstheme="minorBidi"/>
      <w:lang w:eastAsia="en-US"/>
    </w:rPr>
  </w:style>
  <w:style w:type="table" w:styleId="1f7">
    <w:name w:val="Table Subtle 1"/>
    <w:basedOn w:val="ab"/>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143297"/>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styleId="1f9">
    <w:name w:val="toc 1"/>
    <w:basedOn w:val="a8"/>
    <w:next w:val="a8"/>
    <w:autoRedefine/>
    <w:uiPriority w:val="99"/>
    <w:unhideWhenUsed/>
    <w:qFormat/>
    <w:rsid w:val="00143297"/>
    <w:pPr>
      <w:spacing w:before="360" w:line="276" w:lineRule="auto"/>
    </w:pPr>
    <w:rPr>
      <w:rFonts w:eastAsiaTheme="minorHAnsi" w:cstheme="minorBidi"/>
      <w:b/>
      <w:bCs/>
      <w:caps/>
      <w:lang w:eastAsia="en-US"/>
    </w:rPr>
  </w:style>
  <w:style w:type="paragraph" w:customStyle="1" w:styleId="affff6">
    <w:name w:val="Оглавление"/>
    <w:basedOn w:val="a8"/>
    <w:next w:val="a8"/>
    <w:locked/>
    <w:rsid w:val="00143297"/>
    <w:pPr>
      <w:keepLines/>
      <w:pageBreakBefore/>
      <w:pBdr>
        <w:bottom w:val="single" w:sz="4" w:space="16" w:color="auto"/>
      </w:pBdr>
      <w:spacing w:after="840"/>
      <w:ind w:left="397" w:right="2835"/>
      <w:jc w:val="both"/>
      <w:outlineLvl w:val="0"/>
    </w:pPr>
    <w:rPr>
      <w:rFonts w:ascii="Arial" w:hAnsi="Arial"/>
      <w:b/>
      <w:caps/>
      <w:sz w:val="28"/>
      <w:szCs w:val="28"/>
      <w:lang w:eastAsia="en-US"/>
    </w:rPr>
  </w:style>
  <w:style w:type="paragraph" w:customStyle="1" w:styleId="TimesNewRoman">
    <w:name w:val="Стиль Оглавление + Times New Roman"/>
    <w:basedOn w:val="affff6"/>
    <w:next w:val="a9"/>
    <w:rsid w:val="00143297"/>
    <w:rPr>
      <w:rFonts w:ascii="Times New Roman" w:hAnsi="Times New Roman"/>
      <w:bCs/>
    </w:rPr>
  </w:style>
  <w:style w:type="paragraph" w:styleId="affff7">
    <w:name w:val="TOC Heading"/>
    <w:basedOn w:val="14"/>
    <w:next w:val="a8"/>
    <w:uiPriority w:val="39"/>
    <w:unhideWhenUsed/>
    <w:qFormat/>
    <w:rsid w:val="00143297"/>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2">
    <w:name w:val="toc 6"/>
    <w:basedOn w:val="a8"/>
    <w:next w:val="a8"/>
    <w:autoRedefine/>
    <w:uiPriority w:val="99"/>
    <w:unhideWhenUsed/>
    <w:rsid w:val="00143297"/>
    <w:pPr>
      <w:spacing w:line="276" w:lineRule="auto"/>
      <w:ind w:left="880"/>
    </w:pPr>
    <w:rPr>
      <w:rFonts w:asciiTheme="minorHAnsi" w:eastAsiaTheme="minorHAnsi" w:hAnsiTheme="minorHAnsi" w:cstheme="minorHAnsi"/>
      <w:sz w:val="20"/>
      <w:szCs w:val="20"/>
      <w:lang w:eastAsia="en-US"/>
    </w:rPr>
  </w:style>
  <w:style w:type="paragraph" w:styleId="72">
    <w:name w:val="toc 7"/>
    <w:basedOn w:val="a8"/>
    <w:next w:val="a8"/>
    <w:autoRedefine/>
    <w:uiPriority w:val="99"/>
    <w:unhideWhenUsed/>
    <w:rsid w:val="00143297"/>
    <w:pPr>
      <w:spacing w:line="276" w:lineRule="auto"/>
      <w:ind w:left="1100"/>
    </w:pPr>
    <w:rPr>
      <w:rFonts w:asciiTheme="minorHAnsi" w:eastAsiaTheme="minorHAnsi" w:hAnsiTheme="minorHAnsi" w:cstheme="minorHAnsi"/>
      <w:sz w:val="20"/>
      <w:szCs w:val="20"/>
      <w:lang w:eastAsia="en-US"/>
    </w:rPr>
  </w:style>
  <w:style w:type="paragraph" w:styleId="81">
    <w:name w:val="toc 8"/>
    <w:basedOn w:val="a8"/>
    <w:next w:val="a8"/>
    <w:autoRedefine/>
    <w:uiPriority w:val="99"/>
    <w:unhideWhenUsed/>
    <w:rsid w:val="00143297"/>
    <w:pPr>
      <w:spacing w:line="276" w:lineRule="auto"/>
      <w:ind w:left="1320"/>
    </w:pPr>
    <w:rPr>
      <w:rFonts w:asciiTheme="minorHAnsi" w:eastAsiaTheme="minorHAnsi" w:hAnsiTheme="minorHAnsi" w:cstheme="minorHAnsi"/>
      <w:sz w:val="20"/>
      <w:szCs w:val="20"/>
      <w:lang w:eastAsia="en-US"/>
    </w:rPr>
  </w:style>
  <w:style w:type="paragraph" w:styleId="91">
    <w:name w:val="toc 9"/>
    <w:basedOn w:val="a8"/>
    <w:next w:val="a8"/>
    <w:autoRedefine/>
    <w:uiPriority w:val="99"/>
    <w:unhideWhenUsed/>
    <w:rsid w:val="00143297"/>
    <w:pPr>
      <w:spacing w:line="276" w:lineRule="auto"/>
      <w:ind w:left="1540"/>
    </w:pPr>
    <w:rPr>
      <w:rFonts w:asciiTheme="minorHAnsi" w:eastAsiaTheme="minorHAnsi" w:hAnsiTheme="minorHAnsi" w:cstheme="minorHAnsi"/>
      <w:sz w:val="20"/>
      <w:szCs w:val="20"/>
      <w:lang w:eastAsia="en-US"/>
    </w:rPr>
  </w:style>
  <w:style w:type="numbering" w:customStyle="1" w:styleId="20">
    <w:name w:val="Стиль2"/>
    <w:uiPriority w:val="99"/>
    <w:rsid w:val="00143297"/>
    <w:pPr>
      <w:numPr>
        <w:numId w:val="18"/>
      </w:numPr>
    </w:pPr>
  </w:style>
  <w:style w:type="numbering" w:customStyle="1" w:styleId="42">
    <w:name w:val="Стиль4"/>
    <w:uiPriority w:val="99"/>
    <w:rsid w:val="00143297"/>
    <w:pPr>
      <w:numPr>
        <w:numId w:val="19"/>
      </w:numPr>
    </w:pPr>
  </w:style>
  <w:style w:type="numbering" w:customStyle="1" w:styleId="5">
    <w:name w:val="Стиль5"/>
    <w:uiPriority w:val="99"/>
    <w:rsid w:val="00143297"/>
    <w:pPr>
      <w:numPr>
        <w:numId w:val="20"/>
      </w:numPr>
    </w:pPr>
  </w:style>
  <w:style w:type="paragraph" w:customStyle="1" w:styleId="PlainText2">
    <w:name w:val="Plain Text2"/>
    <w:basedOn w:val="a8"/>
    <w:rsid w:val="00143297"/>
    <w:pPr>
      <w:spacing w:line="276" w:lineRule="auto"/>
      <w:ind w:firstLine="720"/>
      <w:jc w:val="both"/>
    </w:pPr>
    <w:rPr>
      <w:sz w:val="28"/>
      <w:szCs w:val="20"/>
    </w:rPr>
  </w:style>
  <w:style w:type="character" w:customStyle="1" w:styleId="FontStyle14">
    <w:name w:val="Font Style14"/>
    <w:uiPriority w:val="99"/>
    <w:rsid w:val="00143297"/>
    <w:rPr>
      <w:rFonts w:ascii="Times New Roman" w:hAnsi="Times New Roman" w:cs="Times New Roman"/>
      <w:sz w:val="22"/>
      <w:szCs w:val="22"/>
    </w:rPr>
  </w:style>
  <w:style w:type="paragraph" w:styleId="affff8">
    <w:name w:val="Subtitle"/>
    <w:basedOn w:val="a8"/>
    <w:next w:val="a8"/>
    <w:link w:val="affff9"/>
    <w:uiPriority w:val="99"/>
    <w:qFormat/>
    <w:rsid w:val="00143297"/>
    <w:pPr>
      <w:numPr>
        <w:ilvl w:val="1"/>
      </w:numPr>
    </w:pPr>
    <w:rPr>
      <w:rFonts w:ascii="Cambria" w:eastAsia="Calibri" w:hAnsi="Cambria"/>
      <w:i/>
      <w:iCs/>
      <w:color w:val="4F81BD"/>
      <w:spacing w:val="15"/>
    </w:rPr>
  </w:style>
  <w:style w:type="character" w:customStyle="1" w:styleId="affff9">
    <w:name w:val="Подзаголовок Знак"/>
    <w:basedOn w:val="aa"/>
    <w:link w:val="affff8"/>
    <w:uiPriority w:val="99"/>
    <w:rsid w:val="00143297"/>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143297"/>
    <w:pPr>
      <w:spacing w:before="60" w:after="60"/>
      <w:jc w:val="center"/>
    </w:pPr>
    <w:rPr>
      <w:rFonts w:eastAsia="Calibri"/>
      <w:b/>
      <w:bCs/>
      <w:i/>
      <w:iCs/>
      <w:sz w:val="20"/>
      <w:szCs w:val="20"/>
    </w:rPr>
  </w:style>
  <w:style w:type="character" w:customStyle="1" w:styleId="PlainTextChar">
    <w:name w:val="Plain Text Char"/>
    <w:uiPriority w:val="99"/>
    <w:semiHidden/>
    <w:locked/>
    <w:rsid w:val="00143297"/>
    <w:rPr>
      <w:rFonts w:ascii="Courier New" w:hAnsi="Courier New" w:cs="Courier New"/>
      <w:sz w:val="20"/>
      <w:szCs w:val="20"/>
    </w:rPr>
  </w:style>
  <w:style w:type="character" w:customStyle="1" w:styleId="BodyText2Char">
    <w:name w:val="Body Text 2 Char"/>
    <w:uiPriority w:val="99"/>
    <w:semiHidden/>
    <w:locked/>
    <w:rsid w:val="00143297"/>
    <w:rPr>
      <w:rFonts w:ascii="Times New Roman" w:hAnsi="Times New Roman" w:cs="Times New Roman"/>
      <w:sz w:val="24"/>
      <w:szCs w:val="24"/>
    </w:rPr>
  </w:style>
  <w:style w:type="character" w:customStyle="1" w:styleId="2f2">
    <w:name w:val="Знак Знак2"/>
    <w:uiPriority w:val="99"/>
    <w:locked/>
    <w:rsid w:val="00143297"/>
    <w:rPr>
      <w:rFonts w:ascii="Times New Roman" w:hAnsi="Times New Roman" w:cs="Times New Roman"/>
      <w:sz w:val="16"/>
      <w:szCs w:val="16"/>
      <w:lang w:eastAsia="ru-RU"/>
    </w:rPr>
  </w:style>
  <w:style w:type="paragraph" w:customStyle="1" w:styleId="a7">
    <w:name w:val="Текст ТД"/>
    <w:basedOn w:val="a8"/>
    <w:link w:val="affffa"/>
    <w:qFormat/>
    <w:rsid w:val="00143297"/>
    <w:pPr>
      <w:numPr>
        <w:numId w:val="21"/>
      </w:numPr>
      <w:autoSpaceDE w:val="0"/>
      <w:autoSpaceDN w:val="0"/>
      <w:adjustRightInd w:val="0"/>
      <w:spacing w:after="200"/>
      <w:jc w:val="both"/>
    </w:pPr>
    <w:rPr>
      <w:rFonts w:eastAsia="Calibri"/>
      <w:lang w:eastAsia="en-US"/>
    </w:rPr>
  </w:style>
  <w:style w:type="character" w:customStyle="1" w:styleId="affffa">
    <w:name w:val="Текст ТД Знак"/>
    <w:link w:val="a7"/>
    <w:rsid w:val="00143297"/>
    <w:rPr>
      <w:rFonts w:ascii="Times New Roman" w:eastAsia="Calibri" w:hAnsi="Times New Roman" w:cs="Times New Roman"/>
      <w:sz w:val="24"/>
      <w:szCs w:val="24"/>
    </w:rPr>
  </w:style>
  <w:style w:type="paragraph" w:customStyle="1" w:styleId="xl65">
    <w:name w:val="xl65"/>
    <w:basedOn w:val="a8"/>
    <w:uiPriority w:val="99"/>
    <w:rsid w:val="0014329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9">
    <w:name w:val="xl89"/>
    <w:basedOn w:val="a8"/>
    <w:rsid w:val="0014329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0">
    <w:name w:val="xl90"/>
    <w:basedOn w:val="a8"/>
    <w:rsid w:val="0014329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91">
    <w:name w:val="xl91"/>
    <w:basedOn w:val="a8"/>
    <w:rsid w:val="0014329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92">
    <w:name w:val="xl92"/>
    <w:basedOn w:val="a8"/>
    <w:rsid w:val="00143297"/>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3">
    <w:name w:val="xl93"/>
    <w:basedOn w:val="a8"/>
    <w:rsid w:val="00143297"/>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94">
    <w:name w:val="xl94"/>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5">
    <w:name w:val="xl95"/>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6">
    <w:name w:val="xl96"/>
    <w:basedOn w:val="a8"/>
    <w:rsid w:val="00143297"/>
    <w:pPr>
      <w:spacing w:before="100" w:beforeAutospacing="1" w:after="100" w:afterAutospacing="1"/>
      <w:textAlignment w:val="center"/>
    </w:pPr>
    <w:rPr>
      <w:u w:val="single"/>
    </w:rPr>
  </w:style>
  <w:style w:type="paragraph" w:customStyle="1" w:styleId="xl97">
    <w:name w:val="xl97"/>
    <w:basedOn w:val="a8"/>
    <w:rsid w:val="00143297"/>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8">
    <w:name w:val="xl98"/>
    <w:basedOn w:val="a8"/>
    <w:rsid w:val="00143297"/>
    <w:pPr>
      <w:pBdr>
        <w:bottom w:val="single" w:sz="8" w:space="0" w:color="auto"/>
        <w:right w:val="single" w:sz="8" w:space="0" w:color="auto"/>
      </w:pBdr>
      <w:spacing w:before="100" w:beforeAutospacing="1" w:after="100" w:afterAutospacing="1"/>
      <w:jc w:val="right"/>
      <w:textAlignment w:val="center"/>
    </w:pPr>
  </w:style>
  <w:style w:type="character" w:customStyle="1" w:styleId="1f">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143297"/>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143297"/>
  </w:style>
  <w:style w:type="paragraph" w:customStyle="1" w:styleId="font7">
    <w:name w:val="font7"/>
    <w:basedOn w:val="a8"/>
    <w:rsid w:val="00143297"/>
    <w:pPr>
      <w:spacing w:before="100" w:beforeAutospacing="1" w:after="100" w:afterAutospacing="1"/>
    </w:pPr>
    <w:rPr>
      <w:color w:val="000000"/>
      <w:sz w:val="14"/>
      <w:szCs w:val="14"/>
    </w:rPr>
  </w:style>
  <w:style w:type="paragraph" w:customStyle="1" w:styleId="font8">
    <w:name w:val="font8"/>
    <w:basedOn w:val="a8"/>
    <w:rsid w:val="00143297"/>
    <w:pPr>
      <w:spacing w:before="100" w:beforeAutospacing="1" w:after="100" w:afterAutospacing="1"/>
    </w:pPr>
    <w:rPr>
      <w:color w:val="000000"/>
      <w:sz w:val="14"/>
      <w:szCs w:val="14"/>
    </w:rPr>
  </w:style>
  <w:style w:type="paragraph" w:customStyle="1" w:styleId="xl99">
    <w:name w:val="xl99"/>
    <w:basedOn w:val="a8"/>
    <w:uiPriority w:val="99"/>
    <w:rsid w:val="00143297"/>
    <w:pPr>
      <w:pBdr>
        <w:bottom w:val="single" w:sz="8" w:space="0" w:color="000000"/>
        <w:right w:val="single" w:sz="8" w:space="0" w:color="auto"/>
      </w:pBdr>
      <w:spacing w:before="100" w:beforeAutospacing="1" w:after="100" w:afterAutospacing="1"/>
      <w:ind w:firstLineChars="800" w:firstLine="800"/>
      <w:textAlignment w:val="center"/>
    </w:pPr>
  </w:style>
  <w:style w:type="paragraph" w:customStyle="1" w:styleId="xl100">
    <w:name w:val="xl100"/>
    <w:basedOn w:val="a8"/>
    <w:rsid w:val="00143297"/>
    <w:pPr>
      <w:pBdr>
        <w:bottom w:val="single" w:sz="8" w:space="0" w:color="000000"/>
        <w:right w:val="single" w:sz="8" w:space="0" w:color="auto"/>
      </w:pBdr>
      <w:spacing w:before="100" w:beforeAutospacing="1" w:after="100" w:afterAutospacing="1"/>
      <w:textAlignment w:val="center"/>
    </w:pPr>
  </w:style>
  <w:style w:type="paragraph" w:customStyle="1" w:styleId="xl64">
    <w:name w:val="xl64"/>
    <w:basedOn w:val="a8"/>
    <w:rsid w:val="0014329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8"/>
    <w:rsid w:val="00143297"/>
    <w:pPr>
      <w:pBdr>
        <w:right w:val="single" w:sz="8" w:space="0" w:color="auto"/>
      </w:pBdr>
      <w:spacing w:before="100" w:beforeAutospacing="1" w:after="100" w:afterAutospacing="1"/>
      <w:textAlignment w:val="center"/>
    </w:pPr>
  </w:style>
  <w:style w:type="paragraph" w:customStyle="1" w:styleId="xl102">
    <w:name w:val="xl102"/>
    <w:basedOn w:val="a8"/>
    <w:rsid w:val="00143297"/>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03">
    <w:name w:val="xl103"/>
    <w:basedOn w:val="a8"/>
    <w:rsid w:val="0014329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3">
    <w:name w:val="xl153"/>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4">
    <w:name w:val="xl154"/>
    <w:basedOn w:val="a8"/>
    <w:rsid w:val="00143297"/>
    <w:pPr>
      <w:spacing w:before="100" w:beforeAutospacing="1" w:after="100" w:afterAutospacing="1"/>
      <w:jc w:val="center"/>
      <w:textAlignment w:val="center"/>
    </w:pPr>
  </w:style>
  <w:style w:type="paragraph" w:customStyle="1" w:styleId="xl155">
    <w:name w:val="xl15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8"/>
    <w:rsid w:val="00143297"/>
    <w:pPr>
      <w:spacing w:before="100" w:beforeAutospacing="1" w:after="100" w:afterAutospacing="1"/>
      <w:jc w:val="center"/>
      <w:textAlignment w:val="center"/>
    </w:pPr>
  </w:style>
  <w:style w:type="paragraph" w:customStyle="1" w:styleId="xl157">
    <w:name w:val="xl15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8"/>
    <w:rsid w:val="0014329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6"/>
      <w:szCs w:val="16"/>
    </w:rPr>
  </w:style>
  <w:style w:type="paragraph" w:customStyle="1" w:styleId="xl160">
    <w:name w:val="xl160"/>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1">
    <w:name w:val="xl161"/>
    <w:basedOn w:val="a8"/>
    <w:rsid w:val="0014329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6"/>
      <w:szCs w:val="16"/>
    </w:rPr>
  </w:style>
  <w:style w:type="paragraph" w:customStyle="1" w:styleId="xl162">
    <w:name w:val="xl162"/>
    <w:basedOn w:val="a8"/>
    <w:rsid w:val="0014329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6"/>
      <w:szCs w:val="16"/>
    </w:rPr>
  </w:style>
  <w:style w:type="paragraph" w:customStyle="1" w:styleId="xl163">
    <w:name w:val="xl163"/>
    <w:basedOn w:val="a8"/>
    <w:rsid w:val="0014329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6"/>
      <w:szCs w:val="16"/>
    </w:rPr>
  </w:style>
  <w:style w:type="paragraph" w:customStyle="1" w:styleId="xl164">
    <w:name w:val="xl164"/>
    <w:basedOn w:val="a8"/>
    <w:rsid w:val="0014329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sz w:val="16"/>
      <w:szCs w:val="16"/>
    </w:rPr>
  </w:style>
  <w:style w:type="paragraph" w:customStyle="1" w:styleId="xl165">
    <w:name w:val="xl165"/>
    <w:basedOn w:val="a8"/>
    <w:rsid w:val="001432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3f0">
    <w:name w:val="№3"/>
    <w:basedOn w:val="2"/>
    <w:qFormat/>
    <w:rsid w:val="00143297"/>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143297"/>
    <w:pPr>
      <w:tabs>
        <w:tab w:val="left" w:pos="1560"/>
        <w:tab w:val="num" w:pos="3960"/>
      </w:tabs>
      <w:ind w:left="3960" w:hanging="360"/>
      <w:outlineLvl w:val="3"/>
    </w:pPr>
  </w:style>
  <w:style w:type="paragraph" w:customStyle="1" w:styleId="4b">
    <w:name w:val="Пункт 4"/>
    <w:basedOn w:val="a8"/>
    <w:qFormat/>
    <w:rsid w:val="00143297"/>
    <w:pPr>
      <w:tabs>
        <w:tab w:val="left" w:pos="1560"/>
        <w:tab w:val="left" w:pos="1701"/>
      </w:tabs>
      <w:suppressAutoHyphens/>
      <w:spacing w:line="288" w:lineRule="auto"/>
      <w:ind w:firstLine="720"/>
      <w:jc w:val="both"/>
    </w:pPr>
    <w:rPr>
      <w:szCs w:val="28"/>
      <w:lang w:eastAsia="en-US"/>
    </w:rPr>
  </w:style>
  <w:style w:type="paragraph" w:customStyle="1" w:styleId="56">
    <w:name w:val="Основной текст5"/>
    <w:basedOn w:val="a8"/>
    <w:rsid w:val="00143297"/>
    <w:pPr>
      <w:widowControl w:val="0"/>
      <w:shd w:val="clear" w:color="auto" w:fill="FFFFFF"/>
      <w:spacing w:before="240" w:line="540" w:lineRule="exact"/>
      <w:jc w:val="right"/>
    </w:pPr>
    <w:rPr>
      <w:rFonts w:ascii="Lucida Sans Unicode" w:eastAsia="Lucida Sans Unicode" w:hAnsi="Lucida Sans Unicode" w:cs="Lucida Sans Unicode"/>
      <w:spacing w:val="-20"/>
      <w:sz w:val="22"/>
      <w:szCs w:val="22"/>
      <w:lang w:eastAsia="en-US"/>
    </w:rPr>
  </w:style>
  <w:style w:type="character" w:customStyle="1" w:styleId="7TimesNewRoman">
    <w:name w:val="Основной текст (7) + Times New Roman"/>
    <w:aliases w:val="4 pt,Интервал 0 pt"/>
    <w:basedOn w:val="aa"/>
    <w:rsid w:val="00143297"/>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b">
    <w:name w:val="Стиль"/>
    <w:link w:val="affffc"/>
    <w:uiPriority w:val="99"/>
    <w:rsid w:val="00143297"/>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c">
    <w:name w:val="Стиль Знак"/>
    <w:link w:val="affffb"/>
    <w:uiPriority w:val="99"/>
    <w:locked/>
    <w:rsid w:val="00143297"/>
    <w:rPr>
      <w:rFonts w:ascii="Times New Roman" w:eastAsia="Calibri" w:hAnsi="Times New Roman" w:cs="Times New Roman"/>
      <w:lang w:eastAsia="ru-RU"/>
    </w:rPr>
  </w:style>
  <w:style w:type="character" w:customStyle="1" w:styleId="affffd">
    <w:name w:val="Гипертекстовая ссылка"/>
    <w:basedOn w:val="aa"/>
    <w:uiPriority w:val="99"/>
    <w:rsid w:val="00143297"/>
    <w:rPr>
      <w:color w:val="106BBE"/>
    </w:rPr>
  </w:style>
  <w:style w:type="character" w:customStyle="1" w:styleId="7TimesNewRoman4pt0pt">
    <w:name w:val="Основной текст (7)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143297"/>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3">
    <w:name w:val="Сетка таблицы6"/>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143297"/>
  </w:style>
  <w:style w:type="table" w:customStyle="1" w:styleId="130">
    <w:name w:val="Сетка таблицы13"/>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143297"/>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143297"/>
  </w:style>
  <w:style w:type="character" w:customStyle="1" w:styleId="dash04130438043f0435044004410441044b043b043a0430char">
    <w:name w:val="dash0413_0438_043f_0435_0440_0441_0441_044b_043b_043a_0430__char"/>
    <w:basedOn w:val="aa"/>
    <w:rsid w:val="00143297"/>
  </w:style>
  <w:style w:type="paragraph" w:customStyle="1" w:styleId="3f1">
    <w:name w:val="Обычный3"/>
    <w:basedOn w:val="a8"/>
    <w:rsid w:val="00143297"/>
    <w:pPr>
      <w:spacing w:before="100" w:beforeAutospacing="1" w:after="100" w:afterAutospacing="1"/>
    </w:pPr>
  </w:style>
  <w:style w:type="paragraph" w:styleId="affffe">
    <w:name w:val="Body Text First Indent"/>
    <w:basedOn w:val="a9"/>
    <w:link w:val="afffff"/>
    <w:uiPriority w:val="99"/>
    <w:unhideWhenUsed/>
    <w:rsid w:val="00143297"/>
    <w:pPr>
      <w:suppressAutoHyphens w:val="0"/>
      <w:snapToGrid/>
      <w:spacing w:after="120"/>
      <w:ind w:firstLine="210"/>
      <w:jc w:val="left"/>
    </w:pPr>
    <w:rPr>
      <w:sz w:val="20"/>
      <w:szCs w:val="20"/>
      <w:lang w:eastAsia="x-none"/>
    </w:rPr>
  </w:style>
  <w:style w:type="character" w:customStyle="1" w:styleId="afffff">
    <w:name w:val="Красная строка Знак"/>
    <w:basedOn w:val="17"/>
    <w:link w:val="affffe"/>
    <w:uiPriority w:val="99"/>
    <w:rsid w:val="00143297"/>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143297"/>
    <w:pPr>
      <w:widowControl w:val="0"/>
      <w:autoSpaceDE w:val="0"/>
      <w:autoSpaceDN w:val="0"/>
      <w:adjustRightInd w:val="0"/>
      <w:ind w:left="566" w:hanging="283"/>
      <w:contextualSpacing/>
    </w:pPr>
    <w:rPr>
      <w:sz w:val="20"/>
      <w:szCs w:val="20"/>
    </w:rPr>
  </w:style>
  <w:style w:type="character" w:customStyle="1" w:styleId="ListParagraphChar">
    <w:name w:val="List Paragraph Char"/>
    <w:link w:val="1f2"/>
    <w:uiPriority w:val="99"/>
    <w:locked/>
    <w:rsid w:val="00143297"/>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143297"/>
    <w:pPr>
      <w:widowControl w:val="0"/>
      <w:autoSpaceDE w:val="0"/>
      <w:autoSpaceDN w:val="0"/>
      <w:adjustRightInd w:val="0"/>
      <w:ind w:left="720"/>
    </w:pPr>
    <w:rPr>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143297"/>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143297"/>
    <w:rPr>
      <w:rFonts w:ascii="Bookman Old Style" w:hAnsi="Bookman Old Style" w:cs="Bookman Old Style"/>
      <w:sz w:val="18"/>
      <w:szCs w:val="18"/>
    </w:rPr>
  </w:style>
  <w:style w:type="paragraph" w:customStyle="1" w:styleId="1fc">
    <w:name w:val="Без интервала1"/>
    <w:basedOn w:val="a8"/>
    <w:uiPriority w:val="99"/>
    <w:rsid w:val="00143297"/>
    <w:rPr>
      <w:rFonts w:ascii="Calibri" w:hAnsi="Calibri"/>
      <w:szCs w:val="32"/>
      <w:lang w:val="en-US" w:eastAsia="en-US"/>
    </w:rPr>
  </w:style>
  <w:style w:type="paragraph" w:customStyle="1" w:styleId="214">
    <w:name w:val="Цитата 21"/>
    <w:basedOn w:val="a8"/>
    <w:next w:val="a8"/>
    <w:link w:val="QuoteChar"/>
    <w:uiPriority w:val="99"/>
    <w:rsid w:val="00143297"/>
    <w:rPr>
      <w:rFonts w:ascii="Calibri" w:hAnsi="Calibri"/>
      <w:i/>
      <w:lang w:val="en-US" w:eastAsia="x-none"/>
    </w:rPr>
  </w:style>
  <w:style w:type="character" w:customStyle="1" w:styleId="QuoteChar">
    <w:name w:val="Quote Char"/>
    <w:link w:val="214"/>
    <w:uiPriority w:val="99"/>
    <w:locked/>
    <w:rsid w:val="00143297"/>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143297"/>
    <w:pPr>
      <w:ind w:left="720" w:right="720"/>
    </w:pPr>
    <w:rPr>
      <w:rFonts w:ascii="Calibri" w:hAnsi="Calibri"/>
      <w:b/>
      <w:i/>
      <w:szCs w:val="20"/>
      <w:lang w:val="en-US" w:eastAsia="x-none"/>
    </w:rPr>
  </w:style>
  <w:style w:type="character" w:customStyle="1" w:styleId="IntenseQuoteChar">
    <w:name w:val="Intense Quote Char"/>
    <w:link w:val="1fd"/>
    <w:uiPriority w:val="99"/>
    <w:locked/>
    <w:rsid w:val="00143297"/>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143297"/>
    <w:rPr>
      <w:i/>
      <w:color w:val="5A5A5A"/>
    </w:rPr>
  </w:style>
  <w:style w:type="character" w:customStyle="1" w:styleId="1ff">
    <w:name w:val="Сильное выделение1"/>
    <w:uiPriority w:val="99"/>
    <w:rsid w:val="00143297"/>
    <w:rPr>
      <w:rFonts w:cs="Times New Roman"/>
      <w:b/>
      <w:i/>
      <w:sz w:val="24"/>
      <w:szCs w:val="24"/>
      <w:u w:val="single"/>
    </w:rPr>
  </w:style>
  <w:style w:type="character" w:customStyle="1" w:styleId="1ff0">
    <w:name w:val="Слабая ссылка1"/>
    <w:uiPriority w:val="99"/>
    <w:rsid w:val="00143297"/>
    <w:rPr>
      <w:rFonts w:cs="Times New Roman"/>
      <w:sz w:val="24"/>
      <w:szCs w:val="24"/>
      <w:u w:val="single"/>
    </w:rPr>
  </w:style>
  <w:style w:type="character" w:customStyle="1" w:styleId="1ff1">
    <w:name w:val="Сильная ссылка1"/>
    <w:uiPriority w:val="99"/>
    <w:rsid w:val="00143297"/>
    <w:rPr>
      <w:rFonts w:cs="Times New Roman"/>
      <w:b/>
      <w:sz w:val="24"/>
      <w:u w:val="single"/>
    </w:rPr>
  </w:style>
  <w:style w:type="character" w:customStyle="1" w:styleId="1ff2">
    <w:name w:val="Название книги1"/>
    <w:uiPriority w:val="99"/>
    <w:rsid w:val="00143297"/>
    <w:rPr>
      <w:rFonts w:ascii="Cambria" w:hAnsi="Cambria" w:cs="Times New Roman"/>
      <w:b/>
      <w:i/>
      <w:sz w:val="24"/>
      <w:szCs w:val="24"/>
    </w:rPr>
  </w:style>
  <w:style w:type="character" w:customStyle="1" w:styleId="BodyTextIndentChar">
    <w:name w:val="Body Text Indent Char"/>
    <w:uiPriority w:val="99"/>
    <w:locked/>
    <w:rsid w:val="00143297"/>
    <w:rPr>
      <w:sz w:val="24"/>
    </w:rPr>
  </w:style>
  <w:style w:type="paragraph" w:customStyle="1" w:styleId="afffff0">
    <w:name w:val="Таблицы (моноширинный)"/>
    <w:basedOn w:val="a8"/>
    <w:next w:val="a8"/>
    <w:uiPriority w:val="99"/>
    <w:rsid w:val="00143297"/>
    <w:pPr>
      <w:widowControl w:val="0"/>
      <w:autoSpaceDE w:val="0"/>
      <w:autoSpaceDN w:val="0"/>
      <w:adjustRightInd w:val="0"/>
      <w:jc w:val="both"/>
    </w:pPr>
    <w:rPr>
      <w:rFonts w:ascii="Courier New" w:hAnsi="Courier New" w:cs="Courier New"/>
    </w:rPr>
  </w:style>
  <w:style w:type="paragraph" w:customStyle="1" w:styleId="Style16">
    <w:name w:val="Style16"/>
    <w:basedOn w:val="a8"/>
    <w:uiPriority w:val="99"/>
    <w:rsid w:val="00143297"/>
    <w:pPr>
      <w:widowControl w:val="0"/>
      <w:autoSpaceDE w:val="0"/>
      <w:autoSpaceDN w:val="0"/>
      <w:adjustRightInd w:val="0"/>
    </w:pPr>
  </w:style>
  <w:style w:type="paragraph" w:customStyle="1" w:styleId="Style20">
    <w:name w:val="Style20"/>
    <w:basedOn w:val="a8"/>
    <w:uiPriority w:val="99"/>
    <w:rsid w:val="00143297"/>
    <w:pPr>
      <w:widowControl w:val="0"/>
      <w:autoSpaceDE w:val="0"/>
      <w:autoSpaceDN w:val="0"/>
      <w:adjustRightInd w:val="0"/>
      <w:spacing w:line="317" w:lineRule="exact"/>
    </w:pPr>
  </w:style>
  <w:style w:type="paragraph" w:customStyle="1" w:styleId="Style22">
    <w:name w:val="Style22"/>
    <w:basedOn w:val="a8"/>
    <w:uiPriority w:val="99"/>
    <w:rsid w:val="00143297"/>
    <w:pPr>
      <w:widowControl w:val="0"/>
      <w:autoSpaceDE w:val="0"/>
      <w:autoSpaceDN w:val="0"/>
      <w:adjustRightInd w:val="0"/>
    </w:pPr>
  </w:style>
  <w:style w:type="paragraph" w:customStyle="1" w:styleId="Style26">
    <w:name w:val="Style26"/>
    <w:basedOn w:val="a8"/>
    <w:uiPriority w:val="99"/>
    <w:rsid w:val="00143297"/>
    <w:pPr>
      <w:widowControl w:val="0"/>
      <w:autoSpaceDE w:val="0"/>
      <w:autoSpaceDN w:val="0"/>
      <w:adjustRightInd w:val="0"/>
      <w:spacing w:line="278" w:lineRule="exact"/>
    </w:pPr>
  </w:style>
  <w:style w:type="character" w:customStyle="1" w:styleId="FontStyle86">
    <w:name w:val="Font Style86"/>
    <w:uiPriority w:val="99"/>
    <w:rsid w:val="00143297"/>
    <w:rPr>
      <w:rFonts w:ascii="Times New Roman" w:hAnsi="Times New Roman" w:cs="Times New Roman"/>
      <w:b/>
      <w:bCs/>
      <w:sz w:val="24"/>
      <w:szCs w:val="24"/>
    </w:rPr>
  </w:style>
  <w:style w:type="character" w:customStyle="1" w:styleId="FontStyle87">
    <w:name w:val="Font Style87"/>
    <w:uiPriority w:val="99"/>
    <w:rsid w:val="00143297"/>
    <w:rPr>
      <w:rFonts w:ascii="Times New Roman" w:hAnsi="Times New Roman" w:cs="Times New Roman"/>
      <w:sz w:val="24"/>
      <w:szCs w:val="24"/>
    </w:rPr>
  </w:style>
  <w:style w:type="character" w:customStyle="1" w:styleId="FontStyle91">
    <w:name w:val="Font Style91"/>
    <w:uiPriority w:val="99"/>
    <w:rsid w:val="00143297"/>
    <w:rPr>
      <w:rFonts w:ascii="Times New Roman" w:hAnsi="Times New Roman" w:cs="Times New Roman"/>
      <w:sz w:val="22"/>
      <w:szCs w:val="22"/>
    </w:rPr>
  </w:style>
  <w:style w:type="paragraph" w:customStyle="1" w:styleId="Style27">
    <w:name w:val="Style27"/>
    <w:basedOn w:val="a8"/>
    <w:uiPriority w:val="99"/>
    <w:rsid w:val="00143297"/>
    <w:pPr>
      <w:widowControl w:val="0"/>
      <w:autoSpaceDE w:val="0"/>
      <w:autoSpaceDN w:val="0"/>
      <w:adjustRightInd w:val="0"/>
    </w:pPr>
  </w:style>
  <w:style w:type="paragraph" w:customStyle="1" w:styleId="Style28">
    <w:name w:val="Style28"/>
    <w:basedOn w:val="a8"/>
    <w:uiPriority w:val="99"/>
    <w:rsid w:val="00143297"/>
    <w:pPr>
      <w:widowControl w:val="0"/>
      <w:autoSpaceDE w:val="0"/>
      <w:autoSpaceDN w:val="0"/>
      <w:adjustRightInd w:val="0"/>
    </w:pPr>
  </w:style>
  <w:style w:type="character" w:customStyle="1" w:styleId="FontStyle95">
    <w:name w:val="Font Style95"/>
    <w:uiPriority w:val="99"/>
    <w:rsid w:val="00143297"/>
    <w:rPr>
      <w:rFonts w:ascii="Times New Roman" w:hAnsi="Times New Roman" w:cs="Times New Roman"/>
      <w:b/>
      <w:bCs/>
      <w:sz w:val="22"/>
      <w:szCs w:val="22"/>
    </w:rPr>
  </w:style>
  <w:style w:type="character" w:customStyle="1" w:styleId="FontStyle96">
    <w:name w:val="Font Style96"/>
    <w:uiPriority w:val="99"/>
    <w:rsid w:val="00143297"/>
    <w:rPr>
      <w:rFonts w:ascii="Times New Roman" w:hAnsi="Times New Roman" w:cs="Times New Roman"/>
      <w:i/>
      <w:iCs/>
      <w:sz w:val="22"/>
      <w:szCs w:val="22"/>
    </w:rPr>
  </w:style>
  <w:style w:type="paragraph" w:styleId="a5">
    <w:name w:val="List Number"/>
    <w:basedOn w:val="a8"/>
    <w:uiPriority w:val="99"/>
    <w:rsid w:val="00143297"/>
    <w:pPr>
      <w:numPr>
        <w:numId w:val="26"/>
      </w:numPr>
      <w:tabs>
        <w:tab w:val="num" w:pos="360"/>
      </w:tabs>
      <w:spacing w:after="60"/>
      <w:ind w:left="360"/>
      <w:jc w:val="both"/>
    </w:pPr>
    <w:rPr>
      <w:szCs w:val="20"/>
    </w:rPr>
  </w:style>
  <w:style w:type="paragraph" w:customStyle="1" w:styleId="Iniiaiieoaeno2">
    <w:name w:val="Iniiaiie oaeno 2"/>
    <w:basedOn w:val="Iauiue"/>
    <w:uiPriority w:val="99"/>
    <w:rsid w:val="00143297"/>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143297"/>
    <w:pPr>
      <w:numPr>
        <w:numId w:val="31"/>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143297"/>
    <w:pPr>
      <w:suppressAutoHyphens/>
      <w:jc w:val="center"/>
    </w:pPr>
    <w:rPr>
      <w:b/>
      <w:color w:val="000000"/>
      <w:sz w:val="28"/>
      <w:szCs w:val="20"/>
    </w:rPr>
  </w:style>
  <w:style w:type="paragraph" w:customStyle="1" w:styleId="Style17">
    <w:name w:val="Style17"/>
    <w:basedOn w:val="a8"/>
    <w:uiPriority w:val="99"/>
    <w:rsid w:val="00143297"/>
    <w:pPr>
      <w:widowControl w:val="0"/>
      <w:spacing w:line="275" w:lineRule="exact"/>
    </w:pPr>
    <w:rPr>
      <w:color w:val="000000"/>
      <w:szCs w:val="20"/>
    </w:rPr>
  </w:style>
  <w:style w:type="character" w:customStyle="1" w:styleId="bold">
    <w:name w:val="bold"/>
    <w:uiPriority w:val="99"/>
    <w:rsid w:val="00143297"/>
    <w:rPr>
      <w:rFonts w:ascii="Times New Roman" w:hAnsi="Times New Roman"/>
      <w:color w:val="000000"/>
    </w:rPr>
  </w:style>
  <w:style w:type="character" w:customStyle="1" w:styleId="1ff3">
    <w:name w:val="Текст примечания Знак1"/>
    <w:uiPriority w:val="99"/>
    <w:semiHidden/>
    <w:rsid w:val="00143297"/>
    <w:rPr>
      <w:lang w:eastAsia="en-US"/>
    </w:rPr>
  </w:style>
  <w:style w:type="character" w:customStyle="1" w:styleId="1ff4">
    <w:name w:val="Тема примечания Знак1"/>
    <w:uiPriority w:val="99"/>
    <w:semiHidden/>
    <w:rsid w:val="00143297"/>
    <w:rPr>
      <w:b/>
      <w:bCs/>
      <w:lang w:eastAsia="en-US"/>
    </w:rPr>
  </w:style>
  <w:style w:type="paragraph" w:styleId="afffff1">
    <w:name w:val="Note Heading"/>
    <w:basedOn w:val="a8"/>
    <w:next w:val="a8"/>
    <w:link w:val="afffff2"/>
    <w:uiPriority w:val="99"/>
    <w:rsid w:val="00143297"/>
    <w:pPr>
      <w:spacing w:after="60"/>
      <w:jc w:val="both"/>
    </w:pPr>
    <w:rPr>
      <w:lang w:val="x-none" w:eastAsia="x-none"/>
    </w:rPr>
  </w:style>
  <w:style w:type="character" w:customStyle="1" w:styleId="afffff2">
    <w:name w:val="Заголовок записки Знак"/>
    <w:basedOn w:val="aa"/>
    <w:link w:val="afffff1"/>
    <w:uiPriority w:val="99"/>
    <w:rsid w:val="00143297"/>
    <w:rPr>
      <w:rFonts w:ascii="Times New Roman" w:eastAsia="Times New Roman" w:hAnsi="Times New Roman" w:cs="Times New Roman"/>
      <w:sz w:val="24"/>
      <w:szCs w:val="24"/>
      <w:lang w:val="x-none" w:eastAsia="x-none"/>
    </w:rPr>
  </w:style>
  <w:style w:type="paragraph" w:customStyle="1" w:styleId="afffff3">
    <w:name w:val="Таблица шапка"/>
    <w:basedOn w:val="a8"/>
    <w:uiPriority w:val="99"/>
    <w:rsid w:val="00143297"/>
    <w:pPr>
      <w:keepNext/>
      <w:spacing w:before="40" w:after="40"/>
      <w:ind w:left="57" w:right="57"/>
    </w:pPr>
    <w:rPr>
      <w:sz w:val="18"/>
      <w:szCs w:val="18"/>
    </w:rPr>
  </w:style>
  <w:style w:type="paragraph" w:styleId="2f5">
    <w:name w:val="List Bullet 2"/>
    <w:basedOn w:val="a8"/>
    <w:autoRedefine/>
    <w:uiPriority w:val="99"/>
    <w:rsid w:val="00143297"/>
    <w:pPr>
      <w:spacing w:after="60"/>
      <w:jc w:val="both"/>
    </w:pPr>
    <w:rPr>
      <w:szCs w:val="20"/>
    </w:rPr>
  </w:style>
  <w:style w:type="paragraph" w:styleId="3">
    <w:name w:val="List Bullet 3"/>
    <w:basedOn w:val="a8"/>
    <w:autoRedefine/>
    <w:uiPriority w:val="99"/>
    <w:rsid w:val="00143297"/>
    <w:pPr>
      <w:numPr>
        <w:numId w:val="24"/>
      </w:numPr>
      <w:tabs>
        <w:tab w:val="num" w:pos="926"/>
      </w:tabs>
      <w:spacing w:after="60"/>
      <w:ind w:left="926"/>
      <w:jc w:val="both"/>
    </w:pPr>
    <w:rPr>
      <w:szCs w:val="20"/>
    </w:rPr>
  </w:style>
  <w:style w:type="paragraph" w:styleId="40">
    <w:name w:val="List Bullet 4"/>
    <w:basedOn w:val="a8"/>
    <w:autoRedefine/>
    <w:uiPriority w:val="99"/>
    <w:rsid w:val="00143297"/>
    <w:pPr>
      <w:numPr>
        <w:numId w:val="25"/>
      </w:numPr>
      <w:tabs>
        <w:tab w:val="num" w:pos="1209"/>
      </w:tabs>
      <w:spacing w:after="60"/>
      <w:ind w:left="1209"/>
      <w:jc w:val="both"/>
    </w:pPr>
    <w:rPr>
      <w:szCs w:val="20"/>
    </w:rPr>
  </w:style>
  <w:style w:type="paragraph" w:styleId="57">
    <w:name w:val="List Bullet 5"/>
    <w:basedOn w:val="a8"/>
    <w:autoRedefine/>
    <w:uiPriority w:val="99"/>
    <w:rsid w:val="00143297"/>
    <w:pPr>
      <w:tabs>
        <w:tab w:val="num" w:pos="1492"/>
      </w:tabs>
      <w:spacing w:after="60"/>
      <w:ind w:left="1492" w:hanging="360"/>
      <w:jc w:val="both"/>
    </w:pPr>
    <w:rPr>
      <w:szCs w:val="20"/>
    </w:rPr>
  </w:style>
  <w:style w:type="paragraph" w:styleId="30">
    <w:name w:val="List Number 3"/>
    <w:basedOn w:val="a8"/>
    <w:uiPriority w:val="99"/>
    <w:rsid w:val="00143297"/>
    <w:pPr>
      <w:numPr>
        <w:numId w:val="27"/>
      </w:numPr>
      <w:tabs>
        <w:tab w:val="num" w:pos="926"/>
      </w:tabs>
      <w:spacing w:after="60"/>
      <w:ind w:left="926"/>
      <w:jc w:val="both"/>
    </w:pPr>
    <w:rPr>
      <w:szCs w:val="20"/>
    </w:rPr>
  </w:style>
  <w:style w:type="paragraph" w:styleId="4">
    <w:name w:val="List Number 4"/>
    <w:basedOn w:val="a8"/>
    <w:uiPriority w:val="99"/>
    <w:rsid w:val="00143297"/>
    <w:pPr>
      <w:numPr>
        <w:numId w:val="29"/>
      </w:numPr>
      <w:tabs>
        <w:tab w:val="clear" w:pos="360"/>
        <w:tab w:val="num" w:pos="1260"/>
      </w:tabs>
      <w:spacing w:after="60"/>
      <w:ind w:left="1260" w:hanging="720"/>
      <w:jc w:val="both"/>
    </w:pPr>
    <w:rPr>
      <w:szCs w:val="20"/>
    </w:rPr>
  </w:style>
  <w:style w:type="paragraph" w:customStyle="1" w:styleId="a">
    <w:name w:val="Раздел"/>
    <w:basedOn w:val="a8"/>
    <w:uiPriority w:val="99"/>
    <w:semiHidden/>
    <w:rsid w:val="00143297"/>
    <w:pPr>
      <w:numPr>
        <w:numId w:val="30"/>
      </w:numPr>
      <w:tabs>
        <w:tab w:val="clear" w:pos="643"/>
        <w:tab w:val="num" w:pos="1440"/>
      </w:tabs>
      <w:spacing w:before="120" w:after="120"/>
      <w:ind w:left="720" w:hanging="720"/>
      <w:jc w:val="center"/>
    </w:pPr>
    <w:rPr>
      <w:rFonts w:ascii="Arial Narrow" w:hAnsi="Arial Narrow"/>
      <w:b/>
      <w:sz w:val="28"/>
      <w:szCs w:val="20"/>
    </w:rPr>
  </w:style>
  <w:style w:type="paragraph" w:customStyle="1" w:styleId="afffff4">
    <w:name w:val="пункт"/>
    <w:basedOn w:val="a8"/>
    <w:uiPriority w:val="99"/>
    <w:rsid w:val="00143297"/>
    <w:pPr>
      <w:tabs>
        <w:tab w:val="num" w:pos="1307"/>
      </w:tabs>
      <w:spacing w:before="60" w:after="60"/>
      <w:ind w:left="1080"/>
    </w:pPr>
  </w:style>
  <w:style w:type="paragraph" w:customStyle="1" w:styleId="230">
    <w:name w:val="Знак Знак23 Знак Знак Знак"/>
    <w:basedOn w:val="a8"/>
    <w:uiPriority w:val="99"/>
    <w:rsid w:val="00143297"/>
    <w:pPr>
      <w:spacing w:after="160" w:line="240" w:lineRule="exact"/>
    </w:pPr>
    <w:rPr>
      <w:rFonts w:eastAsia="Calibri"/>
      <w:sz w:val="20"/>
      <w:szCs w:val="20"/>
      <w:lang w:eastAsia="zh-CN"/>
    </w:rPr>
  </w:style>
  <w:style w:type="paragraph" w:customStyle="1" w:styleId="231">
    <w:name w:val="Знак Знак23 Знак Знак Знак Знак"/>
    <w:basedOn w:val="a8"/>
    <w:uiPriority w:val="99"/>
    <w:rsid w:val="00143297"/>
    <w:pPr>
      <w:spacing w:after="160" w:line="240" w:lineRule="exact"/>
    </w:pPr>
    <w:rPr>
      <w:rFonts w:eastAsia="Calibri"/>
      <w:sz w:val="20"/>
      <w:szCs w:val="20"/>
      <w:lang w:eastAsia="zh-CN"/>
    </w:rPr>
  </w:style>
  <w:style w:type="paragraph" w:customStyle="1" w:styleId="1ff5">
    <w:name w:val="Список многоуровневый 1"/>
    <w:basedOn w:val="a8"/>
    <w:uiPriority w:val="99"/>
    <w:rsid w:val="00143297"/>
    <w:pPr>
      <w:tabs>
        <w:tab w:val="num" w:pos="432"/>
      </w:tabs>
      <w:spacing w:after="60"/>
      <w:ind w:left="431" w:hanging="431"/>
      <w:jc w:val="both"/>
    </w:pPr>
  </w:style>
  <w:style w:type="character" w:customStyle="1" w:styleId="H2">
    <w:name w:val="H2 Знак Знак"/>
    <w:uiPriority w:val="99"/>
    <w:locked/>
    <w:rsid w:val="00143297"/>
    <w:rPr>
      <w:rFonts w:eastAsia="Times New Roman" w:cs="Times New Roman"/>
      <w:b/>
      <w:bCs/>
      <w:sz w:val="30"/>
      <w:szCs w:val="30"/>
      <w:lang w:val="ru-RU" w:eastAsia="ru-RU" w:bidi="ar-SA"/>
    </w:rPr>
  </w:style>
  <w:style w:type="character" w:customStyle="1" w:styleId="290">
    <w:name w:val="Знак Знак29"/>
    <w:uiPriority w:val="99"/>
    <w:locked/>
    <w:rsid w:val="00143297"/>
    <w:rPr>
      <w:rFonts w:ascii="Cambria" w:hAnsi="Cambria" w:cs="Times New Roman"/>
      <w:b/>
      <w:bCs/>
      <w:sz w:val="26"/>
      <w:szCs w:val="26"/>
      <w:lang w:val="ru-RU" w:eastAsia="en-US" w:bidi="ar-SA"/>
    </w:rPr>
  </w:style>
  <w:style w:type="character" w:customStyle="1" w:styleId="280">
    <w:name w:val="Знак Знак28"/>
    <w:uiPriority w:val="99"/>
    <w:locked/>
    <w:rsid w:val="00143297"/>
    <w:rPr>
      <w:rFonts w:ascii="Arial" w:hAnsi="Arial" w:cs="Arial"/>
      <w:sz w:val="24"/>
      <w:szCs w:val="24"/>
      <w:lang w:val="ru-RU" w:eastAsia="ru-RU" w:bidi="ar-SA"/>
    </w:rPr>
  </w:style>
  <w:style w:type="character" w:customStyle="1" w:styleId="270">
    <w:name w:val="Знак Знак27"/>
    <w:uiPriority w:val="99"/>
    <w:locked/>
    <w:rsid w:val="00143297"/>
    <w:rPr>
      <w:rFonts w:eastAsia="Times New Roman" w:cs="Times New Roman"/>
      <w:sz w:val="22"/>
      <w:szCs w:val="22"/>
      <w:lang w:val="ru-RU" w:eastAsia="ru-RU" w:bidi="ar-SA"/>
    </w:rPr>
  </w:style>
  <w:style w:type="character" w:customStyle="1" w:styleId="260">
    <w:name w:val="Знак Знак26"/>
    <w:uiPriority w:val="99"/>
    <w:locked/>
    <w:rsid w:val="00143297"/>
    <w:rPr>
      <w:rFonts w:eastAsia="Times New Roman" w:cs="Times New Roman"/>
      <w:i/>
      <w:iCs/>
      <w:sz w:val="22"/>
      <w:szCs w:val="22"/>
      <w:lang w:val="ru-RU" w:eastAsia="ru-RU" w:bidi="ar-SA"/>
    </w:rPr>
  </w:style>
  <w:style w:type="character" w:customStyle="1" w:styleId="250">
    <w:name w:val="Знак Знак25"/>
    <w:uiPriority w:val="99"/>
    <w:locked/>
    <w:rsid w:val="00143297"/>
    <w:rPr>
      <w:rFonts w:ascii="Arial" w:hAnsi="Arial" w:cs="Arial"/>
      <w:lang w:val="ru-RU" w:eastAsia="ru-RU" w:bidi="ar-SA"/>
    </w:rPr>
  </w:style>
  <w:style w:type="character" w:customStyle="1" w:styleId="240">
    <w:name w:val="Знак Знак24"/>
    <w:uiPriority w:val="99"/>
    <w:locked/>
    <w:rsid w:val="00143297"/>
    <w:rPr>
      <w:rFonts w:ascii="Arial" w:hAnsi="Arial" w:cs="Arial"/>
      <w:i/>
      <w:iCs/>
      <w:lang w:val="ru-RU" w:eastAsia="ru-RU" w:bidi="ar-SA"/>
    </w:rPr>
  </w:style>
  <w:style w:type="character" w:customStyle="1" w:styleId="232">
    <w:name w:val="Знак Знак23"/>
    <w:uiPriority w:val="99"/>
    <w:locked/>
    <w:rsid w:val="00143297"/>
    <w:rPr>
      <w:rFonts w:ascii="Arial" w:hAnsi="Arial" w:cs="Arial"/>
      <w:b/>
      <w:bCs/>
      <w:i/>
      <w:iCs/>
      <w:sz w:val="18"/>
      <w:szCs w:val="18"/>
      <w:lang w:val="ru-RU" w:eastAsia="ru-RU" w:bidi="ar-SA"/>
    </w:rPr>
  </w:style>
  <w:style w:type="paragraph" w:styleId="HTML1">
    <w:name w:val="HTML Address"/>
    <w:basedOn w:val="a8"/>
    <w:link w:val="HTML2"/>
    <w:uiPriority w:val="99"/>
    <w:rsid w:val="00143297"/>
    <w:pPr>
      <w:spacing w:after="60"/>
      <w:jc w:val="both"/>
    </w:pPr>
    <w:rPr>
      <w:i/>
      <w:iCs/>
      <w:lang w:val="x-none" w:eastAsia="x-none"/>
    </w:rPr>
  </w:style>
  <w:style w:type="character" w:customStyle="1" w:styleId="HTML2">
    <w:name w:val="Адрес HTML Знак"/>
    <w:basedOn w:val="aa"/>
    <w:link w:val="HTML1"/>
    <w:uiPriority w:val="99"/>
    <w:rsid w:val="00143297"/>
    <w:rPr>
      <w:rFonts w:ascii="Times New Roman" w:eastAsia="Times New Roman" w:hAnsi="Times New Roman" w:cs="Times New Roman"/>
      <w:i/>
      <w:iCs/>
      <w:sz w:val="24"/>
      <w:szCs w:val="24"/>
      <w:lang w:val="x-none" w:eastAsia="x-none"/>
    </w:rPr>
  </w:style>
  <w:style w:type="paragraph" w:styleId="afffff5">
    <w:name w:val="envelope address"/>
    <w:basedOn w:val="a8"/>
    <w:uiPriority w:val="99"/>
    <w:rsid w:val="00143297"/>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143297"/>
    <w:pPr>
      <w:spacing w:after="60"/>
      <w:jc w:val="both"/>
    </w:pPr>
    <w:rPr>
      <w:rFonts w:ascii="Arial" w:hAnsi="Arial" w:cs="Arial"/>
      <w:sz w:val="20"/>
      <w:szCs w:val="20"/>
    </w:rPr>
  </w:style>
  <w:style w:type="paragraph" w:styleId="afffff6">
    <w:name w:val="List"/>
    <w:basedOn w:val="a8"/>
    <w:uiPriority w:val="99"/>
    <w:rsid w:val="00143297"/>
    <w:pPr>
      <w:spacing w:after="60"/>
      <w:ind w:left="283" w:hanging="283"/>
      <w:jc w:val="both"/>
    </w:pPr>
  </w:style>
  <w:style w:type="paragraph" w:styleId="3f2">
    <w:name w:val="List 3"/>
    <w:basedOn w:val="a8"/>
    <w:uiPriority w:val="99"/>
    <w:rsid w:val="00143297"/>
    <w:pPr>
      <w:spacing w:after="60"/>
      <w:ind w:left="849" w:hanging="283"/>
      <w:jc w:val="both"/>
    </w:pPr>
  </w:style>
  <w:style w:type="paragraph" w:styleId="4c">
    <w:name w:val="List 4"/>
    <w:basedOn w:val="a8"/>
    <w:uiPriority w:val="99"/>
    <w:rsid w:val="00143297"/>
    <w:pPr>
      <w:spacing w:after="60"/>
      <w:ind w:left="1132" w:hanging="283"/>
      <w:jc w:val="both"/>
    </w:pPr>
  </w:style>
  <w:style w:type="paragraph" w:styleId="58">
    <w:name w:val="List 5"/>
    <w:basedOn w:val="a8"/>
    <w:uiPriority w:val="99"/>
    <w:rsid w:val="00143297"/>
    <w:pPr>
      <w:spacing w:after="60"/>
      <w:ind w:left="1415" w:hanging="283"/>
      <w:jc w:val="both"/>
    </w:pPr>
  </w:style>
  <w:style w:type="paragraph" w:styleId="59">
    <w:name w:val="List Number 5"/>
    <w:basedOn w:val="a8"/>
    <w:uiPriority w:val="99"/>
    <w:rsid w:val="00143297"/>
    <w:pPr>
      <w:tabs>
        <w:tab w:val="num" w:pos="1492"/>
      </w:tabs>
      <w:spacing w:after="60"/>
      <w:ind w:left="1492" w:hanging="360"/>
      <w:jc w:val="both"/>
    </w:pPr>
  </w:style>
  <w:style w:type="character" w:customStyle="1" w:styleId="170">
    <w:name w:val="Знак Знак17"/>
    <w:uiPriority w:val="99"/>
    <w:locked/>
    <w:rsid w:val="00143297"/>
    <w:rPr>
      <w:rFonts w:ascii="Cambria" w:hAnsi="Cambria" w:cs="Times New Roman"/>
      <w:b/>
      <w:bCs/>
      <w:kern w:val="28"/>
      <w:sz w:val="32"/>
      <w:szCs w:val="32"/>
      <w:lang w:val="ru-RU" w:eastAsia="zh-CN" w:bidi="ar-SA"/>
    </w:rPr>
  </w:style>
  <w:style w:type="paragraph" w:styleId="afffff7">
    <w:name w:val="Closing"/>
    <w:basedOn w:val="a8"/>
    <w:link w:val="afffff8"/>
    <w:uiPriority w:val="99"/>
    <w:rsid w:val="00143297"/>
    <w:pPr>
      <w:spacing w:after="60"/>
      <w:ind w:left="4252"/>
      <w:jc w:val="both"/>
    </w:pPr>
    <w:rPr>
      <w:lang w:val="x-none" w:eastAsia="x-none"/>
    </w:rPr>
  </w:style>
  <w:style w:type="character" w:customStyle="1" w:styleId="afffff8">
    <w:name w:val="Прощание Знак"/>
    <w:basedOn w:val="aa"/>
    <w:link w:val="afffff7"/>
    <w:uiPriority w:val="99"/>
    <w:rsid w:val="00143297"/>
    <w:rPr>
      <w:rFonts w:ascii="Times New Roman" w:eastAsia="Times New Roman" w:hAnsi="Times New Roman" w:cs="Times New Roman"/>
      <w:sz w:val="24"/>
      <w:szCs w:val="24"/>
      <w:lang w:val="x-none" w:eastAsia="x-none"/>
    </w:rPr>
  </w:style>
  <w:style w:type="paragraph" w:styleId="afffff9">
    <w:name w:val="Signature"/>
    <w:basedOn w:val="a8"/>
    <w:link w:val="afffffa"/>
    <w:uiPriority w:val="99"/>
    <w:rsid w:val="00143297"/>
    <w:pPr>
      <w:spacing w:after="60"/>
      <w:ind w:left="4252"/>
      <w:jc w:val="both"/>
    </w:pPr>
    <w:rPr>
      <w:lang w:val="x-none" w:eastAsia="x-none"/>
    </w:rPr>
  </w:style>
  <w:style w:type="character" w:customStyle="1" w:styleId="afffffa">
    <w:name w:val="Подпись Знак"/>
    <w:basedOn w:val="aa"/>
    <w:link w:val="afffff9"/>
    <w:uiPriority w:val="99"/>
    <w:rsid w:val="00143297"/>
    <w:rPr>
      <w:rFonts w:ascii="Times New Roman" w:eastAsia="Times New Roman" w:hAnsi="Times New Roman" w:cs="Times New Roman"/>
      <w:sz w:val="24"/>
      <w:szCs w:val="24"/>
      <w:lang w:val="x-none" w:eastAsia="x-none"/>
    </w:rPr>
  </w:style>
  <w:style w:type="paragraph" w:styleId="afffffb">
    <w:name w:val="List Continue"/>
    <w:basedOn w:val="a8"/>
    <w:uiPriority w:val="99"/>
    <w:rsid w:val="00143297"/>
    <w:pPr>
      <w:spacing w:after="120"/>
      <w:ind w:left="283"/>
      <w:jc w:val="both"/>
    </w:pPr>
  </w:style>
  <w:style w:type="paragraph" w:styleId="2f7">
    <w:name w:val="List Continue 2"/>
    <w:basedOn w:val="a8"/>
    <w:uiPriority w:val="99"/>
    <w:rsid w:val="00143297"/>
    <w:pPr>
      <w:spacing w:after="120"/>
      <w:ind w:left="566"/>
      <w:jc w:val="both"/>
    </w:pPr>
  </w:style>
  <w:style w:type="paragraph" w:styleId="3f3">
    <w:name w:val="List Continue 3"/>
    <w:basedOn w:val="a8"/>
    <w:uiPriority w:val="99"/>
    <w:rsid w:val="00143297"/>
    <w:pPr>
      <w:spacing w:after="120"/>
      <w:ind w:left="849"/>
      <w:jc w:val="both"/>
    </w:pPr>
  </w:style>
  <w:style w:type="paragraph" w:styleId="4d">
    <w:name w:val="List Continue 4"/>
    <w:basedOn w:val="a8"/>
    <w:uiPriority w:val="99"/>
    <w:rsid w:val="00143297"/>
    <w:pPr>
      <w:spacing w:after="120"/>
      <w:ind w:left="1132"/>
      <w:jc w:val="both"/>
    </w:pPr>
  </w:style>
  <w:style w:type="paragraph" w:styleId="5a">
    <w:name w:val="List Continue 5"/>
    <w:basedOn w:val="a8"/>
    <w:uiPriority w:val="99"/>
    <w:rsid w:val="00143297"/>
    <w:pPr>
      <w:spacing w:after="120"/>
      <w:ind w:left="1415"/>
      <w:jc w:val="both"/>
    </w:pPr>
  </w:style>
  <w:style w:type="paragraph" w:styleId="afffffc">
    <w:name w:val="Message Header"/>
    <w:basedOn w:val="a8"/>
    <w:link w:val="afffffd"/>
    <w:uiPriority w:val="99"/>
    <w:rsid w:val="0014329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fd">
    <w:name w:val="Шапка Знак"/>
    <w:basedOn w:val="aa"/>
    <w:link w:val="afffffc"/>
    <w:uiPriority w:val="99"/>
    <w:rsid w:val="00143297"/>
    <w:rPr>
      <w:rFonts w:ascii="Arial" w:eastAsia="Times New Roman" w:hAnsi="Arial" w:cs="Times New Roman"/>
      <w:sz w:val="24"/>
      <w:szCs w:val="24"/>
      <w:shd w:val="pct20" w:color="auto" w:fill="auto"/>
      <w:lang w:val="x-none" w:eastAsia="x-none"/>
    </w:rPr>
  </w:style>
  <w:style w:type="character" w:customStyle="1" w:styleId="112">
    <w:name w:val="Знак Знак11"/>
    <w:uiPriority w:val="99"/>
    <w:locked/>
    <w:rsid w:val="00143297"/>
    <w:rPr>
      <w:rFonts w:ascii="Arial" w:hAnsi="Arial" w:cs="Times New Roman"/>
      <w:sz w:val="24"/>
      <w:szCs w:val="24"/>
      <w:lang w:val="ru-RU" w:eastAsia="ru-RU" w:bidi="ar-SA"/>
    </w:rPr>
  </w:style>
  <w:style w:type="paragraph" w:styleId="afffffe">
    <w:name w:val="Salutation"/>
    <w:basedOn w:val="a8"/>
    <w:next w:val="a8"/>
    <w:link w:val="affffff"/>
    <w:uiPriority w:val="99"/>
    <w:rsid w:val="00143297"/>
    <w:pPr>
      <w:spacing w:after="60"/>
      <w:jc w:val="both"/>
    </w:pPr>
    <w:rPr>
      <w:lang w:val="x-none" w:eastAsia="x-none"/>
    </w:rPr>
  </w:style>
  <w:style w:type="character" w:customStyle="1" w:styleId="affffff">
    <w:name w:val="Приветствие Знак"/>
    <w:basedOn w:val="aa"/>
    <w:link w:val="afffffe"/>
    <w:uiPriority w:val="99"/>
    <w:rsid w:val="00143297"/>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143297"/>
    <w:rPr>
      <w:rFonts w:eastAsia="Times New Roman" w:cs="Times New Roman"/>
      <w:sz w:val="24"/>
      <w:szCs w:val="24"/>
      <w:lang w:val="ru-RU" w:eastAsia="ru-RU" w:bidi="ar-SA"/>
    </w:rPr>
  </w:style>
  <w:style w:type="paragraph" w:styleId="affffff0">
    <w:name w:val="Date"/>
    <w:basedOn w:val="a8"/>
    <w:next w:val="a8"/>
    <w:link w:val="affffff1"/>
    <w:uiPriority w:val="99"/>
    <w:rsid w:val="00143297"/>
    <w:pPr>
      <w:spacing w:after="60"/>
      <w:jc w:val="both"/>
    </w:pPr>
    <w:rPr>
      <w:lang w:val="x-none" w:eastAsia="x-none"/>
    </w:rPr>
  </w:style>
  <w:style w:type="character" w:customStyle="1" w:styleId="affffff1">
    <w:name w:val="Дата Знак"/>
    <w:basedOn w:val="aa"/>
    <w:link w:val="affffff0"/>
    <w:uiPriority w:val="99"/>
    <w:rsid w:val="00143297"/>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143297"/>
    <w:rPr>
      <w:rFonts w:eastAsia="Times New Roman" w:cs="Times New Roman"/>
      <w:sz w:val="24"/>
      <w:szCs w:val="24"/>
      <w:lang w:val="ru-RU" w:eastAsia="ru-RU" w:bidi="ar-SA"/>
    </w:rPr>
  </w:style>
  <w:style w:type="paragraph" w:styleId="affffff2">
    <w:name w:val="E-mail Signature"/>
    <w:basedOn w:val="a8"/>
    <w:link w:val="affffff3"/>
    <w:uiPriority w:val="99"/>
    <w:rsid w:val="00143297"/>
    <w:pPr>
      <w:spacing w:after="60"/>
      <w:jc w:val="both"/>
    </w:pPr>
    <w:rPr>
      <w:lang w:val="x-none" w:eastAsia="x-none"/>
    </w:rPr>
  </w:style>
  <w:style w:type="character" w:customStyle="1" w:styleId="affffff3">
    <w:name w:val="Электронная подпись Знак"/>
    <w:basedOn w:val="aa"/>
    <w:link w:val="affffff2"/>
    <w:uiPriority w:val="99"/>
    <w:rsid w:val="00143297"/>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143297"/>
    <w:pPr>
      <w:spacing w:after="160" w:line="240" w:lineRule="exact"/>
    </w:pPr>
    <w:rPr>
      <w:rFonts w:eastAsia="Calibri"/>
      <w:sz w:val="20"/>
      <w:szCs w:val="20"/>
      <w:lang w:eastAsia="zh-CN"/>
    </w:rPr>
  </w:style>
  <w:style w:type="paragraph" w:customStyle="1" w:styleId="affffff4">
    <w:name w:val="Знак Знак Знак Знак"/>
    <w:basedOn w:val="a8"/>
    <w:uiPriority w:val="99"/>
    <w:rsid w:val="00143297"/>
    <w:pPr>
      <w:spacing w:after="160" w:line="240" w:lineRule="exact"/>
    </w:pPr>
    <w:rPr>
      <w:rFonts w:eastAsia="Calibri"/>
      <w:sz w:val="20"/>
      <w:szCs w:val="20"/>
      <w:lang w:eastAsia="zh-CN"/>
    </w:rPr>
  </w:style>
  <w:style w:type="paragraph" w:customStyle="1" w:styleId="a4">
    <w:name w:val="Дефис"/>
    <w:basedOn w:val="1f2"/>
    <w:link w:val="affffff5"/>
    <w:uiPriority w:val="99"/>
    <w:rsid w:val="00143297"/>
    <w:pPr>
      <w:numPr>
        <w:numId w:val="28"/>
      </w:numPr>
      <w:contextualSpacing/>
    </w:pPr>
    <w:rPr>
      <w:rFonts w:eastAsia="Times New Roman"/>
      <w:color w:val="000000"/>
      <w:lang w:val="en-US" w:eastAsia="x-none"/>
    </w:rPr>
  </w:style>
  <w:style w:type="character" w:customStyle="1" w:styleId="affffff5">
    <w:name w:val="Дефис Знак"/>
    <w:link w:val="a4"/>
    <w:uiPriority w:val="99"/>
    <w:locked/>
    <w:rsid w:val="00143297"/>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143297"/>
    <w:rPr>
      <w:color w:val="000000"/>
      <w:sz w:val="24"/>
      <w:szCs w:val="24"/>
      <w:lang w:val="en-US" w:eastAsia="x-none"/>
    </w:rPr>
  </w:style>
  <w:style w:type="character" w:customStyle="1" w:styleId="skypepnhtextspan">
    <w:name w:val="skype_pnh_text_span"/>
    <w:uiPriority w:val="99"/>
    <w:rsid w:val="00143297"/>
    <w:rPr>
      <w:rFonts w:cs="Times New Roman"/>
    </w:rPr>
  </w:style>
  <w:style w:type="paragraph" w:customStyle="1" w:styleId="affffff6">
    <w:name w:val="Нормальный (таблица)"/>
    <w:basedOn w:val="a8"/>
    <w:next w:val="a8"/>
    <w:uiPriority w:val="99"/>
    <w:rsid w:val="00143297"/>
    <w:pPr>
      <w:widowControl w:val="0"/>
      <w:autoSpaceDE w:val="0"/>
      <w:autoSpaceDN w:val="0"/>
      <w:adjustRightInd w:val="0"/>
      <w:jc w:val="both"/>
    </w:pPr>
    <w:rPr>
      <w:rFonts w:ascii="Arial" w:hAnsi="Arial" w:cs="Arial"/>
    </w:rPr>
  </w:style>
  <w:style w:type="paragraph" w:customStyle="1" w:styleId="Normal1">
    <w:name w:val="Normal1"/>
    <w:uiPriority w:val="99"/>
    <w:rsid w:val="00143297"/>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143297"/>
    <w:rPr>
      <w:sz w:val="24"/>
      <w:szCs w:val="24"/>
      <w:shd w:val="clear" w:color="auto" w:fill="FFFFFF"/>
    </w:rPr>
  </w:style>
  <w:style w:type="paragraph" w:customStyle="1" w:styleId="101">
    <w:name w:val="Основной текст (10)"/>
    <w:basedOn w:val="a8"/>
    <w:link w:val="100"/>
    <w:rsid w:val="00143297"/>
    <w:pPr>
      <w:shd w:val="clear" w:color="auto" w:fill="FFFFFF"/>
      <w:spacing w:line="0" w:lineRule="atLeast"/>
    </w:pPr>
    <w:rPr>
      <w:rFonts w:asciiTheme="minorHAnsi" w:eastAsiaTheme="minorHAnsi" w:hAnsiTheme="minorHAnsi" w:cstheme="minorBidi"/>
      <w:lang w:eastAsia="en-US"/>
    </w:rPr>
  </w:style>
  <w:style w:type="character" w:customStyle="1" w:styleId="2f8">
    <w:name w:val="Основной текст (2)_"/>
    <w:link w:val="2f9"/>
    <w:rsid w:val="00143297"/>
    <w:rPr>
      <w:sz w:val="23"/>
      <w:szCs w:val="23"/>
      <w:shd w:val="clear" w:color="auto" w:fill="FFFFFF"/>
    </w:rPr>
  </w:style>
  <w:style w:type="paragraph" w:customStyle="1" w:styleId="2f9">
    <w:name w:val="Основной текст (2)"/>
    <w:basedOn w:val="a8"/>
    <w:link w:val="2f8"/>
    <w:rsid w:val="00143297"/>
    <w:pPr>
      <w:shd w:val="clear" w:color="auto" w:fill="FFFFFF"/>
      <w:spacing w:line="0" w:lineRule="atLeast"/>
      <w:jc w:val="both"/>
    </w:pPr>
    <w:rPr>
      <w:rFonts w:asciiTheme="minorHAnsi" w:eastAsiaTheme="minorHAnsi" w:hAnsiTheme="minorHAnsi" w:cstheme="minorBidi"/>
      <w:sz w:val="23"/>
      <w:szCs w:val="23"/>
      <w:lang w:eastAsia="en-US"/>
    </w:rPr>
  </w:style>
  <w:style w:type="character" w:customStyle="1" w:styleId="FranklinGothicBook115pt">
    <w:name w:val="Основной текст + Franklin Gothic Book;11;5 pt;Курсив"/>
    <w:rsid w:val="00143297"/>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143297"/>
  </w:style>
  <w:style w:type="paragraph" w:customStyle="1" w:styleId="3f4">
    <w:name w:val="Основной текст3"/>
    <w:basedOn w:val="a8"/>
    <w:rsid w:val="00143297"/>
    <w:pPr>
      <w:shd w:val="clear" w:color="auto" w:fill="FFFFFF"/>
      <w:spacing w:line="0" w:lineRule="atLeast"/>
      <w:ind w:hanging="460"/>
      <w:jc w:val="both"/>
    </w:pPr>
    <w:rPr>
      <w:sz w:val="27"/>
      <w:szCs w:val="27"/>
      <w:lang w:eastAsia="en-US"/>
    </w:rPr>
  </w:style>
  <w:style w:type="paragraph" w:customStyle="1" w:styleId="64">
    <w:name w:val="Основной текст6"/>
    <w:basedOn w:val="a8"/>
    <w:rsid w:val="00143297"/>
    <w:pPr>
      <w:shd w:val="clear" w:color="auto" w:fill="FFFFFF"/>
      <w:suppressAutoHyphens/>
      <w:autoSpaceDN w:val="0"/>
      <w:spacing w:line="250" w:lineRule="exact"/>
      <w:jc w:val="both"/>
    </w:pPr>
    <w:rPr>
      <w:color w:val="000000"/>
      <w:sz w:val="21"/>
      <w:szCs w:val="21"/>
    </w:rPr>
  </w:style>
  <w:style w:type="paragraph" w:customStyle="1" w:styleId="Style12">
    <w:name w:val="Style12"/>
    <w:basedOn w:val="a8"/>
    <w:rsid w:val="00143297"/>
    <w:pPr>
      <w:widowControl w:val="0"/>
      <w:autoSpaceDE w:val="0"/>
      <w:autoSpaceDN w:val="0"/>
      <w:adjustRightInd w:val="0"/>
      <w:spacing w:line="230" w:lineRule="exact"/>
      <w:jc w:val="center"/>
    </w:pPr>
  </w:style>
  <w:style w:type="character" w:customStyle="1" w:styleId="FontStyle65">
    <w:name w:val="Font Style65"/>
    <w:rsid w:val="00143297"/>
    <w:rPr>
      <w:rFonts w:ascii="Times New Roman" w:hAnsi="Times New Roman"/>
      <w:sz w:val="20"/>
    </w:rPr>
  </w:style>
  <w:style w:type="paragraph" w:customStyle="1" w:styleId="215">
    <w:name w:val="Основной текст (2)1"/>
    <w:basedOn w:val="a8"/>
    <w:rsid w:val="00143297"/>
    <w:pPr>
      <w:widowControl w:val="0"/>
      <w:shd w:val="clear" w:color="auto" w:fill="FFFFFF"/>
      <w:spacing w:after="60" w:line="240" w:lineRule="atLeast"/>
      <w:jc w:val="center"/>
    </w:pPr>
    <w:rPr>
      <w:b/>
      <w:bCs/>
      <w:sz w:val="22"/>
      <w:szCs w:val="22"/>
      <w:lang w:val="x-none" w:eastAsia="x-none"/>
    </w:rPr>
  </w:style>
  <w:style w:type="paragraph" w:customStyle="1" w:styleId="TableParagraph">
    <w:name w:val="Table Paragraph"/>
    <w:basedOn w:val="a8"/>
    <w:uiPriority w:val="1"/>
    <w:qFormat/>
    <w:rsid w:val="00143297"/>
    <w:pPr>
      <w:widowControl w:val="0"/>
      <w:autoSpaceDE w:val="0"/>
      <w:autoSpaceDN w:val="0"/>
      <w:adjustRightInd w:val="0"/>
    </w:pPr>
  </w:style>
  <w:style w:type="paragraph" w:customStyle="1" w:styleId="msonormalbullet1gif">
    <w:name w:val="msonormalbullet1.gif"/>
    <w:basedOn w:val="a8"/>
    <w:rsid w:val="00143297"/>
    <w:pPr>
      <w:spacing w:before="100" w:beforeAutospacing="1" w:after="100" w:afterAutospacing="1"/>
    </w:pPr>
  </w:style>
  <w:style w:type="paragraph" w:customStyle="1" w:styleId="msonormalbullet2gif">
    <w:name w:val="msonormalbullet2.gif"/>
    <w:basedOn w:val="a8"/>
    <w:rsid w:val="00143297"/>
    <w:pPr>
      <w:spacing w:before="100" w:beforeAutospacing="1" w:after="100" w:afterAutospacing="1"/>
    </w:pPr>
  </w:style>
  <w:style w:type="numbering" w:customStyle="1" w:styleId="2fa">
    <w:name w:val="Нет списка2"/>
    <w:next w:val="ac"/>
    <w:uiPriority w:val="99"/>
    <w:semiHidden/>
    <w:unhideWhenUsed/>
    <w:rsid w:val="00143297"/>
  </w:style>
  <w:style w:type="paragraph" w:customStyle="1" w:styleId="font0">
    <w:name w:val="font0"/>
    <w:basedOn w:val="a8"/>
    <w:rsid w:val="00143297"/>
    <w:pPr>
      <w:spacing w:before="100" w:beforeAutospacing="1" w:after="100" w:afterAutospacing="1"/>
    </w:pPr>
    <w:rPr>
      <w:rFonts w:ascii="Calibri" w:hAnsi="Calibri" w:cs="Calibri"/>
      <w:color w:val="000000"/>
      <w:sz w:val="22"/>
      <w:szCs w:val="22"/>
    </w:rPr>
  </w:style>
  <w:style w:type="paragraph" w:customStyle="1" w:styleId="xl104">
    <w:name w:val="xl10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5">
    <w:name w:val="xl10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8"/>
    <w:rsid w:val="00143297"/>
    <w:pPr>
      <w:spacing w:before="100" w:beforeAutospacing="1" w:after="100" w:afterAutospacing="1"/>
    </w:pPr>
  </w:style>
  <w:style w:type="paragraph" w:customStyle="1" w:styleId="xl109">
    <w:name w:val="xl109"/>
    <w:basedOn w:val="a8"/>
    <w:rsid w:val="00143297"/>
    <w:pPr>
      <w:spacing w:before="100" w:beforeAutospacing="1" w:after="100" w:afterAutospacing="1"/>
    </w:pPr>
    <w:rPr>
      <w:b/>
      <w:bCs/>
      <w:i/>
      <w:iCs/>
    </w:rPr>
  </w:style>
  <w:style w:type="numbering" w:customStyle="1" w:styleId="3f5">
    <w:name w:val="Нет списка3"/>
    <w:next w:val="ac"/>
    <w:uiPriority w:val="99"/>
    <w:semiHidden/>
    <w:unhideWhenUsed/>
    <w:rsid w:val="00143297"/>
  </w:style>
  <w:style w:type="numbering" w:customStyle="1" w:styleId="113">
    <w:name w:val="Нет списка11"/>
    <w:next w:val="ac"/>
    <w:uiPriority w:val="99"/>
    <w:semiHidden/>
    <w:unhideWhenUsed/>
    <w:rsid w:val="00143297"/>
  </w:style>
  <w:style w:type="numbering" w:customStyle="1" w:styleId="210">
    <w:name w:val="Стиль21"/>
    <w:uiPriority w:val="99"/>
    <w:rsid w:val="00143297"/>
    <w:pPr>
      <w:numPr>
        <w:numId w:val="32"/>
      </w:numPr>
    </w:pPr>
  </w:style>
  <w:style w:type="numbering" w:customStyle="1" w:styleId="41">
    <w:name w:val="Стиль41"/>
    <w:uiPriority w:val="99"/>
    <w:rsid w:val="00143297"/>
    <w:pPr>
      <w:numPr>
        <w:numId w:val="33"/>
      </w:numPr>
    </w:pPr>
  </w:style>
  <w:style w:type="numbering" w:customStyle="1" w:styleId="51">
    <w:name w:val="Стиль51"/>
    <w:uiPriority w:val="99"/>
    <w:rsid w:val="00143297"/>
    <w:pPr>
      <w:numPr>
        <w:numId w:val="34"/>
      </w:numPr>
    </w:pPr>
  </w:style>
  <w:style w:type="paragraph" w:customStyle="1" w:styleId="114">
    <w:name w:val="Заголовок 11"/>
    <w:basedOn w:val="a8"/>
    <w:next w:val="a8"/>
    <w:uiPriority w:val="1"/>
    <w:qFormat/>
    <w:rsid w:val="00143297"/>
    <w:pPr>
      <w:keepNext/>
      <w:keepLines/>
      <w:spacing w:before="480"/>
      <w:outlineLvl w:val="0"/>
    </w:pPr>
    <w:rPr>
      <w:rFonts w:ascii="Cambria" w:hAnsi="Cambria"/>
      <w:b/>
      <w:bCs/>
      <w:color w:val="365F91"/>
      <w:sz w:val="28"/>
      <w:szCs w:val="28"/>
    </w:rPr>
  </w:style>
  <w:style w:type="paragraph" w:customStyle="1" w:styleId="formattext">
    <w:name w:val="formattext"/>
    <w:basedOn w:val="a8"/>
    <w:rsid w:val="00143297"/>
    <w:pPr>
      <w:spacing w:before="100" w:beforeAutospacing="1" w:after="100" w:afterAutospacing="1"/>
    </w:pPr>
  </w:style>
  <w:style w:type="character" w:customStyle="1" w:styleId="s7">
    <w:name w:val="s7"/>
    <w:basedOn w:val="aa"/>
    <w:rsid w:val="00143297"/>
  </w:style>
  <w:style w:type="character" w:customStyle="1" w:styleId="style4char">
    <w:name w:val="style4__char"/>
    <w:basedOn w:val="aa"/>
    <w:rsid w:val="00143297"/>
  </w:style>
  <w:style w:type="character" w:customStyle="1" w:styleId="FontStyle26">
    <w:name w:val="Font Style26"/>
    <w:rsid w:val="00143297"/>
    <w:rPr>
      <w:rFonts w:ascii="Times New Roman" w:hAnsi="Times New Roman" w:cs="Times New Roman" w:hint="default"/>
      <w:sz w:val="20"/>
    </w:rPr>
  </w:style>
  <w:style w:type="character" w:customStyle="1" w:styleId="FontStyle13">
    <w:name w:val="Font Style13"/>
    <w:rsid w:val="00143297"/>
    <w:rPr>
      <w:rFonts w:ascii="Times New Roman" w:hAnsi="Times New Roman" w:cs="Times New Roman" w:hint="default"/>
      <w:sz w:val="22"/>
    </w:rPr>
  </w:style>
  <w:style w:type="character" w:customStyle="1" w:styleId="FontStyle18">
    <w:name w:val="Font Style18"/>
    <w:rsid w:val="00143297"/>
    <w:rPr>
      <w:rFonts w:ascii="Times New Roman" w:hAnsi="Times New Roman" w:cs="Times New Roman" w:hint="default"/>
      <w:sz w:val="26"/>
    </w:rPr>
  </w:style>
  <w:style w:type="character" w:customStyle="1" w:styleId="115">
    <w:name w:val="Заголовок 1 Знак1"/>
    <w:uiPriority w:val="9"/>
    <w:rsid w:val="00143297"/>
    <w:rPr>
      <w:rFonts w:ascii="Cambria" w:eastAsia="Times New Roman" w:hAnsi="Cambria" w:cs="Times New Roman"/>
      <w:b/>
      <w:bCs/>
      <w:color w:val="365F91"/>
      <w:sz w:val="28"/>
      <w:szCs w:val="28"/>
    </w:rPr>
  </w:style>
  <w:style w:type="character" w:customStyle="1" w:styleId="216">
    <w:name w:val="Заголовок 2 Знак1"/>
    <w:uiPriority w:val="9"/>
    <w:semiHidden/>
    <w:rsid w:val="00143297"/>
    <w:rPr>
      <w:rFonts w:ascii="Cambria" w:eastAsia="Times New Roman" w:hAnsi="Cambria" w:cs="Times New Roman"/>
      <w:b/>
      <w:bCs/>
      <w:color w:val="4F81BD"/>
      <w:sz w:val="26"/>
      <w:szCs w:val="26"/>
    </w:rPr>
  </w:style>
  <w:style w:type="character" w:customStyle="1" w:styleId="h1content">
    <w:name w:val="h1_content"/>
    <w:uiPriority w:val="99"/>
    <w:rsid w:val="00143297"/>
    <w:rPr>
      <w:rFonts w:cs="Times New Roman"/>
    </w:rPr>
  </w:style>
  <w:style w:type="character" w:customStyle="1" w:styleId="BalloonTextChar">
    <w:name w:val="Balloon Text Char"/>
    <w:uiPriority w:val="99"/>
    <w:semiHidden/>
    <w:locked/>
    <w:rsid w:val="00143297"/>
    <w:rPr>
      <w:rFonts w:ascii="Times New Roman" w:hAnsi="Times New Roman" w:cs="Times New Roman"/>
      <w:sz w:val="2"/>
      <w:lang w:eastAsia="en-US"/>
    </w:rPr>
  </w:style>
  <w:style w:type="character" w:customStyle="1" w:styleId="thvalue">
    <w:name w:val="thvalue"/>
    <w:uiPriority w:val="99"/>
    <w:rsid w:val="00143297"/>
    <w:rPr>
      <w:rFonts w:cs="Times New Roman"/>
    </w:rPr>
  </w:style>
  <w:style w:type="numbering" w:customStyle="1" w:styleId="1110">
    <w:name w:val="Нет списка111"/>
    <w:next w:val="ac"/>
    <w:uiPriority w:val="99"/>
    <w:semiHidden/>
    <w:unhideWhenUsed/>
    <w:rsid w:val="00143297"/>
  </w:style>
  <w:style w:type="numbering" w:customStyle="1" w:styleId="217">
    <w:name w:val="Нет списка21"/>
    <w:next w:val="ac"/>
    <w:uiPriority w:val="99"/>
    <w:semiHidden/>
    <w:unhideWhenUsed/>
    <w:rsid w:val="00143297"/>
  </w:style>
  <w:style w:type="character" w:customStyle="1" w:styleId="right">
    <w:name w:val="right"/>
    <w:rsid w:val="00143297"/>
  </w:style>
  <w:style w:type="table" w:customStyle="1" w:styleId="82">
    <w:name w:val="Сетка таблицы8"/>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b"/>
    <w:next w:val="1f7"/>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05892"/>
  </w:style>
  <w:style w:type="character" w:customStyle="1" w:styleId="hl">
    <w:name w:val="hl"/>
    <w:rsid w:val="00E717CE"/>
  </w:style>
  <w:style w:type="paragraph" w:customStyle="1" w:styleId="117">
    <w:name w:val="Оглавление 11"/>
    <w:basedOn w:val="a8"/>
    <w:next w:val="a8"/>
    <w:autoRedefine/>
    <w:uiPriority w:val="99"/>
    <w:unhideWhenUsed/>
    <w:qFormat/>
    <w:rsid w:val="00E717CE"/>
    <w:pPr>
      <w:spacing w:before="360" w:line="276" w:lineRule="auto"/>
    </w:pPr>
    <w:rPr>
      <w:rFonts w:eastAsia="Calibri"/>
      <w:b/>
      <w:bCs/>
      <w:caps/>
      <w:lang w:eastAsia="en-US"/>
    </w:rPr>
  </w:style>
  <w:style w:type="paragraph" w:customStyle="1" w:styleId="1ff6">
    <w:name w:val="Заголовок оглавления1"/>
    <w:basedOn w:val="14"/>
    <w:next w:val="a8"/>
    <w:uiPriority w:val="39"/>
    <w:unhideWhenUsed/>
    <w:qFormat/>
    <w:rsid w:val="00E717CE"/>
    <w:pPr>
      <w:keepLines/>
      <w:spacing w:before="480" w:after="0" w:line="276" w:lineRule="auto"/>
      <w:ind w:left="142"/>
      <w:jc w:val="center"/>
      <w:outlineLvl w:val="9"/>
    </w:pPr>
    <w:rPr>
      <w:color w:val="365F91"/>
      <w:kern w:val="0"/>
      <w:sz w:val="28"/>
      <w:szCs w:val="28"/>
      <w:lang w:val="ru-RU" w:eastAsia="en-US"/>
    </w:rPr>
  </w:style>
  <w:style w:type="paragraph" w:customStyle="1" w:styleId="611">
    <w:name w:val="Оглавление 61"/>
    <w:basedOn w:val="a8"/>
    <w:next w:val="a8"/>
    <w:autoRedefine/>
    <w:uiPriority w:val="99"/>
    <w:unhideWhenUsed/>
    <w:rsid w:val="00E717CE"/>
    <w:pPr>
      <w:spacing w:line="276" w:lineRule="auto"/>
      <w:ind w:left="880"/>
    </w:pPr>
    <w:rPr>
      <w:rFonts w:ascii="Calibri" w:eastAsia="Calibri" w:hAnsi="Calibri" w:cs="Calibri"/>
      <w:sz w:val="20"/>
      <w:szCs w:val="20"/>
      <w:lang w:eastAsia="en-US"/>
    </w:rPr>
  </w:style>
  <w:style w:type="paragraph" w:customStyle="1" w:styleId="712">
    <w:name w:val="Оглавление 71"/>
    <w:basedOn w:val="a8"/>
    <w:next w:val="a8"/>
    <w:autoRedefine/>
    <w:uiPriority w:val="99"/>
    <w:unhideWhenUsed/>
    <w:rsid w:val="00E717CE"/>
    <w:pPr>
      <w:spacing w:line="276" w:lineRule="auto"/>
      <w:ind w:left="1100"/>
    </w:pPr>
    <w:rPr>
      <w:rFonts w:ascii="Calibri" w:eastAsia="Calibri" w:hAnsi="Calibri" w:cs="Calibri"/>
      <w:sz w:val="20"/>
      <w:szCs w:val="20"/>
      <w:lang w:eastAsia="en-US"/>
    </w:rPr>
  </w:style>
  <w:style w:type="paragraph" w:customStyle="1" w:styleId="811">
    <w:name w:val="Оглавление 81"/>
    <w:basedOn w:val="a8"/>
    <w:next w:val="a8"/>
    <w:autoRedefine/>
    <w:uiPriority w:val="99"/>
    <w:unhideWhenUsed/>
    <w:rsid w:val="00E717CE"/>
    <w:pPr>
      <w:spacing w:line="276" w:lineRule="auto"/>
      <w:ind w:left="1320"/>
    </w:pPr>
    <w:rPr>
      <w:rFonts w:ascii="Calibri" w:eastAsia="Calibri" w:hAnsi="Calibri" w:cs="Calibri"/>
      <w:sz w:val="20"/>
      <w:szCs w:val="20"/>
      <w:lang w:eastAsia="en-US"/>
    </w:rPr>
  </w:style>
  <w:style w:type="paragraph" w:customStyle="1" w:styleId="910">
    <w:name w:val="Оглавление 91"/>
    <w:basedOn w:val="a8"/>
    <w:next w:val="a8"/>
    <w:autoRedefine/>
    <w:uiPriority w:val="99"/>
    <w:unhideWhenUsed/>
    <w:rsid w:val="00E717CE"/>
    <w:pPr>
      <w:spacing w:line="276" w:lineRule="auto"/>
      <w:ind w:left="1540"/>
    </w:pPr>
    <w:rPr>
      <w:rFonts w:ascii="Calibri" w:eastAsia="Calibri" w:hAnsi="Calibri" w:cs="Calibri"/>
      <w:sz w:val="20"/>
      <w:szCs w:val="20"/>
      <w:lang w:eastAsia="en-US"/>
    </w:rPr>
  </w:style>
  <w:style w:type="table" w:customStyle="1" w:styleId="GR11">
    <w:name w:val="Сетка таблицы GR11"/>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E717CE"/>
  </w:style>
  <w:style w:type="numbering" w:customStyle="1" w:styleId="4f">
    <w:name w:val="Нет списка4"/>
    <w:next w:val="ac"/>
    <w:uiPriority w:val="99"/>
    <w:semiHidden/>
    <w:unhideWhenUsed/>
    <w:rsid w:val="00E717CE"/>
  </w:style>
  <w:style w:type="table" w:customStyle="1" w:styleId="GR2">
    <w:name w:val="Сетка таблицы GR2"/>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E717CE"/>
  </w:style>
  <w:style w:type="table" w:customStyle="1" w:styleId="122">
    <w:name w:val="Изящная таблица 12"/>
    <w:basedOn w:val="ab"/>
    <w:next w:val="1f7"/>
    <w:rsid w:val="00E717CE"/>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E717CE"/>
  </w:style>
  <w:style w:type="numbering" w:customStyle="1" w:styleId="221">
    <w:name w:val="Нет списка22"/>
    <w:next w:val="ac"/>
    <w:uiPriority w:val="99"/>
    <w:semiHidden/>
    <w:unhideWhenUsed/>
    <w:rsid w:val="00E717CE"/>
  </w:style>
  <w:style w:type="numbering" w:customStyle="1" w:styleId="313">
    <w:name w:val="Нет списка31"/>
    <w:next w:val="ac"/>
    <w:uiPriority w:val="99"/>
    <w:semiHidden/>
    <w:unhideWhenUsed/>
    <w:rsid w:val="00E717CE"/>
  </w:style>
  <w:style w:type="numbering" w:customStyle="1" w:styleId="1120">
    <w:name w:val="Нет списка112"/>
    <w:next w:val="ac"/>
    <w:uiPriority w:val="99"/>
    <w:semiHidden/>
    <w:unhideWhenUsed/>
    <w:rsid w:val="00E717CE"/>
  </w:style>
  <w:style w:type="numbering" w:customStyle="1" w:styleId="2110">
    <w:name w:val="Стиль211"/>
    <w:uiPriority w:val="99"/>
    <w:rsid w:val="00E717CE"/>
  </w:style>
  <w:style w:type="numbering" w:customStyle="1" w:styleId="411">
    <w:name w:val="Стиль411"/>
    <w:uiPriority w:val="99"/>
    <w:rsid w:val="00E717CE"/>
  </w:style>
  <w:style w:type="numbering" w:customStyle="1" w:styleId="512">
    <w:name w:val="Стиль512"/>
    <w:uiPriority w:val="99"/>
    <w:rsid w:val="00E717CE"/>
  </w:style>
  <w:style w:type="numbering" w:customStyle="1" w:styleId="513">
    <w:name w:val="Стиль513"/>
    <w:uiPriority w:val="99"/>
    <w:rsid w:val="00E717CE"/>
  </w:style>
  <w:style w:type="character" w:customStyle="1" w:styleId="UnresolvedMention">
    <w:name w:val="Unresolved Mention"/>
    <w:basedOn w:val="aa"/>
    <w:uiPriority w:val="99"/>
    <w:semiHidden/>
    <w:unhideWhenUsed/>
    <w:rsid w:val="00BD67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D67AC"/>
    <w:pPr>
      <w:spacing w:after="0" w:line="240" w:lineRule="auto"/>
    </w:pPr>
    <w:rPr>
      <w:rFonts w:ascii="Times New Roman" w:eastAsia="Times New Roman" w:hAnsi="Times New Roman" w:cs="Times New Roman"/>
      <w:sz w:val="24"/>
      <w:szCs w:val="24"/>
      <w:lang w:eastAsia="ru-RU"/>
    </w:r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247B5C"/>
    <w:pPr>
      <w:keepNext/>
      <w:spacing w:before="240" w:after="60"/>
      <w:outlineLvl w:val="0"/>
    </w:pPr>
    <w:rPr>
      <w:rFonts w:ascii="Cambria" w:hAnsi="Cambria"/>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
    <w:unhideWhenUsed/>
    <w:qFormat/>
    <w:rsid w:val="00247B5C"/>
    <w:pPr>
      <w:keepNext/>
      <w:keepLines/>
      <w:spacing w:before="200"/>
      <w:outlineLvl w:val="1"/>
    </w:pPr>
    <w:rPr>
      <w:rFonts w:ascii="Cambria" w:hAnsi="Cambria"/>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C679FB"/>
    <w:pPr>
      <w:keepNext/>
      <w:suppressAutoHyphens/>
      <w:snapToGrid w:val="0"/>
      <w:spacing w:before="240" w:after="60"/>
      <w:outlineLvl w:val="2"/>
    </w:pPr>
    <w:rPr>
      <w:rFonts w:ascii="Arial" w:hAnsi="Arial"/>
      <w:b/>
      <w:bCs/>
      <w:sz w:val="26"/>
      <w:szCs w:val="26"/>
      <w:lang w:val="x-none"/>
    </w:rPr>
  </w:style>
  <w:style w:type="paragraph" w:styleId="43">
    <w:name w:val="heading 4"/>
    <w:basedOn w:val="a9"/>
    <w:next w:val="a9"/>
    <w:link w:val="44"/>
    <w:autoRedefine/>
    <w:uiPriority w:val="99"/>
    <w:qFormat/>
    <w:rsid w:val="00143297"/>
    <w:pPr>
      <w:keepNext/>
      <w:suppressAutoHyphens w:val="0"/>
      <w:snapToGrid/>
      <w:spacing w:before="240" w:after="120"/>
      <w:ind w:left="1701"/>
      <w:jc w:val="left"/>
      <w:outlineLvl w:val="3"/>
    </w:pPr>
    <w:rPr>
      <w:rFonts w:ascii="Arial" w:hAnsi="Arial"/>
      <w:b/>
      <w:bCs/>
      <w:i/>
      <w:iCs/>
      <w:sz w:val="22"/>
      <w:szCs w:val="22"/>
      <w:lang w:val="ru-RU" w:eastAsia="en-US"/>
    </w:rPr>
  </w:style>
  <w:style w:type="paragraph" w:styleId="50">
    <w:name w:val="heading 5"/>
    <w:basedOn w:val="a9"/>
    <w:next w:val="a9"/>
    <w:link w:val="52"/>
    <w:autoRedefine/>
    <w:uiPriority w:val="99"/>
    <w:qFormat/>
    <w:rsid w:val="00143297"/>
    <w:pPr>
      <w:suppressAutoHyphens w:val="0"/>
      <w:snapToGrid/>
      <w:spacing w:before="120" w:after="120"/>
      <w:ind w:left="1701"/>
      <w:outlineLvl w:val="4"/>
    </w:pPr>
    <w:rPr>
      <w:rFonts w:ascii="Arial" w:hAnsi="Arial"/>
      <w:b/>
      <w:sz w:val="22"/>
      <w:szCs w:val="22"/>
      <w:lang w:val="ru-RU" w:eastAsia="en-US"/>
    </w:rPr>
  </w:style>
  <w:style w:type="paragraph" w:styleId="6">
    <w:name w:val="heading 6"/>
    <w:basedOn w:val="a8"/>
    <w:next w:val="a8"/>
    <w:link w:val="60"/>
    <w:uiPriority w:val="99"/>
    <w:qFormat/>
    <w:rsid w:val="00143297"/>
    <w:pPr>
      <w:keepNext/>
      <w:widowControl w:val="0"/>
      <w:jc w:val="both"/>
      <w:outlineLvl w:val="5"/>
    </w:pPr>
    <w:rPr>
      <w:b/>
      <w:snapToGrid w:val="0"/>
      <w:szCs w:val="20"/>
    </w:rPr>
  </w:style>
  <w:style w:type="paragraph" w:styleId="7">
    <w:name w:val="heading 7"/>
    <w:basedOn w:val="a8"/>
    <w:next w:val="a8"/>
    <w:link w:val="70"/>
    <w:autoRedefine/>
    <w:uiPriority w:val="99"/>
    <w:qFormat/>
    <w:rsid w:val="00143297"/>
    <w:pPr>
      <w:keepNext/>
      <w:ind w:left="-108"/>
      <w:jc w:val="both"/>
      <w:outlineLvl w:val="6"/>
    </w:pPr>
    <w:rPr>
      <w:rFonts w:ascii="Arial" w:hAnsi="Arial"/>
      <w:i/>
      <w:iCs/>
      <w:color w:val="333333"/>
      <w:sz w:val="14"/>
      <w:szCs w:val="20"/>
      <w:lang w:val="en-GB" w:eastAsia="en-US"/>
    </w:rPr>
  </w:style>
  <w:style w:type="paragraph" w:styleId="8">
    <w:name w:val="heading 8"/>
    <w:basedOn w:val="a8"/>
    <w:next w:val="a8"/>
    <w:link w:val="80"/>
    <w:uiPriority w:val="99"/>
    <w:unhideWhenUsed/>
    <w:qFormat/>
    <w:rsid w:val="00143297"/>
    <w:pPr>
      <w:spacing w:before="240" w:after="60"/>
      <w:outlineLvl w:val="7"/>
    </w:pPr>
    <w:rPr>
      <w:rFonts w:ascii="Calibri" w:hAnsi="Calibri"/>
      <w:i/>
      <w:iCs/>
      <w:lang w:val="en-GB" w:eastAsia="en-US"/>
    </w:rPr>
  </w:style>
  <w:style w:type="paragraph" w:styleId="9">
    <w:name w:val="heading 9"/>
    <w:basedOn w:val="a8"/>
    <w:next w:val="a8"/>
    <w:link w:val="90"/>
    <w:uiPriority w:val="99"/>
    <w:unhideWhenUsed/>
    <w:qFormat/>
    <w:rsid w:val="00143297"/>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247B5C"/>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
    <w:rsid w:val="00247B5C"/>
    <w:rPr>
      <w:rFonts w:ascii="Cambria" w:eastAsia="Times New Roman" w:hAnsi="Cambria" w:cs="Times New Roman"/>
      <w:b/>
      <w:bCs/>
      <w:color w:val="4F81BD"/>
      <w:sz w:val="26"/>
      <w:szCs w:val="26"/>
      <w:lang w:val="x-none" w:eastAsia="x-none"/>
    </w:rPr>
  </w:style>
  <w:style w:type="character" w:customStyle="1" w:styleId="310">
    <w:name w:val="Заголовок 3 Знак1"/>
    <w:aliases w:val="h3 Знак,Head 3 Знак,l3+toc 3 Знак,CT Знак,Sub-section Title Знак,l3 Знак,Section Header3 Знак"/>
    <w:link w:val="31"/>
    <w:uiPriority w:val="99"/>
    <w:locked/>
    <w:rsid w:val="00C679FB"/>
    <w:rPr>
      <w:rFonts w:ascii="Arial" w:eastAsia="Times New Roman" w:hAnsi="Arial" w:cs="Times New Roman"/>
      <w:b/>
      <w:bCs/>
      <w:sz w:val="26"/>
      <w:szCs w:val="26"/>
      <w:lang w:val="x-none" w:eastAsia="ru-RU"/>
    </w:rPr>
  </w:style>
  <w:style w:type="table" w:styleId="ad">
    <w:name w:val="Table Grid"/>
    <w:aliases w:val="Сетка таблицы GR"/>
    <w:basedOn w:val="ab"/>
    <w:uiPriority w:val="59"/>
    <w:rsid w:val="00E01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01A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List Paragraph"/>
    <w:aliases w:val="асз.Списка,Bullet List,FooterText,numbered,Paragraphe de liste1,lp1,it_List1"/>
    <w:basedOn w:val="a8"/>
    <w:link w:val="af"/>
    <w:uiPriority w:val="34"/>
    <w:qFormat/>
    <w:rsid w:val="00FB4EA5"/>
    <w:pPr>
      <w:ind w:left="720"/>
      <w:contextualSpacing/>
    </w:pPr>
    <w:rPr>
      <w:lang w:val="x-none"/>
    </w:rPr>
  </w:style>
  <w:style w:type="character" w:customStyle="1" w:styleId="af">
    <w:name w:val="Абзац списка Знак"/>
    <w:aliases w:val="асз.Списка Знак,Bullet List Знак,FooterText Знак,numbered Знак,Paragraphe de liste1 Знак,lp1 Знак,it_List1 Знак"/>
    <w:link w:val="ae"/>
    <w:uiPriority w:val="34"/>
    <w:locked/>
    <w:rsid w:val="00FB4EA5"/>
    <w:rPr>
      <w:rFonts w:ascii="Times New Roman" w:eastAsia="Times New Roman" w:hAnsi="Times New Roman" w:cs="Times New Roman"/>
      <w:sz w:val="24"/>
      <w:szCs w:val="24"/>
      <w:lang w:val="x-none" w:eastAsia="ru-RU"/>
    </w:rPr>
  </w:style>
  <w:style w:type="paragraph" w:customStyle="1" w:styleId="16">
    <w:name w:val="Обычный1"/>
    <w:basedOn w:val="a8"/>
    <w:uiPriority w:val="99"/>
    <w:rsid w:val="0071177E"/>
    <w:pPr>
      <w:spacing w:before="100" w:beforeAutospacing="1" w:after="100" w:afterAutospacing="1"/>
    </w:pPr>
  </w:style>
  <w:style w:type="character" w:styleId="af0">
    <w:name w:val="annotation reference"/>
    <w:basedOn w:val="aa"/>
    <w:uiPriority w:val="99"/>
    <w:semiHidden/>
    <w:unhideWhenUsed/>
    <w:rsid w:val="00C273D0"/>
    <w:rPr>
      <w:sz w:val="16"/>
      <w:szCs w:val="16"/>
    </w:rPr>
  </w:style>
  <w:style w:type="paragraph" w:styleId="af1">
    <w:name w:val="annotation text"/>
    <w:basedOn w:val="a8"/>
    <w:link w:val="af2"/>
    <w:uiPriority w:val="99"/>
    <w:unhideWhenUsed/>
    <w:rsid w:val="00C273D0"/>
    <w:rPr>
      <w:sz w:val="20"/>
      <w:szCs w:val="20"/>
    </w:rPr>
  </w:style>
  <w:style w:type="character" w:customStyle="1" w:styleId="af2">
    <w:name w:val="Текст примечания Знак"/>
    <w:basedOn w:val="aa"/>
    <w:link w:val="af1"/>
    <w:uiPriority w:val="99"/>
    <w:rsid w:val="00C273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C273D0"/>
    <w:rPr>
      <w:b/>
      <w:bCs/>
    </w:rPr>
  </w:style>
  <w:style w:type="character" w:customStyle="1" w:styleId="af4">
    <w:name w:val="Тема примечания Знак"/>
    <w:basedOn w:val="af2"/>
    <w:link w:val="af3"/>
    <w:uiPriority w:val="99"/>
    <w:rsid w:val="00C273D0"/>
    <w:rPr>
      <w:rFonts w:ascii="Times New Roman" w:eastAsia="Times New Roman" w:hAnsi="Times New Roman" w:cs="Times New Roman"/>
      <w:b/>
      <w:bCs/>
      <w:sz w:val="20"/>
      <w:szCs w:val="20"/>
      <w:lang w:eastAsia="ru-RU"/>
    </w:rPr>
  </w:style>
  <w:style w:type="paragraph" w:styleId="af5">
    <w:name w:val="Balloon Text"/>
    <w:basedOn w:val="a8"/>
    <w:link w:val="af6"/>
    <w:uiPriority w:val="99"/>
    <w:unhideWhenUsed/>
    <w:rsid w:val="00C273D0"/>
    <w:rPr>
      <w:rFonts w:ascii="Tahoma" w:hAnsi="Tahoma" w:cs="Tahoma"/>
      <w:sz w:val="16"/>
      <w:szCs w:val="16"/>
    </w:rPr>
  </w:style>
  <w:style w:type="character" w:customStyle="1" w:styleId="af6">
    <w:name w:val="Текст выноски Знак"/>
    <w:basedOn w:val="aa"/>
    <w:link w:val="af5"/>
    <w:uiPriority w:val="99"/>
    <w:rsid w:val="00C273D0"/>
    <w:rPr>
      <w:rFonts w:ascii="Tahoma" w:eastAsia="Times New Roman" w:hAnsi="Tahoma" w:cs="Tahoma"/>
      <w:sz w:val="16"/>
      <w:szCs w:val="16"/>
      <w:lang w:eastAsia="ru-RU"/>
    </w:rPr>
  </w:style>
  <w:style w:type="paragraph" w:customStyle="1" w:styleId="af7">
    <w:name w:val="Пункт"/>
    <w:basedOn w:val="a8"/>
    <w:uiPriority w:val="99"/>
    <w:rsid w:val="0076114B"/>
    <w:pPr>
      <w:tabs>
        <w:tab w:val="num" w:pos="1980"/>
      </w:tabs>
      <w:ind w:left="1404" w:hanging="504"/>
      <w:jc w:val="both"/>
    </w:pPr>
  </w:style>
  <w:style w:type="paragraph" w:styleId="af8">
    <w:name w:val="No Spacing"/>
    <w:link w:val="af9"/>
    <w:uiPriority w:val="1"/>
    <w:qFormat/>
    <w:rsid w:val="0076114B"/>
    <w:pPr>
      <w:spacing w:after="0" w:line="240" w:lineRule="auto"/>
    </w:pPr>
    <w:rPr>
      <w:rFonts w:ascii="Calibri" w:eastAsia="Times New Roman" w:hAnsi="Calibri" w:cs="Times New Roman"/>
      <w:lang w:eastAsia="ru-RU"/>
    </w:rPr>
  </w:style>
  <w:style w:type="paragraph" w:styleId="afa">
    <w:name w:val="Revision"/>
    <w:hidden/>
    <w:uiPriority w:val="99"/>
    <w:semiHidden/>
    <w:rsid w:val="000E6353"/>
    <w:pPr>
      <w:spacing w:after="0" w:line="240" w:lineRule="auto"/>
    </w:pPr>
    <w:rPr>
      <w:rFonts w:ascii="Times New Roman" w:eastAsia="Times New Roman" w:hAnsi="Times New Roman" w:cs="Times New Roman"/>
      <w:sz w:val="24"/>
      <w:szCs w:val="24"/>
      <w:lang w:eastAsia="ru-RU"/>
    </w:rPr>
  </w:style>
  <w:style w:type="character" w:customStyle="1" w:styleId="32">
    <w:name w:val="Заголовок 3 Знак"/>
    <w:aliases w:val="Head 3 Знак1,l3+toc 3 Знак1,CT Знак1,Sub-section Title Знак1,l3 Знак1,Section Header3 Знак1"/>
    <w:basedOn w:val="aa"/>
    <w:uiPriority w:val="99"/>
    <w:rsid w:val="00C679FB"/>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uiPriority w:val="99"/>
    <w:rsid w:val="00C679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caption"/>
    <w:aliases w:val="Рисунок название стить"/>
    <w:basedOn w:val="a8"/>
    <w:next w:val="a8"/>
    <w:link w:val="afc"/>
    <w:uiPriority w:val="99"/>
    <w:qFormat/>
    <w:rsid w:val="00C679FB"/>
    <w:pPr>
      <w:keepLines/>
      <w:widowControl w:val="0"/>
      <w:spacing w:before="120" w:after="360" w:line="288" w:lineRule="auto"/>
      <w:jc w:val="center"/>
    </w:pPr>
    <w:rPr>
      <w:bCs/>
      <w:sz w:val="20"/>
      <w:szCs w:val="20"/>
      <w:lang w:val="x-none" w:eastAsia="x-none"/>
    </w:rPr>
  </w:style>
  <w:style w:type="character" w:customStyle="1" w:styleId="afc">
    <w:name w:val="Название объекта Знак"/>
    <w:aliases w:val="Рисунок название стить Знак"/>
    <w:link w:val="afb"/>
    <w:uiPriority w:val="99"/>
    <w:locked/>
    <w:rsid w:val="00C679FB"/>
    <w:rPr>
      <w:rFonts w:ascii="Times New Roman" w:eastAsia="Times New Roman" w:hAnsi="Times New Roman" w:cs="Times New Roman"/>
      <w:bCs/>
      <w:sz w:val="20"/>
      <w:szCs w:val="20"/>
      <w:lang w:val="x-none" w:eastAsia="x-none"/>
    </w:rPr>
  </w:style>
  <w:style w:type="paragraph" w:styleId="afd">
    <w:name w:val="footnote text"/>
    <w:aliases w:val="Знак,Знак2"/>
    <w:basedOn w:val="a8"/>
    <w:link w:val="afe"/>
    <w:uiPriority w:val="99"/>
    <w:rsid w:val="00B2619B"/>
    <w:rPr>
      <w:sz w:val="20"/>
      <w:szCs w:val="20"/>
    </w:rPr>
  </w:style>
  <w:style w:type="character" w:customStyle="1" w:styleId="afe">
    <w:name w:val="Текст сноски Знак"/>
    <w:aliases w:val="Знак Знак3,Знак2 Знак"/>
    <w:basedOn w:val="aa"/>
    <w:link w:val="afd"/>
    <w:uiPriority w:val="99"/>
    <w:rsid w:val="00B2619B"/>
    <w:rPr>
      <w:rFonts w:ascii="Times New Roman" w:eastAsia="Times New Roman" w:hAnsi="Times New Roman" w:cs="Times New Roman"/>
      <w:sz w:val="20"/>
      <w:szCs w:val="20"/>
      <w:lang w:eastAsia="ru-RU"/>
    </w:rPr>
  </w:style>
  <w:style w:type="character" w:styleId="aff">
    <w:name w:val="footnote reference"/>
    <w:basedOn w:val="aa"/>
    <w:uiPriority w:val="99"/>
    <w:rsid w:val="00B2619B"/>
    <w:rPr>
      <w:vertAlign w:val="superscript"/>
    </w:rPr>
  </w:style>
  <w:style w:type="paragraph" w:customStyle="1" w:styleId="Style1">
    <w:name w:val="Style1"/>
    <w:basedOn w:val="a8"/>
    <w:rsid w:val="00B2619B"/>
    <w:pPr>
      <w:widowControl w:val="0"/>
      <w:autoSpaceDE w:val="0"/>
      <w:autoSpaceDN w:val="0"/>
      <w:adjustRightInd w:val="0"/>
    </w:pPr>
  </w:style>
  <w:style w:type="paragraph" w:customStyle="1" w:styleId="Style4">
    <w:name w:val="Style4"/>
    <w:basedOn w:val="a8"/>
    <w:uiPriority w:val="99"/>
    <w:rsid w:val="00B2619B"/>
    <w:pPr>
      <w:widowControl w:val="0"/>
      <w:autoSpaceDE w:val="0"/>
      <w:autoSpaceDN w:val="0"/>
      <w:adjustRightInd w:val="0"/>
      <w:spacing w:line="474" w:lineRule="exact"/>
      <w:ind w:firstLine="701"/>
      <w:jc w:val="both"/>
    </w:pPr>
  </w:style>
  <w:style w:type="paragraph" w:customStyle="1" w:styleId="Style8">
    <w:name w:val="Style8"/>
    <w:basedOn w:val="a8"/>
    <w:uiPriority w:val="99"/>
    <w:rsid w:val="00B2619B"/>
    <w:pPr>
      <w:widowControl w:val="0"/>
      <w:autoSpaceDE w:val="0"/>
      <w:autoSpaceDN w:val="0"/>
      <w:adjustRightInd w:val="0"/>
      <w:spacing w:line="472" w:lineRule="exact"/>
      <w:ind w:firstLine="682"/>
      <w:jc w:val="both"/>
    </w:pPr>
  </w:style>
  <w:style w:type="character" w:customStyle="1" w:styleId="FontStyle27">
    <w:name w:val="Font Style27"/>
    <w:basedOn w:val="aa"/>
    <w:uiPriority w:val="99"/>
    <w:rsid w:val="00B2619B"/>
    <w:rPr>
      <w:rFonts w:ascii="Times New Roman" w:hAnsi="Times New Roman" w:cs="Times New Roman" w:hint="default"/>
      <w:b/>
      <w:bCs/>
      <w:color w:val="000000"/>
      <w:sz w:val="26"/>
      <w:szCs w:val="26"/>
    </w:rPr>
  </w:style>
  <w:style w:type="character" w:customStyle="1" w:styleId="FontStyle28">
    <w:name w:val="Font Style28"/>
    <w:basedOn w:val="aa"/>
    <w:uiPriority w:val="99"/>
    <w:rsid w:val="00B2619B"/>
    <w:rPr>
      <w:rFonts w:ascii="Times New Roman" w:hAnsi="Times New Roman" w:cs="Times New Roman" w:hint="default"/>
      <w:color w:val="000000"/>
      <w:sz w:val="26"/>
      <w:szCs w:val="26"/>
    </w:rPr>
  </w:style>
  <w:style w:type="character" w:styleId="aff0">
    <w:name w:val="Hyperlink"/>
    <w:basedOn w:val="aa"/>
    <w:uiPriority w:val="99"/>
    <w:unhideWhenUsed/>
    <w:rsid w:val="00AF11AB"/>
    <w:rPr>
      <w:color w:val="0563C1" w:themeColor="hyperlink"/>
      <w:u w:val="single"/>
    </w:rPr>
  </w:style>
  <w:style w:type="character" w:customStyle="1" w:styleId="normalfz10">
    <w:name w:val="normal_fz10"/>
    <w:rsid w:val="00247B5C"/>
    <w:rPr>
      <w:rFonts w:ascii="Times New Roman" w:hAnsi="Times New Roman" w:cs="Times New Roman" w:hint="default"/>
      <w:b w:val="0"/>
      <w:bCs w:val="0"/>
      <w:sz w:val="20"/>
      <w:szCs w:val="20"/>
    </w:rPr>
  </w:style>
  <w:style w:type="paragraph" w:customStyle="1" w:styleId="ConsPlusCell">
    <w:name w:val="ConsPlusCell"/>
    <w:rsid w:val="00247B5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Знак Знак,Знак Знак Знак Знак Знак"/>
    <w:basedOn w:val="a8"/>
    <w:link w:val="17"/>
    <w:uiPriority w:val="99"/>
    <w:rsid w:val="00247B5C"/>
    <w:pPr>
      <w:suppressAutoHyphens/>
      <w:snapToGrid w:val="0"/>
      <w:jc w:val="both"/>
    </w:pPr>
    <w:rPr>
      <w:lang w:val="x-none"/>
    </w:rPr>
  </w:style>
  <w:style w:type="character" w:customStyle="1" w:styleId="17">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link w:val="a9"/>
    <w:uiPriority w:val="99"/>
    <w:locked/>
    <w:rsid w:val="00247B5C"/>
    <w:rPr>
      <w:rFonts w:ascii="Times New Roman" w:eastAsia="Times New Roman" w:hAnsi="Times New Roman" w:cs="Times New Roman"/>
      <w:sz w:val="24"/>
      <w:szCs w:val="24"/>
      <w:lang w:val="x-none" w:eastAsia="ru-RU"/>
    </w:rPr>
  </w:style>
  <w:style w:type="character" w:customStyle="1" w:styleId="aff1">
    <w:name w:val="Основной текст Знак"/>
    <w:aliases w:val="Знак Знак Знак Знак Знак Знак,Знак Знак Знак Знак1 Знак,Основной текст Знак1 Знак,body text Знак1,body text Char Char Знак1,body text Char Char + Первая строка:  1 см + Черный Знак1,Список 1 Знак1,Body Text Char Знак1"/>
    <w:basedOn w:val="aa"/>
    <w:uiPriority w:val="99"/>
    <w:rsid w:val="00247B5C"/>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247B5C"/>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247B5C"/>
    <w:rPr>
      <w:rFonts w:ascii="Arial" w:eastAsia="Times New Roman" w:hAnsi="Arial" w:cs="Arial"/>
      <w:lang w:eastAsia="ru-RU"/>
    </w:rPr>
  </w:style>
  <w:style w:type="character" w:styleId="aff2">
    <w:name w:val="page number"/>
    <w:uiPriority w:val="99"/>
    <w:rsid w:val="00247B5C"/>
    <w:rPr>
      <w:rFonts w:cs="Times New Roman"/>
    </w:rPr>
  </w:style>
  <w:style w:type="paragraph" w:styleId="aff3">
    <w:name w:val="Body Text Indent"/>
    <w:aliases w:val="текст"/>
    <w:basedOn w:val="a8"/>
    <w:link w:val="aff4"/>
    <w:uiPriority w:val="99"/>
    <w:rsid w:val="00247B5C"/>
    <w:pPr>
      <w:numPr>
        <w:ilvl w:val="2"/>
      </w:numPr>
      <w:tabs>
        <w:tab w:val="num" w:pos="0"/>
        <w:tab w:val="num" w:pos="1080"/>
      </w:tabs>
      <w:suppressAutoHyphens/>
      <w:snapToGrid w:val="0"/>
      <w:ind w:firstLine="709"/>
      <w:jc w:val="both"/>
    </w:pPr>
    <w:rPr>
      <w:lang w:val="x-none"/>
    </w:rPr>
  </w:style>
  <w:style w:type="character" w:customStyle="1" w:styleId="aff4">
    <w:name w:val="Основной текст с отступом Знак"/>
    <w:aliases w:val="текст Знак"/>
    <w:basedOn w:val="aa"/>
    <w:link w:val="aff3"/>
    <w:uiPriority w:val="99"/>
    <w:rsid w:val="00247B5C"/>
    <w:rPr>
      <w:rFonts w:ascii="Times New Roman" w:eastAsia="Times New Roman" w:hAnsi="Times New Roman" w:cs="Times New Roman"/>
      <w:sz w:val="24"/>
      <w:szCs w:val="24"/>
      <w:lang w:val="x-none" w:eastAsia="ru-RU"/>
    </w:rPr>
  </w:style>
  <w:style w:type="paragraph" w:styleId="aff5">
    <w:name w:val="footer"/>
    <w:basedOn w:val="a8"/>
    <w:link w:val="aff6"/>
    <w:rsid w:val="00247B5C"/>
    <w:pPr>
      <w:tabs>
        <w:tab w:val="center" w:pos="4677"/>
        <w:tab w:val="right" w:pos="9355"/>
      </w:tabs>
      <w:suppressAutoHyphens/>
      <w:snapToGrid w:val="0"/>
    </w:pPr>
    <w:rPr>
      <w:lang w:val="x-none"/>
    </w:rPr>
  </w:style>
  <w:style w:type="character" w:customStyle="1" w:styleId="aff6">
    <w:name w:val="Нижний колонтитул Знак"/>
    <w:basedOn w:val="aa"/>
    <w:link w:val="aff5"/>
    <w:rsid w:val="00247B5C"/>
    <w:rPr>
      <w:rFonts w:ascii="Times New Roman" w:eastAsia="Times New Roman" w:hAnsi="Times New Roman" w:cs="Times New Roman"/>
      <w:sz w:val="24"/>
      <w:szCs w:val="24"/>
      <w:lang w:val="x-none" w:eastAsia="ru-RU"/>
    </w:rPr>
  </w:style>
  <w:style w:type="paragraph" w:styleId="aff7">
    <w:name w:val="header"/>
    <w:basedOn w:val="a8"/>
    <w:link w:val="aff8"/>
    <w:rsid w:val="00247B5C"/>
    <w:pPr>
      <w:tabs>
        <w:tab w:val="center" w:pos="4677"/>
        <w:tab w:val="right" w:pos="9355"/>
      </w:tabs>
      <w:suppressAutoHyphens/>
      <w:snapToGrid w:val="0"/>
    </w:pPr>
    <w:rPr>
      <w:lang w:val="x-none"/>
    </w:rPr>
  </w:style>
  <w:style w:type="character" w:customStyle="1" w:styleId="aff8">
    <w:name w:val="Верхний колонтитул Знак"/>
    <w:basedOn w:val="aa"/>
    <w:link w:val="aff7"/>
    <w:rsid w:val="00247B5C"/>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247B5C"/>
    <w:pPr>
      <w:suppressAutoHyphens/>
      <w:snapToGrid w:val="0"/>
    </w:pPr>
    <w:rPr>
      <w:lang w:val="x-none" w:eastAsia="x-none"/>
    </w:rPr>
  </w:style>
  <w:style w:type="character" w:customStyle="1" w:styleId="211">
    <w:name w:val="Основной текст 2 Знак1"/>
    <w:aliases w:val="Основной текст 2 Знак Знак Знак"/>
    <w:link w:val="24"/>
    <w:locked/>
    <w:rsid w:val="00247B5C"/>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247B5C"/>
    <w:rPr>
      <w:rFonts w:ascii="Times New Roman" w:eastAsia="Times New Roman" w:hAnsi="Times New Roman" w:cs="Times New Roman"/>
      <w:sz w:val="24"/>
      <w:szCs w:val="24"/>
      <w:lang w:eastAsia="ru-RU"/>
    </w:rPr>
  </w:style>
  <w:style w:type="character" w:customStyle="1" w:styleId="aff9">
    <w:name w:val="Основной текст_"/>
    <w:link w:val="26"/>
    <w:rsid w:val="00247B5C"/>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247B5C"/>
    <w:pPr>
      <w:widowControl w:val="0"/>
      <w:shd w:val="clear" w:color="auto" w:fill="FFFFFF"/>
      <w:spacing w:before="300" w:line="274" w:lineRule="exact"/>
      <w:ind w:hanging="420"/>
      <w:jc w:val="both"/>
    </w:pPr>
    <w:rPr>
      <w:sz w:val="23"/>
      <w:szCs w:val="23"/>
      <w:lang w:eastAsia="en-US"/>
    </w:rPr>
  </w:style>
  <w:style w:type="character" w:customStyle="1" w:styleId="33">
    <w:name w:val="Основной текст (3)_"/>
    <w:link w:val="34"/>
    <w:rsid w:val="00247B5C"/>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247B5C"/>
    <w:pPr>
      <w:widowControl w:val="0"/>
      <w:shd w:val="clear" w:color="auto" w:fill="FFFFFF"/>
      <w:spacing w:before="180" w:after="60" w:line="0" w:lineRule="atLeast"/>
      <w:jc w:val="center"/>
    </w:pPr>
    <w:rPr>
      <w:b/>
      <w:bCs/>
      <w:sz w:val="23"/>
      <w:szCs w:val="23"/>
      <w:lang w:eastAsia="en-US"/>
    </w:rPr>
  </w:style>
  <w:style w:type="character" w:customStyle="1" w:styleId="45">
    <w:name w:val="Заголовок №4_"/>
    <w:link w:val="46"/>
    <w:rsid w:val="00247B5C"/>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247B5C"/>
    <w:pPr>
      <w:widowControl w:val="0"/>
      <w:shd w:val="clear" w:color="auto" w:fill="FFFFFF"/>
      <w:spacing w:before="240" w:after="300" w:line="0" w:lineRule="atLeast"/>
      <w:jc w:val="both"/>
      <w:outlineLvl w:val="3"/>
    </w:pPr>
    <w:rPr>
      <w:b/>
      <w:bCs/>
      <w:sz w:val="23"/>
      <w:szCs w:val="23"/>
      <w:lang w:eastAsia="en-US"/>
    </w:rPr>
  </w:style>
  <w:style w:type="character" w:customStyle="1" w:styleId="18">
    <w:name w:val="Основной текст1"/>
    <w:rsid w:val="00247B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247B5C"/>
    <w:rPr>
      <w:sz w:val="20"/>
      <w:szCs w:val="20"/>
      <w:lang w:val="x-none"/>
    </w:rPr>
  </w:style>
  <w:style w:type="character" w:customStyle="1" w:styleId="affb">
    <w:name w:val="Текст концевой сноски Знак"/>
    <w:basedOn w:val="aa"/>
    <w:link w:val="affa"/>
    <w:uiPriority w:val="99"/>
    <w:rsid w:val="00247B5C"/>
    <w:rPr>
      <w:rFonts w:ascii="Times New Roman" w:eastAsia="Times New Roman" w:hAnsi="Times New Roman" w:cs="Times New Roman"/>
      <w:sz w:val="20"/>
      <w:szCs w:val="20"/>
      <w:lang w:val="x-none" w:eastAsia="ru-RU"/>
    </w:rPr>
  </w:style>
  <w:style w:type="character" w:customStyle="1" w:styleId="docaccesstitle1">
    <w:name w:val="docaccess_title1"/>
    <w:rsid w:val="00247B5C"/>
    <w:rPr>
      <w:rFonts w:ascii="Times New Roman" w:hAnsi="Times New Roman" w:cs="Times New Roman" w:hint="default"/>
      <w:sz w:val="28"/>
      <w:szCs w:val="28"/>
    </w:rPr>
  </w:style>
  <w:style w:type="character" w:customStyle="1" w:styleId="docaccessactnever">
    <w:name w:val="docaccess_act_never"/>
    <w:basedOn w:val="aa"/>
    <w:rsid w:val="00247B5C"/>
  </w:style>
  <w:style w:type="character" w:customStyle="1" w:styleId="docaccessbase">
    <w:name w:val="docaccess_base"/>
    <w:basedOn w:val="aa"/>
    <w:rsid w:val="00247B5C"/>
  </w:style>
  <w:style w:type="character" w:customStyle="1" w:styleId="okpdspan">
    <w:name w:val="okpd_span"/>
    <w:basedOn w:val="aa"/>
    <w:rsid w:val="00247B5C"/>
  </w:style>
  <w:style w:type="paragraph" w:customStyle="1" w:styleId="style40">
    <w:name w:val="style4"/>
    <w:basedOn w:val="a8"/>
    <w:rsid w:val="00247B5C"/>
    <w:pPr>
      <w:spacing w:before="100" w:beforeAutospacing="1" w:after="100" w:afterAutospacing="1"/>
    </w:pPr>
  </w:style>
  <w:style w:type="character" w:customStyle="1" w:styleId="font0020style27char">
    <w:name w:val="font_0020style27__char"/>
    <w:basedOn w:val="aa"/>
    <w:rsid w:val="00247B5C"/>
  </w:style>
  <w:style w:type="character" w:customStyle="1" w:styleId="font0020style28char">
    <w:name w:val="font_0020style28__char"/>
    <w:basedOn w:val="aa"/>
    <w:rsid w:val="00247B5C"/>
  </w:style>
  <w:style w:type="paragraph" w:customStyle="1" w:styleId="ConsPlusNormal">
    <w:name w:val="ConsPlusNormal"/>
    <w:link w:val="ConsPlusNormal0"/>
    <w:rsid w:val="00247B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7">
    <w:name w:val="Обычный2"/>
    <w:basedOn w:val="a8"/>
    <w:link w:val="28"/>
    <w:qFormat/>
    <w:rsid w:val="00247B5C"/>
    <w:pPr>
      <w:spacing w:before="100" w:beforeAutospacing="1" w:after="100" w:afterAutospacing="1"/>
    </w:pPr>
  </w:style>
  <w:style w:type="character" w:customStyle="1" w:styleId="normalchar">
    <w:name w:val="normal__char"/>
    <w:rsid w:val="00247B5C"/>
  </w:style>
  <w:style w:type="paragraph" w:customStyle="1" w:styleId="headertext">
    <w:name w:val="headertext"/>
    <w:basedOn w:val="a8"/>
    <w:rsid w:val="00247B5C"/>
    <w:pPr>
      <w:spacing w:before="100" w:beforeAutospacing="1" w:after="100" w:afterAutospacing="1"/>
    </w:pPr>
  </w:style>
  <w:style w:type="paragraph" w:customStyle="1" w:styleId="220">
    <w:name w:val="Основной текст с отступом 22"/>
    <w:basedOn w:val="a8"/>
    <w:rsid w:val="00247B5C"/>
    <w:pPr>
      <w:widowControl w:val="0"/>
      <w:suppressAutoHyphens/>
      <w:spacing w:after="160" w:line="240" w:lineRule="exact"/>
      <w:jc w:val="right"/>
    </w:pPr>
    <w:rPr>
      <w:rFonts w:ascii="Calibri" w:eastAsia="Calibri" w:hAnsi="Calibri" w:cs="Calibri"/>
      <w:lang w:eastAsia="ar-SA"/>
    </w:rPr>
  </w:style>
  <w:style w:type="character" w:customStyle="1" w:styleId="HTML">
    <w:name w:val="Стандартный HTML Знак"/>
    <w:basedOn w:val="aa"/>
    <w:link w:val="HTML0"/>
    <w:uiPriority w:val="99"/>
    <w:rsid w:val="00247B5C"/>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24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5c8b0e714da563fe90b98cef41456e9db9fe9049761426654245bb2dd862eecmsonormal">
    <w:name w:val="a5c8b0e714da563fe90b98cef41456e9db9fe9049761426654245bb2dd862eecmsonormal"/>
    <w:basedOn w:val="a8"/>
    <w:rsid w:val="00247B5C"/>
    <w:pPr>
      <w:spacing w:before="100" w:beforeAutospacing="1" w:after="100" w:afterAutospacing="1"/>
    </w:pPr>
    <w:rPr>
      <w:rFonts w:eastAsia="Calibri"/>
    </w:rPr>
  </w:style>
  <w:style w:type="character" w:customStyle="1" w:styleId="177d5a4333ac019606de889e143743a1wmi-callto">
    <w:name w:val="177d5a4333ac019606de889e143743a1wmi-callto"/>
    <w:basedOn w:val="aa"/>
    <w:rsid w:val="00247B5C"/>
  </w:style>
  <w:style w:type="paragraph" w:styleId="29">
    <w:name w:val="Body Text First Indent 2"/>
    <w:basedOn w:val="aff3"/>
    <w:link w:val="2a"/>
    <w:uiPriority w:val="99"/>
    <w:unhideWhenUsed/>
    <w:rsid w:val="00143297"/>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143297"/>
    <w:rPr>
      <w:rFonts w:ascii="Times New Roman" w:eastAsia="Times New Roman" w:hAnsi="Times New Roman" w:cs="Times New Roman"/>
      <w:sz w:val="24"/>
      <w:szCs w:val="24"/>
      <w:lang w:val="x-none" w:eastAsia="ru-RU"/>
    </w:rPr>
  </w:style>
  <w:style w:type="character" w:customStyle="1" w:styleId="44">
    <w:name w:val="Заголовок 4 Знак"/>
    <w:basedOn w:val="aa"/>
    <w:link w:val="43"/>
    <w:uiPriority w:val="99"/>
    <w:rsid w:val="00143297"/>
    <w:rPr>
      <w:rFonts w:ascii="Arial" w:eastAsia="Times New Roman" w:hAnsi="Arial" w:cs="Times New Roman"/>
      <w:b/>
      <w:bCs/>
      <w:i/>
      <w:iCs/>
    </w:rPr>
  </w:style>
  <w:style w:type="character" w:customStyle="1" w:styleId="52">
    <w:name w:val="Заголовок 5 Знак"/>
    <w:basedOn w:val="aa"/>
    <w:link w:val="50"/>
    <w:uiPriority w:val="99"/>
    <w:rsid w:val="00143297"/>
    <w:rPr>
      <w:rFonts w:ascii="Arial" w:eastAsia="Times New Roman" w:hAnsi="Arial" w:cs="Times New Roman"/>
      <w:b/>
    </w:rPr>
  </w:style>
  <w:style w:type="character" w:customStyle="1" w:styleId="60">
    <w:name w:val="Заголовок 6 Знак"/>
    <w:basedOn w:val="aa"/>
    <w:link w:val="6"/>
    <w:uiPriority w:val="99"/>
    <w:rsid w:val="00143297"/>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143297"/>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143297"/>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143297"/>
    <w:rPr>
      <w:rFonts w:ascii="Arial" w:eastAsia="Times New Roman" w:hAnsi="Arial" w:cs="Times New Roman"/>
      <w:b/>
      <w:i/>
      <w:sz w:val="18"/>
      <w:szCs w:val="20"/>
      <w:lang w:val="x-none" w:eastAsia="x-none"/>
    </w:rPr>
  </w:style>
  <w:style w:type="paragraph" w:customStyle="1" w:styleId="19">
    <w:name w:val="Знак1 Знак Знак"/>
    <w:basedOn w:val="a8"/>
    <w:rsid w:val="00143297"/>
    <w:pPr>
      <w:spacing w:after="160" w:line="240" w:lineRule="exact"/>
      <w:jc w:val="both"/>
    </w:pPr>
    <w:rPr>
      <w:rFonts w:ascii="Verdana" w:hAnsi="Verdana" w:cs="Verdana"/>
      <w:lang w:val="en-US" w:eastAsia="en-US"/>
    </w:rPr>
  </w:style>
  <w:style w:type="paragraph" w:customStyle="1" w:styleId="ConsNonformat">
    <w:name w:val="ConsNonformat"/>
    <w:uiPriority w:val="99"/>
    <w:rsid w:val="0014329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143297"/>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143297"/>
    <w:pPr>
      <w:jc w:val="both"/>
    </w:pPr>
    <w:rPr>
      <w:rFonts w:ascii="Arial" w:hAnsi="Arial"/>
      <w:sz w:val="20"/>
      <w:szCs w:val="20"/>
    </w:rPr>
  </w:style>
  <w:style w:type="character" w:customStyle="1" w:styleId="36">
    <w:name w:val="Основной текст 3 Знак"/>
    <w:basedOn w:val="aa"/>
    <w:link w:val="35"/>
    <w:uiPriority w:val="99"/>
    <w:rsid w:val="00143297"/>
    <w:rPr>
      <w:rFonts w:ascii="Arial" w:eastAsia="Times New Roman" w:hAnsi="Arial" w:cs="Times New Roman"/>
      <w:sz w:val="20"/>
      <w:szCs w:val="20"/>
      <w:lang w:eastAsia="ru-RU"/>
    </w:rPr>
  </w:style>
  <w:style w:type="paragraph" w:customStyle="1" w:styleId="212">
    <w:name w:val="Основной текст 21"/>
    <w:basedOn w:val="a8"/>
    <w:rsid w:val="00143297"/>
    <w:pPr>
      <w:widowControl w:val="0"/>
      <w:spacing w:line="120" w:lineRule="atLeast"/>
      <w:jc w:val="both"/>
    </w:pPr>
    <w:rPr>
      <w:rFonts w:ascii="Arial" w:hAnsi="Arial"/>
      <w:sz w:val="18"/>
      <w:szCs w:val="20"/>
    </w:rPr>
  </w:style>
  <w:style w:type="character" w:customStyle="1" w:styleId="ConsPlusNormal0">
    <w:name w:val="ConsPlusNormal Знак"/>
    <w:link w:val="ConsPlusNormal"/>
    <w:locked/>
    <w:rsid w:val="00143297"/>
    <w:rPr>
      <w:rFonts w:ascii="Times New Roman" w:eastAsia="Calibri" w:hAnsi="Times New Roman" w:cs="Times New Roman"/>
      <w:sz w:val="24"/>
      <w:szCs w:val="24"/>
      <w:lang w:eastAsia="ru-RU"/>
    </w:rPr>
  </w:style>
  <w:style w:type="paragraph" w:customStyle="1" w:styleId="BodyText21">
    <w:name w:val="Body Text 21"/>
    <w:basedOn w:val="a8"/>
    <w:rsid w:val="00143297"/>
    <w:pPr>
      <w:widowControl w:val="0"/>
      <w:spacing w:line="120" w:lineRule="atLeast"/>
      <w:jc w:val="both"/>
    </w:pPr>
    <w:rPr>
      <w:rFonts w:ascii="Arial" w:hAnsi="Arial"/>
      <w:sz w:val="18"/>
      <w:szCs w:val="20"/>
    </w:rPr>
  </w:style>
  <w:style w:type="character" w:customStyle="1" w:styleId="1a">
    <w:name w:val="Знак Знак1"/>
    <w:uiPriority w:val="99"/>
    <w:locked/>
    <w:rsid w:val="00143297"/>
    <w:rPr>
      <w:rFonts w:ascii="Arial" w:hAnsi="Arial"/>
      <w:lang w:val="ru-RU" w:eastAsia="ru-RU" w:bidi="ar-SA"/>
    </w:rPr>
  </w:style>
  <w:style w:type="paragraph" w:customStyle="1" w:styleId="BodyText1">
    <w:name w:val="Body Text1"/>
    <w:basedOn w:val="a8"/>
    <w:uiPriority w:val="99"/>
    <w:rsid w:val="00143297"/>
    <w:pPr>
      <w:spacing w:line="360" w:lineRule="auto"/>
      <w:jc w:val="both"/>
    </w:pPr>
    <w:rPr>
      <w:rFonts w:eastAsia="Calibri"/>
      <w:sz w:val="28"/>
      <w:szCs w:val="20"/>
    </w:rPr>
  </w:style>
  <w:style w:type="paragraph" w:styleId="21">
    <w:name w:val="List Number 2"/>
    <w:basedOn w:val="a8"/>
    <w:uiPriority w:val="99"/>
    <w:rsid w:val="00143297"/>
    <w:pPr>
      <w:numPr>
        <w:numId w:val="2"/>
      </w:numPr>
      <w:contextualSpacing/>
    </w:pPr>
    <w:rPr>
      <w:sz w:val="20"/>
      <w:szCs w:val="20"/>
    </w:rPr>
  </w:style>
  <w:style w:type="paragraph" w:customStyle="1" w:styleId="1b">
    <w:name w:val="маркированный список 1"/>
    <w:basedOn w:val="aff3"/>
    <w:uiPriority w:val="99"/>
    <w:rsid w:val="00143297"/>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c"/>
    <w:rsid w:val="00143297"/>
    <w:pPr>
      <w:numPr>
        <w:numId w:val="3"/>
      </w:numPr>
      <w:tabs>
        <w:tab w:val="left" w:pos="1056"/>
      </w:tabs>
      <w:spacing w:before="60" w:after="60"/>
      <w:jc w:val="both"/>
    </w:pPr>
    <w:rPr>
      <w:szCs w:val="28"/>
    </w:rPr>
  </w:style>
  <w:style w:type="character" w:customStyle="1" w:styleId="1c">
    <w:name w:val="Маркер1 Знак"/>
    <w:link w:val="11"/>
    <w:locked/>
    <w:rsid w:val="00143297"/>
    <w:rPr>
      <w:rFonts w:ascii="Times New Roman" w:eastAsia="Times New Roman" w:hAnsi="Times New Roman" w:cs="Times New Roman"/>
      <w:sz w:val="24"/>
      <w:szCs w:val="28"/>
      <w:lang w:eastAsia="ru-RU"/>
    </w:rPr>
  </w:style>
  <w:style w:type="paragraph" w:customStyle="1" w:styleId="TableRow">
    <w:name w:val="Table Row"/>
    <w:basedOn w:val="aff3"/>
    <w:rsid w:val="00143297"/>
    <w:pPr>
      <w:numPr>
        <w:ilvl w:val="0"/>
      </w:numPr>
      <w:tabs>
        <w:tab w:val="clear" w:pos="1080"/>
        <w:tab w:val="num" w:pos="0"/>
      </w:tabs>
      <w:snapToGrid/>
      <w:ind w:firstLine="709"/>
      <w:jc w:val="left"/>
    </w:pPr>
    <w:rPr>
      <w:bCs/>
      <w:sz w:val="22"/>
      <w:lang w:val="ru-RU" w:eastAsia="en-US"/>
    </w:rPr>
  </w:style>
  <w:style w:type="character" w:customStyle="1" w:styleId="af9">
    <w:name w:val="Без интервала Знак"/>
    <w:link w:val="af8"/>
    <w:uiPriority w:val="1"/>
    <w:locked/>
    <w:rsid w:val="00143297"/>
    <w:rPr>
      <w:rFonts w:ascii="Calibri" w:eastAsia="Times New Roman" w:hAnsi="Calibri" w:cs="Times New Roman"/>
      <w:lang w:eastAsia="ru-RU"/>
    </w:rPr>
  </w:style>
  <w:style w:type="paragraph" w:customStyle="1" w:styleId="1d">
    <w:name w:val="Стиль1"/>
    <w:basedOn w:val="a8"/>
    <w:uiPriority w:val="99"/>
    <w:rsid w:val="00143297"/>
    <w:pPr>
      <w:keepNext/>
      <w:keepLines/>
      <w:widowControl w:val="0"/>
      <w:suppressLineNumbers/>
      <w:tabs>
        <w:tab w:val="num" w:pos="432"/>
      </w:tabs>
      <w:suppressAutoHyphens/>
      <w:spacing w:after="60"/>
      <w:ind w:left="432" w:hanging="432"/>
    </w:pPr>
    <w:rPr>
      <w:b/>
      <w:sz w:val="28"/>
    </w:rPr>
  </w:style>
  <w:style w:type="paragraph" w:customStyle="1" w:styleId="-">
    <w:name w:val="Контракт-раздел"/>
    <w:basedOn w:val="a8"/>
    <w:next w:val="a8"/>
    <w:rsid w:val="00143297"/>
    <w:pPr>
      <w:keepNext/>
      <w:tabs>
        <w:tab w:val="left" w:pos="540"/>
      </w:tabs>
      <w:suppressAutoHyphens/>
      <w:spacing w:before="360" w:after="120"/>
      <w:jc w:val="center"/>
      <w:outlineLvl w:val="3"/>
    </w:pPr>
    <w:rPr>
      <w:b/>
      <w:bCs/>
      <w:caps/>
      <w:smallCaps/>
    </w:rPr>
  </w:style>
  <w:style w:type="paragraph" w:customStyle="1" w:styleId="-0">
    <w:name w:val="Контракт-пункт"/>
    <w:basedOn w:val="a8"/>
    <w:rsid w:val="00143297"/>
    <w:pPr>
      <w:tabs>
        <w:tab w:val="num" w:pos="576"/>
        <w:tab w:val="num" w:pos="1296"/>
      </w:tabs>
      <w:ind w:left="1296" w:hanging="576"/>
      <w:jc w:val="both"/>
    </w:pPr>
  </w:style>
  <w:style w:type="paragraph" w:customStyle="1" w:styleId="-1">
    <w:name w:val="Контракт-подподпункт"/>
    <w:basedOn w:val="a8"/>
    <w:uiPriority w:val="99"/>
    <w:rsid w:val="00143297"/>
    <w:pPr>
      <w:tabs>
        <w:tab w:val="num" w:pos="1418"/>
      </w:tabs>
      <w:ind w:left="1418" w:hanging="567"/>
      <w:jc w:val="both"/>
    </w:pPr>
  </w:style>
  <w:style w:type="paragraph" w:customStyle="1" w:styleId="1e">
    <w:name w:val="Список1"/>
    <w:basedOn w:val="a8"/>
    <w:uiPriority w:val="99"/>
    <w:rsid w:val="00143297"/>
    <w:pPr>
      <w:ind w:left="283" w:hanging="283"/>
    </w:pPr>
    <w:rPr>
      <w:noProof/>
      <w:szCs w:val="20"/>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
    <w:rsid w:val="00143297"/>
    <w:pPr>
      <w:spacing w:before="100" w:beforeAutospacing="1" w:after="100" w:afterAutospacing="1"/>
      <w:ind w:firstLine="300"/>
    </w:pPr>
  </w:style>
  <w:style w:type="character" w:customStyle="1" w:styleId="bodytext">
    <w:name w:val="body text Знак"/>
    <w:aliases w:val="body text Char Char Знак,body text Char Char + Первая строка:  1 см + Черный Знак"/>
    <w:uiPriority w:val="99"/>
    <w:rsid w:val="00143297"/>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143297"/>
    <w:rPr>
      <w:rFonts w:ascii="Tahoma" w:eastAsia="Times New Roman" w:hAnsi="Tahoma" w:cs="Tahoma"/>
      <w:sz w:val="16"/>
      <w:szCs w:val="16"/>
    </w:rPr>
  </w:style>
  <w:style w:type="paragraph" w:customStyle="1" w:styleId="affd">
    <w:name w:val="Текст договора"/>
    <w:basedOn w:val="a8"/>
    <w:rsid w:val="00143297"/>
    <w:pPr>
      <w:ind w:firstLine="709"/>
      <w:jc w:val="both"/>
    </w:pPr>
    <w:rPr>
      <w:sz w:val="23"/>
      <w:szCs w:val="20"/>
      <w:lang w:eastAsia="en-US"/>
    </w:rPr>
  </w:style>
  <w:style w:type="paragraph" w:customStyle="1" w:styleId="Bullets2">
    <w:name w:val="Bullets 2"/>
    <w:basedOn w:val="Bullets"/>
    <w:rsid w:val="00143297"/>
    <w:pPr>
      <w:numPr>
        <w:numId w:val="0"/>
      </w:numPr>
      <w:tabs>
        <w:tab w:val="left" w:pos="3261"/>
      </w:tabs>
      <w:ind w:left="3260" w:hanging="425"/>
    </w:pPr>
  </w:style>
  <w:style w:type="paragraph" w:customStyle="1" w:styleId="Bullets">
    <w:name w:val="Bullets"/>
    <w:basedOn w:val="a9"/>
    <w:rsid w:val="00143297"/>
    <w:pPr>
      <w:numPr>
        <w:numId w:val="7"/>
      </w:numPr>
      <w:tabs>
        <w:tab w:val="left" w:pos="2268"/>
      </w:tabs>
      <w:suppressAutoHyphens w:val="0"/>
      <w:snapToGrid/>
      <w:spacing w:after="120"/>
    </w:pPr>
    <w:rPr>
      <w:rFonts w:ascii="Arial" w:hAnsi="Arial"/>
      <w:sz w:val="20"/>
      <w:szCs w:val="20"/>
      <w:lang w:val="ru-RU" w:eastAsia="en-US"/>
    </w:rPr>
  </w:style>
  <w:style w:type="paragraph" w:styleId="a6">
    <w:name w:val="Document Map"/>
    <w:basedOn w:val="a8"/>
    <w:link w:val="affe"/>
    <w:rsid w:val="00143297"/>
    <w:pPr>
      <w:numPr>
        <w:numId w:val="8"/>
      </w:numPr>
      <w:shd w:val="clear" w:color="auto" w:fill="000080"/>
      <w:tabs>
        <w:tab w:val="clear" w:pos="3175"/>
      </w:tabs>
      <w:spacing w:before="120" w:after="120"/>
      <w:ind w:left="0" w:firstLine="0"/>
    </w:pPr>
    <w:rPr>
      <w:rFonts w:ascii="Tahoma" w:hAnsi="Tahoma"/>
      <w:sz w:val="22"/>
      <w:szCs w:val="20"/>
      <w:lang w:val="en-GB" w:eastAsia="en-US"/>
    </w:rPr>
  </w:style>
  <w:style w:type="character" w:customStyle="1" w:styleId="affe">
    <w:name w:val="Схема документа Знак"/>
    <w:basedOn w:val="aa"/>
    <w:link w:val="a6"/>
    <w:rsid w:val="00143297"/>
    <w:rPr>
      <w:rFonts w:ascii="Tahoma" w:eastAsia="Times New Roman" w:hAnsi="Tahoma" w:cs="Times New Roman"/>
      <w:szCs w:val="20"/>
      <w:shd w:val="clear" w:color="auto" w:fill="000080"/>
      <w:lang w:val="en-GB"/>
    </w:rPr>
  </w:style>
  <w:style w:type="paragraph" w:customStyle="1" w:styleId="Numbering">
    <w:name w:val="Numbering"/>
    <w:basedOn w:val="Bullets"/>
    <w:rsid w:val="00143297"/>
    <w:pPr>
      <w:numPr>
        <w:numId w:val="4"/>
      </w:numPr>
      <w:ind w:left="2268" w:hanging="566"/>
    </w:pPr>
  </w:style>
  <w:style w:type="paragraph" w:customStyle="1" w:styleId="Picture">
    <w:name w:val="Picture"/>
    <w:basedOn w:val="a8"/>
    <w:rsid w:val="00143297"/>
    <w:pPr>
      <w:spacing w:before="4200" w:after="120"/>
      <w:jc w:val="center"/>
    </w:pPr>
    <w:rPr>
      <w:rFonts w:ascii="Arial" w:hAnsi="Arial"/>
      <w:sz w:val="22"/>
      <w:szCs w:val="20"/>
      <w:lang w:eastAsia="en-US"/>
    </w:rPr>
  </w:style>
  <w:style w:type="character" w:styleId="afff">
    <w:name w:val="FollowedHyperlink"/>
    <w:uiPriority w:val="99"/>
    <w:rsid w:val="00143297"/>
    <w:rPr>
      <w:color w:val="800080"/>
      <w:u w:val="single"/>
    </w:rPr>
  </w:style>
  <w:style w:type="paragraph" w:customStyle="1" w:styleId="TableText">
    <w:name w:val="Table Text"/>
    <w:basedOn w:val="a9"/>
    <w:rsid w:val="00143297"/>
    <w:pPr>
      <w:suppressAutoHyphens w:val="0"/>
      <w:snapToGrid/>
      <w:spacing w:before="60" w:after="60"/>
      <w:jc w:val="left"/>
    </w:pPr>
    <w:rPr>
      <w:rFonts w:ascii="Arial" w:hAnsi="Arial"/>
      <w:sz w:val="18"/>
      <w:szCs w:val="20"/>
      <w:lang w:val="ru-RU" w:eastAsia="en-US"/>
    </w:rPr>
  </w:style>
  <w:style w:type="paragraph" w:customStyle="1" w:styleId="TableHeader">
    <w:name w:val="Table Header"/>
    <w:basedOn w:val="a9"/>
    <w:rsid w:val="00143297"/>
    <w:pPr>
      <w:suppressAutoHyphens w:val="0"/>
      <w:snapToGrid/>
      <w:spacing w:before="120" w:after="60"/>
      <w:jc w:val="center"/>
    </w:pPr>
    <w:rPr>
      <w:rFonts w:ascii="Arial" w:hAnsi="Arial"/>
      <w:b/>
      <w:sz w:val="18"/>
      <w:szCs w:val="20"/>
      <w:lang w:val="ru-RU" w:eastAsia="en-US"/>
    </w:rPr>
  </w:style>
  <w:style w:type="paragraph" w:customStyle="1" w:styleId="TableNumbers">
    <w:name w:val="Table Numbers"/>
    <w:basedOn w:val="TableText"/>
    <w:rsid w:val="00143297"/>
    <w:pPr>
      <w:jc w:val="right"/>
    </w:pPr>
  </w:style>
  <w:style w:type="paragraph" w:customStyle="1" w:styleId="CoverPageTitle">
    <w:name w:val="Cover Page Title"/>
    <w:basedOn w:val="14"/>
    <w:rsid w:val="00143297"/>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143297"/>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143297"/>
    <w:pPr>
      <w:ind w:left="-108"/>
      <w:jc w:val="both"/>
    </w:pPr>
    <w:rPr>
      <w:rFonts w:ascii="Arial" w:hAnsi="Arial"/>
      <w:i/>
      <w:iCs/>
      <w:color w:val="333333"/>
      <w:sz w:val="14"/>
      <w:szCs w:val="20"/>
      <w:lang w:val="en-US" w:eastAsia="en-US"/>
    </w:rPr>
  </w:style>
  <w:style w:type="paragraph" w:styleId="2b">
    <w:name w:val="toc 2"/>
    <w:basedOn w:val="a8"/>
    <w:next w:val="a8"/>
    <w:autoRedefine/>
    <w:uiPriority w:val="99"/>
    <w:qFormat/>
    <w:rsid w:val="00143297"/>
    <w:pPr>
      <w:tabs>
        <w:tab w:val="right" w:leader="dot" w:pos="9631"/>
      </w:tabs>
      <w:spacing w:before="240"/>
      <w:ind w:firstLine="284"/>
    </w:pPr>
    <w:rPr>
      <w:rFonts w:ascii="Arial" w:hAnsi="Arial"/>
      <w:b/>
      <w:bCs/>
      <w:szCs w:val="20"/>
      <w:lang w:val="en-GB" w:eastAsia="en-US"/>
    </w:rPr>
  </w:style>
  <w:style w:type="paragraph" w:styleId="37">
    <w:name w:val="toc 3"/>
    <w:basedOn w:val="a8"/>
    <w:next w:val="a8"/>
    <w:autoRedefine/>
    <w:uiPriority w:val="99"/>
    <w:qFormat/>
    <w:rsid w:val="00143297"/>
    <w:pPr>
      <w:tabs>
        <w:tab w:val="right" w:leader="dot" w:pos="9631"/>
      </w:tabs>
      <w:ind w:left="220" w:firstLine="347"/>
    </w:pPr>
    <w:rPr>
      <w:rFonts w:ascii="Arial" w:hAnsi="Arial" w:cs="Arial"/>
      <w:noProof/>
      <w:sz w:val="22"/>
      <w:szCs w:val="18"/>
      <w:lang w:val="en-GB" w:eastAsia="en-US"/>
    </w:rPr>
  </w:style>
  <w:style w:type="paragraph" w:styleId="47">
    <w:name w:val="toc 4"/>
    <w:basedOn w:val="a8"/>
    <w:next w:val="a8"/>
    <w:autoRedefine/>
    <w:uiPriority w:val="99"/>
    <w:rsid w:val="00143297"/>
    <w:pPr>
      <w:tabs>
        <w:tab w:val="right" w:leader="dot" w:pos="9631"/>
      </w:tabs>
      <w:ind w:left="1134"/>
    </w:pPr>
    <w:rPr>
      <w:rFonts w:ascii="Arial" w:hAnsi="Arial"/>
      <w:sz w:val="20"/>
      <w:szCs w:val="20"/>
      <w:lang w:val="en-GB" w:eastAsia="en-US"/>
    </w:rPr>
  </w:style>
  <w:style w:type="paragraph" w:styleId="53">
    <w:name w:val="toc 5"/>
    <w:basedOn w:val="a8"/>
    <w:next w:val="a8"/>
    <w:autoRedefine/>
    <w:uiPriority w:val="99"/>
    <w:rsid w:val="00143297"/>
    <w:pPr>
      <w:tabs>
        <w:tab w:val="right" w:leader="dot" w:pos="9639"/>
      </w:tabs>
      <w:ind w:left="1652"/>
    </w:pPr>
    <w:rPr>
      <w:rFonts w:ascii="Arial" w:hAnsi="Arial"/>
      <w:i/>
      <w:sz w:val="20"/>
      <w:szCs w:val="20"/>
      <w:lang w:val="en-GB" w:eastAsia="en-US"/>
    </w:rPr>
  </w:style>
  <w:style w:type="paragraph" w:customStyle="1" w:styleId="Note">
    <w:name w:val="Note"/>
    <w:basedOn w:val="a9"/>
    <w:rsid w:val="00143297"/>
    <w:pPr>
      <w:suppressAutoHyphens w:val="0"/>
      <w:snapToGrid/>
      <w:spacing w:before="120" w:after="120"/>
      <w:ind w:left="2835"/>
    </w:pPr>
    <w:rPr>
      <w:rFonts w:ascii="Arial" w:hAnsi="Arial"/>
      <w:i/>
      <w:sz w:val="20"/>
      <w:szCs w:val="20"/>
      <w:lang w:val="ru-RU" w:eastAsia="en-US"/>
    </w:rPr>
  </w:style>
  <w:style w:type="paragraph" w:customStyle="1" w:styleId="Mark1">
    <w:name w:val="Mark 1"/>
    <w:basedOn w:val="a8"/>
    <w:link w:val="Mark1Char"/>
    <w:rsid w:val="00143297"/>
    <w:pPr>
      <w:numPr>
        <w:numId w:val="5"/>
      </w:numPr>
      <w:spacing w:after="120"/>
      <w:jc w:val="both"/>
    </w:pPr>
    <w:rPr>
      <w:rFonts w:ascii="Arial" w:hAnsi="Arial"/>
      <w:sz w:val="20"/>
      <w:lang w:val="en-US"/>
    </w:rPr>
  </w:style>
  <w:style w:type="character" w:customStyle="1" w:styleId="Mark1Char">
    <w:name w:val="Mark 1 Char"/>
    <w:link w:val="Mark1"/>
    <w:rsid w:val="00143297"/>
    <w:rPr>
      <w:rFonts w:ascii="Arial" w:eastAsia="Times New Roman" w:hAnsi="Arial" w:cs="Times New Roman"/>
      <w:sz w:val="20"/>
      <w:szCs w:val="24"/>
      <w:lang w:val="en-US" w:eastAsia="ru-RU"/>
    </w:rPr>
  </w:style>
  <w:style w:type="paragraph" w:customStyle="1" w:styleId="Normaltext">
    <w:name w:val="Normal text"/>
    <w:basedOn w:val="a8"/>
    <w:link w:val="NormaltextChar"/>
    <w:rsid w:val="00143297"/>
    <w:pPr>
      <w:spacing w:after="120"/>
      <w:ind w:firstLine="284"/>
      <w:jc w:val="both"/>
    </w:pPr>
    <w:rPr>
      <w:rFonts w:ascii="Arial" w:hAnsi="Arial"/>
      <w:sz w:val="20"/>
    </w:rPr>
  </w:style>
  <w:style w:type="character" w:customStyle="1" w:styleId="NormaltextChar">
    <w:name w:val="Normal text Char"/>
    <w:link w:val="Normaltext"/>
    <w:rsid w:val="00143297"/>
    <w:rPr>
      <w:rFonts w:ascii="Arial" w:eastAsia="Times New Roman" w:hAnsi="Arial" w:cs="Times New Roman"/>
      <w:sz w:val="20"/>
      <w:szCs w:val="24"/>
      <w:lang w:eastAsia="ru-RU"/>
    </w:rPr>
  </w:style>
  <w:style w:type="character" w:styleId="afff0">
    <w:name w:val="Strong"/>
    <w:qFormat/>
    <w:rsid w:val="00143297"/>
    <w:rPr>
      <w:b/>
      <w:bCs/>
    </w:rPr>
  </w:style>
  <w:style w:type="paragraph" w:customStyle="1" w:styleId="Unnumberedlist">
    <w:name w:val="Unnumbered list"/>
    <w:basedOn w:val="a8"/>
    <w:rsid w:val="00143297"/>
    <w:pPr>
      <w:numPr>
        <w:numId w:val="6"/>
      </w:numPr>
      <w:spacing w:before="60" w:after="60"/>
      <w:jc w:val="both"/>
    </w:pPr>
    <w:rPr>
      <w:rFonts w:ascii="Arial" w:hAnsi="Arial"/>
      <w:sz w:val="20"/>
      <w:szCs w:val="20"/>
    </w:rPr>
  </w:style>
  <w:style w:type="paragraph" w:customStyle="1" w:styleId="StyleHeading2">
    <w:name w:val="Style Heading 2 +"/>
    <w:basedOn w:val="22"/>
    <w:rsid w:val="00143297"/>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143297"/>
    <w:rPr>
      <w:color w:val="990000"/>
    </w:rPr>
  </w:style>
  <w:style w:type="paragraph" w:customStyle="1" w:styleId="SP315484">
    <w:name w:val="SP315484"/>
    <w:basedOn w:val="Default"/>
    <w:next w:val="Default"/>
    <w:rsid w:val="00143297"/>
    <w:pPr>
      <w:spacing w:before="260"/>
    </w:pPr>
    <w:rPr>
      <w:rFonts w:ascii="OKCLP F+ Univers" w:eastAsia="Batang" w:hAnsi="OKCLP F+ Univers"/>
      <w:color w:val="auto"/>
      <w:lang w:eastAsia="ko-KR"/>
    </w:rPr>
  </w:style>
  <w:style w:type="paragraph" w:customStyle="1" w:styleId="SP315430">
    <w:name w:val="SP315430"/>
    <w:basedOn w:val="Default"/>
    <w:next w:val="Default"/>
    <w:rsid w:val="00143297"/>
    <w:rPr>
      <w:rFonts w:ascii="OKCLP F+ Univers" w:eastAsia="Batang" w:hAnsi="OKCLP F+ Univers"/>
      <w:color w:val="auto"/>
      <w:lang w:eastAsia="ko-KR"/>
    </w:rPr>
  </w:style>
  <w:style w:type="character" w:customStyle="1" w:styleId="SC2548">
    <w:name w:val="SC2548"/>
    <w:rsid w:val="00143297"/>
    <w:rPr>
      <w:rFonts w:ascii="OKCMB E+ Sabon" w:hAnsi="OKCMB E+ Sabon" w:cs="OKCMB E+ Sabon"/>
      <w:color w:val="000000"/>
      <w:sz w:val="18"/>
      <w:szCs w:val="18"/>
    </w:rPr>
  </w:style>
  <w:style w:type="paragraph" w:customStyle="1" w:styleId="Pa5">
    <w:name w:val="Pa5"/>
    <w:basedOn w:val="Default"/>
    <w:next w:val="Default"/>
    <w:rsid w:val="00143297"/>
    <w:pPr>
      <w:spacing w:line="241" w:lineRule="atLeast"/>
    </w:pPr>
    <w:rPr>
      <w:rFonts w:ascii="Helvetica CY" w:eastAsia="Batang" w:hAnsi="Helvetica CY"/>
      <w:color w:val="auto"/>
      <w:lang w:eastAsia="ko-KR"/>
    </w:rPr>
  </w:style>
  <w:style w:type="character" w:customStyle="1" w:styleId="A90">
    <w:name w:val="A9"/>
    <w:rsid w:val="00143297"/>
    <w:rPr>
      <w:rFonts w:cs="Helvetica CY"/>
      <w:color w:val="000000"/>
      <w:sz w:val="56"/>
      <w:szCs w:val="56"/>
    </w:rPr>
  </w:style>
  <w:style w:type="character" w:styleId="afff1">
    <w:name w:val="Emphasis"/>
    <w:uiPriority w:val="99"/>
    <w:qFormat/>
    <w:rsid w:val="00143297"/>
    <w:rPr>
      <w:i/>
      <w:iCs/>
    </w:rPr>
  </w:style>
  <w:style w:type="paragraph" w:styleId="38">
    <w:name w:val="Body Text Indent 3"/>
    <w:basedOn w:val="a8"/>
    <w:link w:val="39"/>
    <w:uiPriority w:val="99"/>
    <w:rsid w:val="00143297"/>
    <w:pPr>
      <w:spacing w:before="120" w:after="120"/>
      <w:ind w:left="283"/>
    </w:pPr>
    <w:rPr>
      <w:rFonts w:ascii="Arial" w:hAnsi="Arial"/>
      <w:sz w:val="16"/>
      <w:szCs w:val="16"/>
      <w:lang w:val="en-GB" w:eastAsia="en-US"/>
    </w:rPr>
  </w:style>
  <w:style w:type="character" w:customStyle="1" w:styleId="39">
    <w:name w:val="Основной текст с отступом 3 Знак"/>
    <w:basedOn w:val="aa"/>
    <w:link w:val="38"/>
    <w:uiPriority w:val="99"/>
    <w:rsid w:val="00143297"/>
    <w:rPr>
      <w:rFonts w:ascii="Arial" w:eastAsia="Times New Roman" w:hAnsi="Arial" w:cs="Times New Roman"/>
      <w:sz w:val="16"/>
      <w:szCs w:val="16"/>
      <w:lang w:val="en-GB"/>
    </w:rPr>
  </w:style>
  <w:style w:type="paragraph" w:customStyle="1" w:styleId="Iauiue">
    <w:name w:val="Iau?iue"/>
    <w:uiPriority w:val="99"/>
    <w:rsid w:val="00143297"/>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143297"/>
    <w:pPr>
      <w:spacing w:after="160" w:line="240" w:lineRule="exact"/>
    </w:pPr>
    <w:rPr>
      <w:rFonts w:ascii="Verdana" w:hAnsi="Verdana" w:cs="Verdana"/>
      <w:sz w:val="20"/>
      <w:szCs w:val="20"/>
      <w:lang w:val="en-US" w:eastAsia="en-US"/>
    </w:rPr>
  </w:style>
  <w:style w:type="paragraph" w:customStyle="1" w:styleId="1f1">
    <w:name w:val="Секция1"/>
    <w:basedOn w:val="31"/>
    <w:next w:val="21"/>
    <w:rsid w:val="00143297"/>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143297"/>
    <w:pPr>
      <w:tabs>
        <w:tab w:val="num" w:pos="3175"/>
      </w:tabs>
      <w:ind w:left="3175" w:hanging="765"/>
    </w:pPr>
    <w:rPr>
      <w:sz w:val="20"/>
      <w:szCs w:val="20"/>
    </w:rPr>
  </w:style>
  <w:style w:type="paragraph" w:customStyle="1" w:styleId="a0">
    <w:name w:val="Обычный текст"/>
    <w:basedOn w:val="a8"/>
    <w:link w:val="afff3"/>
    <w:rsid w:val="00143297"/>
    <w:pPr>
      <w:widowControl w:val="0"/>
      <w:numPr>
        <w:numId w:val="11"/>
      </w:numPr>
      <w:tabs>
        <w:tab w:val="clear" w:pos="360"/>
        <w:tab w:val="left" w:pos="851"/>
      </w:tabs>
      <w:ind w:left="502"/>
      <w:jc w:val="both"/>
    </w:pPr>
    <w:rPr>
      <w:sz w:val="20"/>
    </w:rPr>
  </w:style>
  <w:style w:type="character" w:customStyle="1" w:styleId="afff3">
    <w:name w:val="Обычный текст Знак"/>
    <w:link w:val="a0"/>
    <w:rsid w:val="00143297"/>
    <w:rPr>
      <w:rFonts w:ascii="Times New Roman" w:eastAsia="Times New Roman" w:hAnsi="Times New Roman" w:cs="Times New Roman"/>
      <w:sz w:val="20"/>
      <w:szCs w:val="24"/>
      <w:lang w:eastAsia="ru-RU"/>
    </w:rPr>
  </w:style>
  <w:style w:type="paragraph" w:customStyle="1" w:styleId="13">
    <w:name w:val="Заголовок 1_"/>
    <w:basedOn w:val="14"/>
    <w:qFormat/>
    <w:rsid w:val="00143297"/>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143297"/>
    <w:rPr>
      <w:rFonts w:ascii="Times New Roman" w:eastAsia="Times New Roman" w:hAnsi="Times New Roman" w:cs="Times New Roman"/>
      <w:sz w:val="24"/>
      <w:szCs w:val="24"/>
      <w:lang w:eastAsia="ru-RU"/>
    </w:rPr>
  </w:style>
  <w:style w:type="character" w:styleId="afff4">
    <w:name w:val="endnote reference"/>
    <w:uiPriority w:val="99"/>
    <w:rsid w:val="00143297"/>
    <w:rPr>
      <w:vertAlign w:val="superscript"/>
    </w:rPr>
  </w:style>
  <w:style w:type="character" w:customStyle="1" w:styleId="labeltextlot21">
    <w:name w:val="label_text_lot_21"/>
    <w:rsid w:val="00143297"/>
    <w:rPr>
      <w:rFonts w:eastAsia="Calibri"/>
      <w:color w:val="0000FF"/>
      <w:sz w:val="20"/>
      <w:szCs w:val="20"/>
      <w:lang w:val="ru-RU" w:eastAsia="zh-CN" w:bidi="ar-SA"/>
    </w:rPr>
  </w:style>
  <w:style w:type="character" w:customStyle="1" w:styleId="iceouttxt1">
    <w:name w:val="iceouttxt1"/>
    <w:rsid w:val="00143297"/>
    <w:rPr>
      <w:rFonts w:ascii="Arial" w:hAnsi="Arial" w:cs="Arial" w:hint="default"/>
      <w:color w:val="666666"/>
      <w:sz w:val="17"/>
      <w:szCs w:val="17"/>
    </w:rPr>
  </w:style>
  <w:style w:type="character" w:customStyle="1" w:styleId="FontStyle48">
    <w:name w:val="Font Style48"/>
    <w:rsid w:val="00143297"/>
    <w:rPr>
      <w:rFonts w:ascii="Times New Roman" w:hAnsi="Times New Roman" w:cs="Times New Roman"/>
      <w:sz w:val="20"/>
      <w:szCs w:val="20"/>
    </w:rPr>
  </w:style>
  <w:style w:type="paragraph" w:customStyle="1" w:styleId="Style2">
    <w:name w:val="Style2"/>
    <w:basedOn w:val="a8"/>
    <w:uiPriority w:val="99"/>
    <w:rsid w:val="00143297"/>
    <w:pPr>
      <w:widowControl w:val="0"/>
      <w:autoSpaceDE w:val="0"/>
      <w:autoSpaceDN w:val="0"/>
      <w:adjustRightInd w:val="0"/>
      <w:spacing w:line="326" w:lineRule="exact"/>
      <w:jc w:val="both"/>
    </w:pPr>
  </w:style>
  <w:style w:type="paragraph" w:customStyle="1" w:styleId="Style3">
    <w:name w:val="Style3"/>
    <w:basedOn w:val="a8"/>
    <w:uiPriority w:val="99"/>
    <w:rsid w:val="00143297"/>
    <w:pPr>
      <w:widowControl w:val="0"/>
      <w:autoSpaceDE w:val="0"/>
      <w:autoSpaceDN w:val="0"/>
      <w:adjustRightInd w:val="0"/>
    </w:pPr>
  </w:style>
  <w:style w:type="character" w:customStyle="1" w:styleId="FontStyle21">
    <w:name w:val="Font Style21"/>
    <w:uiPriority w:val="99"/>
    <w:rsid w:val="00143297"/>
    <w:rPr>
      <w:rFonts w:ascii="Times New Roman" w:hAnsi="Times New Roman" w:cs="Times New Roman"/>
      <w:b/>
      <w:bCs/>
      <w:sz w:val="26"/>
      <w:szCs w:val="26"/>
    </w:rPr>
  </w:style>
  <w:style w:type="character" w:customStyle="1" w:styleId="FontStyle22">
    <w:name w:val="Font Style22"/>
    <w:uiPriority w:val="99"/>
    <w:rsid w:val="00143297"/>
    <w:rPr>
      <w:rFonts w:ascii="Times New Roman" w:hAnsi="Times New Roman" w:cs="Times New Roman"/>
      <w:sz w:val="26"/>
      <w:szCs w:val="26"/>
    </w:rPr>
  </w:style>
  <w:style w:type="character" w:customStyle="1" w:styleId="71">
    <w:name w:val="Основной текст + Полужирный7"/>
    <w:rsid w:val="00143297"/>
    <w:rPr>
      <w:rFonts w:ascii="Times New Roman" w:hAnsi="Times New Roman"/>
      <w:b/>
      <w:color w:val="000000"/>
      <w:highlight w:val="white"/>
    </w:rPr>
  </w:style>
  <w:style w:type="character" w:customStyle="1" w:styleId="61">
    <w:name w:val="Основной текст + Полужирный6"/>
    <w:rsid w:val="00143297"/>
    <w:rPr>
      <w:rFonts w:ascii="Times New Roman" w:hAnsi="Times New Roman"/>
      <w:b/>
      <w:color w:val="000000"/>
      <w:highlight w:val="white"/>
    </w:rPr>
  </w:style>
  <w:style w:type="character" w:customStyle="1" w:styleId="11pt">
    <w:name w:val="Колонтитул + 11 pt"/>
    <w:rsid w:val="00143297"/>
    <w:rPr>
      <w:rFonts w:ascii="Times New Roman" w:hAnsi="Times New Roman"/>
      <w:color w:val="000000"/>
      <w:sz w:val="22"/>
      <w:highlight w:val="white"/>
    </w:rPr>
  </w:style>
  <w:style w:type="character" w:customStyle="1" w:styleId="54">
    <w:name w:val="Основной текст + Полужирный5"/>
    <w:rsid w:val="00143297"/>
    <w:rPr>
      <w:rFonts w:ascii="Times New Roman" w:hAnsi="Times New Roman"/>
      <w:b/>
      <w:color w:val="000000"/>
      <w:highlight w:val="white"/>
    </w:rPr>
  </w:style>
  <w:style w:type="paragraph" w:customStyle="1" w:styleId="510">
    <w:name w:val="Заголовок №51"/>
    <w:basedOn w:val="a8"/>
    <w:rsid w:val="00143297"/>
    <w:pPr>
      <w:shd w:val="clear" w:color="auto" w:fill="FFFFFF"/>
      <w:spacing w:before="420" w:after="120" w:line="240" w:lineRule="atLeast"/>
      <w:ind w:hanging="360"/>
      <w:jc w:val="both"/>
      <w:outlineLvl w:val="4"/>
    </w:pPr>
    <w:rPr>
      <w:b/>
      <w:color w:val="000000"/>
      <w:sz w:val="22"/>
      <w:szCs w:val="20"/>
    </w:rPr>
  </w:style>
  <w:style w:type="character" w:customStyle="1" w:styleId="520">
    <w:name w:val="Заголовок №52"/>
    <w:rsid w:val="00143297"/>
    <w:rPr>
      <w:rFonts w:ascii="Times New Roman" w:hAnsi="Times New Roman"/>
      <w:b w:val="0"/>
      <w:color w:val="000000"/>
      <w:highlight w:val="white"/>
      <w:u w:val="single"/>
    </w:rPr>
  </w:style>
  <w:style w:type="character" w:customStyle="1" w:styleId="48">
    <w:name w:val="Основной текст + Полужирный4"/>
    <w:rsid w:val="00143297"/>
    <w:rPr>
      <w:rFonts w:ascii="Times New Roman" w:hAnsi="Times New Roman"/>
      <w:b/>
      <w:color w:val="000000"/>
      <w:highlight w:val="white"/>
    </w:rPr>
  </w:style>
  <w:style w:type="character" w:customStyle="1" w:styleId="2c">
    <w:name w:val="Основной текст + Полужирный2"/>
    <w:rsid w:val="00143297"/>
    <w:rPr>
      <w:rFonts w:ascii="Times New Roman" w:hAnsi="Times New Roman"/>
      <w:b/>
      <w:color w:val="000000"/>
      <w:highlight w:val="white"/>
    </w:rPr>
  </w:style>
  <w:style w:type="character" w:customStyle="1" w:styleId="FontStyle12">
    <w:name w:val="Font Style12"/>
    <w:uiPriority w:val="99"/>
    <w:rsid w:val="00143297"/>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143297"/>
    <w:pPr>
      <w:spacing w:after="160" w:line="240" w:lineRule="exact"/>
    </w:pPr>
    <w:rPr>
      <w:rFonts w:ascii="Verdana" w:hAnsi="Verdana"/>
      <w:lang w:val="en-US" w:eastAsia="en-US"/>
    </w:rPr>
  </w:style>
  <w:style w:type="character" w:customStyle="1" w:styleId="FontStyle15">
    <w:name w:val="Font Style15"/>
    <w:uiPriority w:val="99"/>
    <w:rsid w:val="00143297"/>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143297"/>
    <w:rPr>
      <w:rFonts w:ascii="Courier New" w:hAnsi="Courier New" w:cs="Courier New"/>
      <w:sz w:val="20"/>
      <w:szCs w:val="20"/>
    </w:rPr>
  </w:style>
  <w:style w:type="character" w:customStyle="1" w:styleId="afff7">
    <w:name w:val="Текст Знак"/>
    <w:aliases w:val="Текст Знак Знак Знак, Знак Знак Знак Знак Знак"/>
    <w:basedOn w:val="aa"/>
    <w:link w:val="afff6"/>
    <w:uiPriority w:val="99"/>
    <w:rsid w:val="00143297"/>
    <w:rPr>
      <w:rFonts w:ascii="Courier New" w:eastAsia="Times New Roman" w:hAnsi="Courier New" w:cs="Courier New"/>
      <w:sz w:val="20"/>
      <w:szCs w:val="20"/>
      <w:lang w:eastAsia="ru-RU"/>
    </w:rPr>
  </w:style>
  <w:style w:type="paragraph" w:customStyle="1" w:styleId="afff8">
    <w:name w:val="Таблица текст"/>
    <w:basedOn w:val="a8"/>
    <w:uiPriority w:val="99"/>
    <w:rsid w:val="00143297"/>
    <w:pPr>
      <w:spacing w:before="40" w:after="40"/>
      <w:ind w:left="57" w:right="57"/>
    </w:pPr>
    <w:rPr>
      <w:sz w:val="22"/>
      <w:szCs w:val="22"/>
    </w:rPr>
  </w:style>
  <w:style w:type="paragraph" w:customStyle="1" w:styleId="3a">
    <w:name w:val="Îñíîâíîé òåêñò ñ îòñòóïîì 3"/>
    <w:basedOn w:val="a8"/>
    <w:rsid w:val="00143297"/>
    <w:pPr>
      <w:spacing w:line="360" w:lineRule="auto"/>
      <w:ind w:firstLine="567"/>
      <w:jc w:val="both"/>
    </w:pPr>
  </w:style>
  <w:style w:type="paragraph" w:customStyle="1" w:styleId="afff9">
    <w:name w:val="Íàçâàíèå"/>
    <w:basedOn w:val="a8"/>
    <w:uiPriority w:val="99"/>
    <w:rsid w:val="00143297"/>
    <w:pPr>
      <w:tabs>
        <w:tab w:val="left" w:pos="426"/>
      </w:tabs>
      <w:spacing w:before="120" w:line="360" w:lineRule="auto"/>
      <w:jc w:val="center"/>
    </w:pPr>
    <w:rPr>
      <w:rFonts w:eastAsia="Calibri"/>
      <w:b/>
      <w:bCs/>
      <w:sz w:val="22"/>
      <w:szCs w:val="22"/>
    </w:rPr>
  </w:style>
  <w:style w:type="paragraph" w:customStyle="1" w:styleId="3b">
    <w:name w:val="Стиль3 Знак Знак"/>
    <w:basedOn w:val="21"/>
    <w:link w:val="3c"/>
    <w:uiPriority w:val="99"/>
    <w:rsid w:val="00143297"/>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143297"/>
    <w:rPr>
      <w:rFonts w:ascii="Times New Roman" w:eastAsia="Times New Roman" w:hAnsi="Times New Roman" w:cs="Times New Roman"/>
      <w:sz w:val="24"/>
      <w:szCs w:val="24"/>
      <w:lang w:eastAsia="ru-RU"/>
    </w:rPr>
  </w:style>
  <w:style w:type="paragraph" w:customStyle="1" w:styleId="3d">
    <w:name w:val="Стиль3"/>
    <w:basedOn w:val="2d"/>
    <w:uiPriority w:val="99"/>
    <w:rsid w:val="00143297"/>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143297"/>
    <w:pPr>
      <w:widowControl w:val="0"/>
      <w:autoSpaceDE w:val="0"/>
      <w:autoSpaceDN w:val="0"/>
      <w:adjustRightInd w:val="0"/>
      <w:spacing w:after="120" w:line="480" w:lineRule="auto"/>
      <w:ind w:left="283"/>
    </w:pPr>
    <w:rPr>
      <w:sz w:val="20"/>
      <w:szCs w:val="20"/>
    </w:rPr>
  </w:style>
  <w:style w:type="character" w:customStyle="1" w:styleId="2e">
    <w:name w:val="Основной текст с отступом 2 Знак"/>
    <w:aliases w:val="Знак1 Знак,Знак3 Знак"/>
    <w:basedOn w:val="aa"/>
    <w:link w:val="2d"/>
    <w:uiPriority w:val="99"/>
    <w:rsid w:val="00143297"/>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143297"/>
    <w:pPr>
      <w:widowControl w:val="0"/>
      <w:tabs>
        <w:tab w:val="left" w:pos="227"/>
      </w:tabs>
      <w:suppressAutoHyphens/>
      <w:jc w:val="both"/>
      <w:textAlignment w:val="baseline"/>
    </w:pPr>
    <w:rPr>
      <w:lang w:eastAsia="ar-SA"/>
    </w:rPr>
  </w:style>
  <w:style w:type="paragraph" w:customStyle="1" w:styleId="-2">
    <w:name w:val="Контракт-подпункт"/>
    <w:basedOn w:val="a8"/>
    <w:rsid w:val="00143297"/>
    <w:pPr>
      <w:tabs>
        <w:tab w:val="num" w:pos="851"/>
      </w:tabs>
      <w:ind w:left="851" w:hanging="851"/>
      <w:jc w:val="both"/>
    </w:pPr>
    <w:rPr>
      <w:rFonts w:eastAsia="Calibri"/>
    </w:rPr>
  </w:style>
  <w:style w:type="paragraph" w:customStyle="1" w:styleId="1f2">
    <w:name w:val="Абзац списка1"/>
    <w:basedOn w:val="a8"/>
    <w:link w:val="ListParagraphChar"/>
    <w:uiPriority w:val="99"/>
    <w:rsid w:val="00143297"/>
    <w:pPr>
      <w:ind w:left="720"/>
    </w:pPr>
    <w:rPr>
      <w:rFonts w:eastAsia="Calibri"/>
    </w:rPr>
  </w:style>
  <w:style w:type="character" w:customStyle="1" w:styleId="Anrede1IhrZeichen">
    <w:name w:val="Anrede1IhrZeichen"/>
    <w:uiPriority w:val="99"/>
    <w:rsid w:val="00143297"/>
    <w:rPr>
      <w:rFonts w:ascii="Arial" w:hAnsi="Arial" w:cs="Arial"/>
      <w:sz w:val="22"/>
      <w:szCs w:val="22"/>
    </w:rPr>
  </w:style>
  <w:style w:type="paragraph" w:styleId="afffa">
    <w:name w:val="Title"/>
    <w:aliases w:val="Title+T"/>
    <w:basedOn w:val="a8"/>
    <w:next w:val="a8"/>
    <w:link w:val="afffb"/>
    <w:uiPriority w:val="99"/>
    <w:qFormat/>
    <w:rsid w:val="00143297"/>
    <w:pPr>
      <w:suppressAutoHyphens/>
      <w:spacing w:before="240" w:after="60"/>
      <w:jc w:val="center"/>
    </w:pPr>
    <w:rPr>
      <w:rFonts w:ascii="Arial" w:hAnsi="Arial" w:cs="Arial"/>
      <w:b/>
      <w:bCs/>
      <w:kern w:val="1"/>
      <w:sz w:val="32"/>
      <w:szCs w:val="32"/>
      <w:lang w:eastAsia="ar-SA"/>
    </w:rPr>
  </w:style>
  <w:style w:type="character" w:customStyle="1" w:styleId="afffb">
    <w:name w:val="Название Знак"/>
    <w:aliases w:val="Title+T Знак"/>
    <w:basedOn w:val="aa"/>
    <w:link w:val="afffa"/>
    <w:uiPriority w:val="99"/>
    <w:rsid w:val="00143297"/>
    <w:rPr>
      <w:rFonts w:ascii="Arial" w:eastAsia="Times New Roman" w:hAnsi="Arial" w:cs="Arial"/>
      <w:b/>
      <w:bCs/>
      <w:kern w:val="1"/>
      <w:sz w:val="32"/>
      <w:szCs w:val="32"/>
      <w:lang w:eastAsia="ar-SA"/>
    </w:rPr>
  </w:style>
  <w:style w:type="character" w:customStyle="1" w:styleId="-3">
    <w:name w:val="Контракт-раздел Знак Знак"/>
    <w:rsid w:val="00143297"/>
    <w:rPr>
      <w:rFonts w:cs="Times New Roman"/>
      <w:b/>
      <w:bCs/>
      <w:caps/>
      <w:smallCaps/>
      <w:sz w:val="24"/>
      <w:szCs w:val="24"/>
      <w:lang w:val="ru-RU" w:eastAsia="ru-RU" w:bidi="ar-SA"/>
    </w:rPr>
  </w:style>
  <w:style w:type="paragraph" w:customStyle="1" w:styleId="311">
    <w:name w:val="Основной текст с отступом 31"/>
    <w:basedOn w:val="a8"/>
    <w:rsid w:val="00143297"/>
    <w:pPr>
      <w:tabs>
        <w:tab w:val="left" w:pos="5812"/>
      </w:tabs>
      <w:spacing w:after="120" w:line="240" w:lineRule="exact"/>
      <w:ind w:firstLine="720"/>
      <w:jc w:val="both"/>
    </w:pPr>
    <w:rPr>
      <w:rFonts w:ascii="Arial" w:hAnsi="Arial"/>
      <w:szCs w:val="20"/>
    </w:rPr>
  </w:style>
  <w:style w:type="paragraph" w:customStyle="1" w:styleId="213">
    <w:name w:val="Основной текст с отступом 21"/>
    <w:basedOn w:val="a8"/>
    <w:rsid w:val="00143297"/>
    <w:pPr>
      <w:ind w:left="1418" w:hanging="698"/>
      <w:jc w:val="both"/>
    </w:pPr>
    <w:rPr>
      <w:sz w:val="22"/>
      <w:szCs w:val="20"/>
    </w:rPr>
  </w:style>
  <w:style w:type="character" w:customStyle="1" w:styleId="iceoutfrmt1">
    <w:name w:val="iceoutfrmt1"/>
    <w:rsid w:val="00143297"/>
    <w:rPr>
      <w:rFonts w:ascii="Arial" w:hAnsi="Arial" w:cs="Arial" w:hint="default"/>
      <w:color w:val="666666"/>
      <w:sz w:val="17"/>
      <w:szCs w:val="17"/>
    </w:rPr>
  </w:style>
  <w:style w:type="paragraph" w:customStyle="1" w:styleId="afffc">
    <w:name w:val="обычн БО"/>
    <w:basedOn w:val="a8"/>
    <w:rsid w:val="00143297"/>
    <w:pPr>
      <w:widowControl w:val="0"/>
      <w:jc w:val="both"/>
    </w:pPr>
    <w:rPr>
      <w:rFonts w:ascii="Arial" w:hAnsi="Arial"/>
      <w:szCs w:val="20"/>
    </w:rPr>
  </w:style>
  <w:style w:type="paragraph" w:customStyle="1" w:styleId="320">
    <w:name w:val="Основной текст с отступом 32"/>
    <w:basedOn w:val="a8"/>
    <w:rsid w:val="00143297"/>
    <w:pPr>
      <w:tabs>
        <w:tab w:val="left" w:pos="5812"/>
      </w:tabs>
      <w:spacing w:after="120" w:line="240" w:lineRule="exact"/>
      <w:ind w:firstLine="720"/>
      <w:jc w:val="both"/>
    </w:pPr>
    <w:rPr>
      <w:rFonts w:ascii="Arial" w:hAnsi="Arial"/>
      <w:szCs w:val="20"/>
    </w:rPr>
  </w:style>
  <w:style w:type="paragraph" w:styleId="afffd">
    <w:name w:val="Block Text"/>
    <w:basedOn w:val="a8"/>
    <w:uiPriority w:val="99"/>
    <w:rsid w:val="00143297"/>
    <w:pPr>
      <w:ind w:left="1418" w:right="-104"/>
    </w:pPr>
    <w:rPr>
      <w:spacing w:val="-5"/>
      <w:sz w:val="20"/>
      <w:szCs w:val="20"/>
    </w:rPr>
  </w:style>
  <w:style w:type="paragraph" w:customStyle="1" w:styleId="1f3">
    <w:name w:val="Обычный отступ1"/>
    <w:basedOn w:val="a8"/>
    <w:rsid w:val="00143297"/>
    <w:pPr>
      <w:suppressAutoHyphens/>
      <w:spacing w:line="360" w:lineRule="auto"/>
      <w:ind w:firstLine="624"/>
      <w:jc w:val="both"/>
    </w:pPr>
    <w:rPr>
      <w:sz w:val="26"/>
      <w:szCs w:val="20"/>
      <w:lang w:eastAsia="ar-SA"/>
    </w:rPr>
  </w:style>
  <w:style w:type="paragraph" w:styleId="afffe">
    <w:name w:val="Normal Indent"/>
    <w:basedOn w:val="a8"/>
    <w:uiPriority w:val="99"/>
    <w:unhideWhenUsed/>
    <w:rsid w:val="00143297"/>
    <w:pPr>
      <w:spacing w:line="360" w:lineRule="auto"/>
      <w:ind w:firstLine="624"/>
      <w:jc w:val="both"/>
    </w:pPr>
    <w:rPr>
      <w:sz w:val="26"/>
      <w:szCs w:val="20"/>
    </w:rPr>
  </w:style>
  <w:style w:type="paragraph" w:customStyle="1" w:styleId="caaieiaie2">
    <w:name w:val="caaieiaie 2"/>
    <w:basedOn w:val="a8"/>
    <w:next w:val="a8"/>
    <w:rsid w:val="00143297"/>
    <w:pPr>
      <w:keepNext/>
      <w:suppressAutoHyphens/>
      <w:spacing w:line="360" w:lineRule="atLeast"/>
      <w:jc w:val="center"/>
    </w:pPr>
    <w:rPr>
      <w:b/>
      <w:sz w:val="20"/>
      <w:szCs w:val="20"/>
      <w:lang w:eastAsia="ar-SA"/>
    </w:rPr>
  </w:style>
  <w:style w:type="paragraph" w:customStyle="1" w:styleId="affff">
    <w:name w:val="Обычный + по ширине"/>
    <w:basedOn w:val="a8"/>
    <w:rsid w:val="00143297"/>
    <w:pPr>
      <w:jc w:val="both"/>
    </w:pPr>
  </w:style>
  <w:style w:type="character" w:customStyle="1" w:styleId="b-pricevalue">
    <w:name w:val="b-price__value"/>
    <w:rsid w:val="00143297"/>
  </w:style>
  <w:style w:type="character" w:customStyle="1" w:styleId="sum">
    <w:name w:val="sum"/>
    <w:rsid w:val="00143297"/>
  </w:style>
  <w:style w:type="paragraph" w:customStyle="1" w:styleId="2f">
    <w:name w:val="Абзац списка2"/>
    <w:basedOn w:val="a8"/>
    <w:uiPriority w:val="99"/>
    <w:rsid w:val="00143297"/>
    <w:pPr>
      <w:suppressAutoHyphens/>
      <w:spacing w:after="200" w:line="276" w:lineRule="auto"/>
      <w:ind w:left="720"/>
    </w:pPr>
    <w:rPr>
      <w:rFonts w:ascii="Calibri" w:hAnsi="Calibri"/>
      <w:sz w:val="22"/>
      <w:szCs w:val="22"/>
      <w:lang w:eastAsia="ar-SA"/>
    </w:rPr>
  </w:style>
  <w:style w:type="character" w:customStyle="1" w:styleId="affff0">
    <w:name w:val="Абзац первого уровня Знак"/>
    <w:link w:val="a3"/>
    <w:uiPriority w:val="99"/>
    <w:locked/>
    <w:rsid w:val="00143297"/>
    <w:rPr>
      <w:sz w:val="24"/>
      <w:szCs w:val="24"/>
      <w:lang w:val="x-none" w:eastAsia="x-none"/>
    </w:rPr>
  </w:style>
  <w:style w:type="paragraph" w:customStyle="1" w:styleId="a3">
    <w:name w:val="Абзац первого уровня"/>
    <w:basedOn w:val="a8"/>
    <w:link w:val="affff0"/>
    <w:uiPriority w:val="99"/>
    <w:qFormat/>
    <w:rsid w:val="00143297"/>
    <w:pPr>
      <w:numPr>
        <w:numId w:val="12"/>
      </w:numPr>
      <w:spacing w:before="120" w:after="120"/>
      <w:ind w:left="568" w:hanging="284"/>
      <w:jc w:val="both"/>
    </w:pPr>
    <w:rPr>
      <w:rFonts w:asciiTheme="minorHAnsi" w:eastAsiaTheme="minorHAnsi" w:hAnsiTheme="minorHAnsi" w:cstheme="minorBidi"/>
      <w:lang w:val="x-none" w:eastAsia="x-none"/>
    </w:rPr>
  </w:style>
  <w:style w:type="character" w:customStyle="1" w:styleId="affff1">
    <w:name w:val="Абзац второго уровня Знак"/>
    <w:link w:val="a1"/>
    <w:locked/>
    <w:rsid w:val="00143297"/>
    <w:rPr>
      <w:sz w:val="24"/>
      <w:szCs w:val="24"/>
      <w:lang w:val="x-none" w:eastAsia="x-none"/>
    </w:rPr>
  </w:style>
  <w:style w:type="paragraph" w:customStyle="1" w:styleId="a1">
    <w:name w:val="Абзац второго уровня"/>
    <w:basedOn w:val="a8"/>
    <w:link w:val="affff1"/>
    <w:qFormat/>
    <w:rsid w:val="00143297"/>
    <w:pPr>
      <w:numPr>
        <w:numId w:val="13"/>
      </w:numPr>
      <w:spacing w:before="120" w:after="120"/>
      <w:jc w:val="both"/>
    </w:pPr>
    <w:rPr>
      <w:rFonts w:asciiTheme="minorHAnsi" w:eastAsiaTheme="minorHAnsi" w:hAnsiTheme="minorHAnsi" w:cstheme="minorBidi"/>
      <w:lang w:val="x-none" w:eastAsia="x-none"/>
    </w:rPr>
  </w:style>
  <w:style w:type="paragraph" w:customStyle="1" w:styleId="Standard">
    <w:name w:val="Standard"/>
    <w:rsid w:val="0014329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4"/>
    <w:qFormat/>
    <w:rsid w:val="00143297"/>
    <w:pPr>
      <w:numPr>
        <w:numId w:val="14"/>
      </w:numPr>
      <w:tabs>
        <w:tab w:val="left" w:pos="993"/>
      </w:tabs>
      <w:spacing w:before="240" w:after="120"/>
      <w:jc w:val="both"/>
    </w:pPr>
    <w:rPr>
      <w:color w:val="000000"/>
      <w:lang w:val="x-none" w:eastAsia="x-none"/>
    </w:rPr>
  </w:style>
  <w:style w:type="character" w:customStyle="1" w:styleId="1f4">
    <w:name w:val="№1 Знак"/>
    <w:link w:val="1"/>
    <w:rsid w:val="00143297"/>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143297"/>
    <w:pPr>
      <w:numPr>
        <w:ilvl w:val="1"/>
      </w:numPr>
      <w:tabs>
        <w:tab w:val="clear" w:pos="993"/>
        <w:tab w:val="left" w:pos="1276"/>
      </w:tabs>
      <w:spacing w:before="120"/>
      <w:ind w:left="576"/>
    </w:pPr>
  </w:style>
  <w:style w:type="character" w:customStyle="1" w:styleId="2f0">
    <w:name w:val="№2 Знак"/>
    <w:link w:val="2"/>
    <w:rsid w:val="00143297"/>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143297"/>
    <w:pPr>
      <w:widowControl w:val="0"/>
      <w:suppressAutoHyphens/>
      <w:ind w:firstLine="709"/>
      <w:jc w:val="both"/>
    </w:pPr>
    <w:rPr>
      <w:rFonts w:eastAsia="SimSun" w:cs="Mangal"/>
      <w:iCs/>
      <w:kern w:val="1"/>
      <w:sz w:val="28"/>
      <w:lang w:val="x-none" w:eastAsia="zh-CN" w:bidi="hi-IN"/>
    </w:rPr>
  </w:style>
  <w:style w:type="character" w:customStyle="1" w:styleId="Osn0">
    <w:name w:val="Osn Знак"/>
    <w:link w:val="Osn"/>
    <w:rsid w:val="00143297"/>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143297"/>
    <w:pPr>
      <w:tabs>
        <w:tab w:val="left" w:pos="993"/>
      </w:tabs>
      <w:ind w:firstLine="709"/>
      <w:jc w:val="both"/>
    </w:pPr>
    <w:rPr>
      <w:sz w:val="28"/>
      <w:lang w:val="x-none" w:eastAsia="x-none"/>
    </w:rPr>
  </w:style>
  <w:style w:type="character" w:customStyle="1" w:styleId="affff3">
    <w:name w:val="Список осн Знак"/>
    <w:link w:val="affff2"/>
    <w:rsid w:val="00143297"/>
    <w:rPr>
      <w:rFonts w:ascii="Times New Roman" w:eastAsia="Times New Roman" w:hAnsi="Times New Roman" w:cs="Times New Roman"/>
      <w:sz w:val="28"/>
      <w:szCs w:val="24"/>
      <w:lang w:val="x-none" w:eastAsia="x-none"/>
    </w:rPr>
  </w:style>
  <w:style w:type="paragraph" w:customStyle="1" w:styleId="110">
    <w:name w:val="Обычный + 11 пт"/>
    <w:basedOn w:val="a8"/>
    <w:rsid w:val="00143297"/>
    <w:pPr>
      <w:spacing w:line="276" w:lineRule="auto"/>
    </w:pPr>
    <w:rPr>
      <w:rFonts w:eastAsia="Calibri"/>
      <w:lang w:eastAsia="en-US"/>
    </w:rPr>
  </w:style>
  <w:style w:type="paragraph" w:customStyle="1" w:styleId="DocumentName">
    <w:name w:val="Document Name"/>
    <w:basedOn w:val="a8"/>
    <w:rsid w:val="00143297"/>
    <w:pPr>
      <w:suppressAutoHyphens/>
      <w:spacing w:before="120" w:after="120" w:line="288" w:lineRule="auto"/>
      <w:ind w:left="170" w:right="170"/>
      <w:jc w:val="center"/>
    </w:pPr>
    <w:rPr>
      <w:b/>
      <w:sz w:val="32"/>
      <w:szCs w:val="36"/>
    </w:rPr>
  </w:style>
  <w:style w:type="paragraph" w:customStyle="1" w:styleId="phNormal">
    <w:name w:val="ph_Normal"/>
    <w:basedOn w:val="a8"/>
    <w:rsid w:val="00143297"/>
    <w:pPr>
      <w:spacing w:line="360" w:lineRule="auto"/>
      <w:ind w:firstLine="851"/>
      <w:jc w:val="both"/>
    </w:pPr>
  </w:style>
  <w:style w:type="paragraph" w:customStyle="1" w:styleId="font5">
    <w:name w:val="font5"/>
    <w:basedOn w:val="a8"/>
    <w:rsid w:val="00143297"/>
    <w:pPr>
      <w:spacing w:before="100" w:beforeAutospacing="1" w:after="100" w:afterAutospacing="1"/>
    </w:pPr>
    <w:rPr>
      <w:color w:val="000000"/>
      <w:sz w:val="20"/>
      <w:szCs w:val="20"/>
    </w:rPr>
  </w:style>
  <w:style w:type="paragraph" w:customStyle="1" w:styleId="font6">
    <w:name w:val="font6"/>
    <w:basedOn w:val="a8"/>
    <w:rsid w:val="00143297"/>
    <w:pPr>
      <w:spacing w:before="100" w:beforeAutospacing="1" w:after="100" w:afterAutospacing="1"/>
    </w:pPr>
    <w:rPr>
      <w:color w:val="000000"/>
      <w:sz w:val="20"/>
      <w:szCs w:val="20"/>
    </w:rPr>
  </w:style>
  <w:style w:type="paragraph" w:customStyle="1" w:styleId="xl66">
    <w:name w:val="xl6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8"/>
    <w:uiPriority w:val="99"/>
    <w:rsid w:val="00143297"/>
    <w:pPr>
      <w:spacing w:before="100" w:beforeAutospacing="1" w:after="100" w:afterAutospacing="1"/>
      <w:textAlignment w:val="bottom"/>
    </w:pPr>
    <w:rPr>
      <w:color w:val="000000"/>
    </w:rPr>
  </w:style>
  <w:style w:type="paragraph" w:customStyle="1" w:styleId="xl68">
    <w:name w:val="xl68"/>
    <w:basedOn w:val="a8"/>
    <w:uiPriority w:val="99"/>
    <w:rsid w:val="00143297"/>
    <w:pPr>
      <w:spacing w:before="100" w:beforeAutospacing="1" w:after="100" w:afterAutospacing="1"/>
      <w:jc w:val="center"/>
      <w:textAlignment w:val="center"/>
    </w:pPr>
    <w:rPr>
      <w:color w:val="000000"/>
    </w:rPr>
  </w:style>
  <w:style w:type="paragraph" w:customStyle="1" w:styleId="xl69">
    <w:name w:val="xl69"/>
    <w:basedOn w:val="a8"/>
    <w:uiPriority w:val="99"/>
    <w:rsid w:val="00143297"/>
    <w:pPr>
      <w:spacing w:before="100" w:beforeAutospacing="1" w:after="100" w:afterAutospacing="1"/>
    </w:pPr>
    <w:rPr>
      <w:b/>
      <w:bCs/>
      <w:color w:val="000000"/>
    </w:rPr>
  </w:style>
  <w:style w:type="paragraph" w:customStyle="1" w:styleId="xl70">
    <w:name w:val="xl70"/>
    <w:basedOn w:val="a8"/>
    <w:uiPriority w:val="99"/>
    <w:rsid w:val="001432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rPr>
  </w:style>
  <w:style w:type="paragraph" w:customStyle="1" w:styleId="xl71">
    <w:name w:val="xl71"/>
    <w:basedOn w:val="a8"/>
    <w:uiPriority w:val="99"/>
    <w:rsid w:val="001432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rPr>
  </w:style>
  <w:style w:type="paragraph" w:customStyle="1" w:styleId="xl72">
    <w:name w:val="xl72"/>
    <w:basedOn w:val="a8"/>
    <w:uiPriority w:val="99"/>
    <w:rsid w:val="001432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rPr>
  </w:style>
  <w:style w:type="paragraph" w:customStyle="1" w:styleId="xl73">
    <w:name w:val="xl73"/>
    <w:basedOn w:val="a8"/>
    <w:uiPriority w:val="99"/>
    <w:rsid w:val="001432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74">
    <w:name w:val="xl74"/>
    <w:basedOn w:val="a8"/>
    <w:uiPriority w:val="99"/>
    <w:rsid w:val="001432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rPr>
  </w:style>
  <w:style w:type="paragraph" w:customStyle="1" w:styleId="xl75">
    <w:name w:val="xl75"/>
    <w:basedOn w:val="a8"/>
    <w:uiPriority w:val="99"/>
    <w:rsid w:val="00143297"/>
    <w:pPr>
      <w:spacing w:before="100" w:beforeAutospacing="1" w:after="100" w:afterAutospacing="1"/>
      <w:jc w:val="center"/>
    </w:pPr>
    <w:rPr>
      <w:b/>
      <w:bCs/>
      <w:color w:val="000000"/>
    </w:rPr>
  </w:style>
  <w:style w:type="paragraph" w:customStyle="1" w:styleId="xl76">
    <w:name w:val="xl7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rsid w:val="0014329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8"/>
    <w:uiPriority w:val="99"/>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8"/>
    <w:uiPriority w:val="99"/>
    <w:rsid w:val="0014329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2">
    <w:name w:val="xl82"/>
    <w:basedOn w:val="a8"/>
    <w:uiPriority w:val="99"/>
    <w:rsid w:val="00143297"/>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3">
    <w:name w:val="xl83"/>
    <w:basedOn w:val="a8"/>
    <w:rsid w:val="001432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rPr>
  </w:style>
  <w:style w:type="paragraph" w:customStyle="1" w:styleId="xl84">
    <w:name w:val="xl8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rsid w:val="00143297"/>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88">
    <w:name w:val="xl88"/>
    <w:basedOn w:val="a8"/>
    <w:rsid w:val="00143297"/>
    <w:pPr>
      <w:pBdr>
        <w:top w:val="single" w:sz="8" w:space="0" w:color="auto"/>
        <w:bottom w:val="single" w:sz="8" w:space="0" w:color="auto"/>
      </w:pBdr>
      <w:spacing w:before="100" w:beforeAutospacing="1" w:after="100" w:afterAutospacing="1"/>
      <w:jc w:val="center"/>
    </w:pPr>
    <w:rPr>
      <w:b/>
      <w:bCs/>
      <w:color w:val="000000"/>
    </w:rPr>
  </w:style>
  <w:style w:type="table" w:customStyle="1" w:styleId="1f5">
    <w:name w:val="Сетка таблицы1"/>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143297"/>
    <w:pPr>
      <w:widowControl w:val="0"/>
      <w:numPr>
        <w:numId w:val="15"/>
      </w:numPr>
      <w:tabs>
        <w:tab w:val="left" w:pos="1134"/>
      </w:tabs>
      <w:autoSpaceDN w:val="0"/>
      <w:adjustRightInd w:val="0"/>
      <w:spacing w:after="60" w:line="360" w:lineRule="atLeast"/>
      <w:jc w:val="both"/>
      <w:textAlignment w:val="baseline"/>
    </w:pPr>
  </w:style>
  <w:style w:type="table" w:customStyle="1" w:styleId="111">
    <w:name w:val="Сетка таблицы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c"/>
    <w:uiPriority w:val="99"/>
    <w:semiHidden/>
    <w:unhideWhenUsed/>
    <w:rsid w:val="00143297"/>
  </w:style>
  <w:style w:type="paragraph" w:customStyle="1" w:styleId="PEA">
    <w:name w:val="PEA"/>
    <w:rsid w:val="00143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143297"/>
    <w:pPr>
      <w:widowControl w:val="0"/>
      <w:suppressLineNumbers/>
      <w:suppressAutoHyphens/>
    </w:pPr>
    <w:rPr>
      <w:rFonts w:eastAsia="Calibri"/>
      <w:kern w:val="2"/>
      <w:lang w:eastAsia="en-US"/>
    </w:rPr>
  </w:style>
  <w:style w:type="paragraph" w:customStyle="1" w:styleId="-11">
    <w:name w:val="Цветной список - Акцент 11"/>
    <w:basedOn w:val="a8"/>
    <w:uiPriority w:val="99"/>
    <w:qFormat/>
    <w:rsid w:val="00143297"/>
    <w:pPr>
      <w:spacing w:after="200" w:line="276" w:lineRule="auto"/>
      <w:ind w:left="720"/>
      <w:contextualSpacing/>
    </w:pPr>
    <w:rPr>
      <w:rFonts w:ascii="Calibri" w:hAnsi="Calibri"/>
      <w:sz w:val="22"/>
      <w:szCs w:val="22"/>
    </w:rPr>
  </w:style>
  <w:style w:type="character" w:customStyle="1" w:styleId="labeltextlot22">
    <w:name w:val="label_text_lot_22"/>
    <w:uiPriority w:val="99"/>
    <w:rsid w:val="00143297"/>
    <w:rPr>
      <w:color w:val="0000FF"/>
      <w:sz w:val="20"/>
      <w:szCs w:val="20"/>
    </w:rPr>
  </w:style>
  <w:style w:type="character" w:customStyle="1" w:styleId="Tahoma">
    <w:name w:val="Основной текст + Tahoma"/>
    <w:uiPriority w:val="99"/>
    <w:rsid w:val="00143297"/>
  </w:style>
  <w:style w:type="character" w:customStyle="1" w:styleId="apple-style-span">
    <w:name w:val="apple-style-span"/>
    <w:uiPriority w:val="99"/>
    <w:rsid w:val="00143297"/>
  </w:style>
  <w:style w:type="table" w:customStyle="1" w:styleId="55">
    <w:name w:val="Сетка таблицы5"/>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143297"/>
    <w:pPr>
      <w:keepNext/>
      <w:overflowPunct w:val="0"/>
      <w:autoSpaceDE w:val="0"/>
      <w:autoSpaceDN w:val="0"/>
      <w:adjustRightInd w:val="0"/>
      <w:spacing w:before="60"/>
      <w:jc w:val="center"/>
    </w:pPr>
    <w:rPr>
      <w:rFonts w:ascii="Arial" w:eastAsia="SimSun" w:hAnsi="Arial"/>
      <w:sz w:val="20"/>
      <w:szCs w:val="20"/>
      <w:lang w:val="en-US" w:eastAsia="zh-CN"/>
    </w:rPr>
  </w:style>
  <w:style w:type="paragraph" w:customStyle="1" w:styleId="ShortSystemName">
    <w:name w:val="Short System Name"/>
    <w:next w:val="a8"/>
    <w:rsid w:val="00143297"/>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143297"/>
    <w:pPr>
      <w:numPr>
        <w:numId w:val="16"/>
      </w:numPr>
      <w:tabs>
        <w:tab w:val="left" w:pos="993"/>
      </w:tabs>
      <w:spacing w:line="360" w:lineRule="auto"/>
      <w:jc w:val="both"/>
    </w:pPr>
  </w:style>
  <w:style w:type="character" w:customStyle="1" w:styleId="affff5">
    <w:name w:val="Нумерация Знак"/>
    <w:link w:val="a2"/>
    <w:locked/>
    <w:rsid w:val="00143297"/>
    <w:rPr>
      <w:sz w:val="24"/>
      <w:szCs w:val="24"/>
    </w:rPr>
  </w:style>
  <w:style w:type="paragraph" w:customStyle="1" w:styleId="a2">
    <w:name w:val="Нумерация"/>
    <w:basedOn w:val="a8"/>
    <w:link w:val="affff5"/>
    <w:qFormat/>
    <w:rsid w:val="00143297"/>
    <w:pPr>
      <w:numPr>
        <w:numId w:val="17"/>
      </w:numPr>
      <w:spacing w:line="276" w:lineRule="auto"/>
      <w:jc w:val="both"/>
    </w:pPr>
    <w:rPr>
      <w:rFonts w:asciiTheme="minorHAnsi" w:eastAsiaTheme="minorHAnsi" w:hAnsiTheme="minorHAnsi" w:cstheme="minorBidi"/>
      <w:lang w:eastAsia="en-US"/>
    </w:rPr>
  </w:style>
  <w:style w:type="table" w:styleId="1f7">
    <w:name w:val="Table Subtle 1"/>
    <w:basedOn w:val="ab"/>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143297"/>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styleId="1f9">
    <w:name w:val="toc 1"/>
    <w:basedOn w:val="a8"/>
    <w:next w:val="a8"/>
    <w:autoRedefine/>
    <w:uiPriority w:val="99"/>
    <w:unhideWhenUsed/>
    <w:qFormat/>
    <w:rsid w:val="00143297"/>
    <w:pPr>
      <w:spacing w:before="360" w:line="276" w:lineRule="auto"/>
    </w:pPr>
    <w:rPr>
      <w:rFonts w:eastAsiaTheme="minorHAnsi" w:cstheme="minorBidi"/>
      <w:b/>
      <w:bCs/>
      <w:caps/>
      <w:lang w:eastAsia="en-US"/>
    </w:rPr>
  </w:style>
  <w:style w:type="paragraph" w:customStyle="1" w:styleId="affff6">
    <w:name w:val="Оглавление"/>
    <w:basedOn w:val="a8"/>
    <w:next w:val="a8"/>
    <w:locked/>
    <w:rsid w:val="00143297"/>
    <w:pPr>
      <w:keepLines/>
      <w:pageBreakBefore/>
      <w:pBdr>
        <w:bottom w:val="single" w:sz="4" w:space="16" w:color="auto"/>
      </w:pBdr>
      <w:spacing w:after="840"/>
      <w:ind w:left="397" w:right="2835"/>
      <w:jc w:val="both"/>
      <w:outlineLvl w:val="0"/>
    </w:pPr>
    <w:rPr>
      <w:rFonts w:ascii="Arial" w:hAnsi="Arial"/>
      <w:b/>
      <w:caps/>
      <w:sz w:val="28"/>
      <w:szCs w:val="28"/>
      <w:lang w:eastAsia="en-US"/>
    </w:rPr>
  </w:style>
  <w:style w:type="paragraph" w:customStyle="1" w:styleId="TimesNewRoman">
    <w:name w:val="Стиль Оглавление + Times New Roman"/>
    <w:basedOn w:val="affff6"/>
    <w:next w:val="a9"/>
    <w:rsid w:val="00143297"/>
    <w:rPr>
      <w:rFonts w:ascii="Times New Roman" w:hAnsi="Times New Roman"/>
      <w:bCs/>
    </w:rPr>
  </w:style>
  <w:style w:type="paragraph" w:styleId="affff7">
    <w:name w:val="TOC Heading"/>
    <w:basedOn w:val="14"/>
    <w:next w:val="a8"/>
    <w:uiPriority w:val="39"/>
    <w:unhideWhenUsed/>
    <w:qFormat/>
    <w:rsid w:val="00143297"/>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2">
    <w:name w:val="toc 6"/>
    <w:basedOn w:val="a8"/>
    <w:next w:val="a8"/>
    <w:autoRedefine/>
    <w:uiPriority w:val="99"/>
    <w:unhideWhenUsed/>
    <w:rsid w:val="00143297"/>
    <w:pPr>
      <w:spacing w:line="276" w:lineRule="auto"/>
      <w:ind w:left="880"/>
    </w:pPr>
    <w:rPr>
      <w:rFonts w:asciiTheme="minorHAnsi" w:eastAsiaTheme="minorHAnsi" w:hAnsiTheme="minorHAnsi" w:cstheme="minorHAnsi"/>
      <w:sz w:val="20"/>
      <w:szCs w:val="20"/>
      <w:lang w:eastAsia="en-US"/>
    </w:rPr>
  </w:style>
  <w:style w:type="paragraph" w:styleId="72">
    <w:name w:val="toc 7"/>
    <w:basedOn w:val="a8"/>
    <w:next w:val="a8"/>
    <w:autoRedefine/>
    <w:uiPriority w:val="99"/>
    <w:unhideWhenUsed/>
    <w:rsid w:val="00143297"/>
    <w:pPr>
      <w:spacing w:line="276" w:lineRule="auto"/>
      <w:ind w:left="1100"/>
    </w:pPr>
    <w:rPr>
      <w:rFonts w:asciiTheme="minorHAnsi" w:eastAsiaTheme="minorHAnsi" w:hAnsiTheme="minorHAnsi" w:cstheme="minorHAnsi"/>
      <w:sz w:val="20"/>
      <w:szCs w:val="20"/>
      <w:lang w:eastAsia="en-US"/>
    </w:rPr>
  </w:style>
  <w:style w:type="paragraph" w:styleId="81">
    <w:name w:val="toc 8"/>
    <w:basedOn w:val="a8"/>
    <w:next w:val="a8"/>
    <w:autoRedefine/>
    <w:uiPriority w:val="99"/>
    <w:unhideWhenUsed/>
    <w:rsid w:val="00143297"/>
    <w:pPr>
      <w:spacing w:line="276" w:lineRule="auto"/>
      <w:ind w:left="1320"/>
    </w:pPr>
    <w:rPr>
      <w:rFonts w:asciiTheme="minorHAnsi" w:eastAsiaTheme="minorHAnsi" w:hAnsiTheme="minorHAnsi" w:cstheme="minorHAnsi"/>
      <w:sz w:val="20"/>
      <w:szCs w:val="20"/>
      <w:lang w:eastAsia="en-US"/>
    </w:rPr>
  </w:style>
  <w:style w:type="paragraph" w:styleId="91">
    <w:name w:val="toc 9"/>
    <w:basedOn w:val="a8"/>
    <w:next w:val="a8"/>
    <w:autoRedefine/>
    <w:uiPriority w:val="99"/>
    <w:unhideWhenUsed/>
    <w:rsid w:val="00143297"/>
    <w:pPr>
      <w:spacing w:line="276" w:lineRule="auto"/>
      <w:ind w:left="1540"/>
    </w:pPr>
    <w:rPr>
      <w:rFonts w:asciiTheme="minorHAnsi" w:eastAsiaTheme="minorHAnsi" w:hAnsiTheme="minorHAnsi" w:cstheme="minorHAnsi"/>
      <w:sz w:val="20"/>
      <w:szCs w:val="20"/>
      <w:lang w:eastAsia="en-US"/>
    </w:rPr>
  </w:style>
  <w:style w:type="numbering" w:customStyle="1" w:styleId="20">
    <w:name w:val="Стиль2"/>
    <w:uiPriority w:val="99"/>
    <w:rsid w:val="00143297"/>
    <w:pPr>
      <w:numPr>
        <w:numId w:val="18"/>
      </w:numPr>
    </w:pPr>
  </w:style>
  <w:style w:type="numbering" w:customStyle="1" w:styleId="42">
    <w:name w:val="Стиль4"/>
    <w:uiPriority w:val="99"/>
    <w:rsid w:val="00143297"/>
    <w:pPr>
      <w:numPr>
        <w:numId w:val="19"/>
      </w:numPr>
    </w:pPr>
  </w:style>
  <w:style w:type="numbering" w:customStyle="1" w:styleId="5">
    <w:name w:val="Стиль5"/>
    <w:uiPriority w:val="99"/>
    <w:rsid w:val="00143297"/>
    <w:pPr>
      <w:numPr>
        <w:numId w:val="20"/>
      </w:numPr>
    </w:pPr>
  </w:style>
  <w:style w:type="paragraph" w:customStyle="1" w:styleId="PlainText2">
    <w:name w:val="Plain Text2"/>
    <w:basedOn w:val="a8"/>
    <w:rsid w:val="00143297"/>
    <w:pPr>
      <w:spacing w:line="276" w:lineRule="auto"/>
      <w:ind w:firstLine="720"/>
      <w:jc w:val="both"/>
    </w:pPr>
    <w:rPr>
      <w:sz w:val="28"/>
      <w:szCs w:val="20"/>
    </w:rPr>
  </w:style>
  <w:style w:type="character" w:customStyle="1" w:styleId="FontStyle14">
    <w:name w:val="Font Style14"/>
    <w:uiPriority w:val="99"/>
    <w:rsid w:val="00143297"/>
    <w:rPr>
      <w:rFonts w:ascii="Times New Roman" w:hAnsi="Times New Roman" w:cs="Times New Roman"/>
      <w:sz w:val="22"/>
      <w:szCs w:val="22"/>
    </w:rPr>
  </w:style>
  <w:style w:type="paragraph" w:styleId="affff8">
    <w:name w:val="Subtitle"/>
    <w:basedOn w:val="a8"/>
    <w:next w:val="a8"/>
    <w:link w:val="affff9"/>
    <w:uiPriority w:val="99"/>
    <w:qFormat/>
    <w:rsid w:val="00143297"/>
    <w:pPr>
      <w:numPr>
        <w:ilvl w:val="1"/>
      </w:numPr>
    </w:pPr>
    <w:rPr>
      <w:rFonts w:ascii="Cambria" w:eastAsia="Calibri" w:hAnsi="Cambria"/>
      <w:i/>
      <w:iCs/>
      <w:color w:val="4F81BD"/>
      <w:spacing w:val="15"/>
    </w:rPr>
  </w:style>
  <w:style w:type="character" w:customStyle="1" w:styleId="affff9">
    <w:name w:val="Подзаголовок Знак"/>
    <w:basedOn w:val="aa"/>
    <w:link w:val="affff8"/>
    <w:uiPriority w:val="99"/>
    <w:rsid w:val="00143297"/>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143297"/>
    <w:pPr>
      <w:spacing w:before="60" w:after="60"/>
      <w:jc w:val="center"/>
    </w:pPr>
    <w:rPr>
      <w:rFonts w:eastAsia="Calibri"/>
      <w:b/>
      <w:bCs/>
      <w:i/>
      <w:iCs/>
      <w:sz w:val="20"/>
      <w:szCs w:val="20"/>
    </w:rPr>
  </w:style>
  <w:style w:type="character" w:customStyle="1" w:styleId="PlainTextChar">
    <w:name w:val="Plain Text Char"/>
    <w:uiPriority w:val="99"/>
    <w:semiHidden/>
    <w:locked/>
    <w:rsid w:val="00143297"/>
    <w:rPr>
      <w:rFonts w:ascii="Courier New" w:hAnsi="Courier New" w:cs="Courier New"/>
      <w:sz w:val="20"/>
      <w:szCs w:val="20"/>
    </w:rPr>
  </w:style>
  <w:style w:type="character" w:customStyle="1" w:styleId="BodyText2Char">
    <w:name w:val="Body Text 2 Char"/>
    <w:uiPriority w:val="99"/>
    <w:semiHidden/>
    <w:locked/>
    <w:rsid w:val="00143297"/>
    <w:rPr>
      <w:rFonts w:ascii="Times New Roman" w:hAnsi="Times New Roman" w:cs="Times New Roman"/>
      <w:sz w:val="24"/>
      <w:szCs w:val="24"/>
    </w:rPr>
  </w:style>
  <w:style w:type="character" w:customStyle="1" w:styleId="2f2">
    <w:name w:val="Знак Знак2"/>
    <w:uiPriority w:val="99"/>
    <w:locked/>
    <w:rsid w:val="00143297"/>
    <w:rPr>
      <w:rFonts w:ascii="Times New Roman" w:hAnsi="Times New Roman" w:cs="Times New Roman"/>
      <w:sz w:val="16"/>
      <w:szCs w:val="16"/>
      <w:lang w:eastAsia="ru-RU"/>
    </w:rPr>
  </w:style>
  <w:style w:type="paragraph" w:customStyle="1" w:styleId="a7">
    <w:name w:val="Текст ТД"/>
    <w:basedOn w:val="a8"/>
    <w:link w:val="affffa"/>
    <w:qFormat/>
    <w:rsid w:val="00143297"/>
    <w:pPr>
      <w:numPr>
        <w:numId w:val="21"/>
      </w:numPr>
      <w:autoSpaceDE w:val="0"/>
      <w:autoSpaceDN w:val="0"/>
      <w:adjustRightInd w:val="0"/>
      <w:spacing w:after="200"/>
      <w:jc w:val="both"/>
    </w:pPr>
    <w:rPr>
      <w:rFonts w:eastAsia="Calibri"/>
      <w:lang w:eastAsia="en-US"/>
    </w:rPr>
  </w:style>
  <w:style w:type="character" w:customStyle="1" w:styleId="affffa">
    <w:name w:val="Текст ТД Знак"/>
    <w:link w:val="a7"/>
    <w:rsid w:val="00143297"/>
    <w:rPr>
      <w:rFonts w:ascii="Times New Roman" w:eastAsia="Calibri" w:hAnsi="Times New Roman" w:cs="Times New Roman"/>
      <w:sz w:val="24"/>
      <w:szCs w:val="24"/>
    </w:rPr>
  </w:style>
  <w:style w:type="paragraph" w:customStyle="1" w:styleId="xl65">
    <w:name w:val="xl65"/>
    <w:basedOn w:val="a8"/>
    <w:uiPriority w:val="99"/>
    <w:rsid w:val="0014329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9">
    <w:name w:val="xl89"/>
    <w:basedOn w:val="a8"/>
    <w:rsid w:val="0014329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0">
    <w:name w:val="xl90"/>
    <w:basedOn w:val="a8"/>
    <w:rsid w:val="0014329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91">
    <w:name w:val="xl91"/>
    <w:basedOn w:val="a8"/>
    <w:rsid w:val="0014329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92">
    <w:name w:val="xl92"/>
    <w:basedOn w:val="a8"/>
    <w:rsid w:val="00143297"/>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3">
    <w:name w:val="xl93"/>
    <w:basedOn w:val="a8"/>
    <w:rsid w:val="00143297"/>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94">
    <w:name w:val="xl94"/>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5">
    <w:name w:val="xl95"/>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6">
    <w:name w:val="xl96"/>
    <w:basedOn w:val="a8"/>
    <w:rsid w:val="00143297"/>
    <w:pPr>
      <w:spacing w:before="100" w:beforeAutospacing="1" w:after="100" w:afterAutospacing="1"/>
      <w:textAlignment w:val="center"/>
    </w:pPr>
    <w:rPr>
      <w:u w:val="single"/>
    </w:rPr>
  </w:style>
  <w:style w:type="paragraph" w:customStyle="1" w:styleId="xl97">
    <w:name w:val="xl97"/>
    <w:basedOn w:val="a8"/>
    <w:rsid w:val="00143297"/>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8">
    <w:name w:val="xl98"/>
    <w:basedOn w:val="a8"/>
    <w:rsid w:val="00143297"/>
    <w:pPr>
      <w:pBdr>
        <w:bottom w:val="single" w:sz="8" w:space="0" w:color="auto"/>
        <w:right w:val="single" w:sz="8" w:space="0" w:color="auto"/>
      </w:pBdr>
      <w:spacing w:before="100" w:beforeAutospacing="1" w:after="100" w:afterAutospacing="1"/>
      <w:jc w:val="right"/>
      <w:textAlignment w:val="center"/>
    </w:pPr>
  </w:style>
  <w:style w:type="character" w:customStyle="1" w:styleId="1f">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143297"/>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143297"/>
  </w:style>
  <w:style w:type="paragraph" w:customStyle="1" w:styleId="font7">
    <w:name w:val="font7"/>
    <w:basedOn w:val="a8"/>
    <w:rsid w:val="00143297"/>
    <w:pPr>
      <w:spacing w:before="100" w:beforeAutospacing="1" w:after="100" w:afterAutospacing="1"/>
    </w:pPr>
    <w:rPr>
      <w:color w:val="000000"/>
      <w:sz w:val="14"/>
      <w:szCs w:val="14"/>
    </w:rPr>
  </w:style>
  <w:style w:type="paragraph" w:customStyle="1" w:styleId="font8">
    <w:name w:val="font8"/>
    <w:basedOn w:val="a8"/>
    <w:rsid w:val="00143297"/>
    <w:pPr>
      <w:spacing w:before="100" w:beforeAutospacing="1" w:after="100" w:afterAutospacing="1"/>
    </w:pPr>
    <w:rPr>
      <w:color w:val="000000"/>
      <w:sz w:val="14"/>
      <w:szCs w:val="14"/>
    </w:rPr>
  </w:style>
  <w:style w:type="paragraph" w:customStyle="1" w:styleId="xl99">
    <w:name w:val="xl99"/>
    <w:basedOn w:val="a8"/>
    <w:uiPriority w:val="99"/>
    <w:rsid w:val="00143297"/>
    <w:pPr>
      <w:pBdr>
        <w:bottom w:val="single" w:sz="8" w:space="0" w:color="000000"/>
        <w:right w:val="single" w:sz="8" w:space="0" w:color="auto"/>
      </w:pBdr>
      <w:spacing w:before="100" w:beforeAutospacing="1" w:after="100" w:afterAutospacing="1"/>
      <w:ind w:firstLineChars="800" w:firstLine="800"/>
      <w:textAlignment w:val="center"/>
    </w:pPr>
  </w:style>
  <w:style w:type="paragraph" w:customStyle="1" w:styleId="xl100">
    <w:name w:val="xl100"/>
    <w:basedOn w:val="a8"/>
    <w:rsid w:val="00143297"/>
    <w:pPr>
      <w:pBdr>
        <w:bottom w:val="single" w:sz="8" w:space="0" w:color="000000"/>
        <w:right w:val="single" w:sz="8" w:space="0" w:color="auto"/>
      </w:pBdr>
      <w:spacing w:before="100" w:beforeAutospacing="1" w:after="100" w:afterAutospacing="1"/>
      <w:textAlignment w:val="center"/>
    </w:pPr>
  </w:style>
  <w:style w:type="paragraph" w:customStyle="1" w:styleId="xl64">
    <w:name w:val="xl64"/>
    <w:basedOn w:val="a8"/>
    <w:rsid w:val="0014329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8"/>
    <w:rsid w:val="00143297"/>
    <w:pPr>
      <w:pBdr>
        <w:right w:val="single" w:sz="8" w:space="0" w:color="auto"/>
      </w:pBdr>
      <w:spacing w:before="100" w:beforeAutospacing="1" w:after="100" w:afterAutospacing="1"/>
      <w:textAlignment w:val="center"/>
    </w:pPr>
  </w:style>
  <w:style w:type="paragraph" w:customStyle="1" w:styleId="xl102">
    <w:name w:val="xl102"/>
    <w:basedOn w:val="a8"/>
    <w:rsid w:val="00143297"/>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03">
    <w:name w:val="xl103"/>
    <w:basedOn w:val="a8"/>
    <w:rsid w:val="0014329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3">
    <w:name w:val="xl153"/>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4">
    <w:name w:val="xl154"/>
    <w:basedOn w:val="a8"/>
    <w:rsid w:val="00143297"/>
    <w:pPr>
      <w:spacing w:before="100" w:beforeAutospacing="1" w:after="100" w:afterAutospacing="1"/>
      <w:jc w:val="center"/>
      <w:textAlignment w:val="center"/>
    </w:pPr>
  </w:style>
  <w:style w:type="paragraph" w:customStyle="1" w:styleId="xl155">
    <w:name w:val="xl15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8"/>
    <w:rsid w:val="00143297"/>
    <w:pPr>
      <w:spacing w:before="100" w:beforeAutospacing="1" w:after="100" w:afterAutospacing="1"/>
      <w:jc w:val="center"/>
      <w:textAlignment w:val="center"/>
    </w:pPr>
  </w:style>
  <w:style w:type="paragraph" w:customStyle="1" w:styleId="xl157">
    <w:name w:val="xl15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8"/>
    <w:rsid w:val="0014329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6"/>
      <w:szCs w:val="16"/>
    </w:rPr>
  </w:style>
  <w:style w:type="paragraph" w:customStyle="1" w:styleId="xl160">
    <w:name w:val="xl160"/>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1">
    <w:name w:val="xl161"/>
    <w:basedOn w:val="a8"/>
    <w:rsid w:val="0014329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6"/>
      <w:szCs w:val="16"/>
    </w:rPr>
  </w:style>
  <w:style w:type="paragraph" w:customStyle="1" w:styleId="xl162">
    <w:name w:val="xl162"/>
    <w:basedOn w:val="a8"/>
    <w:rsid w:val="0014329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6"/>
      <w:szCs w:val="16"/>
    </w:rPr>
  </w:style>
  <w:style w:type="paragraph" w:customStyle="1" w:styleId="xl163">
    <w:name w:val="xl163"/>
    <w:basedOn w:val="a8"/>
    <w:rsid w:val="0014329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6"/>
      <w:szCs w:val="16"/>
    </w:rPr>
  </w:style>
  <w:style w:type="paragraph" w:customStyle="1" w:styleId="xl164">
    <w:name w:val="xl164"/>
    <w:basedOn w:val="a8"/>
    <w:rsid w:val="0014329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sz w:val="16"/>
      <w:szCs w:val="16"/>
    </w:rPr>
  </w:style>
  <w:style w:type="paragraph" w:customStyle="1" w:styleId="xl165">
    <w:name w:val="xl165"/>
    <w:basedOn w:val="a8"/>
    <w:rsid w:val="001432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3f0">
    <w:name w:val="№3"/>
    <w:basedOn w:val="2"/>
    <w:qFormat/>
    <w:rsid w:val="00143297"/>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143297"/>
    <w:pPr>
      <w:tabs>
        <w:tab w:val="left" w:pos="1560"/>
        <w:tab w:val="num" w:pos="3960"/>
      </w:tabs>
      <w:ind w:left="3960" w:hanging="360"/>
      <w:outlineLvl w:val="3"/>
    </w:pPr>
  </w:style>
  <w:style w:type="paragraph" w:customStyle="1" w:styleId="4b">
    <w:name w:val="Пункт 4"/>
    <w:basedOn w:val="a8"/>
    <w:qFormat/>
    <w:rsid w:val="00143297"/>
    <w:pPr>
      <w:tabs>
        <w:tab w:val="left" w:pos="1560"/>
        <w:tab w:val="left" w:pos="1701"/>
      </w:tabs>
      <w:suppressAutoHyphens/>
      <w:spacing w:line="288" w:lineRule="auto"/>
      <w:ind w:firstLine="720"/>
      <w:jc w:val="both"/>
    </w:pPr>
    <w:rPr>
      <w:szCs w:val="28"/>
      <w:lang w:eastAsia="en-US"/>
    </w:rPr>
  </w:style>
  <w:style w:type="paragraph" w:customStyle="1" w:styleId="56">
    <w:name w:val="Основной текст5"/>
    <w:basedOn w:val="a8"/>
    <w:rsid w:val="00143297"/>
    <w:pPr>
      <w:widowControl w:val="0"/>
      <w:shd w:val="clear" w:color="auto" w:fill="FFFFFF"/>
      <w:spacing w:before="240" w:line="540" w:lineRule="exact"/>
      <w:jc w:val="right"/>
    </w:pPr>
    <w:rPr>
      <w:rFonts w:ascii="Lucida Sans Unicode" w:eastAsia="Lucida Sans Unicode" w:hAnsi="Lucida Sans Unicode" w:cs="Lucida Sans Unicode"/>
      <w:spacing w:val="-20"/>
      <w:sz w:val="22"/>
      <w:szCs w:val="22"/>
      <w:lang w:eastAsia="en-US"/>
    </w:rPr>
  </w:style>
  <w:style w:type="character" w:customStyle="1" w:styleId="7TimesNewRoman">
    <w:name w:val="Основной текст (7) + Times New Roman"/>
    <w:aliases w:val="4 pt,Интервал 0 pt"/>
    <w:basedOn w:val="aa"/>
    <w:rsid w:val="00143297"/>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b">
    <w:name w:val="Стиль"/>
    <w:link w:val="affffc"/>
    <w:uiPriority w:val="99"/>
    <w:rsid w:val="00143297"/>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c">
    <w:name w:val="Стиль Знак"/>
    <w:link w:val="affffb"/>
    <w:uiPriority w:val="99"/>
    <w:locked/>
    <w:rsid w:val="00143297"/>
    <w:rPr>
      <w:rFonts w:ascii="Times New Roman" w:eastAsia="Calibri" w:hAnsi="Times New Roman" w:cs="Times New Roman"/>
      <w:lang w:eastAsia="ru-RU"/>
    </w:rPr>
  </w:style>
  <w:style w:type="character" w:customStyle="1" w:styleId="affffd">
    <w:name w:val="Гипертекстовая ссылка"/>
    <w:basedOn w:val="aa"/>
    <w:uiPriority w:val="99"/>
    <w:rsid w:val="00143297"/>
    <w:rPr>
      <w:color w:val="106BBE"/>
    </w:rPr>
  </w:style>
  <w:style w:type="character" w:customStyle="1" w:styleId="7TimesNewRoman4pt0pt">
    <w:name w:val="Основной текст (7)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143297"/>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3">
    <w:name w:val="Сетка таблицы6"/>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143297"/>
  </w:style>
  <w:style w:type="table" w:customStyle="1" w:styleId="130">
    <w:name w:val="Сетка таблицы13"/>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143297"/>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143297"/>
  </w:style>
  <w:style w:type="character" w:customStyle="1" w:styleId="dash04130438043f0435044004410441044b043b043a0430char">
    <w:name w:val="dash0413_0438_043f_0435_0440_0441_0441_044b_043b_043a_0430__char"/>
    <w:basedOn w:val="aa"/>
    <w:rsid w:val="00143297"/>
  </w:style>
  <w:style w:type="paragraph" w:customStyle="1" w:styleId="3f1">
    <w:name w:val="Обычный3"/>
    <w:basedOn w:val="a8"/>
    <w:rsid w:val="00143297"/>
    <w:pPr>
      <w:spacing w:before="100" w:beforeAutospacing="1" w:after="100" w:afterAutospacing="1"/>
    </w:pPr>
  </w:style>
  <w:style w:type="paragraph" w:styleId="affffe">
    <w:name w:val="Body Text First Indent"/>
    <w:basedOn w:val="a9"/>
    <w:link w:val="afffff"/>
    <w:uiPriority w:val="99"/>
    <w:unhideWhenUsed/>
    <w:rsid w:val="00143297"/>
    <w:pPr>
      <w:suppressAutoHyphens w:val="0"/>
      <w:snapToGrid/>
      <w:spacing w:after="120"/>
      <w:ind w:firstLine="210"/>
      <w:jc w:val="left"/>
    </w:pPr>
    <w:rPr>
      <w:sz w:val="20"/>
      <w:szCs w:val="20"/>
      <w:lang w:eastAsia="x-none"/>
    </w:rPr>
  </w:style>
  <w:style w:type="character" w:customStyle="1" w:styleId="afffff">
    <w:name w:val="Красная строка Знак"/>
    <w:basedOn w:val="17"/>
    <w:link w:val="affffe"/>
    <w:uiPriority w:val="99"/>
    <w:rsid w:val="00143297"/>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143297"/>
    <w:pPr>
      <w:widowControl w:val="0"/>
      <w:autoSpaceDE w:val="0"/>
      <w:autoSpaceDN w:val="0"/>
      <w:adjustRightInd w:val="0"/>
      <w:ind w:left="566" w:hanging="283"/>
      <w:contextualSpacing/>
    </w:pPr>
    <w:rPr>
      <w:sz w:val="20"/>
      <w:szCs w:val="20"/>
    </w:rPr>
  </w:style>
  <w:style w:type="character" w:customStyle="1" w:styleId="ListParagraphChar">
    <w:name w:val="List Paragraph Char"/>
    <w:link w:val="1f2"/>
    <w:uiPriority w:val="99"/>
    <w:locked/>
    <w:rsid w:val="00143297"/>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143297"/>
    <w:pPr>
      <w:widowControl w:val="0"/>
      <w:autoSpaceDE w:val="0"/>
      <w:autoSpaceDN w:val="0"/>
      <w:adjustRightInd w:val="0"/>
      <w:ind w:left="720"/>
    </w:pPr>
    <w:rPr>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143297"/>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143297"/>
    <w:rPr>
      <w:rFonts w:ascii="Bookman Old Style" w:hAnsi="Bookman Old Style" w:cs="Bookman Old Style"/>
      <w:sz w:val="18"/>
      <w:szCs w:val="18"/>
    </w:rPr>
  </w:style>
  <w:style w:type="paragraph" w:customStyle="1" w:styleId="1fc">
    <w:name w:val="Без интервала1"/>
    <w:basedOn w:val="a8"/>
    <w:uiPriority w:val="99"/>
    <w:rsid w:val="00143297"/>
    <w:rPr>
      <w:rFonts w:ascii="Calibri" w:hAnsi="Calibri"/>
      <w:szCs w:val="32"/>
      <w:lang w:val="en-US" w:eastAsia="en-US"/>
    </w:rPr>
  </w:style>
  <w:style w:type="paragraph" w:customStyle="1" w:styleId="214">
    <w:name w:val="Цитата 21"/>
    <w:basedOn w:val="a8"/>
    <w:next w:val="a8"/>
    <w:link w:val="QuoteChar"/>
    <w:uiPriority w:val="99"/>
    <w:rsid w:val="00143297"/>
    <w:rPr>
      <w:rFonts w:ascii="Calibri" w:hAnsi="Calibri"/>
      <w:i/>
      <w:lang w:val="en-US" w:eastAsia="x-none"/>
    </w:rPr>
  </w:style>
  <w:style w:type="character" w:customStyle="1" w:styleId="QuoteChar">
    <w:name w:val="Quote Char"/>
    <w:link w:val="214"/>
    <w:uiPriority w:val="99"/>
    <w:locked/>
    <w:rsid w:val="00143297"/>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143297"/>
    <w:pPr>
      <w:ind w:left="720" w:right="720"/>
    </w:pPr>
    <w:rPr>
      <w:rFonts w:ascii="Calibri" w:hAnsi="Calibri"/>
      <w:b/>
      <w:i/>
      <w:szCs w:val="20"/>
      <w:lang w:val="en-US" w:eastAsia="x-none"/>
    </w:rPr>
  </w:style>
  <w:style w:type="character" w:customStyle="1" w:styleId="IntenseQuoteChar">
    <w:name w:val="Intense Quote Char"/>
    <w:link w:val="1fd"/>
    <w:uiPriority w:val="99"/>
    <w:locked/>
    <w:rsid w:val="00143297"/>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143297"/>
    <w:rPr>
      <w:i/>
      <w:color w:val="5A5A5A"/>
    </w:rPr>
  </w:style>
  <w:style w:type="character" w:customStyle="1" w:styleId="1ff">
    <w:name w:val="Сильное выделение1"/>
    <w:uiPriority w:val="99"/>
    <w:rsid w:val="00143297"/>
    <w:rPr>
      <w:rFonts w:cs="Times New Roman"/>
      <w:b/>
      <w:i/>
      <w:sz w:val="24"/>
      <w:szCs w:val="24"/>
      <w:u w:val="single"/>
    </w:rPr>
  </w:style>
  <w:style w:type="character" w:customStyle="1" w:styleId="1ff0">
    <w:name w:val="Слабая ссылка1"/>
    <w:uiPriority w:val="99"/>
    <w:rsid w:val="00143297"/>
    <w:rPr>
      <w:rFonts w:cs="Times New Roman"/>
      <w:sz w:val="24"/>
      <w:szCs w:val="24"/>
      <w:u w:val="single"/>
    </w:rPr>
  </w:style>
  <w:style w:type="character" w:customStyle="1" w:styleId="1ff1">
    <w:name w:val="Сильная ссылка1"/>
    <w:uiPriority w:val="99"/>
    <w:rsid w:val="00143297"/>
    <w:rPr>
      <w:rFonts w:cs="Times New Roman"/>
      <w:b/>
      <w:sz w:val="24"/>
      <w:u w:val="single"/>
    </w:rPr>
  </w:style>
  <w:style w:type="character" w:customStyle="1" w:styleId="1ff2">
    <w:name w:val="Название книги1"/>
    <w:uiPriority w:val="99"/>
    <w:rsid w:val="00143297"/>
    <w:rPr>
      <w:rFonts w:ascii="Cambria" w:hAnsi="Cambria" w:cs="Times New Roman"/>
      <w:b/>
      <w:i/>
      <w:sz w:val="24"/>
      <w:szCs w:val="24"/>
    </w:rPr>
  </w:style>
  <w:style w:type="character" w:customStyle="1" w:styleId="BodyTextIndentChar">
    <w:name w:val="Body Text Indent Char"/>
    <w:uiPriority w:val="99"/>
    <w:locked/>
    <w:rsid w:val="00143297"/>
    <w:rPr>
      <w:sz w:val="24"/>
    </w:rPr>
  </w:style>
  <w:style w:type="paragraph" w:customStyle="1" w:styleId="afffff0">
    <w:name w:val="Таблицы (моноширинный)"/>
    <w:basedOn w:val="a8"/>
    <w:next w:val="a8"/>
    <w:uiPriority w:val="99"/>
    <w:rsid w:val="00143297"/>
    <w:pPr>
      <w:widowControl w:val="0"/>
      <w:autoSpaceDE w:val="0"/>
      <w:autoSpaceDN w:val="0"/>
      <w:adjustRightInd w:val="0"/>
      <w:jc w:val="both"/>
    </w:pPr>
    <w:rPr>
      <w:rFonts w:ascii="Courier New" w:hAnsi="Courier New" w:cs="Courier New"/>
    </w:rPr>
  </w:style>
  <w:style w:type="paragraph" w:customStyle="1" w:styleId="Style16">
    <w:name w:val="Style16"/>
    <w:basedOn w:val="a8"/>
    <w:uiPriority w:val="99"/>
    <w:rsid w:val="00143297"/>
    <w:pPr>
      <w:widowControl w:val="0"/>
      <w:autoSpaceDE w:val="0"/>
      <w:autoSpaceDN w:val="0"/>
      <w:adjustRightInd w:val="0"/>
    </w:pPr>
  </w:style>
  <w:style w:type="paragraph" w:customStyle="1" w:styleId="Style20">
    <w:name w:val="Style20"/>
    <w:basedOn w:val="a8"/>
    <w:uiPriority w:val="99"/>
    <w:rsid w:val="00143297"/>
    <w:pPr>
      <w:widowControl w:val="0"/>
      <w:autoSpaceDE w:val="0"/>
      <w:autoSpaceDN w:val="0"/>
      <w:adjustRightInd w:val="0"/>
      <w:spacing w:line="317" w:lineRule="exact"/>
    </w:pPr>
  </w:style>
  <w:style w:type="paragraph" w:customStyle="1" w:styleId="Style22">
    <w:name w:val="Style22"/>
    <w:basedOn w:val="a8"/>
    <w:uiPriority w:val="99"/>
    <w:rsid w:val="00143297"/>
    <w:pPr>
      <w:widowControl w:val="0"/>
      <w:autoSpaceDE w:val="0"/>
      <w:autoSpaceDN w:val="0"/>
      <w:adjustRightInd w:val="0"/>
    </w:pPr>
  </w:style>
  <w:style w:type="paragraph" w:customStyle="1" w:styleId="Style26">
    <w:name w:val="Style26"/>
    <w:basedOn w:val="a8"/>
    <w:uiPriority w:val="99"/>
    <w:rsid w:val="00143297"/>
    <w:pPr>
      <w:widowControl w:val="0"/>
      <w:autoSpaceDE w:val="0"/>
      <w:autoSpaceDN w:val="0"/>
      <w:adjustRightInd w:val="0"/>
      <w:spacing w:line="278" w:lineRule="exact"/>
    </w:pPr>
  </w:style>
  <w:style w:type="character" w:customStyle="1" w:styleId="FontStyle86">
    <w:name w:val="Font Style86"/>
    <w:uiPriority w:val="99"/>
    <w:rsid w:val="00143297"/>
    <w:rPr>
      <w:rFonts w:ascii="Times New Roman" w:hAnsi="Times New Roman" w:cs="Times New Roman"/>
      <w:b/>
      <w:bCs/>
      <w:sz w:val="24"/>
      <w:szCs w:val="24"/>
    </w:rPr>
  </w:style>
  <w:style w:type="character" w:customStyle="1" w:styleId="FontStyle87">
    <w:name w:val="Font Style87"/>
    <w:uiPriority w:val="99"/>
    <w:rsid w:val="00143297"/>
    <w:rPr>
      <w:rFonts w:ascii="Times New Roman" w:hAnsi="Times New Roman" w:cs="Times New Roman"/>
      <w:sz w:val="24"/>
      <w:szCs w:val="24"/>
    </w:rPr>
  </w:style>
  <w:style w:type="character" w:customStyle="1" w:styleId="FontStyle91">
    <w:name w:val="Font Style91"/>
    <w:uiPriority w:val="99"/>
    <w:rsid w:val="00143297"/>
    <w:rPr>
      <w:rFonts w:ascii="Times New Roman" w:hAnsi="Times New Roman" w:cs="Times New Roman"/>
      <w:sz w:val="22"/>
      <w:szCs w:val="22"/>
    </w:rPr>
  </w:style>
  <w:style w:type="paragraph" w:customStyle="1" w:styleId="Style27">
    <w:name w:val="Style27"/>
    <w:basedOn w:val="a8"/>
    <w:uiPriority w:val="99"/>
    <w:rsid w:val="00143297"/>
    <w:pPr>
      <w:widowControl w:val="0"/>
      <w:autoSpaceDE w:val="0"/>
      <w:autoSpaceDN w:val="0"/>
      <w:adjustRightInd w:val="0"/>
    </w:pPr>
  </w:style>
  <w:style w:type="paragraph" w:customStyle="1" w:styleId="Style28">
    <w:name w:val="Style28"/>
    <w:basedOn w:val="a8"/>
    <w:uiPriority w:val="99"/>
    <w:rsid w:val="00143297"/>
    <w:pPr>
      <w:widowControl w:val="0"/>
      <w:autoSpaceDE w:val="0"/>
      <w:autoSpaceDN w:val="0"/>
      <w:adjustRightInd w:val="0"/>
    </w:pPr>
  </w:style>
  <w:style w:type="character" w:customStyle="1" w:styleId="FontStyle95">
    <w:name w:val="Font Style95"/>
    <w:uiPriority w:val="99"/>
    <w:rsid w:val="00143297"/>
    <w:rPr>
      <w:rFonts w:ascii="Times New Roman" w:hAnsi="Times New Roman" w:cs="Times New Roman"/>
      <w:b/>
      <w:bCs/>
      <w:sz w:val="22"/>
      <w:szCs w:val="22"/>
    </w:rPr>
  </w:style>
  <w:style w:type="character" w:customStyle="1" w:styleId="FontStyle96">
    <w:name w:val="Font Style96"/>
    <w:uiPriority w:val="99"/>
    <w:rsid w:val="00143297"/>
    <w:rPr>
      <w:rFonts w:ascii="Times New Roman" w:hAnsi="Times New Roman" w:cs="Times New Roman"/>
      <w:i/>
      <w:iCs/>
      <w:sz w:val="22"/>
      <w:szCs w:val="22"/>
    </w:rPr>
  </w:style>
  <w:style w:type="paragraph" w:styleId="a5">
    <w:name w:val="List Number"/>
    <w:basedOn w:val="a8"/>
    <w:uiPriority w:val="99"/>
    <w:rsid w:val="00143297"/>
    <w:pPr>
      <w:numPr>
        <w:numId w:val="26"/>
      </w:numPr>
      <w:tabs>
        <w:tab w:val="num" w:pos="360"/>
      </w:tabs>
      <w:spacing w:after="60"/>
      <w:ind w:left="360"/>
      <w:jc w:val="both"/>
    </w:pPr>
    <w:rPr>
      <w:szCs w:val="20"/>
    </w:rPr>
  </w:style>
  <w:style w:type="paragraph" w:customStyle="1" w:styleId="Iniiaiieoaeno2">
    <w:name w:val="Iniiaiie oaeno 2"/>
    <w:basedOn w:val="Iauiue"/>
    <w:uiPriority w:val="99"/>
    <w:rsid w:val="00143297"/>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143297"/>
    <w:pPr>
      <w:numPr>
        <w:numId w:val="31"/>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143297"/>
    <w:pPr>
      <w:suppressAutoHyphens/>
      <w:jc w:val="center"/>
    </w:pPr>
    <w:rPr>
      <w:b/>
      <w:color w:val="000000"/>
      <w:sz w:val="28"/>
      <w:szCs w:val="20"/>
    </w:rPr>
  </w:style>
  <w:style w:type="paragraph" w:customStyle="1" w:styleId="Style17">
    <w:name w:val="Style17"/>
    <w:basedOn w:val="a8"/>
    <w:uiPriority w:val="99"/>
    <w:rsid w:val="00143297"/>
    <w:pPr>
      <w:widowControl w:val="0"/>
      <w:spacing w:line="275" w:lineRule="exact"/>
    </w:pPr>
    <w:rPr>
      <w:color w:val="000000"/>
      <w:szCs w:val="20"/>
    </w:rPr>
  </w:style>
  <w:style w:type="character" w:customStyle="1" w:styleId="bold">
    <w:name w:val="bold"/>
    <w:uiPriority w:val="99"/>
    <w:rsid w:val="00143297"/>
    <w:rPr>
      <w:rFonts w:ascii="Times New Roman" w:hAnsi="Times New Roman"/>
      <w:color w:val="000000"/>
    </w:rPr>
  </w:style>
  <w:style w:type="character" w:customStyle="1" w:styleId="1ff3">
    <w:name w:val="Текст примечания Знак1"/>
    <w:uiPriority w:val="99"/>
    <w:semiHidden/>
    <w:rsid w:val="00143297"/>
    <w:rPr>
      <w:lang w:eastAsia="en-US"/>
    </w:rPr>
  </w:style>
  <w:style w:type="character" w:customStyle="1" w:styleId="1ff4">
    <w:name w:val="Тема примечания Знак1"/>
    <w:uiPriority w:val="99"/>
    <w:semiHidden/>
    <w:rsid w:val="00143297"/>
    <w:rPr>
      <w:b/>
      <w:bCs/>
      <w:lang w:eastAsia="en-US"/>
    </w:rPr>
  </w:style>
  <w:style w:type="paragraph" w:styleId="afffff1">
    <w:name w:val="Note Heading"/>
    <w:basedOn w:val="a8"/>
    <w:next w:val="a8"/>
    <w:link w:val="afffff2"/>
    <w:uiPriority w:val="99"/>
    <w:rsid w:val="00143297"/>
    <w:pPr>
      <w:spacing w:after="60"/>
      <w:jc w:val="both"/>
    </w:pPr>
    <w:rPr>
      <w:lang w:val="x-none" w:eastAsia="x-none"/>
    </w:rPr>
  </w:style>
  <w:style w:type="character" w:customStyle="1" w:styleId="afffff2">
    <w:name w:val="Заголовок записки Знак"/>
    <w:basedOn w:val="aa"/>
    <w:link w:val="afffff1"/>
    <w:uiPriority w:val="99"/>
    <w:rsid w:val="00143297"/>
    <w:rPr>
      <w:rFonts w:ascii="Times New Roman" w:eastAsia="Times New Roman" w:hAnsi="Times New Roman" w:cs="Times New Roman"/>
      <w:sz w:val="24"/>
      <w:szCs w:val="24"/>
      <w:lang w:val="x-none" w:eastAsia="x-none"/>
    </w:rPr>
  </w:style>
  <w:style w:type="paragraph" w:customStyle="1" w:styleId="afffff3">
    <w:name w:val="Таблица шапка"/>
    <w:basedOn w:val="a8"/>
    <w:uiPriority w:val="99"/>
    <w:rsid w:val="00143297"/>
    <w:pPr>
      <w:keepNext/>
      <w:spacing w:before="40" w:after="40"/>
      <w:ind w:left="57" w:right="57"/>
    </w:pPr>
    <w:rPr>
      <w:sz w:val="18"/>
      <w:szCs w:val="18"/>
    </w:rPr>
  </w:style>
  <w:style w:type="paragraph" w:styleId="2f5">
    <w:name w:val="List Bullet 2"/>
    <w:basedOn w:val="a8"/>
    <w:autoRedefine/>
    <w:uiPriority w:val="99"/>
    <w:rsid w:val="00143297"/>
    <w:pPr>
      <w:spacing w:after="60"/>
      <w:jc w:val="both"/>
    </w:pPr>
    <w:rPr>
      <w:szCs w:val="20"/>
    </w:rPr>
  </w:style>
  <w:style w:type="paragraph" w:styleId="3">
    <w:name w:val="List Bullet 3"/>
    <w:basedOn w:val="a8"/>
    <w:autoRedefine/>
    <w:uiPriority w:val="99"/>
    <w:rsid w:val="00143297"/>
    <w:pPr>
      <w:numPr>
        <w:numId w:val="24"/>
      </w:numPr>
      <w:tabs>
        <w:tab w:val="num" w:pos="926"/>
      </w:tabs>
      <w:spacing w:after="60"/>
      <w:ind w:left="926"/>
      <w:jc w:val="both"/>
    </w:pPr>
    <w:rPr>
      <w:szCs w:val="20"/>
    </w:rPr>
  </w:style>
  <w:style w:type="paragraph" w:styleId="40">
    <w:name w:val="List Bullet 4"/>
    <w:basedOn w:val="a8"/>
    <w:autoRedefine/>
    <w:uiPriority w:val="99"/>
    <w:rsid w:val="00143297"/>
    <w:pPr>
      <w:numPr>
        <w:numId w:val="25"/>
      </w:numPr>
      <w:tabs>
        <w:tab w:val="num" w:pos="1209"/>
      </w:tabs>
      <w:spacing w:after="60"/>
      <w:ind w:left="1209"/>
      <w:jc w:val="both"/>
    </w:pPr>
    <w:rPr>
      <w:szCs w:val="20"/>
    </w:rPr>
  </w:style>
  <w:style w:type="paragraph" w:styleId="57">
    <w:name w:val="List Bullet 5"/>
    <w:basedOn w:val="a8"/>
    <w:autoRedefine/>
    <w:uiPriority w:val="99"/>
    <w:rsid w:val="00143297"/>
    <w:pPr>
      <w:tabs>
        <w:tab w:val="num" w:pos="1492"/>
      </w:tabs>
      <w:spacing w:after="60"/>
      <w:ind w:left="1492" w:hanging="360"/>
      <w:jc w:val="both"/>
    </w:pPr>
    <w:rPr>
      <w:szCs w:val="20"/>
    </w:rPr>
  </w:style>
  <w:style w:type="paragraph" w:styleId="30">
    <w:name w:val="List Number 3"/>
    <w:basedOn w:val="a8"/>
    <w:uiPriority w:val="99"/>
    <w:rsid w:val="00143297"/>
    <w:pPr>
      <w:numPr>
        <w:numId w:val="27"/>
      </w:numPr>
      <w:tabs>
        <w:tab w:val="num" w:pos="926"/>
      </w:tabs>
      <w:spacing w:after="60"/>
      <w:ind w:left="926"/>
      <w:jc w:val="both"/>
    </w:pPr>
    <w:rPr>
      <w:szCs w:val="20"/>
    </w:rPr>
  </w:style>
  <w:style w:type="paragraph" w:styleId="4">
    <w:name w:val="List Number 4"/>
    <w:basedOn w:val="a8"/>
    <w:uiPriority w:val="99"/>
    <w:rsid w:val="00143297"/>
    <w:pPr>
      <w:numPr>
        <w:numId w:val="29"/>
      </w:numPr>
      <w:tabs>
        <w:tab w:val="clear" w:pos="360"/>
        <w:tab w:val="num" w:pos="1260"/>
      </w:tabs>
      <w:spacing w:after="60"/>
      <w:ind w:left="1260" w:hanging="720"/>
      <w:jc w:val="both"/>
    </w:pPr>
    <w:rPr>
      <w:szCs w:val="20"/>
    </w:rPr>
  </w:style>
  <w:style w:type="paragraph" w:customStyle="1" w:styleId="a">
    <w:name w:val="Раздел"/>
    <w:basedOn w:val="a8"/>
    <w:uiPriority w:val="99"/>
    <w:semiHidden/>
    <w:rsid w:val="00143297"/>
    <w:pPr>
      <w:numPr>
        <w:numId w:val="30"/>
      </w:numPr>
      <w:tabs>
        <w:tab w:val="clear" w:pos="643"/>
        <w:tab w:val="num" w:pos="1440"/>
      </w:tabs>
      <w:spacing w:before="120" w:after="120"/>
      <w:ind w:left="720" w:hanging="720"/>
      <w:jc w:val="center"/>
    </w:pPr>
    <w:rPr>
      <w:rFonts w:ascii="Arial Narrow" w:hAnsi="Arial Narrow"/>
      <w:b/>
      <w:sz w:val="28"/>
      <w:szCs w:val="20"/>
    </w:rPr>
  </w:style>
  <w:style w:type="paragraph" w:customStyle="1" w:styleId="afffff4">
    <w:name w:val="пункт"/>
    <w:basedOn w:val="a8"/>
    <w:uiPriority w:val="99"/>
    <w:rsid w:val="00143297"/>
    <w:pPr>
      <w:tabs>
        <w:tab w:val="num" w:pos="1307"/>
      </w:tabs>
      <w:spacing w:before="60" w:after="60"/>
      <w:ind w:left="1080"/>
    </w:pPr>
  </w:style>
  <w:style w:type="paragraph" w:customStyle="1" w:styleId="230">
    <w:name w:val="Знак Знак23 Знак Знак Знак"/>
    <w:basedOn w:val="a8"/>
    <w:uiPriority w:val="99"/>
    <w:rsid w:val="00143297"/>
    <w:pPr>
      <w:spacing w:after="160" w:line="240" w:lineRule="exact"/>
    </w:pPr>
    <w:rPr>
      <w:rFonts w:eastAsia="Calibri"/>
      <w:sz w:val="20"/>
      <w:szCs w:val="20"/>
      <w:lang w:eastAsia="zh-CN"/>
    </w:rPr>
  </w:style>
  <w:style w:type="paragraph" w:customStyle="1" w:styleId="231">
    <w:name w:val="Знак Знак23 Знак Знак Знак Знак"/>
    <w:basedOn w:val="a8"/>
    <w:uiPriority w:val="99"/>
    <w:rsid w:val="00143297"/>
    <w:pPr>
      <w:spacing w:after="160" w:line="240" w:lineRule="exact"/>
    </w:pPr>
    <w:rPr>
      <w:rFonts w:eastAsia="Calibri"/>
      <w:sz w:val="20"/>
      <w:szCs w:val="20"/>
      <w:lang w:eastAsia="zh-CN"/>
    </w:rPr>
  </w:style>
  <w:style w:type="paragraph" w:customStyle="1" w:styleId="1ff5">
    <w:name w:val="Список многоуровневый 1"/>
    <w:basedOn w:val="a8"/>
    <w:uiPriority w:val="99"/>
    <w:rsid w:val="00143297"/>
    <w:pPr>
      <w:tabs>
        <w:tab w:val="num" w:pos="432"/>
      </w:tabs>
      <w:spacing w:after="60"/>
      <w:ind w:left="431" w:hanging="431"/>
      <w:jc w:val="both"/>
    </w:pPr>
  </w:style>
  <w:style w:type="character" w:customStyle="1" w:styleId="H2">
    <w:name w:val="H2 Знак Знак"/>
    <w:uiPriority w:val="99"/>
    <w:locked/>
    <w:rsid w:val="00143297"/>
    <w:rPr>
      <w:rFonts w:eastAsia="Times New Roman" w:cs="Times New Roman"/>
      <w:b/>
      <w:bCs/>
      <w:sz w:val="30"/>
      <w:szCs w:val="30"/>
      <w:lang w:val="ru-RU" w:eastAsia="ru-RU" w:bidi="ar-SA"/>
    </w:rPr>
  </w:style>
  <w:style w:type="character" w:customStyle="1" w:styleId="290">
    <w:name w:val="Знак Знак29"/>
    <w:uiPriority w:val="99"/>
    <w:locked/>
    <w:rsid w:val="00143297"/>
    <w:rPr>
      <w:rFonts w:ascii="Cambria" w:hAnsi="Cambria" w:cs="Times New Roman"/>
      <w:b/>
      <w:bCs/>
      <w:sz w:val="26"/>
      <w:szCs w:val="26"/>
      <w:lang w:val="ru-RU" w:eastAsia="en-US" w:bidi="ar-SA"/>
    </w:rPr>
  </w:style>
  <w:style w:type="character" w:customStyle="1" w:styleId="280">
    <w:name w:val="Знак Знак28"/>
    <w:uiPriority w:val="99"/>
    <w:locked/>
    <w:rsid w:val="00143297"/>
    <w:rPr>
      <w:rFonts w:ascii="Arial" w:hAnsi="Arial" w:cs="Arial"/>
      <w:sz w:val="24"/>
      <w:szCs w:val="24"/>
      <w:lang w:val="ru-RU" w:eastAsia="ru-RU" w:bidi="ar-SA"/>
    </w:rPr>
  </w:style>
  <w:style w:type="character" w:customStyle="1" w:styleId="270">
    <w:name w:val="Знак Знак27"/>
    <w:uiPriority w:val="99"/>
    <w:locked/>
    <w:rsid w:val="00143297"/>
    <w:rPr>
      <w:rFonts w:eastAsia="Times New Roman" w:cs="Times New Roman"/>
      <w:sz w:val="22"/>
      <w:szCs w:val="22"/>
      <w:lang w:val="ru-RU" w:eastAsia="ru-RU" w:bidi="ar-SA"/>
    </w:rPr>
  </w:style>
  <w:style w:type="character" w:customStyle="1" w:styleId="260">
    <w:name w:val="Знак Знак26"/>
    <w:uiPriority w:val="99"/>
    <w:locked/>
    <w:rsid w:val="00143297"/>
    <w:rPr>
      <w:rFonts w:eastAsia="Times New Roman" w:cs="Times New Roman"/>
      <w:i/>
      <w:iCs/>
      <w:sz w:val="22"/>
      <w:szCs w:val="22"/>
      <w:lang w:val="ru-RU" w:eastAsia="ru-RU" w:bidi="ar-SA"/>
    </w:rPr>
  </w:style>
  <w:style w:type="character" w:customStyle="1" w:styleId="250">
    <w:name w:val="Знак Знак25"/>
    <w:uiPriority w:val="99"/>
    <w:locked/>
    <w:rsid w:val="00143297"/>
    <w:rPr>
      <w:rFonts w:ascii="Arial" w:hAnsi="Arial" w:cs="Arial"/>
      <w:lang w:val="ru-RU" w:eastAsia="ru-RU" w:bidi="ar-SA"/>
    </w:rPr>
  </w:style>
  <w:style w:type="character" w:customStyle="1" w:styleId="240">
    <w:name w:val="Знак Знак24"/>
    <w:uiPriority w:val="99"/>
    <w:locked/>
    <w:rsid w:val="00143297"/>
    <w:rPr>
      <w:rFonts w:ascii="Arial" w:hAnsi="Arial" w:cs="Arial"/>
      <w:i/>
      <w:iCs/>
      <w:lang w:val="ru-RU" w:eastAsia="ru-RU" w:bidi="ar-SA"/>
    </w:rPr>
  </w:style>
  <w:style w:type="character" w:customStyle="1" w:styleId="232">
    <w:name w:val="Знак Знак23"/>
    <w:uiPriority w:val="99"/>
    <w:locked/>
    <w:rsid w:val="00143297"/>
    <w:rPr>
      <w:rFonts w:ascii="Arial" w:hAnsi="Arial" w:cs="Arial"/>
      <w:b/>
      <w:bCs/>
      <w:i/>
      <w:iCs/>
      <w:sz w:val="18"/>
      <w:szCs w:val="18"/>
      <w:lang w:val="ru-RU" w:eastAsia="ru-RU" w:bidi="ar-SA"/>
    </w:rPr>
  </w:style>
  <w:style w:type="paragraph" w:styleId="HTML1">
    <w:name w:val="HTML Address"/>
    <w:basedOn w:val="a8"/>
    <w:link w:val="HTML2"/>
    <w:uiPriority w:val="99"/>
    <w:rsid w:val="00143297"/>
    <w:pPr>
      <w:spacing w:after="60"/>
      <w:jc w:val="both"/>
    </w:pPr>
    <w:rPr>
      <w:i/>
      <w:iCs/>
      <w:lang w:val="x-none" w:eastAsia="x-none"/>
    </w:rPr>
  </w:style>
  <w:style w:type="character" w:customStyle="1" w:styleId="HTML2">
    <w:name w:val="Адрес HTML Знак"/>
    <w:basedOn w:val="aa"/>
    <w:link w:val="HTML1"/>
    <w:uiPriority w:val="99"/>
    <w:rsid w:val="00143297"/>
    <w:rPr>
      <w:rFonts w:ascii="Times New Roman" w:eastAsia="Times New Roman" w:hAnsi="Times New Roman" w:cs="Times New Roman"/>
      <w:i/>
      <w:iCs/>
      <w:sz w:val="24"/>
      <w:szCs w:val="24"/>
      <w:lang w:val="x-none" w:eastAsia="x-none"/>
    </w:rPr>
  </w:style>
  <w:style w:type="paragraph" w:styleId="afffff5">
    <w:name w:val="envelope address"/>
    <w:basedOn w:val="a8"/>
    <w:uiPriority w:val="99"/>
    <w:rsid w:val="00143297"/>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143297"/>
    <w:pPr>
      <w:spacing w:after="60"/>
      <w:jc w:val="both"/>
    </w:pPr>
    <w:rPr>
      <w:rFonts w:ascii="Arial" w:hAnsi="Arial" w:cs="Arial"/>
      <w:sz w:val="20"/>
      <w:szCs w:val="20"/>
    </w:rPr>
  </w:style>
  <w:style w:type="paragraph" w:styleId="afffff6">
    <w:name w:val="List"/>
    <w:basedOn w:val="a8"/>
    <w:uiPriority w:val="99"/>
    <w:rsid w:val="00143297"/>
    <w:pPr>
      <w:spacing w:after="60"/>
      <w:ind w:left="283" w:hanging="283"/>
      <w:jc w:val="both"/>
    </w:pPr>
  </w:style>
  <w:style w:type="paragraph" w:styleId="3f2">
    <w:name w:val="List 3"/>
    <w:basedOn w:val="a8"/>
    <w:uiPriority w:val="99"/>
    <w:rsid w:val="00143297"/>
    <w:pPr>
      <w:spacing w:after="60"/>
      <w:ind w:left="849" w:hanging="283"/>
      <w:jc w:val="both"/>
    </w:pPr>
  </w:style>
  <w:style w:type="paragraph" w:styleId="4c">
    <w:name w:val="List 4"/>
    <w:basedOn w:val="a8"/>
    <w:uiPriority w:val="99"/>
    <w:rsid w:val="00143297"/>
    <w:pPr>
      <w:spacing w:after="60"/>
      <w:ind w:left="1132" w:hanging="283"/>
      <w:jc w:val="both"/>
    </w:pPr>
  </w:style>
  <w:style w:type="paragraph" w:styleId="58">
    <w:name w:val="List 5"/>
    <w:basedOn w:val="a8"/>
    <w:uiPriority w:val="99"/>
    <w:rsid w:val="00143297"/>
    <w:pPr>
      <w:spacing w:after="60"/>
      <w:ind w:left="1415" w:hanging="283"/>
      <w:jc w:val="both"/>
    </w:pPr>
  </w:style>
  <w:style w:type="paragraph" w:styleId="59">
    <w:name w:val="List Number 5"/>
    <w:basedOn w:val="a8"/>
    <w:uiPriority w:val="99"/>
    <w:rsid w:val="00143297"/>
    <w:pPr>
      <w:tabs>
        <w:tab w:val="num" w:pos="1492"/>
      </w:tabs>
      <w:spacing w:after="60"/>
      <w:ind w:left="1492" w:hanging="360"/>
      <w:jc w:val="both"/>
    </w:pPr>
  </w:style>
  <w:style w:type="character" w:customStyle="1" w:styleId="170">
    <w:name w:val="Знак Знак17"/>
    <w:uiPriority w:val="99"/>
    <w:locked/>
    <w:rsid w:val="00143297"/>
    <w:rPr>
      <w:rFonts w:ascii="Cambria" w:hAnsi="Cambria" w:cs="Times New Roman"/>
      <w:b/>
      <w:bCs/>
      <w:kern w:val="28"/>
      <w:sz w:val="32"/>
      <w:szCs w:val="32"/>
      <w:lang w:val="ru-RU" w:eastAsia="zh-CN" w:bidi="ar-SA"/>
    </w:rPr>
  </w:style>
  <w:style w:type="paragraph" w:styleId="afffff7">
    <w:name w:val="Closing"/>
    <w:basedOn w:val="a8"/>
    <w:link w:val="afffff8"/>
    <w:uiPriority w:val="99"/>
    <w:rsid w:val="00143297"/>
    <w:pPr>
      <w:spacing w:after="60"/>
      <w:ind w:left="4252"/>
      <w:jc w:val="both"/>
    </w:pPr>
    <w:rPr>
      <w:lang w:val="x-none" w:eastAsia="x-none"/>
    </w:rPr>
  </w:style>
  <w:style w:type="character" w:customStyle="1" w:styleId="afffff8">
    <w:name w:val="Прощание Знак"/>
    <w:basedOn w:val="aa"/>
    <w:link w:val="afffff7"/>
    <w:uiPriority w:val="99"/>
    <w:rsid w:val="00143297"/>
    <w:rPr>
      <w:rFonts w:ascii="Times New Roman" w:eastAsia="Times New Roman" w:hAnsi="Times New Roman" w:cs="Times New Roman"/>
      <w:sz w:val="24"/>
      <w:szCs w:val="24"/>
      <w:lang w:val="x-none" w:eastAsia="x-none"/>
    </w:rPr>
  </w:style>
  <w:style w:type="paragraph" w:styleId="afffff9">
    <w:name w:val="Signature"/>
    <w:basedOn w:val="a8"/>
    <w:link w:val="afffffa"/>
    <w:uiPriority w:val="99"/>
    <w:rsid w:val="00143297"/>
    <w:pPr>
      <w:spacing w:after="60"/>
      <w:ind w:left="4252"/>
      <w:jc w:val="both"/>
    </w:pPr>
    <w:rPr>
      <w:lang w:val="x-none" w:eastAsia="x-none"/>
    </w:rPr>
  </w:style>
  <w:style w:type="character" w:customStyle="1" w:styleId="afffffa">
    <w:name w:val="Подпись Знак"/>
    <w:basedOn w:val="aa"/>
    <w:link w:val="afffff9"/>
    <w:uiPriority w:val="99"/>
    <w:rsid w:val="00143297"/>
    <w:rPr>
      <w:rFonts w:ascii="Times New Roman" w:eastAsia="Times New Roman" w:hAnsi="Times New Roman" w:cs="Times New Roman"/>
      <w:sz w:val="24"/>
      <w:szCs w:val="24"/>
      <w:lang w:val="x-none" w:eastAsia="x-none"/>
    </w:rPr>
  </w:style>
  <w:style w:type="paragraph" w:styleId="afffffb">
    <w:name w:val="List Continue"/>
    <w:basedOn w:val="a8"/>
    <w:uiPriority w:val="99"/>
    <w:rsid w:val="00143297"/>
    <w:pPr>
      <w:spacing w:after="120"/>
      <w:ind w:left="283"/>
      <w:jc w:val="both"/>
    </w:pPr>
  </w:style>
  <w:style w:type="paragraph" w:styleId="2f7">
    <w:name w:val="List Continue 2"/>
    <w:basedOn w:val="a8"/>
    <w:uiPriority w:val="99"/>
    <w:rsid w:val="00143297"/>
    <w:pPr>
      <w:spacing w:after="120"/>
      <w:ind w:left="566"/>
      <w:jc w:val="both"/>
    </w:pPr>
  </w:style>
  <w:style w:type="paragraph" w:styleId="3f3">
    <w:name w:val="List Continue 3"/>
    <w:basedOn w:val="a8"/>
    <w:uiPriority w:val="99"/>
    <w:rsid w:val="00143297"/>
    <w:pPr>
      <w:spacing w:after="120"/>
      <w:ind w:left="849"/>
      <w:jc w:val="both"/>
    </w:pPr>
  </w:style>
  <w:style w:type="paragraph" w:styleId="4d">
    <w:name w:val="List Continue 4"/>
    <w:basedOn w:val="a8"/>
    <w:uiPriority w:val="99"/>
    <w:rsid w:val="00143297"/>
    <w:pPr>
      <w:spacing w:after="120"/>
      <w:ind w:left="1132"/>
      <w:jc w:val="both"/>
    </w:pPr>
  </w:style>
  <w:style w:type="paragraph" w:styleId="5a">
    <w:name w:val="List Continue 5"/>
    <w:basedOn w:val="a8"/>
    <w:uiPriority w:val="99"/>
    <w:rsid w:val="00143297"/>
    <w:pPr>
      <w:spacing w:after="120"/>
      <w:ind w:left="1415"/>
      <w:jc w:val="both"/>
    </w:pPr>
  </w:style>
  <w:style w:type="paragraph" w:styleId="afffffc">
    <w:name w:val="Message Header"/>
    <w:basedOn w:val="a8"/>
    <w:link w:val="afffffd"/>
    <w:uiPriority w:val="99"/>
    <w:rsid w:val="0014329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fd">
    <w:name w:val="Шапка Знак"/>
    <w:basedOn w:val="aa"/>
    <w:link w:val="afffffc"/>
    <w:uiPriority w:val="99"/>
    <w:rsid w:val="00143297"/>
    <w:rPr>
      <w:rFonts w:ascii="Arial" w:eastAsia="Times New Roman" w:hAnsi="Arial" w:cs="Times New Roman"/>
      <w:sz w:val="24"/>
      <w:szCs w:val="24"/>
      <w:shd w:val="pct20" w:color="auto" w:fill="auto"/>
      <w:lang w:val="x-none" w:eastAsia="x-none"/>
    </w:rPr>
  </w:style>
  <w:style w:type="character" w:customStyle="1" w:styleId="112">
    <w:name w:val="Знак Знак11"/>
    <w:uiPriority w:val="99"/>
    <w:locked/>
    <w:rsid w:val="00143297"/>
    <w:rPr>
      <w:rFonts w:ascii="Arial" w:hAnsi="Arial" w:cs="Times New Roman"/>
      <w:sz w:val="24"/>
      <w:szCs w:val="24"/>
      <w:lang w:val="ru-RU" w:eastAsia="ru-RU" w:bidi="ar-SA"/>
    </w:rPr>
  </w:style>
  <w:style w:type="paragraph" w:styleId="afffffe">
    <w:name w:val="Salutation"/>
    <w:basedOn w:val="a8"/>
    <w:next w:val="a8"/>
    <w:link w:val="affffff"/>
    <w:uiPriority w:val="99"/>
    <w:rsid w:val="00143297"/>
    <w:pPr>
      <w:spacing w:after="60"/>
      <w:jc w:val="both"/>
    </w:pPr>
    <w:rPr>
      <w:lang w:val="x-none" w:eastAsia="x-none"/>
    </w:rPr>
  </w:style>
  <w:style w:type="character" w:customStyle="1" w:styleId="affffff">
    <w:name w:val="Приветствие Знак"/>
    <w:basedOn w:val="aa"/>
    <w:link w:val="afffffe"/>
    <w:uiPriority w:val="99"/>
    <w:rsid w:val="00143297"/>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143297"/>
    <w:rPr>
      <w:rFonts w:eastAsia="Times New Roman" w:cs="Times New Roman"/>
      <w:sz w:val="24"/>
      <w:szCs w:val="24"/>
      <w:lang w:val="ru-RU" w:eastAsia="ru-RU" w:bidi="ar-SA"/>
    </w:rPr>
  </w:style>
  <w:style w:type="paragraph" w:styleId="affffff0">
    <w:name w:val="Date"/>
    <w:basedOn w:val="a8"/>
    <w:next w:val="a8"/>
    <w:link w:val="affffff1"/>
    <w:uiPriority w:val="99"/>
    <w:rsid w:val="00143297"/>
    <w:pPr>
      <w:spacing w:after="60"/>
      <w:jc w:val="both"/>
    </w:pPr>
    <w:rPr>
      <w:lang w:val="x-none" w:eastAsia="x-none"/>
    </w:rPr>
  </w:style>
  <w:style w:type="character" w:customStyle="1" w:styleId="affffff1">
    <w:name w:val="Дата Знак"/>
    <w:basedOn w:val="aa"/>
    <w:link w:val="affffff0"/>
    <w:uiPriority w:val="99"/>
    <w:rsid w:val="00143297"/>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143297"/>
    <w:rPr>
      <w:rFonts w:eastAsia="Times New Roman" w:cs="Times New Roman"/>
      <w:sz w:val="24"/>
      <w:szCs w:val="24"/>
      <w:lang w:val="ru-RU" w:eastAsia="ru-RU" w:bidi="ar-SA"/>
    </w:rPr>
  </w:style>
  <w:style w:type="paragraph" w:styleId="affffff2">
    <w:name w:val="E-mail Signature"/>
    <w:basedOn w:val="a8"/>
    <w:link w:val="affffff3"/>
    <w:uiPriority w:val="99"/>
    <w:rsid w:val="00143297"/>
    <w:pPr>
      <w:spacing w:after="60"/>
      <w:jc w:val="both"/>
    </w:pPr>
    <w:rPr>
      <w:lang w:val="x-none" w:eastAsia="x-none"/>
    </w:rPr>
  </w:style>
  <w:style w:type="character" w:customStyle="1" w:styleId="affffff3">
    <w:name w:val="Электронная подпись Знак"/>
    <w:basedOn w:val="aa"/>
    <w:link w:val="affffff2"/>
    <w:uiPriority w:val="99"/>
    <w:rsid w:val="00143297"/>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143297"/>
    <w:pPr>
      <w:spacing w:after="160" w:line="240" w:lineRule="exact"/>
    </w:pPr>
    <w:rPr>
      <w:rFonts w:eastAsia="Calibri"/>
      <w:sz w:val="20"/>
      <w:szCs w:val="20"/>
      <w:lang w:eastAsia="zh-CN"/>
    </w:rPr>
  </w:style>
  <w:style w:type="paragraph" w:customStyle="1" w:styleId="affffff4">
    <w:name w:val="Знак Знак Знак Знак"/>
    <w:basedOn w:val="a8"/>
    <w:uiPriority w:val="99"/>
    <w:rsid w:val="00143297"/>
    <w:pPr>
      <w:spacing w:after="160" w:line="240" w:lineRule="exact"/>
    </w:pPr>
    <w:rPr>
      <w:rFonts w:eastAsia="Calibri"/>
      <w:sz w:val="20"/>
      <w:szCs w:val="20"/>
      <w:lang w:eastAsia="zh-CN"/>
    </w:rPr>
  </w:style>
  <w:style w:type="paragraph" w:customStyle="1" w:styleId="a4">
    <w:name w:val="Дефис"/>
    <w:basedOn w:val="1f2"/>
    <w:link w:val="affffff5"/>
    <w:uiPriority w:val="99"/>
    <w:rsid w:val="00143297"/>
    <w:pPr>
      <w:numPr>
        <w:numId w:val="28"/>
      </w:numPr>
      <w:contextualSpacing/>
    </w:pPr>
    <w:rPr>
      <w:rFonts w:eastAsia="Times New Roman"/>
      <w:color w:val="000000"/>
      <w:lang w:val="en-US" w:eastAsia="x-none"/>
    </w:rPr>
  </w:style>
  <w:style w:type="character" w:customStyle="1" w:styleId="affffff5">
    <w:name w:val="Дефис Знак"/>
    <w:link w:val="a4"/>
    <w:uiPriority w:val="99"/>
    <w:locked/>
    <w:rsid w:val="00143297"/>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143297"/>
    <w:rPr>
      <w:color w:val="000000"/>
      <w:sz w:val="24"/>
      <w:szCs w:val="24"/>
      <w:lang w:val="en-US" w:eastAsia="x-none"/>
    </w:rPr>
  </w:style>
  <w:style w:type="character" w:customStyle="1" w:styleId="skypepnhtextspan">
    <w:name w:val="skype_pnh_text_span"/>
    <w:uiPriority w:val="99"/>
    <w:rsid w:val="00143297"/>
    <w:rPr>
      <w:rFonts w:cs="Times New Roman"/>
    </w:rPr>
  </w:style>
  <w:style w:type="paragraph" w:customStyle="1" w:styleId="affffff6">
    <w:name w:val="Нормальный (таблица)"/>
    <w:basedOn w:val="a8"/>
    <w:next w:val="a8"/>
    <w:uiPriority w:val="99"/>
    <w:rsid w:val="00143297"/>
    <w:pPr>
      <w:widowControl w:val="0"/>
      <w:autoSpaceDE w:val="0"/>
      <w:autoSpaceDN w:val="0"/>
      <w:adjustRightInd w:val="0"/>
      <w:jc w:val="both"/>
    </w:pPr>
    <w:rPr>
      <w:rFonts w:ascii="Arial" w:hAnsi="Arial" w:cs="Arial"/>
    </w:rPr>
  </w:style>
  <w:style w:type="paragraph" w:customStyle="1" w:styleId="Normal1">
    <w:name w:val="Normal1"/>
    <w:uiPriority w:val="99"/>
    <w:rsid w:val="00143297"/>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143297"/>
    <w:rPr>
      <w:sz w:val="24"/>
      <w:szCs w:val="24"/>
      <w:shd w:val="clear" w:color="auto" w:fill="FFFFFF"/>
    </w:rPr>
  </w:style>
  <w:style w:type="paragraph" w:customStyle="1" w:styleId="101">
    <w:name w:val="Основной текст (10)"/>
    <w:basedOn w:val="a8"/>
    <w:link w:val="100"/>
    <w:rsid w:val="00143297"/>
    <w:pPr>
      <w:shd w:val="clear" w:color="auto" w:fill="FFFFFF"/>
      <w:spacing w:line="0" w:lineRule="atLeast"/>
    </w:pPr>
    <w:rPr>
      <w:rFonts w:asciiTheme="minorHAnsi" w:eastAsiaTheme="minorHAnsi" w:hAnsiTheme="minorHAnsi" w:cstheme="minorBidi"/>
      <w:lang w:eastAsia="en-US"/>
    </w:rPr>
  </w:style>
  <w:style w:type="character" w:customStyle="1" w:styleId="2f8">
    <w:name w:val="Основной текст (2)_"/>
    <w:link w:val="2f9"/>
    <w:rsid w:val="00143297"/>
    <w:rPr>
      <w:sz w:val="23"/>
      <w:szCs w:val="23"/>
      <w:shd w:val="clear" w:color="auto" w:fill="FFFFFF"/>
    </w:rPr>
  </w:style>
  <w:style w:type="paragraph" w:customStyle="1" w:styleId="2f9">
    <w:name w:val="Основной текст (2)"/>
    <w:basedOn w:val="a8"/>
    <w:link w:val="2f8"/>
    <w:rsid w:val="00143297"/>
    <w:pPr>
      <w:shd w:val="clear" w:color="auto" w:fill="FFFFFF"/>
      <w:spacing w:line="0" w:lineRule="atLeast"/>
      <w:jc w:val="both"/>
    </w:pPr>
    <w:rPr>
      <w:rFonts w:asciiTheme="minorHAnsi" w:eastAsiaTheme="minorHAnsi" w:hAnsiTheme="minorHAnsi" w:cstheme="minorBidi"/>
      <w:sz w:val="23"/>
      <w:szCs w:val="23"/>
      <w:lang w:eastAsia="en-US"/>
    </w:rPr>
  </w:style>
  <w:style w:type="character" w:customStyle="1" w:styleId="FranklinGothicBook115pt">
    <w:name w:val="Основной текст + Franklin Gothic Book;11;5 pt;Курсив"/>
    <w:rsid w:val="00143297"/>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143297"/>
  </w:style>
  <w:style w:type="paragraph" w:customStyle="1" w:styleId="3f4">
    <w:name w:val="Основной текст3"/>
    <w:basedOn w:val="a8"/>
    <w:rsid w:val="00143297"/>
    <w:pPr>
      <w:shd w:val="clear" w:color="auto" w:fill="FFFFFF"/>
      <w:spacing w:line="0" w:lineRule="atLeast"/>
      <w:ind w:hanging="460"/>
      <w:jc w:val="both"/>
    </w:pPr>
    <w:rPr>
      <w:sz w:val="27"/>
      <w:szCs w:val="27"/>
      <w:lang w:eastAsia="en-US"/>
    </w:rPr>
  </w:style>
  <w:style w:type="paragraph" w:customStyle="1" w:styleId="64">
    <w:name w:val="Основной текст6"/>
    <w:basedOn w:val="a8"/>
    <w:rsid w:val="00143297"/>
    <w:pPr>
      <w:shd w:val="clear" w:color="auto" w:fill="FFFFFF"/>
      <w:suppressAutoHyphens/>
      <w:autoSpaceDN w:val="0"/>
      <w:spacing w:line="250" w:lineRule="exact"/>
      <w:jc w:val="both"/>
    </w:pPr>
    <w:rPr>
      <w:color w:val="000000"/>
      <w:sz w:val="21"/>
      <w:szCs w:val="21"/>
    </w:rPr>
  </w:style>
  <w:style w:type="paragraph" w:customStyle="1" w:styleId="Style12">
    <w:name w:val="Style12"/>
    <w:basedOn w:val="a8"/>
    <w:rsid w:val="00143297"/>
    <w:pPr>
      <w:widowControl w:val="0"/>
      <w:autoSpaceDE w:val="0"/>
      <w:autoSpaceDN w:val="0"/>
      <w:adjustRightInd w:val="0"/>
      <w:spacing w:line="230" w:lineRule="exact"/>
      <w:jc w:val="center"/>
    </w:pPr>
  </w:style>
  <w:style w:type="character" w:customStyle="1" w:styleId="FontStyle65">
    <w:name w:val="Font Style65"/>
    <w:rsid w:val="00143297"/>
    <w:rPr>
      <w:rFonts w:ascii="Times New Roman" w:hAnsi="Times New Roman"/>
      <w:sz w:val="20"/>
    </w:rPr>
  </w:style>
  <w:style w:type="paragraph" w:customStyle="1" w:styleId="215">
    <w:name w:val="Основной текст (2)1"/>
    <w:basedOn w:val="a8"/>
    <w:rsid w:val="00143297"/>
    <w:pPr>
      <w:widowControl w:val="0"/>
      <w:shd w:val="clear" w:color="auto" w:fill="FFFFFF"/>
      <w:spacing w:after="60" w:line="240" w:lineRule="atLeast"/>
      <w:jc w:val="center"/>
    </w:pPr>
    <w:rPr>
      <w:b/>
      <w:bCs/>
      <w:sz w:val="22"/>
      <w:szCs w:val="22"/>
      <w:lang w:val="x-none" w:eastAsia="x-none"/>
    </w:rPr>
  </w:style>
  <w:style w:type="paragraph" w:customStyle="1" w:styleId="TableParagraph">
    <w:name w:val="Table Paragraph"/>
    <w:basedOn w:val="a8"/>
    <w:uiPriority w:val="1"/>
    <w:qFormat/>
    <w:rsid w:val="00143297"/>
    <w:pPr>
      <w:widowControl w:val="0"/>
      <w:autoSpaceDE w:val="0"/>
      <w:autoSpaceDN w:val="0"/>
      <w:adjustRightInd w:val="0"/>
    </w:pPr>
  </w:style>
  <w:style w:type="paragraph" w:customStyle="1" w:styleId="msonormalbullet1gif">
    <w:name w:val="msonormalbullet1.gif"/>
    <w:basedOn w:val="a8"/>
    <w:rsid w:val="00143297"/>
    <w:pPr>
      <w:spacing w:before="100" w:beforeAutospacing="1" w:after="100" w:afterAutospacing="1"/>
    </w:pPr>
  </w:style>
  <w:style w:type="paragraph" w:customStyle="1" w:styleId="msonormalbullet2gif">
    <w:name w:val="msonormalbullet2.gif"/>
    <w:basedOn w:val="a8"/>
    <w:rsid w:val="00143297"/>
    <w:pPr>
      <w:spacing w:before="100" w:beforeAutospacing="1" w:after="100" w:afterAutospacing="1"/>
    </w:pPr>
  </w:style>
  <w:style w:type="numbering" w:customStyle="1" w:styleId="2fa">
    <w:name w:val="Нет списка2"/>
    <w:next w:val="ac"/>
    <w:uiPriority w:val="99"/>
    <w:semiHidden/>
    <w:unhideWhenUsed/>
    <w:rsid w:val="00143297"/>
  </w:style>
  <w:style w:type="paragraph" w:customStyle="1" w:styleId="font0">
    <w:name w:val="font0"/>
    <w:basedOn w:val="a8"/>
    <w:rsid w:val="00143297"/>
    <w:pPr>
      <w:spacing w:before="100" w:beforeAutospacing="1" w:after="100" w:afterAutospacing="1"/>
    </w:pPr>
    <w:rPr>
      <w:rFonts w:ascii="Calibri" w:hAnsi="Calibri" w:cs="Calibri"/>
      <w:color w:val="000000"/>
      <w:sz w:val="22"/>
      <w:szCs w:val="22"/>
    </w:rPr>
  </w:style>
  <w:style w:type="paragraph" w:customStyle="1" w:styleId="xl104">
    <w:name w:val="xl10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5">
    <w:name w:val="xl10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8"/>
    <w:rsid w:val="00143297"/>
    <w:pPr>
      <w:spacing w:before="100" w:beforeAutospacing="1" w:after="100" w:afterAutospacing="1"/>
    </w:pPr>
  </w:style>
  <w:style w:type="paragraph" w:customStyle="1" w:styleId="xl109">
    <w:name w:val="xl109"/>
    <w:basedOn w:val="a8"/>
    <w:rsid w:val="00143297"/>
    <w:pPr>
      <w:spacing w:before="100" w:beforeAutospacing="1" w:after="100" w:afterAutospacing="1"/>
    </w:pPr>
    <w:rPr>
      <w:b/>
      <w:bCs/>
      <w:i/>
      <w:iCs/>
    </w:rPr>
  </w:style>
  <w:style w:type="numbering" w:customStyle="1" w:styleId="3f5">
    <w:name w:val="Нет списка3"/>
    <w:next w:val="ac"/>
    <w:uiPriority w:val="99"/>
    <w:semiHidden/>
    <w:unhideWhenUsed/>
    <w:rsid w:val="00143297"/>
  </w:style>
  <w:style w:type="numbering" w:customStyle="1" w:styleId="113">
    <w:name w:val="Нет списка11"/>
    <w:next w:val="ac"/>
    <w:uiPriority w:val="99"/>
    <w:semiHidden/>
    <w:unhideWhenUsed/>
    <w:rsid w:val="00143297"/>
  </w:style>
  <w:style w:type="numbering" w:customStyle="1" w:styleId="210">
    <w:name w:val="Стиль21"/>
    <w:uiPriority w:val="99"/>
    <w:rsid w:val="00143297"/>
    <w:pPr>
      <w:numPr>
        <w:numId w:val="32"/>
      </w:numPr>
    </w:pPr>
  </w:style>
  <w:style w:type="numbering" w:customStyle="1" w:styleId="41">
    <w:name w:val="Стиль41"/>
    <w:uiPriority w:val="99"/>
    <w:rsid w:val="00143297"/>
    <w:pPr>
      <w:numPr>
        <w:numId w:val="33"/>
      </w:numPr>
    </w:pPr>
  </w:style>
  <w:style w:type="numbering" w:customStyle="1" w:styleId="51">
    <w:name w:val="Стиль51"/>
    <w:uiPriority w:val="99"/>
    <w:rsid w:val="00143297"/>
    <w:pPr>
      <w:numPr>
        <w:numId w:val="34"/>
      </w:numPr>
    </w:pPr>
  </w:style>
  <w:style w:type="paragraph" w:customStyle="1" w:styleId="114">
    <w:name w:val="Заголовок 11"/>
    <w:basedOn w:val="a8"/>
    <w:next w:val="a8"/>
    <w:uiPriority w:val="1"/>
    <w:qFormat/>
    <w:rsid w:val="00143297"/>
    <w:pPr>
      <w:keepNext/>
      <w:keepLines/>
      <w:spacing w:before="480"/>
      <w:outlineLvl w:val="0"/>
    </w:pPr>
    <w:rPr>
      <w:rFonts w:ascii="Cambria" w:hAnsi="Cambria"/>
      <w:b/>
      <w:bCs/>
      <w:color w:val="365F91"/>
      <w:sz w:val="28"/>
      <w:szCs w:val="28"/>
    </w:rPr>
  </w:style>
  <w:style w:type="paragraph" w:customStyle="1" w:styleId="formattext">
    <w:name w:val="formattext"/>
    <w:basedOn w:val="a8"/>
    <w:rsid w:val="00143297"/>
    <w:pPr>
      <w:spacing w:before="100" w:beforeAutospacing="1" w:after="100" w:afterAutospacing="1"/>
    </w:pPr>
  </w:style>
  <w:style w:type="character" w:customStyle="1" w:styleId="s7">
    <w:name w:val="s7"/>
    <w:basedOn w:val="aa"/>
    <w:rsid w:val="00143297"/>
  </w:style>
  <w:style w:type="character" w:customStyle="1" w:styleId="style4char">
    <w:name w:val="style4__char"/>
    <w:basedOn w:val="aa"/>
    <w:rsid w:val="00143297"/>
  </w:style>
  <w:style w:type="character" w:customStyle="1" w:styleId="FontStyle26">
    <w:name w:val="Font Style26"/>
    <w:rsid w:val="00143297"/>
    <w:rPr>
      <w:rFonts w:ascii="Times New Roman" w:hAnsi="Times New Roman" w:cs="Times New Roman" w:hint="default"/>
      <w:sz w:val="20"/>
    </w:rPr>
  </w:style>
  <w:style w:type="character" w:customStyle="1" w:styleId="FontStyle13">
    <w:name w:val="Font Style13"/>
    <w:rsid w:val="00143297"/>
    <w:rPr>
      <w:rFonts w:ascii="Times New Roman" w:hAnsi="Times New Roman" w:cs="Times New Roman" w:hint="default"/>
      <w:sz w:val="22"/>
    </w:rPr>
  </w:style>
  <w:style w:type="character" w:customStyle="1" w:styleId="FontStyle18">
    <w:name w:val="Font Style18"/>
    <w:rsid w:val="00143297"/>
    <w:rPr>
      <w:rFonts w:ascii="Times New Roman" w:hAnsi="Times New Roman" w:cs="Times New Roman" w:hint="default"/>
      <w:sz w:val="26"/>
    </w:rPr>
  </w:style>
  <w:style w:type="character" w:customStyle="1" w:styleId="115">
    <w:name w:val="Заголовок 1 Знак1"/>
    <w:uiPriority w:val="9"/>
    <w:rsid w:val="00143297"/>
    <w:rPr>
      <w:rFonts w:ascii="Cambria" w:eastAsia="Times New Roman" w:hAnsi="Cambria" w:cs="Times New Roman"/>
      <w:b/>
      <w:bCs/>
      <w:color w:val="365F91"/>
      <w:sz w:val="28"/>
      <w:szCs w:val="28"/>
    </w:rPr>
  </w:style>
  <w:style w:type="character" w:customStyle="1" w:styleId="216">
    <w:name w:val="Заголовок 2 Знак1"/>
    <w:uiPriority w:val="9"/>
    <w:semiHidden/>
    <w:rsid w:val="00143297"/>
    <w:rPr>
      <w:rFonts w:ascii="Cambria" w:eastAsia="Times New Roman" w:hAnsi="Cambria" w:cs="Times New Roman"/>
      <w:b/>
      <w:bCs/>
      <w:color w:val="4F81BD"/>
      <w:sz w:val="26"/>
      <w:szCs w:val="26"/>
    </w:rPr>
  </w:style>
  <w:style w:type="character" w:customStyle="1" w:styleId="h1content">
    <w:name w:val="h1_content"/>
    <w:uiPriority w:val="99"/>
    <w:rsid w:val="00143297"/>
    <w:rPr>
      <w:rFonts w:cs="Times New Roman"/>
    </w:rPr>
  </w:style>
  <w:style w:type="character" w:customStyle="1" w:styleId="BalloonTextChar">
    <w:name w:val="Balloon Text Char"/>
    <w:uiPriority w:val="99"/>
    <w:semiHidden/>
    <w:locked/>
    <w:rsid w:val="00143297"/>
    <w:rPr>
      <w:rFonts w:ascii="Times New Roman" w:hAnsi="Times New Roman" w:cs="Times New Roman"/>
      <w:sz w:val="2"/>
      <w:lang w:eastAsia="en-US"/>
    </w:rPr>
  </w:style>
  <w:style w:type="character" w:customStyle="1" w:styleId="thvalue">
    <w:name w:val="thvalue"/>
    <w:uiPriority w:val="99"/>
    <w:rsid w:val="00143297"/>
    <w:rPr>
      <w:rFonts w:cs="Times New Roman"/>
    </w:rPr>
  </w:style>
  <w:style w:type="numbering" w:customStyle="1" w:styleId="1110">
    <w:name w:val="Нет списка111"/>
    <w:next w:val="ac"/>
    <w:uiPriority w:val="99"/>
    <w:semiHidden/>
    <w:unhideWhenUsed/>
    <w:rsid w:val="00143297"/>
  </w:style>
  <w:style w:type="numbering" w:customStyle="1" w:styleId="217">
    <w:name w:val="Нет списка21"/>
    <w:next w:val="ac"/>
    <w:uiPriority w:val="99"/>
    <w:semiHidden/>
    <w:unhideWhenUsed/>
    <w:rsid w:val="00143297"/>
  </w:style>
  <w:style w:type="character" w:customStyle="1" w:styleId="right">
    <w:name w:val="right"/>
    <w:rsid w:val="00143297"/>
  </w:style>
  <w:style w:type="table" w:customStyle="1" w:styleId="82">
    <w:name w:val="Сетка таблицы8"/>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b"/>
    <w:next w:val="1f7"/>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05892"/>
  </w:style>
  <w:style w:type="character" w:customStyle="1" w:styleId="hl">
    <w:name w:val="hl"/>
    <w:rsid w:val="00E717CE"/>
  </w:style>
  <w:style w:type="paragraph" w:customStyle="1" w:styleId="117">
    <w:name w:val="Оглавление 11"/>
    <w:basedOn w:val="a8"/>
    <w:next w:val="a8"/>
    <w:autoRedefine/>
    <w:uiPriority w:val="99"/>
    <w:unhideWhenUsed/>
    <w:qFormat/>
    <w:rsid w:val="00E717CE"/>
    <w:pPr>
      <w:spacing w:before="360" w:line="276" w:lineRule="auto"/>
    </w:pPr>
    <w:rPr>
      <w:rFonts w:eastAsia="Calibri"/>
      <w:b/>
      <w:bCs/>
      <w:caps/>
      <w:lang w:eastAsia="en-US"/>
    </w:rPr>
  </w:style>
  <w:style w:type="paragraph" w:customStyle="1" w:styleId="1ff6">
    <w:name w:val="Заголовок оглавления1"/>
    <w:basedOn w:val="14"/>
    <w:next w:val="a8"/>
    <w:uiPriority w:val="39"/>
    <w:unhideWhenUsed/>
    <w:qFormat/>
    <w:rsid w:val="00E717CE"/>
    <w:pPr>
      <w:keepLines/>
      <w:spacing w:before="480" w:after="0" w:line="276" w:lineRule="auto"/>
      <w:ind w:left="142"/>
      <w:jc w:val="center"/>
      <w:outlineLvl w:val="9"/>
    </w:pPr>
    <w:rPr>
      <w:color w:val="365F91"/>
      <w:kern w:val="0"/>
      <w:sz w:val="28"/>
      <w:szCs w:val="28"/>
      <w:lang w:val="ru-RU" w:eastAsia="en-US"/>
    </w:rPr>
  </w:style>
  <w:style w:type="paragraph" w:customStyle="1" w:styleId="611">
    <w:name w:val="Оглавление 61"/>
    <w:basedOn w:val="a8"/>
    <w:next w:val="a8"/>
    <w:autoRedefine/>
    <w:uiPriority w:val="99"/>
    <w:unhideWhenUsed/>
    <w:rsid w:val="00E717CE"/>
    <w:pPr>
      <w:spacing w:line="276" w:lineRule="auto"/>
      <w:ind w:left="880"/>
    </w:pPr>
    <w:rPr>
      <w:rFonts w:ascii="Calibri" w:eastAsia="Calibri" w:hAnsi="Calibri" w:cs="Calibri"/>
      <w:sz w:val="20"/>
      <w:szCs w:val="20"/>
      <w:lang w:eastAsia="en-US"/>
    </w:rPr>
  </w:style>
  <w:style w:type="paragraph" w:customStyle="1" w:styleId="712">
    <w:name w:val="Оглавление 71"/>
    <w:basedOn w:val="a8"/>
    <w:next w:val="a8"/>
    <w:autoRedefine/>
    <w:uiPriority w:val="99"/>
    <w:unhideWhenUsed/>
    <w:rsid w:val="00E717CE"/>
    <w:pPr>
      <w:spacing w:line="276" w:lineRule="auto"/>
      <w:ind w:left="1100"/>
    </w:pPr>
    <w:rPr>
      <w:rFonts w:ascii="Calibri" w:eastAsia="Calibri" w:hAnsi="Calibri" w:cs="Calibri"/>
      <w:sz w:val="20"/>
      <w:szCs w:val="20"/>
      <w:lang w:eastAsia="en-US"/>
    </w:rPr>
  </w:style>
  <w:style w:type="paragraph" w:customStyle="1" w:styleId="811">
    <w:name w:val="Оглавление 81"/>
    <w:basedOn w:val="a8"/>
    <w:next w:val="a8"/>
    <w:autoRedefine/>
    <w:uiPriority w:val="99"/>
    <w:unhideWhenUsed/>
    <w:rsid w:val="00E717CE"/>
    <w:pPr>
      <w:spacing w:line="276" w:lineRule="auto"/>
      <w:ind w:left="1320"/>
    </w:pPr>
    <w:rPr>
      <w:rFonts w:ascii="Calibri" w:eastAsia="Calibri" w:hAnsi="Calibri" w:cs="Calibri"/>
      <w:sz w:val="20"/>
      <w:szCs w:val="20"/>
      <w:lang w:eastAsia="en-US"/>
    </w:rPr>
  </w:style>
  <w:style w:type="paragraph" w:customStyle="1" w:styleId="910">
    <w:name w:val="Оглавление 91"/>
    <w:basedOn w:val="a8"/>
    <w:next w:val="a8"/>
    <w:autoRedefine/>
    <w:uiPriority w:val="99"/>
    <w:unhideWhenUsed/>
    <w:rsid w:val="00E717CE"/>
    <w:pPr>
      <w:spacing w:line="276" w:lineRule="auto"/>
      <w:ind w:left="1540"/>
    </w:pPr>
    <w:rPr>
      <w:rFonts w:ascii="Calibri" w:eastAsia="Calibri" w:hAnsi="Calibri" w:cs="Calibri"/>
      <w:sz w:val="20"/>
      <w:szCs w:val="20"/>
      <w:lang w:eastAsia="en-US"/>
    </w:rPr>
  </w:style>
  <w:style w:type="table" w:customStyle="1" w:styleId="GR11">
    <w:name w:val="Сетка таблицы GR11"/>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E717CE"/>
  </w:style>
  <w:style w:type="numbering" w:customStyle="1" w:styleId="4f">
    <w:name w:val="Нет списка4"/>
    <w:next w:val="ac"/>
    <w:uiPriority w:val="99"/>
    <w:semiHidden/>
    <w:unhideWhenUsed/>
    <w:rsid w:val="00E717CE"/>
  </w:style>
  <w:style w:type="table" w:customStyle="1" w:styleId="GR2">
    <w:name w:val="Сетка таблицы GR2"/>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E717CE"/>
  </w:style>
  <w:style w:type="table" w:customStyle="1" w:styleId="122">
    <w:name w:val="Изящная таблица 12"/>
    <w:basedOn w:val="ab"/>
    <w:next w:val="1f7"/>
    <w:rsid w:val="00E717CE"/>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E717CE"/>
  </w:style>
  <w:style w:type="numbering" w:customStyle="1" w:styleId="221">
    <w:name w:val="Нет списка22"/>
    <w:next w:val="ac"/>
    <w:uiPriority w:val="99"/>
    <w:semiHidden/>
    <w:unhideWhenUsed/>
    <w:rsid w:val="00E717CE"/>
  </w:style>
  <w:style w:type="numbering" w:customStyle="1" w:styleId="313">
    <w:name w:val="Нет списка31"/>
    <w:next w:val="ac"/>
    <w:uiPriority w:val="99"/>
    <w:semiHidden/>
    <w:unhideWhenUsed/>
    <w:rsid w:val="00E717CE"/>
  </w:style>
  <w:style w:type="numbering" w:customStyle="1" w:styleId="1120">
    <w:name w:val="Нет списка112"/>
    <w:next w:val="ac"/>
    <w:uiPriority w:val="99"/>
    <w:semiHidden/>
    <w:unhideWhenUsed/>
    <w:rsid w:val="00E717CE"/>
  </w:style>
  <w:style w:type="numbering" w:customStyle="1" w:styleId="2110">
    <w:name w:val="Стиль211"/>
    <w:uiPriority w:val="99"/>
    <w:rsid w:val="00E717CE"/>
  </w:style>
  <w:style w:type="numbering" w:customStyle="1" w:styleId="411">
    <w:name w:val="Стиль411"/>
    <w:uiPriority w:val="99"/>
    <w:rsid w:val="00E717CE"/>
  </w:style>
  <w:style w:type="numbering" w:customStyle="1" w:styleId="512">
    <w:name w:val="Стиль512"/>
    <w:uiPriority w:val="99"/>
    <w:rsid w:val="00E717CE"/>
  </w:style>
  <w:style w:type="numbering" w:customStyle="1" w:styleId="513">
    <w:name w:val="Стиль513"/>
    <w:uiPriority w:val="99"/>
    <w:rsid w:val="00E717CE"/>
  </w:style>
  <w:style w:type="character" w:customStyle="1" w:styleId="UnresolvedMention">
    <w:name w:val="Unresolved Mention"/>
    <w:basedOn w:val="aa"/>
    <w:uiPriority w:val="99"/>
    <w:semiHidden/>
    <w:unhideWhenUsed/>
    <w:rsid w:val="00BD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356">
      <w:bodyDiv w:val="1"/>
      <w:marLeft w:val="0"/>
      <w:marRight w:val="0"/>
      <w:marTop w:val="0"/>
      <w:marBottom w:val="0"/>
      <w:divBdr>
        <w:top w:val="none" w:sz="0" w:space="0" w:color="auto"/>
        <w:left w:val="none" w:sz="0" w:space="0" w:color="auto"/>
        <w:bottom w:val="none" w:sz="0" w:space="0" w:color="auto"/>
        <w:right w:val="none" w:sz="0" w:space="0" w:color="auto"/>
      </w:divBdr>
      <w:divsChild>
        <w:div w:id="830216761">
          <w:marLeft w:val="0"/>
          <w:marRight w:val="0"/>
          <w:marTop w:val="0"/>
          <w:marBottom w:val="75"/>
          <w:divBdr>
            <w:top w:val="none" w:sz="0" w:space="0" w:color="auto"/>
            <w:left w:val="none" w:sz="0" w:space="0" w:color="auto"/>
            <w:bottom w:val="none" w:sz="0" w:space="0" w:color="auto"/>
            <w:right w:val="none" w:sz="0" w:space="0" w:color="auto"/>
          </w:divBdr>
        </w:div>
        <w:div w:id="344595214">
          <w:marLeft w:val="0"/>
          <w:marRight w:val="0"/>
          <w:marTop w:val="0"/>
          <w:marBottom w:val="75"/>
          <w:divBdr>
            <w:top w:val="none" w:sz="0" w:space="0" w:color="auto"/>
            <w:left w:val="none" w:sz="0" w:space="0" w:color="auto"/>
            <w:bottom w:val="none" w:sz="0" w:space="0" w:color="auto"/>
            <w:right w:val="none" w:sz="0" w:space="0" w:color="auto"/>
          </w:divBdr>
        </w:div>
        <w:div w:id="26218050">
          <w:marLeft w:val="0"/>
          <w:marRight w:val="0"/>
          <w:marTop w:val="0"/>
          <w:marBottom w:val="75"/>
          <w:divBdr>
            <w:top w:val="none" w:sz="0" w:space="0" w:color="auto"/>
            <w:left w:val="none" w:sz="0" w:space="0" w:color="auto"/>
            <w:bottom w:val="none" w:sz="0" w:space="0" w:color="auto"/>
            <w:right w:val="none" w:sz="0" w:space="0" w:color="auto"/>
          </w:divBdr>
        </w:div>
      </w:divsChild>
    </w:div>
    <w:div w:id="549147903">
      <w:bodyDiv w:val="1"/>
      <w:marLeft w:val="0"/>
      <w:marRight w:val="0"/>
      <w:marTop w:val="0"/>
      <w:marBottom w:val="0"/>
      <w:divBdr>
        <w:top w:val="none" w:sz="0" w:space="0" w:color="auto"/>
        <w:left w:val="none" w:sz="0" w:space="0" w:color="auto"/>
        <w:bottom w:val="none" w:sz="0" w:space="0" w:color="auto"/>
        <w:right w:val="none" w:sz="0" w:space="0" w:color="auto"/>
      </w:divBdr>
    </w:div>
    <w:div w:id="683673564">
      <w:bodyDiv w:val="1"/>
      <w:marLeft w:val="0"/>
      <w:marRight w:val="0"/>
      <w:marTop w:val="0"/>
      <w:marBottom w:val="0"/>
      <w:divBdr>
        <w:top w:val="none" w:sz="0" w:space="0" w:color="auto"/>
        <w:left w:val="none" w:sz="0" w:space="0" w:color="auto"/>
        <w:bottom w:val="none" w:sz="0" w:space="0" w:color="auto"/>
        <w:right w:val="none" w:sz="0" w:space="0" w:color="auto"/>
      </w:divBdr>
    </w:div>
    <w:div w:id="1445080347">
      <w:bodyDiv w:val="1"/>
      <w:marLeft w:val="0"/>
      <w:marRight w:val="0"/>
      <w:marTop w:val="0"/>
      <w:marBottom w:val="0"/>
      <w:divBdr>
        <w:top w:val="none" w:sz="0" w:space="0" w:color="auto"/>
        <w:left w:val="none" w:sz="0" w:space="0" w:color="auto"/>
        <w:bottom w:val="none" w:sz="0" w:space="0" w:color="auto"/>
        <w:right w:val="none" w:sz="0" w:space="0" w:color="auto"/>
      </w:divBdr>
    </w:div>
    <w:div w:id="1636329567">
      <w:bodyDiv w:val="1"/>
      <w:marLeft w:val="0"/>
      <w:marRight w:val="0"/>
      <w:marTop w:val="0"/>
      <w:marBottom w:val="0"/>
      <w:divBdr>
        <w:top w:val="none" w:sz="0" w:space="0" w:color="auto"/>
        <w:left w:val="none" w:sz="0" w:space="0" w:color="auto"/>
        <w:bottom w:val="none" w:sz="0" w:space="0" w:color="auto"/>
        <w:right w:val="none" w:sz="0" w:space="0" w:color="auto"/>
      </w:divBdr>
    </w:div>
    <w:div w:id="2059434397">
      <w:bodyDiv w:val="1"/>
      <w:marLeft w:val="0"/>
      <w:marRight w:val="0"/>
      <w:marTop w:val="0"/>
      <w:marBottom w:val="0"/>
      <w:divBdr>
        <w:top w:val="none" w:sz="0" w:space="0" w:color="auto"/>
        <w:left w:val="none" w:sz="0" w:space="0" w:color="auto"/>
        <w:bottom w:val="none" w:sz="0" w:space="0" w:color="auto"/>
        <w:right w:val="none" w:sz="0" w:space="0" w:color="auto"/>
      </w:divBdr>
      <w:divsChild>
        <w:div w:id="231743707">
          <w:marLeft w:val="0"/>
          <w:marRight w:val="0"/>
          <w:marTop w:val="0"/>
          <w:marBottom w:val="75"/>
          <w:divBdr>
            <w:top w:val="none" w:sz="0" w:space="0" w:color="auto"/>
            <w:left w:val="none" w:sz="0" w:space="0" w:color="auto"/>
            <w:bottom w:val="none" w:sz="0" w:space="0" w:color="auto"/>
            <w:right w:val="none" w:sz="0" w:space="0" w:color="auto"/>
          </w:divBdr>
        </w:div>
        <w:div w:id="74742567">
          <w:marLeft w:val="0"/>
          <w:marRight w:val="0"/>
          <w:marTop w:val="0"/>
          <w:marBottom w:val="75"/>
          <w:divBdr>
            <w:top w:val="none" w:sz="0" w:space="0" w:color="auto"/>
            <w:left w:val="none" w:sz="0" w:space="0" w:color="auto"/>
            <w:bottom w:val="none" w:sz="0" w:space="0" w:color="auto"/>
            <w:right w:val="none" w:sz="0" w:space="0" w:color="auto"/>
          </w:divBdr>
        </w:div>
        <w:div w:id="68209904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D216E-98E4-4664-937F-9207EDE4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143</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Степнов Иван Александрович</dc:creator>
  <cp:keywords/>
  <dc:description/>
  <cp:lastModifiedBy>Шилова Дарья Александровна</cp:lastModifiedBy>
  <cp:revision>24</cp:revision>
  <cp:lastPrinted>2025-04-03T08:10:00Z</cp:lastPrinted>
  <dcterms:created xsi:type="dcterms:W3CDTF">2025-04-03T08:11:00Z</dcterms:created>
  <dcterms:modified xsi:type="dcterms:W3CDTF">2026-05-28T09:47:00Z</dcterms:modified>
</cp:coreProperties>
</file>