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52296" w14:textId="2ADBE4ED" w:rsidR="00CA7954" w:rsidRPr="00EC5B2C" w:rsidRDefault="003B0880" w:rsidP="00997AC6">
      <w:pPr>
        <w:ind w:left="-284" w:right="-99"/>
        <w:jc w:val="center"/>
        <w:rPr>
          <w:rFonts w:ascii="Times New Roman" w:hAnsi="Times New Roman" w:cs="Times New Roman"/>
          <w:b/>
          <w:bCs/>
          <w:lang w:val="ru-RU"/>
        </w:rPr>
      </w:pPr>
      <w:r w:rsidRPr="00EC5B2C">
        <w:rPr>
          <w:rFonts w:ascii="Times New Roman" w:hAnsi="Times New Roman" w:cs="Times New Roman"/>
          <w:b/>
          <w:bCs/>
          <w:lang w:val="ru-RU"/>
        </w:rPr>
        <w:t xml:space="preserve">Техническое задание на оказание услуги по </w:t>
      </w:r>
      <w:r w:rsidR="009C2863" w:rsidRPr="00EC5B2C">
        <w:rPr>
          <w:rFonts w:ascii="Times New Roman" w:hAnsi="Times New Roman" w:cs="Times New Roman"/>
          <w:b/>
          <w:bCs/>
          <w:lang w:val="ru-RU"/>
        </w:rPr>
        <w:t xml:space="preserve">ремонту </w:t>
      </w:r>
      <w:r w:rsidRPr="00EC5B2C">
        <w:rPr>
          <w:rFonts w:ascii="Times New Roman" w:hAnsi="Times New Roman" w:cs="Times New Roman"/>
          <w:b/>
          <w:bCs/>
          <w:lang w:val="ru-RU"/>
        </w:rPr>
        <w:t>многофункциональн</w:t>
      </w:r>
      <w:r w:rsidR="00BE28C0" w:rsidRPr="00EC5B2C">
        <w:rPr>
          <w:rFonts w:ascii="Times New Roman" w:hAnsi="Times New Roman" w:cs="Times New Roman"/>
          <w:b/>
          <w:bCs/>
          <w:lang w:val="ru-RU"/>
        </w:rPr>
        <w:t>ых</w:t>
      </w:r>
      <w:r w:rsidRPr="00EC5B2C">
        <w:rPr>
          <w:rFonts w:ascii="Times New Roman" w:hAnsi="Times New Roman" w:cs="Times New Roman"/>
          <w:b/>
          <w:bCs/>
          <w:lang w:val="ru-RU"/>
        </w:rPr>
        <w:t xml:space="preserve"> устройств (МФУ)</w:t>
      </w:r>
      <w:r w:rsidR="00BE28C0" w:rsidRPr="00EC5B2C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718B29F2" w14:textId="77777777" w:rsidR="00BE28C0" w:rsidRPr="00EC5B2C" w:rsidRDefault="003B0880" w:rsidP="00632FF3">
      <w:pPr>
        <w:pStyle w:val="ae"/>
        <w:numPr>
          <w:ilvl w:val="0"/>
          <w:numId w:val="13"/>
        </w:numPr>
        <w:spacing w:before="240" w:after="0" w:line="240" w:lineRule="auto"/>
        <w:ind w:left="357"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EC5B2C">
        <w:rPr>
          <w:rFonts w:ascii="Times New Roman" w:hAnsi="Times New Roman" w:cs="Times New Roman"/>
          <w:b/>
          <w:bCs/>
          <w:lang w:val="ru-RU"/>
        </w:rPr>
        <w:t>Цель и описание работ</w:t>
      </w:r>
    </w:p>
    <w:p w14:paraId="6C3C3599" w14:textId="1F0B79B2" w:rsidR="00BE28C0" w:rsidRPr="00EC5B2C" w:rsidRDefault="003B0880" w:rsidP="00BE28C0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 xml:space="preserve">Целью </w:t>
      </w:r>
      <w:r w:rsidR="00BE28C0" w:rsidRPr="00EC5B2C">
        <w:rPr>
          <w:rFonts w:ascii="Times New Roman" w:hAnsi="Times New Roman" w:cs="Times New Roman"/>
          <w:lang w:val="ru-RU"/>
        </w:rPr>
        <w:t xml:space="preserve">работ </w:t>
      </w:r>
      <w:r w:rsidRPr="00EC5B2C">
        <w:rPr>
          <w:rFonts w:ascii="Times New Roman" w:hAnsi="Times New Roman" w:cs="Times New Roman"/>
          <w:lang w:val="ru-RU"/>
        </w:rPr>
        <w:t xml:space="preserve">является проведение </w:t>
      </w:r>
      <w:r w:rsidR="009C2863" w:rsidRPr="00EC5B2C">
        <w:rPr>
          <w:rFonts w:ascii="Times New Roman" w:hAnsi="Times New Roman" w:cs="Times New Roman"/>
          <w:lang w:val="ru-RU"/>
        </w:rPr>
        <w:t xml:space="preserve">ремонта </w:t>
      </w:r>
      <w:r w:rsidRPr="00EC5B2C">
        <w:rPr>
          <w:rFonts w:ascii="Times New Roman" w:hAnsi="Times New Roman" w:cs="Times New Roman"/>
          <w:lang w:val="ru-RU"/>
        </w:rPr>
        <w:t>многофункциональн</w:t>
      </w:r>
      <w:r w:rsidR="00BE28C0" w:rsidRPr="00EC5B2C">
        <w:rPr>
          <w:rFonts w:ascii="Times New Roman" w:hAnsi="Times New Roman" w:cs="Times New Roman"/>
          <w:lang w:val="ru-RU"/>
        </w:rPr>
        <w:t>ых</w:t>
      </w:r>
      <w:r w:rsidRPr="00EC5B2C">
        <w:rPr>
          <w:rFonts w:ascii="Times New Roman" w:hAnsi="Times New Roman" w:cs="Times New Roman"/>
          <w:lang w:val="ru-RU"/>
        </w:rPr>
        <w:t xml:space="preserve"> устройств (МФУ) Заказчика для </w:t>
      </w:r>
      <w:r w:rsidR="009C2863" w:rsidRPr="00EC5B2C">
        <w:rPr>
          <w:rFonts w:ascii="Times New Roman" w:hAnsi="Times New Roman" w:cs="Times New Roman"/>
          <w:lang w:val="ru-RU"/>
        </w:rPr>
        <w:t>устранения</w:t>
      </w:r>
      <w:r w:rsidRPr="00EC5B2C">
        <w:rPr>
          <w:rFonts w:ascii="Times New Roman" w:hAnsi="Times New Roman" w:cs="Times New Roman"/>
          <w:lang w:val="ru-RU"/>
        </w:rPr>
        <w:t xml:space="preserve"> неисправностей, снижения производительности либо некорректной работы оборудования.</w:t>
      </w:r>
    </w:p>
    <w:p w14:paraId="30033E2A" w14:textId="77777777" w:rsidR="003F23B4" w:rsidRPr="00EC5B2C" w:rsidRDefault="003B0880" w:rsidP="00632FF3">
      <w:pPr>
        <w:pStyle w:val="ae"/>
        <w:numPr>
          <w:ilvl w:val="0"/>
          <w:numId w:val="13"/>
        </w:numPr>
        <w:spacing w:before="240" w:after="0" w:line="240" w:lineRule="auto"/>
        <w:ind w:left="357" w:firstLine="720"/>
        <w:jc w:val="both"/>
        <w:rPr>
          <w:rFonts w:ascii="Times New Roman" w:hAnsi="Times New Roman" w:cs="Times New Roman"/>
          <w:b/>
          <w:bCs/>
          <w:lang w:val="ru-RU"/>
        </w:rPr>
      </w:pPr>
      <w:bookmarkStart w:id="0" w:name="_Hlk203059815"/>
      <w:r w:rsidRPr="00EC5B2C">
        <w:rPr>
          <w:rFonts w:ascii="Times New Roman" w:hAnsi="Times New Roman" w:cs="Times New Roman"/>
          <w:b/>
          <w:bCs/>
          <w:lang w:val="ru-RU"/>
        </w:rPr>
        <w:t>Состав и объем работ</w:t>
      </w:r>
      <w:bookmarkEnd w:id="0"/>
    </w:p>
    <w:p w14:paraId="48687DD8" w14:textId="16487536" w:rsidR="003F23B4" w:rsidRPr="00EC5B2C" w:rsidRDefault="003B0880" w:rsidP="003F23B4">
      <w:pPr>
        <w:pStyle w:val="ae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Исполнитель пров</w:t>
      </w:r>
      <w:r w:rsidR="003F23B4" w:rsidRPr="00EC5B2C">
        <w:rPr>
          <w:rFonts w:ascii="Times New Roman" w:hAnsi="Times New Roman" w:cs="Times New Roman"/>
          <w:lang w:val="ru-RU"/>
        </w:rPr>
        <w:t>одит</w:t>
      </w:r>
      <w:r w:rsidRPr="00EC5B2C">
        <w:rPr>
          <w:rFonts w:ascii="Times New Roman" w:hAnsi="Times New Roman" w:cs="Times New Roman"/>
          <w:lang w:val="ru-RU"/>
        </w:rPr>
        <w:t xml:space="preserve"> </w:t>
      </w:r>
      <w:r w:rsidR="009C2863" w:rsidRPr="00EC5B2C">
        <w:rPr>
          <w:rFonts w:ascii="Times New Roman" w:hAnsi="Times New Roman" w:cs="Times New Roman"/>
          <w:lang w:val="ru-RU"/>
        </w:rPr>
        <w:t>ремонтные работы</w:t>
      </w:r>
      <w:r w:rsidR="006F1D8F" w:rsidRPr="00EC5B2C">
        <w:rPr>
          <w:rFonts w:ascii="Times New Roman" w:hAnsi="Times New Roman" w:cs="Times New Roman"/>
          <w:lang w:val="ru-RU"/>
        </w:rPr>
        <w:t xml:space="preserve"> </w:t>
      </w:r>
      <w:r w:rsidRPr="00EC5B2C">
        <w:rPr>
          <w:rFonts w:ascii="Times New Roman" w:hAnsi="Times New Roman" w:cs="Times New Roman"/>
          <w:lang w:val="ru-RU"/>
        </w:rPr>
        <w:t>МФУ</w:t>
      </w:r>
      <w:r w:rsidR="00BE28C0" w:rsidRPr="00EC5B2C">
        <w:rPr>
          <w:rFonts w:ascii="Times New Roman" w:hAnsi="Times New Roman" w:cs="Times New Roman"/>
          <w:lang w:val="ru-RU"/>
        </w:rPr>
        <w:t xml:space="preserve"> </w:t>
      </w:r>
      <w:r w:rsidR="006F1D8F" w:rsidRPr="00EC5B2C">
        <w:rPr>
          <w:rFonts w:ascii="Times New Roman" w:hAnsi="Times New Roman" w:cs="Times New Roman"/>
          <w:lang w:val="ru-RU"/>
        </w:rPr>
        <w:t>Заказчика</w:t>
      </w:r>
      <w:r w:rsidR="003F23B4" w:rsidRPr="00EC5B2C">
        <w:rPr>
          <w:rFonts w:ascii="Times New Roman" w:hAnsi="Times New Roman" w:cs="Times New Roman"/>
          <w:lang w:val="ru-RU"/>
        </w:rPr>
        <w:t>, в соответствии со следующим списком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61"/>
        <w:gridCol w:w="2668"/>
        <w:gridCol w:w="1701"/>
        <w:gridCol w:w="4642"/>
      </w:tblGrid>
      <w:tr w:rsidR="00617122" w:rsidRPr="00EC5B2C" w14:paraId="158CF937" w14:textId="6BA4FFB0" w:rsidTr="007E7D04">
        <w:trPr>
          <w:trHeight w:val="290"/>
        </w:trPr>
        <w:tc>
          <w:tcPr>
            <w:tcW w:w="661" w:type="dxa"/>
          </w:tcPr>
          <w:p w14:paraId="135AAF26" w14:textId="3291975F" w:rsidR="00617122" w:rsidRPr="00EC5B2C" w:rsidRDefault="00617122" w:rsidP="003F23B4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п.п</w:t>
            </w:r>
            <w:proofErr w:type="spellEnd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668" w:type="dxa"/>
            <w:noWrap/>
          </w:tcPr>
          <w:p w14:paraId="18FDF031" w14:textId="569CF06E" w:rsidR="00617122" w:rsidRPr="00EC5B2C" w:rsidRDefault="00617122" w:rsidP="00632FF3">
            <w:pPr>
              <w:ind w:firstLine="37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Модель</w:t>
            </w:r>
          </w:p>
        </w:tc>
        <w:tc>
          <w:tcPr>
            <w:tcW w:w="1701" w:type="dxa"/>
            <w:noWrap/>
          </w:tcPr>
          <w:p w14:paraId="60F441CB" w14:textId="5D2244AF" w:rsidR="00617122" w:rsidRPr="00EC5B2C" w:rsidRDefault="00617122" w:rsidP="003F23B4">
            <w:pPr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Инв.номер</w:t>
            </w:r>
            <w:proofErr w:type="spellEnd"/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14:paraId="33F1FB93" w14:textId="7BFEB856" w:rsidR="00617122" w:rsidRPr="00EC5B2C" w:rsidRDefault="006F1D8F" w:rsidP="006F1D8F">
            <w:pPr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Краткое о</w:t>
            </w:r>
            <w:r w:rsidR="00632FF3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писание </w:t>
            </w:r>
            <w:r w:rsidR="005C328B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работ по ремонту</w:t>
            </w:r>
          </w:p>
        </w:tc>
      </w:tr>
      <w:tr w:rsidR="007E7D04" w:rsidRPr="00EC5B2C" w14:paraId="120FAC72" w14:textId="654CFAF6" w:rsidTr="007E7D04">
        <w:trPr>
          <w:trHeight w:val="290"/>
        </w:trPr>
        <w:tc>
          <w:tcPr>
            <w:tcW w:w="661" w:type="dxa"/>
          </w:tcPr>
          <w:p w14:paraId="68CBBDFD" w14:textId="361B8458" w:rsidR="007E7D04" w:rsidRPr="00EC5B2C" w:rsidRDefault="007E7D04" w:rsidP="007E7D04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" w:name="_Hlk215062663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F5068" w14:textId="10B4474C" w:rsidR="007E7D04" w:rsidRPr="00EC5B2C" w:rsidRDefault="007E7D04" w:rsidP="007E7D04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Kyocera ECOSYS M2535dn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C7D4C" w14:textId="6F1FDAF7" w:rsidR="007E7D04" w:rsidRPr="00EC5B2C" w:rsidRDefault="007E7D04" w:rsidP="007E7D04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101 342 000 262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90EC" w14:textId="361D034F" w:rsidR="007E7D04" w:rsidRPr="00EC5B2C" w:rsidRDefault="007E7D04" w:rsidP="007E7D04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ru-RU"/>
              </w:rPr>
              <w:t xml:space="preserve">Замена блока </w:t>
            </w:r>
            <w:proofErr w:type="spellStart"/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ru-RU"/>
              </w:rPr>
              <w:t>фотобарабана</w:t>
            </w:r>
            <w:proofErr w:type="spellEnd"/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</w:p>
        </w:tc>
      </w:tr>
      <w:tr w:rsidR="007E7D04" w:rsidRPr="00EC5B2C" w14:paraId="07276425" w14:textId="42789A9B" w:rsidTr="007E7D04">
        <w:trPr>
          <w:trHeight w:val="310"/>
        </w:trPr>
        <w:tc>
          <w:tcPr>
            <w:tcW w:w="661" w:type="dxa"/>
          </w:tcPr>
          <w:p w14:paraId="3EA789E9" w14:textId="58B0F81D" w:rsidR="007E7D04" w:rsidRPr="00EC5B2C" w:rsidRDefault="007E7D04" w:rsidP="007E7D04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668" w:type="dxa"/>
            <w:noWrap/>
          </w:tcPr>
          <w:p w14:paraId="7E57511A" w14:textId="24C7CC59" w:rsidR="007E7D04" w:rsidRPr="00EC5B2C" w:rsidRDefault="007E7D04" w:rsidP="007E7D04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Pantum M7200FDN</w:t>
            </w:r>
          </w:p>
        </w:tc>
        <w:tc>
          <w:tcPr>
            <w:tcW w:w="1701" w:type="dxa"/>
            <w:noWrap/>
          </w:tcPr>
          <w:p w14:paraId="76CF3B6B" w14:textId="1FF72AAE" w:rsidR="007E7D04" w:rsidRPr="00EC5B2C" w:rsidRDefault="007E7D04" w:rsidP="007E7D04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101 347 000 009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033A" w14:textId="2CC9FD2D" w:rsidR="007E7D04" w:rsidRPr="00EC5B2C" w:rsidRDefault="007E7D04" w:rsidP="007E7D04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Замена</w:t>
            </w:r>
            <w:proofErr w:type="spellEnd"/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шарнира</w:t>
            </w:r>
            <w:proofErr w:type="spellEnd"/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автоподатчика</w:t>
            </w:r>
            <w:proofErr w:type="spellEnd"/>
          </w:p>
        </w:tc>
      </w:tr>
      <w:tr w:rsidR="007E7D04" w:rsidRPr="00EC5B2C" w14:paraId="2C657FED" w14:textId="72189684" w:rsidTr="007E7D04">
        <w:trPr>
          <w:trHeight w:val="310"/>
        </w:trPr>
        <w:tc>
          <w:tcPr>
            <w:tcW w:w="661" w:type="dxa"/>
          </w:tcPr>
          <w:p w14:paraId="286CCC50" w14:textId="182B49B4" w:rsidR="007E7D04" w:rsidRPr="00EC5B2C" w:rsidRDefault="007E7D04" w:rsidP="007E7D04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668" w:type="dxa"/>
            <w:noWrap/>
          </w:tcPr>
          <w:p w14:paraId="0D39A50E" w14:textId="4D3077C9" w:rsidR="007E7D04" w:rsidRPr="00EC5B2C" w:rsidRDefault="007E7D04" w:rsidP="007E7D04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Pantum M7200FDN</w:t>
            </w:r>
          </w:p>
        </w:tc>
        <w:tc>
          <w:tcPr>
            <w:tcW w:w="1701" w:type="dxa"/>
            <w:noWrap/>
          </w:tcPr>
          <w:p w14:paraId="777DB3BE" w14:textId="57704817" w:rsidR="007E7D04" w:rsidRPr="00EC5B2C" w:rsidRDefault="007E7D04" w:rsidP="007E7D04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101 347 000 008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4CFA" w14:textId="200888D4" w:rsidR="007E7D04" w:rsidRPr="00EC5B2C" w:rsidRDefault="007E7D04" w:rsidP="007E7D04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ru-RU"/>
              </w:rPr>
              <w:t>Замена роликов захвата (3 шт.)</w:t>
            </w:r>
          </w:p>
        </w:tc>
      </w:tr>
      <w:tr w:rsidR="007E7D04" w:rsidRPr="00EC5B2C" w14:paraId="493935D0" w14:textId="7ABCD295" w:rsidTr="007E7D04">
        <w:trPr>
          <w:trHeight w:val="310"/>
        </w:trPr>
        <w:tc>
          <w:tcPr>
            <w:tcW w:w="661" w:type="dxa"/>
          </w:tcPr>
          <w:p w14:paraId="6197D7EC" w14:textId="4FB737B6" w:rsidR="007E7D04" w:rsidRPr="00EC5B2C" w:rsidRDefault="007E7D04" w:rsidP="007E7D04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668" w:type="dxa"/>
            <w:noWrap/>
          </w:tcPr>
          <w:p w14:paraId="4CE98355" w14:textId="098A6DAE" w:rsidR="007E7D04" w:rsidRPr="00EC5B2C" w:rsidRDefault="007E7D04" w:rsidP="007E7D04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HP 2055dn</w:t>
            </w:r>
          </w:p>
        </w:tc>
        <w:tc>
          <w:tcPr>
            <w:tcW w:w="1701" w:type="dxa"/>
            <w:noWrap/>
          </w:tcPr>
          <w:p w14:paraId="356044B9" w14:textId="1E9E5F17" w:rsidR="007E7D04" w:rsidRPr="00EC5B2C" w:rsidRDefault="007E7D04" w:rsidP="007E7D04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110 207 201 171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BA15" w14:textId="69734405" w:rsidR="0006339C" w:rsidRPr="00EC5B2C" w:rsidRDefault="0006339C" w:rsidP="0006339C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Замена термоблока </w:t>
            </w:r>
          </w:p>
          <w:p w14:paraId="38E78E13" w14:textId="26A933F6" w:rsidR="007E7D04" w:rsidRPr="00EC5B2C" w:rsidRDefault="0006339C" w:rsidP="0006339C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Замена ролик</w:t>
            </w:r>
            <w:r w:rsidR="000B215B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захвата </w:t>
            </w:r>
          </w:p>
        </w:tc>
      </w:tr>
      <w:tr w:rsidR="007E7D04" w:rsidRPr="00EC5B2C" w14:paraId="2C20F033" w14:textId="264230C4" w:rsidTr="007E7D04">
        <w:trPr>
          <w:trHeight w:val="310"/>
        </w:trPr>
        <w:tc>
          <w:tcPr>
            <w:tcW w:w="661" w:type="dxa"/>
          </w:tcPr>
          <w:p w14:paraId="4B2A7061" w14:textId="42E1193C" w:rsidR="007E7D04" w:rsidRPr="00EC5B2C" w:rsidRDefault="007E7D04" w:rsidP="007E7D04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668" w:type="dxa"/>
            <w:noWrap/>
          </w:tcPr>
          <w:p w14:paraId="32D246C7" w14:textId="3CB2B5A5" w:rsidR="007E7D04" w:rsidRPr="00EC5B2C" w:rsidRDefault="007E7D04" w:rsidP="007E7D04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Kyocera ECOSYS M2540dn</w:t>
            </w:r>
          </w:p>
        </w:tc>
        <w:tc>
          <w:tcPr>
            <w:tcW w:w="1701" w:type="dxa"/>
            <w:noWrap/>
          </w:tcPr>
          <w:p w14:paraId="47F20E71" w14:textId="2EEF4EF0" w:rsidR="007E7D04" w:rsidRPr="00EC5B2C" w:rsidRDefault="007E7D04" w:rsidP="007E7D04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223598530"/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101 342 000 656</w:t>
            </w:r>
            <w:bookmarkEnd w:id="2"/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EE72" w14:textId="6D860DA9" w:rsidR="007E7D04" w:rsidRPr="00EC5B2C" w:rsidRDefault="000B215B" w:rsidP="007E7D04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Замена термоблока </w:t>
            </w:r>
          </w:p>
          <w:p w14:paraId="68F35242" w14:textId="77777777" w:rsidR="000B215B" w:rsidRPr="00EC5B2C" w:rsidRDefault="000B215B" w:rsidP="000B215B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Замена комплекта роликов захвата </w:t>
            </w:r>
          </w:p>
          <w:p w14:paraId="54559C14" w14:textId="0C797E6F" w:rsidR="000B215B" w:rsidRPr="00EC5B2C" w:rsidRDefault="000B215B" w:rsidP="000B215B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Замена блока проявки </w:t>
            </w:r>
          </w:p>
        </w:tc>
      </w:tr>
      <w:tr w:rsidR="007E7D04" w:rsidRPr="00EC5B2C" w14:paraId="40BC14E5" w14:textId="7351930A" w:rsidTr="007E7D04">
        <w:trPr>
          <w:trHeight w:val="310"/>
        </w:trPr>
        <w:tc>
          <w:tcPr>
            <w:tcW w:w="661" w:type="dxa"/>
          </w:tcPr>
          <w:p w14:paraId="6D047FF4" w14:textId="5091DDA6" w:rsidR="007E7D04" w:rsidRPr="00EC5B2C" w:rsidRDefault="007E7D04" w:rsidP="007E7D04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668" w:type="dxa"/>
            <w:noWrap/>
          </w:tcPr>
          <w:p w14:paraId="06ABA4A1" w14:textId="2DB4186B" w:rsidR="007E7D04" w:rsidRPr="00EC5B2C" w:rsidRDefault="007E7D04" w:rsidP="007E7D04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Kyocera ECOSYS M2540dn</w:t>
            </w:r>
          </w:p>
        </w:tc>
        <w:tc>
          <w:tcPr>
            <w:tcW w:w="1701" w:type="dxa"/>
            <w:noWrap/>
          </w:tcPr>
          <w:p w14:paraId="01D76EA3" w14:textId="7119826E" w:rsidR="007E7D04" w:rsidRPr="00EC5B2C" w:rsidRDefault="007E7D04" w:rsidP="007E7D04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101 342 000 657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9C29" w14:textId="32A94322" w:rsidR="0006339C" w:rsidRPr="00EC5B2C" w:rsidRDefault="0006339C" w:rsidP="0006339C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Замена площадки АПД </w:t>
            </w:r>
          </w:p>
          <w:p w14:paraId="1B82D66E" w14:textId="53C23B68" w:rsidR="007E7D04" w:rsidRPr="00EC5B2C" w:rsidRDefault="0006339C" w:rsidP="0006339C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Замена блока проявки </w:t>
            </w:r>
          </w:p>
        </w:tc>
      </w:tr>
      <w:tr w:rsidR="007E7D04" w:rsidRPr="00EC5B2C" w14:paraId="3FC1E87D" w14:textId="0568EDBE" w:rsidTr="007E7D04">
        <w:trPr>
          <w:trHeight w:val="310"/>
        </w:trPr>
        <w:tc>
          <w:tcPr>
            <w:tcW w:w="661" w:type="dxa"/>
          </w:tcPr>
          <w:p w14:paraId="00D3CE80" w14:textId="06F114C1" w:rsidR="007E7D04" w:rsidRPr="00EC5B2C" w:rsidRDefault="007E7D04" w:rsidP="007E7D04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668" w:type="dxa"/>
            <w:noWrap/>
          </w:tcPr>
          <w:p w14:paraId="0A7A5915" w14:textId="7AADB3B0" w:rsidR="007E7D04" w:rsidRPr="00EC5B2C" w:rsidRDefault="007E7D04" w:rsidP="007E7D04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Kyocera ECOSYS M2040dn</w:t>
            </w:r>
          </w:p>
        </w:tc>
        <w:tc>
          <w:tcPr>
            <w:tcW w:w="1701" w:type="dxa"/>
            <w:noWrap/>
          </w:tcPr>
          <w:p w14:paraId="12B8347A" w14:textId="74D35F58" w:rsidR="007E7D04" w:rsidRPr="00EC5B2C" w:rsidRDefault="007E7D04" w:rsidP="007E7D04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101 342 000 344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4EEE" w14:textId="77777777" w:rsidR="0006339C" w:rsidRPr="00EC5B2C" w:rsidRDefault="0006339C" w:rsidP="0006339C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Замена площадки АПД </w:t>
            </w:r>
          </w:p>
          <w:p w14:paraId="65C53DD9" w14:textId="77777777" w:rsidR="0006339C" w:rsidRPr="00EC5B2C" w:rsidRDefault="0006339C" w:rsidP="0006339C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Замена комплекта роликов захвата </w:t>
            </w:r>
          </w:p>
          <w:p w14:paraId="257532D8" w14:textId="445B2B07" w:rsidR="007E7D04" w:rsidRPr="00EC5B2C" w:rsidRDefault="0006339C" w:rsidP="0006339C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Замена </w:t>
            </w:r>
            <w:proofErr w:type="spellStart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коротрона</w:t>
            </w:r>
            <w:proofErr w:type="spellEnd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</w:tr>
      <w:tr w:rsidR="007E7D04" w:rsidRPr="00EC5B2C" w14:paraId="4E2E26B6" w14:textId="77777777" w:rsidTr="007E7D04">
        <w:trPr>
          <w:trHeight w:val="310"/>
        </w:trPr>
        <w:tc>
          <w:tcPr>
            <w:tcW w:w="661" w:type="dxa"/>
          </w:tcPr>
          <w:p w14:paraId="2146F16F" w14:textId="5B8FE796" w:rsidR="007E7D04" w:rsidRPr="00EC5B2C" w:rsidRDefault="007E7D04" w:rsidP="007E7D04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668" w:type="dxa"/>
            <w:noWrap/>
          </w:tcPr>
          <w:p w14:paraId="39A8F083" w14:textId="6BFDAF46" w:rsidR="007E7D04" w:rsidRPr="00EC5B2C" w:rsidRDefault="007E7D04" w:rsidP="007E7D04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Kyocera ECOSYS M2540dn</w:t>
            </w:r>
          </w:p>
        </w:tc>
        <w:tc>
          <w:tcPr>
            <w:tcW w:w="1701" w:type="dxa"/>
            <w:noWrap/>
          </w:tcPr>
          <w:p w14:paraId="211FAC7B" w14:textId="7E39F774" w:rsidR="007E7D04" w:rsidRPr="00EC5B2C" w:rsidRDefault="007E7D04" w:rsidP="007E7D04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101 342 000 425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AE24" w14:textId="77777777" w:rsidR="00C91E47" w:rsidRPr="00EC5B2C" w:rsidRDefault="00C91E47" w:rsidP="00C91E47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Замена комплекта роликов захвата </w:t>
            </w:r>
          </w:p>
          <w:p w14:paraId="5728AAD2" w14:textId="5AA8EFE3" w:rsidR="007E7D04" w:rsidRPr="00EC5B2C" w:rsidRDefault="00C91E47" w:rsidP="00C91E47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Замена блока проявки</w:t>
            </w:r>
          </w:p>
        </w:tc>
      </w:tr>
      <w:tr w:rsidR="007E7D04" w:rsidRPr="00EC5B2C" w14:paraId="050A06B3" w14:textId="77777777" w:rsidTr="007E7D04">
        <w:trPr>
          <w:trHeight w:val="310"/>
        </w:trPr>
        <w:tc>
          <w:tcPr>
            <w:tcW w:w="661" w:type="dxa"/>
          </w:tcPr>
          <w:p w14:paraId="65B7492A" w14:textId="3AB44CAB" w:rsidR="007E7D04" w:rsidRPr="00EC5B2C" w:rsidRDefault="007E7D04" w:rsidP="007E7D04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668" w:type="dxa"/>
            <w:noWrap/>
          </w:tcPr>
          <w:p w14:paraId="437EAA52" w14:textId="10D7140E" w:rsidR="007E7D04" w:rsidRPr="00EC5B2C" w:rsidRDefault="007E7D04" w:rsidP="007E7D04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Kyocera ECOSYS M2735dn</w:t>
            </w:r>
          </w:p>
        </w:tc>
        <w:tc>
          <w:tcPr>
            <w:tcW w:w="1701" w:type="dxa"/>
            <w:noWrap/>
          </w:tcPr>
          <w:p w14:paraId="6D58F25D" w14:textId="26291AC1" w:rsidR="007E7D04" w:rsidRPr="00EC5B2C" w:rsidRDefault="007E7D04" w:rsidP="007E7D04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101 342 000 521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CF7B" w14:textId="30E383E7" w:rsidR="00087D00" w:rsidRPr="00EC5B2C" w:rsidRDefault="00087D00" w:rsidP="00087D00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Замена комплекта роликов захвата </w:t>
            </w:r>
          </w:p>
          <w:p w14:paraId="0C4C7887" w14:textId="1A6E8810" w:rsidR="00087D00" w:rsidRPr="00EC5B2C" w:rsidRDefault="00087D00" w:rsidP="00087D00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Замена блока </w:t>
            </w:r>
            <w:proofErr w:type="spellStart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фотобарабана</w:t>
            </w:r>
            <w:proofErr w:type="spellEnd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14:paraId="0856CD2E" w14:textId="012FDD69" w:rsidR="007E7D04" w:rsidRPr="00EC5B2C" w:rsidRDefault="00087D00" w:rsidP="00087D00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Замена блока проявки </w:t>
            </w:r>
          </w:p>
        </w:tc>
      </w:tr>
      <w:tr w:rsidR="007E7D04" w:rsidRPr="00EC5B2C" w14:paraId="66322D04" w14:textId="77777777" w:rsidTr="007E7D04">
        <w:trPr>
          <w:trHeight w:val="310"/>
        </w:trPr>
        <w:tc>
          <w:tcPr>
            <w:tcW w:w="661" w:type="dxa"/>
          </w:tcPr>
          <w:p w14:paraId="0DB62A52" w14:textId="167CA827" w:rsidR="007E7D04" w:rsidRPr="00EC5B2C" w:rsidRDefault="007E7D04" w:rsidP="007E7D04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668" w:type="dxa"/>
            <w:noWrap/>
          </w:tcPr>
          <w:p w14:paraId="2082470F" w14:textId="11F42466" w:rsidR="007E7D04" w:rsidRPr="00EC5B2C" w:rsidRDefault="007E7D04" w:rsidP="007E7D04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Kyocera ECOSYS P2040dn</w:t>
            </w:r>
          </w:p>
        </w:tc>
        <w:tc>
          <w:tcPr>
            <w:tcW w:w="1701" w:type="dxa"/>
            <w:noWrap/>
          </w:tcPr>
          <w:p w14:paraId="40ECD7ED" w14:textId="5E251F11" w:rsidR="007E7D04" w:rsidRPr="00EC5B2C" w:rsidRDefault="007E7D04" w:rsidP="007E7D04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101 342 000 474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71E4" w14:textId="05ECB55A" w:rsidR="007E7D04" w:rsidRPr="00EC5B2C" w:rsidRDefault="00087D00" w:rsidP="007E7D04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Замена комплекта роликов захвата </w:t>
            </w:r>
          </w:p>
        </w:tc>
      </w:tr>
      <w:tr w:rsidR="00087D00" w:rsidRPr="00EC5B2C" w14:paraId="29A75995" w14:textId="77777777" w:rsidTr="007E7D04">
        <w:trPr>
          <w:trHeight w:val="310"/>
        </w:trPr>
        <w:tc>
          <w:tcPr>
            <w:tcW w:w="661" w:type="dxa"/>
          </w:tcPr>
          <w:p w14:paraId="589A557E" w14:textId="3BECF5C6" w:rsidR="00087D00" w:rsidRPr="00EC5B2C" w:rsidRDefault="00087D00" w:rsidP="00087D00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668" w:type="dxa"/>
            <w:noWrap/>
          </w:tcPr>
          <w:p w14:paraId="33CEA515" w14:textId="5125A9FD" w:rsidR="00087D00" w:rsidRPr="00EC5B2C" w:rsidRDefault="00087D00" w:rsidP="00087D00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Kyocera ECOSYS P2040dn</w:t>
            </w:r>
          </w:p>
        </w:tc>
        <w:tc>
          <w:tcPr>
            <w:tcW w:w="1701" w:type="dxa"/>
            <w:noWrap/>
          </w:tcPr>
          <w:p w14:paraId="199FD619" w14:textId="2CF72E72" w:rsidR="00087D00" w:rsidRPr="00EC5B2C" w:rsidRDefault="00087D00" w:rsidP="00087D00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101 342 000 313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2ACA" w14:textId="12E6FB83" w:rsidR="00087D00" w:rsidRPr="00EC5B2C" w:rsidRDefault="00087D00" w:rsidP="00087D00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Замена комплекта роликов захвата </w:t>
            </w:r>
          </w:p>
        </w:tc>
      </w:tr>
      <w:tr w:rsidR="00087D00" w:rsidRPr="00EC5B2C" w14:paraId="21216658" w14:textId="77777777" w:rsidTr="007E7D04">
        <w:trPr>
          <w:trHeight w:val="310"/>
        </w:trPr>
        <w:tc>
          <w:tcPr>
            <w:tcW w:w="661" w:type="dxa"/>
          </w:tcPr>
          <w:p w14:paraId="2704AE37" w14:textId="758F3C0F" w:rsidR="00087D00" w:rsidRPr="00EC5B2C" w:rsidRDefault="00087D00" w:rsidP="00087D00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668" w:type="dxa"/>
            <w:noWrap/>
          </w:tcPr>
          <w:p w14:paraId="799C3E3B" w14:textId="5FBED6C2" w:rsidR="00087D00" w:rsidRPr="00EC5B2C" w:rsidRDefault="00087D00" w:rsidP="00087D00">
            <w:pPr>
              <w:ind w:firstLine="37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Kyocera ECOSYS M4125dn</w:t>
            </w:r>
          </w:p>
        </w:tc>
        <w:tc>
          <w:tcPr>
            <w:tcW w:w="1701" w:type="dxa"/>
            <w:noWrap/>
          </w:tcPr>
          <w:p w14:paraId="7A0C5DDC" w14:textId="3741C37E" w:rsidR="00087D00" w:rsidRPr="00EC5B2C" w:rsidRDefault="00087D00" w:rsidP="00087D00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101 342 000 498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EE43" w14:textId="5A0981D0" w:rsidR="00087D00" w:rsidRPr="00EC5B2C" w:rsidRDefault="00087D00" w:rsidP="00087D00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Замена </w:t>
            </w:r>
            <w:proofErr w:type="spellStart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коротрона</w:t>
            </w:r>
            <w:proofErr w:type="spellEnd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14:paraId="4779A7A6" w14:textId="5EA89F3F" w:rsidR="00087D00" w:rsidRPr="00EC5B2C" w:rsidRDefault="00087D00" w:rsidP="00087D00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Замена 2-х комплектов роликов </w:t>
            </w:r>
          </w:p>
        </w:tc>
      </w:tr>
    </w:tbl>
    <w:bookmarkEnd w:id="1"/>
    <w:p w14:paraId="3C9A7E31" w14:textId="7C793C37" w:rsidR="005C328B" w:rsidRPr="00EC5B2C" w:rsidRDefault="005C328B" w:rsidP="003F23B4">
      <w:pPr>
        <w:pStyle w:val="ae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 xml:space="preserve">В процессе ремонта производится замена </w:t>
      </w:r>
      <w:bookmarkStart w:id="3" w:name="_Hlk215044334"/>
      <w:r w:rsidRPr="00EC5B2C">
        <w:rPr>
          <w:rFonts w:ascii="Times New Roman" w:hAnsi="Times New Roman" w:cs="Times New Roman"/>
          <w:lang w:val="ru-RU"/>
        </w:rPr>
        <w:t>следующих узлов</w:t>
      </w:r>
      <w:r w:rsidR="005D53CA" w:rsidRPr="00EC5B2C">
        <w:rPr>
          <w:rFonts w:ascii="Times New Roman" w:hAnsi="Times New Roman" w:cs="Times New Roman"/>
          <w:lang w:val="ru-RU"/>
        </w:rPr>
        <w:t>, модулей, запасных частей</w:t>
      </w:r>
      <w:r w:rsidRPr="00EC5B2C">
        <w:rPr>
          <w:rFonts w:ascii="Times New Roman" w:hAnsi="Times New Roman" w:cs="Times New Roman"/>
          <w:lang w:val="ru-RU"/>
        </w:rPr>
        <w:t xml:space="preserve"> и расходн</w:t>
      </w:r>
      <w:r w:rsidR="005D53CA" w:rsidRPr="00EC5B2C">
        <w:rPr>
          <w:rFonts w:ascii="Times New Roman" w:hAnsi="Times New Roman" w:cs="Times New Roman"/>
          <w:lang w:val="ru-RU"/>
        </w:rPr>
        <w:t>ых материалов</w:t>
      </w:r>
      <w:bookmarkEnd w:id="3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61"/>
        <w:gridCol w:w="1701"/>
        <w:gridCol w:w="7310"/>
      </w:tblGrid>
      <w:tr w:rsidR="00D72582" w:rsidRPr="00EC5B2C" w14:paraId="659C9771" w14:textId="77777777" w:rsidTr="007E7D04">
        <w:trPr>
          <w:trHeight w:val="290"/>
        </w:trPr>
        <w:tc>
          <w:tcPr>
            <w:tcW w:w="661" w:type="dxa"/>
          </w:tcPr>
          <w:p w14:paraId="7F7BEE15" w14:textId="77777777" w:rsidR="00D72582" w:rsidRPr="00EC5B2C" w:rsidRDefault="00D72582" w:rsidP="00B95563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4" w:name="_Hlk215044394"/>
            <w:r w:rsidRPr="00EC5B2C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п.п</w:t>
            </w:r>
            <w:proofErr w:type="spellEnd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noWrap/>
          </w:tcPr>
          <w:p w14:paraId="7FE7DC66" w14:textId="24CBB12C" w:rsidR="00D72582" w:rsidRPr="00EC5B2C" w:rsidRDefault="00D72582" w:rsidP="00B95563">
            <w:pPr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Инв.</w:t>
            </w:r>
            <w:r w:rsidRPr="00EC5B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номер</w:t>
            </w:r>
          </w:p>
        </w:tc>
        <w:tc>
          <w:tcPr>
            <w:tcW w:w="7310" w:type="dxa"/>
            <w:tcBorders>
              <w:bottom w:val="single" w:sz="4" w:space="0" w:color="auto"/>
            </w:tcBorders>
          </w:tcPr>
          <w:p w14:paraId="7CFF34E1" w14:textId="224F6AA6" w:rsidR="00D72582" w:rsidRPr="00EC5B2C" w:rsidRDefault="00D72582" w:rsidP="00B95563">
            <w:pPr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Производится замена (наименование/ производитель/</w:t>
            </w:r>
            <w:r w:rsidRPr="00EC5B2C">
              <w:rPr>
                <w:rFonts w:ascii="Times New Roman" w:hAnsi="Times New Roman" w:cs="Times New Roman"/>
                <w:sz w:val="18"/>
                <w:szCs w:val="18"/>
              </w:rPr>
              <w:t>part</w:t>
            </w: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C5B2C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</w:tr>
      <w:bookmarkEnd w:id="4"/>
      <w:tr w:rsidR="00CC5CE3" w:rsidRPr="00EC5B2C" w14:paraId="2F5757F9" w14:textId="77777777" w:rsidTr="007E7D04">
        <w:trPr>
          <w:trHeight w:val="290"/>
        </w:trPr>
        <w:tc>
          <w:tcPr>
            <w:tcW w:w="661" w:type="dxa"/>
          </w:tcPr>
          <w:p w14:paraId="436AC60F" w14:textId="77777777" w:rsidR="00CC5CE3" w:rsidRPr="00EC5B2C" w:rsidRDefault="00CC5CE3" w:rsidP="00CC5CE3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701" w:type="dxa"/>
            <w:noWrap/>
          </w:tcPr>
          <w:p w14:paraId="28172D09" w14:textId="44FD8517" w:rsidR="00CC5CE3" w:rsidRPr="00EC5B2C" w:rsidRDefault="007E7D04" w:rsidP="00CC5CE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101 342 000 262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6B98" w14:textId="518D9641" w:rsidR="00CC5CE3" w:rsidRPr="00EC5B2C" w:rsidRDefault="007E7D04" w:rsidP="00CC5CE3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ru-RU"/>
              </w:rPr>
              <w:t xml:space="preserve">Оригинальный блок </w:t>
            </w:r>
            <w:proofErr w:type="spellStart"/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ru-RU"/>
              </w:rPr>
              <w:t>фотобарабана</w:t>
            </w:r>
            <w:proofErr w:type="spellEnd"/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proofErr w:type="spellStart"/>
            <w:r w:rsidR="000B215B"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ru-RU"/>
              </w:rPr>
              <w:t>Kyocera</w:t>
            </w:r>
            <w:proofErr w:type="spellEnd"/>
            <w:r w:rsidR="000B215B"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DK</w:t>
            </w:r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ru-RU"/>
              </w:rPr>
              <w:t>-170</w:t>
            </w:r>
          </w:p>
        </w:tc>
      </w:tr>
      <w:tr w:rsidR="007E7D04" w:rsidRPr="00EC5B2C" w14:paraId="7EE793E3" w14:textId="77777777" w:rsidTr="007E7D04">
        <w:trPr>
          <w:trHeight w:val="310"/>
        </w:trPr>
        <w:tc>
          <w:tcPr>
            <w:tcW w:w="661" w:type="dxa"/>
          </w:tcPr>
          <w:p w14:paraId="44D6B64F" w14:textId="77777777" w:rsidR="007E7D04" w:rsidRPr="00EC5B2C" w:rsidRDefault="007E7D04" w:rsidP="007E7D04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701" w:type="dxa"/>
            <w:noWrap/>
          </w:tcPr>
          <w:p w14:paraId="7ACFD769" w14:textId="38F243DE" w:rsidR="007E7D04" w:rsidRPr="00EC5B2C" w:rsidRDefault="007E7D04" w:rsidP="007E7D04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101 347 000 009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CD9C" w14:textId="6DB06EE0" w:rsidR="007E7D04" w:rsidRPr="00EC5B2C" w:rsidRDefault="007E7D04" w:rsidP="007E7D0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ru-RU"/>
              </w:rPr>
              <w:t xml:space="preserve">Оригинальный </w:t>
            </w:r>
            <w:proofErr w:type="spellStart"/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шарнир</w:t>
            </w:r>
            <w:proofErr w:type="spellEnd"/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автоподатчика</w:t>
            </w:r>
            <w:proofErr w:type="spellEnd"/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0B215B"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Pantum </w:t>
            </w:r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302110021101</w:t>
            </w:r>
          </w:p>
        </w:tc>
      </w:tr>
      <w:tr w:rsidR="007E7D04" w:rsidRPr="00EC5B2C" w14:paraId="6F290ED6" w14:textId="77777777" w:rsidTr="007E7D04">
        <w:trPr>
          <w:trHeight w:val="310"/>
        </w:trPr>
        <w:tc>
          <w:tcPr>
            <w:tcW w:w="661" w:type="dxa"/>
          </w:tcPr>
          <w:p w14:paraId="152170D7" w14:textId="77777777" w:rsidR="007E7D04" w:rsidRPr="00EC5B2C" w:rsidRDefault="007E7D04" w:rsidP="007E7D04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noWrap/>
          </w:tcPr>
          <w:p w14:paraId="7E1EDF96" w14:textId="412266CD" w:rsidR="007E7D04" w:rsidRPr="00EC5B2C" w:rsidRDefault="007E7D04" w:rsidP="007E7D04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101 347 000 008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8BEF" w14:textId="6734A8B1" w:rsidR="007E7D04" w:rsidRPr="00EC5B2C" w:rsidRDefault="007E7D04" w:rsidP="007E7D0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ru-RU"/>
              </w:rPr>
              <w:t xml:space="preserve">Три оригинальных ролика захвата </w:t>
            </w:r>
            <w:proofErr w:type="spellStart"/>
            <w:r w:rsidR="000B215B" w:rsidRPr="00EC5B2C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ru-RU"/>
              </w:rPr>
              <w:t>Pantum</w:t>
            </w:r>
            <w:proofErr w:type="spellEnd"/>
          </w:p>
        </w:tc>
      </w:tr>
      <w:tr w:rsidR="007E7D04" w:rsidRPr="00EC5B2C" w14:paraId="39830E1C" w14:textId="77777777" w:rsidTr="007E7D04">
        <w:trPr>
          <w:trHeight w:val="310"/>
        </w:trPr>
        <w:tc>
          <w:tcPr>
            <w:tcW w:w="661" w:type="dxa"/>
          </w:tcPr>
          <w:p w14:paraId="152B1EBC" w14:textId="77777777" w:rsidR="007E7D04" w:rsidRPr="00EC5B2C" w:rsidRDefault="007E7D04" w:rsidP="007E7D04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701" w:type="dxa"/>
            <w:noWrap/>
          </w:tcPr>
          <w:p w14:paraId="5EA85F6A" w14:textId="5FCEA76E" w:rsidR="007E7D04" w:rsidRPr="00EC5B2C" w:rsidRDefault="007E7D04" w:rsidP="007E7D04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110 207 201 171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042D" w14:textId="449AF9BC" w:rsidR="0006339C" w:rsidRPr="00EC5B2C" w:rsidRDefault="0006339C" w:rsidP="000633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Оригинальный термоблок HP RM1-6406</w:t>
            </w:r>
          </w:p>
          <w:p w14:paraId="7C613D8C" w14:textId="7FD5B656" w:rsidR="007E7D04" w:rsidRPr="00EC5B2C" w:rsidRDefault="0006339C" w:rsidP="000633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Оригинальны</w:t>
            </w:r>
            <w:r w:rsidR="000B215B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й</w:t>
            </w: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ролик захвата HP RM1-6414 </w:t>
            </w:r>
          </w:p>
        </w:tc>
      </w:tr>
      <w:tr w:rsidR="000B215B" w:rsidRPr="00EC5B2C" w14:paraId="09E406E7" w14:textId="77777777" w:rsidTr="007E7D04">
        <w:trPr>
          <w:trHeight w:val="310"/>
        </w:trPr>
        <w:tc>
          <w:tcPr>
            <w:tcW w:w="661" w:type="dxa"/>
          </w:tcPr>
          <w:p w14:paraId="73C11186" w14:textId="77777777" w:rsidR="000B215B" w:rsidRPr="00EC5B2C" w:rsidRDefault="000B215B" w:rsidP="000B215B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701" w:type="dxa"/>
            <w:noWrap/>
          </w:tcPr>
          <w:p w14:paraId="794E786E" w14:textId="15FA0274" w:rsidR="000B215B" w:rsidRPr="00EC5B2C" w:rsidRDefault="000B215B" w:rsidP="000B215B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101 342 000 656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C910" w14:textId="078ADD43" w:rsidR="000B215B" w:rsidRPr="00EC5B2C" w:rsidRDefault="000B215B" w:rsidP="000B215B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Оригинальный </w:t>
            </w:r>
            <w:proofErr w:type="spellStart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термоблок</w:t>
            </w:r>
            <w:proofErr w:type="spellEnd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Kyocera</w:t>
            </w:r>
            <w:proofErr w:type="spellEnd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FK-1150</w:t>
            </w:r>
          </w:p>
          <w:p w14:paraId="33B23CDC" w14:textId="5C7A81B6" w:rsidR="000B215B" w:rsidRPr="00EC5B2C" w:rsidRDefault="000B215B" w:rsidP="000B215B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Комплект оригинальных роликов захвата (</w:t>
            </w:r>
            <w:proofErr w:type="spellStart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Kyocera</w:t>
            </w:r>
            <w:proofErr w:type="spellEnd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302F909171, 302HN06080, 302F906230)</w:t>
            </w:r>
          </w:p>
          <w:p w14:paraId="526F10CA" w14:textId="6B579CC6" w:rsidR="000B215B" w:rsidRPr="00EC5B2C" w:rsidRDefault="000B215B" w:rsidP="000B215B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Оригинальный блок проявки </w:t>
            </w:r>
            <w:proofErr w:type="spellStart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Kyocera</w:t>
            </w:r>
            <w:proofErr w:type="spellEnd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DV-1150</w:t>
            </w:r>
          </w:p>
        </w:tc>
      </w:tr>
      <w:tr w:rsidR="000B215B" w:rsidRPr="00EC5B2C" w14:paraId="5906DF35" w14:textId="77777777" w:rsidTr="007E7D04">
        <w:trPr>
          <w:trHeight w:val="310"/>
        </w:trPr>
        <w:tc>
          <w:tcPr>
            <w:tcW w:w="661" w:type="dxa"/>
          </w:tcPr>
          <w:p w14:paraId="0BE98684" w14:textId="77777777" w:rsidR="000B215B" w:rsidRPr="00EC5B2C" w:rsidRDefault="000B215B" w:rsidP="000B215B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701" w:type="dxa"/>
            <w:noWrap/>
          </w:tcPr>
          <w:p w14:paraId="04B36FCB" w14:textId="333CC74D" w:rsidR="000B215B" w:rsidRPr="00EC5B2C" w:rsidRDefault="000B215B" w:rsidP="000B215B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101 342 000 657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A2BB" w14:textId="03F9044D" w:rsidR="000B215B" w:rsidRPr="00EC5B2C" w:rsidRDefault="000B215B" w:rsidP="000B215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Оригинальная площадка АПД </w:t>
            </w:r>
            <w:proofErr w:type="spellStart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Kyocera</w:t>
            </w:r>
            <w:proofErr w:type="spellEnd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302S094050</w:t>
            </w:r>
          </w:p>
          <w:p w14:paraId="72D463D5" w14:textId="74F1408E" w:rsidR="000B215B" w:rsidRPr="00EC5B2C" w:rsidRDefault="000B215B" w:rsidP="000B215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Оригинальный блок проявки </w:t>
            </w:r>
            <w:proofErr w:type="spellStart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Kyocera</w:t>
            </w:r>
            <w:proofErr w:type="spellEnd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DV-1150</w:t>
            </w:r>
          </w:p>
        </w:tc>
      </w:tr>
      <w:tr w:rsidR="000B215B" w:rsidRPr="00EC5B2C" w14:paraId="5D3BE4D3" w14:textId="77777777" w:rsidTr="007E7D04">
        <w:trPr>
          <w:trHeight w:val="310"/>
        </w:trPr>
        <w:tc>
          <w:tcPr>
            <w:tcW w:w="661" w:type="dxa"/>
          </w:tcPr>
          <w:p w14:paraId="77ADE5C4" w14:textId="77777777" w:rsidR="000B215B" w:rsidRPr="00EC5B2C" w:rsidRDefault="000B215B" w:rsidP="000B215B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701" w:type="dxa"/>
            <w:noWrap/>
          </w:tcPr>
          <w:p w14:paraId="7945CB50" w14:textId="3DB6A06D" w:rsidR="000B215B" w:rsidRPr="00EC5B2C" w:rsidRDefault="000B215B" w:rsidP="000B215B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101 342 000 344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2B9F" w14:textId="1F54775F" w:rsidR="000B215B" w:rsidRPr="00EC5B2C" w:rsidRDefault="000B215B" w:rsidP="000B215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Оригинальная площадка АПД </w:t>
            </w:r>
            <w:proofErr w:type="spellStart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Kyocera</w:t>
            </w:r>
            <w:proofErr w:type="spellEnd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302S094050</w:t>
            </w:r>
          </w:p>
          <w:p w14:paraId="6E119F4F" w14:textId="0ECE2602" w:rsidR="000B215B" w:rsidRPr="00EC5B2C" w:rsidRDefault="000B215B" w:rsidP="000B215B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Комплект оригинальных роликов захвата (</w:t>
            </w:r>
            <w:proofErr w:type="spellStart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Kyocera</w:t>
            </w:r>
            <w:proofErr w:type="spellEnd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302F909171, 302HN06080, 302F906230)</w:t>
            </w:r>
          </w:p>
          <w:p w14:paraId="0595C1E3" w14:textId="0EEE5A1C" w:rsidR="000B215B" w:rsidRPr="00EC5B2C" w:rsidRDefault="000B215B" w:rsidP="000B215B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Оригинальный </w:t>
            </w:r>
            <w:proofErr w:type="spellStart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коротрон</w:t>
            </w:r>
            <w:proofErr w:type="spellEnd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Kyocera</w:t>
            </w:r>
            <w:proofErr w:type="spellEnd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MC-1150</w:t>
            </w:r>
          </w:p>
        </w:tc>
      </w:tr>
      <w:tr w:rsidR="000B215B" w:rsidRPr="00EC5B2C" w14:paraId="4886FD92" w14:textId="77777777" w:rsidTr="007E7D04">
        <w:trPr>
          <w:trHeight w:val="310"/>
        </w:trPr>
        <w:tc>
          <w:tcPr>
            <w:tcW w:w="661" w:type="dxa"/>
          </w:tcPr>
          <w:p w14:paraId="5159B99F" w14:textId="6DE83DDB" w:rsidR="000B215B" w:rsidRPr="00EC5B2C" w:rsidRDefault="000B215B" w:rsidP="000B215B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701" w:type="dxa"/>
            <w:noWrap/>
          </w:tcPr>
          <w:p w14:paraId="7A32E2BF" w14:textId="22354C11" w:rsidR="000B215B" w:rsidRPr="00EC5B2C" w:rsidRDefault="000B215B" w:rsidP="000B215B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101 342 000 425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DFCD" w14:textId="168BFD57" w:rsidR="00C91E47" w:rsidRPr="00EC5B2C" w:rsidRDefault="00C91E47" w:rsidP="00C91E47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Комплект оригинальных роликов захвата (</w:t>
            </w:r>
            <w:proofErr w:type="spellStart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Kyocera</w:t>
            </w:r>
            <w:proofErr w:type="spellEnd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302F909171, 302HN06080, 302F906230)</w:t>
            </w:r>
          </w:p>
          <w:p w14:paraId="0D31BF5D" w14:textId="1382A2F0" w:rsidR="000B215B" w:rsidRPr="00EC5B2C" w:rsidRDefault="00C91E47" w:rsidP="00C91E47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Оригинальный блок проявки </w:t>
            </w:r>
            <w:proofErr w:type="spellStart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Kyocera</w:t>
            </w:r>
            <w:proofErr w:type="spellEnd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DV-1150</w:t>
            </w:r>
          </w:p>
        </w:tc>
      </w:tr>
      <w:tr w:rsidR="000B215B" w:rsidRPr="00EC5B2C" w14:paraId="0780D954" w14:textId="77777777" w:rsidTr="007E7D04">
        <w:trPr>
          <w:trHeight w:val="310"/>
        </w:trPr>
        <w:tc>
          <w:tcPr>
            <w:tcW w:w="661" w:type="dxa"/>
          </w:tcPr>
          <w:p w14:paraId="7EAC48AB" w14:textId="0199EEC7" w:rsidR="000B215B" w:rsidRPr="00EC5B2C" w:rsidRDefault="000B215B" w:rsidP="000B215B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701" w:type="dxa"/>
            <w:noWrap/>
          </w:tcPr>
          <w:p w14:paraId="326CBE5C" w14:textId="71B3F32D" w:rsidR="000B215B" w:rsidRPr="00EC5B2C" w:rsidRDefault="000B215B" w:rsidP="000B215B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101 342 000 521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88FF" w14:textId="15B18ABC" w:rsidR="000B215B" w:rsidRPr="00EC5B2C" w:rsidRDefault="000B215B" w:rsidP="000B215B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Комплект оригинальных роликов захвата (</w:t>
            </w:r>
            <w:proofErr w:type="spellStart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Kyocera</w:t>
            </w:r>
            <w:proofErr w:type="spellEnd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302F909171, 302HN06080, 302F906230)</w:t>
            </w:r>
          </w:p>
          <w:p w14:paraId="148865F9" w14:textId="572414F4" w:rsidR="000B215B" w:rsidRPr="00EC5B2C" w:rsidRDefault="000B215B" w:rsidP="000B215B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Оригинальный блок </w:t>
            </w:r>
            <w:proofErr w:type="spellStart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фотобарабана</w:t>
            </w:r>
            <w:proofErr w:type="spellEnd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Kyocera</w:t>
            </w:r>
            <w:proofErr w:type="spellEnd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DK-1150</w:t>
            </w:r>
          </w:p>
          <w:p w14:paraId="10CF9B2D" w14:textId="1E44B97F" w:rsidR="000B215B" w:rsidRPr="00EC5B2C" w:rsidRDefault="000B215B" w:rsidP="000B215B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Оригинальный блок проявки </w:t>
            </w:r>
            <w:proofErr w:type="spellStart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Kyocera</w:t>
            </w:r>
            <w:proofErr w:type="spellEnd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DV-1150</w:t>
            </w:r>
          </w:p>
        </w:tc>
      </w:tr>
      <w:tr w:rsidR="000B215B" w:rsidRPr="00EC5B2C" w14:paraId="55F3F7E8" w14:textId="77777777" w:rsidTr="007E7D04">
        <w:trPr>
          <w:trHeight w:val="310"/>
        </w:trPr>
        <w:tc>
          <w:tcPr>
            <w:tcW w:w="661" w:type="dxa"/>
          </w:tcPr>
          <w:p w14:paraId="47711DB7" w14:textId="0969F148" w:rsidR="000B215B" w:rsidRPr="00EC5B2C" w:rsidRDefault="000B215B" w:rsidP="000B215B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10</w:t>
            </w:r>
          </w:p>
        </w:tc>
        <w:tc>
          <w:tcPr>
            <w:tcW w:w="1701" w:type="dxa"/>
            <w:noWrap/>
          </w:tcPr>
          <w:p w14:paraId="598DC07C" w14:textId="1F84FEBC" w:rsidR="000B215B" w:rsidRPr="00EC5B2C" w:rsidRDefault="000B215B" w:rsidP="000B215B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101 342 000 474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2812" w14:textId="0E07C9D0" w:rsidR="000B215B" w:rsidRPr="00EC5B2C" w:rsidRDefault="000B215B" w:rsidP="000B215B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Комплект оригинальных роликов захвата (</w:t>
            </w:r>
            <w:proofErr w:type="spellStart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Kyocera</w:t>
            </w:r>
            <w:proofErr w:type="spellEnd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302F909171, 302HN06080, 302F906230)</w:t>
            </w:r>
          </w:p>
        </w:tc>
      </w:tr>
      <w:tr w:rsidR="000B215B" w:rsidRPr="00EC5B2C" w14:paraId="1C08CC8C" w14:textId="77777777" w:rsidTr="007E7D04">
        <w:trPr>
          <w:trHeight w:val="310"/>
        </w:trPr>
        <w:tc>
          <w:tcPr>
            <w:tcW w:w="661" w:type="dxa"/>
          </w:tcPr>
          <w:p w14:paraId="15E025C6" w14:textId="405A1858" w:rsidR="000B215B" w:rsidRPr="00EC5B2C" w:rsidRDefault="000B215B" w:rsidP="000B215B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701" w:type="dxa"/>
            <w:noWrap/>
          </w:tcPr>
          <w:p w14:paraId="5315ED2D" w14:textId="4C2D2FAA" w:rsidR="000B215B" w:rsidRPr="00EC5B2C" w:rsidRDefault="000B215B" w:rsidP="000B215B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101 342 000 313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C5CC" w14:textId="5BD5E95B" w:rsidR="000B215B" w:rsidRPr="00EC5B2C" w:rsidRDefault="000B215B" w:rsidP="000B215B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Комплект оригинальных роликов захвата (</w:t>
            </w:r>
            <w:proofErr w:type="spellStart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Kyocera</w:t>
            </w:r>
            <w:proofErr w:type="spellEnd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302F909171, 302HN06080, 302F906230)</w:t>
            </w:r>
          </w:p>
        </w:tc>
      </w:tr>
      <w:tr w:rsidR="000B215B" w:rsidRPr="00EC5B2C" w14:paraId="093130FC" w14:textId="77777777" w:rsidTr="007E7D04">
        <w:trPr>
          <w:trHeight w:val="310"/>
        </w:trPr>
        <w:tc>
          <w:tcPr>
            <w:tcW w:w="661" w:type="dxa"/>
          </w:tcPr>
          <w:p w14:paraId="6B006221" w14:textId="451D58F6" w:rsidR="000B215B" w:rsidRPr="00EC5B2C" w:rsidRDefault="000B215B" w:rsidP="000B215B">
            <w:pPr>
              <w:ind w:right="32" w:firstLine="16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701" w:type="dxa"/>
            <w:noWrap/>
          </w:tcPr>
          <w:p w14:paraId="08C16AC7" w14:textId="6332FCE7" w:rsidR="000B215B" w:rsidRPr="00EC5B2C" w:rsidRDefault="000B215B" w:rsidP="000B215B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_Hlk223600537"/>
            <w:r w:rsidRPr="00EC5B2C">
              <w:rPr>
                <w:rFonts w:ascii="Times New Roman" w:eastAsia="Calibri" w:hAnsi="Times New Roman" w:cs="Times New Roman"/>
                <w:sz w:val="18"/>
                <w:szCs w:val="18"/>
              </w:rPr>
              <w:t>101 342 000 498</w:t>
            </w:r>
            <w:bookmarkEnd w:id="5"/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1378" w14:textId="5436CDA3" w:rsidR="000B215B" w:rsidRPr="00EC5B2C" w:rsidRDefault="000B215B" w:rsidP="000B215B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Оригинальный </w:t>
            </w:r>
            <w:proofErr w:type="spellStart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коротрон</w:t>
            </w:r>
            <w:proofErr w:type="spellEnd"/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Kyocera</w:t>
            </w:r>
            <w:proofErr w:type="spellEnd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MC-6115</w:t>
            </w:r>
          </w:p>
          <w:p w14:paraId="7F29FF39" w14:textId="5430B050" w:rsidR="000B215B" w:rsidRPr="00EC5B2C" w:rsidRDefault="000B215B" w:rsidP="000B215B">
            <w:pPr>
              <w:ind w:firstLine="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Комплект оригинальных роликов (</w:t>
            </w:r>
            <w:proofErr w:type="spellStart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Kyocera</w:t>
            </w:r>
            <w:proofErr w:type="spellEnd"/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302F909171, 302HN06080, 302F906230) - 2 </w:t>
            </w:r>
            <w:r w:rsidR="00C91E47"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комплекта</w:t>
            </w:r>
            <w:r w:rsidRPr="00EC5B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</w:tr>
    </w:tbl>
    <w:p w14:paraId="45C7D4E8" w14:textId="77777777" w:rsidR="005D53CA" w:rsidRPr="00EC5B2C" w:rsidRDefault="005D53CA" w:rsidP="005D53C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2947ECF0" w14:textId="278536F8" w:rsidR="003F23B4" w:rsidRPr="00EC5B2C" w:rsidRDefault="003F23B4" w:rsidP="003F23B4">
      <w:pPr>
        <w:pStyle w:val="ae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5B2C">
        <w:rPr>
          <w:rFonts w:ascii="Times New Roman" w:hAnsi="Times New Roman" w:cs="Times New Roman"/>
          <w:lang w:val="ru-RU"/>
        </w:rPr>
        <w:t>В состав работ входят</w:t>
      </w:r>
    </w:p>
    <w:p w14:paraId="0E46D08C" w14:textId="2DFA8440" w:rsidR="003F23B4" w:rsidRPr="00EC5B2C" w:rsidRDefault="008465AF" w:rsidP="003F23B4">
      <w:pPr>
        <w:pStyle w:val="ae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5B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F23B4" w:rsidRPr="00EC5B2C">
        <w:rPr>
          <w:rFonts w:ascii="Times New Roman" w:hAnsi="Times New Roman" w:cs="Times New Roman"/>
        </w:rPr>
        <w:t>Входной</w:t>
      </w:r>
      <w:proofErr w:type="spellEnd"/>
      <w:r w:rsidR="003F23B4" w:rsidRPr="00EC5B2C">
        <w:rPr>
          <w:rFonts w:ascii="Times New Roman" w:hAnsi="Times New Roman" w:cs="Times New Roman"/>
        </w:rPr>
        <w:t xml:space="preserve"> </w:t>
      </w:r>
      <w:proofErr w:type="spellStart"/>
      <w:r w:rsidR="003F23B4" w:rsidRPr="00EC5B2C">
        <w:rPr>
          <w:rFonts w:ascii="Times New Roman" w:hAnsi="Times New Roman" w:cs="Times New Roman"/>
        </w:rPr>
        <w:t>контроль</w:t>
      </w:r>
      <w:proofErr w:type="spellEnd"/>
      <w:r w:rsidR="003F23B4" w:rsidRPr="00EC5B2C">
        <w:rPr>
          <w:rFonts w:ascii="Times New Roman" w:hAnsi="Times New Roman" w:cs="Times New Roman"/>
        </w:rPr>
        <w:t xml:space="preserve"> </w:t>
      </w:r>
      <w:proofErr w:type="spellStart"/>
      <w:r w:rsidR="003F23B4" w:rsidRPr="00EC5B2C">
        <w:rPr>
          <w:rFonts w:ascii="Times New Roman" w:hAnsi="Times New Roman" w:cs="Times New Roman"/>
        </w:rPr>
        <w:t>состояния</w:t>
      </w:r>
      <w:proofErr w:type="spellEnd"/>
      <w:r w:rsidR="00A75071" w:rsidRPr="00EC5B2C">
        <w:rPr>
          <w:rFonts w:ascii="Times New Roman" w:hAnsi="Times New Roman" w:cs="Times New Roman"/>
        </w:rPr>
        <w:t>:</w:t>
      </w:r>
    </w:p>
    <w:p w14:paraId="301D5DB5" w14:textId="36095E9C" w:rsidR="00A75071" w:rsidRPr="00EC5B2C" w:rsidRDefault="00A75071" w:rsidP="00A75071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Визуальный осмотр устройства, проверка целостности корпуса и внешних элементов;</w:t>
      </w:r>
    </w:p>
    <w:p w14:paraId="2BED1EDA" w14:textId="77777777" w:rsidR="00A75071" w:rsidRPr="00EC5B2C" w:rsidRDefault="00A75071" w:rsidP="00A75071">
      <w:pPr>
        <w:pStyle w:val="ae"/>
        <w:numPr>
          <w:ilvl w:val="3"/>
          <w:numId w:val="13"/>
        </w:numPr>
        <w:ind w:left="1276" w:hanging="283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Проверка наличия и состояния расходных материалов (картриджи, бумага и пр.);</w:t>
      </w:r>
    </w:p>
    <w:p w14:paraId="48EB00D3" w14:textId="77777777" w:rsidR="00A75071" w:rsidRPr="00EC5B2C" w:rsidRDefault="00A75071" w:rsidP="00A75071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Фиксация внешних дефектов или механических повреждений.</w:t>
      </w:r>
    </w:p>
    <w:p w14:paraId="0968A6D9" w14:textId="3DAB0F8C" w:rsidR="00F87703" w:rsidRPr="00EC5B2C" w:rsidRDefault="00F87703" w:rsidP="00975F0F">
      <w:pPr>
        <w:pStyle w:val="ae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Техническое обслуживание</w:t>
      </w:r>
    </w:p>
    <w:p w14:paraId="65D9F728" w14:textId="77777777" w:rsidR="005B6E6C" w:rsidRPr="00EC5B2C" w:rsidRDefault="005B6E6C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Очистка лазерного узла (зеркал, линз, блока сканирования)</w:t>
      </w:r>
    </w:p>
    <w:p w14:paraId="7665BDF1" w14:textId="77777777" w:rsidR="005B6E6C" w:rsidRPr="00EC5B2C" w:rsidRDefault="005B6E6C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Очистка роликов подачи и захвата бумаги</w:t>
      </w:r>
    </w:p>
    <w:p w14:paraId="154B0555" w14:textId="77777777" w:rsidR="005B6E6C" w:rsidRPr="00EC5B2C" w:rsidRDefault="005B6E6C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Очистка внутренних поверхностей от пыли, остатков тонера и бумаги</w:t>
      </w:r>
    </w:p>
    <w:p w14:paraId="5BF9959B" w14:textId="77777777" w:rsidR="005B6E6C" w:rsidRPr="00EC5B2C" w:rsidRDefault="005B6E6C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Продувка вентиляционных отверстий</w:t>
      </w:r>
    </w:p>
    <w:p w14:paraId="1C990E2A" w14:textId="10A9C50F" w:rsidR="00F87703" w:rsidRPr="00EC5B2C" w:rsidRDefault="005B6E6C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Очистка оптического стекла сканера/копира</w:t>
      </w:r>
    </w:p>
    <w:p w14:paraId="6B838525" w14:textId="51479EA8" w:rsidR="00A75071" w:rsidRPr="00EC5B2C" w:rsidRDefault="008465AF" w:rsidP="00975F0F">
      <w:pPr>
        <w:pStyle w:val="ae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B0880" w:rsidRPr="00EC5B2C">
        <w:rPr>
          <w:rFonts w:ascii="Times New Roman" w:hAnsi="Times New Roman" w:cs="Times New Roman"/>
        </w:rPr>
        <w:t>Аппаратная</w:t>
      </w:r>
      <w:proofErr w:type="spellEnd"/>
      <w:r w:rsidR="003B0880" w:rsidRPr="00EC5B2C">
        <w:rPr>
          <w:rFonts w:ascii="Times New Roman" w:hAnsi="Times New Roman" w:cs="Times New Roman"/>
        </w:rPr>
        <w:t xml:space="preserve"> </w:t>
      </w:r>
      <w:proofErr w:type="spellStart"/>
      <w:r w:rsidR="003B0880" w:rsidRPr="00EC5B2C">
        <w:rPr>
          <w:rFonts w:ascii="Times New Roman" w:hAnsi="Times New Roman" w:cs="Times New Roman"/>
        </w:rPr>
        <w:t>диагностика</w:t>
      </w:r>
      <w:proofErr w:type="spellEnd"/>
    </w:p>
    <w:p w14:paraId="7F2F8215" w14:textId="77777777" w:rsidR="00A75071" w:rsidRPr="00EC5B2C" w:rsidRDefault="003B0880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Проверка работоспособности блока питания, кабелей, разъёмов;</w:t>
      </w:r>
    </w:p>
    <w:p w14:paraId="06BC586A" w14:textId="77777777" w:rsidR="00A75071" w:rsidRPr="00EC5B2C" w:rsidRDefault="003B0880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Тестирование механизмов подачи бумаги, захвата, протяжки, роликов, датчиков;</w:t>
      </w:r>
    </w:p>
    <w:p w14:paraId="1D239863" w14:textId="77777777" w:rsidR="00A75071" w:rsidRPr="00EC5B2C" w:rsidRDefault="003B0880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Диагностика сканирующего узла (оптика, матрица, движение каретки);</w:t>
      </w:r>
    </w:p>
    <w:p w14:paraId="7EF626CF" w14:textId="77777777" w:rsidR="00A75071" w:rsidRPr="00EC5B2C" w:rsidRDefault="003B0880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 xml:space="preserve">Оценка состояния узлов </w:t>
      </w:r>
      <w:proofErr w:type="spellStart"/>
      <w:r w:rsidRPr="00EC5B2C">
        <w:rPr>
          <w:rFonts w:ascii="Times New Roman" w:hAnsi="Times New Roman" w:cs="Times New Roman"/>
          <w:lang w:val="ru-RU"/>
        </w:rPr>
        <w:t>термозакрепления</w:t>
      </w:r>
      <w:proofErr w:type="spellEnd"/>
      <w:r w:rsidRPr="00EC5B2C">
        <w:rPr>
          <w:rFonts w:ascii="Times New Roman" w:hAnsi="Times New Roman" w:cs="Times New Roman"/>
          <w:lang w:val="ru-RU"/>
        </w:rPr>
        <w:t xml:space="preserve"> (печки/</w:t>
      </w:r>
      <w:proofErr w:type="spellStart"/>
      <w:r w:rsidRPr="00EC5B2C">
        <w:rPr>
          <w:rFonts w:ascii="Times New Roman" w:hAnsi="Times New Roman" w:cs="Times New Roman"/>
          <w:lang w:val="ru-RU"/>
        </w:rPr>
        <w:t>фьюзера</w:t>
      </w:r>
      <w:proofErr w:type="spellEnd"/>
      <w:r w:rsidRPr="00EC5B2C">
        <w:rPr>
          <w:rFonts w:ascii="Times New Roman" w:hAnsi="Times New Roman" w:cs="Times New Roman"/>
          <w:lang w:val="ru-RU"/>
        </w:rPr>
        <w:t>), нагрева, термодатчиков;</w:t>
      </w:r>
    </w:p>
    <w:p w14:paraId="5CF20C93" w14:textId="77777777" w:rsidR="00632FF3" w:rsidRPr="00EC5B2C" w:rsidRDefault="003B0880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Проверка двигателя и приводных механизмов на шум, вибрации, проскальзывания;</w:t>
      </w:r>
    </w:p>
    <w:p w14:paraId="30DD7F22" w14:textId="374B4064" w:rsidR="00A75071" w:rsidRPr="00EC5B2C" w:rsidRDefault="003B0880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Выявление ошибок механики и электроники (по кодам ошибок, логам устройства).</w:t>
      </w:r>
    </w:p>
    <w:p w14:paraId="5A45B97B" w14:textId="439E60F6" w:rsidR="00A75071" w:rsidRPr="00EC5B2C" w:rsidRDefault="008465AF" w:rsidP="00A75071">
      <w:pPr>
        <w:pStyle w:val="ae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B0880" w:rsidRPr="00EC5B2C">
        <w:rPr>
          <w:rFonts w:ascii="Times New Roman" w:hAnsi="Times New Roman" w:cs="Times New Roman"/>
        </w:rPr>
        <w:t>Программная</w:t>
      </w:r>
      <w:proofErr w:type="spellEnd"/>
      <w:r w:rsidR="003B0880" w:rsidRPr="00EC5B2C">
        <w:rPr>
          <w:rFonts w:ascii="Times New Roman" w:hAnsi="Times New Roman" w:cs="Times New Roman"/>
        </w:rPr>
        <w:t xml:space="preserve"> </w:t>
      </w:r>
      <w:proofErr w:type="spellStart"/>
      <w:r w:rsidR="003B0880" w:rsidRPr="00EC5B2C">
        <w:rPr>
          <w:rFonts w:ascii="Times New Roman" w:hAnsi="Times New Roman" w:cs="Times New Roman"/>
        </w:rPr>
        <w:t>диагностика</w:t>
      </w:r>
      <w:proofErr w:type="spellEnd"/>
    </w:p>
    <w:p w14:paraId="420E7B3A" w14:textId="77777777" w:rsidR="00A75071" w:rsidRPr="00EC5B2C" w:rsidRDefault="003B0880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Проверка встроенного ПО/прошивки на наличие сбоев;</w:t>
      </w:r>
    </w:p>
    <w:p w14:paraId="67472643" w14:textId="77777777" w:rsidR="00A75071" w:rsidRPr="00EC5B2C" w:rsidRDefault="003B0880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Чтение журналов ошибок (если доступно);</w:t>
      </w:r>
    </w:p>
    <w:p w14:paraId="49395127" w14:textId="77777777" w:rsidR="00A75071" w:rsidRPr="00EC5B2C" w:rsidRDefault="003B0880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 xml:space="preserve">Проверка сетевых настроек (IP, шлюз, DNS), доступности по протоколам (SMB, FTP, </w:t>
      </w:r>
      <w:proofErr w:type="spellStart"/>
      <w:r w:rsidRPr="00EC5B2C">
        <w:rPr>
          <w:rFonts w:ascii="Times New Roman" w:hAnsi="Times New Roman" w:cs="Times New Roman"/>
          <w:lang w:val="ru-RU"/>
        </w:rPr>
        <w:t>AirPrint</w:t>
      </w:r>
      <w:proofErr w:type="spellEnd"/>
      <w:r w:rsidRPr="00EC5B2C">
        <w:rPr>
          <w:rFonts w:ascii="Times New Roman" w:hAnsi="Times New Roman" w:cs="Times New Roman"/>
          <w:lang w:val="ru-RU"/>
        </w:rPr>
        <w:t xml:space="preserve"> и др.);</w:t>
      </w:r>
    </w:p>
    <w:p w14:paraId="164E9AB3" w14:textId="77777777" w:rsidR="00A75071" w:rsidRPr="00EC5B2C" w:rsidRDefault="003B0880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Диагностика драйверов и взаимодействия с ОС (при необходимости на стороне клиента);</w:t>
      </w:r>
    </w:p>
    <w:p w14:paraId="6435D037" w14:textId="77777777" w:rsidR="00A75071" w:rsidRPr="00EC5B2C" w:rsidRDefault="003B0880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 xml:space="preserve">Проверка обновлений прошивки и рекомендации при необходимости </w:t>
      </w:r>
      <w:proofErr w:type="spellStart"/>
      <w:r w:rsidRPr="00EC5B2C">
        <w:rPr>
          <w:rFonts w:ascii="Times New Roman" w:hAnsi="Times New Roman" w:cs="Times New Roman"/>
          <w:lang w:val="ru-RU"/>
        </w:rPr>
        <w:t>перепрошивки</w:t>
      </w:r>
      <w:proofErr w:type="spellEnd"/>
      <w:r w:rsidRPr="00EC5B2C">
        <w:rPr>
          <w:rFonts w:ascii="Times New Roman" w:hAnsi="Times New Roman" w:cs="Times New Roman"/>
          <w:lang w:val="ru-RU"/>
        </w:rPr>
        <w:t>.</w:t>
      </w:r>
    </w:p>
    <w:p w14:paraId="24C0AA61" w14:textId="79A8286B" w:rsidR="007A41D6" w:rsidRPr="00EC5B2C" w:rsidRDefault="007A41D6" w:rsidP="00A75071">
      <w:pPr>
        <w:pStyle w:val="ae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Ремонт оборудования с заменой узлов, модулей, запасных частей и расходных материалов в соответствии с п.</w:t>
      </w:r>
      <w:r w:rsidR="007A27CF" w:rsidRPr="00EC5B2C">
        <w:rPr>
          <w:rFonts w:ascii="Times New Roman" w:hAnsi="Times New Roman" w:cs="Times New Roman"/>
          <w:lang w:val="ru-RU"/>
        </w:rPr>
        <w:t xml:space="preserve"> </w:t>
      </w:r>
      <w:r w:rsidRPr="00EC5B2C">
        <w:rPr>
          <w:rFonts w:ascii="Times New Roman" w:hAnsi="Times New Roman" w:cs="Times New Roman"/>
          <w:lang w:val="ru-RU"/>
        </w:rPr>
        <w:t>2.2 настоящего технического задания</w:t>
      </w:r>
    </w:p>
    <w:p w14:paraId="47FE900B" w14:textId="0B505B06" w:rsidR="00A75071" w:rsidRPr="00EC5B2C" w:rsidRDefault="00EA235A" w:rsidP="00A75071">
      <w:pPr>
        <w:pStyle w:val="ae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B0880" w:rsidRPr="00EC5B2C">
        <w:rPr>
          <w:rFonts w:ascii="Times New Roman" w:hAnsi="Times New Roman" w:cs="Times New Roman"/>
        </w:rPr>
        <w:t>Тестирование</w:t>
      </w:r>
      <w:proofErr w:type="spellEnd"/>
      <w:r w:rsidR="003B0880" w:rsidRPr="00EC5B2C">
        <w:rPr>
          <w:rFonts w:ascii="Times New Roman" w:hAnsi="Times New Roman" w:cs="Times New Roman"/>
        </w:rPr>
        <w:t xml:space="preserve"> </w:t>
      </w:r>
      <w:proofErr w:type="spellStart"/>
      <w:r w:rsidR="003B0880" w:rsidRPr="00EC5B2C">
        <w:rPr>
          <w:rFonts w:ascii="Times New Roman" w:hAnsi="Times New Roman" w:cs="Times New Roman"/>
        </w:rPr>
        <w:t>функционала</w:t>
      </w:r>
      <w:proofErr w:type="spellEnd"/>
    </w:p>
    <w:p w14:paraId="0682A30F" w14:textId="432386CF" w:rsidR="00A75071" w:rsidRPr="00EC5B2C" w:rsidRDefault="003B0880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Тестовая печать, копирование, сканирование (при наличии);</w:t>
      </w:r>
    </w:p>
    <w:p w14:paraId="4DC39670" w14:textId="77777777" w:rsidR="00A75071" w:rsidRPr="00EC5B2C" w:rsidRDefault="003B0880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Проверка качества печати: равномерность, полосы, артефакты, пробелы;</w:t>
      </w:r>
    </w:p>
    <w:p w14:paraId="78486150" w14:textId="5F9A310B" w:rsidR="00A75071" w:rsidRPr="00EC5B2C" w:rsidRDefault="003B0880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Проверка сканирования</w:t>
      </w:r>
      <w:r w:rsidR="005B7D1E" w:rsidRPr="00EC5B2C">
        <w:rPr>
          <w:rFonts w:ascii="Times New Roman" w:hAnsi="Times New Roman" w:cs="Times New Roman"/>
          <w:lang w:val="ru-RU"/>
        </w:rPr>
        <w:t xml:space="preserve"> (при наличии)</w:t>
      </w:r>
      <w:r w:rsidRPr="00EC5B2C">
        <w:rPr>
          <w:rFonts w:ascii="Times New Roman" w:hAnsi="Times New Roman" w:cs="Times New Roman"/>
          <w:lang w:val="ru-RU"/>
        </w:rPr>
        <w:t>: равномерность, искажения, цветопередача;</w:t>
      </w:r>
    </w:p>
    <w:p w14:paraId="65DFBE63" w14:textId="109EA4D5" w:rsidR="00A75071" w:rsidRPr="00EC5B2C" w:rsidRDefault="003B0880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Проверка функций двусторонней печати, автоподачи документов (ADF), сетевой печати</w:t>
      </w:r>
      <w:r w:rsidR="005B7D1E" w:rsidRPr="00EC5B2C">
        <w:rPr>
          <w:rFonts w:ascii="Times New Roman" w:hAnsi="Times New Roman" w:cs="Times New Roman"/>
          <w:lang w:val="ru-RU"/>
        </w:rPr>
        <w:t xml:space="preserve"> (при наличии)</w:t>
      </w:r>
      <w:r w:rsidRPr="00EC5B2C">
        <w:rPr>
          <w:rFonts w:ascii="Times New Roman" w:hAnsi="Times New Roman" w:cs="Times New Roman"/>
          <w:lang w:val="ru-RU"/>
        </w:rPr>
        <w:t>.</w:t>
      </w:r>
    </w:p>
    <w:p w14:paraId="71669F4D" w14:textId="584D460D" w:rsidR="00A75071" w:rsidRPr="00EC5B2C" w:rsidRDefault="00EA235A" w:rsidP="00A75071">
      <w:pPr>
        <w:pStyle w:val="ae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B0880" w:rsidRPr="00EC5B2C">
        <w:rPr>
          <w:rFonts w:ascii="Times New Roman" w:hAnsi="Times New Roman" w:cs="Times New Roman"/>
        </w:rPr>
        <w:t>Составление</w:t>
      </w:r>
      <w:proofErr w:type="spellEnd"/>
      <w:r w:rsidR="003B0880" w:rsidRPr="00EC5B2C">
        <w:rPr>
          <w:rFonts w:ascii="Times New Roman" w:hAnsi="Times New Roman" w:cs="Times New Roman"/>
        </w:rPr>
        <w:t xml:space="preserve"> </w:t>
      </w:r>
      <w:r w:rsidR="005C328B" w:rsidRPr="00EC5B2C">
        <w:rPr>
          <w:rFonts w:ascii="Times New Roman" w:hAnsi="Times New Roman" w:cs="Times New Roman"/>
          <w:lang w:val="ru-RU"/>
        </w:rPr>
        <w:t xml:space="preserve">отчета </w:t>
      </w:r>
    </w:p>
    <w:p w14:paraId="6296F473" w14:textId="6741AA75" w:rsidR="00A75071" w:rsidRPr="00EC5B2C" w:rsidRDefault="00EB6B69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П</w:t>
      </w:r>
      <w:r w:rsidR="003B0880" w:rsidRPr="00EC5B2C">
        <w:rPr>
          <w:rFonts w:ascii="Times New Roman" w:hAnsi="Times New Roman" w:cs="Times New Roman"/>
          <w:lang w:val="ru-RU"/>
        </w:rPr>
        <w:t xml:space="preserve">одробное описание </w:t>
      </w:r>
      <w:r w:rsidR="007A41D6" w:rsidRPr="00EC5B2C">
        <w:rPr>
          <w:rFonts w:ascii="Times New Roman" w:hAnsi="Times New Roman" w:cs="Times New Roman"/>
          <w:lang w:val="ru-RU"/>
        </w:rPr>
        <w:t>устране</w:t>
      </w:r>
      <w:r w:rsidR="003B0880" w:rsidRPr="00EC5B2C">
        <w:rPr>
          <w:rFonts w:ascii="Times New Roman" w:hAnsi="Times New Roman" w:cs="Times New Roman"/>
          <w:lang w:val="ru-RU"/>
        </w:rPr>
        <w:t>нных неисправностей;</w:t>
      </w:r>
    </w:p>
    <w:p w14:paraId="78F0A3BC" w14:textId="77777777" w:rsidR="005B7D1E" w:rsidRPr="00EC5B2C" w:rsidRDefault="005B7D1E" w:rsidP="005B7D1E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Описание технического состояния устройства;</w:t>
      </w:r>
    </w:p>
    <w:p w14:paraId="21B38B5D" w14:textId="77777777" w:rsidR="00A75071" w:rsidRPr="00EC5B2C" w:rsidRDefault="003B0880" w:rsidP="00632FF3">
      <w:pPr>
        <w:pStyle w:val="ae"/>
        <w:numPr>
          <w:ilvl w:val="3"/>
          <w:numId w:val="1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Рекомендации по профилактике и обслуживанию устройства;</w:t>
      </w:r>
    </w:p>
    <w:p w14:paraId="39B003F5" w14:textId="77777777" w:rsidR="006F1D8F" w:rsidRPr="00EC5B2C" w:rsidRDefault="006F1D8F" w:rsidP="006F1D8F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00FC48D8" w14:textId="77777777" w:rsidR="0004263D" w:rsidRPr="00EC5B2C" w:rsidRDefault="003B0880" w:rsidP="00632FF3">
      <w:pPr>
        <w:pStyle w:val="ae"/>
        <w:numPr>
          <w:ilvl w:val="0"/>
          <w:numId w:val="13"/>
        </w:numPr>
        <w:spacing w:before="240" w:after="0" w:line="240" w:lineRule="auto"/>
        <w:ind w:left="357"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EC5B2C">
        <w:rPr>
          <w:rFonts w:ascii="Times New Roman" w:hAnsi="Times New Roman" w:cs="Times New Roman"/>
          <w:b/>
          <w:bCs/>
          <w:lang w:val="ru-RU"/>
        </w:rPr>
        <w:t>Требования</w:t>
      </w:r>
      <w:bookmarkStart w:id="6" w:name="_GoBack"/>
      <w:bookmarkEnd w:id="6"/>
      <w:r w:rsidRPr="00EC5B2C">
        <w:rPr>
          <w:rFonts w:ascii="Times New Roman" w:hAnsi="Times New Roman" w:cs="Times New Roman"/>
          <w:b/>
          <w:bCs/>
          <w:lang w:val="ru-RU"/>
        </w:rPr>
        <w:t xml:space="preserve"> к Исполнителю</w:t>
      </w:r>
    </w:p>
    <w:p w14:paraId="73140F50" w14:textId="77777777" w:rsidR="0004263D" w:rsidRPr="00EC5B2C" w:rsidRDefault="003B0880" w:rsidP="0004263D">
      <w:pPr>
        <w:pStyle w:val="ae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Наличие необходимого инструментария, тестовых материалов (бумага, картриджи и пр.);</w:t>
      </w:r>
    </w:p>
    <w:p w14:paraId="6B33C290" w14:textId="0485F278" w:rsidR="0004263D" w:rsidRPr="00EC5B2C" w:rsidRDefault="003B0880" w:rsidP="0004263D">
      <w:pPr>
        <w:pStyle w:val="ae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lastRenderedPageBreak/>
        <w:t xml:space="preserve">Специалист с опытом не менее </w:t>
      </w:r>
      <w:r w:rsidR="00BF242D" w:rsidRPr="00EC5B2C">
        <w:rPr>
          <w:rFonts w:ascii="Times New Roman" w:hAnsi="Times New Roman" w:cs="Times New Roman"/>
          <w:lang w:val="ru-RU"/>
        </w:rPr>
        <w:t>3</w:t>
      </w:r>
      <w:r w:rsidRPr="00EC5B2C">
        <w:rPr>
          <w:rFonts w:ascii="Times New Roman" w:hAnsi="Times New Roman" w:cs="Times New Roman"/>
          <w:lang w:val="ru-RU"/>
        </w:rPr>
        <w:t xml:space="preserve"> </w:t>
      </w:r>
      <w:r w:rsidR="00BF242D" w:rsidRPr="00EC5B2C">
        <w:rPr>
          <w:rFonts w:ascii="Times New Roman" w:hAnsi="Times New Roman" w:cs="Times New Roman"/>
          <w:lang w:val="ru-RU"/>
        </w:rPr>
        <w:t>лет</w:t>
      </w:r>
      <w:r w:rsidRPr="00EC5B2C">
        <w:rPr>
          <w:rFonts w:ascii="Times New Roman" w:hAnsi="Times New Roman" w:cs="Times New Roman"/>
          <w:lang w:val="ru-RU"/>
        </w:rPr>
        <w:t xml:space="preserve"> по ремонту и обслуживанию МФУ</w:t>
      </w:r>
      <w:r w:rsidR="000449D2" w:rsidRPr="00EC5B2C">
        <w:rPr>
          <w:rFonts w:ascii="Times New Roman" w:hAnsi="Times New Roman" w:cs="Times New Roman"/>
          <w:lang w:val="ru-RU"/>
        </w:rPr>
        <w:t xml:space="preserve"> и принтеров</w:t>
      </w:r>
      <w:r w:rsidRPr="00EC5B2C">
        <w:rPr>
          <w:rFonts w:ascii="Times New Roman" w:hAnsi="Times New Roman" w:cs="Times New Roman"/>
          <w:lang w:val="ru-RU"/>
        </w:rPr>
        <w:t>;</w:t>
      </w:r>
    </w:p>
    <w:p w14:paraId="163AED41" w14:textId="78C4C0C5" w:rsidR="0004263D" w:rsidRPr="00EC5B2C" w:rsidRDefault="003B0880" w:rsidP="0004263D">
      <w:pPr>
        <w:pStyle w:val="ae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Соблюдение техники безопасности и сохранности имущества Заказчика.</w:t>
      </w:r>
    </w:p>
    <w:p w14:paraId="3BF0EBD8" w14:textId="77777777" w:rsidR="006F1D8F" w:rsidRPr="00EC5B2C" w:rsidRDefault="006F1D8F" w:rsidP="006F1D8F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0796EC6B" w14:textId="77777777" w:rsidR="0004263D" w:rsidRPr="00EC5B2C" w:rsidRDefault="003B0880" w:rsidP="006F1D8F">
      <w:pPr>
        <w:pStyle w:val="ae"/>
        <w:numPr>
          <w:ilvl w:val="0"/>
          <w:numId w:val="13"/>
        </w:numPr>
        <w:spacing w:before="240" w:after="0" w:line="240" w:lineRule="auto"/>
        <w:ind w:left="357"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EC5B2C">
        <w:rPr>
          <w:rFonts w:ascii="Times New Roman" w:hAnsi="Times New Roman" w:cs="Times New Roman"/>
          <w:b/>
          <w:bCs/>
          <w:lang w:val="ru-RU"/>
        </w:rPr>
        <w:t>Условия проведения работ</w:t>
      </w:r>
    </w:p>
    <w:p w14:paraId="5F972218" w14:textId="2B5ED184" w:rsidR="0004263D" w:rsidRPr="00EC5B2C" w:rsidRDefault="007A27CF" w:rsidP="003B0880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>Ремонт</w:t>
      </w:r>
      <w:r w:rsidR="000449D2" w:rsidRPr="00EC5B2C">
        <w:rPr>
          <w:rFonts w:ascii="Times New Roman" w:hAnsi="Times New Roman" w:cs="Times New Roman"/>
          <w:lang w:val="ru-RU"/>
        </w:rPr>
        <w:t xml:space="preserve"> </w:t>
      </w:r>
      <w:r w:rsidR="003B0880" w:rsidRPr="00EC5B2C">
        <w:rPr>
          <w:rFonts w:ascii="Times New Roman" w:hAnsi="Times New Roman" w:cs="Times New Roman"/>
          <w:lang w:val="ru-RU"/>
        </w:rPr>
        <w:t>про</w:t>
      </w:r>
      <w:r w:rsidRPr="00EC5B2C">
        <w:rPr>
          <w:rFonts w:ascii="Times New Roman" w:hAnsi="Times New Roman" w:cs="Times New Roman"/>
          <w:lang w:val="ru-RU"/>
        </w:rPr>
        <w:t>из</w:t>
      </w:r>
      <w:r w:rsidR="003B0880" w:rsidRPr="00EC5B2C">
        <w:rPr>
          <w:rFonts w:ascii="Times New Roman" w:hAnsi="Times New Roman" w:cs="Times New Roman"/>
          <w:lang w:val="ru-RU"/>
        </w:rPr>
        <w:t>вод</w:t>
      </w:r>
      <w:r w:rsidRPr="00EC5B2C">
        <w:rPr>
          <w:rFonts w:ascii="Times New Roman" w:hAnsi="Times New Roman" w:cs="Times New Roman"/>
          <w:lang w:val="ru-RU"/>
        </w:rPr>
        <w:t>и</w:t>
      </w:r>
      <w:r w:rsidR="003B0880" w:rsidRPr="00EC5B2C">
        <w:rPr>
          <w:rFonts w:ascii="Times New Roman" w:hAnsi="Times New Roman" w:cs="Times New Roman"/>
          <w:lang w:val="ru-RU"/>
        </w:rPr>
        <w:t>тся на территории Заказчика;</w:t>
      </w:r>
    </w:p>
    <w:p w14:paraId="5E1E73ED" w14:textId="592FFC67" w:rsidR="0004263D" w:rsidRPr="00EC5B2C" w:rsidRDefault="003B0880" w:rsidP="003B0880">
      <w:pPr>
        <w:pStyle w:val="ae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 xml:space="preserve">Срок выполнения: не более </w:t>
      </w:r>
      <w:r w:rsidR="00FF62E7" w:rsidRPr="00EC5B2C">
        <w:rPr>
          <w:rFonts w:ascii="Times New Roman" w:hAnsi="Times New Roman" w:cs="Times New Roman"/>
          <w:lang w:val="ru-RU"/>
        </w:rPr>
        <w:t>5</w:t>
      </w:r>
      <w:r w:rsidRPr="00EC5B2C">
        <w:rPr>
          <w:rFonts w:ascii="Times New Roman" w:hAnsi="Times New Roman" w:cs="Times New Roman"/>
          <w:lang w:val="ru-RU"/>
        </w:rPr>
        <w:t xml:space="preserve"> рабочих дней с момента </w:t>
      </w:r>
      <w:r w:rsidR="000449D2" w:rsidRPr="00EC5B2C">
        <w:rPr>
          <w:rFonts w:ascii="Times New Roman" w:hAnsi="Times New Roman" w:cs="Times New Roman"/>
          <w:lang w:val="ru-RU"/>
        </w:rPr>
        <w:t>заключения договора</w:t>
      </w:r>
      <w:r w:rsidRPr="00EC5B2C">
        <w:rPr>
          <w:rFonts w:ascii="Times New Roman" w:hAnsi="Times New Roman" w:cs="Times New Roman"/>
          <w:lang w:val="ru-RU"/>
        </w:rPr>
        <w:t>;</w:t>
      </w:r>
    </w:p>
    <w:p w14:paraId="7672775B" w14:textId="24B11C89" w:rsidR="0004263D" w:rsidRPr="00EC5B2C" w:rsidRDefault="003B0880" w:rsidP="003B0880">
      <w:pPr>
        <w:pStyle w:val="ae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C5B2C">
        <w:rPr>
          <w:rFonts w:ascii="Times New Roman" w:hAnsi="Times New Roman" w:cs="Times New Roman"/>
          <w:lang w:val="ru-RU"/>
        </w:rPr>
        <w:t xml:space="preserve">В случае невозможности </w:t>
      </w:r>
      <w:r w:rsidR="007A27CF" w:rsidRPr="00EC5B2C">
        <w:rPr>
          <w:rFonts w:ascii="Times New Roman" w:hAnsi="Times New Roman" w:cs="Times New Roman"/>
          <w:lang w:val="ru-RU"/>
        </w:rPr>
        <w:t>ремонта на территории Заказчика,</w:t>
      </w:r>
      <w:r w:rsidRPr="00EC5B2C">
        <w:rPr>
          <w:rFonts w:ascii="Times New Roman" w:hAnsi="Times New Roman" w:cs="Times New Roman"/>
          <w:lang w:val="ru-RU"/>
        </w:rPr>
        <w:t xml:space="preserve"> Исполнитель </w:t>
      </w:r>
      <w:r w:rsidR="007A27CF" w:rsidRPr="00EC5B2C">
        <w:rPr>
          <w:rFonts w:ascii="Times New Roman" w:hAnsi="Times New Roman" w:cs="Times New Roman"/>
          <w:lang w:val="ru-RU"/>
        </w:rPr>
        <w:t>(п</w:t>
      </w:r>
      <w:r w:rsidRPr="00EC5B2C">
        <w:rPr>
          <w:rFonts w:ascii="Times New Roman" w:hAnsi="Times New Roman" w:cs="Times New Roman"/>
          <w:lang w:val="ru-RU"/>
        </w:rPr>
        <w:t>о согласова</w:t>
      </w:r>
      <w:r w:rsidR="007A27CF" w:rsidRPr="00EC5B2C">
        <w:rPr>
          <w:rFonts w:ascii="Times New Roman" w:hAnsi="Times New Roman" w:cs="Times New Roman"/>
          <w:lang w:val="ru-RU"/>
        </w:rPr>
        <w:t>нию</w:t>
      </w:r>
      <w:r w:rsidRPr="00EC5B2C">
        <w:rPr>
          <w:rFonts w:ascii="Times New Roman" w:hAnsi="Times New Roman" w:cs="Times New Roman"/>
          <w:lang w:val="ru-RU"/>
        </w:rPr>
        <w:t xml:space="preserve"> с Заказчиком</w:t>
      </w:r>
      <w:r w:rsidR="007A27CF" w:rsidRPr="00EC5B2C">
        <w:rPr>
          <w:rFonts w:ascii="Times New Roman" w:hAnsi="Times New Roman" w:cs="Times New Roman"/>
          <w:lang w:val="ru-RU"/>
        </w:rPr>
        <w:t>) производит транспортировку оборудования в сервис-центр и обратно за свой счет (</w:t>
      </w:r>
      <w:r w:rsidR="00BF242D" w:rsidRPr="00EC5B2C">
        <w:rPr>
          <w:rFonts w:ascii="Times New Roman" w:hAnsi="Times New Roman" w:cs="Times New Roman"/>
          <w:lang w:val="ru-RU"/>
        </w:rPr>
        <w:t xml:space="preserve">без изменения стоимости </w:t>
      </w:r>
      <w:r w:rsidR="005B7D1E" w:rsidRPr="00EC5B2C">
        <w:rPr>
          <w:rFonts w:ascii="Times New Roman" w:hAnsi="Times New Roman" w:cs="Times New Roman"/>
          <w:lang w:val="ru-RU"/>
        </w:rPr>
        <w:t xml:space="preserve">и сроков </w:t>
      </w:r>
      <w:r w:rsidR="007A27CF" w:rsidRPr="00EC5B2C">
        <w:rPr>
          <w:rFonts w:ascii="Times New Roman" w:hAnsi="Times New Roman" w:cs="Times New Roman"/>
          <w:lang w:val="ru-RU"/>
        </w:rPr>
        <w:t>работ по договору</w:t>
      </w:r>
      <w:r w:rsidR="00BF242D" w:rsidRPr="00EC5B2C">
        <w:rPr>
          <w:rFonts w:ascii="Times New Roman" w:hAnsi="Times New Roman" w:cs="Times New Roman"/>
          <w:lang w:val="ru-RU"/>
        </w:rPr>
        <w:t>)</w:t>
      </w:r>
      <w:r w:rsidRPr="00EC5B2C">
        <w:rPr>
          <w:rFonts w:ascii="Times New Roman" w:hAnsi="Times New Roman" w:cs="Times New Roman"/>
          <w:lang w:val="ru-RU"/>
        </w:rPr>
        <w:t>.</w:t>
      </w:r>
    </w:p>
    <w:sectPr w:rsidR="0004263D" w:rsidRPr="00EC5B2C" w:rsidSect="00BF242D"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853509"/>
    <w:multiLevelType w:val="hybridMultilevel"/>
    <w:tmpl w:val="B6BE44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A52683"/>
    <w:multiLevelType w:val="hybridMultilevel"/>
    <w:tmpl w:val="38BAA9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2064F2"/>
    <w:multiLevelType w:val="hybridMultilevel"/>
    <w:tmpl w:val="C3FC0B92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2" w15:restartNumberingAfterBreak="0">
    <w:nsid w:val="328D779D"/>
    <w:multiLevelType w:val="hybridMultilevel"/>
    <w:tmpl w:val="128E15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7E403A"/>
    <w:multiLevelType w:val="multilevel"/>
    <w:tmpl w:val="21DAF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6F1E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263D"/>
    <w:rsid w:val="000449D2"/>
    <w:rsid w:val="0006063C"/>
    <w:rsid w:val="0006339C"/>
    <w:rsid w:val="00087D00"/>
    <w:rsid w:val="000B215B"/>
    <w:rsid w:val="00107B15"/>
    <w:rsid w:val="0015074B"/>
    <w:rsid w:val="00160079"/>
    <w:rsid w:val="001E3B37"/>
    <w:rsid w:val="0029639D"/>
    <w:rsid w:val="00326F90"/>
    <w:rsid w:val="00342B8A"/>
    <w:rsid w:val="003466FD"/>
    <w:rsid w:val="003B0880"/>
    <w:rsid w:val="003F23B4"/>
    <w:rsid w:val="005B6E6C"/>
    <w:rsid w:val="005B7D1E"/>
    <w:rsid w:val="005C328B"/>
    <w:rsid w:val="005D53CA"/>
    <w:rsid w:val="005E33CB"/>
    <w:rsid w:val="00617122"/>
    <w:rsid w:val="00632FF3"/>
    <w:rsid w:val="006F1D8F"/>
    <w:rsid w:val="007A27CF"/>
    <w:rsid w:val="007A41D6"/>
    <w:rsid w:val="007E7D04"/>
    <w:rsid w:val="008465AF"/>
    <w:rsid w:val="00887782"/>
    <w:rsid w:val="00987AC9"/>
    <w:rsid w:val="00997AC6"/>
    <w:rsid w:val="009C2863"/>
    <w:rsid w:val="00A75071"/>
    <w:rsid w:val="00AA1D8D"/>
    <w:rsid w:val="00B47730"/>
    <w:rsid w:val="00BE28C0"/>
    <w:rsid w:val="00BF242D"/>
    <w:rsid w:val="00C91E47"/>
    <w:rsid w:val="00CA7954"/>
    <w:rsid w:val="00CB0664"/>
    <w:rsid w:val="00CC5CE3"/>
    <w:rsid w:val="00D72582"/>
    <w:rsid w:val="00EA235A"/>
    <w:rsid w:val="00EA5972"/>
    <w:rsid w:val="00EB6B69"/>
    <w:rsid w:val="00EC5B2C"/>
    <w:rsid w:val="00F458FE"/>
    <w:rsid w:val="00F56AE4"/>
    <w:rsid w:val="00F87703"/>
    <w:rsid w:val="00F969CE"/>
    <w:rsid w:val="00FC693F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FF9D0"/>
  <w14:defaultImageDpi w14:val="300"/>
  <w15:docId w15:val="{0FC930F4-E87A-414A-9D8B-BDC8DC6F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7A27CF"/>
    <w:rPr>
      <w:color w:val="0000FF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7A27CF"/>
    <w:rPr>
      <w:color w:val="605E5C"/>
      <w:shd w:val="clear" w:color="auto" w:fill="E1DFDD"/>
    </w:rPr>
  </w:style>
  <w:style w:type="character" w:styleId="aff9">
    <w:name w:val="FollowedHyperlink"/>
    <w:basedOn w:val="a2"/>
    <w:uiPriority w:val="99"/>
    <w:semiHidden/>
    <w:unhideWhenUsed/>
    <w:rsid w:val="007A27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73341C-4D65-49D8-AD3B-07F2DB32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Фомичева Гульфия Нурфаязовна</cp:lastModifiedBy>
  <cp:revision>4</cp:revision>
  <dcterms:created xsi:type="dcterms:W3CDTF">2026-05-21T07:50:00Z</dcterms:created>
  <dcterms:modified xsi:type="dcterms:W3CDTF">2026-05-27T11:58:00Z</dcterms:modified>
  <cp:category/>
</cp:coreProperties>
</file>