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604" w:rsidRPr="00D130E2" w:rsidRDefault="00615604" w:rsidP="00F02B6E">
      <w:pPr>
        <w:widowControl/>
        <w:suppressAutoHyphens w:val="0"/>
        <w:snapToGrid/>
        <w:spacing w:line="240" w:lineRule="auto"/>
        <w:ind w:firstLine="0"/>
        <w:jc w:val="center"/>
        <w:rPr>
          <w:b/>
          <w:bCs/>
          <w:color w:val="808080"/>
          <w:sz w:val="26"/>
          <w:szCs w:val="26"/>
          <w:lang w:eastAsia="ru-RU"/>
        </w:rPr>
      </w:pPr>
      <w:r w:rsidRPr="00D130E2">
        <w:rPr>
          <w:b/>
          <w:bCs/>
          <w:color w:val="808080"/>
          <w:sz w:val="26"/>
          <w:szCs w:val="26"/>
          <w:lang w:eastAsia="ru-RU"/>
        </w:rPr>
        <w:t>ПРОЕКТ</w:t>
      </w:r>
    </w:p>
    <w:p w:rsidR="00F94DE9" w:rsidRPr="00EE708C" w:rsidRDefault="007D25A6" w:rsidP="00F02B6E">
      <w:pPr>
        <w:widowControl/>
        <w:suppressAutoHyphens w:val="0"/>
        <w:snapToGrid/>
        <w:spacing w:line="240" w:lineRule="auto"/>
        <w:ind w:firstLine="0"/>
        <w:jc w:val="center"/>
        <w:rPr>
          <w:b/>
          <w:bCs/>
          <w:sz w:val="26"/>
          <w:szCs w:val="26"/>
          <w:lang w:eastAsia="ru-RU"/>
        </w:rPr>
      </w:pPr>
      <w:r w:rsidRPr="00EE708C">
        <w:rPr>
          <w:b/>
          <w:bCs/>
          <w:sz w:val="26"/>
          <w:szCs w:val="26"/>
          <w:lang w:eastAsia="ru-RU"/>
        </w:rPr>
        <w:t xml:space="preserve">КОНТРАКТ № </w:t>
      </w:r>
      <w:r w:rsidR="00D14398" w:rsidRPr="00EE708C">
        <w:rPr>
          <w:b/>
          <w:bCs/>
          <w:sz w:val="26"/>
          <w:szCs w:val="26"/>
          <w:lang w:eastAsia="ru-RU"/>
        </w:rPr>
        <w:t>_____________</w:t>
      </w:r>
    </w:p>
    <w:p w:rsidR="00622372" w:rsidRPr="00813108" w:rsidRDefault="000872C5" w:rsidP="00F02B6E">
      <w:pPr>
        <w:spacing w:line="240" w:lineRule="auto"/>
        <w:ind w:firstLine="0"/>
        <w:jc w:val="center"/>
        <w:rPr>
          <w:b/>
          <w:bCs/>
          <w:szCs w:val="24"/>
        </w:rPr>
      </w:pPr>
      <w:r w:rsidRPr="00813108">
        <w:rPr>
          <w:b/>
          <w:szCs w:val="24"/>
          <w:lang w:eastAsia="ru-RU"/>
        </w:rPr>
        <w:t xml:space="preserve">на </w:t>
      </w:r>
      <w:r w:rsidR="00BA17BF" w:rsidRPr="00813108">
        <w:rPr>
          <w:b/>
          <w:szCs w:val="24"/>
          <w:lang w:eastAsia="ru-RU"/>
        </w:rPr>
        <w:t xml:space="preserve">поставку </w:t>
      </w:r>
      <w:r w:rsidR="00484A24" w:rsidRPr="00813108">
        <w:rPr>
          <w:b/>
          <w:bCs/>
          <w:szCs w:val="24"/>
        </w:rPr>
        <w:t>ролл-ап стенда</w:t>
      </w:r>
    </w:p>
    <w:p w:rsidR="00B9224D" w:rsidRPr="00147067" w:rsidRDefault="00B9224D" w:rsidP="00B9224D">
      <w:pPr>
        <w:spacing w:line="240" w:lineRule="auto"/>
        <w:ind w:firstLine="0"/>
        <w:jc w:val="center"/>
        <w:rPr>
          <w:b/>
          <w:sz w:val="23"/>
          <w:szCs w:val="23"/>
          <w:lang w:eastAsia="ru-RU"/>
        </w:rPr>
      </w:pPr>
    </w:p>
    <w:p w:rsidR="00800DAA" w:rsidRPr="00147067" w:rsidRDefault="00861FAB" w:rsidP="00615604">
      <w:pPr>
        <w:widowControl/>
        <w:suppressAutoHyphens w:val="0"/>
        <w:snapToGrid/>
        <w:spacing w:line="276" w:lineRule="auto"/>
        <w:ind w:firstLine="0"/>
        <w:jc w:val="center"/>
        <w:rPr>
          <w:i/>
          <w:sz w:val="23"/>
          <w:szCs w:val="23"/>
          <w:lang w:eastAsia="ru-RU"/>
        </w:rPr>
      </w:pPr>
      <w:r w:rsidRPr="00147067">
        <w:rPr>
          <w:i/>
          <w:sz w:val="23"/>
          <w:szCs w:val="23"/>
          <w:lang w:eastAsia="ru-RU"/>
        </w:rPr>
        <w:t>(</w:t>
      </w:r>
      <w:r w:rsidR="00800DAA" w:rsidRPr="00F02B6E">
        <w:rPr>
          <w:i/>
          <w:sz w:val="23"/>
          <w:szCs w:val="23"/>
          <w:lang w:eastAsia="ru-RU"/>
        </w:rPr>
        <w:t xml:space="preserve">ИКЗ </w:t>
      </w:r>
      <w:r w:rsidR="004A1A3B" w:rsidRPr="00F02B6E">
        <w:rPr>
          <w:i/>
          <w:sz w:val="23"/>
          <w:szCs w:val="23"/>
          <w:lang w:eastAsia="ru-RU"/>
        </w:rPr>
        <w:t>26 15038005448 503801001 0009 0</w:t>
      </w:r>
      <w:r w:rsidR="00F02B6E" w:rsidRPr="00F02B6E">
        <w:rPr>
          <w:i/>
          <w:sz w:val="23"/>
          <w:szCs w:val="23"/>
          <w:lang w:eastAsia="ru-RU"/>
        </w:rPr>
        <w:t>27</w:t>
      </w:r>
      <w:r w:rsidR="004A1A3B" w:rsidRPr="00F02B6E">
        <w:rPr>
          <w:i/>
          <w:sz w:val="23"/>
          <w:szCs w:val="23"/>
          <w:lang w:eastAsia="ru-RU"/>
        </w:rPr>
        <w:t xml:space="preserve"> 0000 000</w:t>
      </w:r>
      <w:r w:rsidR="00D52296" w:rsidRPr="00F02B6E">
        <w:rPr>
          <w:i/>
          <w:sz w:val="23"/>
          <w:szCs w:val="23"/>
          <w:lang w:eastAsia="ru-RU"/>
        </w:rPr>
        <w:t>)</w:t>
      </w:r>
    </w:p>
    <w:p w:rsidR="007D25A6" w:rsidRPr="00147067" w:rsidRDefault="007D25A6" w:rsidP="00401AD0">
      <w:pPr>
        <w:widowControl/>
        <w:suppressAutoHyphens w:val="0"/>
        <w:snapToGrid/>
        <w:spacing w:line="276" w:lineRule="auto"/>
        <w:ind w:firstLine="709"/>
        <w:jc w:val="center"/>
        <w:rPr>
          <w:b/>
          <w:bCs/>
          <w:sz w:val="23"/>
          <w:szCs w:val="23"/>
          <w:lang w:eastAsia="ru-RU"/>
        </w:rPr>
      </w:pPr>
    </w:p>
    <w:tbl>
      <w:tblPr>
        <w:tblW w:w="0" w:type="auto"/>
        <w:tblInd w:w="-106" w:type="dxa"/>
        <w:tblLook w:val="00A0" w:firstRow="1" w:lastRow="0" w:firstColumn="1" w:lastColumn="0" w:noHBand="0" w:noVBand="0"/>
      </w:tblPr>
      <w:tblGrid>
        <w:gridCol w:w="5749"/>
        <w:gridCol w:w="4335"/>
      </w:tblGrid>
      <w:tr w:rsidR="00F94DE9" w:rsidRPr="00147067" w:rsidTr="006B7B7E">
        <w:tc>
          <w:tcPr>
            <w:tcW w:w="5884" w:type="dxa"/>
          </w:tcPr>
          <w:p w:rsidR="00F94DE9" w:rsidRPr="00147067" w:rsidRDefault="00990A2B" w:rsidP="00D44673">
            <w:pPr>
              <w:widowControl/>
              <w:suppressAutoHyphens w:val="0"/>
              <w:snapToGrid/>
              <w:spacing w:line="276" w:lineRule="auto"/>
              <w:ind w:firstLine="0"/>
              <w:jc w:val="left"/>
              <w:rPr>
                <w:sz w:val="23"/>
                <w:szCs w:val="23"/>
                <w:lang w:eastAsia="ru-RU"/>
              </w:rPr>
            </w:pPr>
            <w:r w:rsidRPr="00147067">
              <w:rPr>
                <w:sz w:val="23"/>
                <w:szCs w:val="23"/>
                <w:lang w:eastAsia="ru-RU"/>
              </w:rPr>
              <w:t xml:space="preserve">Московская область, </w:t>
            </w:r>
            <w:proofErr w:type="spellStart"/>
            <w:r w:rsidRPr="00147067">
              <w:rPr>
                <w:sz w:val="23"/>
                <w:szCs w:val="23"/>
                <w:lang w:eastAsia="ru-RU"/>
              </w:rPr>
              <w:t>г.о</w:t>
            </w:r>
            <w:proofErr w:type="spellEnd"/>
            <w:r w:rsidRPr="00147067">
              <w:rPr>
                <w:sz w:val="23"/>
                <w:szCs w:val="23"/>
                <w:lang w:eastAsia="ru-RU"/>
              </w:rPr>
              <w:t xml:space="preserve">. Пушкинский, </w:t>
            </w:r>
            <w:proofErr w:type="spellStart"/>
            <w:r w:rsidR="00D44673" w:rsidRPr="00147067">
              <w:rPr>
                <w:sz w:val="23"/>
                <w:szCs w:val="23"/>
                <w:lang w:eastAsia="ru-RU"/>
              </w:rPr>
              <w:t>пгт</w:t>
            </w:r>
            <w:proofErr w:type="spellEnd"/>
            <w:r w:rsidRPr="00147067">
              <w:rPr>
                <w:sz w:val="23"/>
                <w:szCs w:val="23"/>
                <w:lang w:eastAsia="ru-RU"/>
              </w:rPr>
              <w:t>. Черкизово</w:t>
            </w:r>
          </w:p>
        </w:tc>
        <w:tc>
          <w:tcPr>
            <w:tcW w:w="4416" w:type="dxa"/>
          </w:tcPr>
          <w:p w:rsidR="00F94DE9" w:rsidRPr="00147067" w:rsidRDefault="007D25A6" w:rsidP="00D44673">
            <w:pPr>
              <w:widowControl/>
              <w:suppressAutoHyphens w:val="0"/>
              <w:snapToGrid/>
              <w:spacing w:line="276" w:lineRule="auto"/>
              <w:ind w:firstLine="0"/>
              <w:jc w:val="right"/>
              <w:rPr>
                <w:sz w:val="23"/>
                <w:szCs w:val="23"/>
                <w:lang w:eastAsia="ru-RU"/>
              </w:rPr>
            </w:pPr>
            <w:r w:rsidRPr="00147067">
              <w:rPr>
                <w:sz w:val="23"/>
                <w:szCs w:val="23"/>
                <w:lang w:eastAsia="ru-RU"/>
              </w:rPr>
              <w:t>«_</w:t>
            </w:r>
            <w:r w:rsidR="00C06107" w:rsidRPr="00147067">
              <w:rPr>
                <w:sz w:val="23"/>
                <w:szCs w:val="23"/>
                <w:lang w:eastAsia="ru-RU"/>
              </w:rPr>
              <w:t>__</w:t>
            </w:r>
            <w:r w:rsidRPr="00147067">
              <w:rPr>
                <w:sz w:val="23"/>
                <w:szCs w:val="23"/>
                <w:lang w:eastAsia="ru-RU"/>
              </w:rPr>
              <w:t>_» ______________  202</w:t>
            </w:r>
            <w:r w:rsidR="00D44673" w:rsidRPr="00147067">
              <w:rPr>
                <w:sz w:val="23"/>
                <w:szCs w:val="23"/>
                <w:lang w:eastAsia="ru-RU"/>
              </w:rPr>
              <w:t>6</w:t>
            </w:r>
            <w:r w:rsidR="00F94DE9" w:rsidRPr="00147067">
              <w:rPr>
                <w:sz w:val="23"/>
                <w:szCs w:val="23"/>
                <w:lang w:eastAsia="ru-RU"/>
              </w:rPr>
              <w:t xml:space="preserve"> г.</w:t>
            </w:r>
          </w:p>
        </w:tc>
      </w:tr>
    </w:tbl>
    <w:p w:rsidR="00F94DE9" w:rsidRPr="00147067" w:rsidRDefault="00F94DE9" w:rsidP="00401AD0">
      <w:pPr>
        <w:widowControl/>
        <w:suppressAutoHyphens w:val="0"/>
        <w:snapToGrid/>
        <w:spacing w:line="276" w:lineRule="auto"/>
        <w:ind w:firstLine="709"/>
        <w:jc w:val="center"/>
        <w:rPr>
          <w:sz w:val="23"/>
          <w:szCs w:val="23"/>
          <w:lang w:eastAsia="ru-RU"/>
        </w:rPr>
      </w:pPr>
    </w:p>
    <w:p w:rsidR="00506B2A" w:rsidRPr="00147067" w:rsidRDefault="00BB4C9E" w:rsidP="00401AD0">
      <w:pPr>
        <w:spacing w:line="240" w:lineRule="auto"/>
        <w:ind w:firstLine="709"/>
        <w:rPr>
          <w:spacing w:val="-4"/>
          <w:sz w:val="23"/>
          <w:szCs w:val="23"/>
        </w:rPr>
      </w:pPr>
      <w:r w:rsidRPr="00147067">
        <w:rPr>
          <w:b/>
          <w:spacing w:val="-4"/>
          <w:sz w:val="23"/>
          <w:szCs w:val="23"/>
        </w:rPr>
        <w:t>Федеральное государственное бюджетное образовательное учреждение высшего образования «Российский государственный университет туризма и сервиса»</w:t>
      </w:r>
      <w:r w:rsidRPr="00147067">
        <w:rPr>
          <w:spacing w:val="-4"/>
          <w:sz w:val="23"/>
          <w:szCs w:val="23"/>
        </w:rPr>
        <w:t xml:space="preserve"> (ФГБОУ ВО «РГУТИС»), именуемое в дальнейшем </w:t>
      </w:r>
      <w:r w:rsidRPr="00147067">
        <w:rPr>
          <w:b/>
          <w:spacing w:val="-4"/>
          <w:sz w:val="23"/>
          <w:szCs w:val="23"/>
        </w:rPr>
        <w:t>«Заказчик»</w:t>
      </w:r>
      <w:r w:rsidRPr="00147067">
        <w:rPr>
          <w:spacing w:val="-4"/>
          <w:sz w:val="23"/>
          <w:szCs w:val="23"/>
        </w:rPr>
        <w:t xml:space="preserve">, в лице _________________, действующего на основании _______________, с одной стороны, </w:t>
      </w:r>
      <w:r w:rsidR="002F22D6" w:rsidRPr="00147067">
        <w:rPr>
          <w:spacing w:val="-4"/>
          <w:sz w:val="23"/>
          <w:szCs w:val="23"/>
        </w:rPr>
        <w:t xml:space="preserve">и </w:t>
      </w:r>
      <w:r w:rsidR="002F22D6" w:rsidRPr="00147067">
        <w:rPr>
          <w:b/>
          <w:spacing w:val="-4"/>
          <w:sz w:val="23"/>
          <w:szCs w:val="23"/>
        </w:rPr>
        <w:t>________________________</w:t>
      </w:r>
      <w:r w:rsidR="002F22D6" w:rsidRPr="00147067">
        <w:rPr>
          <w:spacing w:val="-4"/>
          <w:sz w:val="23"/>
          <w:szCs w:val="23"/>
        </w:rPr>
        <w:t>, именуем</w:t>
      </w:r>
      <w:r w:rsidR="00D24993" w:rsidRPr="00147067">
        <w:rPr>
          <w:spacing w:val="-4"/>
          <w:sz w:val="23"/>
          <w:szCs w:val="23"/>
        </w:rPr>
        <w:t>ое</w:t>
      </w:r>
      <w:r w:rsidR="002F22D6" w:rsidRPr="00147067">
        <w:rPr>
          <w:spacing w:val="-4"/>
          <w:sz w:val="23"/>
          <w:szCs w:val="23"/>
        </w:rPr>
        <w:t xml:space="preserve"> в дальнейшем </w:t>
      </w:r>
      <w:r w:rsidR="002F22D6" w:rsidRPr="00147067">
        <w:rPr>
          <w:b/>
          <w:spacing w:val="-4"/>
          <w:sz w:val="23"/>
          <w:szCs w:val="23"/>
        </w:rPr>
        <w:t>«Поставщик»</w:t>
      </w:r>
      <w:r w:rsidR="002F22D6" w:rsidRPr="00147067">
        <w:rPr>
          <w:spacing w:val="-4"/>
          <w:sz w:val="23"/>
          <w:szCs w:val="23"/>
        </w:rPr>
        <w:t>, в лице __________, действующего на основании _________________, с другой стороны,</w:t>
      </w:r>
      <w:r w:rsidRPr="00147067">
        <w:rPr>
          <w:spacing w:val="-4"/>
          <w:sz w:val="23"/>
          <w:szCs w:val="23"/>
        </w:rPr>
        <w:t xml:space="preserve"> именуемые в дальнейшем </w:t>
      </w:r>
      <w:r w:rsidRPr="00147067">
        <w:rPr>
          <w:b/>
          <w:spacing w:val="-4"/>
          <w:sz w:val="23"/>
          <w:szCs w:val="23"/>
        </w:rPr>
        <w:t>«Стороны»</w:t>
      </w:r>
      <w:r w:rsidRPr="00147067">
        <w:rPr>
          <w:spacing w:val="-4"/>
          <w:sz w:val="23"/>
          <w:szCs w:val="23"/>
        </w:rPr>
        <w:t>, с соблюдением требований Гражданского кодекса Российской Федерации, Бюджетного кодекса Российской Федерации, в соответствии с п. 5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о нижеследующем:</w:t>
      </w:r>
    </w:p>
    <w:p w:rsidR="00637B7B" w:rsidRPr="00147067" w:rsidRDefault="00637B7B" w:rsidP="00401AD0">
      <w:pPr>
        <w:widowControl/>
        <w:suppressAutoHyphens w:val="0"/>
        <w:snapToGrid/>
        <w:spacing w:line="240" w:lineRule="auto"/>
        <w:ind w:firstLine="709"/>
        <w:rPr>
          <w:rFonts w:eastAsia="Calibri"/>
          <w:b/>
          <w:bCs/>
          <w:spacing w:val="-4"/>
          <w:sz w:val="23"/>
          <w:szCs w:val="23"/>
          <w:lang w:eastAsia="ru-RU"/>
        </w:rPr>
      </w:pPr>
    </w:p>
    <w:p w:rsidR="00F94DE9" w:rsidRPr="00147067" w:rsidRDefault="00800DAA" w:rsidP="00615604">
      <w:pPr>
        <w:widowControl/>
        <w:suppressAutoHyphens w:val="0"/>
        <w:autoSpaceDE w:val="0"/>
        <w:autoSpaceDN w:val="0"/>
        <w:adjustRightInd w:val="0"/>
        <w:snapToGrid/>
        <w:spacing w:line="240" w:lineRule="auto"/>
        <w:ind w:firstLine="0"/>
        <w:jc w:val="center"/>
        <w:rPr>
          <w:rFonts w:eastAsia="Calibri"/>
          <w:b/>
          <w:bCs/>
          <w:spacing w:val="-4"/>
          <w:sz w:val="23"/>
          <w:szCs w:val="23"/>
          <w:lang w:eastAsia="ru-RU"/>
        </w:rPr>
      </w:pPr>
      <w:r w:rsidRPr="00147067">
        <w:rPr>
          <w:rFonts w:eastAsia="Calibri"/>
          <w:b/>
          <w:bCs/>
          <w:spacing w:val="-4"/>
          <w:sz w:val="23"/>
          <w:szCs w:val="23"/>
          <w:lang w:eastAsia="ru-RU"/>
        </w:rPr>
        <w:t>1</w:t>
      </w:r>
      <w:r w:rsidR="00DE0FAE" w:rsidRPr="00147067">
        <w:rPr>
          <w:rFonts w:eastAsia="Calibri"/>
          <w:b/>
          <w:bCs/>
          <w:spacing w:val="-4"/>
          <w:sz w:val="23"/>
          <w:szCs w:val="23"/>
          <w:lang w:eastAsia="ru-RU"/>
        </w:rPr>
        <w:t xml:space="preserve">. </w:t>
      </w:r>
      <w:r w:rsidR="00F94DE9" w:rsidRPr="00147067">
        <w:rPr>
          <w:rFonts w:eastAsia="Calibri"/>
          <w:b/>
          <w:bCs/>
          <w:spacing w:val="-4"/>
          <w:sz w:val="23"/>
          <w:szCs w:val="23"/>
          <w:lang w:eastAsia="ru-RU"/>
        </w:rPr>
        <w:t>ПРЕДМЕТ КОНТРАКТА</w:t>
      </w:r>
    </w:p>
    <w:p w:rsidR="00271F0C" w:rsidRPr="00147067" w:rsidRDefault="00481D3F" w:rsidP="00401AD0">
      <w:pPr>
        <w:autoSpaceDE w:val="0"/>
        <w:autoSpaceDN w:val="0"/>
        <w:adjustRightInd w:val="0"/>
        <w:spacing w:line="240" w:lineRule="auto"/>
        <w:ind w:firstLine="709"/>
        <w:rPr>
          <w:rFonts w:eastAsia="Calibri"/>
          <w:spacing w:val="-4"/>
          <w:sz w:val="23"/>
          <w:szCs w:val="23"/>
          <w:lang w:eastAsia="en-US"/>
        </w:rPr>
      </w:pPr>
      <w:r w:rsidRPr="00147067">
        <w:rPr>
          <w:spacing w:val="-4"/>
          <w:sz w:val="23"/>
          <w:szCs w:val="23"/>
          <w:lang w:eastAsia="ru-RU"/>
        </w:rPr>
        <w:t xml:space="preserve">1.1. </w:t>
      </w:r>
      <w:r w:rsidR="00D24993" w:rsidRPr="00147067">
        <w:rPr>
          <w:rFonts w:eastAsia="Calibri"/>
          <w:spacing w:val="-4"/>
          <w:sz w:val="23"/>
          <w:szCs w:val="23"/>
          <w:lang w:eastAsia="en-US"/>
        </w:rPr>
        <w:t xml:space="preserve">По условиям настоящего Контракта </w:t>
      </w:r>
      <w:r w:rsidR="00D24993" w:rsidRPr="00F02B6E">
        <w:rPr>
          <w:rFonts w:eastAsia="Calibri"/>
          <w:spacing w:val="-4"/>
          <w:sz w:val="23"/>
          <w:szCs w:val="23"/>
          <w:lang w:eastAsia="en-US"/>
        </w:rPr>
        <w:t>Поставщик обязуется</w:t>
      </w:r>
      <w:r w:rsidRPr="00F02B6E">
        <w:rPr>
          <w:rFonts w:eastAsia="Calibri"/>
          <w:spacing w:val="-4"/>
          <w:sz w:val="23"/>
          <w:szCs w:val="23"/>
          <w:lang w:eastAsia="en-US"/>
        </w:rPr>
        <w:t xml:space="preserve"> </w:t>
      </w:r>
      <w:r w:rsidR="00F96E68" w:rsidRPr="00F02B6E">
        <w:rPr>
          <w:rFonts w:eastAsia="Calibri"/>
          <w:spacing w:val="-4"/>
          <w:sz w:val="23"/>
          <w:szCs w:val="23"/>
          <w:lang w:eastAsia="en-US"/>
        </w:rPr>
        <w:t>поставить</w:t>
      </w:r>
      <w:r w:rsidRPr="00F02B6E">
        <w:rPr>
          <w:rFonts w:eastAsia="Calibri"/>
          <w:spacing w:val="-4"/>
          <w:sz w:val="23"/>
          <w:szCs w:val="23"/>
          <w:lang w:eastAsia="en-US"/>
        </w:rPr>
        <w:t xml:space="preserve"> </w:t>
      </w:r>
      <w:r w:rsidR="00117B74" w:rsidRPr="00F02B6E">
        <w:rPr>
          <w:sz w:val="23"/>
          <w:szCs w:val="23"/>
          <w:lang w:eastAsia="ru-RU"/>
        </w:rPr>
        <w:t>ролл</w:t>
      </w:r>
      <w:r w:rsidR="00117B74" w:rsidRPr="00117B74">
        <w:rPr>
          <w:sz w:val="23"/>
          <w:szCs w:val="23"/>
          <w:lang w:eastAsia="ru-RU"/>
        </w:rPr>
        <w:t>-ап стенд</w:t>
      </w:r>
      <w:r w:rsidR="00222914" w:rsidRPr="00117B74">
        <w:rPr>
          <w:rFonts w:eastAsia="Calibri"/>
          <w:sz w:val="23"/>
          <w:szCs w:val="23"/>
          <w:lang w:eastAsia="ru-RU"/>
        </w:rPr>
        <w:t xml:space="preserve"> </w:t>
      </w:r>
      <w:r w:rsidRPr="00147067">
        <w:rPr>
          <w:rFonts w:eastAsia="Calibri"/>
          <w:spacing w:val="-4"/>
          <w:sz w:val="23"/>
          <w:szCs w:val="23"/>
          <w:lang w:eastAsia="en-US"/>
        </w:rPr>
        <w:t xml:space="preserve">(далее - </w:t>
      </w:r>
      <w:r w:rsidR="00F96E68" w:rsidRPr="00147067">
        <w:rPr>
          <w:rFonts w:eastAsia="Calibri"/>
          <w:spacing w:val="-4"/>
          <w:sz w:val="23"/>
          <w:szCs w:val="23"/>
          <w:lang w:eastAsia="en-US"/>
        </w:rPr>
        <w:t>Т</w:t>
      </w:r>
      <w:r w:rsidRPr="00147067">
        <w:rPr>
          <w:rFonts w:eastAsia="Calibri"/>
          <w:spacing w:val="-4"/>
          <w:sz w:val="23"/>
          <w:szCs w:val="23"/>
          <w:lang w:eastAsia="en-US"/>
        </w:rPr>
        <w:t xml:space="preserve">овар), </w:t>
      </w:r>
      <w:r w:rsidR="00D24993" w:rsidRPr="00147067">
        <w:rPr>
          <w:rFonts w:eastAsia="Calibri"/>
          <w:spacing w:val="-4"/>
          <w:sz w:val="23"/>
          <w:szCs w:val="23"/>
          <w:lang w:eastAsia="en-US"/>
        </w:rPr>
        <w:t>в срок, предусмотренный настоящим Контрактом, а Заказчик обязуется принять и оплатить Товар в порядке и на условиях, предусмотренных Контрактом</w:t>
      </w:r>
      <w:r w:rsidR="00F96E68" w:rsidRPr="00147067">
        <w:rPr>
          <w:rFonts w:eastAsia="Calibri"/>
          <w:spacing w:val="-4"/>
          <w:sz w:val="23"/>
          <w:szCs w:val="23"/>
          <w:lang w:eastAsia="en-US"/>
        </w:rPr>
        <w:t>.</w:t>
      </w:r>
    </w:p>
    <w:p w:rsidR="00F96E68" w:rsidRPr="001762BD" w:rsidRDefault="00F96E68" w:rsidP="00401AD0">
      <w:pPr>
        <w:spacing w:line="240" w:lineRule="auto"/>
        <w:ind w:firstLine="709"/>
        <w:rPr>
          <w:rFonts w:eastAsia="Calibri"/>
          <w:spacing w:val="-4"/>
          <w:sz w:val="23"/>
          <w:szCs w:val="23"/>
          <w:lang w:eastAsia="en-US"/>
        </w:rPr>
      </w:pPr>
      <w:r w:rsidRPr="00147067">
        <w:rPr>
          <w:rFonts w:eastAsia="Calibri"/>
          <w:spacing w:val="-4"/>
          <w:sz w:val="23"/>
          <w:szCs w:val="23"/>
          <w:lang w:eastAsia="en-US"/>
        </w:rPr>
        <w:t>1.2.</w:t>
      </w:r>
      <w:r w:rsidR="00685F24" w:rsidRPr="00147067">
        <w:rPr>
          <w:rFonts w:eastAsia="Calibri"/>
          <w:spacing w:val="-4"/>
          <w:sz w:val="23"/>
          <w:szCs w:val="23"/>
          <w:lang w:eastAsia="en-US"/>
        </w:rPr>
        <w:t xml:space="preserve"> </w:t>
      </w:r>
      <w:r w:rsidRPr="00147067">
        <w:rPr>
          <w:rFonts w:eastAsia="Calibri"/>
          <w:spacing w:val="-4"/>
          <w:sz w:val="23"/>
          <w:szCs w:val="23"/>
          <w:lang w:eastAsia="en-US"/>
        </w:rPr>
        <w:t xml:space="preserve">Наименование, количество и иные характеристики поставляемого Товара указаны </w:t>
      </w:r>
      <w:r w:rsidR="002F04AE" w:rsidRPr="00147067">
        <w:rPr>
          <w:rFonts w:eastAsia="Calibri"/>
          <w:spacing w:val="-4"/>
          <w:sz w:val="23"/>
          <w:szCs w:val="23"/>
          <w:lang w:eastAsia="en-US"/>
        </w:rPr>
        <w:t xml:space="preserve">в </w:t>
      </w:r>
      <w:r w:rsidR="00001618" w:rsidRPr="00147067">
        <w:rPr>
          <w:rFonts w:eastAsia="Calibri"/>
          <w:spacing w:val="-4"/>
          <w:sz w:val="23"/>
          <w:szCs w:val="23"/>
          <w:lang w:eastAsia="en-US"/>
        </w:rPr>
        <w:t>Техническом задании (</w:t>
      </w:r>
      <w:r w:rsidR="00666DB3" w:rsidRPr="00147067">
        <w:rPr>
          <w:rFonts w:eastAsia="Calibri"/>
          <w:spacing w:val="-4"/>
          <w:sz w:val="23"/>
          <w:szCs w:val="23"/>
          <w:lang w:eastAsia="en-US"/>
        </w:rPr>
        <w:t>Приложение № 1 к Контракту</w:t>
      </w:r>
      <w:r w:rsidR="00666DB3" w:rsidRPr="001762BD">
        <w:rPr>
          <w:rFonts w:eastAsia="Calibri"/>
          <w:spacing w:val="-4"/>
          <w:sz w:val="23"/>
          <w:szCs w:val="23"/>
          <w:lang w:eastAsia="en-US"/>
        </w:rPr>
        <w:t xml:space="preserve">) и </w:t>
      </w:r>
      <w:r w:rsidR="00685F24" w:rsidRPr="001762BD">
        <w:rPr>
          <w:rFonts w:eastAsia="Calibri"/>
          <w:spacing w:val="-4"/>
          <w:sz w:val="23"/>
          <w:szCs w:val="23"/>
          <w:lang w:eastAsia="en-US"/>
        </w:rPr>
        <w:t>С</w:t>
      </w:r>
      <w:r w:rsidR="00350905" w:rsidRPr="001762BD">
        <w:rPr>
          <w:rFonts w:eastAsia="Calibri"/>
          <w:spacing w:val="-4"/>
          <w:sz w:val="23"/>
          <w:szCs w:val="23"/>
          <w:lang w:eastAsia="en-US"/>
        </w:rPr>
        <w:t>пецификации (П</w:t>
      </w:r>
      <w:r w:rsidRPr="001762BD">
        <w:rPr>
          <w:rFonts w:eastAsia="Calibri"/>
          <w:spacing w:val="-4"/>
          <w:sz w:val="23"/>
          <w:szCs w:val="23"/>
          <w:lang w:eastAsia="en-US"/>
        </w:rPr>
        <w:t xml:space="preserve">риложение </w:t>
      </w:r>
      <w:r w:rsidR="002F04AE" w:rsidRPr="001762BD">
        <w:rPr>
          <w:rFonts w:eastAsia="Calibri"/>
          <w:spacing w:val="-4"/>
          <w:sz w:val="23"/>
          <w:szCs w:val="23"/>
          <w:lang w:eastAsia="en-US"/>
        </w:rPr>
        <w:t xml:space="preserve">№ </w:t>
      </w:r>
      <w:r w:rsidR="00666DB3" w:rsidRPr="001762BD">
        <w:rPr>
          <w:rFonts w:eastAsia="Calibri"/>
          <w:spacing w:val="-4"/>
          <w:sz w:val="23"/>
          <w:szCs w:val="23"/>
          <w:lang w:eastAsia="en-US"/>
        </w:rPr>
        <w:t>2</w:t>
      </w:r>
      <w:r w:rsidR="00685F24" w:rsidRPr="001762BD">
        <w:rPr>
          <w:rFonts w:eastAsia="Calibri"/>
          <w:spacing w:val="-4"/>
          <w:sz w:val="23"/>
          <w:szCs w:val="23"/>
          <w:lang w:eastAsia="en-US"/>
        </w:rPr>
        <w:t xml:space="preserve"> к Контракту</w:t>
      </w:r>
      <w:r w:rsidRPr="001762BD">
        <w:rPr>
          <w:rFonts w:eastAsia="Calibri"/>
          <w:spacing w:val="-4"/>
          <w:sz w:val="23"/>
          <w:szCs w:val="23"/>
          <w:lang w:eastAsia="en-US"/>
        </w:rPr>
        <w:t>), являющ</w:t>
      </w:r>
      <w:r w:rsidR="00685F24" w:rsidRPr="001762BD">
        <w:rPr>
          <w:rFonts w:eastAsia="Calibri"/>
          <w:spacing w:val="-4"/>
          <w:sz w:val="23"/>
          <w:szCs w:val="23"/>
          <w:lang w:eastAsia="en-US"/>
        </w:rPr>
        <w:t>ими</w:t>
      </w:r>
      <w:r w:rsidRPr="001762BD">
        <w:rPr>
          <w:rFonts w:eastAsia="Calibri"/>
          <w:spacing w:val="-4"/>
          <w:sz w:val="23"/>
          <w:szCs w:val="23"/>
          <w:lang w:eastAsia="en-US"/>
        </w:rPr>
        <w:t>ся неотъемлем</w:t>
      </w:r>
      <w:r w:rsidR="00685F24" w:rsidRPr="001762BD">
        <w:rPr>
          <w:rFonts w:eastAsia="Calibri"/>
          <w:spacing w:val="-4"/>
          <w:sz w:val="23"/>
          <w:szCs w:val="23"/>
          <w:lang w:eastAsia="en-US"/>
        </w:rPr>
        <w:t>ыми</w:t>
      </w:r>
      <w:r w:rsidRPr="001762BD">
        <w:rPr>
          <w:rFonts w:eastAsia="Calibri"/>
          <w:spacing w:val="-4"/>
          <w:sz w:val="23"/>
          <w:szCs w:val="23"/>
          <w:lang w:eastAsia="en-US"/>
        </w:rPr>
        <w:t xml:space="preserve"> част</w:t>
      </w:r>
      <w:r w:rsidR="00685F24" w:rsidRPr="001762BD">
        <w:rPr>
          <w:rFonts w:eastAsia="Calibri"/>
          <w:spacing w:val="-4"/>
          <w:sz w:val="23"/>
          <w:szCs w:val="23"/>
          <w:lang w:eastAsia="en-US"/>
        </w:rPr>
        <w:t>ями</w:t>
      </w:r>
      <w:r w:rsidRPr="001762BD">
        <w:rPr>
          <w:rFonts w:eastAsia="Calibri"/>
          <w:spacing w:val="-4"/>
          <w:sz w:val="23"/>
          <w:szCs w:val="23"/>
          <w:lang w:eastAsia="en-US"/>
        </w:rPr>
        <w:t xml:space="preserve"> Контракта.</w:t>
      </w:r>
    </w:p>
    <w:p w:rsidR="003400E0" w:rsidRPr="001762BD" w:rsidRDefault="003400E0" w:rsidP="00401AD0">
      <w:pPr>
        <w:spacing w:line="240" w:lineRule="auto"/>
        <w:ind w:firstLine="709"/>
        <w:rPr>
          <w:rFonts w:eastAsia="Calibri"/>
          <w:spacing w:val="-4"/>
          <w:sz w:val="23"/>
          <w:szCs w:val="23"/>
          <w:lang w:eastAsia="en-US"/>
        </w:rPr>
      </w:pPr>
    </w:p>
    <w:p w:rsidR="00B65B26" w:rsidRPr="001762BD" w:rsidRDefault="00800DAA" w:rsidP="00615604">
      <w:pPr>
        <w:suppressAutoHyphens w:val="0"/>
        <w:autoSpaceDE w:val="0"/>
        <w:snapToGrid/>
        <w:spacing w:line="240" w:lineRule="auto"/>
        <w:ind w:firstLine="0"/>
        <w:jc w:val="center"/>
        <w:rPr>
          <w:rFonts w:eastAsia="Calibri"/>
          <w:b/>
          <w:spacing w:val="-4"/>
          <w:sz w:val="23"/>
          <w:szCs w:val="23"/>
          <w:lang w:eastAsia="ru-RU"/>
        </w:rPr>
      </w:pPr>
      <w:r w:rsidRPr="001762BD">
        <w:rPr>
          <w:rFonts w:eastAsia="Calibri"/>
          <w:b/>
          <w:spacing w:val="-4"/>
          <w:sz w:val="23"/>
          <w:szCs w:val="23"/>
          <w:lang w:eastAsia="ru-RU"/>
        </w:rPr>
        <w:t>2</w:t>
      </w:r>
      <w:r w:rsidR="00DE0FAE" w:rsidRPr="001762BD">
        <w:rPr>
          <w:rFonts w:eastAsia="Calibri"/>
          <w:b/>
          <w:spacing w:val="-4"/>
          <w:sz w:val="23"/>
          <w:szCs w:val="23"/>
          <w:lang w:eastAsia="ru-RU"/>
        </w:rPr>
        <w:t xml:space="preserve">. </w:t>
      </w:r>
      <w:r w:rsidR="00F94DE9" w:rsidRPr="001762BD">
        <w:rPr>
          <w:rFonts w:eastAsia="Calibri"/>
          <w:b/>
          <w:spacing w:val="-4"/>
          <w:sz w:val="23"/>
          <w:szCs w:val="23"/>
          <w:lang w:eastAsia="ru-RU"/>
        </w:rPr>
        <w:t>ЦЕНА КОНТРАКТА, ПОРЯДОК И СРОКИ ОПЛАТЫ ТОВАРА</w:t>
      </w:r>
    </w:p>
    <w:p w:rsidR="00092764" w:rsidRPr="001762BD" w:rsidRDefault="00F94DE9" w:rsidP="00401AD0">
      <w:pPr>
        <w:suppressAutoHyphens w:val="0"/>
        <w:autoSpaceDE w:val="0"/>
        <w:snapToGrid/>
        <w:spacing w:line="240" w:lineRule="auto"/>
        <w:ind w:firstLine="709"/>
        <w:rPr>
          <w:spacing w:val="-4"/>
          <w:sz w:val="23"/>
          <w:szCs w:val="23"/>
        </w:rPr>
      </w:pPr>
      <w:r w:rsidRPr="001762BD">
        <w:rPr>
          <w:rFonts w:eastAsia="Calibri"/>
          <w:spacing w:val="-4"/>
          <w:sz w:val="23"/>
          <w:szCs w:val="23"/>
          <w:lang w:eastAsia="ru-RU"/>
        </w:rPr>
        <w:t xml:space="preserve">2.1. </w:t>
      </w:r>
      <w:r w:rsidR="00524AD2" w:rsidRPr="001762BD">
        <w:rPr>
          <w:rFonts w:eastAsia="Calibri"/>
          <w:spacing w:val="-4"/>
          <w:sz w:val="23"/>
          <w:szCs w:val="23"/>
          <w:lang w:eastAsia="ru-RU"/>
        </w:rPr>
        <w:t xml:space="preserve">Цена Контракта составляет </w:t>
      </w:r>
      <w:r w:rsidR="00174203" w:rsidRPr="001762BD">
        <w:rPr>
          <w:rFonts w:eastAsia="Calibri"/>
          <w:b/>
          <w:spacing w:val="-4"/>
          <w:sz w:val="23"/>
          <w:szCs w:val="23"/>
          <w:lang w:eastAsia="ru-RU"/>
        </w:rPr>
        <w:t>____________</w:t>
      </w:r>
      <w:r w:rsidR="00524AD2" w:rsidRPr="001762BD">
        <w:rPr>
          <w:rFonts w:eastAsia="Calibri"/>
          <w:spacing w:val="-4"/>
          <w:sz w:val="23"/>
          <w:szCs w:val="23"/>
          <w:lang w:eastAsia="ru-RU"/>
        </w:rPr>
        <w:t xml:space="preserve"> (</w:t>
      </w:r>
      <w:r w:rsidR="00174203" w:rsidRPr="001762BD">
        <w:rPr>
          <w:rFonts w:eastAsia="Calibri"/>
          <w:spacing w:val="-4"/>
          <w:sz w:val="23"/>
          <w:szCs w:val="23"/>
          <w:lang w:eastAsia="ru-RU"/>
        </w:rPr>
        <w:t>______________________</w:t>
      </w:r>
      <w:r w:rsidR="00524AD2" w:rsidRPr="001762BD">
        <w:rPr>
          <w:rFonts w:eastAsia="Calibri"/>
          <w:spacing w:val="-4"/>
          <w:sz w:val="23"/>
          <w:szCs w:val="23"/>
          <w:lang w:eastAsia="ru-RU"/>
        </w:rPr>
        <w:t>) рублей</w:t>
      </w:r>
      <w:r w:rsidR="00981D2E" w:rsidRPr="001762BD">
        <w:rPr>
          <w:rFonts w:eastAsia="Calibri"/>
          <w:spacing w:val="-4"/>
          <w:sz w:val="23"/>
          <w:szCs w:val="23"/>
          <w:lang w:eastAsia="ru-RU"/>
        </w:rPr>
        <w:t xml:space="preserve"> </w:t>
      </w:r>
      <w:r w:rsidR="00174203" w:rsidRPr="001762BD">
        <w:rPr>
          <w:rFonts w:eastAsia="Calibri"/>
          <w:b/>
          <w:spacing w:val="-4"/>
          <w:sz w:val="23"/>
          <w:szCs w:val="23"/>
          <w:lang w:eastAsia="ru-RU"/>
        </w:rPr>
        <w:t>__</w:t>
      </w:r>
      <w:r w:rsidR="00981D2E" w:rsidRPr="001762BD">
        <w:rPr>
          <w:rFonts w:eastAsia="Calibri"/>
          <w:spacing w:val="-4"/>
          <w:sz w:val="23"/>
          <w:szCs w:val="23"/>
          <w:lang w:eastAsia="ru-RU"/>
        </w:rPr>
        <w:t xml:space="preserve"> копеек</w:t>
      </w:r>
      <w:r w:rsidR="00524AD2" w:rsidRPr="001762BD">
        <w:rPr>
          <w:rFonts w:eastAsia="Calibri"/>
          <w:spacing w:val="-4"/>
          <w:sz w:val="23"/>
          <w:szCs w:val="23"/>
          <w:lang w:eastAsia="ru-RU"/>
        </w:rPr>
        <w:t xml:space="preserve">, </w:t>
      </w:r>
      <w:r w:rsidR="00174203" w:rsidRPr="001762BD">
        <w:rPr>
          <w:rFonts w:eastAsia="Calibri"/>
          <w:spacing w:val="-4"/>
          <w:sz w:val="23"/>
          <w:szCs w:val="23"/>
          <w:lang w:eastAsia="ru-RU"/>
        </w:rPr>
        <w:t>в том числе НДС (__%)/</w:t>
      </w:r>
      <w:r w:rsidR="000B1EA6" w:rsidRPr="001762BD">
        <w:rPr>
          <w:rFonts w:eastAsia="Calibri"/>
          <w:spacing w:val="-4"/>
          <w:sz w:val="23"/>
          <w:szCs w:val="23"/>
          <w:lang w:eastAsia="ru-RU"/>
        </w:rPr>
        <w:t>НДС не облагается</w:t>
      </w:r>
      <w:r w:rsidR="00524AD2" w:rsidRPr="001762BD">
        <w:rPr>
          <w:rFonts w:eastAsia="Calibri"/>
          <w:i/>
          <w:spacing w:val="-4"/>
          <w:sz w:val="23"/>
          <w:szCs w:val="23"/>
          <w:lang w:eastAsia="ru-RU"/>
        </w:rPr>
        <w:t>.</w:t>
      </w:r>
    </w:p>
    <w:p w:rsidR="00F94DE9" w:rsidRDefault="00181A66" w:rsidP="00401AD0">
      <w:pPr>
        <w:suppressAutoHyphens w:val="0"/>
        <w:autoSpaceDE w:val="0"/>
        <w:snapToGrid/>
        <w:spacing w:line="240" w:lineRule="auto"/>
        <w:ind w:firstLine="709"/>
        <w:rPr>
          <w:rFonts w:eastAsia="Calibri"/>
          <w:spacing w:val="-4"/>
          <w:sz w:val="23"/>
          <w:szCs w:val="23"/>
          <w:lang w:eastAsia="ru-RU"/>
        </w:rPr>
      </w:pPr>
      <w:r w:rsidRPr="001762BD">
        <w:rPr>
          <w:rFonts w:eastAsia="Calibri"/>
          <w:spacing w:val="-4"/>
          <w:sz w:val="23"/>
          <w:szCs w:val="23"/>
          <w:lang w:eastAsia="ru-RU"/>
        </w:rPr>
        <w:t xml:space="preserve">2.2. </w:t>
      </w:r>
      <w:r w:rsidR="00BB4C9E" w:rsidRPr="001762BD">
        <w:rPr>
          <w:rFonts w:eastAsia="Calibri"/>
          <w:spacing w:val="-4"/>
          <w:sz w:val="23"/>
          <w:szCs w:val="23"/>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106C" w:rsidRPr="001762BD" w:rsidRDefault="00C6106C" w:rsidP="00C6106C">
      <w:pPr>
        <w:suppressAutoHyphens w:val="0"/>
        <w:autoSpaceDE w:val="0"/>
        <w:snapToGrid/>
        <w:spacing w:line="240" w:lineRule="auto"/>
        <w:ind w:firstLine="709"/>
        <w:rPr>
          <w:rFonts w:eastAsia="Calibri"/>
          <w:spacing w:val="-4"/>
          <w:sz w:val="23"/>
          <w:szCs w:val="23"/>
          <w:lang w:eastAsia="ru-RU"/>
        </w:rPr>
      </w:pPr>
      <w:r w:rsidRPr="001762BD">
        <w:rPr>
          <w:rFonts w:eastAsia="Calibri"/>
          <w:spacing w:val="-4"/>
          <w:sz w:val="23"/>
          <w:szCs w:val="23"/>
          <w:lang w:eastAsia="ru-RU"/>
        </w:rPr>
        <w:t>2.</w:t>
      </w:r>
      <w:r>
        <w:rPr>
          <w:rFonts w:eastAsia="Calibri"/>
          <w:spacing w:val="-4"/>
          <w:sz w:val="23"/>
          <w:szCs w:val="23"/>
          <w:lang w:eastAsia="ru-RU"/>
        </w:rPr>
        <w:t>3</w:t>
      </w:r>
      <w:r w:rsidRPr="001762BD">
        <w:rPr>
          <w:rFonts w:eastAsia="Calibri"/>
          <w:spacing w:val="-4"/>
          <w:sz w:val="23"/>
          <w:szCs w:val="23"/>
          <w:lang w:eastAsia="ru-RU"/>
        </w:rPr>
        <w:t>. Цена Контракта является твердой и определяется на весь срок исполнения Контракта, за исключением случаев, установленных Федеральным законом № 44-ФЗ и Контрактом.</w:t>
      </w:r>
    </w:p>
    <w:p w:rsidR="00C6106C" w:rsidRPr="009A7342" w:rsidRDefault="00C6106C" w:rsidP="00C6106C">
      <w:pPr>
        <w:suppressAutoHyphens w:val="0"/>
        <w:autoSpaceDE w:val="0"/>
        <w:snapToGrid/>
        <w:spacing w:line="240" w:lineRule="auto"/>
        <w:ind w:firstLine="567"/>
        <w:rPr>
          <w:rFonts w:eastAsia="Calibri"/>
          <w:spacing w:val="-4"/>
          <w:sz w:val="23"/>
          <w:szCs w:val="23"/>
          <w:lang w:eastAsia="ru-RU"/>
        </w:rPr>
      </w:pPr>
      <w:r w:rsidRPr="001762BD">
        <w:rPr>
          <w:rFonts w:eastAsia="Calibri"/>
          <w:spacing w:val="-4"/>
          <w:sz w:val="23"/>
          <w:szCs w:val="23"/>
          <w:lang w:eastAsia="ru-RU"/>
        </w:rPr>
        <w:t xml:space="preserve">Изменение цены </w:t>
      </w:r>
      <w:r w:rsidRPr="009A7342">
        <w:rPr>
          <w:rFonts w:eastAsia="Calibri"/>
          <w:spacing w:val="-4"/>
          <w:sz w:val="23"/>
          <w:szCs w:val="23"/>
          <w:lang w:eastAsia="ru-RU"/>
        </w:rPr>
        <w:t>Контракта допускается по соглашению Сторон в случаях, предусмотренных ст. 95 Федерального закона № 44-ФЗ.</w:t>
      </w:r>
    </w:p>
    <w:p w:rsidR="00BC3262" w:rsidRDefault="00BC3262" w:rsidP="00401AD0">
      <w:pPr>
        <w:suppressAutoHyphens w:val="0"/>
        <w:autoSpaceDE w:val="0"/>
        <w:snapToGrid/>
        <w:spacing w:line="240" w:lineRule="auto"/>
        <w:ind w:firstLine="709"/>
        <w:rPr>
          <w:rFonts w:eastAsia="Calibri"/>
          <w:spacing w:val="-4"/>
          <w:sz w:val="23"/>
          <w:szCs w:val="23"/>
          <w:lang w:eastAsia="ru-RU"/>
        </w:rPr>
      </w:pPr>
      <w:r w:rsidRPr="001762BD">
        <w:rPr>
          <w:rFonts w:eastAsia="Calibri"/>
          <w:spacing w:val="-4"/>
          <w:sz w:val="23"/>
          <w:szCs w:val="23"/>
          <w:lang w:eastAsia="ru-RU"/>
        </w:rPr>
        <w:t>2.</w:t>
      </w:r>
      <w:r w:rsidR="00C6106C">
        <w:rPr>
          <w:rFonts w:eastAsia="Calibri"/>
          <w:spacing w:val="-4"/>
          <w:sz w:val="23"/>
          <w:szCs w:val="23"/>
          <w:lang w:eastAsia="ru-RU"/>
        </w:rPr>
        <w:t>4</w:t>
      </w:r>
      <w:r w:rsidRPr="001762BD">
        <w:rPr>
          <w:rFonts w:eastAsia="Calibri"/>
          <w:spacing w:val="-4"/>
          <w:sz w:val="23"/>
          <w:szCs w:val="23"/>
          <w:lang w:eastAsia="ru-RU"/>
        </w:rPr>
        <w:t xml:space="preserve">. </w:t>
      </w:r>
      <w:r w:rsidR="00BB4C9E" w:rsidRPr="001762BD">
        <w:rPr>
          <w:rFonts w:eastAsia="Calibri"/>
          <w:spacing w:val="-4"/>
          <w:sz w:val="23"/>
          <w:szCs w:val="23"/>
          <w:lang w:eastAsia="ru-RU"/>
        </w:rPr>
        <w:t>Цена Контракта включает в себя: стоимость Товара,</w:t>
      </w:r>
      <w:r w:rsidR="00C362E1" w:rsidRPr="001762BD">
        <w:rPr>
          <w:rFonts w:eastAsia="Calibri"/>
          <w:spacing w:val="-4"/>
          <w:sz w:val="23"/>
          <w:szCs w:val="23"/>
          <w:lang w:eastAsia="ru-RU"/>
        </w:rPr>
        <w:t xml:space="preserve"> </w:t>
      </w:r>
      <w:r w:rsidR="00BB4C9E" w:rsidRPr="001762BD">
        <w:rPr>
          <w:rFonts w:eastAsia="Calibri"/>
          <w:spacing w:val="-4"/>
          <w:sz w:val="23"/>
          <w:szCs w:val="23"/>
          <w:lang w:eastAsia="ru-RU"/>
        </w:rPr>
        <w:t>расходы, связанные с доставкой, разгрузкой - погрузкой, размещением в местах хранения Заказчика, стоимость упаковки, маркировки, страхование, таможенные платежи (пошлины), установленные налоги, сборы и иные расходы, связанные с исполнением Контракта.</w:t>
      </w:r>
    </w:p>
    <w:p w:rsidR="00C6106C" w:rsidRPr="001762BD" w:rsidRDefault="00C6106C" w:rsidP="00C6106C">
      <w:pPr>
        <w:suppressAutoHyphens w:val="0"/>
        <w:autoSpaceDE w:val="0"/>
        <w:snapToGrid/>
        <w:spacing w:line="240" w:lineRule="auto"/>
        <w:ind w:firstLine="709"/>
        <w:rPr>
          <w:rFonts w:eastAsia="Calibri"/>
          <w:spacing w:val="-4"/>
          <w:sz w:val="23"/>
          <w:szCs w:val="23"/>
          <w:lang w:eastAsia="ru-RU"/>
        </w:rPr>
      </w:pPr>
      <w:r w:rsidRPr="001762BD">
        <w:rPr>
          <w:rFonts w:eastAsia="Calibri"/>
          <w:spacing w:val="-4"/>
          <w:sz w:val="23"/>
          <w:szCs w:val="23"/>
          <w:lang w:eastAsia="ru-RU"/>
        </w:rPr>
        <w:t>2.</w:t>
      </w:r>
      <w:r>
        <w:rPr>
          <w:rFonts w:eastAsia="Calibri"/>
          <w:spacing w:val="-4"/>
          <w:sz w:val="23"/>
          <w:szCs w:val="23"/>
          <w:lang w:eastAsia="ru-RU"/>
        </w:rPr>
        <w:t>5</w:t>
      </w:r>
      <w:r w:rsidRPr="001762BD">
        <w:rPr>
          <w:rFonts w:eastAsia="Calibri"/>
          <w:spacing w:val="-4"/>
          <w:sz w:val="23"/>
          <w:szCs w:val="23"/>
          <w:lang w:eastAsia="ru-RU"/>
        </w:rPr>
        <w:t xml:space="preserve">. Расчеты между Заказчиком и Поставщиком производятся не позднее 7 (семи) рабочих дней с даты подписания Заказчиком товарной накладной по форме ТОРГ-12 или УПД. </w:t>
      </w:r>
    </w:p>
    <w:p w:rsidR="00C6106C" w:rsidRPr="001762BD" w:rsidRDefault="00C6106C" w:rsidP="00C6106C">
      <w:pPr>
        <w:suppressAutoHyphens w:val="0"/>
        <w:autoSpaceDE w:val="0"/>
        <w:snapToGrid/>
        <w:spacing w:line="240" w:lineRule="auto"/>
        <w:ind w:firstLine="709"/>
        <w:rPr>
          <w:rFonts w:eastAsia="Calibri"/>
          <w:spacing w:val="-4"/>
          <w:sz w:val="23"/>
          <w:szCs w:val="23"/>
          <w:lang w:eastAsia="ru-RU"/>
        </w:rPr>
      </w:pPr>
      <w:r w:rsidRPr="001762BD">
        <w:rPr>
          <w:rFonts w:eastAsia="Calibri"/>
          <w:spacing w:val="-4"/>
          <w:sz w:val="23"/>
          <w:szCs w:val="23"/>
          <w:lang w:eastAsia="ru-RU"/>
        </w:rPr>
        <w:t>2.</w:t>
      </w:r>
      <w:r>
        <w:rPr>
          <w:rFonts w:eastAsia="Calibri"/>
          <w:spacing w:val="-4"/>
          <w:sz w:val="23"/>
          <w:szCs w:val="23"/>
          <w:lang w:eastAsia="ru-RU"/>
        </w:rPr>
        <w:t>6</w:t>
      </w:r>
      <w:r w:rsidRPr="001762BD">
        <w:rPr>
          <w:rFonts w:eastAsia="Calibri"/>
          <w:spacing w:val="-4"/>
          <w:sz w:val="23"/>
          <w:szCs w:val="23"/>
          <w:lang w:eastAsia="ru-RU"/>
        </w:rPr>
        <w:t>. Оплата по Контракту осуществляется в российских рублях по безналичному расчету платежными поручениями путем перечисления Заказчиком денежных средств на расчетный счет Поставщика, указанный в Контракте. Обязательство по оплате считается исполненным с момента списания денежных средств с расчетного счета Заказчика В случае изменения расчетного счета Поставщик обязан в течение 3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491B42" w:rsidRPr="00E12631" w:rsidRDefault="00491B42" w:rsidP="00401AD0">
      <w:pPr>
        <w:suppressAutoHyphens w:val="0"/>
        <w:autoSpaceDE w:val="0"/>
        <w:snapToGrid/>
        <w:spacing w:line="240" w:lineRule="auto"/>
        <w:ind w:firstLine="709"/>
        <w:rPr>
          <w:rFonts w:eastAsia="Calibri"/>
          <w:spacing w:val="-4"/>
          <w:sz w:val="23"/>
          <w:szCs w:val="23"/>
          <w:lang w:eastAsia="ru-RU"/>
        </w:rPr>
      </w:pPr>
      <w:r w:rsidRPr="00E12631">
        <w:rPr>
          <w:rFonts w:eastAsia="Calibri"/>
          <w:spacing w:val="-4"/>
          <w:sz w:val="23"/>
          <w:szCs w:val="23"/>
          <w:lang w:eastAsia="ru-RU"/>
        </w:rPr>
        <w:t>2.</w:t>
      </w:r>
      <w:r w:rsidR="00C6106C">
        <w:rPr>
          <w:rFonts w:eastAsia="Calibri"/>
          <w:spacing w:val="-4"/>
          <w:sz w:val="23"/>
          <w:szCs w:val="23"/>
          <w:lang w:eastAsia="ru-RU"/>
        </w:rPr>
        <w:t>7</w:t>
      </w:r>
      <w:r w:rsidRPr="00E12631">
        <w:rPr>
          <w:rFonts w:eastAsia="Calibri"/>
          <w:spacing w:val="-4"/>
          <w:sz w:val="23"/>
          <w:szCs w:val="23"/>
          <w:lang w:eastAsia="ru-RU"/>
        </w:rPr>
        <w:t xml:space="preserve">. </w:t>
      </w:r>
      <w:r w:rsidR="00800DAA" w:rsidRPr="00E12631">
        <w:rPr>
          <w:rFonts w:eastAsia="Calibri"/>
          <w:spacing w:val="-4"/>
          <w:sz w:val="23"/>
          <w:szCs w:val="23"/>
          <w:lang w:eastAsia="ru-RU"/>
        </w:rPr>
        <w:t xml:space="preserve">Источник финансирования контракта – </w:t>
      </w:r>
      <w:r w:rsidR="00AB7F13" w:rsidRPr="00AB7F13">
        <w:rPr>
          <w:color w:val="000000"/>
          <w:spacing w:val="-4"/>
          <w:sz w:val="23"/>
          <w:szCs w:val="23"/>
          <w:lang w:eastAsia="ru-RU"/>
        </w:rPr>
        <w:t xml:space="preserve">средства гранта в форме субсидии в соответствии с соглашением о предоставлении из федерального бюджета грантов в форме субсидий в соответствии с </w:t>
      </w:r>
      <w:r w:rsidR="00AB7F13" w:rsidRPr="00AB7F13">
        <w:rPr>
          <w:color w:val="000000"/>
          <w:spacing w:val="-4"/>
          <w:sz w:val="23"/>
          <w:szCs w:val="23"/>
          <w:lang w:eastAsia="ru-RU"/>
        </w:rPr>
        <w:lastRenderedPageBreak/>
        <w:t>пунктом 4 статьи 78.1 Бюджетного кодекса Российской Федерации от 11.02.2025 № 139-15-2025-002. Код вида расходов: 244. ИГК 000000П413925P140002.</w:t>
      </w:r>
    </w:p>
    <w:p w:rsidR="0023204F" w:rsidRPr="001762BD" w:rsidRDefault="007F5775" w:rsidP="00401AD0">
      <w:pPr>
        <w:suppressAutoHyphens w:val="0"/>
        <w:autoSpaceDE w:val="0"/>
        <w:snapToGrid/>
        <w:spacing w:line="240" w:lineRule="auto"/>
        <w:ind w:firstLine="709"/>
        <w:rPr>
          <w:rFonts w:eastAsia="Calibri"/>
          <w:b/>
          <w:spacing w:val="-4"/>
          <w:sz w:val="23"/>
          <w:szCs w:val="23"/>
          <w:lang w:eastAsia="ru-RU"/>
        </w:rPr>
      </w:pPr>
      <w:r w:rsidRPr="001762BD">
        <w:rPr>
          <w:rFonts w:eastAsia="Calibri"/>
          <w:spacing w:val="-4"/>
          <w:sz w:val="23"/>
          <w:szCs w:val="23"/>
          <w:lang w:eastAsia="ru-RU"/>
        </w:rPr>
        <w:t>2.</w:t>
      </w:r>
      <w:r w:rsidR="00C6106C">
        <w:rPr>
          <w:rFonts w:eastAsia="Calibri"/>
          <w:spacing w:val="-4"/>
          <w:sz w:val="23"/>
          <w:szCs w:val="23"/>
          <w:lang w:eastAsia="ru-RU"/>
        </w:rPr>
        <w:t>8</w:t>
      </w:r>
      <w:r w:rsidRPr="001762BD">
        <w:rPr>
          <w:rFonts w:eastAsia="Calibri"/>
          <w:spacing w:val="-4"/>
          <w:sz w:val="23"/>
          <w:szCs w:val="23"/>
          <w:lang w:eastAsia="ru-RU"/>
        </w:rPr>
        <w:t xml:space="preserve">. </w:t>
      </w:r>
      <w:r w:rsidR="0023204F" w:rsidRPr="001762BD">
        <w:rPr>
          <w:rFonts w:eastAsia="Calibri"/>
          <w:spacing w:val="-4"/>
          <w:sz w:val="23"/>
          <w:szCs w:val="23"/>
          <w:lang w:eastAsia="ru-RU"/>
        </w:rPr>
        <w:t>Авансовый платёж настоящим Контрактом не предусмотрен.</w:t>
      </w:r>
      <w:r w:rsidR="0023204F" w:rsidRPr="001762BD">
        <w:rPr>
          <w:spacing w:val="-4"/>
          <w:sz w:val="23"/>
          <w:szCs w:val="23"/>
        </w:rPr>
        <w:t xml:space="preserve"> </w:t>
      </w:r>
    </w:p>
    <w:p w:rsidR="00EF5EC6" w:rsidRPr="001762BD" w:rsidRDefault="00EF5EC6" w:rsidP="00401AD0">
      <w:pPr>
        <w:suppressAutoHyphens w:val="0"/>
        <w:autoSpaceDE w:val="0"/>
        <w:snapToGrid/>
        <w:spacing w:line="240" w:lineRule="auto"/>
        <w:ind w:firstLine="709"/>
        <w:jc w:val="center"/>
        <w:rPr>
          <w:rFonts w:eastAsia="Calibri"/>
          <w:b/>
          <w:spacing w:val="-4"/>
          <w:sz w:val="23"/>
          <w:szCs w:val="23"/>
          <w:lang w:eastAsia="ru-RU"/>
        </w:rPr>
      </w:pPr>
    </w:p>
    <w:p w:rsidR="00B65B26" w:rsidRPr="001762BD" w:rsidRDefault="00C84F53" w:rsidP="00615604">
      <w:pPr>
        <w:suppressAutoHyphens w:val="0"/>
        <w:autoSpaceDE w:val="0"/>
        <w:snapToGrid/>
        <w:spacing w:line="240" w:lineRule="auto"/>
        <w:ind w:firstLine="0"/>
        <w:jc w:val="center"/>
        <w:rPr>
          <w:rFonts w:eastAsia="Calibri"/>
          <w:b/>
          <w:spacing w:val="-4"/>
          <w:sz w:val="23"/>
          <w:szCs w:val="23"/>
          <w:lang w:eastAsia="ru-RU"/>
        </w:rPr>
      </w:pPr>
      <w:r w:rsidRPr="001762BD">
        <w:rPr>
          <w:rFonts w:eastAsia="Calibri"/>
          <w:b/>
          <w:spacing w:val="-4"/>
          <w:sz w:val="23"/>
          <w:szCs w:val="23"/>
          <w:lang w:eastAsia="ru-RU"/>
        </w:rPr>
        <w:t>3</w:t>
      </w:r>
      <w:r w:rsidR="00DE0FAE" w:rsidRPr="001762BD">
        <w:rPr>
          <w:rFonts w:eastAsia="Calibri"/>
          <w:b/>
          <w:spacing w:val="-4"/>
          <w:sz w:val="23"/>
          <w:szCs w:val="23"/>
          <w:lang w:eastAsia="ru-RU"/>
        </w:rPr>
        <w:t>. ПОРЯДОК, СРОКИ И УСЛОВИЯ ПОСТАВКИ</w:t>
      </w:r>
      <w:r w:rsidR="009308F1" w:rsidRPr="001762BD">
        <w:rPr>
          <w:rFonts w:eastAsia="Calibri"/>
          <w:b/>
          <w:spacing w:val="-4"/>
          <w:sz w:val="23"/>
          <w:szCs w:val="23"/>
          <w:lang w:eastAsia="ru-RU"/>
        </w:rPr>
        <w:t xml:space="preserve"> </w:t>
      </w:r>
      <w:r w:rsidR="00DE0FAE" w:rsidRPr="001762BD">
        <w:rPr>
          <w:rFonts w:eastAsia="Calibri"/>
          <w:b/>
          <w:spacing w:val="-4"/>
          <w:sz w:val="23"/>
          <w:szCs w:val="23"/>
          <w:lang w:eastAsia="ru-RU"/>
        </w:rPr>
        <w:t>И ПРИЕМКИ ТОВАРА</w:t>
      </w:r>
    </w:p>
    <w:p w:rsidR="005B3CF8" w:rsidRPr="003323B4" w:rsidRDefault="005B3CF8" w:rsidP="003323B4">
      <w:pPr>
        <w:widowControl/>
        <w:suppressAutoHyphens w:val="0"/>
        <w:snapToGrid/>
        <w:spacing w:line="240" w:lineRule="auto"/>
        <w:ind w:firstLine="709"/>
        <w:rPr>
          <w:spacing w:val="-4"/>
          <w:sz w:val="23"/>
          <w:szCs w:val="23"/>
          <w:lang w:eastAsia="ru-RU"/>
        </w:rPr>
      </w:pPr>
      <w:r w:rsidRPr="001762BD">
        <w:rPr>
          <w:spacing w:val="-4"/>
          <w:sz w:val="23"/>
          <w:szCs w:val="23"/>
          <w:lang w:eastAsia="ru-RU"/>
        </w:rPr>
        <w:t>3</w:t>
      </w:r>
      <w:r w:rsidR="007B6ED5" w:rsidRPr="001762BD">
        <w:rPr>
          <w:spacing w:val="-4"/>
          <w:sz w:val="23"/>
          <w:szCs w:val="23"/>
          <w:lang w:eastAsia="ru-RU"/>
        </w:rPr>
        <w:t xml:space="preserve">.1. </w:t>
      </w:r>
      <w:r w:rsidR="003323B4" w:rsidRPr="009305D4">
        <w:rPr>
          <w:spacing w:val="-4"/>
          <w:sz w:val="23"/>
          <w:szCs w:val="23"/>
          <w:lang w:eastAsia="ru-RU"/>
        </w:rPr>
        <w:t xml:space="preserve">Поставщик в рабочие часы самостоятельно и за свой счет доставляет, разгружает, заносит Товар Заказчику по адресу: 141221, Московская область, </w:t>
      </w:r>
      <w:proofErr w:type="spellStart"/>
      <w:r w:rsidR="003323B4" w:rsidRPr="009305D4">
        <w:rPr>
          <w:spacing w:val="-4"/>
          <w:sz w:val="23"/>
          <w:szCs w:val="23"/>
          <w:lang w:eastAsia="ru-RU"/>
        </w:rPr>
        <w:t>г.о</w:t>
      </w:r>
      <w:proofErr w:type="spellEnd"/>
      <w:r w:rsidR="003323B4" w:rsidRPr="009305D4">
        <w:rPr>
          <w:spacing w:val="-4"/>
          <w:sz w:val="23"/>
          <w:szCs w:val="23"/>
          <w:lang w:eastAsia="ru-RU"/>
        </w:rPr>
        <w:t xml:space="preserve">. Пушкинский, </w:t>
      </w:r>
      <w:proofErr w:type="spellStart"/>
      <w:r w:rsidR="003323B4" w:rsidRPr="009305D4">
        <w:rPr>
          <w:spacing w:val="-4"/>
          <w:sz w:val="23"/>
          <w:szCs w:val="23"/>
          <w:lang w:eastAsia="ru-RU"/>
        </w:rPr>
        <w:t>пгт</w:t>
      </w:r>
      <w:proofErr w:type="spellEnd"/>
      <w:r w:rsidR="003323B4" w:rsidRPr="009305D4">
        <w:rPr>
          <w:spacing w:val="-4"/>
          <w:sz w:val="23"/>
          <w:szCs w:val="23"/>
          <w:lang w:eastAsia="ru-RU"/>
        </w:rPr>
        <w:t xml:space="preserve">. Черкизово, ул. Главная, д. 99 (далее - место доставки), </w:t>
      </w:r>
      <w:r w:rsidR="009305D4" w:rsidRPr="009305D4">
        <w:rPr>
          <w:spacing w:val="-4"/>
          <w:sz w:val="23"/>
          <w:szCs w:val="23"/>
          <w:lang w:eastAsia="ru-RU"/>
        </w:rPr>
        <w:t>в течение 5 (пяти) рабочих дней с даты заключения Контр</w:t>
      </w:r>
      <w:r w:rsidR="00400045">
        <w:rPr>
          <w:spacing w:val="-4"/>
          <w:sz w:val="23"/>
          <w:szCs w:val="23"/>
          <w:lang w:eastAsia="ru-RU"/>
        </w:rPr>
        <w:t>а</w:t>
      </w:r>
      <w:r w:rsidR="009305D4" w:rsidRPr="009305D4">
        <w:rPr>
          <w:spacing w:val="-4"/>
          <w:sz w:val="23"/>
          <w:szCs w:val="23"/>
          <w:lang w:eastAsia="ru-RU"/>
        </w:rPr>
        <w:t>кта</w:t>
      </w:r>
      <w:r w:rsidR="009305D4">
        <w:rPr>
          <w:spacing w:val="-4"/>
          <w:sz w:val="23"/>
          <w:szCs w:val="23"/>
          <w:lang w:eastAsia="ru-RU"/>
        </w:rPr>
        <w:t>.</w:t>
      </w:r>
    </w:p>
    <w:p w:rsidR="00BF05C6" w:rsidRPr="001762BD" w:rsidRDefault="00BF05C6" w:rsidP="00401AD0">
      <w:pPr>
        <w:widowControl/>
        <w:suppressAutoHyphens w:val="0"/>
        <w:snapToGrid/>
        <w:spacing w:line="240" w:lineRule="auto"/>
        <w:ind w:firstLine="709"/>
        <w:rPr>
          <w:spacing w:val="-4"/>
          <w:sz w:val="23"/>
          <w:szCs w:val="23"/>
          <w:lang w:eastAsia="ru-RU"/>
        </w:rPr>
      </w:pPr>
      <w:r w:rsidRPr="001762BD">
        <w:rPr>
          <w:spacing w:val="-4"/>
          <w:sz w:val="23"/>
          <w:szCs w:val="23"/>
          <w:lang w:eastAsia="ru-RU"/>
        </w:rPr>
        <w:t xml:space="preserve">3.2. Не позднее чем за </w:t>
      </w:r>
      <w:r w:rsidR="00DA6DA5" w:rsidRPr="001762BD">
        <w:rPr>
          <w:spacing w:val="-4"/>
          <w:sz w:val="23"/>
          <w:szCs w:val="23"/>
          <w:lang w:eastAsia="ru-RU"/>
        </w:rPr>
        <w:t>1</w:t>
      </w:r>
      <w:r w:rsidRPr="001762BD">
        <w:rPr>
          <w:spacing w:val="-4"/>
          <w:sz w:val="23"/>
          <w:szCs w:val="23"/>
          <w:lang w:eastAsia="ru-RU"/>
        </w:rPr>
        <w:t xml:space="preserve"> (</w:t>
      </w:r>
      <w:r w:rsidR="00DA6DA5" w:rsidRPr="001762BD">
        <w:rPr>
          <w:spacing w:val="-4"/>
          <w:sz w:val="23"/>
          <w:szCs w:val="23"/>
          <w:lang w:eastAsia="ru-RU"/>
        </w:rPr>
        <w:t>один) рабочий день</w:t>
      </w:r>
      <w:r w:rsidRPr="001762BD">
        <w:rPr>
          <w:spacing w:val="-4"/>
          <w:sz w:val="23"/>
          <w:szCs w:val="23"/>
          <w:lang w:eastAsia="ru-RU"/>
        </w:rPr>
        <w:t xml:space="preserve"> до дня поставки Товара Поставщик обязан согласовать с представителем Заказчика (по телефону или по электронной почте) дату и время </w:t>
      </w:r>
      <w:r w:rsidR="005F61A4" w:rsidRPr="001762BD">
        <w:rPr>
          <w:spacing w:val="-4"/>
          <w:sz w:val="23"/>
          <w:szCs w:val="23"/>
          <w:lang w:eastAsia="ru-RU"/>
        </w:rPr>
        <w:t>п</w:t>
      </w:r>
      <w:r w:rsidRPr="001762BD">
        <w:rPr>
          <w:spacing w:val="-4"/>
          <w:sz w:val="23"/>
          <w:szCs w:val="23"/>
          <w:lang w:eastAsia="ru-RU"/>
        </w:rPr>
        <w:t>оставки Товара.</w:t>
      </w:r>
    </w:p>
    <w:p w:rsidR="005F3025" w:rsidRPr="001762BD" w:rsidRDefault="005F3025" w:rsidP="00401AD0">
      <w:pPr>
        <w:widowControl/>
        <w:suppressAutoHyphens w:val="0"/>
        <w:snapToGrid/>
        <w:spacing w:line="240" w:lineRule="auto"/>
        <w:ind w:firstLine="709"/>
        <w:rPr>
          <w:spacing w:val="-4"/>
          <w:sz w:val="23"/>
          <w:szCs w:val="23"/>
          <w:lang w:eastAsia="ru-RU"/>
        </w:rPr>
      </w:pPr>
      <w:r w:rsidRPr="001762BD">
        <w:rPr>
          <w:spacing w:val="-4"/>
          <w:sz w:val="23"/>
          <w:szCs w:val="23"/>
          <w:lang w:eastAsia="ru-RU"/>
        </w:rPr>
        <w:t>3.</w:t>
      </w:r>
      <w:r w:rsidR="00733E76" w:rsidRPr="001762BD">
        <w:rPr>
          <w:spacing w:val="-4"/>
          <w:sz w:val="23"/>
          <w:szCs w:val="23"/>
          <w:lang w:eastAsia="ru-RU"/>
        </w:rPr>
        <w:t>3.</w:t>
      </w:r>
      <w:r w:rsidRPr="001762BD">
        <w:rPr>
          <w:spacing w:val="-4"/>
          <w:sz w:val="23"/>
          <w:szCs w:val="23"/>
          <w:lang w:eastAsia="ru-RU"/>
        </w:rPr>
        <w:t xml:space="preserve"> Приемка Товара осуществляется путем передачи Поставщиком Товара и документов, подтверждающих поставку </w:t>
      </w:r>
      <w:r w:rsidR="00640972" w:rsidRPr="001762BD">
        <w:rPr>
          <w:spacing w:val="-4"/>
          <w:sz w:val="23"/>
          <w:szCs w:val="23"/>
          <w:lang w:eastAsia="ru-RU"/>
        </w:rPr>
        <w:t>Т</w:t>
      </w:r>
      <w:r w:rsidRPr="001762BD">
        <w:rPr>
          <w:spacing w:val="-4"/>
          <w:sz w:val="23"/>
          <w:szCs w:val="23"/>
          <w:lang w:eastAsia="ru-RU"/>
        </w:rPr>
        <w:t xml:space="preserve">овара (документы на </w:t>
      </w:r>
      <w:r w:rsidR="00640972" w:rsidRPr="001762BD">
        <w:rPr>
          <w:spacing w:val="-4"/>
          <w:sz w:val="23"/>
          <w:szCs w:val="23"/>
          <w:lang w:eastAsia="ru-RU"/>
        </w:rPr>
        <w:t>Т</w:t>
      </w:r>
      <w:r w:rsidRPr="001762BD">
        <w:rPr>
          <w:spacing w:val="-4"/>
          <w:sz w:val="23"/>
          <w:szCs w:val="23"/>
          <w:lang w:eastAsia="ru-RU"/>
        </w:rPr>
        <w:t>овар (товарная накладная</w:t>
      </w:r>
      <w:r w:rsidR="004B314C" w:rsidRPr="001762BD">
        <w:rPr>
          <w:spacing w:val="-4"/>
          <w:sz w:val="23"/>
          <w:szCs w:val="23"/>
          <w:lang w:eastAsia="ru-RU"/>
        </w:rPr>
        <w:t>/УПД</w:t>
      </w:r>
      <w:r w:rsidRPr="001762BD">
        <w:rPr>
          <w:spacing w:val="-4"/>
          <w:sz w:val="23"/>
          <w:szCs w:val="23"/>
          <w:lang w:eastAsia="ru-RU"/>
        </w:rPr>
        <w:t xml:space="preserve">, транспортная накладная, сертификаты, декларации соответствия и т.п.) и документов для оплаты Заказчиком поставленного </w:t>
      </w:r>
      <w:r w:rsidR="00640972" w:rsidRPr="001762BD">
        <w:rPr>
          <w:spacing w:val="-4"/>
          <w:sz w:val="23"/>
          <w:szCs w:val="23"/>
          <w:lang w:eastAsia="ru-RU"/>
        </w:rPr>
        <w:t>Т</w:t>
      </w:r>
      <w:r w:rsidRPr="001762BD">
        <w:rPr>
          <w:spacing w:val="-4"/>
          <w:sz w:val="23"/>
          <w:szCs w:val="23"/>
          <w:lang w:eastAsia="ru-RU"/>
        </w:rPr>
        <w:t>овара</w:t>
      </w:r>
      <w:r w:rsidR="004B314C" w:rsidRPr="001762BD">
        <w:rPr>
          <w:spacing w:val="-4"/>
          <w:sz w:val="23"/>
          <w:szCs w:val="23"/>
          <w:lang w:eastAsia="ru-RU"/>
        </w:rPr>
        <w:t xml:space="preserve"> (счет/счет-фактура)</w:t>
      </w:r>
      <w:r w:rsidRPr="001762BD">
        <w:rPr>
          <w:spacing w:val="-4"/>
          <w:sz w:val="23"/>
          <w:szCs w:val="23"/>
          <w:lang w:eastAsia="ru-RU"/>
        </w:rPr>
        <w:t>.</w:t>
      </w:r>
    </w:p>
    <w:p w:rsidR="005F3025" w:rsidRPr="001762BD" w:rsidRDefault="005F3025" w:rsidP="00401AD0">
      <w:pPr>
        <w:widowControl/>
        <w:suppressAutoHyphens w:val="0"/>
        <w:snapToGrid/>
        <w:spacing w:line="240" w:lineRule="auto"/>
        <w:ind w:firstLine="709"/>
        <w:rPr>
          <w:spacing w:val="-4"/>
          <w:sz w:val="23"/>
          <w:szCs w:val="23"/>
          <w:lang w:eastAsia="ru-RU"/>
        </w:rPr>
      </w:pPr>
      <w:r w:rsidRPr="001762BD">
        <w:rPr>
          <w:spacing w:val="-4"/>
          <w:sz w:val="23"/>
          <w:szCs w:val="23"/>
          <w:lang w:eastAsia="ru-RU"/>
        </w:rPr>
        <w:t>3.</w:t>
      </w:r>
      <w:r w:rsidR="00733E76" w:rsidRPr="001762BD">
        <w:rPr>
          <w:spacing w:val="-4"/>
          <w:sz w:val="23"/>
          <w:szCs w:val="23"/>
          <w:lang w:eastAsia="ru-RU"/>
        </w:rPr>
        <w:t>4</w:t>
      </w:r>
      <w:r w:rsidRPr="001762BD">
        <w:rPr>
          <w:spacing w:val="-4"/>
          <w:sz w:val="23"/>
          <w:szCs w:val="23"/>
          <w:lang w:eastAsia="ru-RU"/>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5F3025" w:rsidRPr="001762BD" w:rsidRDefault="005F3025" w:rsidP="00401AD0">
      <w:pPr>
        <w:widowControl/>
        <w:suppressAutoHyphens w:val="0"/>
        <w:snapToGrid/>
        <w:spacing w:line="240" w:lineRule="auto"/>
        <w:ind w:firstLine="709"/>
        <w:rPr>
          <w:spacing w:val="-4"/>
          <w:sz w:val="23"/>
          <w:szCs w:val="23"/>
          <w:lang w:eastAsia="ru-RU"/>
        </w:rPr>
      </w:pPr>
      <w:r w:rsidRPr="001762BD">
        <w:rPr>
          <w:spacing w:val="-4"/>
          <w:sz w:val="23"/>
          <w:szCs w:val="23"/>
          <w:lang w:eastAsia="ru-RU"/>
        </w:rPr>
        <w:t>3.</w:t>
      </w:r>
      <w:r w:rsidR="00733E76" w:rsidRPr="001762BD">
        <w:rPr>
          <w:spacing w:val="-4"/>
          <w:sz w:val="23"/>
          <w:szCs w:val="23"/>
          <w:lang w:eastAsia="ru-RU"/>
        </w:rPr>
        <w:t>5</w:t>
      </w:r>
      <w:r w:rsidRPr="001762BD">
        <w:rPr>
          <w:spacing w:val="-4"/>
          <w:sz w:val="23"/>
          <w:szCs w:val="23"/>
          <w:lang w:eastAsia="ru-RU"/>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заключённых в соответствии с Федеральным законом №</w:t>
      </w:r>
      <w:r w:rsidR="00885480" w:rsidRPr="001762BD">
        <w:rPr>
          <w:spacing w:val="-4"/>
          <w:sz w:val="23"/>
          <w:szCs w:val="23"/>
          <w:lang w:eastAsia="ru-RU"/>
        </w:rPr>
        <w:t> </w:t>
      </w:r>
      <w:r w:rsidRPr="001762BD">
        <w:rPr>
          <w:spacing w:val="-4"/>
          <w:sz w:val="23"/>
          <w:szCs w:val="23"/>
          <w:lang w:eastAsia="ru-RU"/>
        </w:rPr>
        <w:t>44-ФЗ.</w:t>
      </w:r>
    </w:p>
    <w:p w:rsidR="005F3025" w:rsidRPr="001762BD" w:rsidRDefault="005F3025" w:rsidP="00401AD0">
      <w:pPr>
        <w:widowControl/>
        <w:suppressAutoHyphens w:val="0"/>
        <w:snapToGrid/>
        <w:spacing w:line="240" w:lineRule="auto"/>
        <w:ind w:firstLine="709"/>
        <w:rPr>
          <w:spacing w:val="-4"/>
          <w:sz w:val="23"/>
          <w:szCs w:val="23"/>
          <w:lang w:eastAsia="ru-RU"/>
        </w:rPr>
      </w:pPr>
      <w:r w:rsidRPr="001762BD">
        <w:rPr>
          <w:spacing w:val="-4"/>
          <w:sz w:val="23"/>
          <w:szCs w:val="23"/>
          <w:lang w:eastAsia="ru-RU"/>
        </w:rPr>
        <w:t>3.</w:t>
      </w:r>
      <w:r w:rsidR="00733E76" w:rsidRPr="001762BD">
        <w:rPr>
          <w:spacing w:val="-4"/>
          <w:sz w:val="23"/>
          <w:szCs w:val="23"/>
          <w:lang w:eastAsia="ru-RU"/>
        </w:rPr>
        <w:t>6</w:t>
      </w:r>
      <w:r w:rsidRPr="001762BD">
        <w:rPr>
          <w:spacing w:val="-4"/>
          <w:sz w:val="23"/>
          <w:szCs w:val="23"/>
          <w:lang w:eastAsia="ru-RU"/>
        </w:rPr>
        <w:t xml:space="preserve">. При отсутствии у Заказчика претензий по количеству и качеству поставленного Товара Заказчик в течение </w:t>
      </w:r>
      <w:r w:rsidR="00C6106C">
        <w:rPr>
          <w:spacing w:val="-4"/>
          <w:sz w:val="23"/>
          <w:szCs w:val="23"/>
          <w:lang w:eastAsia="ru-RU"/>
        </w:rPr>
        <w:t>10</w:t>
      </w:r>
      <w:r w:rsidR="00125291" w:rsidRPr="001762BD">
        <w:rPr>
          <w:spacing w:val="-4"/>
          <w:sz w:val="23"/>
          <w:szCs w:val="23"/>
          <w:lang w:eastAsia="ru-RU"/>
        </w:rPr>
        <w:t xml:space="preserve"> </w:t>
      </w:r>
      <w:r w:rsidRPr="001762BD">
        <w:rPr>
          <w:spacing w:val="-4"/>
          <w:sz w:val="23"/>
          <w:szCs w:val="23"/>
          <w:lang w:eastAsia="ru-RU"/>
        </w:rPr>
        <w:t>(</w:t>
      </w:r>
      <w:r w:rsidR="00C6106C">
        <w:rPr>
          <w:spacing w:val="-4"/>
          <w:sz w:val="23"/>
          <w:szCs w:val="23"/>
          <w:lang w:eastAsia="ru-RU"/>
        </w:rPr>
        <w:t>десяти</w:t>
      </w:r>
      <w:r w:rsidRPr="001762BD">
        <w:rPr>
          <w:spacing w:val="-4"/>
          <w:sz w:val="23"/>
          <w:szCs w:val="23"/>
          <w:lang w:eastAsia="ru-RU"/>
        </w:rPr>
        <w:t xml:space="preserve">) рабочих дней с момента доставки Товара Поставщиком подписывает </w:t>
      </w:r>
      <w:r w:rsidR="00640972" w:rsidRPr="001762BD">
        <w:rPr>
          <w:spacing w:val="-4"/>
          <w:sz w:val="23"/>
          <w:szCs w:val="23"/>
          <w:lang w:eastAsia="ru-RU"/>
        </w:rPr>
        <w:t>товарную накладную по форме ТОРГ-12</w:t>
      </w:r>
      <w:r w:rsidR="00D00EFB" w:rsidRPr="001762BD">
        <w:rPr>
          <w:spacing w:val="-4"/>
          <w:sz w:val="23"/>
          <w:szCs w:val="23"/>
          <w:lang w:eastAsia="ru-RU"/>
        </w:rPr>
        <w:t xml:space="preserve"> </w:t>
      </w:r>
      <w:r w:rsidR="00D00EFB" w:rsidRPr="001762BD">
        <w:rPr>
          <w:rFonts w:eastAsia="Calibri"/>
          <w:spacing w:val="-4"/>
          <w:sz w:val="23"/>
          <w:szCs w:val="23"/>
          <w:lang w:eastAsia="ru-RU"/>
        </w:rPr>
        <w:t>или УПД</w:t>
      </w:r>
      <w:r w:rsidR="00640972" w:rsidRPr="001762BD">
        <w:rPr>
          <w:spacing w:val="-4"/>
          <w:sz w:val="23"/>
          <w:szCs w:val="23"/>
          <w:lang w:eastAsia="ru-RU"/>
        </w:rPr>
        <w:t>, счет</w:t>
      </w:r>
      <w:r w:rsidRPr="001762BD">
        <w:rPr>
          <w:spacing w:val="-4"/>
          <w:sz w:val="23"/>
          <w:szCs w:val="23"/>
          <w:lang w:eastAsia="ru-RU"/>
        </w:rPr>
        <w:t>. После этого Товар считается переданным Поставщиком Заказчику.</w:t>
      </w:r>
    </w:p>
    <w:p w:rsidR="005F3025" w:rsidRPr="00C6106C" w:rsidRDefault="005F3025" w:rsidP="00401AD0">
      <w:pPr>
        <w:widowControl/>
        <w:suppressAutoHyphens w:val="0"/>
        <w:snapToGrid/>
        <w:spacing w:line="240" w:lineRule="auto"/>
        <w:ind w:firstLine="709"/>
        <w:rPr>
          <w:spacing w:val="-6"/>
          <w:sz w:val="23"/>
          <w:szCs w:val="23"/>
          <w:lang w:eastAsia="ru-RU"/>
        </w:rPr>
      </w:pPr>
      <w:r w:rsidRPr="00C6106C">
        <w:rPr>
          <w:spacing w:val="-6"/>
          <w:sz w:val="23"/>
          <w:szCs w:val="23"/>
          <w:lang w:eastAsia="ru-RU"/>
        </w:rPr>
        <w:t>3.</w:t>
      </w:r>
      <w:r w:rsidR="00733E76" w:rsidRPr="00C6106C">
        <w:rPr>
          <w:spacing w:val="-6"/>
          <w:sz w:val="23"/>
          <w:szCs w:val="23"/>
          <w:lang w:eastAsia="ru-RU"/>
        </w:rPr>
        <w:t>7</w:t>
      </w:r>
      <w:r w:rsidRPr="00C6106C">
        <w:rPr>
          <w:spacing w:val="-6"/>
          <w:sz w:val="23"/>
          <w:szCs w:val="23"/>
          <w:lang w:eastAsia="ru-RU"/>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препятствующих его приемке</w:t>
      </w:r>
      <w:r w:rsidR="00B34E00" w:rsidRPr="00C6106C">
        <w:rPr>
          <w:spacing w:val="-6"/>
          <w:sz w:val="23"/>
          <w:szCs w:val="23"/>
          <w:lang w:eastAsia="ru-RU"/>
        </w:rPr>
        <w:t>)</w:t>
      </w:r>
      <w:r w:rsidRPr="00C6106C">
        <w:rPr>
          <w:spacing w:val="-6"/>
          <w:sz w:val="23"/>
          <w:szCs w:val="23"/>
          <w:lang w:eastAsia="ru-RU"/>
        </w:rPr>
        <w:t>, Заказчик</w:t>
      </w:r>
      <w:r w:rsidR="00BB1473" w:rsidRPr="00C6106C">
        <w:rPr>
          <w:spacing w:val="-6"/>
          <w:sz w:val="23"/>
          <w:szCs w:val="23"/>
          <w:lang w:eastAsia="ru-RU"/>
        </w:rPr>
        <w:t xml:space="preserve"> в течение</w:t>
      </w:r>
      <w:r w:rsidRPr="00C6106C">
        <w:rPr>
          <w:spacing w:val="-6"/>
          <w:sz w:val="23"/>
          <w:szCs w:val="23"/>
          <w:lang w:eastAsia="ru-RU"/>
        </w:rPr>
        <w:t xml:space="preserve"> </w:t>
      </w:r>
      <w:r w:rsidR="00C6106C" w:rsidRPr="00C6106C">
        <w:rPr>
          <w:spacing w:val="-6"/>
          <w:sz w:val="23"/>
          <w:szCs w:val="23"/>
          <w:lang w:eastAsia="ru-RU"/>
        </w:rPr>
        <w:t>10</w:t>
      </w:r>
      <w:r w:rsidR="00125A2C" w:rsidRPr="00C6106C">
        <w:rPr>
          <w:spacing w:val="-6"/>
          <w:sz w:val="23"/>
          <w:szCs w:val="23"/>
          <w:lang w:eastAsia="ru-RU"/>
        </w:rPr>
        <w:t xml:space="preserve"> (</w:t>
      </w:r>
      <w:r w:rsidR="00C6106C" w:rsidRPr="00C6106C">
        <w:rPr>
          <w:spacing w:val="-6"/>
          <w:sz w:val="23"/>
          <w:szCs w:val="23"/>
          <w:lang w:eastAsia="ru-RU"/>
        </w:rPr>
        <w:t>десяти</w:t>
      </w:r>
      <w:r w:rsidR="00125A2C" w:rsidRPr="00C6106C">
        <w:rPr>
          <w:spacing w:val="-6"/>
          <w:sz w:val="23"/>
          <w:szCs w:val="23"/>
          <w:lang w:eastAsia="ru-RU"/>
        </w:rPr>
        <w:t xml:space="preserve">) рабочих дней направляет мотивированный отказ от приемки поставленного Товара с перечнем выявленных недостатков и с указанием сроков их устранения. В сроки, указанные Заказчиком в мотивированном отказе от приемки поставленного Товара, Поставщик обязан за свой счет и своими силами, устранить обнаруженные недостатки. В этом случае документ о приемке Товара Заказчик подписывает в течение </w:t>
      </w:r>
      <w:r w:rsidR="00C6106C" w:rsidRPr="00C6106C">
        <w:rPr>
          <w:spacing w:val="-6"/>
          <w:sz w:val="23"/>
          <w:szCs w:val="23"/>
          <w:lang w:eastAsia="ru-RU"/>
        </w:rPr>
        <w:t>10 (десяти)</w:t>
      </w:r>
      <w:r w:rsidR="00125A2C" w:rsidRPr="00C6106C">
        <w:rPr>
          <w:spacing w:val="-6"/>
          <w:sz w:val="23"/>
          <w:szCs w:val="23"/>
          <w:lang w:eastAsia="ru-RU"/>
        </w:rPr>
        <w:t xml:space="preserve"> рабочих дней после устранения Поставщиком указанных недостатков.</w:t>
      </w:r>
    </w:p>
    <w:p w:rsidR="005F3025" w:rsidRPr="001762BD" w:rsidRDefault="005F3025" w:rsidP="00401AD0">
      <w:pPr>
        <w:widowControl/>
        <w:suppressAutoHyphens w:val="0"/>
        <w:snapToGrid/>
        <w:spacing w:line="240" w:lineRule="auto"/>
        <w:ind w:firstLine="709"/>
        <w:rPr>
          <w:spacing w:val="-4"/>
          <w:sz w:val="23"/>
          <w:szCs w:val="23"/>
          <w:lang w:eastAsia="ru-RU"/>
        </w:rPr>
      </w:pPr>
      <w:r w:rsidRPr="001762BD">
        <w:rPr>
          <w:spacing w:val="-4"/>
          <w:sz w:val="23"/>
          <w:szCs w:val="23"/>
          <w:lang w:eastAsia="ru-RU"/>
        </w:rPr>
        <w:t>3.</w:t>
      </w:r>
      <w:r w:rsidR="00733E76" w:rsidRPr="001762BD">
        <w:rPr>
          <w:spacing w:val="-4"/>
          <w:sz w:val="23"/>
          <w:szCs w:val="23"/>
          <w:lang w:eastAsia="ru-RU"/>
        </w:rPr>
        <w:t>8</w:t>
      </w:r>
      <w:r w:rsidRPr="001762BD">
        <w:rPr>
          <w:spacing w:val="-4"/>
          <w:sz w:val="23"/>
          <w:szCs w:val="23"/>
          <w:lang w:eastAsia="ru-RU"/>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F3025" w:rsidRPr="001762BD" w:rsidRDefault="005F3025" w:rsidP="00401AD0">
      <w:pPr>
        <w:widowControl/>
        <w:suppressAutoHyphens w:val="0"/>
        <w:snapToGrid/>
        <w:spacing w:line="240" w:lineRule="auto"/>
        <w:ind w:firstLine="709"/>
        <w:rPr>
          <w:spacing w:val="-4"/>
          <w:sz w:val="23"/>
          <w:szCs w:val="23"/>
          <w:lang w:eastAsia="ru-RU"/>
        </w:rPr>
      </w:pPr>
      <w:r w:rsidRPr="001762BD">
        <w:rPr>
          <w:spacing w:val="-4"/>
          <w:sz w:val="23"/>
          <w:szCs w:val="23"/>
          <w:lang w:eastAsia="ru-RU"/>
        </w:rPr>
        <w:t>3.</w:t>
      </w:r>
      <w:r w:rsidR="00733E76" w:rsidRPr="001762BD">
        <w:rPr>
          <w:spacing w:val="-4"/>
          <w:sz w:val="23"/>
          <w:szCs w:val="23"/>
          <w:lang w:eastAsia="ru-RU"/>
        </w:rPr>
        <w:t>9</w:t>
      </w:r>
      <w:r w:rsidRPr="001762BD">
        <w:rPr>
          <w:spacing w:val="-4"/>
          <w:sz w:val="23"/>
          <w:szCs w:val="23"/>
          <w:lang w:eastAsia="ru-RU"/>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о приёмке</w:t>
      </w:r>
      <w:r w:rsidR="00FF351C" w:rsidRPr="001762BD">
        <w:rPr>
          <w:spacing w:val="-4"/>
          <w:sz w:val="23"/>
          <w:szCs w:val="23"/>
          <w:lang w:eastAsia="ru-RU"/>
        </w:rPr>
        <w:t>,</w:t>
      </w:r>
      <w:r w:rsidR="00FF351C" w:rsidRPr="001762BD">
        <w:rPr>
          <w:spacing w:val="-4"/>
          <w:sz w:val="23"/>
          <w:szCs w:val="23"/>
        </w:rPr>
        <w:t xml:space="preserve"> </w:t>
      </w:r>
      <w:r w:rsidR="00FF351C" w:rsidRPr="001762BD">
        <w:rPr>
          <w:spacing w:val="-4"/>
          <w:sz w:val="23"/>
          <w:szCs w:val="23"/>
          <w:lang w:eastAsia="ru-RU"/>
        </w:rPr>
        <w:t>указанных в пункте 3.</w:t>
      </w:r>
      <w:r w:rsidR="008D3D80" w:rsidRPr="001762BD">
        <w:rPr>
          <w:spacing w:val="-4"/>
          <w:sz w:val="23"/>
          <w:szCs w:val="23"/>
          <w:lang w:eastAsia="ru-RU"/>
        </w:rPr>
        <w:t>6</w:t>
      </w:r>
      <w:r w:rsidR="00FF351C" w:rsidRPr="001762BD">
        <w:rPr>
          <w:spacing w:val="-4"/>
          <w:sz w:val="23"/>
          <w:szCs w:val="23"/>
          <w:lang w:eastAsia="ru-RU"/>
        </w:rPr>
        <w:t xml:space="preserve"> Контракта</w:t>
      </w:r>
      <w:r w:rsidRPr="001762BD">
        <w:rPr>
          <w:spacing w:val="-4"/>
          <w:sz w:val="23"/>
          <w:szCs w:val="23"/>
          <w:lang w:eastAsia="ru-RU"/>
        </w:rPr>
        <w:t>.</w:t>
      </w:r>
    </w:p>
    <w:p w:rsidR="00936754" w:rsidRPr="001762BD" w:rsidRDefault="005F3025" w:rsidP="00401AD0">
      <w:pPr>
        <w:widowControl/>
        <w:suppressAutoHyphens w:val="0"/>
        <w:snapToGrid/>
        <w:spacing w:line="240" w:lineRule="auto"/>
        <w:ind w:firstLine="709"/>
        <w:rPr>
          <w:spacing w:val="-4"/>
          <w:sz w:val="23"/>
          <w:szCs w:val="23"/>
          <w:lang w:eastAsia="ru-RU"/>
        </w:rPr>
      </w:pPr>
      <w:r w:rsidRPr="001762BD">
        <w:rPr>
          <w:spacing w:val="-4"/>
          <w:sz w:val="23"/>
          <w:szCs w:val="23"/>
          <w:lang w:eastAsia="ru-RU"/>
        </w:rPr>
        <w:t>3.</w:t>
      </w:r>
      <w:r w:rsidR="00733E76" w:rsidRPr="001762BD">
        <w:rPr>
          <w:spacing w:val="-4"/>
          <w:sz w:val="23"/>
          <w:szCs w:val="23"/>
          <w:lang w:eastAsia="ru-RU"/>
        </w:rPr>
        <w:t>10</w:t>
      </w:r>
      <w:r w:rsidRPr="001762BD">
        <w:rPr>
          <w:spacing w:val="-4"/>
          <w:sz w:val="23"/>
          <w:szCs w:val="23"/>
          <w:lang w:eastAsia="ru-RU"/>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95189" w:rsidRPr="001762BD" w:rsidRDefault="00B95189" w:rsidP="00401AD0">
      <w:pPr>
        <w:spacing w:line="240" w:lineRule="auto"/>
        <w:ind w:firstLine="709"/>
        <w:jc w:val="center"/>
        <w:rPr>
          <w:b/>
          <w:spacing w:val="-4"/>
          <w:sz w:val="23"/>
          <w:szCs w:val="23"/>
          <w:lang w:eastAsia="ru-RU"/>
        </w:rPr>
      </w:pPr>
    </w:p>
    <w:p w:rsidR="00E26249" w:rsidRPr="00880D36" w:rsidRDefault="004B314C" w:rsidP="00615604">
      <w:pPr>
        <w:spacing w:line="240" w:lineRule="auto"/>
        <w:ind w:firstLine="0"/>
        <w:jc w:val="center"/>
        <w:rPr>
          <w:b/>
          <w:spacing w:val="-4"/>
          <w:sz w:val="23"/>
          <w:szCs w:val="23"/>
          <w:lang w:eastAsia="ru-RU"/>
        </w:rPr>
      </w:pPr>
      <w:r w:rsidRPr="00880D36">
        <w:rPr>
          <w:b/>
          <w:spacing w:val="-4"/>
          <w:sz w:val="23"/>
          <w:szCs w:val="23"/>
          <w:lang w:eastAsia="ru-RU"/>
        </w:rPr>
        <w:t>4</w:t>
      </w:r>
      <w:r w:rsidR="00E26249" w:rsidRPr="00880D36">
        <w:rPr>
          <w:b/>
          <w:spacing w:val="-4"/>
          <w:sz w:val="23"/>
          <w:szCs w:val="23"/>
          <w:lang w:eastAsia="ru-RU"/>
        </w:rPr>
        <w:t xml:space="preserve">. </w:t>
      </w:r>
      <w:r w:rsidR="00C420C8" w:rsidRPr="00880D36">
        <w:rPr>
          <w:b/>
          <w:spacing w:val="-4"/>
          <w:sz w:val="23"/>
          <w:szCs w:val="23"/>
          <w:lang w:eastAsia="ru-RU"/>
        </w:rPr>
        <w:t>ПРАВА И ОБЯЗАННОСТИ СТОРОН</w:t>
      </w:r>
    </w:p>
    <w:p w:rsidR="00880D36" w:rsidRPr="00880D36" w:rsidRDefault="00880D36" w:rsidP="00880D36">
      <w:pPr>
        <w:widowControl/>
        <w:suppressAutoHyphens w:val="0"/>
        <w:snapToGrid/>
        <w:spacing w:line="240" w:lineRule="auto"/>
        <w:ind w:firstLine="709"/>
        <w:rPr>
          <w:b/>
          <w:spacing w:val="-4"/>
          <w:sz w:val="23"/>
          <w:szCs w:val="23"/>
          <w:u w:val="single"/>
          <w:lang w:eastAsia="ru-RU"/>
        </w:rPr>
      </w:pPr>
      <w:r w:rsidRPr="00880D36">
        <w:rPr>
          <w:b/>
          <w:spacing w:val="-4"/>
          <w:sz w:val="23"/>
          <w:szCs w:val="23"/>
          <w:u w:val="single"/>
          <w:lang w:eastAsia="ru-RU"/>
        </w:rPr>
        <w:t>4.1. Поставщик вправе:</w:t>
      </w:r>
    </w:p>
    <w:p w:rsidR="00880D36" w:rsidRPr="00880D36" w:rsidRDefault="00880D36" w:rsidP="00880D36">
      <w:pPr>
        <w:widowControl/>
        <w:suppressAutoHyphens w:val="0"/>
        <w:snapToGrid/>
        <w:spacing w:line="240" w:lineRule="auto"/>
        <w:ind w:firstLine="709"/>
        <w:rPr>
          <w:spacing w:val="-4"/>
          <w:sz w:val="23"/>
          <w:szCs w:val="23"/>
          <w:lang w:eastAsia="ru-RU"/>
        </w:rPr>
      </w:pPr>
      <w:r w:rsidRPr="00880D36">
        <w:rPr>
          <w:spacing w:val="-4"/>
          <w:sz w:val="23"/>
          <w:szCs w:val="23"/>
          <w:lang w:eastAsia="ru-RU"/>
        </w:rPr>
        <w:t>4.1.1. Требовать от Заказчика произвести приемку Товара в порядке и в сроки, предусмотренные Контрактом.</w:t>
      </w:r>
    </w:p>
    <w:p w:rsidR="00880D36" w:rsidRPr="00880D36" w:rsidRDefault="00880D36" w:rsidP="00880D36">
      <w:pPr>
        <w:widowControl/>
        <w:suppressAutoHyphens w:val="0"/>
        <w:snapToGrid/>
        <w:spacing w:line="240" w:lineRule="auto"/>
        <w:ind w:firstLine="709"/>
        <w:rPr>
          <w:spacing w:val="-4"/>
          <w:sz w:val="23"/>
          <w:szCs w:val="23"/>
          <w:lang w:eastAsia="ru-RU"/>
        </w:rPr>
      </w:pPr>
      <w:r w:rsidRPr="00880D36">
        <w:rPr>
          <w:spacing w:val="-4"/>
          <w:sz w:val="23"/>
          <w:szCs w:val="23"/>
          <w:lang w:eastAsia="ru-RU"/>
        </w:rPr>
        <w:t>4.1.2. Требовать своевременной оплаты на условиях, установленных Контрактом, надлежащим образом поставленного и принятого Заказчиком Товара.</w:t>
      </w:r>
    </w:p>
    <w:p w:rsidR="00880D36" w:rsidRPr="00880D36" w:rsidRDefault="00880D36" w:rsidP="00880D36">
      <w:pPr>
        <w:widowControl/>
        <w:suppressAutoHyphens w:val="0"/>
        <w:snapToGrid/>
        <w:spacing w:line="240" w:lineRule="auto"/>
        <w:ind w:firstLine="709"/>
        <w:rPr>
          <w:spacing w:val="-4"/>
          <w:sz w:val="23"/>
          <w:szCs w:val="23"/>
          <w:lang w:eastAsia="ru-RU"/>
        </w:rPr>
      </w:pPr>
      <w:r w:rsidRPr="00880D36">
        <w:rPr>
          <w:spacing w:val="-4"/>
          <w:sz w:val="23"/>
          <w:szCs w:val="23"/>
          <w:lang w:eastAsia="ru-RU"/>
        </w:rPr>
        <w:t>4.1.3. Принять решение об одностороннем отказе от исполнения Контракта в соответствии с гражданским законодательством Российской Федерации.</w:t>
      </w:r>
    </w:p>
    <w:p w:rsidR="00880D36" w:rsidRPr="00880D36" w:rsidRDefault="00880D36" w:rsidP="00880D36">
      <w:pPr>
        <w:widowControl/>
        <w:suppressAutoHyphens w:val="0"/>
        <w:snapToGrid/>
        <w:spacing w:line="240" w:lineRule="auto"/>
        <w:ind w:firstLine="709"/>
        <w:rPr>
          <w:spacing w:val="-4"/>
          <w:sz w:val="23"/>
          <w:szCs w:val="23"/>
          <w:lang w:eastAsia="ru-RU"/>
        </w:rPr>
      </w:pPr>
      <w:r w:rsidRPr="00880D36">
        <w:rPr>
          <w:spacing w:val="-4"/>
          <w:sz w:val="23"/>
          <w:szCs w:val="23"/>
          <w:lang w:eastAsia="ru-RU"/>
        </w:rPr>
        <w:t>4.1.4. Требовать возмещения убытков, уплаты неустоек (штрафов, пеней) в соответствии с законодательством Российской Федерации.</w:t>
      </w:r>
    </w:p>
    <w:p w:rsidR="00880D36" w:rsidRPr="00880D36" w:rsidRDefault="00880D36" w:rsidP="00880D36">
      <w:pPr>
        <w:widowControl/>
        <w:suppressAutoHyphens w:val="0"/>
        <w:snapToGrid/>
        <w:spacing w:line="240" w:lineRule="auto"/>
        <w:ind w:firstLine="709"/>
        <w:rPr>
          <w:spacing w:val="-4"/>
          <w:sz w:val="23"/>
          <w:szCs w:val="23"/>
          <w:lang w:eastAsia="ru-RU"/>
        </w:rPr>
      </w:pPr>
      <w:r w:rsidRPr="00880D36">
        <w:rPr>
          <w:spacing w:val="-4"/>
          <w:sz w:val="23"/>
          <w:szCs w:val="23"/>
          <w:lang w:eastAsia="ru-RU"/>
        </w:rPr>
        <w:t xml:space="preserve">4.1.5.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w:t>
      </w:r>
      <w:r w:rsidRPr="00880D36">
        <w:rPr>
          <w:spacing w:val="-4"/>
          <w:sz w:val="23"/>
          <w:szCs w:val="23"/>
          <w:lang w:eastAsia="ru-RU"/>
        </w:rPr>
        <w:lastRenderedPageBreak/>
        <w:t>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 44-ФЗ).</w:t>
      </w:r>
    </w:p>
    <w:p w:rsidR="00880D36" w:rsidRPr="00C971CF" w:rsidRDefault="00880D36" w:rsidP="00880D36">
      <w:pPr>
        <w:widowControl/>
        <w:suppressAutoHyphens w:val="0"/>
        <w:snapToGrid/>
        <w:spacing w:line="240" w:lineRule="auto"/>
        <w:ind w:firstLine="709"/>
        <w:rPr>
          <w:spacing w:val="-4"/>
          <w:sz w:val="23"/>
          <w:szCs w:val="23"/>
          <w:lang w:eastAsia="ru-RU"/>
        </w:rPr>
      </w:pPr>
      <w:r w:rsidRPr="00880D36">
        <w:rPr>
          <w:spacing w:val="-4"/>
          <w:sz w:val="23"/>
          <w:szCs w:val="23"/>
          <w:lang w:eastAsia="ru-RU"/>
        </w:rPr>
        <w:t xml:space="preserve">4.1.6. Осуществлять иные права, не указанные в тексте настоящего Контракта, в соответствии с </w:t>
      </w:r>
      <w:r w:rsidRPr="00C971CF">
        <w:rPr>
          <w:spacing w:val="-4"/>
          <w:sz w:val="23"/>
          <w:szCs w:val="23"/>
          <w:lang w:eastAsia="ru-RU"/>
        </w:rPr>
        <w:t>законодательными и иными нормативными правовыми актами Российской Федерации.</w:t>
      </w:r>
    </w:p>
    <w:p w:rsidR="008D6CEE" w:rsidRPr="00C971CF" w:rsidRDefault="008D6CEE" w:rsidP="00401AD0">
      <w:pPr>
        <w:widowControl/>
        <w:suppressAutoHyphens w:val="0"/>
        <w:snapToGrid/>
        <w:spacing w:line="240" w:lineRule="auto"/>
        <w:ind w:firstLine="709"/>
        <w:jc w:val="left"/>
        <w:rPr>
          <w:b/>
          <w:spacing w:val="-4"/>
          <w:sz w:val="23"/>
          <w:szCs w:val="23"/>
          <w:u w:val="single"/>
          <w:lang w:eastAsia="ru-RU"/>
        </w:rPr>
      </w:pPr>
      <w:r w:rsidRPr="00C971CF">
        <w:rPr>
          <w:b/>
          <w:spacing w:val="-4"/>
          <w:sz w:val="23"/>
          <w:szCs w:val="23"/>
          <w:u w:val="single"/>
          <w:lang w:eastAsia="ru-RU"/>
        </w:rPr>
        <w:t>4.</w:t>
      </w:r>
      <w:r w:rsidR="00880D36" w:rsidRPr="00C971CF">
        <w:rPr>
          <w:b/>
          <w:spacing w:val="-4"/>
          <w:sz w:val="23"/>
          <w:szCs w:val="23"/>
          <w:u w:val="single"/>
          <w:lang w:eastAsia="ru-RU"/>
        </w:rPr>
        <w:t>2</w:t>
      </w:r>
      <w:r w:rsidRPr="00C971CF">
        <w:rPr>
          <w:b/>
          <w:spacing w:val="-4"/>
          <w:sz w:val="23"/>
          <w:szCs w:val="23"/>
          <w:u w:val="single"/>
          <w:lang w:eastAsia="ru-RU"/>
        </w:rPr>
        <w:t>. Поставщик обязан:</w:t>
      </w:r>
    </w:p>
    <w:p w:rsidR="008D6CEE" w:rsidRPr="00C971CF" w:rsidRDefault="008D6CEE" w:rsidP="00401AD0">
      <w:pPr>
        <w:widowControl/>
        <w:suppressAutoHyphens w:val="0"/>
        <w:snapToGrid/>
        <w:spacing w:line="240" w:lineRule="auto"/>
        <w:ind w:firstLine="709"/>
        <w:rPr>
          <w:spacing w:val="-4"/>
          <w:sz w:val="23"/>
          <w:szCs w:val="23"/>
          <w:lang w:eastAsia="ru-RU"/>
        </w:rPr>
      </w:pPr>
      <w:r w:rsidRPr="00C971CF">
        <w:rPr>
          <w:spacing w:val="-4"/>
          <w:sz w:val="23"/>
          <w:szCs w:val="23"/>
          <w:lang w:eastAsia="ru-RU"/>
        </w:rPr>
        <w:t>4.</w:t>
      </w:r>
      <w:r w:rsidR="00880D36" w:rsidRPr="00C971CF">
        <w:rPr>
          <w:spacing w:val="-4"/>
          <w:sz w:val="23"/>
          <w:szCs w:val="23"/>
          <w:lang w:eastAsia="ru-RU"/>
        </w:rPr>
        <w:t>2</w:t>
      </w:r>
      <w:r w:rsidRPr="00C971CF">
        <w:rPr>
          <w:spacing w:val="-4"/>
          <w:sz w:val="23"/>
          <w:szCs w:val="23"/>
          <w:lang w:eastAsia="ru-RU"/>
        </w:rPr>
        <w:t xml:space="preserve">.1. </w:t>
      </w:r>
      <w:r w:rsidR="008714CA" w:rsidRPr="00C971CF">
        <w:rPr>
          <w:spacing w:val="-4"/>
          <w:sz w:val="23"/>
          <w:szCs w:val="23"/>
          <w:lang w:eastAsia="ru-RU"/>
        </w:rPr>
        <w:t>П</w:t>
      </w:r>
      <w:r w:rsidRPr="00C971CF">
        <w:rPr>
          <w:spacing w:val="-4"/>
          <w:sz w:val="23"/>
          <w:szCs w:val="23"/>
          <w:lang w:eastAsia="ru-RU"/>
        </w:rPr>
        <w:t>оставить Товар в порядке, количестве, в срок и на условиях, предусмотренных Контрактом</w:t>
      </w:r>
      <w:r w:rsidR="00B10F5C" w:rsidRPr="00C971CF">
        <w:rPr>
          <w:spacing w:val="-4"/>
          <w:sz w:val="23"/>
          <w:szCs w:val="23"/>
          <w:lang w:eastAsia="ru-RU"/>
        </w:rPr>
        <w:t>, Техническим заданием</w:t>
      </w:r>
      <w:r w:rsidRPr="00C971CF">
        <w:rPr>
          <w:spacing w:val="-4"/>
          <w:sz w:val="23"/>
          <w:szCs w:val="23"/>
          <w:lang w:eastAsia="ru-RU"/>
        </w:rPr>
        <w:t xml:space="preserve"> и Спецификацией</w:t>
      </w:r>
      <w:r w:rsidR="00C971CF" w:rsidRPr="00C971CF">
        <w:rPr>
          <w:spacing w:val="-4"/>
          <w:sz w:val="23"/>
          <w:szCs w:val="23"/>
          <w:lang w:eastAsia="ru-RU"/>
        </w:rPr>
        <w:t>.</w:t>
      </w:r>
    </w:p>
    <w:p w:rsidR="008D6CEE" w:rsidRPr="00C971CF" w:rsidRDefault="008D6CEE" w:rsidP="00401AD0">
      <w:pPr>
        <w:widowControl/>
        <w:suppressAutoHyphens w:val="0"/>
        <w:snapToGrid/>
        <w:spacing w:line="240" w:lineRule="auto"/>
        <w:ind w:firstLine="709"/>
        <w:rPr>
          <w:spacing w:val="-4"/>
          <w:sz w:val="23"/>
          <w:szCs w:val="23"/>
          <w:lang w:eastAsia="ru-RU"/>
        </w:rPr>
      </w:pPr>
      <w:r w:rsidRPr="00C971CF">
        <w:rPr>
          <w:spacing w:val="-4"/>
          <w:sz w:val="23"/>
          <w:szCs w:val="23"/>
          <w:lang w:eastAsia="ru-RU"/>
        </w:rPr>
        <w:t>4.</w:t>
      </w:r>
      <w:r w:rsidR="00880D36" w:rsidRPr="00C971CF">
        <w:rPr>
          <w:spacing w:val="-4"/>
          <w:sz w:val="23"/>
          <w:szCs w:val="23"/>
          <w:lang w:eastAsia="ru-RU"/>
        </w:rPr>
        <w:t>2</w:t>
      </w:r>
      <w:r w:rsidRPr="00C971CF">
        <w:rPr>
          <w:spacing w:val="-4"/>
          <w:sz w:val="23"/>
          <w:szCs w:val="23"/>
          <w:lang w:eastAsia="ru-RU"/>
        </w:rPr>
        <w:t xml:space="preserve">.2. </w:t>
      </w:r>
      <w:r w:rsidR="00C971CF" w:rsidRPr="00C971CF">
        <w:rPr>
          <w:spacing w:val="-4"/>
          <w:sz w:val="23"/>
          <w:szCs w:val="23"/>
          <w:lang w:eastAsia="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D6CEE" w:rsidRPr="00C971CF" w:rsidRDefault="008D6CEE" w:rsidP="00401AD0">
      <w:pPr>
        <w:widowControl/>
        <w:suppressAutoHyphens w:val="0"/>
        <w:snapToGrid/>
        <w:spacing w:line="240" w:lineRule="auto"/>
        <w:ind w:firstLine="709"/>
        <w:rPr>
          <w:spacing w:val="-4"/>
          <w:sz w:val="23"/>
          <w:szCs w:val="23"/>
          <w:lang w:eastAsia="ru-RU"/>
        </w:rPr>
      </w:pPr>
      <w:r w:rsidRPr="00C971CF">
        <w:rPr>
          <w:spacing w:val="-4"/>
          <w:sz w:val="23"/>
          <w:szCs w:val="23"/>
          <w:lang w:eastAsia="ru-RU"/>
        </w:rPr>
        <w:t>4.</w:t>
      </w:r>
      <w:r w:rsidR="00880D36" w:rsidRPr="00C971CF">
        <w:rPr>
          <w:spacing w:val="-4"/>
          <w:sz w:val="23"/>
          <w:szCs w:val="23"/>
          <w:lang w:eastAsia="ru-RU"/>
        </w:rPr>
        <w:t>2</w:t>
      </w:r>
      <w:r w:rsidRPr="00C971CF">
        <w:rPr>
          <w:spacing w:val="-4"/>
          <w:sz w:val="23"/>
          <w:szCs w:val="23"/>
          <w:lang w:eastAsia="ru-RU"/>
        </w:rPr>
        <w:t xml:space="preserve">.3. </w:t>
      </w:r>
      <w:r w:rsidR="00C971CF" w:rsidRPr="00C971CF">
        <w:rPr>
          <w:spacing w:val="-4"/>
          <w:sz w:val="23"/>
          <w:szCs w:val="23"/>
          <w:lang w:eastAsia="ru-RU"/>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8D6CEE" w:rsidRPr="00C971CF" w:rsidRDefault="008D6CEE" w:rsidP="00401AD0">
      <w:pPr>
        <w:widowControl/>
        <w:suppressAutoHyphens w:val="0"/>
        <w:snapToGrid/>
        <w:spacing w:line="240" w:lineRule="auto"/>
        <w:ind w:firstLine="709"/>
        <w:rPr>
          <w:spacing w:val="-6"/>
          <w:sz w:val="23"/>
          <w:szCs w:val="23"/>
          <w:lang w:eastAsia="ru-RU"/>
        </w:rPr>
      </w:pPr>
      <w:r w:rsidRPr="00C971CF">
        <w:rPr>
          <w:spacing w:val="-6"/>
          <w:sz w:val="23"/>
          <w:szCs w:val="23"/>
          <w:lang w:eastAsia="ru-RU"/>
        </w:rPr>
        <w:t>4.</w:t>
      </w:r>
      <w:r w:rsidR="00880D36" w:rsidRPr="00C971CF">
        <w:rPr>
          <w:spacing w:val="-6"/>
          <w:sz w:val="23"/>
          <w:szCs w:val="23"/>
          <w:lang w:eastAsia="ru-RU"/>
        </w:rPr>
        <w:t>2</w:t>
      </w:r>
      <w:r w:rsidRPr="00C971CF">
        <w:rPr>
          <w:spacing w:val="-6"/>
          <w:sz w:val="23"/>
          <w:szCs w:val="23"/>
          <w:lang w:eastAsia="ru-RU"/>
        </w:rPr>
        <w:t xml:space="preserve">.4. </w:t>
      </w:r>
      <w:r w:rsidR="00C971CF" w:rsidRPr="00C971CF">
        <w:rPr>
          <w:spacing w:val="-6"/>
          <w:sz w:val="23"/>
          <w:szCs w:val="23"/>
          <w:lang w:eastAsia="ru-RU"/>
        </w:rPr>
        <w:t>В</w:t>
      </w:r>
      <w:r w:rsidRPr="00C971CF">
        <w:rPr>
          <w:spacing w:val="-6"/>
          <w:sz w:val="23"/>
          <w:szCs w:val="23"/>
          <w:lang w:eastAsia="ru-RU"/>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00C971CF" w:rsidRPr="00C971CF">
        <w:rPr>
          <w:spacing w:val="-6"/>
          <w:sz w:val="23"/>
          <w:szCs w:val="23"/>
          <w:lang w:eastAsia="ru-RU"/>
        </w:rPr>
        <w:t>.</w:t>
      </w:r>
    </w:p>
    <w:p w:rsidR="008D6CEE" w:rsidRPr="00C971CF" w:rsidRDefault="008D6CEE" w:rsidP="00401AD0">
      <w:pPr>
        <w:widowControl/>
        <w:suppressAutoHyphens w:val="0"/>
        <w:snapToGrid/>
        <w:spacing w:line="240" w:lineRule="auto"/>
        <w:ind w:firstLine="709"/>
        <w:rPr>
          <w:spacing w:val="-6"/>
          <w:sz w:val="23"/>
          <w:szCs w:val="23"/>
          <w:lang w:eastAsia="ru-RU"/>
        </w:rPr>
      </w:pPr>
      <w:r w:rsidRPr="00C971CF">
        <w:rPr>
          <w:spacing w:val="-6"/>
          <w:sz w:val="23"/>
          <w:szCs w:val="23"/>
          <w:lang w:eastAsia="ru-RU"/>
        </w:rPr>
        <w:t>4.</w:t>
      </w:r>
      <w:r w:rsidR="00880D36" w:rsidRPr="00C971CF">
        <w:rPr>
          <w:spacing w:val="-6"/>
          <w:sz w:val="23"/>
          <w:szCs w:val="23"/>
          <w:lang w:eastAsia="ru-RU"/>
        </w:rPr>
        <w:t>2</w:t>
      </w:r>
      <w:r w:rsidRPr="00C971CF">
        <w:rPr>
          <w:spacing w:val="-6"/>
          <w:sz w:val="23"/>
          <w:szCs w:val="23"/>
          <w:lang w:eastAsia="ru-RU"/>
        </w:rPr>
        <w:t xml:space="preserve">.5. </w:t>
      </w:r>
      <w:r w:rsidR="00C971CF" w:rsidRPr="00C971CF">
        <w:rPr>
          <w:spacing w:val="-6"/>
          <w:sz w:val="23"/>
          <w:szCs w:val="23"/>
          <w:lang w:eastAsia="ru-RU"/>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971CF" w:rsidRPr="00C971CF" w:rsidRDefault="00C971CF" w:rsidP="00C971CF">
      <w:pPr>
        <w:widowControl/>
        <w:suppressAutoHyphens w:val="0"/>
        <w:snapToGrid/>
        <w:spacing w:line="240" w:lineRule="auto"/>
        <w:ind w:firstLine="709"/>
        <w:rPr>
          <w:b/>
          <w:spacing w:val="-4"/>
          <w:sz w:val="23"/>
          <w:szCs w:val="23"/>
          <w:u w:val="single"/>
          <w:lang w:eastAsia="ru-RU"/>
        </w:rPr>
      </w:pPr>
      <w:r w:rsidRPr="00C971CF">
        <w:rPr>
          <w:b/>
          <w:spacing w:val="-4"/>
          <w:sz w:val="23"/>
          <w:szCs w:val="23"/>
          <w:u w:val="single"/>
          <w:lang w:eastAsia="ru-RU"/>
        </w:rPr>
        <w:t>4.3. Заказчик вправе:</w:t>
      </w:r>
    </w:p>
    <w:p w:rsidR="00C971CF" w:rsidRPr="00C971CF" w:rsidRDefault="00C971CF" w:rsidP="00C971CF">
      <w:pPr>
        <w:widowControl/>
        <w:suppressAutoHyphens w:val="0"/>
        <w:snapToGrid/>
        <w:spacing w:line="240" w:lineRule="auto"/>
        <w:ind w:firstLine="709"/>
        <w:rPr>
          <w:spacing w:val="-4"/>
          <w:sz w:val="23"/>
          <w:szCs w:val="23"/>
          <w:lang w:eastAsia="ru-RU"/>
        </w:rPr>
      </w:pPr>
      <w:r w:rsidRPr="00C971CF">
        <w:rPr>
          <w:spacing w:val="-4"/>
          <w:sz w:val="23"/>
          <w:szCs w:val="23"/>
          <w:lang w:eastAsia="ru-RU"/>
        </w:rPr>
        <w:t>4.3.1. Требовать от Поставщика надлежащего исполнения обязательств по Контракту.</w:t>
      </w:r>
    </w:p>
    <w:p w:rsidR="00C971CF" w:rsidRPr="00C971CF" w:rsidRDefault="00C971CF" w:rsidP="00C971CF">
      <w:pPr>
        <w:widowControl/>
        <w:suppressAutoHyphens w:val="0"/>
        <w:snapToGrid/>
        <w:spacing w:line="240" w:lineRule="auto"/>
        <w:ind w:firstLine="709"/>
        <w:rPr>
          <w:spacing w:val="-4"/>
          <w:sz w:val="23"/>
          <w:szCs w:val="23"/>
          <w:lang w:eastAsia="ru-RU"/>
        </w:rPr>
      </w:pPr>
      <w:r w:rsidRPr="00C971CF">
        <w:rPr>
          <w:spacing w:val="-4"/>
          <w:sz w:val="23"/>
          <w:szCs w:val="23"/>
          <w:lang w:eastAsia="ru-RU"/>
        </w:rPr>
        <w:t xml:space="preserve">4.3.2. Требовать от Поставщика своевременного устранения недостатков, выявленных как в ходе приемки, так и в течение гарантийного периода. </w:t>
      </w:r>
    </w:p>
    <w:p w:rsidR="00C971CF" w:rsidRPr="00C971CF" w:rsidRDefault="00C971CF" w:rsidP="00C971CF">
      <w:pPr>
        <w:widowControl/>
        <w:suppressAutoHyphens w:val="0"/>
        <w:snapToGrid/>
        <w:spacing w:line="240" w:lineRule="auto"/>
        <w:ind w:firstLine="709"/>
        <w:rPr>
          <w:spacing w:val="-4"/>
          <w:sz w:val="23"/>
          <w:szCs w:val="23"/>
          <w:lang w:eastAsia="ru-RU"/>
        </w:rPr>
      </w:pPr>
      <w:r w:rsidRPr="00C971CF">
        <w:rPr>
          <w:spacing w:val="-4"/>
          <w:sz w:val="23"/>
          <w:szCs w:val="23"/>
          <w:lang w:eastAsia="ru-RU"/>
        </w:rPr>
        <w:t>4.3.3. Проверять ход и качество выполнения Поставщиком условий Контракта без вмешательства в оперативно-хозяйственную деятельность Поставщика.</w:t>
      </w:r>
    </w:p>
    <w:p w:rsidR="00C971CF" w:rsidRPr="00C971CF" w:rsidRDefault="00C971CF" w:rsidP="00C971CF">
      <w:pPr>
        <w:widowControl/>
        <w:suppressAutoHyphens w:val="0"/>
        <w:snapToGrid/>
        <w:spacing w:line="240" w:lineRule="auto"/>
        <w:ind w:firstLine="709"/>
        <w:rPr>
          <w:spacing w:val="-4"/>
          <w:sz w:val="23"/>
          <w:szCs w:val="23"/>
          <w:lang w:eastAsia="ru-RU"/>
        </w:rPr>
      </w:pPr>
      <w:r w:rsidRPr="00C971CF">
        <w:rPr>
          <w:spacing w:val="-4"/>
          <w:sz w:val="23"/>
          <w:szCs w:val="23"/>
          <w:lang w:eastAsia="ru-RU"/>
        </w:rPr>
        <w:t>4.3.4.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 44-ФЗ.</w:t>
      </w:r>
    </w:p>
    <w:p w:rsidR="00C971CF" w:rsidRPr="00C971CF" w:rsidRDefault="00C971CF" w:rsidP="00C971CF">
      <w:pPr>
        <w:widowControl/>
        <w:suppressAutoHyphens w:val="0"/>
        <w:snapToGrid/>
        <w:spacing w:line="240" w:lineRule="auto"/>
        <w:ind w:firstLine="709"/>
        <w:rPr>
          <w:spacing w:val="-4"/>
          <w:sz w:val="23"/>
          <w:szCs w:val="23"/>
          <w:lang w:eastAsia="ru-RU"/>
        </w:rPr>
      </w:pPr>
      <w:r w:rsidRPr="00C971CF">
        <w:rPr>
          <w:spacing w:val="-4"/>
          <w:sz w:val="23"/>
          <w:szCs w:val="23"/>
          <w:lang w:eastAsia="ru-RU"/>
        </w:rPr>
        <w:t>4.3.5. Отказаться от приемки и оплаты Товара, не соответствующего условиям Контракта.</w:t>
      </w:r>
    </w:p>
    <w:p w:rsidR="00C971CF" w:rsidRPr="00C971CF" w:rsidRDefault="00C971CF" w:rsidP="00C971CF">
      <w:pPr>
        <w:widowControl/>
        <w:suppressAutoHyphens w:val="0"/>
        <w:snapToGrid/>
        <w:spacing w:line="240" w:lineRule="auto"/>
        <w:ind w:firstLine="709"/>
        <w:rPr>
          <w:spacing w:val="-4"/>
          <w:sz w:val="23"/>
          <w:szCs w:val="23"/>
          <w:lang w:eastAsia="ru-RU"/>
        </w:rPr>
      </w:pPr>
      <w:r w:rsidRPr="00C971CF">
        <w:rPr>
          <w:spacing w:val="-4"/>
          <w:sz w:val="23"/>
          <w:szCs w:val="23"/>
          <w:lang w:eastAsia="ru-RU"/>
        </w:rPr>
        <w:t>4.3.6. Принять решение об одностороннем отказе от исполнения Контракта в соответствии с гражданским законодательством Российской Федерации.</w:t>
      </w:r>
    </w:p>
    <w:p w:rsidR="00C971CF" w:rsidRPr="00C971CF" w:rsidRDefault="00C971CF" w:rsidP="00C971CF">
      <w:pPr>
        <w:widowControl/>
        <w:suppressAutoHyphens w:val="0"/>
        <w:snapToGrid/>
        <w:spacing w:line="240" w:lineRule="auto"/>
        <w:ind w:firstLine="709"/>
        <w:rPr>
          <w:spacing w:val="-4"/>
          <w:sz w:val="23"/>
          <w:szCs w:val="23"/>
          <w:lang w:eastAsia="ru-RU"/>
        </w:rPr>
      </w:pPr>
      <w:r w:rsidRPr="00C971CF">
        <w:rPr>
          <w:spacing w:val="-4"/>
          <w:sz w:val="23"/>
          <w:szCs w:val="23"/>
          <w:lang w:eastAsia="ru-RU"/>
        </w:rPr>
        <w:t>4.3.7.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C971CF" w:rsidRPr="002B538D" w:rsidRDefault="00C971CF" w:rsidP="00C971CF">
      <w:pPr>
        <w:widowControl/>
        <w:suppressAutoHyphens w:val="0"/>
        <w:snapToGrid/>
        <w:spacing w:line="240" w:lineRule="auto"/>
        <w:ind w:firstLine="709"/>
        <w:rPr>
          <w:spacing w:val="-4"/>
          <w:sz w:val="23"/>
          <w:szCs w:val="23"/>
          <w:lang w:eastAsia="ru-RU"/>
        </w:rPr>
      </w:pPr>
      <w:r w:rsidRPr="00C971CF">
        <w:rPr>
          <w:spacing w:val="-4"/>
          <w:sz w:val="23"/>
          <w:szCs w:val="23"/>
          <w:lang w:eastAsia="ru-RU"/>
        </w:rPr>
        <w:t xml:space="preserve">4.3.8. Осуществлять иные права в соответствии с законодательными и иными нормативными </w:t>
      </w:r>
      <w:r w:rsidRPr="002B538D">
        <w:rPr>
          <w:spacing w:val="-4"/>
          <w:sz w:val="23"/>
          <w:szCs w:val="23"/>
          <w:lang w:eastAsia="ru-RU"/>
        </w:rPr>
        <w:t>правовыми актами Российской Федерации.</w:t>
      </w:r>
    </w:p>
    <w:p w:rsidR="008D6CEE" w:rsidRPr="002B538D" w:rsidRDefault="008D6CEE" w:rsidP="00401AD0">
      <w:pPr>
        <w:widowControl/>
        <w:suppressAutoHyphens w:val="0"/>
        <w:snapToGrid/>
        <w:spacing w:line="240" w:lineRule="auto"/>
        <w:ind w:firstLine="709"/>
        <w:rPr>
          <w:b/>
          <w:spacing w:val="-4"/>
          <w:sz w:val="23"/>
          <w:szCs w:val="23"/>
          <w:u w:val="single"/>
          <w:lang w:eastAsia="ru-RU"/>
        </w:rPr>
      </w:pPr>
      <w:r w:rsidRPr="002B538D">
        <w:rPr>
          <w:b/>
          <w:spacing w:val="-4"/>
          <w:sz w:val="23"/>
          <w:szCs w:val="23"/>
          <w:u w:val="single"/>
          <w:lang w:eastAsia="ru-RU"/>
        </w:rPr>
        <w:t>4.</w:t>
      </w:r>
      <w:r w:rsidR="00C971CF" w:rsidRPr="002B538D">
        <w:rPr>
          <w:b/>
          <w:spacing w:val="-4"/>
          <w:sz w:val="23"/>
          <w:szCs w:val="23"/>
          <w:u w:val="single"/>
          <w:lang w:eastAsia="ru-RU"/>
        </w:rPr>
        <w:t>4</w:t>
      </w:r>
      <w:r w:rsidRPr="002B538D">
        <w:rPr>
          <w:b/>
          <w:spacing w:val="-4"/>
          <w:sz w:val="23"/>
          <w:szCs w:val="23"/>
          <w:u w:val="single"/>
          <w:lang w:eastAsia="ru-RU"/>
        </w:rPr>
        <w:t>. Заказчик обязуется:</w:t>
      </w:r>
    </w:p>
    <w:p w:rsidR="008D6CEE" w:rsidRPr="002B538D" w:rsidRDefault="008D6CEE" w:rsidP="00401AD0">
      <w:pPr>
        <w:widowControl/>
        <w:suppressAutoHyphens w:val="0"/>
        <w:snapToGrid/>
        <w:spacing w:line="240" w:lineRule="auto"/>
        <w:ind w:firstLine="709"/>
        <w:rPr>
          <w:spacing w:val="-4"/>
          <w:sz w:val="23"/>
          <w:szCs w:val="23"/>
          <w:lang w:eastAsia="ru-RU"/>
        </w:rPr>
      </w:pPr>
      <w:r w:rsidRPr="002B538D">
        <w:rPr>
          <w:spacing w:val="-4"/>
          <w:sz w:val="23"/>
          <w:szCs w:val="23"/>
          <w:lang w:eastAsia="ru-RU"/>
        </w:rPr>
        <w:t>4.</w:t>
      </w:r>
      <w:r w:rsidR="00C971CF" w:rsidRPr="002B538D">
        <w:rPr>
          <w:spacing w:val="-4"/>
          <w:sz w:val="23"/>
          <w:szCs w:val="23"/>
          <w:lang w:eastAsia="ru-RU"/>
        </w:rPr>
        <w:t>4</w:t>
      </w:r>
      <w:r w:rsidRPr="002B538D">
        <w:rPr>
          <w:spacing w:val="-4"/>
          <w:sz w:val="23"/>
          <w:szCs w:val="23"/>
          <w:lang w:eastAsia="ru-RU"/>
        </w:rPr>
        <w:t xml:space="preserve">.1. </w:t>
      </w:r>
      <w:r w:rsidR="002B538D" w:rsidRPr="002B538D">
        <w:rPr>
          <w:spacing w:val="-4"/>
          <w:sz w:val="23"/>
          <w:szCs w:val="23"/>
          <w:lang w:eastAsia="ru-RU"/>
        </w:rPr>
        <w:t>Обеспечить своевременную приемку и оплату поставленного Товара надлежащего качества в порядке и сроки, предусмотренные Контрактом.</w:t>
      </w:r>
      <w:r w:rsidRPr="002B538D">
        <w:rPr>
          <w:spacing w:val="-4"/>
          <w:sz w:val="23"/>
          <w:szCs w:val="23"/>
          <w:lang w:eastAsia="ru-RU"/>
        </w:rPr>
        <w:t xml:space="preserve"> </w:t>
      </w:r>
    </w:p>
    <w:p w:rsidR="002B538D" w:rsidRPr="0028770D" w:rsidRDefault="002B538D" w:rsidP="00401AD0">
      <w:pPr>
        <w:widowControl/>
        <w:suppressAutoHyphens w:val="0"/>
        <w:snapToGrid/>
        <w:spacing w:line="240" w:lineRule="auto"/>
        <w:ind w:firstLine="709"/>
        <w:rPr>
          <w:spacing w:val="-4"/>
          <w:sz w:val="23"/>
          <w:szCs w:val="23"/>
          <w:lang w:eastAsia="ru-RU"/>
        </w:rPr>
      </w:pPr>
      <w:r w:rsidRPr="002B538D">
        <w:rPr>
          <w:spacing w:val="-4"/>
          <w:sz w:val="23"/>
          <w:szCs w:val="23"/>
          <w:lang w:eastAsia="ru-RU"/>
        </w:rPr>
        <w:t>4.4.2</w:t>
      </w:r>
      <w:r w:rsidRPr="0028770D">
        <w:rPr>
          <w:spacing w:val="-4"/>
          <w:sz w:val="23"/>
          <w:szCs w:val="23"/>
          <w:lang w:eastAsia="ru-RU"/>
        </w:rPr>
        <w:t>. Принять решение об одностороннем отказе от исполнения контракта в случаях, предусмотренных частью 15 статьи 95 Федерального закона № 44-ФЗ.</w:t>
      </w:r>
    </w:p>
    <w:p w:rsidR="002B538D" w:rsidRPr="0028770D" w:rsidRDefault="002B538D" w:rsidP="00401AD0">
      <w:pPr>
        <w:widowControl/>
        <w:suppressAutoHyphens w:val="0"/>
        <w:snapToGrid/>
        <w:spacing w:line="240" w:lineRule="auto"/>
        <w:ind w:firstLine="709"/>
        <w:rPr>
          <w:spacing w:val="-4"/>
          <w:sz w:val="23"/>
          <w:szCs w:val="23"/>
          <w:lang w:eastAsia="ru-RU"/>
        </w:rPr>
      </w:pPr>
      <w:r w:rsidRPr="0028770D">
        <w:rPr>
          <w:spacing w:val="-4"/>
          <w:sz w:val="23"/>
          <w:szCs w:val="23"/>
          <w:lang w:eastAsia="ru-RU"/>
        </w:rPr>
        <w:t>4.4.3.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8D6CEE" w:rsidRPr="0028770D" w:rsidRDefault="008D6CEE" w:rsidP="00401AD0">
      <w:pPr>
        <w:widowControl/>
        <w:suppressAutoHyphens w:val="0"/>
        <w:snapToGrid/>
        <w:spacing w:line="240" w:lineRule="auto"/>
        <w:ind w:firstLine="709"/>
        <w:rPr>
          <w:spacing w:val="-4"/>
          <w:sz w:val="23"/>
          <w:szCs w:val="23"/>
          <w:lang w:eastAsia="ru-RU"/>
        </w:rPr>
      </w:pPr>
      <w:r w:rsidRPr="0028770D">
        <w:rPr>
          <w:spacing w:val="-4"/>
          <w:sz w:val="23"/>
          <w:szCs w:val="23"/>
          <w:lang w:eastAsia="ru-RU"/>
        </w:rPr>
        <w:t>4.</w:t>
      </w:r>
      <w:r w:rsidR="00C971CF" w:rsidRPr="0028770D">
        <w:rPr>
          <w:spacing w:val="-4"/>
          <w:sz w:val="23"/>
          <w:szCs w:val="23"/>
          <w:lang w:eastAsia="ru-RU"/>
        </w:rPr>
        <w:t>4</w:t>
      </w:r>
      <w:r w:rsidRPr="0028770D">
        <w:rPr>
          <w:spacing w:val="-4"/>
          <w:sz w:val="23"/>
          <w:szCs w:val="23"/>
          <w:lang w:eastAsia="ru-RU"/>
        </w:rPr>
        <w:t>.</w:t>
      </w:r>
      <w:r w:rsidR="002B538D" w:rsidRPr="0028770D">
        <w:rPr>
          <w:spacing w:val="-4"/>
          <w:sz w:val="23"/>
          <w:szCs w:val="23"/>
          <w:lang w:eastAsia="ru-RU"/>
        </w:rPr>
        <w:t>4</w:t>
      </w:r>
      <w:r w:rsidRPr="0028770D">
        <w:rPr>
          <w:spacing w:val="-4"/>
          <w:sz w:val="23"/>
          <w:szCs w:val="23"/>
          <w:lang w:eastAsia="ru-RU"/>
        </w:rPr>
        <w:t xml:space="preserve">. </w:t>
      </w:r>
      <w:r w:rsidR="002B538D" w:rsidRPr="0028770D">
        <w:rPr>
          <w:spacing w:val="-4"/>
          <w:sz w:val="23"/>
          <w:szCs w:val="23"/>
          <w:lang w:eastAsia="ru-RU"/>
        </w:rPr>
        <w:t>Требовать уплаты неустоек (штрафов, пеней) в соответствии с законодательством Российской Федерации.</w:t>
      </w:r>
    </w:p>
    <w:p w:rsidR="008D6CEE" w:rsidRPr="00C6106C" w:rsidRDefault="008D6CEE" w:rsidP="00401AD0">
      <w:pPr>
        <w:widowControl/>
        <w:suppressAutoHyphens w:val="0"/>
        <w:snapToGrid/>
        <w:spacing w:line="240" w:lineRule="auto"/>
        <w:ind w:firstLine="709"/>
        <w:rPr>
          <w:spacing w:val="-4"/>
          <w:sz w:val="23"/>
          <w:szCs w:val="23"/>
          <w:highlight w:val="yellow"/>
          <w:lang w:eastAsia="ru-RU"/>
        </w:rPr>
      </w:pPr>
      <w:r w:rsidRPr="0028770D">
        <w:rPr>
          <w:spacing w:val="-4"/>
          <w:sz w:val="23"/>
          <w:szCs w:val="23"/>
          <w:lang w:eastAsia="ru-RU"/>
        </w:rPr>
        <w:t>4.</w:t>
      </w:r>
      <w:r w:rsidR="00C971CF" w:rsidRPr="0028770D">
        <w:rPr>
          <w:spacing w:val="-4"/>
          <w:sz w:val="23"/>
          <w:szCs w:val="23"/>
          <w:lang w:eastAsia="ru-RU"/>
        </w:rPr>
        <w:t>4</w:t>
      </w:r>
      <w:r w:rsidRPr="0028770D">
        <w:rPr>
          <w:spacing w:val="-4"/>
          <w:sz w:val="23"/>
          <w:szCs w:val="23"/>
          <w:lang w:eastAsia="ru-RU"/>
        </w:rPr>
        <w:t>.</w:t>
      </w:r>
      <w:r w:rsidR="002B538D" w:rsidRPr="0028770D">
        <w:rPr>
          <w:spacing w:val="-4"/>
          <w:sz w:val="23"/>
          <w:szCs w:val="23"/>
          <w:lang w:eastAsia="ru-RU"/>
        </w:rPr>
        <w:t>5</w:t>
      </w:r>
      <w:r w:rsidRPr="0028770D">
        <w:rPr>
          <w:spacing w:val="-4"/>
          <w:sz w:val="23"/>
          <w:szCs w:val="23"/>
          <w:lang w:eastAsia="ru-RU"/>
        </w:rPr>
        <w:t xml:space="preserve">. </w:t>
      </w:r>
      <w:r w:rsidR="002B538D" w:rsidRPr="0028770D">
        <w:rPr>
          <w:spacing w:val="-4"/>
          <w:sz w:val="23"/>
          <w:szCs w:val="23"/>
          <w:lang w:eastAsia="ru-RU"/>
        </w:rPr>
        <w:t>Провести экспертизу поставленного Товара для проверки его соответствия условиям Контракта в</w:t>
      </w:r>
      <w:r w:rsidR="002B538D" w:rsidRPr="002B538D">
        <w:rPr>
          <w:spacing w:val="-4"/>
          <w:sz w:val="23"/>
          <w:szCs w:val="23"/>
          <w:lang w:eastAsia="ru-RU"/>
        </w:rPr>
        <w:t xml:space="preserve"> соответствии со ст. 94 Федерального закона № 44-ФЗ своими силами или с привлечением экспертных организаций.</w:t>
      </w:r>
    </w:p>
    <w:p w:rsidR="008D6CEE" w:rsidRPr="00C6106C" w:rsidRDefault="008D6CEE" w:rsidP="00401AD0">
      <w:pPr>
        <w:widowControl/>
        <w:suppressAutoHyphens w:val="0"/>
        <w:snapToGrid/>
        <w:spacing w:line="240" w:lineRule="auto"/>
        <w:ind w:firstLine="709"/>
        <w:jc w:val="center"/>
        <w:rPr>
          <w:b/>
          <w:spacing w:val="-4"/>
          <w:sz w:val="23"/>
          <w:szCs w:val="23"/>
          <w:highlight w:val="yellow"/>
          <w:lang w:eastAsia="ru-RU"/>
        </w:rPr>
      </w:pPr>
    </w:p>
    <w:p w:rsidR="008E11D8" w:rsidRPr="00E61B6F" w:rsidRDefault="004B314C" w:rsidP="00615604">
      <w:pPr>
        <w:widowControl/>
        <w:suppressAutoHyphens w:val="0"/>
        <w:snapToGrid/>
        <w:spacing w:line="240" w:lineRule="auto"/>
        <w:ind w:firstLine="0"/>
        <w:jc w:val="center"/>
        <w:rPr>
          <w:b/>
          <w:spacing w:val="-4"/>
          <w:sz w:val="23"/>
          <w:szCs w:val="23"/>
          <w:lang w:eastAsia="ru-RU"/>
        </w:rPr>
      </w:pPr>
      <w:r w:rsidRPr="00E61B6F">
        <w:rPr>
          <w:b/>
          <w:spacing w:val="-4"/>
          <w:sz w:val="23"/>
          <w:szCs w:val="23"/>
          <w:lang w:eastAsia="ru-RU"/>
        </w:rPr>
        <w:t>5</w:t>
      </w:r>
      <w:r w:rsidR="000908FB" w:rsidRPr="00E61B6F">
        <w:rPr>
          <w:b/>
          <w:spacing w:val="-4"/>
          <w:sz w:val="23"/>
          <w:szCs w:val="23"/>
          <w:lang w:eastAsia="ru-RU"/>
        </w:rPr>
        <w:t>. КАЧЕСТВО ТОВАРА</w:t>
      </w:r>
      <w:r w:rsidR="006D50D5" w:rsidRPr="00E61B6F">
        <w:rPr>
          <w:b/>
          <w:spacing w:val="-4"/>
          <w:sz w:val="23"/>
          <w:szCs w:val="23"/>
          <w:lang w:eastAsia="ru-RU"/>
        </w:rPr>
        <w:t xml:space="preserve"> И ГАРАНТИИ</w:t>
      </w:r>
    </w:p>
    <w:p w:rsidR="00E61B6F" w:rsidRPr="00154F02" w:rsidRDefault="00E61B6F" w:rsidP="00E61B6F">
      <w:pPr>
        <w:widowControl/>
        <w:suppressAutoHyphens w:val="0"/>
        <w:snapToGrid/>
        <w:spacing w:line="240" w:lineRule="auto"/>
        <w:ind w:firstLine="709"/>
        <w:rPr>
          <w:sz w:val="23"/>
          <w:szCs w:val="23"/>
          <w:lang w:eastAsia="ru-RU"/>
        </w:rPr>
      </w:pPr>
      <w:r w:rsidRPr="00154F02">
        <w:rPr>
          <w:sz w:val="23"/>
          <w:szCs w:val="23"/>
          <w:lang w:eastAsia="ru-RU"/>
        </w:rPr>
        <w:lastRenderedPageBreak/>
        <w:t>5.1. Поставщик гарантирует Заказчику качество поставляемого Товара в соответствии с требованиями, предусмотренными Контрактом,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E61B6F" w:rsidRPr="00F530BE" w:rsidRDefault="00E61B6F" w:rsidP="00E61B6F">
      <w:pPr>
        <w:widowControl/>
        <w:suppressAutoHyphens w:val="0"/>
        <w:snapToGrid/>
        <w:spacing w:line="240" w:lineRule="auto"/>
        <w:ind w:firstLine="709"/>
        <w:rPr>
          <w:sz w:val="23"/>
          <w:szCs w:val="23"/>
          <w:lang w:eastAsia="ru-RU"/>
        </w:rPr>
      </w:pPr>
      <w:r w:rsidRPr="00F530BE">
        <w:rPr>
          <w:spacing w:val="-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E61B6F" w:rsidRPr="00F530BE" w:rsidRDefault="00E61B6F" w:rsidP="00E61B6F">
      <w:pPr>
        <w:widowControl/>
        <w:suppressAutoHyphens w:val="0"/>
        <w:snapToGrid/>
        <w:spacing w:line="240" w:lineRule="auto"/>
        <w:ind w:firstLine="709"/>
        <w:rPr>
          <w:sz w:val="23"/>
          <w:szCs w:val="23"/>
          <w:lang w:eastAsia="ru-RU"/>
        </w:rPr>
      </w:pPr>
      <w:r w:rsidRPr="00F530BE">
        <w:rPr>
          <w:sz w:val="23"/>
          <w:szCs w:val="23"/>
          <w:lang w:eastAsia="ru-RU"/>
        </w:rPr>
        <w:t xml:space="preserve">5.2. </w:t>
      </w:r>
      <w:r w:rsidR="00F530BE" w:rsidRPr="00F530BE">
        <w:rPr>
          <w:sz w:val="23"/>
          <w:szCs w:val="23"/>
          <w:lang w:eastAsia="ru-RU"/>
        </w:rPr>
        <w:t>Поставляемый товар должен быть новым (который не был в употреблении, не был восстановлен), соответствовать указанным характеристикам и не иметь дефектов, связанных с оформлением, материалами и качеством изготовления.</w:t>
      </w:r>
    </w:p>
    <w:p w:rsidR="00E61B6F" w:rsidRPr="00F530BE" w:rsidRDefault="00E61B6F" w:rsidP="00E61B6F">
      <w:pPr>
        <w:widowControl/>
        <w:suppressAutoHyphens w:val="0"/>
        <w:snapToGrid/>
        <w:spacing w:line="240" w:lineRule="auto"/>
        <w:ind w:firstLine="709"/>
        <w:rPr>
          <w:sz w:val="23"/>
          <w:szCs w:val="23"/>
          <w:lang w:eastAsia="ru-RU"/>
        </w:rPr>
      </w:pPr>
      <w:r w:rsidRPr="00F530BE">
        <w:rPr>
          <w:sz w:val="23"/>
          <w:szCs w:val="23"/>
          <w:lang w:eastAsia="ru-RU"/>
        </w:rPr>
        <w:t>5.3. Товар должен быть поставлен в ассортименте (наименовании), в объеме (количестве) и в сроки, предусмотренные настоящим техническим заданием.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rsidR="00E61B6F" w:rsidRPr="00F530BE" w:rsidRDefault="00E61B6F" w:rsidP="00E61B6F">
      <w:pPr>
        <w:widowControl/>
        <w:suppressAutoHyphens w:val="0"/>
        <w:snapToGrid/>
        <w:spacing w:line="240" w:lineRule="auto"/>
        <w:ind w:firstLine="709"/>
        <w:rPr>
          <w:sz w:val="23"/>
          <w:szCs w:val="23"/>
          <w:lang w:eastAsia="ru-RU"/>
        </w:rPr>
      </w:pPr>
      <w:r w:rsidRPr="00F530BE">
        <w:rPr>
          <w:sz w:val="23"/>
          <w:szCs w:val="23"/>
          <w:lang w:eastAsia="ru-RU"/>
        </w:rPr>
        <w:t>5.4. Весь Товар должен отвечать своим функциональным задачам, быть высокого качества и соответствовать всем требованиям, предъявляемым к продукции данного вида. Товар, не соответствующий требованиям настоящего технического задания, в том числе недоброкачественный (бракованный), подлежит замене Поставщиком Товаром надлежащего качества.</w:t>
      </w:r>
    </w:p>
    <w:p w:rsidR="00F530BE" w:rsidRPr="00F530BE" w:rsidRDefault="00E61B6F" w:rsidP="00F530BE">
      <w:pPr>
        <w:widowControl/>
        <w:suppressAutoHyphens w:val="0"/>
        <w:snapToGrid/>
        <w:spacing w:line="240" w:lineRule="auto"/>
        <w:ind w:firstLine="709"/>
        <w:rPr>
          <w:sz w:val="23"/>
          <w:szCs w:val="23"/>
          <w:lang w:eastAsia="ru-RU"/>
        </w:rPr>
      </w:pPr>
      <w:r w:rsidRPr="00F530BE">
        <w:rPr>
          <w:sz w:val="23"/>
          <w:szCs w:val="23"/>
          <w:lang w:eastAsia="ru-RU"/>
        </w:rPr>
        <w:t>5.</w:t>
      </w:r>
      <w:r w:rsidR="00154F02" w:rsidRPr="00F530BE">
        <w:rPr>
          <w:sz w:val="23"/>
          <w:szCs w:val="23"/>
          <w:lang w:eastAsia="ru-RU"/>
        </w:rPr>
        <w:t>5</w:t>
      </w:r>
      <w:r w:rsidRPr="00F530BE">
        <w:rPr>
          <w:sz w:val="23"/>
          <w:szCs w:val="23"/>
          <w:lang w:eastAsia="ru-RU"/>
        </w:rPr>
        <w:t xml:space="preserve">. </w:t>
      </w:r>
      <w:r w:rsidR="00F530BE" w:rsidRPr="00F530BE">
        <w:rPr>
          <w:sz w:val="23"/>
          <w:szCs w:val="23"/>
          <w:lang w:eastAsia="ru-RU"/>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rsidR="008E11D8" w:rsidRPr="00AA0D99" w:rsidRDefault="00F530BE" w:rsidP="00F530BE">
      <w:pPr>
        <w:widowControl/>
        <w:suppressAutoHyphens w:val="0"/>
        <w:snapToGrid/>
        <w:spacing w:line="240" w:lineRule="auto"/>
        <w:ind w:firstLine="709"/>
        <w:rPr>
          <w:spacing w:val="-6"/>
          <w:sz w:val="23"/>
          <w:szCs w:val="23"/>
          <w:lang w:eastAsia="ru-RU"/>
        </w:rPr>
      </w:pPr>
      <w:r w:rsidRPr="00F530BE">
        <w:rPr>
          <w:sz w:val="23"/>
          <w:szCs w:val="23"/>
          <w:lang w:eastAsia="ru-RU"/>
        </w:rPr>
        <w:t>Упаковка не должна иметь механических повреждений, следов воздействия влаги. На упаковке товара должны быть обязательно типографским способом указаны марка, модель и характеристики товара, наименование компании-производителя, номер партии/серийный номер (если предусмотрен производителем).</w:t>
      </w:r>
    </w:p>
    <w:p w:rsidR="00AC4E5B" w:rsidRPr="00C6106C" w:rsidRDefault="00AC4E5B" w:rsidP="00AA0D99">
      <w:pPr>
        <w:widowControl/>
        <w:suppressAutoHyphens w:val="0"/>
        <w:snapToGrid/>
        <w:spacing w:line="240" w:lineRule="auto"/>
        <w:ind w:firstLine="0"/>
        <w:jc w:val="center"/>
        <w:rPr>
          <w:b/>
          <w:spacing w:val="-4"/>
          <w:sz w:val="23"/>
          <w:szCs w:val="23"/>
          <w:highlight w:val="yellow"/>
          <w:lang w:eastAsia="ru-RU"/>
        </w:rPr>
      </w:pPr>
      <w:bookmarkStart w:id="0" w:name="P1546"/>
      <w:bookmarkStart w:id="1" w:name="P1550"/>
      <w:bookmarkEnd w:id="0"/>
      <w:bookmarkEnd w:id="1"/>
    </w:p>
    <w:p w:rsidR="008E11D8" w:rsidRPr="00AA0D99" w:rsidRDefault="004B314C" w:rsidP="00615604">
      <w:pPr>
        <w:widowControl/>
        <w:suppressAutoHyphens w:val="0"/>
        <w:snapToGrid/>
        <w:spacing w:line="240" w:lineRule="auto"/>
        <w:ind w:firstLine="0"/>
        <w:jc w:val="center"/>
        <w:rPr>
          <w:b/>
          <w:spacing w:val="-4"/>
          <w:sz w:val="23"/>
          <w:szCs w:val="23"/>
          <w:lang w:eastAsia="ru-RU"/>
        </w:rPr>
      </w:pPr>
      <w:r w:rsidRPr="00AA0D99">
        <w:rPr>
          <w:b/>
          <w:spacing w:val="-4"/>
          <w:sz w:val="23"/>
          <w:szCs w:val="23"/>
          <w:lang w:eastAsia="ru-RU"/>
        </w:rPr>
        <w:t>6</w:t>
      </w:r>
      <w:r w:rsidR="00D2490A" w:rsidRPr="00AA0D99">
        <w:rPr>
          <w:b/>
          <w:spacing w:val="-4"/>
          <w:sz w:val="23"/>
          <w:szCs w:val="23"/>
          <w:lang w:eastAsia="ru-RU"/>
        </w:rPr>
        <w:t>. ОТВЕТСТВЕННОСТЬ СТОРОН</w:t>
      </w:r>
    </w:p>
    <w:p w:rsidR="008E11D8" w:rsidRPr="00CA1E10" w:rsidRDefault="008E11D8" w:rsidP="00401AD0">
      <w:pPr>
        <w:widowControl/>
        <w:suppressAutoHyphens w:val="0"/>
        <w:snapToGrid/>
        <w:spacing w:line="240" w:lineRule="auto"/>
        <w:ind w:firstLine="709"/>
        <w:rPr>
          <w:spacing w:val="-6"/>
          <w:sz w:val="23"/>
          <w:szCs w:val="23"/>
          <w:lang w:eastAsia="ru-RU"/>
        </w:rPr>
      </w:pPr>
      <w:r w:rsidRPr="00CA1E10">
        <w:rPr>
          <w:spacing w:val="-6"/>
          <w:sz w:val="23"/>
          <w:szCs w:val="23"/>
          <w:lang w:eastAsia="ru-RU"/>
        </w:rPr>
        <w:t xml:space="preserve">6.1. </w:t>
      </w:r>
      <w:r w:rsidR="00CA1E10" w:rsidRPr="00CA1E10">
        <w:rPr>
          <w:spacing w:val="-6"/>
          <w:sz w:val="23"/>
          <w:szCs w:val="23"/>
          <w:lang w:eastAsia="ru-RU"/>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8E11D8" w:rsidRPr="005659D2" w:rsidRDefault="008E11D8" w:rsidP="00401AD0">
      <w:pPr>
        <w:widowControl/>
        <w:suppressAutoHyphens w:val="0"/>
        <w:snapToGrid/>
        <w:spacing w:line="240" w:lineRule="auto"/>
        <w:ind w:firstLine="709"/>
        <w:rPr>
          <w:spacing w:val="-6"/>
          <w:sz w:val="23"/>
          <w:szCs w:val="23"/>
          <w:lang w:eastAsia="ru-RU"/>
        </w:rPr>
      </w:pPr>
      <w:r w:rsidRPr="00CA1E10">
        <w:rPr>
          <w:spacing w:val="-6"/>
          <w:sz w:val="23"/>
          <w:szCs w:val="23"/>
          <w:lang w:eastAsia="ru-RU"/>
        </w:rPr>
        <w:t xml:space="preserve">6.2. </w:t>
      </w:r>
      <w:r w:rsidR="00CA1E10" w:rsidRPr="00CA1E10">
        <w:rPr>
          <w:spacing w:val="-6"/>
          <w:sz w:val="23"/>
          <w:szCs w:val="23"/>
          <w:lang w:eastAsia="ru-RU"/>
        </w:rPr>
        <w:t xml:space="preserve">В </w:t>
      </w:r>
      <w:r w:rsidR="00CA1E10" w:rsidRPr="005659D2">
        <w:rPr>
          <w:spacing w:val="-6"/>
          <w:sz w:val="23"/>
          <w:szCs w:val="23"/>
          <w:lang w:eastAsia="ru-RU"/>
        </w:rPr>
        <w:t>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E11D8" w:rsidRPr="005659D2" w:rsidRDefault="008E11D8" w:rsidP="00401AD0">
      <w:pPr>
        <w:widowControl/>
        <w:suppressAutoHyphens w:val="0"/>
        <w:snapToGrid/>
        <w:spacing w:line="240" w:lineRule="auto"/>
        <w:ind w:firstLine="709"/>
        <w:rPr>
          <w:spacing w:val="-6"/>
          <w:sz w:val="23"/>
          <w:szCs w:val="23"/>
          <w:lang w:eastAsia="ru-RU"/>
        </w:rPr>
      </w:pPr>
      <w:bookmarkStart w:id="2" w:name="P1554"/>
      <w:bookmarkEnd w:id="2"/>
      <w:r w:rsidRPr="005659D2">
        <w:rPr>
          <w:spacing w:val="-6"/>
          <w:sz w:val="23"/>
          <w:szCs w:val="23"/>
          <w:lang w:eastAsia="ru-RU"/>
        </w:rPr>
        <w:t xml:space="preserve">6.3. </w:t>
      </w:r>
      <w:r w:rsidR="00CA1E10" w:rsidRPr="005659D2">
        <w:rPr>
          <w:spacing w:val="-6"/>
          <w:sz w:val="23"/>
          <w:szCs w:val="23"/>
          <w:lang w:eastAsia="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550EB" w:rsidRPr="005659D2" w:rsidRDefault="008E11D8" w:rsidP="00401AD0">
      <w:pPr>
        <w:widowControl/>
        <w:suppressAutoHyphens w:val="0"/>
        <w:snapToGrid/>
        <w:spacing w:line="240" w:lineRule="auto"/>
        <w:ind w:firstLine="709"/>
        <w:rPr>
          <w:spacing w:val="-6"/>
          <w:sz w:val="23"/>
          <w:szCs w:val="23"/>
          <w:lang w:eastAsia="ru-RU"/>
        </w:rPr>
      </w:pPr>
      <w:r w:rsidRPr="005659D2">
        <w:rPr>
          <w:spacing w:val="-6"/>
          <w:sz w:val="23"/>
          <w:szCs w:val="23"/>
          <w:lang w:eastAsia="ru-RU"/>
        </w:rPr>
        <w:t xml:space="preserve">6.4. </w:t>
      </w:r>
      <w:r w:rsidR="00CA1E10" w:rsidRPr="005659D2">
        <w:rPr>
          <w:spacing w:val="-6"/>
          <w:sz w:val="23"/>
          <w:szCs w:val="23"/>
          <w:lang w:eastAsia="ru-RU"/>
        </w:rPr>
        <w:t>В случае просрочки исполнения Поставщиком обязательств, предусмотренных Контрактом, в том числе предусмотренного частью 30 статьи 34 Федерального закона № 44-ФЗ,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46AFF" w:rsidRPr="005659D2" w:rsidRDefault="008E11D8" w:rsidP="00401AD0">
      <w:pPr>
        <w:widowControl/>
        <w:suppressAutoHyphens w:val="0"/>
        <w:snapToGrid/>
        <w:spacing w:line="240" w:lineRule="auto"/>
        <w:ind w:firstLine="709"/>
        <w:rPr>
          <w:spacing w:val="-6"/>
          <w:sz w:val="23"/>
          <w:szCs w:val="23"/>
          <w:lang w:eastAsia="ru-RU"/>
        </w:rPr>
      </w:pPr>
      <w:bookmarkStart w:id="3" w:name="P1556"/>
      <w:bookmarkEnd w:id="3"/>
      <w:r w:rsidRPr="005659D2">
        <w:rPr>
          <w:spacing w:val="-6"/>
          <w:sz w:val="23"/>
          <w:szCs w:val="23"/>
          <w:lang w:eastAsia="ru-RU"/>
        </w:rPr>
        <w:t xml:space="preserve">6.5. </w:t>
      </w:r>
      <w:r w:rsidR="00CA1E10" w:rsidRPr="005659D2">
        <w:rPr>
          <w:spacing w:val="-4"/>
          <w:sz w:val="23"/>
          <w:szCs w:val="23"/>
          <w:lang w:eastAsia="ru-RU"/>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E11D8" w:rsidRPr="005659D2" w:rsidRDefault="008E11D8" w:rsidP="00401AD0">
      <w:pPr>
        <w:widowControl/>
        <w:suppressAutoHyphens w:val="0"/>
        <w:snapToGrid/>
        <w:spacing w:line="240" w:lineRule="auto"/>
        <w:ind w:firstLine="709"/>
        <w:rPr>
          <w:spacing w:val="-6"/>
          <w:sz w:val="23"/>
          <w:szCs w:val="23"/>
          <w:lang w:eastAsia="ru-RU"/>
        </w:rPr>
      </w:pPr>
      <w:bookmarkStart w:id="4" w:name="P1557"/>
      <w:bookmarkEnd w:id="4"/>
      <w:r w:rsidRPr="005659D2">
        <w:rPr>
          <w:spacing w:val="-6"/>
          <w:sz w:val="23"/>
          <w:szCs w:val="23"/>
          <w:lang w:eastAsia="ru-RU"/>
        </w:rPr>
        <w:t>6.</w:t>
      </w:r>
      <w:r w:rsidR="00C16EAC" w:rsidRPr="005659D2">
        <w:rPr>
          <w:spacing w:val="-6"/>
          <w:sz w:val="23"/>
          <w:szCs w:val="23"/>
          <w:lang w:eastAsia="ru-RU"/>
        </w:rPr>
        <w:t>6</w:t>
      </w:r>
      <w:r w:rsidRPr="005659D2">
        <w:rPr>
          <w:spacing w:val="-6"/>
          <w:sz w:val="23"/>
          <w:szCs w:val="23"/>
          <w:lang w:eastAsia="ru-RU"/>
        </w:rPr>
        <w:t xml:space="preserve">. </w:t>
      </w:r>
      <w:r w:rsidR="00CA1E10" w:rsidRPr="005659D2">
        <w:rPr>
          <w:rFonts w:eastAsia="MS Mincho"/>
          <w:spacing w:val="-4"/>
          <w:sz w:val="23"/>
          <w:szCs w:val="23"/>
          <w:lang w:eastAsia="ru-RU"/>
        </w:rPr>
        <w:t xml:space="preserve">Размер штрафа устанавливается в соответствии с </w:t>
      </w:r>
      <w:r w:rsidR="00CA1E10" w:rsidRPr="005659D2">
        <w:rPr>
          <w:spacing w:val="-4"/>
          <w:sz w:val="23"/>
          <w:szCs w:val="23"/>
          <w:lang w:eastAsia="ru-RU"/>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утверждёнными постановлением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w:t>
      </w:r>
      <w:r w:rsidR="00CA1E10" w:rsidRPr="005659D2">
        <w:rPr>
          <w:spacing w:val="-4"/>
          <w:sz w:val="23"/>
          <w:szCs w:val="23"/>
          <w:lang w:eastAsia="ru-RU"/>
        </w:rPr>
        <w:lastRenderedPageBreak/>
        <w:t>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r w:rsidR="00CA1E10" w:rsidRPr="005659D2">
        <w:rPr>
          <w:rFonts w:eastAsia="MS Mincho"/>
          <w:spacing w:val="-4"/>
          <w:sz w:val="23"/>
          <w:szCs w:val="23"/>
          <w:lang w:eastAsia="ru-RU"/>
        </w:rPr>
        <w:t>, за исключением случая, предусмотренного пунктом 13 Правил.</w:t>
      </w:r>
    </w:p>
    <w:p w:rsidR="00CA1E10" w:rsidRPr="005659D2" w:rsidRDefault="008E11D8" w:rsidP="00CA1E10">
      <w:pPr>
        <w:widowControl/>
        <w:suppressAutoHyphens w:val="0"/>
        <w:snapToGrid/>
        <w:spacing w:line="240" w:lineRule="auto"/>
        <w:ind w:firstLine="709"/>
        <w:rPr>
          <w:spacing w:val="-6"/>
          <w:sz w:val="23"/>
          <w:szCs w:val="23"/>
          <w:lang w:eastAsia="ru-RU"/>
        </w:rPr>
      </w:pPr>
      <w:r w:rsidRPr="005659D2">
        <w:rPr>
          <w:spacing w:val="-6"/>
          <w:sz w:val="23"/>
          <w:szCs w:val="23"/>
          <w:lang w:eastAsia="ru-RU"/>
        </w:rPr>
        <w:t>6.</w:t>
      </w:r>
      <w:r w:rsidR="00861516" w:rsidRPr="005659D2">
        <w:rPr>
          <w:spacing w:val="-6"/>
          <w:sz w:val="23"/>
          <w:szCs w:val="23"/>
          <w:lang w:eastAsia="ru-RU"/>
        </w:rPr>
        <w:t>7</w:t>
      </w:r>
      <w:r w:rsidRPr="005659D2">
        <w:rPr>
          <w:spacing w:val="-6"/>
          <w:sz w:val="23"/>
          <w:szCs w:val="23"/>
          <w:lang w:eastAsia="ru-RU"/>
        </w:rPr>
        <w:t xml:space="preserve">. </w:t>
      </w:r>
      <w:r w:rsidR="00CA1E10" w:rsidRPr="005659D2">
        <w:rPr>
          <w:spacing w:val="-6"/>
          <w:sz w:val="23"/>
          <w:szCs w:val="23"/>
          <w:lang w:eastAsia="ru-RU"/>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w:t>
      </w:r>
    </w:p>
    <w:p w:rsidR="008E11D8" w:rsidRPr="005659D2" w:rsidRDefault="00CA1E10" w:rsidP="00CA1E10">
      <w:pPr>
        <w:widowControl/>
        <w:suppressAutoHyphens w:val="0"/>
        <w:snapToGrid/>
        <w:spacing w:line="240" w:lineRule="auto"/>
        <w:ind w:firstLine="709"/>
        <w:rPr>
          <w:spacing w:val="-6"/>
          <w:sz w:val="23"/>
          <w:szCs w:val="23"/>
          <w:lang w:eastAsia="ru-RU"/>
        </w:rPr>
      </w:pPr>
      <w:r w:rsidRPr="005659D2">
        <w:rPr>
          <w:spacing w:val="-6"/>
          <w:sz w:val="23"/>
          <w:szCs w:val="23"/>
          <w:lang w:eastAsia="ru-RU"/>
        </w:rPr>
        <w:t>Размер штрафа определяется в соответствии с Правилами и составляет: 10 % цены Контракта (этапа) в случае, если цена Контракта (этапа) не превышает 3 млн. рублей.</w:t>
      </w:r>
    </w:p>
    <w:p w:rsidR="000256C1" w:rsidRPr="005659D2" w:rsidRDefault="008E11D8" w:rsidP="0017457F">
      <w:pPr>
        <w:widowControl/>
        <w:suppressAutoHyphens w:val="0"/>
        <w:snapToGrid/>
        <w:spacing w:line="240" w:lineRule="auto"/>
        <w:ind w:firstLine="709"/>
        <w:rPr>
          <w:spacing w:val="-6"/>
          <w:sz w:val="23"/>
          <w:szCs w:val="23"/>
          <w:lang w:eastAsia="ru-RU"/>
        </w:rPr>
      </w:pPr>
      <w:r w:rsidRPr="005659D2">
        <w:rPr>
          <w:spacing w:val="-6"/>
          <w:sz w:val="23"/>
          <w:szCs w:val="23"/>
          <w:lang w:eastAsia="ru-RU"/>
        </w:rPr>
        <w:t>6.</w:t>
      </w:r>
      <w:r w:rsidR="00861516" w:rsidRPr="005659D2">
        <w:rPr>
          <w:spacing w:val="-6"/>
          <w:sz w:val="23"/>
          <w:szCs w:val="23"/>
          <w:lang w:eastAsia="ru-RU"/>
        </w:rPr>
        <w:t>8</w:t>
      </w:r>
      <w:r w:rsidRPr="005659D2">
        <w:rPr>
          <w:spacing w:val="-6"/>
          <w:sz w:val="23"/>
          <w:szCs w:val="23"/>
          <w:lang w:eastAsia="ru-RU"/>
        </w:rPr>
        <w:t xml:space="preserve">. </w:t>
      </w:r>
      <w:r w:rsidR="0017457F" w:rsidRPr="005659D2">
        <w:rPr>
          <w:spacing w:val="-6"/>
          <w:sz w:val="23"/>
          <w:szCs w:val="23"/>
          <w:lang w:eastAsia="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 1000 рублей, если цена Контракта не превышает 3 млн. рублей.</w:t>
      </w:r>
    </w:p>
    <w:p w:rsidR="000256C1" w:rsidRPr="005659D2" w:rsidRDefault="000256C1" w:rsidP="005659D2">
      <w:pPr>
        <w:widowControl/>
        <w:suppressAutoHyphens w:val="0"/>
        <w:snapToGrid/>
        <w:spacing w:line="240" w:lineRule="auto"/>
        <w:ind w:firstLine="709"/>
        <w:rPr>
          <w:spacing w:val="-6"/>
          <w:sz w:val="23"/>
          <w:szCs w:val="23"/>
          <w:lang w:eastAsia="ru-RU"/>
        </w:rPr>
      </w:pPr>
      <w:r w:rsidRPr="005659D2">
        <w:rPr>
          <w:spacing w:val="-6"/>
          <w:sz w:val="23"/>
          <w:szCs w:val="23"/>
          <w:lang w:eastAsia="ru-RU"/>
        </w:rPr>
        <w:t xml:space="preserve">6.9. </w:t>
      </w:r>
      <w:r w:rsidR="005659D2" w:rsidRPr="005659D2">
        <w:rPr>
          <w:spacing w:val="-6"/>
          <w:sz w:val="23"/>
          <w:szCs w:val="23"/>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следующем порядке: 1000 рублей, если цена Контракта не превышает 3 млн. рублей (включительно).</w:t>
      </w:r>
    </w:p>
    <w:p w:rsidR="000256C1" w:rsidRPr="005659D2" w:rsidRDefault="000256C1" w:rsidP="00401AD0">
      <w:pPr>
        <w:widowControl/>
        <w:suppressAutoHyphens w:val="0"/>
        <w:snapToGrid/>
        <w:spacing w:line="240" w:lineRule="auto"/>
        <w:ind w:firstLine="709"/>
        <w:rPr>
          <w:spacing w:val="-6"/>
          <w:sz w:val="23"/>
          <w:szCs w:val="23"/>
          <w:lang w:eastAsia="ru-RU"/>
        </w:rPr>
      </w:pPr>
      <w:r w:rsidRPr="005659D2">
        <w:rPr>
          <w:spacing w:val="-6"/>
          <w:sz w:val="23"/>
          <w:szCs w:val="23"/>
          <w:lang w:eastAsia="ru-RU"/>
        </w:rPr>
        <w:t xml:space="preserve">6.10. </w:t>
      </w:r>
      <w:r w:rsidR="005659D2" w:rsidRPr="005659D2">
        <w:rPr>
          <w:spacing w:val="-6"/>
          <w:sz w:val="23"/>
          <w:szCs w:val="23"/>
          <w:lang w:eastAsia="ru-RU"/>
        </w:rPr>
        <w:t>Применение неустойки (штрафа, пени) не освобождает Стороны от исполнения обязательств по Контракту.</w:t>
      </w:r>
    </w:p>
    <w:p w:rsidR="000256C1" w:rsidRPr="005659D2" w:rsidRDefault="000256C1" w:rsidP="00401AD0">
      <w:pPr>
        <w:widowControl/>
        <w:suppressAutoHyphens w:val="0"/>
        <w:snapToGrid/>
        <w:spacing w:line="240" w:lineRule="auto"/>
        <w:ind w:firstLine="709"/>
        <w:rPr>
          <w:spacing w:val="-6"/>
          <w:sz w:val="23"/>
          <w:szCs w:val="23"/>
          <w:lang w:eastAsia="ru-RU"/>
        </w:rPr>
      </w:pPr>
      <w:r w:rsidRPr="005659D2">
        <w:rPr>
          <w:spacing w:val="-6"/>
          <w:sz w:val="23"/>
          <w:szCs w:val="23"/>
          <w:lang w:eastAsia="ru-RU"/>
        </w:rPr>
        <w:t>6.1</w:t>
      </w:r>
      <w:r w:rsidR="006D456B" w:rsidRPr="005659D2">
        <w:rPr>
          <w:spacing w:val="-6"/>
          <w:sz w:val="23"/>
          <w:szCs w:val="23"/>
          <w:lang w:eastAsia="ru-RU"/>
        </w:rPr>
        <w:t>1</w:t>
      </w:r>
      <w:r w:rsidRPr="005659D2">
        <w:rPr>
          <w:spacing w:val="-6"/>
          <w:sz w:val="23"/>
          <w:szCs w:val="23"/>
          <w:lang w:eastAsia="ru-RU"/>
        </w:rPr>
        <w:t xml:space="preserve">. </w:t>
      </w:r>
      <w:r w:rsidR="005659D2" w:rsidRPr="005659D2">
        <w:rPr>
          <w:spacing w:val="-6"/>
          <w:sz w:val="23"/>
          <w:szCs w:val="23"/>
          <w:lang w:eastAsia="ru-RU"/>
        </w:rPr>
        <w:t>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rsidR="005D7274" w:rsidRDefault="001B1C45" w:rsidP="00401AD0">
      <w:pPr>
        <w:tabs>
          <w:tab w:val="left" w:pos="708"/>
        </w:tabs>
        <w:autoSpaceDE w:val="0"/>
        <w:autoSpaceDN w:val="0"/>
        <w:adjustRightInd w:val="0"/>
        <w:spacing w:line="240" w:lineRule="auto"/>
        <w:ind w:firstLine="709"/>
        <w:rPr>
          <w:spacing w:val="-6"/>
          <w:sz w:val="23"/>
          <w:szCs w:val="23"/>
          <w:lang w:eastAsia="ru-RU"/>
        </w:rPr>
      </w:pPr>
      <w:r w:rsidRPr="005659D2">
        <w:rPr>
          <w:spacing w:val="-6"/>
          <w:sz w:val="23"/>
          <w:szCs w:val="23"/>
          <w:lang w:eastAsia="ru-RU"/>
        </w:rPr>
        <w:t>6.12</w:t>
      </w:r>
      <w:r w:rsidR="005D7274" w:rsidRPr="005659D2">
        <w:rPr>
          <w:spacing w:val="-6"/>
          <w:sz w:val="23"/>
          <w:szCs w:val="23"/>
          <w:lang w:eastAsia="ru-RU"/>
        </w:rPr>
        <w:t>.</w:t>
      </w:r>
      <w:r w:rsidR="00AA0D99" w:rsidRPr="005659D2">
        <w:rPr>
          <w:spacing w:val="-6"/>
          <w:sz w:val="23"/>
          <w:szCs w:val="23"/>
          <w:lang w:eastAsia="ru-RU"/>
        </w:rPr>
        <w:t xml:space="preserve"> </w:t>
      </w:r>
      <w:r w:rsidR="005659D2" w:rsidRPr="005659D2">
        <w:rPr>
          <w:spacing w:val="-6"/>
          <w:sz w:val="23"/>
          <w:szCs w:val="23"/>
          <w:lang w:eastAsia="ru-RU"/>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659D2" w:rsidRPr="006C34ED" w:rsidRDefault="005659D2" w:rsidP="00401AD0">
      <w:pPr>
        <w:tabs>
          <w:tab w:val="left" w:pos="708"/>
        </w:tabs>
        <w:autoSpaceDE w:val="0"/>
        <w:autoSpaceDN w:val="0"/>
        <w:adjustRightInd w:val="0"/>
        <w:spacing w:line="240" w:lineRule="auto"/>
        <w:ind w:firstLine="709"/>
        <w:rPr>
          <w:spacing w:val="-6"/>
          <w:sz w:val="23"/>
          <w:szCs w:val="23"/>
          <w:highlight w:val="yellow"/>
          <w:lang w:eastAsia="ru-RU"/>
        </w:rPr>
      </w:pPr>
      <w:r>
        <w:rPr>
          <w:spacing w:val="-6"/>
          <w:sz w:val="23"/>
          <w:szCs w:val="23"/>
          <w:lang w:eastAsia="ru-RU"/>
        </w:rPr>
        <w:t xml:space="preserve">6.13. </w:t>
      </w:r>
      <w:r w:rsidRPr="005659D2">
        <w:rPr>
          <w:spacing w:val="-6"/>
          <w:sz w:val="23"/>
          <w:szCs w:val="23"/>
          <w:lang w:eastAsia="ru-RU"/>
        </w:rPr>
        <w:t>Сумма неустоек (штрафов, пеней) в связи с неисполнением или ненадлежащим исполнении обязательств, предусмотренных Контрактом, начисленных Поставщику, но не списанная Заказчиком может быть списана в случаях и порядке, установленном Правительством Российской Федерации</w:t>
      </w:r>
      <w:r>
        <w:rPr>
          <w:spacing w:val="-6"/>
          <w:sz w:val="23"/>
          <w:szCs w:val="23"/>
          <w:lang w:eastAsia="ru-RU"/>
        </w:rPr>
        <w:t>.</w:t>
      </w:r>
    </w:p>
    <w:p w:rsidR="00C161D5" w:rsidRPr="00C6106C" w:rsidRDefault="00C161D5" w:rsidP="00401AD0">
      <w:pPr>
        <w:widowControl/>
        <w:suppressAutoHyphens w:val="0"/>
        <w:snapToGrid/>
        <w:spacing w:line="240" w:lineRule="auto"/>
        <w:ind w:firstLine="709"/>
        <w:rPr>
          <w:spacing w:val="-4"/>
          <w:sz w:val="23"/>
          <w:szCs w:val="23"/>
          <w:highlight w:val="yellow"/>
          <w:lang w:eastAsia="ru-RU"/>
        </w:rPr>
      </w:pPr>
    </w:p>
    <w:p w:rsidR="006C46D9" w:rsidRPr="001F03C1" w:rsidRDefault="005D7274" w:rsidP="00615604">
      <w:pPr>
        <w:spacing w:line="240" w:lineRule="auto"/>
        <w:ind w:firstLine="0"/>
        <w:jc w:val="center"/>
        <w:rPr>
          <w:b/>
          <w:spacing w:val="-4"/>
          <w:sz w:val="23"/>
          <w:szCs w:val="23"/>
          <w:lang w:eastAsia="ru-RU"/>
        </w:rPr>
      </w:pPr>
      <w:r w:rsidRPr="001F03C1">
        <w:rPr>
          <w:b/>
          <w:spacing w:val="-4"/>
          <w:sz w:val="23"/>
          <w:szCs w:val="23"/>
          <w:lang w:eastAsia="ru-RU"/>
        </w:rPr>
        <w:t>7</w:t>
      </w:r>
      <w:r w:rsidR="006C46D9" w:rsidRPr="001F03C1">
        <w:rPr>
          <w:b/>
          <w:spacing w:val="-4"/>
          <w:sz w:val="23"/>
          <w:szCs w:val="23"/>
          <w:lang w:eastAsia="ru-RU"/>
        </w:rPr>
        <w:t>. РАССМОТРЕНИЕ И РАЗРЕШЕНИЕ СПОРОВ</w:t>
      </w:r>
    </w:p>
    <w:p w:rsidR="006C46D9" w:rsidRPr="001F03C1" w:rsidRDefault="006C46D9" w:rsidP="00401AD0">
      <w:pPr>
        <w:widowControl/>
        <w:suppressAutoHyphens w:val="0"/>
        <w:snapToGrid/>
        <w:spacing w:line="240" w:lineRule="auto"/>
        <w:ind w:firstLine="709"/>
        <w:rPr>
          <w:spacing w:val="-4"/>
          <w:sz w:val="23"/>
          <w:szCs w:val="23"/>
          <w:lang w:eastAsia="ru-RU"/>
        </w:rPr>
      </w:pPr>
      <w:r w:rsidRPr="001F03C1">
        <w:rPr>
          <w:spacing w:val="-4"/>
          <w:sz w:val="23"/>
          <w:szCs w:val="23"/>
          <w:lang w:eastAsia="ru-RU"/>
        </w:rPr>
        <w:t>7.1.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C46D9" w:rsidRPr="001F03C1" w:rsidRDefault="006C46D9" w:rsidP="00401AD0">
      <w:pPr>
        <w:widowControl/>
        <w:suppressAutoHyphens w:val="0"/>
        <w:snapToGrid/>
        <w:spacing w:line="240" w:lineRule="auto"/>
        <w:ind w:firstLine="709"/>
        <w:rPr>
          <w:spacing w:val="-4"/>
          <w:sz w:val="23"/>
          <w:szCs w:val="23"/>
          <w:lang w:eastAsia="ru-RU"/>
        </w:rPr>
      </w:pPr>
      <w:r w:rsidRPr="001F03C1">
        <w:rPr>
          <w:spacing w:val="-4"/>
          <w:sz w:val="23"/>
          <w:szCs w:val="23"/>
          <w:lang w:eastAsia="ru-RU"/>
        </w:rPr>
        <w:t>7.2.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C46D9" w:rsidRPr="001F03C1" w:rsidRDefault="006C46D9" w:rsidP="00401AD0">
      <w:pPr>
        <w:widowControl/>
        <w:suppressAutoHyphens w:val="0"/>
        <w:snapToGrid/>
        <w:spacing w:line="240" w:lineRule="auto"/>
        <w:ind w:firstLine="709"/>
        <w:rPr>
          <w:spacing w:val="-4"/>
          <w:sz w:val="23"/>
          <w:szCs w:val="23"/>
          <w:lang w:eastAsia="ru-RU"/>
        </w:rPr>
      </w:pPr>
      <w:r w:rsidRPr="001F03C1">
        <w:rPr>
          <w:spacing w:val="-4"/>
          <w:sz w:val="23"/>
          <w:szCs w:val="23"/>
          <w:lang w:eastAsia="ru-RU"/>
        </w:rPr>
        <w:t xml:space="preserve">7.3. </w:t>
      </w:r>
      <w:r w:rsidR="002F22D6" w:rsidRPr="001F03C1">
        <w:rPr>
          <w:spacing w:val="-4"/>
          <w:sz w:val="23"/>
          <w:szCs w:val="23"/>
          <w:lang w:eastAsia="ru-RU"/>
        </w:rPr>
        <w:t>Срок рассмотрения претензии не может превышать 10 (десять) рабочих дней с даты ее получения Стороной. Переписка Сторон 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 Претензия считается надлежаще направленной, а досудебный (претензионный) порядок считается соблюденным по истечении 30 (тридцати) календарных дней с даты ее направления.</w:t>
      </w:r>
    </w:p>
    <w:p w:rsidR="006C46D9" w:rsidRPr="001F03C1" w:rsidRDefault="006C46D9" w:rsidP="00401AD0">
      <w:pPr>
        <w:widowControl/>
        <w:suppressAutoHyphens w:val="0"/>
        <w:snapToGrid/>
        <w:spacing w:line="240" w:lineRule="auto"/>
        <w:ind w:firstLine="709"/>
        <w:rPr>
          <w:spacing w:val="-4"/>
          <w:sz w:val="23"/>
          <w:szCs w:val="23"/>
          <w:lang w:eastAsia="ru-RU"/>
        </w:rPr>
      </w:pPr>
      <w:r w:rsidRPr="001F03C1">
        <w:rPr>
          <w:spacing w:val="-4"/>
          <w:sz w:val="23"/>
          <w:szCs w:val="23"/>
          <w:lang w:eastAsia="ru-RU"/>
        </w:rPr>
        <w:t xml:space="preserve">7.4. При не урегулировании Сторонами спора в досудебном порядке, спор разрешается в судебном порядке в </w:t>
      </w:r>
      <w:r w:rsidR="005D7274" w:rsidRPr="001F03C1">
        <w:rPr>
          <w:spacing w:val="-4"/>
          <w:sz w:val="23"/>
          <w:szCs w:val="23"/>
          <w:lang w:eastAsia="ru-RU"/>
        </w:rPr>
        <w:t>Арбитражном суде Московской области</w:t>
      </w:r>
      <w:r w:rsidRPr="001F03C1">
        <w:rPr>
          <w:spacing w:val="-4"/>
          <w:sz w:val="23"/>
          <w:szCs w:val="23"/>
          <w:lang w:eastAsia="ru-RU"/>
        </w:rPr>
        <w:t>.</w:t>
      </w:r>
    </w:p>
    <w:p w:rsidR="00D80123" w:rsidRPr="001F03C1" w:rsidRDefault="00D80123" w:rsidP="00401AD0">
      <w:pPr>
        <w:widowControl/>
        <w:suppressAutoHyphens w:val="0"/>
        <w:snapToGrid/>
        <w:spacing w:line="240" w:lineRule="auto"/>
        <w:ind w:firstLine="709"/>
        <w:jc w:val="center"/>
        <w:rPr>
          <w:b/>
          <w:spacing w:val="-4"/>
          <w:sz w:val="23"/>
          <w:szCs w:val="23"/>
          <w:lang w:eastAsia="ru-RU"/>
        </w:rPr>
      </w:pPr>
    </w:p>
    <w:p w:rsidR="002E5C19" w:rsidRPr="007C228A" w:rsidRDefault="005D7274" w:rsidP="00615604">
      <w:pPr>
        <w:spacing w:line="240" w:lineRule="auto"/>
        <w:ind w:firstLine="0"/>
        <w:jc w:val="center"/>
        <w:rPr>
          <w:b/>
          <w:spacing w:val="-4"/>
          <w:sz w:val="23"/>
          <w:szCs w:val="23"/>
          <w:lang w:eastAsia="ru-RU"/>
        </w:rPr>
      </w:pPr>
      <w:bookmarkStart w:id="5" w:name="P1639"/>
      <w:bookmarkEnd w:id="5"/>
      <w:r w:rsidRPr="007C228A">
        <w:rPr>
          <w:b/>
          <w:spacing w:val="-4"/>
          <w:sz w:val="23"/>
          <w:szCs w:val="23"/>
          <w:lang w:eastAsia="ru-RU"/>
        </w:rPr>
        <w:t>8</w:t>
      </w:r>
      <w:r w:rsidR="002E5C19" w:rsidRPr="007C228A">
        <w:rPr>
          <w:b/>
          <w:spacing w:val="-4"/>
          <w:sz w:val="23"/>
          <w:szCs w:val="23"/>
          <w:lang w:eastAsia="ru-RU"/>
        </w:rPr>
        <w:t>. ОБСТОЯТЕЛЬСТВА НЕПРЕОДОЛИМОЙ СИЛЫ</w:t>
      </w:r>
    </w:p>
    <w:p w:rsidR="002E5C19" w:rsidRPr="007C228A" w:rsidRDefault="002E5C19" w:rsidP="00401AD0">
      <w:pPr>
        <w:widowControl/>
        <w:suppressAutoHyphens w:val="0"/>
        <w:snapToGrid/>
        <w:spacing w:line="240" w:lineRule="auto"/>
        <w:ind w:firstLine="709"/>
        <w:rPr>
          <w:spacing w:val="-4"/>
          <w:sz w:val="23"/>
          <w:szCs w:val="23"/>
          <w:lang w:eastAsia="ru-RU"/>
        </w:rPr>
      </w:pPr>
      <w:r w:rsidRPr="007C228A">
        <w:rPr>
          <w:spacing w:val="-4"/>
          <w:sz w:val="23"/>
          <w:szCs w:val="23"/>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E5C19" w:rsidRPr="007C228A" w:rsidRDefault="002E5C19" w:rsidP="00401AD0">
      <w:pPr>
        <w:widowControl/>
        <w:suppressAutoHyphens w:val="0"/>
        <w:snapToGrid/>
        <w:spacing w:line="240" w:lineRule="auto"/>
        <w:ind w:firstLine="709"/>
        <w:rPr>
          <w:spacing w:val="-4"/>
          <w:sz w:val="23"/>
          <w:szCs w:val="23"/>
          <w:lang w:eastAsia="ru-RU"/>
        </w:rPr>
      </w:pPr>
      <w:r w:rsidRPr="007C228A">
        <w:rPr>
          <w:spacing w:val="-4"/>
          <w:sz w:val="23"/>
          <w:szCs w:val="23"/>
          <w:lang w:eastAsia="ru-RU"/>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w:t>
      </w:r>
      <w:r w:rsidR="00A31161" w:rsidRPr="007C228A">
        <w:rPr>
          <w:spacing w:val="-4"/>
          <w:sz w:val="23"/>
          <w:szCs w:val="23"/>
          <w:lang w:eastAsia="ru-RU"/>
        </w:rPr>
        <w:t xml:space="preserve"> </w:t>
      </w:r>
      <w:r w:rsidRPr="007C228A">
        <w:rPr>
          <w:spacing w:val="-4"/>
          <w:sz w:val="23"/>
          <w:szCs w:val="23"/>
          <w:lang w:eastAsia="ru-RU"/>
        </w:rPr>
        <w:t>(трех)</w:t>
      </w:r>
      <w:r w:rsidR="00A31161" w:rsidRPr="007C228A">
        <w:rPr>
          <w:spacing w:val="-4"/>
          <w:sz w:val="23"/>
          <w:szCs w:val="23"/>
          <w:lang w:eastAsia="ru-RU"/>
        </w:rPr>
        <w:t xml:space="preserve"> рабочих</w:t>
      </w:r>
      <w:r w:rsidRPr="007C228A">
        <w:rPr>
          <w:spacing w:val="-4"/>
          <w:sz w:val="23"/>
          <w:szCs w:val="23"/>
          <w:lang w:eastAsia="ru-RU"/>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F03C1" w:rsidRPr="007C228A" w:rsidRDefault="001F03C1" w:rsidP="001F03C1">
      <w:pPr>
        <w:widowControl/>
        <w:suppressAutoHyphens w:val="0"/>
        <w:snapToGrid/>
        <w:spacing w:line="240" w:lineRule="auto"/>
        <w:ind w:firstLine="709"/>
        <w:rPr>
          <w:spacing w:val="-4"/>
          <w:sz w:val="23"/>
          <w:szCs w:val="23"/>
          <w:lang w:eastAsia="ru-RU"/>
        </w:rPr>
      </w:pPr>
      <w:r w:rsidRPr="007C228A">
        <w:rPr>
          <w:spacing w:val="-4"/>
          <w:sz w:val="23"/>
          <w:szCs w:val="23"/>
          <w:lang w:eastAsia="ru-RU"/>
        </w:rPr>
        <w:t>8.3.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1F03C1" w:rsidRPr="007C228A" w:rsidRDefault="001F03C1" w:rsidP="001F03C1">
      <w:pPr>
        <w:widowControl/>
        <w:suppressAutoHyphens w:val="0"/>
        <w:snapToGrid/>
        <w:spacing w:line="240" w:lineRule="auto"/>
        <w:ind w:firstLine="709"/>
        <w:rPr>
          <w:spacing w:val="-4"/>
          <w:sz w:val="23"/>
          <w:szCs w:val="23"/>
          <w:lang w:eastAsia="ru-RU"/>
        </w:rPr>
      </w:pPr>
      <w:r w:rsidRPr="007C228A">
        <w:rPr>
          <w:spacing w:val="-4"/>
          <w:sz w:val="23"/>
          <w:szCs w:val="23"/>
          <w:lang w:eastAsia="ru-RU"/>
        </w:rPr>
        <w:t>8.4.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E5C19" w:rsidRPr="00C6106C" w:rsidRDefault="001F03C1" w:rsidP="001F03C1">
      <w:pPr>
        <w:widowControl/>
        <w:suppressAutoHyphens w:val="0"/>
        <w:snapToGrid/>
        <w:spacing w:line="240" w:lineRule="auto"/>
        <w:ind w:firstLine="709"/>
        <w:rPr>
          <w:spacing w:val="-4"/>
          <w:sz w:val="23"/>
          <w:szCs w:val="23"/>
          <w:highlight w:val="yellow"/>
          <w:lang w:eastAsia="ru-RU"/>
        </w:rPr>
      </w:pPr>
      <w:r w:rsidRPr="007C228A">
        <w:rPr>
          <w:spacing w:val="-4"/>
          <w:sz w:val="23"/>
          <w:szCs w:val="23"/>
          <w:lang w:eastAsia="ru-RU"/>
        </w:rPr>
        <w:t>8.5. Подтверждением наличия обстоятельств непреодолимой силы и их продолжительности является письменное свидетельство</w:t>
      </w:r>
      <w:r w:rsidRPr="001F03C1">
        <w:rPr>
          <w:spacing w:val="-4"/>
          <w:sz w:val="23"/>
          <w:szCs w:val="23"/>
          <w:lang w:eastAsia="ru-RU"/>
        </w:rPr>
        <w:t xml:space="preserve"> уполномоченных органов или уполномоченных организаций.</w:t>
      </w:r>
    </w:p>
    <w:p w:rsidR="002B4E68" w:rsidRPr="00C6106C" w:rsidRDefault="002B4E68" w:rsidP="00401AD0">
      <w:pPr>
        <w:shd w:val="clear" w:color="auto" w:fill="FFFFFF"/>
        <w:spacing w:line="200" w:lineRule="atLeast"/>
        <w:ind w:firstLine="709"/>
        <w:jc w:val="center"/>
        <w:rPr>
          <w:b/>
          <w:color w:val="000000"/>
          <w:sz w:val="23"/>
          <w:szCs w:val="23"/>
          <w:highlight w:val="yellow"/>
        </w:rPr>
      </w:pPr>
    </w:p>
    <w:p w:rsidR="00A50D3C" w:rsidRPr="001F03C1" w:rsidRDefault="00E0466C" w:rsidP="00615604">
      <w:pPr>
        <w:shd w:val="clear" w:color="auto" w:fill="FFFFFF"/>
        <w:spacing w:line="200" w:lineRule="atLeast"/>
        <w:ind w:firstLine="0"/>
        <w:jc w:val="center"/>
        <w:rPr>
          <w:b/>
          <w:color w:val="000000"/>
          <w:sz w:val="23"/>
          <w:szCs w:val="23"/>
        </w:rPr>
      </w:pPr>
      <w:r w:rsidRPr="001F03C1">
        <w:rPr>
          <w:b/>
          <w:color w:val="000000"/>
          <w:sz w:val="23"/>
          <w:szCs w:val="23"/>
        </w:rPr>
        <w:lastRenderedPageBreak/>
        <w:t>9</w:t>
      </w:r>
      <w:r w:rsidR="00A50D3C" w:rsidRPr="001F03C1">
        <w:rPr>
          <w:b/>
          <w:color w:val="000000"/>
          <w:sz w:val="23"/>
          <w:szCs w:val="23"/>
        </w:rPr>
        <w:t>. АНТИКОРРУПЦИОННАЯ ОГОВОРКА</w:t>
      </w:r>
    </w:p>
    <w:p w:rsidR="001F03C1" w:rsidRPr="005A6244" w:rsidRDefault="001F03C1" w:rsidP="001F03C1">
      <w:pPr>
        <w:shd w:val="clear" w:color="auto" w:fill="FFFFFF"/>
        <w:tabs>
          <w:tab w:val="left" w:pos="0"/>
        </w:tabs>
        <w:spacing w:line="240" w:lineRule="auto"/>
        <w:ind w:firstLine="709"/>
        <w:rPr>
          <w:snapToGrid w:val="0"/>
          <w:spacing w:val="-4"/>
          <w:sz w:val="23"/>
          <w:szCs w:val="23"/>
        </w:rPr>
      </w:pPr>
      <w:r w:rsidRPr="001F03C1">
        <w:rPr>
          <w:snapToGrid w:val="0"/>
          <w:spacing w:val="-4"/>
          <w:sz w:val="23"/>
          <w:szCs w:val="23"/>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w:t>
      </w:r>
      <w:r w:rsidRPr="005A6244">
        <w:rPr>
          <w:snapToGrid w:val="0"/>
          <w:spacing w:val="-4"/>
          <w:sz w:val="23"/>
          <w:szCs w:val="23"/>
        </w:rPr>
        <w:t xml:space="preserve"> </w:t>
      </w:r>
      <w:proofErr w:type="gramStart"/>
      <w:r w:rsidRPr="005A6244">
        <w:rPr>
          <w:snapToGrid w:val="0"/>
          <w:spacing w:val="-4"/>
          <w:sz w:val="23"/>
          <w:szCs w:val="23"/>
        </w:rPr>
        <w:t>прямо</w:t>
      </w:r>
      <w:proofErr w:type="gramEnd"/>
      <w:r w:rsidRPr="005A6244">
        <w:rPr>
          <w:snapToGrid w:val="0"/>
          <w:spacing w:val="-4"/>
          <w:sz w:val="23"/>
          <w:szCs w:val="23"/>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F03C1" w:rsidRPr="005A6244" w:rsidRDefault="001F03C1" w:rsidP="001F03C1">
      <w:pPr>
        <w:shd w:val="clear" w:color="auto" w:fill="FFFFFF"/>
        <w:tabs>
          <w:tab w:val="left" w:pos="0"/>
        </w:tabs>
        <w:spacing w:line="240" w:lineRule="auto"/>
        <w:ind w:firstLine="709"/>
        <w:rPr>
          <w:snapToGrid w:val="0"/>
          <w:spacing w:val="-4"/>
          <w:sz w:val="23"/>
          <w:szCs w:val="23"/>
        </w:rPr>
      </w:pPr>
      <w:r w:rsidRPr="005A6244">
        <w:rPr>
          <w:snapToGrid w:val="0"/>
          <w:spacing w:val="-4"/>
          <w:sz w:val="23"/>
          <w:szCs w:val="23"/>
        </w:rPr>
        <w:t xml:space="preserve">9.2. При исполнении своих обязательств по </w:t>
      </w:r>
      <w:r>
        <w:rPr>
          <w:snapToGrid w:val="0"/>
          <w:spacing w:val="-4"/>
          <w:sz w:val="23"/>
          <w:szCs w:val="23"/>
        </w:rPr>
        <w:t>К</w:t>
      </w:r>
      <w:r w:rsidRPr="005A6244">
        <w:rPr>
          <w:snapToGrid w:val="0"/>
          <w:spacing w:val="-4"/>
          <w:sz w:val="23"/>
          <w:szCs w:val="23"/>
        </w:rPr>
        <w:t xml:space="preserve">онтракту Стороны, их аффилированные лица, работники или посредники не осуществляют действия, квалифицируемые применимым для целей </w:t>
      </w:r>
      <w:r>
        <w:rPr>
          <w:snapToGrid w:val="0"/>
          <w:spacing w:val="-4"/>
          <w:sz w:val="23"/>
          <w:szCs w:val="23"/>
        </w:rPr>
        <w:t>К</w:t>
      </w:r>
      <w:r w:rsidRPr="005A6244">
        <w:rPr>
          <w:snapToGrid w:val="0"/>
          <w:spacing w:val="-4"/>
          <w:sz w:val="23"/>
          <w:szCs w:val="23"/>
        </w:rPr>
        <w:t>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F03C1" w:rsidRPr="005A6244" w:rsidRDefault="001F03C1" w:rsidP="001F03C1">
      <w:pPr>
        <w:shd w:val="clear" w:color="auto" w:fill="FFFFFF"/>
        <w:tabs>
          <w:tab w:val="left" w:pos="0"/>
        </w:tabs>
        <w:spacing w:line="240" w:lineRule="auto"/>
        <w:ind w:firstLine="709"/>
        <w:rPr>
          <w:snapToGrid w:val="0"/>
          <w:spacing w:val="-4"/>
          <w:sz w:val="23"/>
          <w:szCs w:val="23"/>
        </w:rPr>
      </w:pPr>
      <w:r w:rsidRPr="005A6244">
        <w:rPr>
          <w:snapToGrid w:val="0"/>
          <w:spacing w:val="-4"/>
          <w:sz w:val="23"/>
          <w:szCs w:val="23"/>
        </w:rPr>
        <w:t>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1F03C1" w:rsidRPr="005A6244" w:rsidRDefault="001F03C1" w:rsidP="001F03C1">
      <w:pPr>
        <w:shd w:val="clear" w:color="auto" w:fill="FFFFFF"/>
        <w:tabs>
          <w:tab w:val="left" w:pos="0"/>
        </w:tabs>
        <w:spacing w:line="240" w:lineRule="auto"/>
        <w:ind w:firstLine="709"/>
        <w:rPr>
          <w:snapToGrid w:val="0"/>
          <w:spacing w:val="-4"/>
          <w:sz w:val="23"/>
          <w:szCs w:val="23"/>
        </w:rPr>
      </w:pPr>
      <w:r w:rsidRPr="005A6244">
        <w:rPr>
          <w:snapToGrid w:val="0"/>
          <w:spacing w:val="-4"/>
          <w:sz w:val="23"/>
          <w:szCs w:val="23"/>
        </w:rPr>
        <w:t>9.4.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50D3C" w:rsidRPr="00C6106C" w:rsidRDefault="001F03C1" w:rsidP="001F03C1">
      <w:pPr>
        <w:spacing w:line="240" w:lineRule="auto"/>
        <w:ind w:firstLine="709"/>
        <w:rPr>
          <w:spacing w:val="-4"/>
          <w:sz w:val="23"/>
          <w:szCs w:val="23"/>
          <w:highlight w:val="yellow"/>
        </w:rPr>
      </w:pPr>
      <w:r w:rsidRPr="005A6244">
        <w:rPr>
          <w:snapToGrid w:val="0"/>
          <w:spacing w:val="-4"/>
          <w:sz w:val="23"/>
          <w:szCs w:val="23"/>
        </w:rPr>
        <w:t>9.5.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A50D3C" w:rsidRPr="00C6106C" w:rsidRDefault="00A50D3C" w:rsidP="00401AD0">
      <w:pPr>
        <w:widowControl/>
        <w:suppressAutoHyphens w:val="0"/>
        <w:snapToGrid/>
        <w:spacing w:line="240" w:lineRule="auto"/>
        <w:ind w:firstLine="709"/>
        <w:rPr>
          <w:spacing w:val="-4"/>
          <w:sz w:val="23"/>
          <w:szCs w:val="23"/>
          <w:highlight w:val="yellow"/>
          <w:lang w:eastAsia="ru-RU"/>
        </w:rPr>
      </w:pPr>
    </w:p>
    <w:p w:rsidR="002E5C19" w:rsidRPr="001F03C1" w:rsidRDefault="008D5E0E" w:rsidP="00615604">
      <w:pPr>
        <w:spacing w:line="240" w:lineRule="auto"/>
        <w:ind w:firstLine="0"/>
        <w:jc w:val="center"/>
        <w:rPr>
          <w:b/>
          <w:spacing w:val="-4"/>
          <w:sz w:val="23"/>
          <w:szCs w:val="23"/>
          <w:lang w:eastAsia="ru-RU"/>
        </w:rPr>
      </w:pPr>
      <w:r w:rsidRPr="001F03C1">
        <w:rPr>
          <w:b/>
          <w:spacing w:val="-4"/>
          <w:sz w:val="23"/>
          <w:szCs w:val="23"/>
          <w:lang w:eastAsia="ru-RU"/>
        </w:rPr>
        <w:t>10</w:t>
      </w:r>
      <w:r w:rsidR="0084671C" w:rsidRPr="001F03C1">
        <w:rPr>
          <w:b/>
          <w:spacing w:val="-4"/>
          <w:sz w:val="23"/>
          <w:szCs w:val="23"/>
          <w:lang w:eastAsia="ru-RU"/>
        </w:rPr>
        <w:t xml:space="preserve">. </w:t>
      </w:r>
      <w:r w:rsidR="002E5C19" w:rsidRPr="001F03C1">
        <w:rPr>
          <w:b/>
          <w:spacing w:val="-4"/>
          <w:sz w:val="23"/>
          <w:szCs w:val="23"/>
          <w:lang w:eastAsia="ru-RU"/>
        </w:rPr>
        <w:t>КОНФИДЕНЦИАЛЬНОСТЬ</w:t>
      </w:r>
    </w:p>
    <w:p w:rsidR="002E5C19" w:rsidRPr="001F03C1" w:rsidRDefault="008D5E0E" w:rsidP="00401AD0">
      <w:pPr>
        <w:spacing w:line="240" w:lineRule="auto"/>
        <w:ind w:firstLine="709"/>
        <w:rPr>
          <w:spacing w:val="-4"/>
          <w:sz w:val="23"/>
          <w:szCs w:val="23"/>
          <w:lang w:eastAsia="ru-RU"/>
        </w:rPr>
      </w:pPr>
      <w:r w:rsidRPr="001F03C1">
        <w:rPr>
          <w:spacing w:val="-4"/>
          <w:sz w:val="23"/>
          <w:szCs w:val="23"/>
          <w:lang w:eastAsia="ru-RU"/>
        </w:rPr>
        <w:t>10</w:t>
      </w:r>
      <w:r w:rsidR="002E5C19" w:rsidRPr="001F03C1">
        <w:rPr>
          <w:spacing w:val="-4"/>
          <w:sz w:val="23"/>
          <w:szCs w:val="23"/>
          <w:lang w:eastAsia="ru-RU"/>
        </w:rPr>
        <w:t>.1. 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Контракта. Конфиденциальной считается информация, прямо названная Сторонами в качестве конфиденциальной.</w:t>
      </w:r>
    </w:p>
    <w:p w:rsidR="002E5C19" w:rsidRPr="001F03C1" w:rsidRDefault="008D5E0E" w:rsidP="00401AD0">
      <w:pPr>
        <w:spacing w:line="240" w:lineRule="auto"/>
        <w:ind w:firstLine="709"/>
        <w:rPr>
          <w:spacing w:val="-4"/>
          <w:sz w:val="23"/>
          <w:szCs w:val="23"/>
          <w:lang w:eastAsia="ru-RU"/>
        </w:rPr>
      </w:pPr>
      <w:r w:rsidRPr="001F03C1">
        <w:rPr>
          <w:spacing w:val="-4"/>
          <w:sz w:val="23"/>
          <w:szCs w:val="23"/>
          <w:lang w:eastAsia="ru-RU"/>
        </w:rPr>
        <w:t>10</w:t>
      </w:r>
      <w:r w:rsidR="002E5C19" w:rsidRPr="001F03C1">
        <w:rPr>
          <w:spacing w:val="-4"/>
          <w:sz w:val="23"/>
          <w:szCs w:val="23"/>
          <w:lang w:eastAsia="ru-RU"/>
        </w:rPr>
        <w:t>.2. Сам факт заключения и предмет Контракта, а также соответствующие дополнительные соглашения к нему не являются конфиденциальными.</w:t>
      </w:r>
    </w:p>
    <w:p w:rsidR="002E5C19" w:rsidRPr="001F03C1" w:rsidRDefault="008D5E0E" w:rsidP="00401AD0">
      <w:pPr>
        <w:spacing w:line="240" w:lineRule="auto"/>
        <w:ind w:firstLine="709"/>
        <w:rPr>
          <w:spacing w:val="-4"/>
          <w:sz w:val="23"/>
          <w:szCs w:val="23"/>
          <w:lang w:eastAsia="ru-RU"/>
        </w:rPr>
      </w:pPr>
      <w:r w:rsidRPr="001F03C1">
        <w:rPr>
          <w:spacing w:val="-4"/>
          <w:sz w:val="23"/>
          <w:szCs w:val="23"/>
          <w:lang w:eastAsia="ru-RU"/>
        </w:rPr>
        <w:t>10</w:t>
      </w:r>
      <w:r w:rsidR="002E5C19" w:rsidRPr="001F03C1">
        <w:rPr>
          <w:spacing w:val="-4"/>
          <w:sz w:val="23"/>
          <w:szCs w:val="23"/>
          <w:lang w:eastAsia="ru-RU"/>
        </w:rPr>
        <w:t>.3.</w:t>
      </w:r>
      <w:r w:rsidR="002E5C19" w:rsidRPr="001F03C1">
        <w:rPr>
          <w:spacing w:val="-4"/>
          <w:sz w:val="23"/>
          <w:szCs w:val="23"/>
        </w:rPr>
        <w:t xml:space="preserve"> Стороны обязуются, начиная с даты заключения Контракта и в течение 3 (трех) лет после прекращения действия настоящего Контракта,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rsidR="002E5C19" w:rsidRPr="001F03C1" w:rsidRDefault="008D5E0E" w:rsidP="00401AD0">
      <w:pPr>
        <w:spacing w:line="240" w:lineRule="auto"/>
        <w:ind w:firstLine="709"/>
        <w:rPr>
          <w:spacing w:val="-4"/>
          <w:sz w:val="23"/>
          <w:szCs w:val="23"/>
          <w:lang w:eastAsia="ru-RU"/>
        </w:rPr>
      </w:pPr>
      <w:r w:rsidRPr="001F03C1">
        <w:rPr>
          <w:spacing w:val="-4"/>
          <w:sz w:val="23"/>
          <w:szCs w:val="23"/>
          <w:lang w:eastAsia="ru-RU"/>
        </w:rPr>
        <w:t>10</w:t>
      </w:r>
      <w:r w:rsidR="002E5C19" w:rsidRPr="001F03C1">
        <w:rPr>
          <w:spacing w:val="-4"/>
          <w:sz w:val="23"/>
          <w:szCs w:val="23"/>
          <w:lang w:eastAsia="ru-RU"/>
        </w:rPr>
        <w:t>.4. За разглашение конфиденциальной информации и нанесенный в результате этого ущерб Стороны несут ответственность в соответствии с федеральным законодательством.</w:t>
      </w:r>
    </w:p>
    <w:p w:rsidR="002E5C19" w:rsidRPr="00C6106C" w:rsidRDefault="002E5C19" w:rsidP="00401AD0">
      <w:pPr>
        <w:spacing w:line="240" w:lineRule="auto"/>
        <w:ind w:firstLine="709"/>
        <w:rPr>
          <w:spacing w:val="-4"/>
          <w:sz w:val="23"/>
          <w:szCs w:val="23"/>
          <w:highlight w:val="yellow"/>
          <w:lang w:eastAsia="ru-RU"/>
        </w:rPr>
      </w:pPr>
    </w:p>
    <w:p w:rsidR="002E5C19" w:rsidRPr="00CB5D68" w:rsidRDefault="008D5E0E" w:rsidP="00615604">
      <w:pPr>
        <w:spacing w:line="240" w:lineRule="auto"/>
        <w:ind w:firstLine="0"/>
        <w:jc w:val="center"/>
        <w:rPr>
          <w:rFonts w:eastAsia="Calibri"/>
          <w:b/>
          <w:spacing w:val="-4"/>
          <w:sz w:val="23"/>
          <w:szCs w:val="23"/>
          <w:lang w:eastAsia="ru-RU"/>
        </w:rPr>
      </w:pPr>
      <w:r w:rsidRPr="00CB5D68">
        <w:rPr>
          <w:b/>
          <w:spacing w:val="-4"/>
          <w:sz w:val="23"/>
          <w:szCs w:val="23"/>
          <w:lang w:eastAsia="ru-RU"/>
        </w:rPr>
        <w:t>11</w:t>
      </w:r>
      <w:r w:rsidR="002E5C19" w:rsidRPr="00CB5D68">
        <w:rPr>
          <w:rFonts w:eastAsia="Calibri"/>
          <w:b/>
          <w:spacing w:val="-4"/>
          <w:sz w:val="23"/>
          <w:szCs w:val="23"/>
          <w:lang w:eastAsia="ru-RU"/>
        </w:rPr>
        <w:t xml:space="preserve">. </w:t>
      </w:r>
      <w:r w:rsidR="002E5C19" w:rsidRPr="00CB5D68">
        <w:rPr>
          <w:b/>
          <w:spacing w:val="-4"/>
          <w:sz w:val="23"/>
          <w:szCs w:val="23"/>
          <w:lang w:eastAsia="ru-RU"/>
        </w:rPr>
        <w:t>СРОК ДЕЙСТВИЯ</w:t>
      </w:r>
      <w:r w:rsidR="006E45B7" w:rsidRPr="00CB5D68">
        <w:rPr>
          <w:b/>
          <w:spacing w:val="-4"/>
          <w:sz w:val="23"/>
          <w:szCs w:val="23"/>
          <w:lang w:eastAsia="ru-RU"/>
        </w:rPr>
        <w:t xml:space="preserve"> И</w:t>
      </w:r>
      <w:r w:rsidR="002E5C19" w:rsidRPr="00CB5D68">
        <w:rPr>
          <w:b/>
          <w:spacing w:val="-4"/>
          <w:sz w:val="23"/>
          <w:szCs w:val="23"/>
          <w:lang w:eastAsia="ru-RU"/>
        </w:rPr>
        <w:t xml:space="preserve"> ПОРЯДОК РАСТОРЖЕНИЯ КОНТРАКТА</w:t>
      </w:r>
    </w:p>
    <w:p w:rsidR="002E5C19" w:rsidRPr="00C6106C" w:rsidRDefault="002E5C19" w:rsidP="00401AD0">
      <w:pPr>
        <w:widowControl/>
        <w:suppressAutoHyphens w:val="0"/>
        <w:snapToGrid/>
        <w:spacing w:line="240" w:lineRule="auto"/>
        <w:ind w:firstLine="709"/>
        <w:rPr>
          <w:spacing w:val="-4"/>
          <w:sz w:val="23"/>
          <w:szCs w:val="23"/>
          <w:highlight w:val="yellow"/>
          <w:lang w:eastAsia="ru-RU"/>
        </w:rPr>
      </w:pPr>
      <w:r w:rsidRPr="00CB5D68">
        <w:rPr>
          <w:spacing w:val="-4"/>
          <w:sz w:val="23"/>
          <w:szCs w:val="23"/>
          <w:lang w:eastAsia="ru-RU"/>
        </w:rPr>
        <w:t>1</w:t>
      </w:r>
      <w:r w:rsidR="008D5E0E" w:rsidRPr="00CB5D68">
        <w:rPr>
          <w:spacing w:val="-4"/>
          <w:sz w:val="23"/>
          <w:szCs w:val="23"/>
          <w:lang w:eastAsia="ru-RU"/>
        </w:rPr>
        <w:t>1</w:t>
      </w:r>
      <w:r w:rsidRPr="00CB5D68">
        <w:rPr>
          <w:spacing w:val="-4"/>
          <w:sz w:val="23"/>
          <w:szCs w:val="23"/>
          <w:lang w:eastAsia="ru-RU"/>
        </w:rPr>
        <w:t xml:space="preserve">.1. Контракт </w:t>
      </w:r>
      <w:r w:rsidRPr="004233D9">
        <w:rPr>
          <w:spacing w:val="-4"/>
          <w:sz w:val="23"/>
          <w:szCs w:val="23"/>
          <w:lang w:eastAsia="ru-RU"/>
        </w:rPr>
        <w:t xml:space="preserve">вступает в силу с момента его подписания обеими Сторонами и действует </w:t>
      </w:r>
      <w:r w:rsidRPr="004233D9">
        <w:rPr>
          <w:spacing w:val="-4"/>
          <w:sz w:val="23"/>
          <w:szCs w:val="23"/>
          <w:u w:val="single"/>
          <w:lang w:eastAsia="ru-RU"/>
        </w:rPr>
        <w:t xml:space="preserve">по </w:t>
      </w:r>
      <w:r w:rsidR="004E75E6" w:rsidRPr="004233D9">
        <w:rPr>
          <w:spacing w:val="-4"/>
          <w:sz w:val="23"/>
          <w:szCs w:val="23"/>
          <w:u w:val="single"/>
          <w:lang w:eastAsia="ru-RU"/>
        </w:rPr>
        <w:t>3</w:t>
      </w:r>
      <w:r w:rsidR="006324AE" w:rsidRPr="004233D9">
        <w:rPr>
          <w:spacing w:val="-4"/>
          <w:sz w:val="23"/>
          <w:szCs w:val="23"/>
          <w:u w:val="single"/>
          <w:lang w:eastAsia="ru-RU"/>
        </w:rPr>
        <w:t>0</w:t>
      </w:r>
      <w:r w:rsidR="00C94624" w:rsidRPr="004233D9">
        <w:rPr>
          <w:spacing w:val="-4"/>
          <w:sz w:val="23"/>
          <w:szCs w:val="23"/>
          <w:u w:val="single"/>
          <w:lang w:eastAsia="ru-RU"/>
        </w:rPr>
        <w:t xml:space="preserve"> </w:t>
      </w:r>
      <w:r w:rsidR="004233D9" w:rsidRPr="004233D9">
        <w:rPr>
          <w:spacing w:val="-4"/>
          <w:sz w:val="23"/>
          <w:szCs w:val="23"/>
          <w:u w:val="single"/>
          <w:lang w:eastAsia="ru-RU"/>
        </w:rPr>
        <w:t>августа</w:t>
      </w:r>
      <w:r w:rsidR="00131EC7" w:rsidRPr="004233D9">
        <w:rPr>
          <w:spacing w:val="-4"/>
          <w:sz w:val="23"/>
          <w:szCs w:val="23"/>
          <w:u w:val="single"/>
          <w:lang w:eastAsia="ru-RU"/>
        </w:rPr>
        <w:t xml:space="preserve"> </w:t>
      </w:r>
      <w:r w:rsidRPr="004233D9">
        <w:rPr>
          <w:spacing w:val="-4"/>
          <w:sz w:val="23"/>
          <w:szCs w:val="23"/>
          <w:u w:val="single"/>
          <w:lang w:eastAsia="ru-RU"/>
        </w:rPr>
        <w:t>202</w:t>
      </w:r>
      <w:r w:rsidR="006E45B7" w:rsidRPr="004233D9">
        <w:rPr>
          <w:spacing w:val="-4"/>
          <w:sz w:val="23"/>
          <w:szCs w:val="23"/>
          <w:u w:val="single"/>
          <w:lang w:eastAsia="ru-RU"/>
        </w:rPr>
        <w:t>6</w:t>
      </w:r>
      <w:r w:rsidR="00153890" w:rsidRPr="004233D9">
        <w:rPr>
          <w:spacing w:val="-4"/>
          <w:sz w:val="23"/>
          <w:szCs w:val="23"/>
          <w:u w:val="single"/>
          <w:lang w:eastAsia="ru-RU"/>
        </w:rPr>
        <w:t xml:space="preserve"> года</w:t>
      </w:r>
      <w:r w:rsidR="00153890" w:rsidRPr="004233D9">
        <w:rPr>
          <w:spacing w:val="-4"/>
          <w:sz w:val="23"/>
          <w:szCs w:val="23"/>
          <w:lang w:eastAsia="ru-RU"/>
        </w:rPr>
        <w:t>,</w:t>
      </w:r>
      <w:r w:rsidRPr="004233D9">
        <w:rPr>
          <w:spacing w:val="-4"/>
          <w:sz w:val="23"/>
          <w:szCs w:val="23"/>
          <w:lang w:eastAsia="ru-RU"/>
        </w:rPr>
        <w:t xml:space="preserve"> </w:t>
      </w:r>
      <w:r w:rsidR="006E45B7" w:rsidRPr="004233D9">
        <w:rPr>
          <w:spacing w:val="-4"/>
          <w:sz w:val="23"/>
          <w:szCs w:val="23"/>
          <w:lang w:eastAsia="ru-RU"/>
        </w:rPr>
        <w:t>а в</w:t>
      </w:r>
      <w:r w:rsidR="006E45B7" w:rsidRPr="00CB5D68">
        <w:rPr>
          <w:spacing w:val="-4"/>
          <w:sz w:val="23"/>
          <w:szCs w:val="23"/>
          <w:lang w:eastAsia="ru-RU"/>
        </w:rPr>
        <w:t xml:space="preserve"> части</w:t>
      </w:r>
      <w:r w:rsidR="006E45B7" w:rsidRPr="006E45B7">
        <w:rPr>
          <w:spacing w:val="-4"/>
          <w:sz w:val="23"/>
          <w:szCs w:val="23"/>
          <w:lang w:eastAsia="ru-RU"/>
        </w:rPr>
        <w:t xml:space="preserve"> исполнения – до полного исполнения обязательств Сторонами, включая условия по уплате неустойки (пени, штрафов). Окончание срока действия Контракта не влечёт прекращения неисполненных обязательств Сторон по Контракту.</w:t>
      </w:r>
    </w:p>
    <w:p w:rsidR="002E5C19" w:rsidRPr="006E45B7" w:rsidRDefault="002E5C19" w:rsidP="00401AD0">
      <w:pPr>
        <w:widowControl/>
        <w:suppressAutoHyphens w:val="0"/>
        <w:snapToGrid/>
        <w:spacing w:line="240" w:lineRule="auto"/>
        <w:ind w:firstLine="709"/>
        <w:rPr>
          <w:spacing w:val="-4"/>
          <w:sz w:val="23"/>
          <w:szCs w:val="23"/>
          <w:lang w:eastAsia="ru-RU"/>
        </w:rPr>
      </w:pPr>
      <w:r w:rsidRPr="006E45B7">
        <w:rPr>
          <w:spacing w:val="-4"/>
          <w:sz w:val="23"/>
          <w:szCs w:val="23"/>
          <w:lang w:eastAsia="ru-RU"/>
        </w:rPr>
        <w:t>1</w:t>
      </w:r>
      <w:r w:rsidR="008D5E0E" w:rsidRPr="006E45B7">
        <w:rPr>
          <w:spacing w:val="-4"/>
          <w:sz w:val="23"/>
          <w:szCs w:val="23"/>
          <w:lang w:eastAsia="ru-RU"/>
        </w:rPr>
        <w:t>1</w:t>
      </w:r>
      <w:r w:rsidRPr="006E45B7">
        <w:rPr>
          <w:spacing w:val="-4"/>
          <w:sz w:val="23"/>
          <w:szCs w:val="23"/>
          <w:lang w:eastAsia="ru-RU"/>
        </w:rPr>
        <w:t>.</w:t>
      </w:r>
      <w:r w:rsidR="006E45B7" w:rsidRPr="006E45B7">
        <w:rPr>
          <w:spacing w:val="-4"/>
          <w:sz w:val="23"/>
          <w:szCs w:val="23"/>
          <w:lang w:eastAsia="ru-RU"/>
        </w:rPr>
        <w:t>2</w:t>
      </w:r>
      <w:r w:rsidRPr="006E45B7">
        <w:rPr>
          <w:spacing w:val="-4"/>
          <w:sz w:val="23"/>
          <w:szCs w:val="23"/>
          <w:lang w:eastAsia="ru-RU"/>
        </w:rPr>
        <w:t>.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A50D3C" w:rsidRPr="00C6106C" w:rsidRDefault="00A50D3C" w:rsidP="00401AD0">
      <w:pPr>
        <w:widowControl/>
        <w:suppressAutoHyphens w:val="0"/>
        <w:snapToGrid/>
        <w:spacing w:line="240" w:lineRule="auto"/>
        <w:ind w:firstLine="709"/>
        <w:rPr>
          <w:spacing w:val="-4"/>
          <w:sz w:val="23"/>
          <w:szCs w:val="23"/>
          <w:highlight w:val="yellow"/>
          <w:lang w:eastAsia="ru-RU"/>
        </w:rPr>
      </w:pPr>
    </w:p>
    <w:p w:rsidR="002E5C19" w:rsidRPr="007F1791" w:rsidRDefault="00A1247E" w:rsidP="00615604">
      <w:pPr>
        <w:spacing w:line="240" w:lineRule="auto"/>
        <w:ind w:firstLine="0"/>
        <w:jc w:val="center"/>
        <w:rPr>
          <w:rFonts w:eastAsia="Calibri"/>
          <w:b/>
          <w:spacing w:val="-4"/>
          <w:sz w:val="23"/>
          <w:szCs w:val="23"/>
          <w:lang w:eastAsia="ru-RU"/>
        </w:rPr>
      </w:pPr>
      <w:r w:rsidRPr="007F1791">
        <w:rPr>
          <w:b/>
          <w:spacing w:val="-4"/>
          <w:sz w:val="23"/>
          <w:szCs w:val="23"/>
          <w:lang w:eastAsia="ru-RU"/>
        </w:rPr>
        <w:t>12</w:t>
      </w:r>
      <w:r w:rsidR="002E5C19" w:rsidRPr="007F1791">
        <w:rPr>
          <w:rFonts w:eastAsia="Calibri"/>
          <w:b/>
          <w:spacing w:val="-4"/>
          <w:sz w:val="23"/>
          <w:szCs w:val="23"/>
          <w:lang w:eastAsia="ru-RU"/>
        </w:rPr>
        <w:t>. ЗАКЛЮЧИТЕЛЬНЫЕ ПОЛОЖЕНИЯ</w:t>
      </w:r>
    </w:p>
    <w:p w:rsidR="00F82311" w:rsidRPr="007F1791" w:rsidRDefault="00F82311" w:rsidP="00401AD0">
      <w:pPr>
        <w:spacing w:line="240" w:lineRule="auto"/>
        <w:ind w:firstLine="709"/>
        <w:rPr>
          <w:spacing w:val="-4"/>
          <w:sz w:val="23"/>
          <w:szCs w:val="23"/>
          <w:lang w:eastAsia="ru-RU"/>
        </w:rPr>
      </w:pPr>
      <w:r w:rsidRPr="007F1791">
        <w:rPr>
          <w:spacing w:val="-4"/>
          <w:sz w:val="23"/>
          <w:szCs w:val="23"/>
          <w:lang w:eastAsia="ru-RU"/>
        </w:rPr>
        <w:t>1</w:t>
      </w:r>
      <w:r w:rsidR="00A1247E" w:rsidRPr="007F1791">
        <w:rPr>
          <w:spacing w:val="-4"/>
          <w:sz w:val="23"/>
          <w:szCs w:val="23"/>
          <w:lang w:eastAsia="ru-RU"/>
        </w:rPr>
        <w:t>2</w:t>
      </w:r>
      <w:r w:rsidRPr="007F1791">
        <w:rPr>
          <w:spacing w:val="-4"/>
          <w:sz w:val="23"/>
          <w:szCs w:val="23"/>
          <w:lang w:eastAsia="ru-RU"/>
        </w:rPr>
        <w:t>.1. Во всем остальном, что не предусмотрено настоящим Контрактом, Стороны руководствуются законодательством Российской Федерации.</w:t>
      </w:r>
    </w:p>
    <w:p w:rsidR="007F1791" w:rsidRPr="00A00011" w:rsidRDefault="007F1791" w:rsidP="007F1791">
      <w:pPr>
        <w:spacing w:line="240" w:lineRule="auto"/>
        <w:ind w:firstLine="709"/>
        <w:rPr>
          <w:rFonts w:eastAsia="Calibri"/>
          <w:spacing w:val="-4"/>
          <w:sz w:val="23"/>
          <w:szCs w:val="23"/>
          <w:lang w:eastAsia="ru-RU"/>
        </w:rPr>
      </w:pPr>
      <w:r w:rsidRPr="007F1791">
        <w:rPr>
          <w:spacing w:val="-4"/>
          <w:sz w:val="23"/>
          <w:szCs w:val="23"/>
          <w:lang w:eastAsia="ru-RU"/>
        </w:rPr>
        <w:t xml:space="preserve">12.2. </w:t>
      </w:r>
      <w:r w:rsidRPr="007F1791">
        <w:rPr>
          <w:rFonts w:eastAsia="Calibri"/>
          <w:spacing w:val="-4"/>
          <w:sz w:val="23"/>
          <w:szCs w:val="23"/>
          <w:lang w:eastAsia="ru-RU"/>
        </w:rPr>
        <w:t xml:space="preserve">Внесение изменений и дополнений, не противоречащих законодательству Российской </w:t>
      </w:r>
      <w:r w:rsidRPr="007F1791">
        <w:rPr>
          <w:rFonts w:eastAsia="Calibri"/>
          <w:spacing w:val="-4"/>
          <w:sz w:val="23"/>
          <w:szCs w:val="23"/>
          <w:lang w:eastAsia="ru-RU"/>
        </w:rPr>
        <w:lastRenderedPageBreak/>
        <w:t>Федерации, в условия Контракта</w:t>
      </w:r>
      <w:r w:rsidRPr="00A00011">
        <w:rPr>
          <w:rFonts w:eastAsia="Calibri"/>
          <w:spacing w:val="-4"/>
          <w:sz w:val="23"/>
          <w:szCs w:val="23"/>
          <w:lang w:eastAsia="ru-RU"/>
        </w:rPr>
        <w:t xml:space="preserve"> осуществляется путем заключения Сторонами дополнительных соглашений к Контракту, которые являются его неотъемлемой частью.</w:t>
      </w:r>
    </w:p>
    <w:p w:rsidR="007F1791" w:rsidRPr="00A00011" w:rsidRDefault="007F1791" w:rsidP="007F1791">
      <w:pPr>
        <w:spacing w:line="240" w:lineRule="auto"/>
        <w:ind w:firstLine="709"/>
        <w:rPr>
          <w:rFonts w:eastAsia="Calibri"/>
          <w:spacing w:val="-4"/>
          <w:sz w:val="23"/>
          <w:szCs w:val="23"/>
          <w:lang w:eastAsia="ru-RU"/>
        </w:rPr>
      </w:pPr>
      <w:r w:rsidRPr="00A00011">
        <w:rPr>
          <w:rFonts w:eastAsia="Calibri"/>
          <w:spacing w:val="-4"/>
          <w:sz w:val="23"/>
          <w:szCs w:val="23"/>
          <w:lang w:eastAsia="ru-RU"/>
        </w:rPr>
        <w:t>1</w:t>
      </w:r>
      <w:r>
        <w:rPr>
          <w:rFonts w:eastAsia="Calibri"/>
          <w:spacing w:val="-4"/>
          <w:sz w:val="23"/>
          <w:szCs w:val="23"/>
          <w:lang w:eastAsia="ru-RU"/>
        </w:rPr>
        <w:t>2</w:t>
      </w:r>
      <w:r w:rsidRPr="00A00011">
        <w:rPr>
          <w:rFonts w:eastAsia="Calibri"/>
          <w:spacing w:val="-4"/>
          <w:sz w:val="23"/>
          <w:szCs w:val="23"/>
          <w:lang w:eastAsia="ru-RU"/>
        </w:rPr>
        <w:t>.3. Изменение существенных условий Контракта при его исполнении не допускается за исключением случаев, предусмотренных статьей 95 Федерального закона № 44-ФЗ.</w:t>
      </w:r>
    </w:p>
    <w:p w:rsidR="00733E76" w:rsidRPr="007F1791" w:rsidRDefault="00733E76" w:rsidP="00401AD0">
      <w:pPr>
        <w:shd w:val="clear" w:color="auto" w:fill="FFFFFF"/>
        <w:spacing w:line="200" w:lineRule="atLeast"/>
        <w:ind w:firstLine="709"/>
        <w:rPr>
          <w:sz w:val="23"/>
          <w:szCs w:val="23"/>
        </w:rPr>
      </w:pPr>
      <w:r w:rsidRPr="007F1791">
        <w:rPr>
          <w:sz w:val="23"/>
          <w:szCs w:val="23"/>
        </w:rPr>
        <w:t>1</w:t>
      </w:r>
      <w:r w:rsidR="00A1247E" w:rsidRPr="007F1791">
        <w:rPr>
          <w:sz w:val="23"/>
          <w:szCs w:val="23"/>
        </w:rPr>
        <w:t>2</w:t>
      </w:r>
      <w:r w:rsidRPr="007F1791">
        <w:rPr>
          <w:sz w:val="23"/>
          <w:szCs w:val="23"/>
        </w:rPr>
        <w:t>.</w:t>
      </w:r>
      <w:r w:rsidR="007F1791">
        <w:rPr>
          <w:sz w:val="23"/>
          <w:szCs w:val="23"/>
        </w:rPr>
        <w:t>4</w:t>
      </w:r>
      <w:r w:rsidRPr="007F1791">
        <w:rPr>
          <w:sz w:val="23"/>
          <w:szCs w:val="23"/>
        </w:rPr>
        <w:t xml:space="preserve">. </w:t>
      </w:r>
      <w:r w:rsidR="00916E4D" w:rsidRPr="007F1791">
        <w:rPr>
          <w:sz w:val="23"/>
          <w:szCs w:val="23"/>
        </w:rPr>
        <w:t>Настоящий Контракт имеет одинаковую юридическую силу для каждой из Сторон.</w:t>
      </w:r>
    </w:p>
    <w:p w:rsidR="00733E76" w:rsidRPr="007F1791" w:rsidRDefault="00733E76" w:rsidP="00401AD0">
      <w:pPr>
        <w:shd w:val="clear" w:color="auto" w:fill="FFFFFF"/>
        <w:spacing w:line="200" w:lineRule="atLeast"/>
        <w:ind w:firstLine="709"/>
        <w:rPr>
          <w:sz w:val="23"/>
          <w:szCs w:val="23"/>
        </w:rPr>
      </w:pPr>
      <w:r w:rsidRPr="007F1791">
        <w:rPr>
          <w:sz w:val="23"/>
          <w:szCs w:val="23"/>
        </w:rPr>
        <w:t>1</w:t>
      </w:r>
      <w:r w:rsidR="00A1247E" w:rsidRPr="007F1791">
        <w:rPr>
          <w:sz w:val="23"/>
          <w:szCs w:val="23"/>
        </w:rPr>
        <w:t>2</w:t>
      </w:r>
      <w:r w:rsidRPr="007F1791">
        <w:rPr>
          <w:sz w:val="23"/>
          <w:szCs w:val="23"/>
        </w:rPr>
        <w:t>.</w:t>
      </w:r>
      <w:r w:rsidR="007F1791">
        <w:rPr>
          <w:sz w:val="23"/>
          <w:szCs w:val="23"/>
        </w:rPr>
        <w:t>5</w:t>
      </w:r>
      <w:r w:rsidRPr="007F1791">
        <w:rPr>
          <w:sz w:val="23"/>
          <w:szCs w:val="23"/>
        </w:rPr>
        <w:t xml:space="preserve">. Настоящий </w:t>
      </w:r>
      <w:r w:rsidR="00A1247E" w:rsidRPr="007F1791">
        <w:rPr>
          <w:sz w:val="23"/>
          <w:szCs w:val="23"/>
        </w:rPr>
        <w:t>Контракт</w:t>
      </w:r>
      <w:r w:rsidRPr="007F1791">
        <w:rPr>
          <w:sz w:val="23"/>
          <w:szCs w:val="23"/>
        </w:rPr>
        <w:t xml:space="preserve"> может быть подписан уполномоченными представителями Сторон собственноручно либо с использованием усиленной квалифицированной электронной подписи.</w:t>
      </w:r>
    </w:p>
    <w:p w:rsidR="00733E76" w:rsidRPr="007F1791" w:rsidRDefault="00733E76" w:rsidP="00401AD0">
      <w:pPr>
        <w:shd w:val="clear" w:color="auto" w:fill="FFFFFF"/>
        <w:spacing w:line="200" w:lineRule="atLeast"/>
        <w:ind w:firstLine="709"/>
        <w:rPr>
          <w:rFonts w:eastAsia="Calibri"/>
          <w:sz w:val="23"/>
          <w:szCs w:val="23"/>
          <w:lang w:eastAsia="ru-RU"/>
        </w:rPr>
      </w:pPr>
      <w:r w:rsidRPr="007F1791">
        <w:rPr>
          <w:rFonts w:eastAsia="Calibri"/>
          <w:sz w:val="23"/>
          <w:szCs w:val="23"/>
          <w:lang w:eastAsia="ru-RU"/>
        </w:rPr>
        <w:t xml:space="preserve">Документы в электронной форме в рамках </w:t>
      </w:r>
      <w:r w:rsidR="00A1247E" w:rsidRPr="007F1791">
        <w:rPr>
          <w:rFonts w:eastAsia="Calibri"/>
          <w:sz w:val="23"/>
          <w:szCs w:val="23"/>
          <w:lang w:eastAsia="ru-RU"/>
        </w:rPr>
        <w:t>Контракта</w:t>
      </w:r>
      <w:r w:rsidRPr="007F1791">
        <w:rPr>
          <w:rFonts w:eastAsia="Calibri"/>
          <w:sz w:val="23"/>
          <w:szCs w:val="23"/>
          <w:lang w:eastAsia="ru-RU"/>
        </w:rPr>
        <w:t>, подписанные усиленной квалифицированной электронной подписью, признаются электронными документами, равнозначными документам на бумажном носителе.</w:t>
      </w:r>
    </w:p>
    <w:p w:rsidR="00F82311" w:rsidRPr="00EA78A1" w:rsidRDefault="00F82311" w:rsidP="00401AD0">
      <w:pPr>
        <w:spacing w:line="240" w:lineRule="auto"/>
        <w:ind w:firstLine="709"/>
        <w:rPr>
          <w:spacing w:val="-4"/>
          <w:sz w:val="23"/>
          <w:szCs w:val="23"/>
          <w:lang w:eastAsia="ru-RU"/>
        </w:rPr>
      </w:pPr>
      <w:r w:rsidRPr="007F1791">
        <w:rPr>
          <w:spacing w:val="-4"/>
          <w:sz w:val="23"/>
          <w:szCs w:val="23"/>
          <w:lang w:eastAsia="ru-RU"/>
        </w:rPr>
        <w:t>1</w:t>
      </w:r>
      <w:r w:rsidR="00A1247E" w:rsidRPr="007F1791">
        <w:rPr>
          <w:spacing w:val="-4"/>
          <w:sz w:val="23"/>
          <w:szCs w:val="23"/>
          <w:lang w:eastAsia="ru-RU"/>
        </w:rPr>
        <w:t>2</w:t>
      </w:r>
      <w:r w:rsidRPr="007F1791">
        <w:rPr>
          <w:spacing w:val="-4"/>
          <w:sz w:val="23"/>
          <w:szCs w:val="23"/>
          <w:lang w:eastAsia="ru-RU"/>
        </w:rPr>
        <w:t>.</w:t>
      </w:r>
      <w:r w:rsidR="007F1791" w:rsidRPr="007F1791">
        <w:rPr>
          <w:spacing w:val="-4"/>
          <w:sz w:val="23"/>
          <w:szCs w:val="23"/>
          <w:lang w:eastAsia="ru-RU"/>
        </w:rPr>
        <w:t>6</w:t>
      </w:r>
      <w:r w:rsidRPr="007F1791">
        <w:rPr>
          <w:spacing w:val="-4"/>
          <w:sz w:val="23"/>
          <w:szCs w:val="23"/>
          <w:lang w:eastAsia="ru-RU"/>
        </w:rPr>
        <w:t xml:space="preserve">.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w:t>
      </w:r>
      <w:r w:rsidRPr="00EA78A1">
        <w:rPr>
          <w:spacing w:val="-4"/>
          <w:sz w:val="23"/>
          <w:szCs w:val="23"/>
          <w:lang w:eastAsia="ru-RU"/>
        </w:rPr>
        <w:t>реорганизации юридического лица в форме преобразования, слияния или присоединения.</w:t>
      </w:r>
    </w:p>
    <w:p w:rsidR="00F82311" w:rsidRPr="00EA78A1" w:rsidRDefault="00F82311" w:rsidP="00401AD0">
      <w:pPr>
        <w:spacing w:line="240" w:lineRule="auto"/>
        <w:ind w:firstLine="709"/>
        <w:rPr>
          <w:rFonts w:eastAsia="Calibri"/>
          <w:spacing w:val="-4"/>
          <w:sz w:val="23"/>
          <w:szCs w:val="23"/>
          <w:lang w:eastAsia="ru-RU"/>
        </w:rPr>
      </w:pPr>
      <w:r w:rsidRPr="00EA78A1">
        <w:rPr>
          <w:rFonts w:eastAsia="Calibri"/>
          <w:spacing w:val="-4"/>
          <w:sz w:val="23"/>
          <w:szCs w:val="23"/>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82311" w:rsidRPr="008B06F1" w:rsidRDefault="00F82311" w:rsidP="00401AD0">
      <w:pPr>
        <w:spacing w:line="240" w:lineRule="auto"/>
        <w:ind w:firstLine="709"/>
        <w:rPr>
          <w:spacing w:val="-4"/>
          <w:sz w:val="23"/>
          <w:szCs w:val="23"/>
          <w:lang w:eastAsia="ru-RU"/>
        </w:rPr>
      </w:pPr>
      <w:r w:rsidRPr="00EA78A1">
        <w:rPr>
          <w:spacing w:val="-4"/>
          <w:sz w:val="23"/>
          <w:szCs w:val="23"/>
          <w:lang w:eastAsia="ru-RU"/>
        </w:rPr>
        <w:t>1</w:t>
      </w:r>
      <w:r w:rsidR="00A1247E" w:rsidRPr="00EA78A1">
        <w:rPr>
          <w:spacing w:val="-4"/>
          <w:sz w:val="23"/>
          <w:szCs w:val="23"/>
          <w:lang w:eastAsia="ru-RU"/>
        </w:rPr>
        <w:t>2</w:t>
      </w:r>
      <w:r w:rsidRPr="00EA78A1">
        <w:rPr>
          <w:spacing w:val="-4"/>
          <w:sz w:val="23"/>
          <w:szCs w:val="23"/>
          <w:lang w:eastAsia="ru-RU"/>
        </w:rPr>
        <w:t>.</w:t>
      </w:r>
      <w:r w:rsidR="00EA78A1" w:rsidRPr="00EA78A1">
        <w:rPr>
          <w:spacing w:val="-4"/>
          <w:sz w:val="23"/>
          <w:szCs w:val="23"/>
          <w:lang w:eastAsia="ru-RU"/>
        </w:rPr>
        <w:t>7</w:t>
      </w:r>
      <w:r w:rsidRPr="00EA78A1">
        <w:rPr>
          <w:spacing w:val="-4"/>
          <w:sz w:val="23"/>
          <w:szCs w:val="23"/>
          <w:lang w:eastAsia="ru-RU"/>
        </w:rPr>
        <w:t xml:space="preserve">. </w:t>
      </w:r>
      <w:r w:rsidR="0028770D" w:rsidRPr="00EA78A1">
        <w:rPr>
          <w:spacing w:val="-4"/>
          <w:sz w:val="23"/>
          <w:szCs w:val="23"/>
          <w:lang w:eastAsia="ru-RU"/>
        </w:rPr>
        <w:t xml:space="preserve">В случае изменения у какой-либо из Сторон местонахождения, наименования, банковских и почтовых </w:t>
      </w:r>
      <w:r w:rsidR="0028770D" w:rsidRPr="008B06F1">
        <w:rPr>
          <w:spacing w:val="-4"/>
          <w:sz w:val="23"/>
          <w:szCs w:val="23"/>
          <w:lang w:eastAsia="ru-RU"/>
        </w:rPr>
        <w:t>реквизитов, а также в случае реорганизации она обязана в течение 3 (трех) рабочих дней письменно известить об этом другую Сторону.</w:t>
      </w:r>
      <w:r w:rsidR="00EA78A1" w:rsidRPr="008B06F1">
        <w:rPr>
          <w:spacing w:val="-4"/>
          <w:sz w:val="23"/>
          <w:szCs w:val="23"/>
          <w:lang w:eastAsia="ru-RU"/>
        </w:rPr>
        <w:t xml:space="preserve"> Действия Сторон, направленные на исполнение Контракта, совершенные по реквизитам, указанным в Контракте, до получения письменного уведомления об их изменении считаются надлежащим исполнением условий Контракта.</w:t>
      </w:r>
    </w:p>
    <w:p w:rsidR="00F82311" w:rsidRPr="008B06F1" w:rsidRDefault="00F82311" w:rsidP="00401AD0">
      <w:pPr>
        <w:spacing w:line="240" w:lineRule="auto"/>
        <w:ind w:firstLine="709"/>
        <w:rPr>
          <w:rFonts w:eastAsia="Calibri"/>
          <w:spacing w:val="-4"/>
          <w:sz w:val="23"/>
          <w:szCs w:val="23"/>
          <w:lang w:eastAsia="ru-RU"/>
        </w:rPr>
      </w:pPr>
      <w:r w:rsidRPr="008B06F1">
        <w:rPr>
          <w:rFonts w:eastAsia="Calibri"/>
          <w:spacing w:val="-4"/>
          <w:sz w:val="23"/>
          <w:szCs w:val="23"/>
          <w:lang w:eastAsia="ru-RU"/>
        </w:rPr>
        <w:t>1</w:t>
      </w:r>
      <w:r w:rsidR="00A1247E" w:rsidRPr="008B06F1">
        <w:rPr>
          <w:rFonts w:eastAsia="Calibri"/>
          <w:spacing w:val="-4"/>
          <w:sz w:val="23"/>
          <w:szCs w:val="23"/>
          <w:lang w:eastAsia="ru-RU"/>
        </w:rPr>
        <w:t>2</w:t>
      </w:r>
      <w:r w:rsidRPr="008B06F1">
        <w:rPr>
          <w:rFonts w:eastAsia="Calibri"/>
          <w:spacing w:val="-4"/>
          <w:sz w:val="23"/>
          <w:szCs w:val="23"/>
          <w:lang w:eastAsia="ru-RU"/>
        </w:rPr>
        <w:t>.</w:t>
      </w:r>
      <w:r w:rsidR="00EA78A1" w:rsidRPr="008B06F1">
        <w:rPr>
          <w:rFonts w:eastAsia="Calibri"/>
          <w:spacing w:val="-4"/>
          <w:sz w:val="23"/>
          <w:szCs w:val="23"/>
          <w:lang w:eastAsia="ru-RU"/>
        </w:rPr>
        <w:t>8</w:t>
      </w:r>
      <w:r w:rsidRPr="008B06F1">
        <w:rPr>
          <w:rFonts w:eastAsia="Calibri"/>
          <w:spacing w:val="-4"/>
          <w:sz w:val="23"/>
          <w:szCs w:val="23"/>
          <w:lang w:eastAsia="ru-RU"/>
        </w:rPr>
        <w:t xml:space="preserve">. </w:t>
      </w:r>
      <w:r w:rsidR="00EA78A1" w:rsidRPr="008B06F1">
        <w:rPr>
          <w:rFonts w:eastAsia="Calibri"/>
          <w:spacing w:val="-4"/>
          <w:sz w:val="23"/>
          <w:szCs w:val="23"/>
          <w:lang w:eastAsia="ru-RU"/>
        </w:rPr>
        <w:t>В случае если в ходе исполнения Контракта нормативный правовой документ утратил силу вследствие отмены либо замены на иной документ, Стороны руководствуются действующей редакцией такого нормативного правового документа.</w:t>
      </w:r>
    </w:p>
    <w:p w:rsidR="00F82311" w:rsidRPr="008B06F1" w:rsidRDefault="00F82311" w:rsidP="00401AD0">
      <w:pPr>
        <w:spacing w:line="240" w:lineRule="auto"/>
        <w:ind w:firstLine="709"/>
        <w:rPr>
          <w:rFonts w:eastAsia="Calibri"/>
          <w:spacing w:val="-6"/>
          <w:sz w:val="23"/>
          <w:szCs w:val="23"/>
          <w:lang w:eastAsia="ru-RU"/>
        </w:rPr>
      </w:pPr>
      <w:r w:rsidRPr="008B06F1">
        <w:rPr>
          <w:rFonts w:eastAsia="Calibri"/>
          <w:spacing w:val="-6"/>
          <w:sz w:val="23"/>
          <w:szCs w:val="23"/>
          <w:lang w:eastAsia="ru-RU"/>
        </w:rPr>
        <w:t>1</w:t>
      </w:r>
      <w:r w:rsidR="00A1247E" w:rsidRPr="008B06F1">
        <w:rPr>
          <w:rFonts w:eastAsia="Calibri"/>
          <w:spacing w:val="-6"/>
          <w:sz w:val="23"/>
          <w:szCs w:val="23"/>
          <w:lang w:eastAsia="ru-RU"/>
        </w:rPr>
        <w:t>2</w:t>
      </w:r>
      <w:r w:rsidRPr="008B06F1">
        <w:rPr>
          <w:rFonts w:eastAsia="Calibri"/>
          <w:spacing w:val="-6"/>
          <w:sz w:val="23"/>
          <w:szCs w:val="23"/>
          <w:lang w:eastAsia="ru-RU"/>
        </w:rPr>
        <w:t>.</w:t>
      </w:r>
      <w:r w:rsidR="00BE4846" w:rsidRPr="008B06F1">
        <w:rPr>
          <w:rFonts w:eastAsia="Calibri"/>
          <w:spacing w:val="-6"/>
          <w:sz w:val="23"/>
          <w:szCs w:val="23"/>
          <w:lang w:eastAsia="ru-RU"/>
        </w:rPr>
        <w:t>7</w:t>
      </w:r>
      <w:r w:rsidRPr="008B06F1">
        <w:rPr>
          <w:rFonts w:eastAsia="Calibri"/>
          <w:spacing w:val="-6"/>
          <w:sz w:val="23"/>
          <w:szCs w:val="23"/>
          <w:lang w:eastAsia="ru-RU"/>
        </w:rPr>
        <w:t xml:space="preserve">. Уведомления и сообщения по исполнению Контракта направляются Сторонами в письменной форме посредством заказных писем с уведомлением о вручении или доставляются нарочным по юридическим и (или) почтовым адресам Сторон с получением под расписку должностными лицами Сторон (с проставлением штампа организации, входящего номера корреспонденции, даты получения корреспонденции). </w:t>
      </w:r>
    </w:p>
    <w:p w:rsidR="00F82311" w:rsidRPr="008B06F1" w:rsidRDefault="00F82311" w:rsidP="00401AD0">
      <w:pPr>
        <w:spacing w:line="240" w:lineRule="auto"/>
        <w:ind w:firstLine="709"/>
        <w:rPr>
          <w:rFonts w:eastAsia="Calibri"/>
          <w:spacing w:val="-4"/>
          <w:sz w:val="23"/>
          <w:szCs w:val="23"/>
          <w:lang w:eastAsia="ru-RU"/>
        </w:rPr>
      </w:pPr>
      <w:r w:rsidRPr="008B06F1">
        <w:rPr>
          <w:rFonts w:eastAsia="Calibri"/>
          <w:spacing w:val="-4"/>
          <w:sz w:val="23"/>
          <w:szCs w:val="23"/>
          <w:lang w:eastAsia="ru-RU"/>
        </w:rPr>
        <w:t>1</w:t>
      </w:r>
      <w:r w:rsidR="00A1247E" w:rsidRPr="008B06F1">
        <w:rPr>
          <w:rFonts w:eastAsia="Calibri"/>
          <w:spacing w:val="-4"/>
          <w:sz w:val="23"/>
          <w:szCs w:val="23"/>
          <w:lang w:eastAsia="ru-RU"/>
        </w:rPr>
        <w:t>2</w:t>
      </w:r>
      <w:r w:rsidRPr="008B06F1">
        <w:rPr>
          <w:rFonts w:eastAsia="Calibri"/>
          <w:spacing w:val="-4"/>
          <w:sz w:val="23"/>
          <w:szCs w:val="23"/>
          <w:lang w:eastAsia="ru-RU"/>
        </w:rPr>
        <w:t>.</w:t>
      </w:r>
      <w:r w:rsidR="00A1247E" w:rsidRPr="008B06F1">
        <w:rPr>
          <w:rFonts w:eastAsia="Calibri"/>
          <w:spacing w:val="-4"/>
          <w:sz w:val="23"/>
          <w:szCs w:val="23"/>
          <w:lang w:eastAsia="ru-RU"/>
        </w:rPr>
        <w:t>8</w:t>
      </w:r>
      <w:r w:rsidRPr="008B06F1">
        <w:rPr>
          <w:rFonts w:eastAsia="Calibri"/>
          <w:spacing w:val="-4"/>
          <w:sz w:val="23"/>
          <w:szCs w:val="23"/>
          <w:lang w:eastAsia="ru-RU"/>
        </w:rPr>
        <w:t>.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F82311" w:rsidRDefault="00F82311" w:rsidP="00401AD0">
      <w:pPr>
        <w:spacing w:line="240" w:lineRule="auto"/>
        <w:ind w:firstLine="709"/>
        <w:rPr>
          <w:rFonts w:eastAsia="Calibri"/>
          <w:spacing w:val="-4"/>
          <w:sz w:val="23"/>
          <w:szCs w:val="23"/>
          <w:lang w:eastAsia="ru-RU"/>
        </w:rPr>
      </w:pPr>
      <w:r w:rsidRPr="008B06F1">
        <w:rPr>
          <w:rFonts w:eastAsia="Calibri"/>
          <w:spacing w:val="-4"/>
          <w:sz w:val="23"/>
          <w:szCs w:val="23"/>
          <w:lang w:eastAsia="ru-RU"/>
        </w:rPr>
        <w:t>1</w:t>
      </w:r>
      <w:r w:rsidR="00A1247E" w:rsidRPr="008B06F1">
        <w:rPr>
          <w:rFonts w:eastAsia="Calibri"/>
          <w:spacing w:val="-4"/>
          <w:sz w:val="23"/>
          <w:szCs w:val="23"/>
          <w:lang w:eastAsia="ru-RU"/>
        </w:rPr>
        <w:t>2</w:t>
      </w:r>
      <w:r w:rsidRPr="008B06F1">
        <w:rPr>
          <w:rFonts w:eastAsia="Calibri"/>
          <w:spacing w:val="-4"/>
          <w:sz w:val="23"/>
          <w:szCs w:val="23"/>
          <w:lang w:eastAsia="ru-RU"/>
        </w:rPr>
        <w:t>.</w:t>
      </w:r>
      <w:r w:rsidR="00A1247E" w:rsidRPr="008B06F1">
        <w:rPr>
          <w:rFonts w:eastAsia="Calibri"/>
          <w:spacing w:val="-4"/>
          <w:sz w:val="23"/>
          <w:szCs w:val="23"/>
          <w:lang w:eastAsia="ru-RU"/>
        </w:rPr>
        <w:t>9</w:t>
      </w:r>
      <w:r w:rsidRPr="008B06F1">
        <w:rPr>
          <w:rFonts w:eastAsia="Calibri"/>
          <w:spacing w:val="-4"/>
          <w:sz w:val="23"/>
          <w:szCs w:val="23"/>
          <w:lang w:eastAsia="ru-RU"/>
        </w:rPr>
        <w:t>. Если последний день сроков, установленных настоящим Контрактом, приходится на нерабочий день, днем окончания срока считается ближайший следующий за ним рабочий день.</w:t>
      </w:r>
    </w:p>
    <w:p w:rsidR="00D363CD" w:rsidRPr="008B06F1" w:rsidRDefault="00D363CD" w:rsidP="00401AD0">
      <w:pPr>
        <w:spacing w:line="240" w:lineRule="auto"/>
        <w:ind w:firstLine="709"/>
        <w:rPr>
          <w:rFonts w:eastAsia="Calibri"/>
          <w:spacing w:val="-4"/>
          <w:sz w:val="23"/>
          <w:szCs w:val="23"/>
          <w:lang w:eastAsia="ru-RU"/>
        </w:rPr>
      </w:pPr>
      <w:r>
        <w:rPr>
          <w:rFonts w:eastAsia="Calibri"/>
          <w:spacing w:val="-4"/>
          <w:sz w:val="23"/>
          <w:szCs w:val="23"/>
          <w:lang w:eastAsia="ru-RU"/>
        </w:rPr>
        <w:t xml:space="preserve">12.10. </w:t>
      </w:r>
      <w:r w:rsidRPr="007B451C">
        <w:rPr>
          <w:rFonts w:cs="Arial"/>
          <w:spacing w:val="-4"/>
          <w:sz w:val="23"/>
          <w:szCs w:val="23"/>
          <w:lang w:eastAsia="ru-RU"/>
        </w:rPr>
        <w:t xml:space="preserve">Подписанием настоящего Контракта </w:t>
      </w:r>
      <w:r>
        <w:rPr>
          <w:rFonts w:cs="Arial"/>
          <w:spacing w:val="-4"/>
          <w:sz w:val="23"/>
          <w:szCs w:val="23"/>
          <w:lang w:eastAsia="ru-RU"/>
        </w:rPr>
        <w:t>Поставщик</w:t>
      </w:r>
      <w:r w:rsidRPr="007B451C">
        <w:rPr>
          <w:rFonts w:cs="Arial"/>
          <w:spacing w:val="-4"/>
          <w:sz w:val="23"/>
          <w:szCs w:val="23"/>
          <w:lang w:eastAsia="ru-RU"/>
        </w:rPr>
        <w:t xml:space="preserve"> дает согласие на осуществление в отношении него Министерством экономического развития Российской Федерации и органами государственного финансового контроля проверок соблюдения целей, условий и порядка предоставления субсидии, в том числе в части достижения результата предоставления субсидии, и проверки органами государственного финансового контроля в соответствии со статьями 268.1 и 269.2 Бюджетного кодекса Российской Федерации.</w:t>
      </w:r>
    </w:p>
    <w:p w:rsidR="00530D28" w:rsidRPr="008B06F1" w:rsidRDefault="00530D28" w:rsidP="00530D28">
      <w:pPr>
        <w:pStyle w:val="ConsPlusNormal"/>
        <w:ind w:firstLine="709"/>
        <w:rPr>
          <w:rFonts w:ascii="Times New Roman" w:hAnsi="Times New Roman"/>
          <w:sz w:val="23"/>
          <w:szCs w:val="23"/>
        </w:rPr>
      </w:pPr>
      <w:r w:rsidRPr="008B06F1">
        <w:rPr>
          <w:rFonts w:ascii="Times New Roman" w:hAnsi="Times New Roman"/>
          <w:sz w:val="23"/>
          <w:szCs w:val="23"/>
        </w:rPr>
        <w:t>1</w:t>
      </w:r>
      <w:r w:rsidR="00EA78A1" w:rsidRPr="008B06F1">
        <w:rPr>
          <w:rFonts w:ascii="Times New Roman" w:hAnsi="Times New Roman"/>
          <w:sz w:val="23"/>
          <w:szCs w:val="23"/>
        </w:rPr>
        <w:t>2</w:t>
      </w:r>
      <w:r w:rsidRPr="008B06F1">
        <w:rPr>
          <w:rFonts w:ascii="Times New Roman" w:hAnsi="Times New Roman"/>
          <w:sz w:val="23"/>
          <w:szCs w:val="23"/>
        </w:rPr>
        <w:t>.1</w:t>
      </w:r>
      <w:r w:rsidR="00D363CD">
        <w:rPr>
          <w:rFonts w:ascii="Times New Roman" w:hAnsi="Times New Roman"/>
          <w:sz w:val="23"/>
          <w:szCs w:val="23"/>
        </w:rPr>
        <w:t>1</w:t>
      </w:r>
      <w:r w:rsidRPr="008B06F1">
        <w:rPr>
          <w:rFonts w:ascii="Times New Roman" w:hAnsi="Times New Roman"/>
          <w:sz w:val="23"/>
          <w:szCs w:val="23"/>
        </w:rPr>
        <w:t>. Неотъемлемой частью Контракта являются следующие приложения:</w:t>
      </w:r>
    </w:p>
    <w:p w:rsidR="00530D28" w:rsidRPr="00EA78A1" w:rsidRDefault="00530D28" w:rsidP="00530D28">
      <w:pPr>
        <w:pStyle w:val="ConsPlusNormal"/>
        <w:ind w:firstLine="709"/>
        <w:rPr>
          <w:rFonts w:ascii="Times New Roman" w:hAnsi="Times New Roman"/>
          <w:sz w:val="23"/>
          <w:szCs w:val="23"/>
        </w:rPr>
      </w:pPr>
      <w:r w:rsidRPr="008B06F1">
        <w:rPr>
          <w:rFonts w:ascii="Times New Roman" w:hAnsi="Times New Roman"/>
          <w:sz w:val="23"/>
          <w:szCs w:val="23"/>
        </w:rPr>
        <w:t>Приложение</w:t>
      </w:r>
      <w:r w:rsidRPr="00EA78A1">
        <w:rPr>
          <w:rFonts w:ascii="Times New Roman" w:hAnsi="Times New Roman"/>
          <w:sz w:val="23"/>
          <w:szCs w:val="23"/>
        </w:rPr>
        <w:t xml:space="preserve"> № 1 - Техническое задание;</w:t>
      </w:r>
    </w:p>
    <w:p w:rsidR="00530D28" w:rsidRPr="00EA78A1" w:rsidRDefault="00530D28" w:rsidP="00530D28">
      <w:pPr>
        <w:pStyle w:val="ConsPlusNormal"/>
        <w:ind w:firstLine="709"/>
        <w:jc w:val="both"/>
        <w:rPr>
          <w:rFonts w:ascii="Times New Roman" w:hAnsi="Times New Roman"/>
          <w:sz w:val="23"/>
          <w:szCs w:val="23"/>
        </w:rPr>
      </w:pPr>
      <w:r w:rsidRPr="00EA78A1">
        <w:rPr>
          <w:rFonts w:ascii="Times New Roman" w:hAnsi="Times New Roman"/>
          <w:sz w:val="23"/>
          <w:szCs w:val="23"/>
        </w:rPr>
        <w:t>Приложение № 2 - Спецификация.</w:t>
      </w:r>
    </w:p>
    <w:p w:rsidR="00E91678" w:rsidRPr="00C6106C" w:rsidRDefault="00E91678" w:rsidP="00401AD0">
      <w:pPr>
        <w:widowControl/>
        <w:suppressAutoHyphens w:val="0"/>
        <w:snapToGrid/>
        <w:spacing w:line="240" w:lineRule="auto"/>
        <w:ind w:left="709" w:firstLine="709"/>
        <w:jc w:val="center"/>
        <w:rPr>
          <w:b/>
          <w:szCs w:val="24"/>
          <w:highlight w:val="yellow"/>
          <w:lang w:eastAsia="ru-RU"/>
        </w:rPr>
      </w:pPr>
    </w:p>
    <w:p w:rsidR="008E11D8" w:rsidRPr="002C7B7D" w:rsidRDefault="00952F40" w:rsidP="00615604">
      <w:pPr>
        <w:widowControl/>
        <w:suppressAutoHyphens w:val="0"/>
        <w:snapToGrid/>
        <w:spacing w:line="240" w:lineRule="auto"/>
        <w:ind w:firstLine="0"/>
        <w:jc w:val="center"/>
        <w:rPr>
          <w:b/>
          <w:sz w:val="23"/>
          <w:szCs w:val="23"/>
          <w:lang w:eastAsia="ru-RU"/>
        </w:rPr>
      </w:pPr>
      <w:r w:rsidRPr="002C7B7D">
        <w:rPr>
          <w:b/>
          <w:sz w:val="23"/>
          <w:szCs w:val="23"/>
          <w:lang w:eastAsia="ru-RU"/>
        </w:rPr>
        <w:t>13</w:t>
      </w:r>
      <w:r w:rsidR="00AD5535" w:rsidRPr="002C7B7D">
        <w:rPr>
          <w:b/>
          <w:sz w:val="23"/>
          <w:szCs w:val="23"/>
          <w:lang w:eastAsia="ru-RU"/>
        </w:rPr>
        <w:t>. АДРЕСА И БАНКОВСКИЕ РЕКВИЗИТЫ СТОРОН</w:t>
      </w:r>
    </w:p>
    <w:p w:rsidR="008E11D8" w:rsidRDefault="008E11D8" w:rsidP="00401AD0">
      <w:pPr>
        <w:widowControl/>
        <w:suppressAutoHyphens w:val="0"/>
        <w:snapToGrid/>
        <w:spacing w:line="240" w:lineRule="auto"/>
        <w:ind w:left="709" w:firstLine="709"/>
        <w:jc w:val="center"/>
        <w:rPr>
          <w:b/>
          <w:sz w:val="23"/>
          <w:szCs w:val="23"/>
          <w:lang w:eastAsia="ru-RU"/>
        </w:rPr>
      </w:pPr>
    </w:p>
    <w:tbl>
      <w:tblPr>
        <w:tblW w:w="9714" w:type="dxa"/>
        <w:jc w:val="center"/>
        <w:tblLook w:val="01E0" w:firstRow="1" w:lastRow="1" w:firstColumn="1" w:lastColumn="1" w:noHBand="0" w:noVBand="0"/>
      </w:tblPr>
      <w:tblGrid>
        <w:gridCol w:w="4518"/>
        <w:gridCol w:w="5196"/>
      </w:tblGrid>
      <w:tr w:rsidR="001A4F61" w:rsidRPr="00D8633C" w:rsidTr="001B75C0">
        <w:trPr>
          <w:trHeight w:val="415"/>
          <w:jc w:val="center"/>
        </w:trPr>
        <w:tc>
          <w:tcPr>
            <w:tcW w:w="4518" w:type="dxa"/>
          </w:tcPr>
          <w:p w:rsidR="001A4F61" w:rsidRPr="00D8633C" w:rsidRDefault="001A4F61" w:rsidP="001B75C0">
            <w:pPr>
              <w:widowControl/>
              <w:suppressAutoHyphens w:val="0"/>
              <w:snapToGrid/>
              <w:spacing w:line="240" w:lineRule="auto"/>
              <w:ind w:firstLine="0"/>
              <w:jc w:val="center"/>
              <w:rPr>
                <w:b/>
                <w:sz w:val="23"/>
                <w:szCs w:val="23"/>
                <w:lang w:eastAsia="ru-RU"/>
              </w:rPr>
            </w:pPr>
            <w:r w:rsidRPr="00D8633C">
              <w:rPr>
                <w:b/>
                <w:sz w:val="23"/>
                <w:szCs w:val="23"/>
                <w:lang w:eastAsia="ru-RU"/>
              </w:rPr>
              <w:t>ПОСТАВЩИК:</w:t>
            </w:r>
          </w:p>
        </w:tc>
        <w:tc>
          <w:tcPr>
            <w:tcW w:w="5196" w:type="dxa"/>
          </w:tcPr>
          <w:p w:rsidR="001A4F61" w:rsidRPr="00D8633C" w:rsidRDefault="001A4F61" w:rsidP="001B75C0">
            <w:pPr>
              <w:widowControl/>
              <w:suppressAutoHyphens w:val="0"/>
              <w:snapToGrid/>
              <w:spacing w:line="240" w:lineRule="auto"/>
              <w:ind w:firstLine="0"/>
              <w:jc w:val="center"/>
              <w:rPr>
                <w:b/>
                <w:sz w:val="23"/>
                <w:szCs w:val="23"/>
                <w:lang w:eastAsia="ru-RU"/>
              </w:rPr>
            </w:pPr>
            <w:r w:rsidRPr="00D8633C">
              <w:rPr>
                <w:b/>
                <w:sz w:val="23"/>
                <w:szCs w:val="23"/>
                <w:lang w:eastAsia="ru-RU"/>
              </w:rPr>
              <w:t>ЗАКАЗЧИК:</w:t>
            </w:r>
          </w:p>
          <w:p w:rsidR="001A4F61" w:rsidRPr="00D8633C" w:rsidRDefault="001A4F61" w:rsidP="001B75C0">
            <w:pPr>
              <w:widowControl/>
              <w:suppressAutoHyphens w:val="0"/>
              <w:snapToGrid/>
              <w:spacing w:line="240" w:lineRule="auto"/>
              <w:ind w:left="-447" w:firstLine="709"/>
              <w:rPr>
                <w:b/>
                <w:sz w:val="23"/>
                <w:szCs w:val="23"/>
                <w:lang w:eastAsia="ru-RU"/>
              </w:rPr>
            </w:pPr>
          </w:p>
        </w:tc>
      </w:tr>
      <w:tr w:rsidR="001A4F61" w:rsidRPr="00D8633C" w:rsidTr="001B75C0">
        <w:trPr>
          <w:trHeight w:val="851"/>
          <w:jc w:val="center"/>
        </w:trPr>
        <w:tc>
          <w:tcPr>
            <w:tcW w:w="4518" w:type="dxa"/>
          </w:tcPr>
          <w:p w:rsidR="001A4F61" w:rsidRPr="00D8633C" w:rsidRDefault="001A4F61" w:rsidP="001B75C0">
            <w:pPr>
              <w:widowControl/>
              <w:suppressAutoHyphens w:val="0"/>
              <w:snapToGrid/>
              <w:spacing w:line="240" w:lineRule="auto"/>
              <w:ind w:firstLine="709"/>
              <w:rPr>
                <w:b/>
                <w:sz w:val="23"/>
                <w:szCs w:val="23"/>
                <w:lang w:eastAsia="ru-RU"/>
              </w:rPr>
            </w:pPr>
          </w:p>
          <w:p w:rsidR="001A4F61" w:rsidRPr="00D8633C" w:rsidRDefault="001A4F61" w:rsidP="001B75C0">
            <w:pPr>
              <w:widowControl/>
              <w:suppressAutoHyphens w:val="0"/>
              <w:snapToGrid/>
              <w:spacing w:line="240" w:lineRule="auto"/>
              <w:ind w:firstLine="709"/>
              <w:rPr>
                <w:sz w:val="23"/>
                <w:szCs w:val="23"/>
                <w:lang w:eastAsia="ru-RU"/>
              </w:rPr>
            </w:pPr>
          </w:p>
          <w:p w:rsidR="001A4F61" w:rsidRPr="00D8633C" w:rsidRDefault="001A4F61" w:rsidP="001B75C0">
            <w:pPr>
              <w:widowControl/>
              <w:suppressAutoHyphens w:val="0"/>
              <w:snapToGrid/>
              <w:spacing w:line="240" w:lineRule="auto"/>
              <w:ind w:firstLine="709"/>
              <w:rPr>
                <w:sz w:val="23"/>
                <w:szCs w:val="23"/>
                <w:lang w:eastAsia="ru-RU"/>
              </w:rPr>
            </w:pPr>
          </w:p>
          <w:p w:rsidR="001A4F61" w:rsidRPr="00D8633C" w:rsidRDefault="001A4F61" w:rsidP="001B75C0">
            <w:pPr>
              <w:widowControl/>
              <w:suppressAutoHyphens w:val="0"/>
              <w:snapToGrid/>
              <w:spacing w:line="240" w:lineRule="auto"/>
              <w:ind w:firstLine="709"/>
              <w:rPr>
                <w:sz w:val="23"/>
                <w:szCs w:val="23"/>
                <w:lang w:eastAsia="ru-RU"/>
              </w:rPr>
            </w:pPr>
          </w:p>
          <w:p w:rsidR="001A4F61" w:rsidRPr="00D8633C" w:rsidRDefault="001A4F61" w:rsidP="001B75C0">
            <w:pPr>
              <w:widowControl/>
              <w:suppressAutoHyphens w:val="0"/>
              <w:snapToGrid/>
              <w:spacing w:line="240" w:lineRule="auto"/>
              <w:ind w:firstLine="709"/>
              <w:rPr>
                <w:sz w:val="23"/>
                <w:szCs w:val="23"/>
                <w:lang w:eastAsia="ru-RU"/>
              </w:rPr>
            </w:pPr>
          </w:p>
          <w:p w:rsidR="001A4F61" w:rsidRPr="00D8633C" w:rsidRDefault="001A4F61" w:rsidP="001B75C0">
            <w:pPr>
              <w:widowControl/>
              <w:suppressAutoHyphens w:val="0"/>
              <w:snapToGrid/>
              <w:spacing w:line="240" w:lineRule="auto"/>
              <w:ind w:firstLine="709"/>
              <w:rPr>
                <w:sz w:val="23"/>
                <w:szCs w:val="23"/>
                <w:lang w:val="en-US" w:eastAsia="ru-RU"/>
              </w:rPr>
            </w:pPr>
          </w:p>
          <w:p w:rsidR="001A4F61" w:rsidRPr="00D8633C" w:rsidRDefault="001A4F61" w:rsidP="001B75C0">
            <w:pPr>
              <w:widowControl/>
              <w:suppressAutoHyphens w:val="0"/>
              <w:snapToGrid/>
              <w:spacing w:line="240" w:lineRule="auto"/>
              <w:ind w:firstLine="709"/>
              <w:rPr>
                <w:sz w:val="23"/>
                <w:szCs w:val="23"/>
                <w:lang w:val="en-US" w:eastAsia="ru-RU"/>
              </w:rPr>
            </w:pPr>
          </w:p>
        </w:tc>
        <w:tc>
          <w:tcPr>
            <w:tcW w:w="5196" w:type="dxa"/>
          </w:tcPr>
          <w:p w:rsidR="001A4F61" w:rsidRPr="00D8633C" w:rsidRDefault="001A4F61" w:rsidP="001B75C0">
            <w:pPr>
              <w:widowControl/>
              <w:suppressAutoHyphens w:val="0"/>
              <w:snapToGrid/>
              <w:spacing w:line="240" w:lineRule="auto"/>
              <w:ind w:firstLine="0"/>
              <w:rPr>
                <w:b/>
                <w:spacing w:val="-2"/>
                <w:sz w:val="23"/>
                <w:szCs w:val="23"/>
                <w:lang w:eastAsia="ru-RU"/>
              </w:rPr>
            </w:pPr>
            <w:r w:rsidRPr="00D8633C">
              <w:rPr>
                <w:b/>
                <w:spacing w:val="-2"/>
                <w:sz w:val="23"/>
                <w:szCs w:val="23"/>
                <w:lang w:eastAsia="ru-RU"/>
              </w:rPr>
              <w:t>Федеральное государственное бюджетное образовательное учреждение высшего образования «Российский государственный университет туризма и сервиса»</w:t>
            </w:r>
          </w:p>
          <w:p w:rsidR="001A4F61" w:rsidRPr="00D8633C" w:rsidRDefault="001A4F61" w:rsidP="001B75C0">
            <w:pPr>
              <w:widowControl/>
              <w:suppressAutoHyphens w:val="0"/>
              <w:snapToGrid/>
              <w:spacing w:line="240" w:lineRule="auto"/>
              <w:ind w:firstLine="0"/>
              <w:rPr>
                <w:b/>
                <w:spacing w:val="-2"/>
                <w:sz w:val="23"/>
                <w:szCs w:val="23"/>
                <w:lang w:eastAsia="ru-RU"/>
              </w:rPr>
            </w:pPr>
            <w:r w:rsidRPr="00D8633C">
              <w:rPr>
                <w:b/>
                <w:spacing w:val="-2"/>
                <w:sz w:val="23"/>
                <w:szCs w:val="23"/>
                <w:lang w:eastAsia="ru-RU"/>
              </w:rPr>
              <w:t>(ФГБОУ ВО «РГУТИС»)</w:t>
            </w:r>
          </w:p>
          <w:p w:rsidR="001A4F61" w:rsidRPr="00D8633C" w:rsidRDefault="001A4F61" w:rsidP="001B75C0">
            <w:pPr>
              <w:widowControl/>
              <w:suppressAutoHyphens w:val="0"/>
              <w:snapToGrid/>
              <w:spacing w:line="240" w:lineRule="auto"/>
              <w:ind w:firstLine="0"/>
              <w:rPr>
                <w:spacing w:val="-6"/>
                <w:sz w:val="23"/>
                <w:szCs w:val="23"/>
                <w:lang w:eastAsia="ru-RU"/>
              </w:rPr>
            </w:pPr>
            <w:r w:rsidRPr="00D8633C">
              <w:rPr>
                <w:spacing w:val="-6"/>
                <w:sz w:val="23"/>
                <w:szCs w:val="23"/>
                <w:lang w:eastAsia="ru-RU"/>
              </w:rPr>
              <w:t xml:space="preserve">Юридический адрес: 141221, Московская обл., </w:t>
            </w:r>
            <w:proofErr w:type="spellStart"/>
            <w:r w:rsidRPr="00D8633C">
              <w:rPr>
                <w:spacing w:val="-6"/>
                <w:sz w:val="23"/>
                <w:szCs w:val="23"/>
                <w:lang w:eastAsia="ru-RU"/>
              </w:rPr>
              <w:t>г.о</w:t>
            </w:r>
            <w:proofErr w:type="spellEnd"/>
            <w:r w:rsidRPr="00D8633C">
              <w:rPr>
                <w:spacing w:val="-6"/>
                <w:sz w:val="23"/>
                <w:szCs w:val="23"/>
                <w:lang w:eastAsia="ru-RU"/>
              </w:rPr>
              <w:t xml:space="preserve">. Пушкинский, </w:t>
            </w:r>
            <w:proofErr w:type="spellStart"/>
            <w:r w:rsidRPr="00D8633C">
              <w:rPr>
                <w:spacing w:val="-6"/>
                <w:sz w:val="23"/>
                <w:szCs w:val="23"/>
                <w:lang w:eastAsia="ru-RU"/>
              </w:rPr>
              <w:t>пгт</w:t>
            </w:r>
            <w:proofErr w:type="spellEnd"/>
            <w:r w:rsidRPr="00D8633C">
              <w:rPr>
                <w:spacing w:val="-6"/>
                <w:sz w:val="23"/>
                <w:szCs w:val="23"/>
                <w:lang w:eastAsia="ru-RU"/>
              </w:rPr>
              <w:t>. Черкизово, ул. Главная, д. 99</w:t>
            </w:r>
          </w:p>
          <w:p w:rsidR="001A4F61" w:rsidRPr="00D8633C" w:rsidRDefault="001A4F61" w:rsidP="001B75C0">
            <w:pPr>
              <w:widowControl/>
              <w:suppressAutoHyphens w:val="0"/>
              <w:snapToGrid/>
              <w:spacing w:line="240" w:lineRule="auto"/>
              <w:ind w:firstLine="0"/>
              <w:rPr>
                <w:spacing w:val="-2"/>
                <w:sz w:val="23"/>
                <w:szCs w:val="23"/>
                <w:lang w:eastAsia="ru-RU"/>
              </w:rPr>
            </w:pPr>
            <w:r w:rsidRPr="00D8633C">
              <w:rPr>
                <w:spacing w:val="-2"/>
                <w:sz w:val="23"/>
                <w:szCs w:val="23"/>
                <w:lang w:eastAsia="ru-RU"/>
              </w:rPr>
              <w:t xml:space="preserve">Почтовый адрес: 141221, Московская обл., </w:t>
            </w:r>
            <w:proofErr w:type="spellStart"/>
            <w:r w:rsidRPr="00D8633C">
              <w:rPr>
                <w:spacing w:val="-2"/>
                <w:sz w:val="23"/>
                <w:szCs w:val="23"/>
                <w:lang w:eastAsia="ru-RU"/>
              </w:rPr>
              <w:t>г.о</w:t>
            </w:r>
            <w:proofErr w:type="spellEnd"/>
            <w:r w:rsidRPr="00D8633C">
              <w:rPr>
                <w:spacing w:val="-2"/>
                <w:sz w:val="23"/>
                <w:szCs w:val="23"/>
                <w:lang w:eastAsia="ru-RU"/>
              </w:rPr>
              <w:t xml:space="preserve">. Пушкинский, </w:t>
            </w:r>
            <w:proofErr w:type="spellStart"/>
            <w:r w:rsidRPr="00D8633C">
              <w:rPr>
                <w:spacing w:val="-2"/>
                <w:sz w:val="23"/>
                <w:szCs w:val="23"/>
                <w:lang w:eastAsia="ru-RU"/>
              </w:rPr>
              <w:t>пгт</w:t>
            </w:r>
            <w:proofErr w:type="spellEnd"/>
            <w:r w:rsidRPr="00D8633C">
              <w:rPr>
                <w:spacing w:val="-2"/>
                <w:sz w:val="23"/>
                <w:szCs w:val="23"/>
                <w:lang w:eastAsia="ru-RU"/>
              </w:rPr>
              <w:t>. Черкизово, ул. Главная, д. 99</w:t>
            </w:r>
          </w:p>
          <w:p w:rsidR="001A4F61" w:rsidRPr="00D8633C" w:rsidRDefault="001A4F61" w:rsidP="001B75C0">
            <w:pPr>
              <w:widowControl/>
              <w:suppressAutoHyphens w:val="0"/>
              <w:snapToGrid/>
              <w:spacing w:line="240" w:lineRule="auto"/>
              <w:ind w:firstLine="0"/>
              <w:rPr>
                <w:spacing w:val="-2"/>
                <w:sz w:val="23"/>
                <w:szCs w:val="23"/>
                <w:lang w:eastAsia="ru-RU"/>
              </w:rPr>
            </w:pPr>
            <w:r w:rsidRPr="00D8633C">
              <w:rPr>
                <w:spacing w:val="-2"/>
                <w:sz w:val="23"/>
                <w:szCs w:val="23"/>
                <w:lang w:eastAsia="ru-RU"/>
              </w:rPr>
              <w:t>ИНН 5038005448 КПП 503801001</w:t>
            </w:r>
          </w:p>
          <w:p w:rsidR="001A4F61" w:rsidRPr="00D8633C" w:rsidRDefault="001A4F61" w:rsidP="001B75C0">
            <w:pPr>
              <w:widowControl/>
              <w:suppressAutoHyphens w:val="0"/>
              <w:snapToGrid/>
              <w:spacing w:line="240" w:lineRule="auto"/>
              <w:ind w:firstLine="0"/>
              <w:rPr>
                <w:spacing w:val="-2"/>
                <w:sz w:val="23"/>
                <w:szCs w:val="23"/>
                <w:lang w:eastAsia="ru-RU"/>
              </w:rPr>
            </w:pPr>
            <w:r w:rsidRPr="00D8633C">
              <w:rPr>
                <w:spacing w:val="-2"/>
                <w:sz w:val="23"/>
                <w:szCs w:val="23"/>
                <w:lang w:eastAsia="ru-RU"/>
              </w:rPr>
              <w:lastRenderedPageBreak/>
              <w:t>ОГРН 1025004905254</w:t>
            </w:r>
          </w:p>
          <w:p w:rsidR="001A4F61" w:rsidRPr="00D8633C" w:rsidRDefault="001A4F61" w:rsidP="001B75C0">
            <w:pPr>
              <w:widowControl/>
              <w:suppressAutoHyphens w:val="0"/>
              <w:snapToGrid/>
              <w:spacing w:line="240" w:lineRule="auto"/>
              <w:ind w:firstLine="0"/>
              <w:rPr>
                <w:spacing w:val="-2"/>
                <w:sz w:val="23"/>
                <w:szCs w:val="23"/>
                <w:lang w:eastAsia="ru-RU"/>
              </w:rPr>
            </w:pPr>
            <w:r w:rsidRPr="00D8633C">
              <w:rPr>
                <w:spacing w:val="-2"/>
                <w:sz w:val="23"/>
                <w:szCs w:val="23"/>
                <w:lang w:eastAsia="ru-RU"/>
              </w:rPr>
              <w:t>Банковские реквизиты:</w:t>
            </w:r>
          </w:p>
          <w:p w:rsidR="001A4F61" w:rsidRPr="00D8633C" w:rsidRDefault="001A4F61" w:rsidP="001B75C0">
            <w:pPr>
              <w:widowControl/>
              <w:suppressAutoHyphens w:val="0"/>
              <w:snapToGrid/>
              <w:spacing w:line="240" w:lineRule="auto"/>
              <w:ind w:firstLine="0"/>
              <w:rPr>
                <w:spacing w:val="-2"/>
                <w:sz w:val="23"/>
                <w:szCs w:val="23"/>
                <w:lang w:eastAsia="ru-RU"/>
              </w:rPr>
            </w:pPr>
            <w:r w:rsidRPr="00D8633C">
              <w:rPr>
                <w:spacing w:val="-2"/>
                <w:sz w:val="23"/>
                <w:szCs w:val="23"/>
                <w:lang w:eastAsia="ru-RU"/>
              </w:rPr>
              <w:t>Управление Федерального казначейства по г. Москве (федеральное государственное бюджетное образовательное учреждение высшего образования «Российский государственный университет туризма и сервиса» л/с 711Х2286001)</w:t>
            </w:r>
          </w:p>
          <w:p w:rsidR="001A4F61" w:rsidRPr="00D8633C" w:rsidRDefault="001A4F61" w:rsidP="001B75C0">
            <w:pPr>
              <w:widowControl/>
              <w:suppressAutoHyphens w:val="0"/>
              <w:snapToGrid/>
              <w:spacing w:line="240" w:lineRule="auto"/>
              <w:ind w:firstLine="0"/>
              <w:rPr>
                <w:spacing w:val="-2"/>
                <w:sz w:val="23"/>
                <w:szCs w:val="23"/>
                <w:lang w:eastAsia="ru-RU"/>
              </w:rPr>
            </w:pPr>
            <w:r w:rsidRPr="00D8633C">
              <w:rPr>
                <w:spacing w:val="-2"/>
                <w:sz w:val="23"/>
                <w:szCs w:val="23"/>
                <w:lang w:eastAsia="ru-RU"/>
              </w:rPr>
              <w:t>Банк: ОКЦ № 1 ГУ Банка России по ЦФО//УФК ПО Г. МОСКВЕ, г Москва</w:t>
            </w:r>
          </w:p>
          <w:p w:rsidR="001A4F61" w:rsidRPr="00D8633C" w:rsidRDefault="001A4F61" w:rsidP="001B75C0">
            <w:pPr>
              <w:widowControl/>
              <w:suppressAutoHyphens w:val="0"/>
              <w:snapToGrid/>
              <w:spacing w:line="240" w:lineRule="auto"/>
              <w:ind w:firstLine="0"/>
              <w:rPr>
                <w:spacing w:val="-2"/>
                <w:sz w:val="23"/>
                <w:szCs w:val="23"/>
                <w:lang w:eastAsia="ru-RU"/>
              </w:rPr>
            </w:pPr>
            <w:r w:rsidRPr="00D8633C">
              <w:rPr>
                <w:spacing w:val="-2"/>
                <w:sz w:val="23"/>
                <w:szCs w:val="23"/>
                <w:lang w:eastAsia="ru-RU"/>
              </w:rPr>
              <w:t>БИК 004525988</w:t>
            </w:r>
          </w:p>
          <w:p w:rsidR="001A4F61" w:rsidRPr="00D8633C" w:rsidRDefault="001A4F61" w:rsidP="001B75C0">
            <w:pPr>
              <w:widowControl/>
              <w:suppressAutoHyphens w:val="0"/>
              <w:snapToGrid/>
              <w:spacing w:line="240" w:lineRule="auto"/>
              <w:ind w:firstLine="0"/>
              <w:rPr>
                <w:spacing w:val="-6"/>
                <w:sz w:val="23"/>
                <w:szCs w:val="23"/>
                <w:lang w:eastAsia="ru-RU"/>
              </w:rPr>
            </w:pPr>
            <w:r w:rsidRPr="00D8633C">
              <w:rPr>
                <w:spacing w:val="-6"/>
                <w:sz w:val="23"/>
                <w:szCs w:val="23"/>
                <w:lang w:eastAsia="ru-RU"/>
              </w:rPr>
              <w:t xml:space="preserve">Единый казначейский счет </w:t>
            </w:r>
            <w:r w:rsidRPr="00D8633C">
              <w:rPr>
                <w:spacing w:val="-6"/>
                <w:sz w:val="23"/>
                <w:szCs w:val="23"/>
              </w:rPr>
              <w:t>40102810545370000003</w:t>
            </w:r>
          </w:p>
          <w:p w:rsidR="001A4F61" w:rsidRPr="00D8633C" w:rsidRDefault="001A4F61" w:rsidP="001B75C0">
            <w:pPr>
              <w:widowControl/>
              <w:suppressAutoHyphens w:val="0"/>
              <w:snapToGrid/>
              <w:spacing w:line="240" w:lineRule="auto"/>
              <w:ind w:firstLine="0"/>
              <w:rPr>
                <w:spacing w:val="-6"/>
                <w:sz w:val="23"/>
                <w:szCs w:val="23"/>
                <w:lang w:eastAsia="ru-RU"/>
              </w:rPr>
            </w:pPr>
            <w:r w:rsidRPr="00D8633C">
              <w:rPr>
                <w:spacing w:val="-2"/>
                <w:sz w:val="23"/>
                <w:szCs w:val="23"/>
                <w:lang w:eastAsia="ru-RU"/>
              </w:rPr>
              <w:t xml:space="preserve">Казначейский счет </w:t>
            </w:r>
            <w:r w:rsidRPr="00D8633C">
              <w:rPr>
                <w:sz w:val="23"/>
                <w:szCs w:val="23"/>
              </w:rPr>
              <w:t>03215643000000017301</w:t>
            </w:r>
          </w:p>
          <w:p w:rsidR="001A4F61" w:rsidRPr="00D8633C" w:rsidRDefault="001A4F61" w:rsidP="001B75C0">
            <w:pPr>
              <w:widowControl/>
              <w:suppressAutoHyphens w:val="0"/>
              <w:snapToGrid/>
              <w:spacing w:line="240" w:lineRule="auto"/>
              <w:ind w:firstLine="0"/>
              <w:rPr>
                <w:spacing w:val="-2"/>
                <w:sz w:val="23"/>
                <w:szCs w:val="23"/>
                <w:lang w:val="en-US" w:eastAsia="ru-RU"/>
              </w:rPr>
            </w:pPr>
            <w:r w:rsidRPr="00D8633C">
              <w:rPr>
                <w:spacing w:val="-2"/>
                <w:sz w:val="23"/>
                <w:szCs w:val="23"/>
                <w:lang w:eastAsia="ru-RU"/>
              </w:rPr>
              <w:t>ОКТМО</w:t>
            </w:r>
            <w:r w:rsidRPr="00D8633C">
              <w:rPr>
                <w:spacing w:val="-2"/>
                <w:sz w:val="23"/>
                <w:szCs w:val="23"/>
                <w:lang w:val="en-US" w:eastAsia="ru-RU"/>
              </w:rPr>
              <w:t xml:space="preserve"> 46758000081</w:t>
            </w:r>
          </w:p>
          <w:p w:rsidR="001A4F61" w:rsidRPr="00D8633C" w:rsidRDefault="001A4F61" w:rsidP="001B75C0">
            <w:pPr>
              <w:widowControl/>
              <w:suppressAutoHyphens w:val="0"/>
              <w:snapToGrid/>
              <w:spacing w:line="240" w:lineRule="auto"/>
              <w:ind w:firstLine="0"/>
              <w:rPr>
                <w:spacing w:val="-2"/>
                <w:sz w:val="23"/>
                <w:szCs w:val="23"/>
                <w:lang w:val="en-US" w:eastAsia="ru-RU"/>
              </w:rPr>
            </w:pPr>
            <w:r w:rsidRPr="00D8633C">
              <w:rPr>
                <w:spacing w:val="-2"/>
                <w:sz w:val="23"/>
                <w:szCs w:val="23"/>
                <w:lang w:val="en-US" w:eastAsia="ru-RU"/>
              </w:rPr>
              <w:t>e-mail: info@rguts.ru</w:t>
            </w:r>
          </w:p>
          <w:p w:rsidR="001A4F61" w:rsidRPr="00D8633C" w:rsidRDefault="001A4F61" w:rsidP="001B75C0">
            <w:pPr>
              <w:widowControl/>
              <w:suppressAutoHyphens w:val="0"/>
              <w:snapToGrid/>
              <w:spacing w:line="240" w:lineRule="auto"/>
              <w:ind w:firstLine="0"/>
              <w:rPr>
                <w:spacing w:val="-2"/>
                <w:sz w:val="23"/>
                <w:szCs w:val="23"/>
                <w:lang w:val="en-US" w:eastAsia="ru-RU"/>
              </w:rPr>
            </w:pPr>
            <w:r w:rsidRPr="00D8633C">
              <w:rPr>
                <w:spacing w:val="-2"/>
                <w:sz w:val="23"/>
                <w:szCs w:val="23"/>
                <w:lang w:eastAsia="ru-RU"/>
              </w:rPr>
              <w:t>Тел</w:t>
            </w:r>
            <w:r w:rsidRPr="00D8633C">
              <w:rPr>
                <w:spacing w:val="-2"/>
                <w:sz w:val="23"/>
                <w:szCs w:val="23"/>
                <w:lang w:val="en-US" w:eastAsia="ru-RU"/>
              </w:rPr>
              <w:t>.: +7 (495) 940-83-25</w:t>
            </w:r>
          </w:p>
          <w:p w:rsidR="001A4F61" w:rsidRPr="00D8633C" w:rsidRDefault="001A4F61" w:rsidP="001B75C0">
            <w:pPr>
              <w:widowControl/>
              <w:suppressAutoHyphens w:val="0"/>
              <w:snapToGrid/>
              <w:spacing w:line="240" w:lineRule="auto"/>
              <w:ind w:firstLine="709"/>
              <w:rPr>
                <w:sz w:val="23"/>
                <w:szCs w:val="23"/>
                <w:lang w:val="en-US" w:eastAsia="ru-RU"/>
              </w:rPr>
            </w:pPr>
          </w:p>
        </w:tc>
      </w:tr>
      <w:tr w:rsidR="001A4F61" w:rsidRPr="00D8633C" w:rsidTr="001B75C0">
        <w:trPr>
          <w:trHeight w:val="1278"/>
          <w:jc w:val="center"/>
        </w:trPr>
        <w:tc>
          <w:tcPr>
            <w:tcW w:w="4518" w:type="dxa"/>
          </w:tcPr>
          <w:p w:rsidR="001A4F61" w:rsidRPr="00D8633C" w:rsidRDefault="001A4F61" w:rsidP="001B75C0">
            <w:pPr>
              <w:widowControl/>
              <w:suppressAutoHyphens w:val="0"/>
              <w:snapToGrid/>
              <w:spacing w:line="240" w:lineRule="auto"/>
              <w:ind w:firstLine="0"/>
              <w:rPr>
                <w:sz w:val="23"/>
                <w:szCs w:val="23"/>
                <w:lang w:eastAsia="ru-RU"/>
              </w:rPr>
            </w:pPr>
          </w:p>
          <w:p w:rsidR="001A4F61" w:rsidRPr="00D8633C" w:rsidRDefault="001A4F61" w:rsidP="001B75C0">
            <w:pPr>
              <w:widowControl/>
              <w:suppressAutoHyphens w:val="0"/>
              <w:snapToGrid/>
              <w:spacing w:line="240" w:lineRule="auto"/>
              <w:ind w:firstLine="0"/>
              <w:rPr>
                <w:sz w:val="23"/>
                <w:szCs w:val="23"/>
                <w:lang w:eastAsia="ru-RU"/>
              </w:rPr>
            </w:pPr>
          </w:p>
          <w:p w:rsidR="001A4F61" w:rsidRPr="00D8633C" w:rsidRDefault="001A4F61" w:rsidP="001B75C0">
            <w:pPr>
              <w:widowControl/>
              <w:suppressAutoHyphens w:val="0"/>
              <w:snapToGrid/>
              <w:spacing w:line="240" w:lineRule="auto"/>
              <w:ind w:firstLine="0"/>
              <w:rPr>
                <w:sz w:val="23"/>
                <w:szCs w:val="23"/>
                <w:lang w:eastAsia="ru-RU"/>
              </w:rPr>
            </w:pPr>
          </w:p>
          <w:p w:rsidR="001A4F61" w:rsidRPr="00D8633C" w:rsidRDefault="001A4F61" w:rsidP="001B75C0">
            <w:pPr>
              <w:widowControl/>
              <w:suppressAutoHyphens w:val="0"/>
              <w:snapToGrid/>
              <w:spacing w:line="240" w:lineRule="auto"/>
              <w:ind w:firstLine="0"/>
              <w:rPr>
                <w:sz w:val="23"/>
                <w:szCs w:val="23"/>
                <w:lang w:eastAsia="ru-RU"/>
              </w:rPr>
            </w:pPr>
          </w:p>
          <w:p w:rsidR="001A4F61" w:rsidRPr="00D8633C" w:rsidRDefault="001A4F61" w:rsidP="001B75C0">
            <w:pPr>
              <w:widowControl/>
              <w:suppressAutoHyphens w:val="0"/>
              <w:snapToGrid/>
              <w:spacing w:line="240" w:lineRule="auto"/>
              <w:ind w:firstLine="0"/>
              <w:rPr>
                <w:sz w:val="23"/>
                <w:szCs w:val="23"/>
                <w:lang w:eastAsia="ru-RU"/>
              </w:rPr>
            </w:pPr>
            <w:r w:rsidRPr="00D8633C">
              <w:rPr>
                <w:sz w:val="23"/>
                <w:szCs w:val="23"/>
                <w:lang w:eastAsia="ru-RU"/>
              </w:rPr>
              <w:t>_____________   /                    /</w:t>
            </w:r>
          </w:p>
          <w:p w:rsidR="001A4F61" w:rsidRPr="00D8633C" w:rsidRDefault="001A4F61" w:rsidP="001B75C0">
            <w:pPr>
              <w:widowControl/>
              <w:suppressAutoHyphens w:val="0"/>
              <w:snapToGrid/>
              <w:spacing w:line="240" w:lineRule="auto"/>
              <w:ind w:firstLine="1998"/>
              <w:rPr>
                <w:sz w:val="23"/>
                <w:szCs w:val="23"/>
                <w:lang w:eastAsia="ru-RU"/>
              </w:rPr>
            </w:pPr>
            <w:r w:rsidRPr="00D8633C">
              <w:rPr>
                <w:sz w:val="18"/>
                <w:szCs w:val="23"/>
                <w:lang w:eastAsia="ru-RU"/>
              </w:rPr>
              <w:t>Ф.И.О.</w:t>
            </w:r>
          </w:p>
        </w:tc>
        <w:tc>
          <w:tcPr>
            <w:tcW w:w="5196" w:type="dxa"/>
          </w:tcPr>
          <w:p w:rsidR="001A4F61" w:rsidRPr="00D8633C" w:rsidRDefault="001A4F61" w:rsidP="001B75C0">
            <w:pPr>
              <w:widowControl/>
              <w:suppressAutoHyphens w:val="0"/>
              <w:snapToGrid/>
              <w:spacing w:line="240" w:lineRule="auto"/>
              <w:ind w:firstLine="0"/>
              <w:rPr>
                <w:sz w:val="23"/>
                <w:szCs w:val="23"/>
                <w:lang w:eastAsia="ru-RU"/>
              </w:rPr>
            </w:pPr>
          </w:p>
          <w:p w:rsidR="001A4F61" w:rsidRPr="00D8633C" w:rsidRDefault="001A4F61" w:rsidP="001B75C0">
            <w:pPr>
              <w:widowControl/>
              <w:suppressAutoHyphens w:val="0"/>
              <w:snapToGrid/>
              <w:spacing w:line="240" w:lineRule="auto"/>
              <w:ind w:firstLine="0"/>
              <w:rPr>
                <w:sz w:val="23"/>
                <w:szCs w:val="23"/>
                <w:lang w:eastAsia="ru-RU"/>
              </w:rPr>
            </w:pPr>
          </w:p>
          <w:p w:rsidR="001A4F61" w:rsidRPr="00D8633C" w:rsidRDefault="001A4F61" w:rsidP="001B75C0">
            <w:pPr>
              <w:spacing w:line="240" w:lineRule="auto"/>
              <w:ind w:firstLine="0"/>
              <w:rPr>
                <w:sz w:val="23"/>
                <w:szCs w:val="23"/>
                <w:lang w:eastAsia="ru-RU"/>
              </w:rPr>
            </w:pPr>
          </w:p>
          <w:p w:rsidR="001A4F61" w:rsidRPr="00D8633C" w:rsidRDefault="001A4F61" w:rsidP="001B75C0">
            <w:pPr>
              <w:spacing w:line="240" w:lineRule="auto"/>
              <w:ind w:firstLine="0"/>
              <w:rPr>
                <w:sz w:val="23"/>
                <w:szCs w:val="23"/>
                <w:lang w:eastAsia="ru-RU"/>
              </w:rPr>
            </w:pPr>
          </w:p>
          <w:p w:rsidR="001A4F61" w:rsidRPr="00D8633C" w:rsidRDefault="001A4F61" w:rsidP="001B75C0">
            <w:pPr>
              <w:spacing w:line="240" w:lineRule="auto"/>
              <w:ind w:firstLine="0"/>
              <w:rPr>
                <w:sz w:val="23"/>
                <w:szCs w:val="23"/>
                <w:lang w:eastAsia="ru-RU"/>
              </w:rPr>
            </w:pPr>
            <w:r w:rsidRPr="00D8633C">
              <w:rPr>
                <w:sz w:val="23"/>
                <w:szCs w:val="23"/>
                <w:lang w:eastAsia="ru-RU"/>
              </w:rPr>
              <w:t xml:space="preserve">_____________ /                        / </w:t>
            </w:r>
          </w:p>
          <w:p w:rsidR="001A4F61" w:rsidRPr="00D8633C" w:rsidRDefault="001A4F61" w:rsidP="001B75C0">
            <w:pPr>
              <w:spacing w:line="240" w:lineRule="auto"/>
              <w:ind w:firstLine="2016"/>
              <w:rPr>
                <w:sz w:val="23"/>
                <w:szCs w:val="23"/>
                <w:lang w:eastAsia="ru-RU"/>
              </w:rPr>
            </w:pPr>
            <w:r w:rsidRPr="00D8633C">
              <w:rPr>
                <w:sz w:val="18"/>
                <w:szCs w:val="23"/>
                <w:lang w:eastAsia="ru-RU"/>
              </w:rPr>
              <w:t>Ф.И.О.</w:t>
            </w:r>
          </w:p>
        </w:tc>
      </w:tr>
    </w:tbl>
    <w:p w:rsidR="001A4F61" w:rsidRDefault="001A4F61" w:rsidP="00401AD0">
      <w:pPr>
        <w:widowControl/>
        <w:suppressAutoHyphens w:val="0"/>
        <w:snapToGrid/>
        <w:spacing w:line="240" w:lineRule="auto"/>
        <w:ind w:left="709" w:firstLine="709"/>
        <w:jc w:val="center"/>
        <w:rPr>
          <w:b/>
          <w:sz w:val="23"/>
          <w:szCs w:val="23"/>
          <w:lang w:eastAsia="ru-RU"/>
        </w:rPr>
      </w:pPr>
    </w:p>
    <w:p w:rsidR="004B477B" w:rsidRPr="00E0466C" w:rsidRDefault="004B477B" w:rsidP="00401AD0">
      <w:pPr>
        <w:widowControl/>
        <w:shd w:val="clear" w:color="auto" w:fill="FFFFFF"/>
        <w:suppressAutoHyphens w:val="0"/>
        <w:snapToGrid/>
        <w:spacing w:line="240" w:lineRule="auto"/>
        <w:ind w:right="34" w:firstLine="709"/>
        <w:jc w:val="left"/>
        <w:rPr>
          <w:spacing w:val="-4"/>
          <w:szCs w:val="24"/>
          <w:lang w:eastAsia="ru-RU"/>
        </w:rPr>
      </w:pPr>
    </w:p>
    <w:p w:rsidR="004B477B" w:rsidRPr="0033014B" w:rsidRDefault="004B477B" w:rsidP="00401AD0">
      <w:pPr>
        <w:widowControl/>
        <w:shd w:val="clear" w:color="auto" w:fill="FFFFFF"/>
        <w:suppressAutoHyphens w:val="0"/>
        <w:snapToGrid/>
        <w:spacing w:line="240" w:lineRule="auto"/>
        <w:ind w:right="34" w:firstLine="709"/>
        <w:jc w:val="left"/>
        <w:rPr>
          <w:spacing w:val="-4"/>
          <w:sz w:val="28"/>
          <w:szCs w:val="28"/>
          <w:lang w:eastAsia="ru-RU"/>
        </w:rPr>
        <w:sectPr w:rsidR="004B477B" w:rsidRPr="0033014B" w:rsidSect="005E6F94">
          <w:footerReference w:type="default" r:id="rId8"/>
          <w:pgSz w:w="11906" w:h="16838" w:code="9"/>
          <w:pgMar w:top="851" w:right="567" w:bottom="851" w:left="1361" w:header="709" w:footer="57" w:gutter="0"/>
          <w:cols w:space="708"/>
          <w:docGrid w:linePitch="360"/>
        </w:sectPr>
      </w:pPr>
    </w:p>
    <w:p w:rsidR="00510C6D" w:rsidRPr="00B25A2D" w:rsidRDefault="00510C6D" w:rsidP="00615604">
      <w:pPr>
        <w:widowControl/>
        <w:suppressAutoHyphens w:val="0"/>
        <w:snapToGrid/>
        <w:spacing w:line="240" w:lineRule="auto"/>
        <w:ind w:firstLine="7655"/>
        <w:jc w:val="left"/>
        <w:rPr>
          <w:sz w:val="20"/>
          <w:szCs w:val="24"/>
          <w:lang w:eastAsia="ru-RU"/>
        </w:rPr>
      </w:pPr>
      <w:r w:rsidRPr="00B25A2D">
        <w:rPr>
          <w:sz w:val="20"/>
          <w:szCs w:val="24"/>
          <w:lang w:eastAsia="ru-RU"/>
        </w:rPr>
        <w:lastRenderedPageBreak/>
        <w:t xml:space="preserve">Приложение № </w:t>
      </w:r>
      <w:r w:rsidR="003F7005" w:rsidRPr="00B25A2D">
        <w:rPr>
          <w:sz w:val="20"/>
          <w:szCs w:val="24"/>
          <w:lang w:eastAsia="ru-RU"/>
        </w:rPr>
        <w:t>1</w:t>
      </w:r>
    </w:p>
    <w:p w:rsidR="00510C6D" w:rsidRPr="00B25A2D" w:rsidRDefault="000F137E" w:rsidP="00615604">
      <w:pPr>
        <w:widowControl/>
        <w:suppressAutoHyphens w:val="0"/>
        <w:snapToGrid/>
        <w:spacing w:line="240" w:lineRule="auto"/>
        <w:ind w:firstLine="7655"/>
        <w:jc w:val="left"/>
        <w:rPr>
          <w:sz w:val="20"/>
          <w:szCs w:val="24"/>
          <w:lang w:eastAsia="ru-RU"/>
        </w:rPr>
      </w:pPr>
      <w:r w:rsidRPr="00B25A2D">
        <w:rPr>
          <w:sz w:val="20"/>
          <w:szCs w:val="24"/>
          <w:lang w:eastAsia="ru-RU"/>
        </w:rPr>
        <w:t xml:space="preserve">к </w:t>
      </w:r>
      <w:r w:rsidR="00D83E27" w:rsidRPr="00B25A2D">
        <w:rPr>
          <w:sz w:val="20"/>
          <w:szCs w:val="24"/>
          <w:lang w:eastAsia="ru-RU"/>
        </w:rPr>
        <w:t>К</w:t>
      </w:r>
      <w:r w:rsidR="00510C6D" w:rsidRPr="00B25A2D">
        <w:rPr>
          <w:sz w:val="20"/>
          <w:szCs w:val="24"/>
          <w:lang w:eastAsia="ru-RU"/>
        </w:rPr>
        <w:t>онтракту</w:t>
      </w:r>
      <w:r w:rsidR="00A50D3C" w:rsidRPr="00B25A2D">
        <w:rPr>
          <w:sz w:val="20"/>
          <w:szCs w:val="24"/>
          <w:lang w:eastAsia="ru-RU"/>
        </w:rPr>
        <w:t xml:space="preserve"> </w:t>
      </w:r>
      <w:r w:rsidR="00510C6D" w:rsidRPr="00B25A2D">
        <w:rPr>
          <w:sz w:val="20"/>
          <w:szCs w:val="24"/>
          <w:lang w:eastAsia="ru-RU"/>
        </w:rPr>
        <w:t xml:space="preserve">№ ______ </w:t>
      </w:r>
    </w:p>
    <w:p w:rsidR="00510C6D" w:rsidRPr="00B25A2D" w:rsidRDefault="00510C6D" w:rsidP="00615604">
      <w:pPr>
        <w:widowControl/>
        <w:suppressAutoHyphens w:val="0"/>
        <w:snapToGrid/>
        <w:spacing w:line="240" w:lineRule="auto"/>
        <w:ind w:firstLine="7655"/>
        <w:jc w:val="left"/>
        <w:rPr>
          <w:sz w:val="20"/>
          <w:szCs w:val="24"/>
          <w:lang w:eastAsia="ru-RU"/>
        </w:rPr>
      </w:pPr>
      <w:r w:rsidRPr="00B25A2D">
        <w:rPr>
          <w:sz w:val="20"/>
          <w:szCs w:val="24"/>
          <w:lang w:eastAsia="ru-RU"/>
        </w:rPr>
        <w:t>от «____» ___________20</w:t>
      </w:r>
      <w:r w:rsidR="00CB2276" w:rsidRPr="00B25A2D">
        <w:rPr>
          <w:sz w:val="20"/>
          <w:szCs w:val="24"/>
          <w:lang w:eastAsia="ru-RU"/>
        </w:rPr>
        <w:t>2</w:t>
      </w:r>
      <w:r w:rsidR="008F63FB" w:rsidRPr="00B25A2D">
        <w:rPr>
          <w:sz w:val="20"/>
          <w:szCs w:val="24"/>
          <w:lang w:eastAsia="ru-RU"/>
        </w:rPr>
        <w:t>6</w:t>
      </w:r>
      <w:r w:rsidRPr="00B25A2D">
        <w:rPr>
          <w:sz w:val="20"/>
          <w:szCs w:val="24"/>
          <w:lang w:eastAsia="ru-RU"/>
        </w:rPr>
        <w:t xml:space="preserve"> г.</w:t>
      </w:r>
    </w:p>
    <w:p w:rsidR="00474323" w:rsidRDefault="00474323" w:rsidP="00401AD0">
      <w:pPr>
        <w:widowControl/>
        <w:suppressAutoHyphens w:val="0"/>
        <w:snapToGrid/>
        <w:spacing w:line="240" w:lineRule="auto"/>
        <w:ind w:firstLine="709"/>
        <w:jc w:val="left"/>
        <w:rPr>
          <w:sz w:val="28"/>
          <w:szCs w:val="28"/>
          <w:lang w:eastAsia="ru-RU"/>
        </w:rPr>
      </w:pPr>
    </w:p>
    <w:p w:rsidR="003532C2" w:rsidRPr="00096B46" w:rsidRDefault="003532C2" w:rsidP="00BE2680">
      <w:pPr>
        <w:widowControl/>
        <w:shd w:val="clear" w:color="auto" w:fill="FFFFFF"/>
        <w:suppressAutoHyphens w:val="0"/>
        <w:snapToGrid/>
        <w:spacing w:line="240" w:lineRule="auto"/>
        <w:ind w:right="34" w:firstLine="709"/>
        <w:jc w:val="center"/>
        <w:rPr>
          <w:b/>
          <w:spacing w:val="-4"/>
          <w:sz w:val="28"/>
          <w:szCs w:val="28"/>
          <w:lang w:eastAsia="ru-RU"/>
        </w:rPr>
      </w:pPr>
      <w:r w:rsidRPr="00096B46">
        <w:rPr>
          <w:b/>
          <w:spacing w:val="-4"/>
          <w:sz w:val="28"/>
          <w:szCs w:val="28"/>
          <w:lang w:eastAsia="ru-RU"/>
        </w:rPr>
        <w:t>ТЕХНИЧЕСКОЕ ЗАДАНИЕ</w:t>
      </w:r>
    </w:p>
    <w:p w:rsidR="00781EFE" w:rsidRDefault="00781EFE" w:rsidP="00BE2680">
      <w:pPr>
        <w:tabs>
          <w:tab w:val="left" w:pos="360"/>
          <w:tab w:val="left" w:pos="540"/>
          <w:tab w:val="left" w:pos="900"/>
          <w:tab w:val="num" w:pos="1080"/>
        </w:tabs>
        <w:spacing w:line="240" w:lineRule="auto"/>
        <w:jc w:val="center"/>
        <w:rPr>
          <w:b/>
        </w:rPr>
      </w:pPr>
    </w:p>
    <w:p w:rsidR="00AC0389" w:rsidRPr="005A4BCA" w:rsidRDefault="00AC0389" w:rsidP="00AC0389">
      <w:pPr>
        <w:widowControl/>
        <w:suppressAutoHyphens w:val="0"/>
        <w:snapToGrid/>
        <w:spacing w:line="240" w:lineRule="auto"/>
        <w:ind w:firstLine="567"/>
        <w:rPr>
          <w:rFonts w:eastAsia="Calibri"/>
          <w:spacing w:val="-6"/>
          <w:sz w:val="23"/>
          <w:szCs w:val="23"/>
          <w:lang w:eastAsia="en-US"/>
        </w:rPr>
      </w:pPr>
      <w:r w:rsidRPr="003D4D2E">
        <w:rPr>
          <w:b/>
          <w:spacing w:val="-6"/>
          <w:sz w:val="23"/>
          <w:szCs w:val="23"/>
          <w:lang w:eastAsia="ru-RU"/>
        </w:rPr>
        <w:t>1. Заказчик</w:t>
      </w:r>
      <w:r w:rsidRPr="003D4D2E">
        <w:rPr>
          <w:spacing w:val="-6"/>
          <w:sz w:val="23"/>
          <w:szCs w:val="23"/>
          <w:lang w:eastAsia="ru-RU"/>
        </w:rPr>
        <w:t xml:space="preserve">: Федеральное государственное бюджетное образовательное учреждение высшего образования «Российский государственный </w:t>
      </w:r>
      <w:r w:rsidRPr="005A4BCA">
        <w:rPr>
          <w:spacing w:val="-6"/>
          <w:sz w:val="23"/>
          <w:szCs w:val="23"/>
          <w:lang w:eastAsia="ru-RU"/>
        </w:rPr>
        <w:t>университет туризма и сервиса» (ФГБОУ ВО «РГУТИС»).</w:t>
      </w:r>
    </w:p>
    <w:p w:rsidR="00200A06" w:rsidRPr="005A4BCA" w:rsidRDefault="00AC0389" w:rsidP="00AC03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567"/>
        <w:rPr>
          <w:iCs/>
          <w:spacing w:val="-4"/>
          <w:sz w:val="23"/>
          <w:szCs w:val="23"/>
          <w:lang w:eastAsia="ru-RU"/>
        </w:rPr>
      </w:pPr>
      <w:r w:rsidRPr="005A4BCA">
        <w:rPr>
          <w:b/>
          <w:iCs/>
          <w:spacing w:val="-4"/>
          <w:sz w:val="23"/>
          <w:szCs w:val="23"/>
          <w:lang w:eastAsia="ru-RU"/>
        </w:rPr>
        <w:t>2. Предмет закупки</w:t>
      </w:r>
      <w:r w:rsidRPr="005A4BCA">
        <w:rPr>
          <w:iCs/>
          <w:spacing w:val="-4"/>
          <w:sz w:val="23"/>
          <w:szCs w:val="23"/>
          <w:lang w:eastAsia="ru-RU"/>
        </w:rPr>
        <w:t xml:space="preserve">: поставка </w:t>
      </w:r>
      <w:r w:rsidR="005A4BCA" w:rsidRPr="005A4BCA">
        <w:rPr>
          <w:iCs/>
          <w:spacing w:val="-4"/>
          <w:sz w:val="23"/>
          <w:szCs w:val="23"/>
          <w:lang w:eastAsia="ru-RU"/>
        </w:rPr>
        <w:t>ролл-ап стенда</w:t>
      </w:r>
      <w:r w:rsidRPr="005A4BCA">
        <w:rPr>
          <w:iCs/>
          <w:spacing w:val="-4"/>
          <w:sz w:val="23"/>
          <w:szCs w:val="23"/>
          <w:lang w:eastAsia="ru-RU"/>
        </w:rPr>
        <w:t xml:space="preserve">. </w:t>
      </w:r>
    </w:p>
    <w:p w:rsidR="00AC0389" w:rsidRPr="00B25A2D" w:rsidRDefault="00AC0389" w:rsidP="00AC0389">
      <w:pPr>
        <w:widowControl/>
        <w:suppressAutoHyphens w:val="0"/>
        <w:snapToGrid/>
        <w:spacing w:line="240" w:lineRule="auto"/>
        <w:ind w:firstLine="567"/>
        <w:rPr>
          <w:sz w:val="23"/>
          <w:szCs w:val="23"/>
          <w:highlight w:val="yellow"/>
          <w:lang w:eastAsia="ru-RU"/>
        </w:rPr>
      </w:pPr>
      <w:r w:rsidRPr="009305D4">
        <w:rPr>
          <w:b/>
          <w:sz w:val="23"/>
          <w:szCs w:val="23"/>
          <w:lang w:eastAsia="ru-RU"/>
        </w:rPr>
        <w:t>3. Срок поставки товара:</w:t>
      </w:r>
      <w:r w:rsidRPr="009305D4">
        <w:rPr>
          <w:sz w:val="23"/>
          <w:szCs w:val="23"/>
          <w:lang w:eastAsia="ru-RU"/>
        </w:rPr>
        <w:t xml:space="preserve"> </w:t>
      </w:r>
      <w:r w:rsidR="009305D4" w:rsidRPr="009305D4">
        <w:rPr>
          <w:sz w:val="23"/>
          <w:szCs w:val="23"/>
          <w:lang w:eastAsia="ru-RU"/>
        </w:rPr>
        <w:t xml:space="preserve">в течение 5 (пяти) рабочих дней с даты заключения </w:t>
      </w:r>
      <w:r w:rsidR="009305D4">
        <w:rPr>
          <w:sz w:val="23"/>
          <w:szCs w:val="23"/>
          <w:lang w:eastAsia="ru-RU"/>
        </w:rPr>
        <w:t>Контр</w:t>
      </w:r>
      <w:r w:rsidR="00400045">
        <w:rPr>
          <w:sz w:val="23"/>
          <w:szCs w:val="23"/>
          <w:lang w:eastAsia="ru-RU"/>
        </w:rPr>
        <w:t>а</w:t>
      </w:r>
      <w:bookmarkStart w:id="6" w:name="_GoBack"/>
      <w:bookmarkEnd w:id="6"/>
      <w:r w:rsidR="009305D4">
        <w:rPr>
          <w:sz w:val="23"/>
          <w:szCs w:val="23"/>
          <w:lang w:eastAsia="ru-RU"/>
        </w:rPr>
        <w:t>кта</w:t>
      </w:r>
      <w:r w:rsidR="009305D4" w:rsidRPr="009305D4">
        <w:rPr>
          <w:sz w:val="23"/>
          <w:szCs w:val="23"/>
          <w:lang w:eastAsia="ru-RU"/>
        </w:rPr>
        <w:t>.</w:t>
      </w:r>
    </w:p>
    <w:p w:rsidR="00AC0389" w:rsidRPr="003D4D2E" w:rsidRDefault="00AC0389" w:rsidP="00AC0389">
      <w:pPr>
        <w:widowControl/>
        <w:suppressAutoHyphens w:val="0"/>
        <w:snapToGrid/>
        <w:spacing w:line="240" w:lineRule="auto"/>
        <w:ind w:firstLine="567"/>
        <w:rPr>
          <w:rFonts w:eastAsia="Calibri"/>
          <w:sz w:val="23"/>
          <w:szCs w:val="23"/>
          <w:lang w:eastAsia="en-US"/>
        </w:rPr>
      </w:pPr>
      <w:r w:rsidRPr="003D4D2E">
        <w:rPr>
          <w:b/>
          <w:sz w:val="23"/>
          <w:szCs w:val="23"/>
          <w:lang w:eastAsia="ru-RU"/>
        </w:rPr>
        <w:t>4. Место поставки товара</w:t>
      </w:r>
      <w:r w:rsidRPr="003D4D2E">
        <w:rPr>
          <w:sz w:val="23"/>
          <w:szCs w:val="23"/>
          <w:lang w:eastAsia="ru-RU"/>
        </w:rPr>
        <w:t xml:space="preserve">: 141221, Московская область, </w:t>
      </w:r>
      <w:proofErr w:type="spellStart"/>
      <w:r w:rsidRPr="003D4D2E">
        <w:rPr>
          <w:bCs/>
          <w:iCs/>
          <w:sz w:val="23"/>
          <w:szCs w:val="23"/>
          <w:lang w:eastAsia="ru-RU"/>
        </w:rPr>
        <w:t>г.о</w:t>
      </w:r>
      <w:proofErr w:type="spellEnd"/>
      <w:r w:rsidRPr="003D4D2E">
        <w:rPr>
          <w:bCs/>
          <w:iCs/>
          <w:sz w:val="23"/>
          <w:szCs w:val="23"/>
          <w:lang w:eastAsia="ru-RU"/>
        </w:rPr>
        <w:t xml:space="preserve">. Пушкинский, </w:t>
      </w:r>
      <w:proofErr w:type="spellStart"/>
      <w:r w:rsidRPr="003D4D2E">
        <w:rPr>
          <w:bCs/>
          <w:iCs/>
          <w:sz w:val="23"/>
          <w:szCs w:val="23"/>
          <w:lang w:eastAsia="ru-RU"/>
        </w:rPr>
        <w:t>пгт</w:t>
      </w:r>
      <w:proofErr w:type="spellEnd"/>
      <w:r w:rsidRPr="003D4D2E">
        <w:rPr>
          <w:bCs/>
          <w:iCs/>
          <w:sz w:val="23"/>
          <w:szCs w:val="23"/>
          <w:lang w:eastAsia="ru-RU"/>
        </w:rPr>
        <w:t>.</w:t>
      </w:r>
      <w:r w:rsidRPr="003D4D2E">
        <w:rPr>
          <w:sz w:val="23"/>
          <w:szCs w:val="23"/>
          <w:lang w:eastAsia="ru-RU"/>
        </w:rPr>
        <w:t xml:space="preserve"> Черкизово, ул. Главная, д.99</w:t>
      </w:r>
      <w:r w:rsidRPr="003D4D2E">
        <w:rPr>
          <w:rFonts w:eastAsia="Calibri"/>
          <w:sz w:val="23"/>
          <w:szCs w:val="23"/>
          <w:lang w:eastAsia="en-US"/>
        </w:rPr>
        <w:t>.</w:t>
      </w:r>
    </w:p>
    <w:p w:rsidR="00AC0389" w:rsidRPr="003D4D2E" w:rsidRDefault="00AC0389" w:rsidP="00AC0389">
      <w:pPr>
        <w:widowControl/>
        <w:suppressAutoHyphens w:val="0"/>
        <w:snapToGrid/>
        <w:spacing w:line="240" w:lineRule="auto"/>
        <w:ind w:firstLine="567"/>
        <w:rPr>
          <w:sz w:val="23"/>
          <w:szCs w:val="23"/>
          <w:lang w:eastAsia="ru-RU"/>
        </w:rPr>
      </w:pPr>
      <w:r w:rsidRPr="003D4D2E">
        <w:rPr>
          <w:rFonts w:eastAsia="Calibri"/>
          <w:bCs/>
          <w:sz w:val="23"/>
          <w:szCs w:val="23"/>
          <w:lang w:eastAsia="en-US"/>
        </w:rPr>
        <w:t>Режим рабочего времени: - пятидневная рабочая неделя с двумя выходными днями (суббота и воскресенье), рабочее время установлено с понедельника по четверг с 9.00 до 18.00 часов, в пятницу - с 9.00 до 16.45. Обеденный перерыв в рабочие дни предусмотрен с 13.00 до 13.45 часов.</w:t>
      </w:r>
    </w:p>
    <w:p w:rsidR="00AC0389" w:rsidRDefault="00AC0389" w:rsidP="00AC03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567"/>
        <w:rPr>
          <w:b/>
          <w:color w:val="000000"/>
          <w:sz w:val="23"/>
          <w:szCs w:val="23"/>
          <w:lang w:eastAsia="ru-RU"/>
        </w:rPr>
      </w:pPr>
      <w:r w:rsidRPr="003D4D2E">
        <w:rPr>
          <w:b/>
          <w:color w:val="000000"/>
          <w:sz w:val="23"/>
          <w:szCs w:val="23"/>
          <w:lang w:eastAsia="ru-RU"/>
        </w:rPr>
        <w:t>5. Требования к количеству и характеристикам поставляемого Товара: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3261"/>
        <w:gridCol w:w="2551"/>
        <w:gridCol w:w="851"/>
        <w:gridCol w:w="708"/>
      </w:tblGrid>
      <w:tr w:rsidR="003D4D2E" w:rsidRPr="00B25A2D" w:rsidTr="009D7B2D">
        <w:trPr>
          <w:trHeight w:val="20"/>
        </w:trPr>
        <w:tc>
          <w:tcPr>
            <w:tcW w:w="567" w:type="dxa"/>
          </w:tcPr>
          <w:p w:rsidR="003D4D2E" w:rsidRPr="003D4D2E" w:rsidRDefault="003D4D2E" w:rsidP="005A3462">
            <w:pPr>
              <w:widowControl/>
              <w:suppressAutoHyphens w:val="0"/>
              <w:snapToGrid/>
              <w:spacing w:line="240" w:lineRule="auto"/>
              <w:ind w:firstLine="0"/>
              <w:jc w:val="center"/>
              <w:rPr>
                <w:b/>
                <w:bCs/>
                <w:color w:val="000000"/>
                <w:sz w:val="20"/>
                <w:lang w:eastAsia="ru-RU"/>
              </w:rPr>
            </w:pPr>
            <w:r w:rsidRPr="003D4D2E">
              <w:rPr>
                <w:b/>
                <w:bCs/>
                <w:color w:val="000000"/>
                <w:sz w:val="20"/>
                <w:lang w:eastAsia="ru-RU"/>
              </w:rPr>
              <w:t>№ п/п</w:t>
            </w:r>
          </w:p>
        </w:tc>
        <w:tc>
          <w:tcPr>
            <w:tcW w:w="2268" w:type="dxa"/>
            <w:shd w:val="clear" w:color="auto" w:fill="auto"/>
            <w:vAlign w:val="center"/>
            <w:hideMark/>
          </w:tcPr>
          <w:p w:rsidR="003D4D2E" w:rsidRPr="003D4D2E" w:rsidRDefault="003D4D2E" w:rsidP="005A3462">
            <w:pPr>
              <w:widowControl/>
              <w:suppressAutoHyphens w:val="0"/>
              <w:snapToGrid/>
              <w:spacing w:line="240" w:lineRule="auto"/>
              <w:ind w:firstLine="0"/>
              <w:jc w:val="center"/>
              <w:rPr>
                <w:b/>
                <w:bCs/>
                <w:color w:val="000000"/>
                <w:sz w:val="20"/>
                <w:lang w:eastAsia="ru-RU"/>
              </w:rPr>
            </w:pPr>
            <w:r w:rsidRPr="003D4D2E">
              <w:rPr>
                <w:b/>
                <w:bCs/>
                <w:color w:val="000000"/>
                <w:sz w:val="20"/>
                <w:lang w:eastAsia="ru-RU"/>
              </w:rPr>
              <w:t>Наименование товара</w:t>
            </w:r>
          </w:p>
        </w:tc>
        <w:tc>
          <w:tcPr>
            <w:tcW w:w="3261" w:type="dxa"/>
            <w:vAlign w:val="center"/>
          </w:tcPr>
          <w:p w:rsidR="003D4D2E" w:rsidRPr="003D4D2E" w:rsidRDefault="003D4D2E" w:rsidP="005A3462">
            <w:pPr>
              <w:widowControl/>
              <w:suppressAutoHyphens w:val="0"/>
              <w:snapToGrid/>
              <w:spacing w:line="240" w:lineRule="auto"/>
              <w:ind w:firstLine="0"/>
              <w:jc w:val="center"/>
              <w:rPr>
                <w:b/>
                <w:bCs/>
                <w:color w:val="000000"/>
                <w:spacing w:val="-4"/>
                <w:sz w:val="20"/>
                <w:lang w:eastAsia="ru-RU"/>
              </w:rPr>
            </w:pPr>
            <w:r w:rsidRPr="003D4D2E">
              <w:rPr>
                <w:b/>
                <w:bCs/>
                <w:color w:val="000000"/>
                <w:spacing w:val="-4"/>
                <w:sz w:val="20"/>
                <w:lang w:eastAsia="ru-RU"/>
              </w:rPr>
              <w:t>Наименование характеристики</w:t>
            </w:r>
          </w:p>
        </w:tc>
        <w:tc>
          <w:tcPr>
            <w:tcW w:w="2551" w:type="dxa"/>
            <w:shd w:val="clear" w:color="auto" w:fill="auto"/>
            <w:vAlign w:val="center"/>
            <w:hideMark/>
          </w:tcPr>
          <w:p w:rsidR="003D4D2E" w:rsidRPr="003D4D2E" w:rsidRDefault="003D4D2E" w:rsidP="005A3462">
            <w:pPr>
              <w:widowControl/>
              <w:suppressAutoHyphens w:val="0"/>
              <w:snapToGrid/>
              <w:spacing w:line="240" w:lineRule="auto"/>
              <w:ind w:firstLine="0"/>
              <w:jc w:val="center"/>
              <w:rPr>
                <w:b/>
                <w:bCs/>
                <w:color w:val="000000"/>
                <w:spacing w:val="-6"/>
                <w:sz w:val="20"/>
                <w:lang w:eastAsia="ru-RU"/>
              </w:rPr>
            </w:pPr>
            <w:r w:rsidRPr="003D4D2E">
              <w:rPr>
                <w:b/>
                <w:bCs/>
                <w:color w:val="000000"/>
                <w:spacing w:val="-6"/>
                <w:sz w:val="20"/>
                <w:lang w:eastAsia="ru-RU"/>
              </w:rPr>
              <w:t xml:space="preserve">Значение характеристики, ед. изм. </w:t>
            </w:r>
            <w:proofErr w:type="spellStart"/>
            <w:r w:rsidRPr="003D4D2E">
              <w:rPr>
                <w:b/>
                <w:bCs/>
                <w:color w:val="000000"/>
                <w:spacing w:val="-6"/>
                <w:sz w:val="20"/>
                <w:lang w:eastAsia="ru-RU"/>
              </w:rPr>
              <w:t>хар-ки</w:t>
            </w:r>
            <w:proofErr w:type="spellEnd"/>
          </w:p>
        </w:tc>
        <w:tc>
          <w:tcPr>
            <w:tcW w:w="851" w:type="dxa"/>
            <w:vAlign w:val="center"/>
          </w:tcPr>
          <w:p w:rsidR="003D4D2E" w:rsidRPr="003D4D2E" w:rsidRDefault="003D4D2E" w:rsidP="005A3462">
            <w:pPr>
              <w:widowControl/>
              <w:suppressAutoHyphens w:val="0"/>
              <w:snapToGrid/>
              <w:spacing w:line="240" w:lineRule="auto"/>
              <w:ind w:firstLine="0"/>
              <w:jc w:val="center"/>
              <w:rPr>
                <w:b/>
                <w:bCs/>
                <w:color w:val="000000"/>
                <w:sz w:val="20"/>
                <w:lang w:eastAsia="ru-RU"/>
              </w:rPr>
            </w:pPr>
            <w:r w:rsidRPr="003D4D2E">
              <w:rPr>
                <w:b/>
                <w:bCs/>
                <w:color w:val="000000"/>
                <w:sz w:val="20"/>
                <w:lang w:eastAsia="ru-RU"/>
              </w:rPr>
              <w:t>Ед. изм.</w:t>
            </w:r>
          </w:p>
        </w:tc>
        <w:tc>
          <w:tcPr>
            <w:tcW w:w="708" w:type="dxa"/>
            <w:shd w:val="clear" w:color="auto" w:fill="auto"/>
            <w:vAlign w:val="center"/>
            <w:hideMark/>
          </w:tcPr>
          <w:p w:rsidR="003D4D2E" w:rsidRPr="003D4D2E" w:rsidRDefault="003D4D2E" w:rsidP="005A3462">
            <w:pPr>
              <w:widowControl/>
              <w:suppressAutoHyphens w:val="0"/>
              <w:snapToGrid/>
              <w:spacing w:line="240" w:lineRule="auto"/>
              <w:ind w:firstLine="0"/>
              <w:jc w:val="center"/>
              <w:rPr>
                <w:b/>
                <w:bCs/>
                <w:color w:val="000000"/>
                <w:sz w:val="20"/>
                <w:lang w:eastAsia="ru-RU"/>
              </w:rPr>
            </w:pPr>
            <w:r w:rsidRPr="003D4D2E">
              <w:rPr>
                <w:b/>
                <w:bCs/>
                <w:color w:val="000000"/>
                <w:sz w:val="20"/>
                <w:lang w:eastAsia="ru-RU"/>
              </w:rPr>
              <w:t>Кол-во</w:t>
            </w:r>
          </w:p>
        </w:tc>
      </w:tr>
      <w:tr w:rsidR="00427D3B" w:rsidRPr="00B25A2D" w:rsidTr="009D7B2D">
        <w:trPr>
          <w:trHeight w:val="164"/>
        </w:trPr>
        <w:tc>
          <w:tcPr>
            <w:tcW w:w="567" w:type="dxa"/>
            <w:vMerge w:val="restart"/>
            <w:vAlign w:val="center"/>
          </w:tcPr>
          <w:p w:rsidR="00427D3B" w:rsidRPr="003D4D2E" w:rsidRDefault="00427D3B" w:rsidP="00427D3B">
            <w:pPr>
              <w:widowControl/>
              <w:suppressAutoHyphens w:val="0"/>
              <w:snapToGrid/>
              <w:spacing w:line="240" w:lineRule="auto"/>
              <w:ind w:firstLine="0"/>
              <w:jc w:val="center"/>
              <w:rPr>
                <w:color w:val="000000"/>
                <w:sz w:val="20"/>
                <w:lang w:eastAsia="ru-RU"/>
              </w:rPr>
            </w:pPr>
            <w:r w:rsidRPr="003D4D2E">
              <w:rPr>
                <w:color w:val="000000"/>
                <w:sz w:val="20"/>
                <w:lang w:eastAsia="ru-RU"/>
              </w:rPr>
              <w:t>1</w:t>
            </w:r>
          </w:p>
        </w:tc>
        <w:tc>
          <w:tcPr>
            <w:tcW w:w="2268" w:type="dxa"/>
            <w:vMerge w:val="restart"/>
            <w:shd w:val="clear" w:color="auto" w:fill="auto"/>
            <w:noWrap/>
            <w:vAlign w:val="center"/>
          </w:tcPr>
          <w:p w:rsidR="00397DBD" w:rsidRPr="00397DBD" w:rsidRDefault="00397DBD" w:rsidP="00397DBD">
            <w:pPr>
              <w:widowControl/>
              <w:suppressAutoHyphens w:val="0"/>
              <w:snapToGrid/>
              <w:spacing w:line="240" w:lineRule="auto"/>
              <w:ind w:firstLine="0"/>
              <w:jc w:val="center"/>
              <w:textAlignment w:val="bottom"/>
              <w:outlineLvl w:val="0"/>
              <w:rPr>
                <w:b/>
                <w:kern w:val="36"/>
                <w:sz w:val="20"/>
                <w:lang w:eastAsia="ru-RU"/>
              </w:rPr>
            </w:pPr>
            <w:r w:rsidRPr="00397DBD">
              <w:rPr>
                <w:b/>
                <w:kern w:val="36"/>
                <w:sz w:val="20"/>
                <w:lang w:eastAsia="ru-RU"/>
              </w:rPr>
              <w:t>Стенд выставочный</w:t>
            </w:r>
          </w:p>
          <w:p w:rsidR="00397DBD" w:rsidRPr="00397DBD" w:rsidRDefault="00397DBD" w:rsidP="00397DBD">
            <w:pPr>
              <w:widowControl/>
              <w:suppressAutoHyphens w:val="0"/>
              <w:snapToGrid/>
              <w:spacing w:line="240" w:lineRule="auto"/>
              <w:ind w:firstLine="0"/>
              <w:jc w:val="center"/>
              <w:textAlignment w:val="bottom"/>
              <w:outlineLvl w:val="0"/>
              <w:rPr>
                <w:kern w:val="36"/>
                <w:sz w:val="20"/>
                <w:lang w:eastAsia="ru-RU"/>
              </w:rPr>
            </w:pPr>
            <w:r w:rsidRPr="00397DBD">
              <w:rPr>
                <w:kern w:val="36"/>
                <w:sz w:val="20"/>
                <w:lang w:eastAsia="ru-RU"/>
              </w:rPr>
              <w:t>31.09.11.190-00000012</w:t>
            </w:r>
          </w:p>
          <w:p w:rsidR="00427D3B" w:rsidRPr="00B25A2D" w:rsidRDefault="00427D3B" w:rsidP="00427D3B">
            <w:pPr>
              <w:widowControl/>
              <w:suppressAutoHyphens w:val="0"/>
              <w:snapToGrid/>
              <w:spacing w:line="240" w:lineRule="auto"/>
              <w:ind w:firstLine="0"/>
              <w:jc w:val="center"/>
              <w:rPr>
                <w:color w:val="000000"/>
                <w:sz w:val="20"/>
                <w:highlight w:val="yellow"/>
                <w:lang w:eastAsia="ru-RU"/>
              </w:rPr>
            </w:pPr>
            <w:r>
              <w:rPr>
                <w:noProof/>
                <w:lang w:eastAsia="ru-RU"/>
              </w:rPr>
              <w:drawing>
                <wp:inline distT="0" distB="0" distL="0" distR="0" wp14:anchorId="06D664EC" wp14:editId="69EA5F10">
                  <wp:extent cx="743578" cy="989485"/>
                  <wp:effectExtent l="0" t="0" r="0" b="127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rotWithShape="1">
                          <a:blip r:embed="rId9"/>
                          <a:srcRect l="31391" r="26334"/>
                          <a:stretch/>
                        </pic:blipFill>
                        <pic:spPr bwMode="auto">
                          <a:xfrm>
                            <a:off x="0" y="0"/>
                            <a:ext cx="744416" cy="990600"/>
                          </a:xfrm>
                          <a:prstGeom prst="rect">
                            <a:avLst/>
                          </a:prstGeom>
                          <a:ln>
                            <a:noFill/>
                          </a:ln>
                          <a:extLst>
                            <a:ext uri="{53640926-AAD7-44D8-BBD7-CCE9431645EC}">
                              <a14:shadowObscured xmlns:a14="http://schemas.microsoft.com/office/drawing/2010/main"/>
                            </a:ext>
                          </a:extLst>
                        </pic:spPr>
                      </pic:pic>
                    </a:graphicData>
                  </a:graphic>
                </wp:inline>
              </w:drawing>
            </w:r>
          </w:p>
        </w:tc>
        <w:tc>
          <w:tcPr>
            <w:tcW w:w="3261" w:type="dxa"/>
            <w:vAlign w:val="center"/>
          </w:tcPr>
          <w:p w:rsidR="00BA5B6B" w:rsidRPr="00117B74" w:rsidRDefault="00397DBD" w:rsidP="00427D3B">
            <w:pPr>
              <w:spacing w:line="240" w:lineRule="auto"/>
              <w:ind w:firstLine="0"/>
              <w:jc w:val="center"/>
              <w:rPr>
                <w:sz w:val="20"/>
                <w:szCs w:val="22"/>
                <w:lang w:eastAsia="ru-RU"/>
              </w:rPr>
            </w:pPr>
            <w:r w:rsidRPr="00117B74">
              <w:rPr>
                <w:sz w:val="20"/>
                <w:szCs w:val="22"/>
                <w:lang w:eastAsia="ru-RU"/>
              </w:rPr>
              <w:t>Тип конструкции стенда</w:t>
            </w:r>
          </w:p>
        </w:tc>
        <w:tc>
          <w:tcPr>
            <w:tcW w:w="2551" w:type="dxa"/>
            <w:vAlign w:val="center"/>
          </w:tcPr>
          <w:p w:rsidR="00BA5B6B" w:rsidRPr="00117B74" w:rsidRDefault="00B64621" w:rsidP="00427D3B">
            <w:pPr>
              <w:spacing w:line="240" w:lineRule="auto"/>
              <w:ind w:firstLine="0"/>
              <w:jc w:val="center"/>
              <w:rPr>
                <w:sz w:val="20"/>
                <w:szCs w:val="22"/>
                <w:lang w:eastAsia="ru-RU"/>
              </w:rPr>
            </w:pPr>
            <w:r w:rsidRPr="00117B74">
              <w:rPr>
                <w:sz w:val="20"/>
                <w:szCs w:val="22"/>
                <w:lang w:eastAsia="ru-RU"/>
              </w:rPr>
              <w:t>Сборно-разборная</w:t>
            </w:r>
          </w:p>
        </w:tc>
        <w:tc>
          <w:tcPr>
            <w:tcW w:w="851" w:type="dxa"/>
            <w:vMerge w:val="restart"/>
            <w:vAlign w:val="center"/>
          </w:tcPr>
          <w:p w:rsidR="00427D3B" w:rsidRPr="009978AE" w:rsidRDefault="00427D3B" w:rsidP="00427D3B">
            <w:pPr>
              <w:widowControl/>
              <w:suppressAutoHyphens w:val="0"/>
              <w:snapToGrid/>
              <w:spacing w:line="240" w:lineRule="auto"/>
              <w:ind w:firstLine="2"/>
              <w:jc w:val="center"/>
              <w:rPr>
                <w:color w:val="000000"/>
                <w:sz w:val="20"/>
                <w:lang w:eastAsia="ru-RU"/>
              </w:rPr>
            </w:pPr>
            <w:r w:rsidRPr="009978AE">
              <w:rPr>
                <w:color w:val="000000"/>
                <w:sz w:val="20"/>
                <w:lang w:eastAsia="ru-RU"/>
              </w:rPr>
              <w:t>штука</w:t>
            </w:r>
          </w:p>
        </w:tc>
        <w:tc>
          <w:tcPr>
            <w:tcW w:w="708" w:type="dxa"/>
            <w:vMerge w:val="restart"/>
            <w:shd w:val="clear" w:color="auto" w:fill="auto"/>
            <w:vAlign w:val="center"/>
          </w:tcPr>
          <w:p w:rsidR="00427D3B" w:rsidRPr="009978AE" w:rsidRDefault="009978AE" w:rsidP="00427D3B">
            <w:pPr>
              <w:widowControl/>
              <w:suppressAutoHyphens w:val="0"/>
              <w:snapToGrid/>
              <w:spacing w:line="240" w:lineRule="auto"/>
              <w:ind w:firstLine="0"/>
              <w:jc w:val="center"/>
              <w:rPr>
                <w:color w:val="000000"/>
                <w:sz w:val="20"/>
                <w:lang w:eastAsia="ru-RU"/>
              </w:rPr>
            </w:pPr>
            <w:r w:rsidRPr="009978AE">
              <w:rPr>
                <w:color w:val="000000"/>
                <w:sz w:val="20"/>
                <w:lang w:eastAsia="ru-RU"/>
              </w:rPr>
              <w:t>1</w:t>
            </w:r>
          </w:p>
        </w:tc>
      </w:tr>
      <w:tr w:rsidR="00397DBD" w:rsidRPr="00B25A2D" w:rsidTr="009D7B2D">
        <w:trPr>
          <w:trHeight w:val="164"/>
        </w:trPr>
        <w:tc>
          <w:tcPr>
            <w:tcW w:w="567" w:type="dxa"/>
            <w:vMerge/>
            <w:vAlign w:val="center"/>
          </w:tcPr>
          <w:p w:rsidR="00397DBD" w:rsidRPr="003D4D2E" w:rsidRDefault="00397DBD" w:rsidP="00427D3B">
            <w:pPr>
              <w:widowControl/>
              <w:suppressAutoHyphens w:val="0"/>
              <w:snapToGrid/>
              <w:spacing w:line="240" w:lineRule="auto"/>
              <w:ind w:firstLine="0"/>
              <w:jc w:val="center"/>
              <w:rPr>
                <w:color w:val="000000"/>
                <w:sz w:val="20"/>
                <w:lang w:eastAsia="ru-RU"/>
              </w:rPr>
            </w:pPr>
          </w:p>
        </w:tc>
        <w:tc>
          <w:tcPr>
            <w:tcW w:w="2268" w:type="dxa"/>
            <w:vMerge/>
            <w:shd w:val="clear" w:color="auto" w:fill="auto"/>
            <w:noWrap/>
            <w:vAlign w:val="center"/>
          </w:tcPr>
          <w:p w:rsidR="00397DBD" w:rsidRPr="00397DBD" w:rsidRDefault="00397DBD" w:rsidP="00397DBD">
            <w:pPr>
              <w:widowControl/>
              <w:suppressAutoHyphens w:val="0"/>
              <w:snapToGrid/>
              <w:spacing w:line="240" w:lineRule="auto"/>
              <w:ind w:firstLine="0"/>
              <w:jc w:val="center"/>
              <w:textAlignment w:val="bottom"/>
              <w:outlineLvl w:val="0"/>
              <w:rPr>
                <w:b/>
                <w:kern w:val="36"/>
                <w:sz w:val="20"/>
                <w:lang w:eastAsia="ru-RU"/>
              </w:rPr>
            </w:pPr>
          </w:p>
        </w:tc>
        <w:tc>
          <w:tcPr>
            <w:tcW w:w="3261" w:type="dxa"/>
            <w:vAlign w:val="center"/>
          </w:tcPr>
          <w:p w:rsidR="00397DBD" w:rsidRPr="00117B74" w:rsidRDefault="00397DBD" w:rsidP="00427D3B">
            <w:pPr>
              <w:spacing w:line="240" w:lineRule="auto"/>
              <w:ind w:firstLine="0"/>
              <w:jc w:val="center"/>
              <w:rPr>
                <w:sz w:val="20"/>
                <w:szCs w:val="22"/>
                <w:lang w:eastAsia="ru-RU"/>
              </w:rPr>
            </w:pPr>
            <w:r w:rsidRPr="00117B74">
              <w:rPr>
                <w:sz w:val="20"/>
                <w:szCs w:val="22"/>
                <w:lang w:eastAsia="ru-RU"/>
              </w:rPr>
              <w:t>Тип стенда</w:t>
            </w:r>
          </w:p>
        </w:tc>
        <w:tc>
          <w:tcPr>
            <w:tcW w:w="2551" w:type="dxa"/>
            <w:vAlign w:val="center"/>
          </w:tcPr>
          <w:p w:rsidR="00397DBD" w:rsidRPr="00117B74" w:rsidRDefault="00B64621" w:rsidP="00427D3B">
            <w:pPr>
              <w:spacing w:line="240" w:lineRule="auto"/>
              <w:ind w:firstLine="0"/>
              <w:jc w:val="center"/>
              <w:rPr>
                <w:sz w:val="20"/>
                <w:szCs w:val="22"/>
                <w:lang w:eastAsia="ru-RU"/>
              </w:rPr>
            </w:pPr>
            <w:r w:rsidRPr="00117B74">
              <w:rPr>
                <w:sz w:val="20"/>
                <w:szCs w:val="22"/>
                <w:lang w:eastAsia="ru-RU"/>
              </w:rPr>
              <w:t>Односторонний</w:t>
            </w:r>
          </w:p>
        </w:tc>
        <w:tc>
          <w:tcPr>
            <w:tcW w:w="851" w:type="dxa"/>
            <w:vMerge/>
            <w:vAlign w:val="center"/>
          </w:tcPr>
          <w:p w:rsidR="00397DBD" w:rsidRPr="009978AE" w:rsidRDefault="00397DBD" w:rsidP="00427D3B">
            <w:pPr>
              <w:widowControl/>
              <w:suppressAutoHyphens w:val="0"/>
              <w:snapToGrid/>
              <w:spacing w:line="240" w:lineRule="auto"/>
              <w:ind w:firstLine="2"/>
              <w:jc w:val="center"/>
              <w:rPr>
                <w:color w:val="000000"/>
                <w:sz w:val="20"/>
                <w:lang w:eastAsia="ru-RU"/>
              </w:rPr>
            </w:pPr>
          </w:p>
        </w:tc>
        <w:tc>
          <w:tcPr>
            <w:tcW w:w="708" w:type="dxa"/>
            <w:vMerge/>
            <w:shd w:val="clear" w:color="auto" w:fill="auto"/>
            <w:vAlign w:val="center"/>
          </w:tcPr>
          <w:p w:rsidR="00397DBD" w:rsidRPr="009978AE" w:rsidRDefault="00397DBD" w:rsidP="00427D3B">
            <w:pPr>
              <w:widowControl/>
              <w:suppressAutoHyphens w:val="0"/>
              <w:snapToGrid/>
              <w:spacing w:line="240" w:lineRule="auto"/>
              <w:ind w:firstLine="0"/>
              <w:jc w:val="center"/>
              <w:rPr>
                <w:color w:val="000000"/>
                <w:sz w:val="20"/>
                <w:lang w:eastAsia="ru-RU"/>
              </w:rPr>
            </w:pPr>
          </w:p>
        </w:tc>
      </w:tr>
      <w:tr w:rsidR="00397DBD" w:rsidRPr="00B25A2D" w:rsidTr="009D7B2D">
        <w:trPr>
          <w:trHeight w:val="164"/>
        </w:trPr>
        <w:tc>
          <w:tcPr>
            <w:tcW w:w="567" w:type="dxa"/>
            <w:vMerge/>
            <w:vAlign w:val="center"/>
          </w:tcPr>
          <w:p w:rsidR="00397DBD" w:rsidRPr="003D4D2E" w:rsidRDefault="00397DBD" w:rsidP="00427D3B">
            <w:pPr>
              <w:widowControl/>
              <w:suppressAutoHyphens w:val="0"/>
              <w:snapToGrid/>
              <w:spacing w:line="240" w:lineRule="auto"/>
              <w:ind w:firstLine="0"/>
              <w:jc w:val="center"/>
              <w:rPr>
                <w:color w:val="000000"/>
                <w:sz w:val="20"/>
                <w:lang w:eastAsia="ru-RU"/>
              </w:rPr>
            </w:pPr>
          </w:p>
        </w:tc>
        <w:tc>
          <w:tcPr>
            <w:tcW w:w="2268" w:type="dxa"/>
            <w:vMerge/>
            <w:shd w:val="clear" w:color="auto" w:fill="auto"/>
            <w:noWrap/>
            <w:vAlign w:val="center"/>
          </w:tcPr>
          <w:p w:rsidR="00397DBD" w:rsidRPr="00397DBD" w:rsidRDefault="00397DBD" w:rsidP="00397DBD">
            <w:pPr>
              <w:widowControl/>
              <w:suppressAutoHyphens w:val="0"/>
              <w:snapToGrid/>
              <w:spacing w:line="240" w:lineRule="auto"/>
              <w:ind w:firstLine="0"/>
              <w:jc w:val="center"/>
              <w:textAlignment w:val="bottom"/>
              <w:outlineLvl w:val="0"/>
              <w:rPr>
                <w:b/>
                <w:kern w:val="36"/>
                <w:sz w:val="20"/>
                <w:lang w:eastAsia="ru-RU"/>
              </w:rPr>
            </w:pPr>
          </w:p>
        </w:tc>
        <w:tc>
          <w:tcPr>
            <w:tcW w:w="3261" w:type="dxa"/>
            <w:vAlign w:val="center"/>
          </w:tcPr>
          <w:p w:rsidR="00397DBD" w:rsidRPr="00117B74" w:rsidRDefault="00397DBD" w:rsidP="00427D3B">
            <w:pPr>
              <w:spacing w:line="240" w:lineRule="auto"/>
              <w:ind w:firstLine="0"/>
              <w:jc w:val="center"/>
              <w:rPr>
                <w:sz w:val="20"/>
                <w:szCs w:val="22"/>
                <w:lang w:eastAsia="ru-RU"/>
              </w:rPr>
            </w:pPr>
            <w:r w:rsidRPr="00117B74">
              <w:rPr>
                <w:sz w:val="20"/>
                <w:szCs w:val="22"/>
                <w:lang w:eastAsia="ru-RU"/>
              </w:rPr>
              <w:t>Количество секций</w:t>
            </w:r>
          </w:p>
        </w:tc>
        <w:tc>
          <w:tcPr>
            <w:tcW w:w="2551" w:type="dxa"/>
            <w:vAlign w:val="center"/>
          </w:tcPr>
          <w:p w:rsidR="00397DBD" w:rsidRPr="00117B74" w:rsidRDefault="00C44A36" w:rsidP="00427D3B">
            <w:pPr>
              <w:spacing w:line="240" w:lineRule="auto"/>
              <w:ind w:firstLine="0"/>
              <w:jc w:val="center"/>
              <w:rPr>
                <w:sz w:val="20"/>
                <w:szCs w:val="22"/>
                <w:lang w:eastAsia="ru-RU"/>
              </w:rPr>
            </w:pPr>
            <w:r w:rsidRPr="00117B74">
              <w:rPr>
                <w:sz w:val="20"/>
                <w:szCs w:val="22"/>
                <w:lang w:eastAsia="ru-RU"/>
              </w:rPr>
              <w:t xml:space="preserve">≥ 1 и &lt; 2 </w:t>
            </w:r>
            <w:r w:rsidR="00397DBD" w:rsidRPr="00117B74">
              <w:rPr>
                <w:sz w:val="20"/>
                <w:szCs w:val="22"/>
                <w:lang w:eastAsia="ru-RU"/>
              </w:rPr>
              <w:t>(штука)</w:t>
            </w:r>
          </w:p>
        </w:tc>
        <w:tc>
          <w:tcPr>
            <w:tcW w:w="851" w:type="dxa"/>
            <w:vMerge/>
            <w:vAlign w:val="center"/>
          </w:tcPr>
          <w:p w:rsidR="00397DBD" w:rsidRPr="009978AE" w:rsidRDefault="00397DBD" w:rsidP="00427D3B">
            <w:pPr>
              <w:widowControl/>
              <w:suppressAutoHyphens w:val="0"/>
              <w:snapToGrid/>
              <w:spacing w:line="240" w:lineRule="auto"/>
              <w:ind w:firstLine="2"/>
              <w:jc w:val="center"/>
              <w:rPr>
                <w:color w:val="000000"/>
                <w:sz w:val="20"/>
                <w:lang w:eastAsia="ru-RU"/>
              </w:rPr>
            </w:pPr>
          </w:p>
        </w:tc>
        <w:tc>
          <w:tcPr>
            <w:tcW w:w="708" w:type="dxa"/>
            <w:vMerge/>
            <w:shd w:val="clear" w:color="auto" w:fill="auto"/>
            <w:vAlign w:val="center"/>
          </w:tcPr>
          <w:p w:rsidR="00397DBD" w:rsidRPr="009978AE" w:rsidRDefault="00397DBD" w:rsidP="00427D3B">
            <w:pPr>
              <w:widowControl/>
              <w:suppressAutoHyphens w:val="0"/>
              <w:snapToGrid/>
              <w:spacing w:line="240" w:lineRule="auto"/>
              <w:ind w:firstLine="0"/>
              <w:jc w:val="center"/>
              <w:rPr>
                <w:color w:val="000000"/>
                <w:sz w:val="20"/>
                <w:lang w:eastAsia="ru-RU"/>
              </w:rPr>
            </w:pPr>
          </w:p>
        </w:tc>
      </w:tr>
      <w:tr w:rsidR="00397DBD" w:rsidRPr="00B25A2D" w:rsidTr="009D7B2D">
        <w:trPr>
          <w:trHeight w:val="164"/>
        </w:trPr>
        <w:tc>
          <w:tcPr>
            <w:tcW w:w="567" w:type="dxa"/>
            <w:vMerge/>
            <w:vAlign w:val="center"/>
          </w:tcPr>
          <w:p w:rsidR="00397DBD" w:rsidRPr="003D4D2E" w:rsidRDefault="00397DBD" w:rsidP="00427D3B">
            <w:pPr>
              <w:widowControl/>
              <w:suppressAutoHyphens w:val="0"/>
              <w:snapToGrid/>
              <w:spacing w:line="240" w:lineRule="auto"/>
              <w:ind w:firstLine="0"/>
              <w:jc w:val="center"/>
              <w:rPr>
                <w:color w:val="000000"/>
                <w:sz w:val="20"/>
                <w:lang w:eastAsia="ru-RU"/>
              </w:rPr>
            </w:pPr>
          </w:p>
        </w:tc>
        <w:tc>
          <w:tcPr>
            <w:tcW w:w="2268" w:type="dxa"/>
            <w:vMerge/>
            <w:shd w:val="clear" w:color="auto" w:fill="auto"/>
            <w:noWrap/>
            <w:vAlign w:val="center"/>
          </w:tcPr>
          <w:p w:rsidR="00397DBD" w:rsidRPr="00397DBD" w:rsidRDefault="00397DBD" w:rsidP="00397DBD">
            <w:pPr>
              <w:widowControl/>
              <w:suppressAutoHyphens w:val="0"/>
              <w:snapToGrid/>
              <w:spacing w:line="240" w:lineRule="auto"/>
              <w:ind w:firstLine="0"/>
              <w:jc w:val="center"/>
              <w:textAlignment w:val="bottom"/>
              <w:outlineLvl w:val="0"/>
              <w:rPr>
                <w:b/>
                <w:kern w:val="36"/>
                <w:sz w:val="20"/>
                <w:lang w:eastAsia="ru-RU"/>
              </w:rPr>
            </w:pPr>
          </w:p>
        </w:tc>
        <w:tc>
          <w:tcPr>
            <w:tcW w:w="3261" w:type="dxa"/>
            <w:vAlign w:val="center"/>
          </w:tcPr>
          <w:p w:rsidR="00397DBD" w:rsidRPr="00117B74" w:rsidRDefault="00397DBD" w:rsidP="00427D3B">
            <w:pPr>
              <w:spacing w:line="240" w:lineRule="auto"/>
              <w:ind w:firstLine="0"/>
              <w:jc w:val="center"/>
              <w:rPr>
                <w:sz w:val="20"/>
                <w:szCs w:val="22"/>
                <w:lang w:eastAsia="ru-RU"/>
              </w:rPr>
            </w:pPr>
            <w:r w:rsidRPr="00117B74">
              <w:rPr>
                <w:sz w:val="20"/>
                <w:szCs w:val="22"/>
                <w:lang w:eastAsia="ru-RU"/>
              </w:rPr>
              <w:t>Материал каркаса</w:t>
            </w:r>
          </w:p>
        </w:tc>
        <w:tc>
          <w:tcPr>
            <w:tcW w:w="2551" w:type="dxa"/>
            <w:vAlign w:val="center"/>
          </w:tcPr>
          <w:p w:rsidR="00397DBD" w:rsidRPr="00117B74" w:rsidRDefault="00397DBD" w:rsidP="00427D3B">
            <w:pPr>
              <w:spacing w:line="240" w:lineRule="auto"/>
              <w:ind w:firstLine="0"/>
              <w:jc w:val="center"/>
              <w:rPr>
                <w:sz w:val="20"/>
                <w:szCs w:val="22"/>
                <w:lang w:eastAsia="ru-RU"/>
              </w:rPr>
            </w:pPr>
            <w:r w:rsidRPr="00117B74">
              <w:rPr>
                <w:sz w:val="20"/>
                <w:szCs w:val="22"/>
                <w:lang w:eastAsia="ru-RU"/>
              </w:rPr>
              <w:t>Металл</w:t>
            </w:r>
          </w:p>
        </w:tc>
        <w:tc>
          <w:tcPr>
            <w:tcW w:w="851" w:type="dxa"/>
            <w:vMerge/>
            <w:vAlign w:val="center"/>
          </w:tcPr>
          <w:p w:rsidR="00397DBD" w:rsidRPr="009978AE" w:rsidRDefault="00397DBD" w:rsidP="00427D3B">
            <w:pPr>
              <w:widowControl/>
              <w:suppressAutoHyphens w:val="0"/>
              <w:snapToGrid/>
              <w:spacing w:line="240" w:lineRule="auto"/>
              <w:ind w:firstLine="2"/>
              <w:jc w:val="center"/>
              <w:rPr>
                <w:color w:val="000000"/>
                <w:sz w:val="20"/>
                <w:lang w:eastAsia="ru-RU"/>
              </w:rPr>
            </w:pPr>
          </w:p>
        </w:tc>
        <w:tc>
          <w:tcPr>
            <w:tcW w:w="708" w:type="dxa"/>
            <w:vMerge/>
            <w:shd w:val="clear" w:color="auto" w:fill="auto"/>
            <w:vAlign w:val="center"/>
          </w:tcPr>
          <w:p w:rsidR="00397DBD" w:rsidRPr="009978AE" w:rsidRDefault="00397DBD" w:rsidP="00427D3B">
            <w:pPr>
              <w:widowControl/>
              <w:suppressAutoHyphens w:val="0"/>
              <w:snapToGrid/>
              <w:spacing w:line="240" w:lineRule="auto"/>
              <w:ind w:firstLine="0"/>
              <w:jc w:val="center"/>
              <w:rPr>
                <w:color w:val="000000"/>
                <w:sz w:val="20"/>
                <w:lang w:eastAsia="ru-RU"/>
              </w:rPr>
            </w:pPr>
          </w:p>
        </w:tc>
      </w:tr>
      <w:tr w:rsidR="00397DBD" w:rsidRPr="00B25A2D" w:rsidTr="009D7B2D">
        <w:trPr>
          <w:trHeight w:val="164"/>
        </w:trPr>
        <w:tc>
          <w:tcPr>
            <w:tcW w:w="567" w:type="dxa"/>
            <w:vMerge/>
            <w:vAlign w:val="center"/>
          </w:tcPr>
          <w:p w:rsidR="00397DBD" w:rsidRPr="003D4D2E" w:rsidRDefault="00397DBD" w:rsidP="00427D3B">
            <w:pPr>
              <w:widowControl/>
              <w:suppressAutoHyphens w:val="0"/>
              <w:snapToGrid/>
              <w:spacing w:line="240" w:lineRule="auto"/>
              <w:ind w:firstLine="0"/>
              <w:jc w:val="center"/>
              <w:rPr>
                <w:color w:val="000000"/>
                <w:sz w:val="20"/>
                <w:lang w:eastAsia="ru-RU"/>
              </w:rPr>
            </w:pPr>
          </w:p>
        </w:tc>
        <w:tc>
          <w:tcPr>
            <w:tcW w:w="2268" w:type="dxa"/>
            <w:vMerge/>
            <w:shd w:val="clear" w:color="auto" w:fill="auto"/>
            <w:noWrap/>
            <w:vAlign w:val="center"/>
          </w:tcPr>
          <w:p w:rsidR="00397DBD" w:rsidRPr="00397DBD" w:rsidRDefault="00397DBD" w:rsidP="00397DBD">
            <w:pPr>
              <w:widowControl/>
              <w:suppressAutoHyphens w:val="0"/>
              <w:snapToGrid/>
              <w:spacing w:line="240" w:lineRule="auto"/>
              <w:ind w:firstLine="0"/>
              <w:jc w:val="center"/>
              <w:textAlignment w:val="bottom"/>
              <w:outlineLvl w:val="0"/>
              <w:rPr>
                <w:b/>
                <w:kern w:val="36"/>
                <w:sz w:val="20"/>
                <w:lang w:eastAsia="ru-RU"/>
              </w:rPr>
            </w:pPr>
          </w:p>
        </w:tc>
        <w:tc>
          <w:tcPr>
            <w:tcW w:w="5812" w:type="dxa"/>
            <w:gridSpan w:val="2"/>
            <w:vAlign w:val="center"/>
          </w:tcPr>
          <w:p w:rsidR="00397DBD" w:rsidRPr="00117B74" w:rsidRDefault="00397DBD" w:rsidP="00427D3B">
            <w:pPr>
              <w:spacing w:line="240" w:lineRule="auto"/>
              <w:ind w:firstLine="0"/>
              <w:jc w:val="center"/>
              <w:rPr>
                <w:b/>
                <w:sz w:val="20"/>
                <w:szCs w:val="22"/>
                <w:lang w:eastAsia="ru-RU"/>
              </w:rPr>
            </w:pPr>
            <w:r w:rsidRPr="00117B74">
              <w:rPr>
                <w:b/>
                <w:sz w:val="20"/>
                <w:szCs w:val="22"/>
                <w:lang w:eastAsia="ru-RU"/>
              </w:rPr>
              <w:t>Дополнительные характеристики*</w:t>
            </w:r>
          </w:p>
        </w:tc>
        <w:tc>
          <w:tcPr>
            <w:tcW w:w="851" w:type="dxa"/>
            <w:vMerge/>
            <w:vAlign w:val="center"/>
          </w:tcPr>
          <w:p w:rsidR="00397DBD" w:rsidRPr="009978AE" w:rsidRDefault="00397DBD" w:rsidP="00427D3B">
            <w:pPr>
              <w:widowControl/>
              <w:suppressAutoHyphens w:val="0"/>
              <w:snapToGrid/>
              <w:spacing w:line="240" w:lineRule="auto"/>
              <w:ind w:firstLine="2"/>
              <w:jc w:val="center"/>
              <w:rPr>
                <w:color w:val="000000"/>
                <w:sz w:val="20"/>
                <w:lang w:eastAsia="ru-RU"/>
              </w:rPr>
            </w:pPr>
          </w:p>
        </w:tc>
        <w:tc>
          <w:tcPr>
            <w:tcW w:w="708" w:type="dxa"/>
            <w:vMerge/>
            <w:shd w:val="clear" w:color="auto" w:fill="auto"/>
            <w:vAlign w:val="center"/>
          </w:tcPr>
          <w:p w:rsidR="00397DBD" w:rsidRPr="009978AE" w:rsidRDefault="00397DBD" w:rsidP="00427D3B">
            <w:pPr>
              <w:widowControl/>
              <w:suppressAutoHyphens w:val="0"/>
              <w:snapToGrid/>
              <w:spacing w:line="240" w:lineRule="auto"/>
              <w:ind w:firstLine="0"/>
              <w:jc w:val="center"/>
              <w:rPr>
                <w:color w:val="000000"/>
                <w:sz w:val="20"/>
                <w:lang w:eastAsia="ru-RU"/>
              </w:rPr>
            </w:pPr>
          </w:p>
        </w:tc>
      </w:tr>
      <w:tr w:rsidR="00117B74" w:rsidRPr="00B25A2D" w:rsidTr="009D7B2D">
        <w:trPr>
          <w:trHeight w:val="164"/>
        </w:trPr>
        <w:tc>
          <w:tcPr>
            <w:tcW w:w="567" w:type="dxa"/>
            <w:vMerge/>
            <w:vAlign w:val="center"/>
          </w:tcPr>
          <w:p w:rsidR="00117B74" w:rsidRPr="003D4D2E" w:rsidRDefault="00117B74" w:rsidP="00397DBD">
            <w:pPr>
              <w:widowControl/>
              <w:suppressAutoHyphens w:val="0"/>
              <w:snapToGrid/>
              <w:spacing w:line="240" w:lineRule="auto"/>
              <w:ind w:firstLine="0"/>
              <w:jc w:val="center"/>
              <w:rPr>
                <w:color w:val="000000"/>
                <w:sz w:val="20"/>
                <w:lang w:eastAsia="ru-RU"/>
              </w:rPr>
            </w:pPr>
          </w:p>
        </w:tc>
        <w:tc>
          <w:tcPr>
            <w:tcW w:w="2268" w:type="dxa"/>
            <w:vMerge/>
            <w:shd w:val="clear" w:color="auto" w:fill="auto"/>
            <w:noWrap/>
            <w:vAlign w:val="center"/>
          </w:tcPr>
          <w:p w:rsidR="00117B74" w:rsidRPr="00397DBD" w:rsidRDefault="00117B74" w:rsidP="00397DBD">
            <w:pPr>
              <w:widowControl/>
              <w:suppressAutoHyphens w:val="0"/>
              <w:snapToGrid/>
              <w:spacing w:line="240" w:lineRule="auto"/>
              <w:ind w:firstLine="0"/>
              <w:jc w:val="center"/>
              <w:textAlignment w:val="bottom"/>
              <w:outlineLvl w:val="0"/>
              <w:rPr>
                <w:b/>
                <w:kern w:val="36"/>
                <w:sz w:val="20"/>
                <w:lang w:eastAsia="ru-RU"/>
              </w:rPr>
            </w:pPr>
          </w:p>
        </w:tc>
        <w:tc>
          <w:tcPr>
            <w:tcW w:w="3261" w:type="dxa"/>
            <w:vAlign w:val="center"/>
          </w:tcPr>
          <w:p w:rsidR="00117B74" w:rsidRPr="00DD17FA" w:rsidRDefault="00117B74" w:rsidP="00397DBD">
            <w:pPr>
              <w:spacing w:line="240" w:lineRule="auto"/>
              <w:ind w:firstLine="0"/>
              <w:jc w:val="center"/>
              <w:rPr>
                <w:sz w:val="20"/>
                <w:szCs w:val="22"/>
                <w:lang w:eastAsia="ru-RU"/>
              </w:rPr>
            </w:pPr>
            <w:r w:rsidRPr="00DD17FA">
              <w:rPr>
                <w:sz w:val="20"/>
                <w:szCs w:val="22"/>
                <w:lang w:eastAsia="ru-RU"/>
              </w:rPr>
              <w:t>Тип стенда</w:t>
            </w:r>
          </w:p>
        </w:tc>
        <w:tc>
          <w:tcPr>
            <w:tcW w:w="2551" w:type="dxa"/>
            <w:vAlign w:val="center"/>
          </w:tcPr>
          <w:p w:rsidR="00117B74" w:rsidRPr="00DD17FA" w:rsidRDefault="00117B74" w:rsidP="00397DBD">
            <w:pPr>
              <w:spacing w:line="240" w:lineRule="auto"/>
              <w:ind w:firstLine="0"/>
              <w:jc w:val="center"/>
              <w:rPr>
                <w:sz w:val="20"/>
                <w:szCs w:val="22"/>
                <w:lang w:eastAsia="ru-RU"/>
              </w:rPr>
            </w:pPr>
            <w:r w:rsidRPr="00DD17FA">
              <w:rPr>
                <w:sz w:val="20"/>
                <w:szCs w:val="22"/>
                <w:lang w:eastAsia="ru-RU"/>
              </w:rPr>
              <w:t>Ролл-ап стенд</w:t>
            </w:r>
          </w:p>
        </w:tc>
        <w:tc>
          <w:tcPr>
            <w:tcW w:w="851" w:type="dxa"/>
            <w:vMerge/>
            <w:vAlign w:val="center"/>
          </w:tcPr>
          <w:p w:rsidR="00117B74" w:rsidRPr="009978AE" w:rsidRDefault="00117B74" w:rsidP="00397DBD">
            <w:pPr>
              <w:widowControl/>
              <w:suppressAutoHyphens w:val="0"/>
              <w:snapToGrid/>
              <w:spacing w:line="240" w:lineRule="auto"/>
              <w:ind w:firstLine="2"/>
              <w:jc w:val="center"/>
              <w:rPr>
                <w:color w:val="000000"/>
                <w:sz w:val="20"/>
                <w:lang w:eastAsia="ru-RU"/>
              </w:rPr>
            </w:pPr>
          </w:p>
        </w:tc>
        <w:tc>
          <w:tcPr>
            <w:tcW w:w="708" w:type="dxa"/>
            <w:vMerge/>
            <w:shd w:val="clear" w:color="auto" w:fill="auto"/>
            <w:vAlign w:val="center"/>
          </w:tcPr>
          <w:p w:rsidR="00117B74" w:rsidRPr="009978AE" w:rsidRDefault="00117B74" w:rsidP="00397DBD">
            <w:pPr>
              <w:widowControl/>
              <w:suppressAutoHyphens w:val="0"/>
              <w:snapToGrid/>
              <w:spacing w:line="240" w:lineRule="auto"/>
              <w:ind w:firstLine="0"/>
              <w:jc w:val="center"/>
              <w:rPr>
                <w:color w:val="000000"/>
                <w:sz w:val="20"/>
                <w:lang w:eastAsia="ru-RU"/>
              </w:rPr>
            </w:pPr>
          </w:p>
        </w:tc>
      </w:tr>
      <w:tr w:rsidR="003D4D2E" w:rsidRPr="00B25A2D" w:rsidTr="009D7B2D">
        <w:trPr>
          <w:trHeight w:val="164"/>
        </w:trPr>
        <w:tc>
          <w:tcPr>
            <w:tcW w:w="567" w:type="dxa"/>
            <w:vMerge/>
            <w:vAlign w:val="center"/>
          </w:tcPr>
          <w:p w:rsidR="003D4D2E" w:rsidRPr="00B25A2D" w:rsidRDefault="003D4D2E" w:rsidP="005A3462">
            <w:pPr>
              <w:widowControl/>
              <w:suppressAutoHyphens w:val="0"/>
              <w:snapToGrid/>
              <w:spacing w:line="240" w:lineRule="auto"/>
              <w:ind w:firstLine="0"/>
              <w:jc w:val="center"/>
              <w:rPr>
                <w:color w:val="000000"/>
                <w:sz w:val="20"/>
                <w:highlight w:val="yellow"/>
                <w:lang w:eastAsia="ru-RU"/>
              </w:rPr>
            </w:pPr>
          </w:p>
        </w:tc>
        <w:tc>
          <w:tcPr>
            <w:tcW w:w="2268" w:type="dxa"/>
            <w:vMerge/>
            <w:shd w:val="clear" w:color="auto" w:fill="auto"/>
            <w:noWrap/>
            <w:vAlign w:val="center"/>
          </w:tcPr>
          <w:p w:rsidR="003D4D2E" w:rsidRPr="00B25A2D" w:rsidRDefault="003D4D2E" w:rsidP="005A3462">
            <w:pPr>
              <w:widowControl/>
              <w:suppressAutoHyphens w:val="0"/>
              <w:snapToGrid/>
              <w:spacing w:line="240" w:lineRule="auto"/>
              <w:ind w:firstLine="0"/>
              <w:jc w:val="center"/>
              <w:rPr>
                <w:color w:val="000000"/>
                <w:sz w:val="20"/>
                <w:highlight w:val="yellow"/>
                <w:lang w:eastAsia="ru-RU"/>
              </w:rPr>
            </w:pPr>
          </w:p>
        </w:tc>
        <w:tc>
          <w:tcPr>
            <w:tcW w:w="3261" w:type="dxa"/>
            <w:vAlign w:val="center"/>
          </w:tcPr>
          <w:p w:rsidR="003D4D2E" w:rsidRPr="00DD17FA" w:rsidRDefault="0039479B" w:rsidP="00DD17FA">
            <w:pPr>
              <w:widowControl/>
              <w:suppressAutoHyphens w:val="0"/>
              <w:snapToGrid/>
              <w:spacing w:line="240" w:lineRule="auto"/>
              <w:ind w:firstLine="0"/>
              <w:jc w:val="center"/>
              <w:rPr>
                <w:sz w:val="20"/>
                <w:lang w:eastAsia="ru-RU"/>
              </w:rPr>
            </w:pPr>
            <w:r w:rsidRPr="00DD17FA">
              <w:rPr>
                <w:sz w:val="20"/>
                <w:lang w:eastAsia="ru-RU"/>
              </w:rPr>
              <w:t xml:space="preserve">Материал </w:t>
            </w:r>
            <w:r w:rsidR="00DD17FA" w:rsidRPr="00DD17FA">
              <w:rPr>
                <w:sz w:val="20"/>
                <w:lang w:eastAsia="ru-RU"/>
              </w:rPr>
              <w:t>конструкции</w:t>
            </w:r>
          </w:p>
        </w:tc>
        <w:tc>
          <w:tcPr>
            <w:tcW w:w="2551" w:type="dxa"/>
            <w:vAlign w:val="center"/>
          </w:tcPr>
          <w:p w:rsidR="003D4D2E" w:rsidRPr="00DD17FA" w:rsidRDefault="00427D3B" w:rsidP="00427D3B">
            <w:pPr>
              <w:widowControl/>
              <w:suppressAutoHyphens w:val="0"/>
              <w:snapToGrid/>
              <w:spacing w:line="240" w:lineRule="auto"/>
              <w:ind w:firstLine="0"/>
              <w:jc w:val="center"/>
              <w:rPr>
                <w:sz w:val="20"/>
                <w:lang w:eastAsia="ru-RU"/>
              </w:rPr>
            </w:pPr>
            <w:r w:rsidRPr="00DD17FA">
              <w:rPr>
                <w:sz w:val="20"/>
                <w:lang w:eastAsia="ru-RU"/>
              </w:rPr>
              <w:t>Алюминий</w:t>
            </w:r>
          </w:p>
        </w:tc>
        <w:tc>
          <w:tcPr>
            <w:tcW w:w="851" w:type="dxa"/>
            <w:vMerge/>
            <w:vAlign w:val="center"/>
          </w:tcPr>
          <w:p w:rsidR="003D4D2E" w:rsidRPr="00B25A2D" w:rsidRDefault="003D4D2E" w:rsidP="005A3462">
            <w:pPr>
              <w:widowControl/>
              <w:suppressAutoHyphens w:val="0"/>
              <w:snapToGrid/>
              <w:spacing w:line="240" w:lineRule="auto"/>
              <w:ind w:firstLine="2"/>
              <w:jc w:val="center"/>
              <w:rPr>
                <w:color w:val="000000"/>
                <w:sz w:val="20"/>
                <w:highlight w:val="yellow"/>
                <w:lang w:eastAsia="ru-RU"/>
              </w:rPr>
            </w:pPr>
          </w:p>
        </w:tc>
        <w:tc>
          <w:tcPr>
            <w:tcW w:w="708" w:type="dxa"/>
            <w:vMerge/>
            <w:shd w:val="clear" w:color="auto" w:fill="auto"/>
            <w:vAlign w:val="center"/>
          </w:tcPr>
          <w:p w:rsidR="003D4D2E" w:rsidRPr="00B25A2D" w:rsidRDefault="003D4D2E" w:rsidP="005A3462">
            <w:pPr>
              <w:widowControl/>
              <w:suppressAutoHyphens w:val="0"/>
              <w:snapToGrid/>
              <w:spacing w:line="240" w:lineRule="auto"/>
              <w:ind w:firstLine="0"/>
              <w:jc w:val="center"/>
              <w:rPr>
                <w:color w:val="000000"/>
                <w:sz w:val="20"/>
                <w:highlight w:val="yellow"/>
                <w:lang w:eastAsia="ru-RU"/>
              </w:rPr>
            </w:pPr>
          </w:p>
        </w:tc>
      </w:tr>
      <w:tr w:rsidR="003D4D2E" w:rsidRPr="00B25A2D" w:rsidTr="009D7B2D">
        <w:trPr>
          <w:trHeight w:val="164"/>
        </w:trPr>
        <w:tc>
          <w:tcPr>
            <w:tcW w:w="567" w:type="dxa"/>
            <w:vMerge/>
            <w:vAlign w:val="center"/>
          </w:tcPr>
          <w:p w:rsidR="003D4D2E" w:rsidRPr="00B25A2D" w:rsidRDefault="003D4D2E" w:rsidP="005A3462">
            <w:pPr>
              <w:widowControl/>
              <w:suppressAutoHyphens w:val="0"/>
              <w:snapToGrid/>
              <w:spacing w:line="240" w:lineRule="auto"/>
              <w:ind w:firstLine="0"/>
              <w:jc w:val="center"/>
              <w:rPr>
                <w:color w:val="000000"/>
                <w:sz w:val="20"/>
                <w:highlight w:val="yellow"/>
                <w:lang w:eastAsia="ru-RU"/>
              </w:rPr>
            </w:pPr>
          </w:p>
        </w:tc>
        <w:tc>
          <w:tcPr>
            <w:tcW w:w="2268" w:type="dxa"/>
            <w:vMerge/>
            <w:shd w:val="clear" w:color="auto" w:fill="auto"/>
            <w:noWrap/>
            <w:vAlign w:val="center"/>
          </w:tcPr>
          <w:p w:rsidR="003D4D2E" w:rsidRPr="00B25A2D" w:rsidRDefault="003D4D2E" w:rsidP="005A3462">
            <w:pPr>
              <w:widowControl/>
              <w:suppressAutoHyphens w:val="0"/>
              <w:snapToGrid/>
              <w:spacing w:line="240" w:lineRule="auto"/>
              <w:ind w:firstLine="0"/>
              <w:jc w:val="center"/>
              <w:rPr>
                <w:color w:val="000000"/>
                <w:sz w:val="20"/>
                <w:highlight w:val="yellow"/>
                <w:lang w:eastAsia="ru-RU"/>
              </w:rPr>
            </w:pPr>
          </w:p>
        </w:tc>
        <w:tc>
          <w:tcPr>
            <w:tcW w:w="3261" w:type="dxa"/>
            <w:vAlign w:val="center"/>
          </w:tcPr>
          <w:p w:rsidR="003D4D2E" w:rsidRPr="00DD17FA" w:rsidRDefault="00427D3B" w:rsidP="00DD17FA">
            <w:pPr>
              <w:widowControl/>
              <w:suppressAutoHyphens w:val="0"/>
              <w:snapToGrid/>
              <w:spacing w:line="240" w:lineRule="auto"/>
              <w:ind w:firstLine="0"/>
              <w:jc w:val="center"/>
              <w:rPr>
                <w:sz w:val="20"/>
                <w:lang w:eastAsia="ru-RU"/>
              </w:rPr>
            </w:pPr>
            <w:r w:rsidRPr="00DD17FA">
              <w:rPr>
                <w:sz w:val="20"/>
                <w:lang w:eastAsia="ru-RU"/>
              </w:rPr>
              <w:t>Высота</w:t>
            </w:r>
          </w:p>
        </w:tc>
        <w:tc>
          <w:tcPr>
            <w:tcW w:w="2551" w:type="dxa"/>
            <w:vAlign w:val="center"/>
          </w:tcPr>
          <w:p w:rsidR="003D4D2E" w:rsidRPr="00DD17FA" w:rsidRDefault="00427D3B" w:rsidP="0059111B">
            <w:pPr>
              <w:widowControl/>
              <w:suppressAutoHyphens w:val="0"/>
              <w:snapToGrid/>
              <w:spacing w:line="240" w:lineRule="auto"/>
              <w:ind w:firstLine="0"/>
              <w:jc w:val="center"/>
              <w:rPr>
                <w:sz w:val="20"/>
                <w:lang w:eastAsia="ru-RU"/>
              </w:rPr>
            </w:pPr>
            <w:r w:rsidRPr="00DD17FA">
              <w:rPr>
                <w:sz w:val="20"/>
                <w:lang w:eastAsia="ru-RU"/>
              </w:rPr>
              <w:t xml:space="preserve">≥ 200 и </w:t>
            </w:r>
            <w:r w:rsidR="0059111B" w:rsidRPr="00DD17FA">
              <w:rPr>
                <w:sz w:val="20"/>
                <w:lang w:val="en-US" w:eastAsia="ru-RU"/>
              </w:rPr>
              <w:t>&lt;</w:t>
            </w:r>
            <w:r w:rsidRPr="00DD17FA">
              <w:rPr>
                <w:sz w:val="20"/>
                <w:lang w:eastAsia="ru-RU"/>
              </w:rPr>
              <w:t xml:space="preserve"> 210 (см)</w:t>
            </w:r>
          </w:p>
        </w:tc>
        <w:tc>
          <w:tcPr>
            <w:tcW w:w="851" w:type="dxa"/>
            <w:vMerge/>
            <w:vAlign w:val="center"/>
          </w:tcPr>
          <w:p w:rsidR="003D4D2E" w:rsidRPr="00B25A2D" w:rsidRDefault="003D4D2E" w:rsidP="005A3462">
            <w:pPr>
              <w:widowControl/>
              <w:suppressAutoHyphens w:val="0"/>
              <w:snapToGrid/>
              <w:spacing w:line="240" w:lineRule="auto"/>
              <w:ind w:firstLine="2"/>
              <w:jc w:val="center"/>
              <w:rPr>
                <w:color w:val="000000"/>
                <w:sz w:val="20"/>
                <w:highlight w:val="yellow"/>
                <w:lang w:eastAsia="ru-RU"/>
              </w:rPr>
            </w:pPr>
          </w:p>
        </w:tc>
        <w:tc>
          <w:tcPr>
            <w:tcW w:w="708" w:type="dxa"/>
            <w:vMerge/>
            <w:shd w:val="clear" w:color="auto" w:fill="auto"/>
            <w:vAlign w:val="center"/>
          </w:tcPr>
          <w:p w:rsidR="003D4D2E" w:rsidRPr="00B25A2D" w:rsidRDefault="003D4D2E" w:rsidP="005A3462">
            <w:pPr>
              <w:widowControl/>
              <w:suppressAutoHyphens w:val="0"/>
              <w:snapToGrid/>
              <w:spacing w:line="240" w:lineRule="auto"/>
              <w:ind w:firstLine="0"/>
              <w:jc w:val="center"/>
              <w:rPr>
                <w:color w:val="000000"/>
                <w:sz w:val="20"/>
                <w:highlight w:val="yellow"/>
                <w:lang w:eastAsia="ru-RU"/>
              </w:rPr>
            </w:pPr>
          </w:p>
        </w:tc>
      </w:tr>
      <w:tr w:rsidR="003D4D2E" w:rsidRPr="00B25A2D" w:rsidTr="009D7B2D">
        <w:trPr>
          <w:trHeight w:val="164"/>
        </w:trPr>
        <w:tc>
          <w:tcPr>
            <w:tcW w:w="567" w:type="dxa"/>
            <w:vMerge/>
            <w:vAlign w:val="center"/>
          </w:tcPr>
          <w:p w:rsidR="003D4D2E" w:rsidRPr="00B25A2D" w:rsidRDefault="003D4D2E" w:rsidP="005A3462">
            <w:pPr>
              <w:widowControl/>
              <w:suppressAutoHyphens w:val="0"/>
              <w:snapToGrid/>
              <w:spacing w:line="240" w:lineRule="auto"/>
              <w:ind w:firstLine="0"/>
              <w:jc w:val="center"/>
              <w:rPr>
                <w:color w:val="000000"/>
                <w:sz w:val="20"/>
                <w:highlight w:val="yellow"/>
                <w:lang w:eastAsia="ru-RU"/>
              </w:rPr>
            </w:pPr>
          </w:p>
        </w:tc>
        <w:tc>
          <w:tcPr>
            <w:tcW w:w="2268" w:type="dxa"/>
            <w:vMerge/>
            <w:shd w:val="clear" w:color="auto" w:fill="auto"/>
            <w:noWrap/>
            <w:vAlign w:val="center"/>
          </w:tcPr>
          <w:p w:rsidR="003D4D2E" w:rsidRPr="00B25A2D" w:rsidRDefault="003D4D2E" w:rsidP="005A3462">
            <w:pPr>
              <w:widowControl/>
              <w:suppressAutoHyphens w:val="0"/>
              <w:snapToGrid/>
              <w:spacing w:line="240" w:lineRule="auto"/>
              <w:ind w:firstLine="0"/>
              <w:jc w:val="center"/>
              <w:rPr>
                <w:color w:val="000000"/>
                <w:sz w:val="20"/>
                <w:highlight w:val="yellow"/>
                <w:lang w:eastAsia="ru-RU"/>
              </w:rPr>
            </w:pPr>
          </w:p>
        </w:tc>
        <w:tc>
          <w:tcPr>
            <w:tcW w:w="3261" w:type="dxa"/>
            <w:vAlign w:val="center"/>
          </w:tcPr>
          <w:p w:rsidR="003D4D2E" w:rsidRPr="00DD17FA" w:rsidRDefault="00427D3B" w:rsidP="00DD17FA">
            <w:pPr>
              <w:widowControl/>
              <w:suppressAutoHyphens w:val="0"/>
              <w:snapToGrid/>
              <w:spacing w:line="240" w:lineRule="auto"/>
              <w:ind w:firstLine="0"/>
              <w:jc w:val="center"/>
              <w:rPr>
                <w:sz w:val="20"/>
                <w:lang w:eastAsia="ru-RU"/>
              </w:rPr>
            </w:pPr>
            <w:r w:rsidRPr="00DD17FA">
              <w:rPr>
                <w:sz w:val="20"/>
                <w:lang w:eastAsia="ru-RU"/>
              </w:rPr>
              <w:t>Ширина</w:t>
            </w:r>
          </w:p>
        </w:tc>
        <w:tc>
          <w:tcPr>
            <w:tcW w:w="2551" w:type="dxa"/>
            <w:vAlign w:val="center"/>
          </w:tcPr>
          <w:p w:rsidR="003D4D2E" w:rsidRPr="00DD17FA" w:rsidRDefault="00427D3B" w:rsidP="00117B74">
            <w:pPr>
              <w:widowControl/>
              <w:suppressAutoHyphens w:val="0"/>
              <w:snapToGrid/>
              <w:spacing w:line="240" w:lineRule="auto"/>
              <w:ind w:firstLine="0"/>
              <w:jc w:val="center"/>
              <w:rPr>
                <w:sz w:val="20"/>
                <w:lang w:eastAsia="ru-RU"/>
              </w:rPr>
            </w:pPr>
            <w:r w:rsidRPr="00DD17FA">
              <w:rPr>
                <w:sz w:val="20"/>
                <w:lang w:eastAsia="ru-RU"/>
              </w:rPr>
              <w:t xml:space="preserve">≥ </w:t>
            </w:r>
            <w:r w:rsidR="0059111B" w:rsidRPr="00DD17FA">
              <w:rPr>
                <w:sz w:val="20"/>
                <w:lang w:eastAsia="ru-RU"/>
              </w:rPr>
              <w:t>8</w:t>
            </w:r>
            <w:r w:rsidR="00117B74" w:rsidRPr="00DD17FA">
              <w:rPr>
                <w:sz w:val="20"/>
                <w:lang w:eastAsia="ru-RU"/>
              </w:rPr>
              <w:t>5</w:t>
            </w:r>
            <w:r w:rsidRPr="00DD17FA">
              <w:rPr>
                <w:sz w:val="20"/>
                <w:lang w:eastAsia="ru-RU"/>
              </w:rPr>
              <w:t xml:space="preserve"> и </w:t>
            </w:r>
            <w:r w:rsidR="0059111B" w:rsidRPr="00DD17FA">
              <w:rPr>
                <w:sz w:val="20"/>
                <w:lang w:val="en-US" w:eastAsia="ru-RU"/>
              </w:rPr>
              <w:t>&lt;</w:t>
            </w:r>
            <w:r w:rsidRPr="00DD17FA">
              <w:rPr>
                <w:sz w:val="20"/>
                <w:lang w:eastAsia="ru-RU"/>
              </w:rPr>
              <w:t xml:space="preserve"> </w:t>
            </w:r>
            <w:r w:rsidR="00DF3CFA" w:rsidRPr="00DD17FA">
              <w:rPr>
                <w:sz w:val="20"/>
                <w:lang w:eastAsia="ru-RU"/>
              </w:rPr>
              <w:t>90</w:t>
            </w:r>
            <w:r w:rsidRPr="00DD17FA">
              <w:rPr>
                <w:sz w:val="20"/>
                <w:lang w:eastAsia="ru-RU"/>
              </w:rPr>
              <w:t xml:space="preserve"> (см)</w:t>
            </w:r>
          </w:p>
        </w:tc>
        <w:tc>
          <w:tcPr>
            <w:tcW w:w="851" w:type="dxa"/>
            <w:vMerge/>
            <w:vAlign w:val="center"/>
          </w:tcPr>
          <w:p w:rsidR="003D4D2E" w:rsidRPr="00B25A2D" w:rsidRDefault="003D4D2E" w:rsidP="005A3462">
            <w:pPr>
              <w:widowControl/>
              <w:suppressAutoHyphens w:val="0"/>
              <w:snapToGrid/>
              <w:spacing w:line="240" w:lineRule="auto"/>
              <w:ind w:firstLine="2"/>
              <w:jc w:val="center"/>
              <w:rPr>
                <w:color w:val="000000"/>
                <w:sz w:val="20"/>
                <w:highlight w:val="yellow"/>
                <w:lang w:eastAsia="ru-RU"/>
              </w:rPr>
            </w:pPr>
          </w:p>
        </w:tc>
        <w:tc>
          <w:tcPr>
            <w:tcW w:w="708" w:type="dxa"/>
            <w:vMerge/>
            <w:shd w:val="clear" w:color="auto" w:fill="auto"/>
            <w:vAlign w:val="center"/>
          </w:tcPr>
          <w:p w:rsidR="003D4D2E" w:rsidRPr="00B25A2D" w:rsidRDefault="003D4D2E" w:rsidP="005A3462">
            <w:pPr>
              <w:widowControl/>
              <w:suppressAutoHyphens w:val="0"/>
              <w:snapToGrid/>
              <w:spacing w:line="240" w:lineRule="auto"/>
              <w:ind w:firstLine="0"/>
              <w:jc w:val="center"/>
              <w:rPr>
                <w:color w:val="000000"/>
                <w:sz w:val="20"/>
                <w:highlight w:val="yellow"/>
                <w:lang w:eastAsia="ru-RU"/>
              </w:rPr>
            </w:pPr>
          </w:p>
        </w:tc>
      </w:tr>
      <w:tr w:rsidR="009978AE" w:rsidRPr="00B25A2D" w:rsidTr="009D7B2D">
        <w:trPr>
          <w:trHeight w:val="164"/>
        </w:trPr>
        <w:tc>
          <w:tcPr>
            <w:tcW w:w="567" w:type="dxa"/>
            <w:vMerge/>
            <w:vAlign w:val="center"/>
          </w:tcPr>
          <w:p w:rsidR="009978AE" w:rsidRPr="00B25A2D" w:rsidRDefault="009978AE" w:rsidP="009978AE">
            <w:pPr>
              <w:widowControl/>
              <w:suppressAutoHyphens w:val="0"/>
              <w:snapToGrid/>
              <w:spacing w:line="240" w:lineRule="auto"/>
              <w:ind w:firstLine="0"/>
              <w:jc w:val="center"/>
              <w:rPr>
                <w:color w:val="000000"/>
                <w:sz w:val="20"/>
                <w:highlight w:val="yellow"/>
                <w:lang w:eastAsia="ru-RU"/>
              </w:rPr>
            </w:pPr>
          </w:p>
        </w:tc>
        <w:tc>
          <w:tcPr>
            <w:tcW w:w="2268" w:type="dxa"/>
            <w:vMerge/>
            <w:shd w:val="clear" w:color="auto" w:fill="auto"/>
            <w:noWrap/>
            <w:vAlign w:val="center"/>
          </w:tcPr>
          <w:p w:rsidR="009978AE" w:rsidRPr="00B25A2D" w:rsidRDefault="009978AE" w:rsidP="009978AE">
            <w:pPr>
              <w:widowControl/>
              <w:suppressAutoHyphens w:val="0"/>
              <w:snapToGrid/>
              <w:spacing w:line="240" w:lineRule="auto"/>
              <w:ind w:firstLine="0"/>
              <w:jc w:val="center"/>
              <w:rPr>
                <w:color w:val="000000"/>
                <w:sz w:val="20"/>
                <w:highlight w:val="yellow"/>
                <w:lang w:eastAsia="ru-RU"/>
              </w:rPr>
            </w:pPr>
          </w:p>
        </w:tc>
        <w:tc>
          <w:tcPr>
            <w:tcW w:w="3261" w:type="dxa"/>
          </w:tcPr>
          <w:p w:rsidR="009978AE" w:rsidRPr="003D4D2E" w:rsidRDefault="009978AE" w:rsidP="009978AE">
            <w:pPr>
              <w:keepNext/>
              <w:widowControl/>
              <w:suppressAutoHyphens w:val="0"/>
              <w:snapToGrid/>
              <w:spacing w:line="240" w:lineRule="auto"/>
              <w:ind w:firstLine="0"/>
              <w:jc w:val="center"/>
              <w:outlineLvl w:val="1"/>
              <w:rPr>
                <w:bCs/>
                <w:iCs/>
                <w:spacing w:val="-6"/>
                <w:sz w:val="20"/>
                <w:szCs w:val="24"/>
                <w:lang w:eastAsia="ru-RU"/>
              </w:rPr>
            </w:pPr>
            <w:r w:rsidRPr="003D4D2E">
              <w:rPr>
                <w:bCs/>
                <w:iCs/>
                <w:spacing w:val="-6"/>
                <w:sz w:val="20"/>
                <w:szCs w:val="24"/>
                <w:lang w:eastAsia="ru-RU"/>
              </w:rPr>
              <w:t>Качество печати полотна</w:t>
            </w:r>
          </w:p>
        </w:tc>
        <w:tc>
          <w:tcPr>
            <w:tcW w:w="2551" w:type="dxa"/>
          </w:tcPr>
          <w:p w:rsidR="009978AE" w:rsidRPr="003D4D2E" w:rsidRDefault="009978AE" w:rsidP="009978AE">
            <w:pPr>
              <w:keepNext/>
              <w:widowControl/>
              <w:suppressAutoHyphens w:val="0"/>
              <w:snapToGrid/>
              <w:spacing w:line="240" w:lineRule="auto"/>
              <w:ind w:firstLine="0"/>
              <w:jc w:val="center"/>
              <w:outlineLvl w:val="1"/>
              <w:rPr>
                <w:bCs/>
                <w:iCs/>
                <w:spacing w:val="-6"/>
                <w:sz w:val="20"/>
                <w:szCs w:val="24"/>
                <w:lang w:eastAsia="ru-RU"/>
              </w:rPr>
            </w:pPr>
            <w:r w:rsidRPr="00DD17FA">
              <w:rPr>
                <w:sz w:val="20"/>
                <w:lang w:eastAsia="ru-RU"/>
              </w:rPr>
              <w:t>≥</w:t>
            </w:r>
            <w:r w:rsidRPr="003D4D2E">
              <w:rPr>
                <w:bCs/>
                <w:iCs/>
                <w:spacing w:val="-6"/>
                <w:sz w:val="20"/>
                <w:szCs w:val="24"/>
                <w:lang w:eastAsia="ru-RU"/>
              </w:rPr>
              <w:t xml:space="preserve"> 720</w:t>
            </w:r>
            <w:r w:rsidR="00C878CD" w:rsidRPr="00DD17FA">
              <w:rPr>
                <w:bCs/>
                <w:iCs/>
                <w:spacing w:val="-6"/>
                <w:sz w:val="20"/>
                <w:szCs w:val="24"/>
                <w:lang w:eastAsia="ru-RU"/>
              </w:rPr>
              <w:t xml:space="preserve"> </w:t>
            </w:r>
            <w:proofErr w:type="spellStart"/>
            <w:r w:rsidRPr="003D4D2E">
              <w:rPr>
                <w:bCs/>
                <w:iCs/>
                <w:spacing w:val="-6"/>
                <w:sz w:val="20"/>
                <w:szCs w:val="24"/>
                <w:lang w:eastAsia="ru-RU"/>
              </w:rPr>
              <w:t>dpi</w:t>
            </w:r>
            <w:proofErr w:type="spellEnd"/>
          </w:p>
        </w:tc>
        <w:tc>
          <w:tcPr>
            <w:tcW w:w="851" w:type="dxa"/>
            <w:vMerge/>
            <w:vAlign w:val="center"/>
          </w:tcPr>
          <w:p w:rsidR="009978AE" w:rsidRPr="00B25A2D" w:rsidRDefault="009978AE" w:rsidP="009978AE">
            <w:pPr>
              <w:widowControl/>
              <w:suppressAutoHyphens w:val="0"/>
              <w:snapToGrid/>
              <w:spacing w:line="240" w:lineRule="auto"/>
              <w:ind w:firstLine="2"/>
              <w:jc w:val="center"/>
              <w:rPr>
                <w:color w:val="000000"/>
                <w:sz w:val="20"/>
                <w:highlight w:val="yellow"/>
                <w:lang w:eastAsia="ru-RU"/>
              </w:rPr>
            </w:pPr>
          </w:p>
        </w:tc>
        <w:tc>
          <w:tcPr>
            <w:tcW w:w="708" w:type="dxa"/>
            <w:vMerge/>
            <w:shd w:val="clear" w:color="auto" w:fill="auto"/>
            <w:vAlign w:val="center"/>
          </w:tcPr>
          <w:p w:rsidR="009978AE" w:rsidRPr="00B25A2D" w:rsidRDefault="009978AE" w:rsidP="009978AE">
            <w:pPr>
              <w:widowControl/>
              <w:suppressAutoHyphens w:val="0"/>
              <w:snapToGrid/>
              <w:spacing w:line="240" w:lineRule="auto"/>
              <w:ind w:firstLine="0"/>
              <w:jc w:val="center"/>
              <w:rPr>
                <w:color w:val="000000"/>
                <w:sz w:val="20"/>
                <w:highlight w:val="yellow"/>
                <w:lang w:eastAsia="ru-RU"/>
              </w:rPr>
            </w:pPr>
          </w:p>
        </w:tc>
      </w:tr>
      <w:tr w:rsidR="003D4D2E" w:rsidRPr="00B25A2D" w:rsidTr="009D7B2D">
        <w:trPr>
          <w:trHeight w:val="164"/>
        </w:trPr>
        <w:tc>
          <w:tcPr>
            <w:tcW w:w="567" w:type="dxa"/>
            <w:vMerge/>
            <w:vAlign w:val="center"/>
          </w:tcPr>
          <w:p w:rsidR="003D4D2E" w:rsidRPr="00B25A2D" w:rsidRDefault="003D4D2E" w:rsidP="005A3462">
            <w:pPr>
              <w:widowControl/>
              <w:suppressAutoHyphens w:val="0"/>
              <w:snapToGrid/>
              <w:spacing w:line="240" w:lineRule="auto"/>
              <w:ind w:firstLine="0"/>
              <w:jc w:val="center"/>
              <w:rPr>
                <w:color w:val="000000"/>
                <w:sz w:val="20"/>
                <w:highlight w:val="yellow"/>
                <w:lang w:eastAsia="ru-RU"/>
              </w:rPr>
            </w:pPr>
          </w:p>
        </w:tc>
        <w:tc>
          <w:tcPr>
            <w:tcW w:w="2268" w:type="dxa"/>
            <w:vMerge/>
            <w:shd w:val="clear" w:color="auto" w:fill="auto"/>
            <w:noWrap/>
            <w:vAlign w:val="center"/>
          </w:tcPr>
          <w:p w:rsidR="003D4D2E" w:rsidRPr="00B25A2D" w:rsidRDefault="003D4D2E" w:rsidP="005A3462">
            <w:pPr>
              <w:widowControl/>
              <w:suppressAutoHyphens w:val="0"/>
              <w:snapToGrid/>
              <w:spacing w:line="240" w:lineRule="auto"/>
              <w:ind w:firstLine="0"/>
              <w:jc w:val="center"/>
              <w:rPr>
                <w:color w:val="000000"/>
                <w:sz w:val="20"/>
                <w:highlight w:val="yellow"/>
                <w:lang w:eastAsia="ru-RU"/>
              </w:rPr>
            </w:pPr>
          </w:p>
        </w:tc>
        <w:tc>
          <w:tcPr>
            <w:tcW w:w="3261" w:type="dxa"/>
            <w:vAlign w:val="center"/>
          </w:tcPr>
          <w:p w:rsidR="003D4D2E" w:rsidRPr="00DD17FA" w:rsidRDefault="001C5E4F" w:rsidP="00427D3B">
            <w:pPr>
              <w:widowControl/>
              <w:suppressAutoHyphens w:val="0"/>
              <w:snapToGrid/>
              <w:spacing w:line="240" w:lineRule="auto"/>
              <w:ind w:firstLine="0"/>
              <w:jc w:val="center"/>
              <w:rPr>
                <w:sz w:val="20"/>
                <w:lang w:eastAsia="ru-RU"/>
              </w:rPr>
            </w:pPr>
            <w:r w:rsidRPr="00DD17FA">
              <w:rPr>
                <w:sz w:val="20"/>
                <w:lang w:eastAsia="ru-RU"/>
              </w:rPr>
              <w:t>Плотность ткани полотна</w:t>
            </w:r>
          </w:p>
        </w:tc>
        <w:tc>
          <w:tcPr>
            <w:tcW w:w="2551" w:type="dxa"/>
            <w:vAlign w:val="center"/>
          </w:tcPr>
          <w:p w:rsidR="003D4D2E" w:rsidRPr="00DD17FA" w:rsidRDefault="009D7B2D" w:rsidP="00427D3B">
            <w:pPr>
              <w:widowControl/>
              <w:suppressAutoHyphens w:val="0"/>
              <w:snapToGrid/>
              <w:spacing w:line="240" w:lineRule="auto"/>
              <w:ind w:firstLine="0"/>
              <w:jc w:val="center"/>
              <w:rPr>
                <w:sz w:val="20"/>
                <w:lang w:eastAsia="ru-RU"/>
              </w:rPr>
            </w:pPr>
            <w:r w:rsidRPr="00DD17FA">
              <w:rPr>
                <w:sz w:val="20"/>
                <w:lang w:eastAsia="ru-RU"/>
              </w:rPr>
              <w:t>≥ 440 (г/м</w:t>
            </w:r>
            <w:r w:rsidRPr="00DD17FA">
              <w:rPr>
                <w:sz w:val="20"/>
                <w:vertAlign w:val="superscript"/>
                <w:lang w:eastAsia="ru-RU"/>
              </w:rPr>
              <w:t>2</w:t>
            </w:r>
            <w:r w:rsidRPr="00DD17FA">
              <w:rPr>
                <w:sz w:val="20"/>
                <w:lang w:eastAsia="ru-RU"/>
              </w:rPr>
              <w:t>)</w:t>
            </w:r>
          </w:p>
        </w:tc>
        <w:tc>
          <w:tcPr>
            <w:tcW w:w="851" w:type="dxa"/>
            <w:vMerge/>
            <w:vAlign w:val="center"/>
          </w:tcPr>
          <w:p w:rsidR="003D4D2E" w:rsidRPr="00B25A2D" w:rsidRDefault="003D4D2E" w:rsidP="005A3462">
            <w:pPr>
              <w:widowControl/>
              <w:suppressAutoHyphens w:val="0"/>
              <w:snapToGrid/>
              <w:spacing w:line="240" w:lineRule="auto"/>
              <w:ind w:firstLine="2"/>
              <w:jc w:val="center"/>
              <w:rPr>
                <w:color w:val="000000"/>
                <w:sz w:val="20"/>
                <w:highlight w:val="yellow"/>
                <w:lang w:eastAsia="ru-RU"/>
              </w:rPr>
            </w:pPr>
          </w:p>
        </w:tc>
        <w:tc>
          <w:tcPr>
            <w:tcW w:w="708" w:type="dxa"/>
            <w:vMerge/>
            <w:shd w:val="clear" w:color="auto" w:fill="auto"/>
            <w:vAlign w:val="center"/>
          </w:tcPr>
          <w:p w:rsidR="003D4D2E" w:rsidRPr="00B25A2D" w:rsidRDefault="003D4D2E" w:rsidP="005A3462">
            <w:pPr>
              <w:widowControl/>
              <w:suppressAutoHyphens w:val="0"/>
              <w:snapToGrid/>
              <w:spacing w:line="240" w:lineRule="auto"/>
              <w:ind w:firstLine="0"/>
              <w:jc w:val="center"/>
              <w:rPr>
                <w:color w:val="000000"/>
                <w:sz w:val="20"/>
                <w:highlight w:val="yellow"/>
                <w:lang w:eastAsia="ru-RU"/>
              </w:rPr>
            </w:pPr>
          </w:p>
        </w:tc>
      </w:tr>
      <w:tr w:rsidR="003D4D2E" w:rsidRPr="00B25A2D" w:rsidTr="009D7B2D">
        <w:trPr>
          <w:trHeight w:val="164"/>
        </w:trPr>
        <w:tc>
          <w:tcPr>
            <w:tcW w:w="567" w:type="dxa"/>
            <w:vMerge/>
            <w:vAlign w:val="center"/>
          </w:tcPr>
          <w:p w:rsidR="003D4D2E" w:rsidRPr="00B25A2D" w:rsidRDefault="003D4D2E" w:rsidP="005A3462">
            <w:pPr>
              <w:widowControl/>
              <w:suppressAutoHyphens w:val="0"/>
              <w:snapToGrid/>
              <w:spacing w:line="240" w:lineRule="auto"/>
              <w:ind w:firstLine="0"/>
              <w:jc w:val="center"/>
              <w:rPr>
                <w:color w:val="000000"/>
                <w:sz w:val="20"/>
                <w:highlight w:val="yellow"/>
                <w:lang w:eastAsia="ru-RU"/>
              </w:rPr>
            </w:pPr>
          </w:p>
        </w:tc>
        <w:tc>
          <w:tcPr>
            <w:tcW w:w="2268" w:type="dxa"/>
            <w:vMerge/>
            <w:shd w:val="clear" w:color="auto" w:fill="auto"/>
            <w:noWrap/>
            <w:vAlign w:val="center"/>
          </w:tcPr>
          <w:p w:rsidR="003D4D2E" w:rsidRPr="00B25A2D" w:rsidRDefault="003D4D2E" w:rsidP="005A3462">
            <w:pPr>
              <w:widowControl/>
              <w:suppressAutoHyphens w:val="0"/>
              <w:snapToGrid/>
              <w:spacing w:line="240" w:lineRule="auto"/>
              <w:ind w:firstLine="0"/>
              <w:jc w:val="center"/>
              <w:rPr>
                <w:color w:val="000000"/>
                <w:sz w:val="20"/>
                <w:highlight w:val="yellow"/>
                <w:lang w:eastAsia="ru-RU"/>
              </w:rPr>
            </w:pPr>
          </w:p>
        </w:tc>
        <w:tc>
          <w:tcPr>
            <w:tcW w:w="3261" w:type="dxa"/>
            <w:vAlign w:val="center"/>
          </w:tcPr>
          <w:p w:rsidR="003D4D2E" w:rsidRPr="00DD17FA" w:rsidRDefault="009D7B2D" w:rsidP="00427D3B">
            <w:pPr>
              <w:widowControl/>
              <w:suppressAutoHyphens w:val="0"/>
              <w:snapToGrid/>
              <w:spacing w:line="240" w:lineRule="auto"/>
              <w:ind w:firstLine="0"/>
              <w:jc w:val="center"/>
              <w:rPr>
                <w:sz w:val="20"/>
                <w:lang w:eastAsia="ru-RU"/>
              </w:rPr>
            </w:pPr>
            <w:r w:rsidRPr="00DD17FA">
              <w:rPr>
                <w:sz w:val="20"/>
                <w:lang w:eastAsia="ru-RU"/>
              </w:rPr>
              <w:t>Толщина ткани полотна</w:t>
            </w:r>
          </w:p>
        </w:tc>
        <w:tc>
          <w:tcPr>
            <w:tcW w:w="2551" w:type="dxa"/>
            <w:vAlign w:val="center"/>
          </w:tcPr>
          <w:p w:rsidR="003D4D2E" w:rsidRPr="00DD17FA" w:rsidRDefault="009D7B2D" w:rsidP="00427D3B">
            <w:pPr>
              <w:widowControl/>
              <w:suppressAutoHyphens w:val="0"/>
              <w:snapToGrid/>
              <w:spacing w:line="240" w:lineRule="auto"/>
              <w:ind w:firstLine="0"/>
              <w:jc w:val="center"/>
              <w:rPr>
                <w:sz w:val="20"/>
                <w:lang w:eastAsia="ru-RU"/>
              </w:rPr>
            </w:pPr>
            <w:r w:rsidRPr="00DD17FA">
              <w:rPr>
                <w:sz w:val="20"/>
                <w:lang w:eastAsia="ru-RU"/>
              </w:rPr>
              <w:t>≥ 330 (</w:t>
            </w:r>
            <w:proofErr w:type="spellStart"/>
            <w:r w:rsidRPr="00DD17FA">
              <w:rPr>
                <w:sz w:val="20"/>
                <w:lang w:eastAsia="ru-RU"/>
              </w:rPr>
              <w:t>мкр</w:t>
            </w:r>
            <w:proofErr w:type="spellEnd"/>
            <w:r w:rsidRPr="00DD17FA">
              <w:rPr>
                <w:sz w:val="20"/>
                <w:lang w:eastAsia="ru-RU"/>
              </w:rPr>
              <w:t>)</w:t>
            </w:r>
          </w:p>
        </w:tc>
        <w:tc>
          <w:tcPr>
            <w:tcW w:w="851" w:type="dxa"/>
            <w:vMerge/>
            <w:vAlign w:val="center"/>
          </w:tcPr>
          <w:p w:rsidR="003D4D2E" w:rsidRPr="00B25A2D" w:rsidRDefault="003D4D2E" w:rsidP="005A3462">
            <w:pPr>
              <w:widowControl/>
              <w:suppressAutoHyphens w:val="0"/>
              <w:snapToGrid/>
              <w:spacing w:line="240" w:lineRule="auto"/>
              <w:ind w:firstLine="2"/>
              <w:jc w:val="center"/>
              <w:rPr>
                <w:color w:val="000000"/>
                <w:sz w:val="20"/>
                <w:highlight w:val="yellow"/>
                <w:lang w:eastAsia="ru-RU"/>
              </w:rPr>
            </w:pPr>
          </w:p>
        </w:tc>
        <w:tc>
          <w:tcPr>
            <w:tcW w:w="708" w:type="dxa"/>
            <w:vMerge/>
            <w:shd w:val="clear" w:color="auto" w:fill="auto"/>
            <w:vAlign w:val="center"/>
          </w:tcPr>
          <w:p w:rsidR="003D4D2E" w:rsidRPr="00B25A2D" w:rsidRDefault="003D4D2E" w:rsidP="005A3462">
            <w:pPr>
              <w:widowControl/>
              <w:suppressAutoHyphens w:val="0"/>
              <w:snapToGrid/>
              <w:spacing w:line="240" w:lineRule="auto"/>
              <w:ind w:firstLine="0"/>
              <w:jc w:val="center"/>
              <w:rPr>
                <w:color w:val="000000"/>
                <w:sz w:val="20"/>
                <w:highlight w:val="yellow"/>
                <w:lang w:eastAsia="ru-RU"/>
              </w:rPr>
            </w:pPr>
          </w:p>
        </w:tc>
      </w:tr>
      <w:tr w:rsidR="00DD17FA" w:rsidRPr="00B25A2D" w:rsidTr="009D7B2D">
        <w:trPr>
          <w:trHeight w:val="164"/>
        </w:trPr>
        <w:tc>
          <w:tcPr>
            <w:tcW w:w="567" w:type="dxa"/>
            <w:vMerge/>
            <w:vAlign w:val="center"/>
          </w:tcPr>
          <w:p w:rsidR="00DD17FA" w:rsidRPr="00B25A2D" w:rsidRDefault="00DD17FA" w:rsidP="00DD17FA">
            <w:pPr>
              <w:widowControl/>
              <w:suppressAutoHyphens w:val="0"/>
              <w:snapToGrid/>
              <w:spacing w:line="240" w:lineRule="auto"/>
              <w:ind w:firstLine="0"/>
              <w:jc w:val="center"/>
              <w:rPr>
                <w:color w:val="000000"/>
                <w:sz w:val="20"/>
                <w:highlight w:val="yellow"/>
                <w:lang w:eastAsia="ru-RU"/>
              </w:rPr>
            </w:pPr>
          </w:p>
        </w:tc>
        <w:tc>
          <w:tcPr>
            <w:tcW w:w="2268" w:type="dxa"/>
            <w:vMerge/>
            <w:shd w:val="clear" w:color="auto" w:fill="auto"/>
            <w:noWrap/>
            <w:vAlign w:val="center"/>
          </w:tcPr>
          <w:p w:rsidR="00DD17FA" w:rsidRPr="00B25A2D" w:rsidRDefault="00DD17FA" w:rsidP="00DD17FA">
            <w:pPr>
              <w:widowControl/>
              <w:suppressAutoHyphens w:val="0"/>
              <w:snapToGrid/>
              <w:spacing w:line="240" w:lineRule="auto"/>
              <w:ind w:firstLine="0"/>
              <w:jc w:val="center"/>
              <w:rPr>
                <w:color w:val="000000"/>
                <w:sz w:val="20"/>
                <w:highlight w:val="yellow"/>
                <w:lang w:eastAsia="ru-RU"/>
              </w:rPr>
            </w:pPr>
          </w:p>
        </w:tc>
        <w:tc>
          <w:tcPr>
            <w:tcW w:w="3261" w:type="dxa"/>
            <w:vAlign w:val="center"/>
          </w:tcPr>
          <w:p w:rsidR="00DD17FA" w:rsidRPr="005A4BCA" w:rsidRDefault="00DD17FA" w:rsidP="005A4BCA">
            <w:pPr>
              <w:spacing w:line="240" w:lineRule="auto"/>
              <w:ind w:firstLine="0"/>
              <w:jc w:val="center"/>
              <w:rPr>
                <w:sz w:val="20"/>
                <w:szCs w:val="22"/>
                <w:lang w:eastAsia="ru-RU"/>
              </w:rPr>
            </w:pPr>
            <w:r w:rsidRPr="005A4BCA">
              <w:rPr>
                <w:sz w:val="20"/>
                <w:szCs w:val="22"/>
                <w:lang w:eastAsia="ru-RU"/>
              </w:rPr>
              <w:t>Возможность сбора в единое полотно (по типу жалюзи)</w:t>
            </w:r>
          </w:p>
        </w:tc>
        <w:tc>
          <w:tcPr>
            <w:tcW w:w="2551" w:type="dxa"/>
            <w:vAlign w:val="center"/>
          </w:tcPr>
          <w:p w:rsidR="00DD17FA" w:rsidRPr="005A4BCA" w:rsidRDefault="00DD17FA" w:rsidP="005A4BCA">
            <w:pPr>
              <w:spacing w:line="240" w:lineRule="auto"/>
              <w:ind w:firstLine="0"/>
              <w:jc w:val="center"/>
              <w:rPr>
                <w:sz w:val="20"/>
                <w:szCs w:val="22"/>
                <w:lang w:eastAsia="ru-RU"/>
              </w:rPr>
            </w:pPr>
            <w:r w:rsidRPr="005A4BCA">
              <w:rPr>
                <w:sz w:val="20"/>
                <w:szCs w:val="22"/>
                <w:lang w:eastAsia="ru-RU"/>
              </w:rPr>
              <w:t>Да</w:t>
            </w:r>
          </w:p>
        </w:tc>
        <w:tc>
          <w:tcPr>
            <w:tcW w:w="851" w:type="dxa"/>
            <w:vMerge/>
            <w:vAlign w:val="center"/>
          </w:tcPr>
          <w:p w:rsidR="00DD17FA" w:rsidRPr="00B25A2D" w:rsidRDefault="00DD17FA" w:rsidP="00DD17FA">
            <w:pPr>
              <w:widowControl/>
              <w:suppressAutoHyphens w:val="0"/>
              <w:snapToGrid/>
              <w:spacing w:line="240" w:lineRule="auto"/>
              <w:ind w:firstLine="2"/>
              <w:jc w:val="center"/>
              <w:rPr>
                <w:color w:val="000000"/>
                <w:sz w:val="20"/>
                <w:highlight w:val="yellow"/>
                <w:lang w:eastAsia="ru-RU"/>
              </w:rPr>
            </w:pPr>
          </w:p>
        </w:tc>
        <w:tc>
          <w:tcPr>
            <w:tcW w:w="708" w:type="dxa"/>
            <w:vMerge/>
            <w:shd w:val="clear" w:color="auto" w:fill="auto"/>
            <w:vAlign w:val="center"/>
          </w:tcPr>
          <w:p w:rsidR="00DD17FA" w:rsidRPr="00B25A2D" w:rsidRDefault="00DD17FA" w:rsidP="00DD17FA">
            <w:pPr>
              <w:widowControl/>
              <w:suppressAutoHyphens w:val="0"/>
              <w:snapToGrid/>
              <w:spacing w:line="240" w:lineRule="auto"/>
              <w:ind w:firstLine="0"/>
              <w:jc w:val="center"/>
              <w:rPr>
                <w:color w:val="000000"/>
                <w:sz w:val="20"/>
                <w:highlight w:val="yellow"/>
                <w:lang w:eastAsia="ru-RU"/>
              </w:rPr>
            </w:pPr>
          </w:p>
        </w:tc>
      </w:tr>
      <w:tr w:rsidR="003D4D2E" w:rsidRPr="00B25A2D" w:rsidTr="009D7B2D">
        <w:trPr>
          <w:trHeight w:val="20"/>
        </w:trPr>
        <w:tc>
          <w:tcPr>
            <w:tcW w:w="567" w:type="dxa"/>
            <w:vMerge/>
            <w:vAlign w:val="center"/>
          </w:tcPr>
          <w:p w:rsidR="003D4D2E" w:rsidRPr="00B25A2D" w:rsidRDefault="003D4D2E" w:rsidP="005A3462">
            <w:pPr>
              <w:widowControl/>
              <w:suppressAutoHyphens w:val="0"/>
              <w:snapToGrid/>
              <w:spacing w:line="240" w:lineRule="auto"/>
              <w:ind w:firstLine="0"/>
              <w:jc w:val="center"/>
              <w:rPr>
                <w:color w:val="000000"/>
                <w:sz w:val="20"/>
                <w:highlight w:val="yellow"/>
                <w:lang w:eastAsia="ru-RU"/>
              </w:rPr>
            </w:pPr>
          </w:p>
        </w:tc>
        <w:tc>
          <w:tcPr>
            <w:tcW w:w="2268" w:type="dxa"/>
            <w:vMerge/>
            <w:shd w:val="clear" w:color="auto" w:fill="auto"/>
            <w:noWrap/>
            <w:vAlign w:val="center"/>
          </w:tcPr>
          <w:p w:rsidR="003D4D2E" w:rsidRPr="00B25A2D" w:rsidRDefault="003D4D2E" w:rsidP="005A3462">
            <w:pPr>
              <w:widowControl/>
              <w:suppressAutoHyphens w:val="0"/>
              <w:snapToGrid/>
              <w:spacing w:line="240" w:lineRule="auto"/>
              <w:ind w:firstLine="0"/>
              <w:jc w:val="center"/>
              <w:rPr>
                <w:color w:val="000000"/>
                <w:sz w:val="20"/>
                <w:highlight w:val="yellow"/>
                <w:lang w:eastAsia="ru-RU"/>
              </w:rPr>
            </w:pPr>
          </w:p>
        </w:tc>
        <w:tc>
          <w:tcPr>
            <w:tcW w:w="3261" w:type="dxa"/>
            <w:vAlign w:val="center"/>
          </w:tcPr>
          <w:p w:rsidR="003D4D2E" w:rsidRPr="00DD17FA" w:rsidRDefault="00DD17FA" w:rsidP="00427D3B">
            <w:pPr>
              <w:widowControl/>
              <w:suppressAutoHyphens w:val="0"/>
              <w:snapToGrid/>
              <w:spacing w:line="240" w:lineRule="auto"/>
              <w:ind w:firstLine="0"/>
              <w:jc w:val="center"/>
              <w:rPr>
                <w:sz w:val="20"/>
                <w:lang w:eastAsia="ru-RU"/>
              </w:rPr>
            </w:pPr>
            <w:r w:rsidRPr="00DD17FA">
              <w:rPr>
                <w:sz w:val="20"/>
                <w:lang w:eastAsia="ru-RU"/>
              </w:rPr>
              <w:t>С</w:t>
            </w:r>
            <w:r w:rsidR="002E381F" w:rsidRPr="00DD17FA">
              <w:rPr>
                <w:sz w:val="20"/>
                <w:lang w:eastAsia="ru-RU"/>
              </w:rPr>
              <w:t>умка для переноски</w:t>
            </w:r>
          </w:p>
        </w:tc>
        <w:tc>
          <w:tcPr>
            <w:tcW w:w="2551" w:type="dxa"/>
            <w:shd w:val="clear" w:color="auto" w:fill="auto"/>
            <w:vAlign w:val="center"/>
          </w:tcPr>
          <w:p w:rsidR="003D4D2E" w:rsidRPr="00DD17FA" w:rsidRDefault="002E381F" w:rsidP="00427D3B">
            <w:pPr>
              <w:widowControl/>
              <w:suppressAutoHyphens w:val="0"/>
              <w:snapToGrid/>
              <w:spacing w:line="240" w:lineRule="auto"/>
              <w:ind w:firstLine="0"/>
              <w:jc w:val="center"/>
              <w:rPr>
                <w:sz w:val="20"/>
                <w:lang w:eastAsia="ru-RU"/>
              </w:rPr>
            </w:pPr>
            <w:r w:rsidRPr="00DD17FA">
              <w:rPr>
                <w:sz w:val="20"/>
                <w:lang w:eastAsia="ru-RU"/>
              </w:rPr>
              <w:t>Наличие</w:t>
            </w:r>
          </w:p>
        </w:tc>
        <w:tc>
          <w:tcPr>
            <w:tcW w:w="851" w:type="dxa"/>
            <w:vMerge/>
            <w:vAlign w:val="center"/>
          </w:tcPr>
          <w:p w:rsidR="003D4D2E" w:rsidRPr="00B25A2D" w:rsidRDefault="003D4D2E" w:rsidP="005A3462">
            <w:pPr>
              <w:widowControl/>
              <w:suppressAutoHyphens w:val="0"/>
              <w:snapToGrid/>
              <w:spacing w:line="240" w:lineRule="auto"/>
              <w:ind w:firstLine="2"/>
              <w:jc w:val="center"/>
              <w:rPr>
                <w:color w:val="000000"/>
                <w:sz w:val="20"/>
                <w:highlight w:val="yellow"/>
                <w:lang w:eastAsia="ru-RU"/>
              </w:rPr>
            </w:pPr>
          </w:p>
        </w:tc>
        <w:tc>
          <w:tcPr>
            <w:tcW w:w="708" w:type="dxa"/>
            <w:vMerge/>
            <w:shd w:val="clear" w:color="auto" w:fill="auto"/>
            <w:vAlign w:val="center"/>
          </w:tcPr>
          <w:p w:rsidR="003D4D2E" w:rsidRPr="00B25A2D" w:rsidRDefault="003D4D2E" w:rsidP="005A3462">
            <w:pPr>
              <w:widowControl/>
              <w:suppressAutoHyphens w:val="0"/>
              <w:snapToGrid/>
              <w:spacing w:line="240" w:lineRule="auto"/>
              <w:ind w:firstLine="2"/>
              <w:jc w:val="center"/>
              <w:rPr>
                <w:color w:val="000000"/>
                <w:sz w:val="20"/>
                <w:highlight w:val="yellow"/>
                <w:lang w:eastAsia="ru-RU"/>
              </w:rPr>
            </w:pPr>
          </w:p>
        </w:tc>
      </w:tr>
      <w:tr w:rsidR="003D4D2E" w:rsidRPr="00B25A2D" w:rsidTr="009D7B2D">
        <w:trPr>
          <w:trHeight w:val="20"/>
        </w:trPr>
        <w:tc>
          <w:tcPr>
            <w:tcW w:w="567" w:type="dxa"/>
            <w:vMerge/>
            <w:vAlign w:val="center"/>
          </w:tcPr>
          <w:p w:rsidR="003D4D2E" w:rsidRPr="00B25A2D" w:rsidRDefault="003D4D2E" w:rsidP="005A3462">
            <w:pPr>
              <w:widowControl/>
              <w:suppressAutoHyphens w:val="0"/>
              <w:snapToGrid/>
              <w:spacing w:line="240" w:lineRule="auto"/>
              <w:ind w:firstLine="0"/>
              <w:jc w:val="center"/>
              <w:rPr>
                <w:color w:val="000000"/>
                <w:sz w:val="20"/>
                <w:highlight w:val="yellow"/>
                <w:lang w:eastAsia="ru-RU"/>
              </w:rPr>
            </w:pPr>
          </w:p>
        </w:tc>
        <w:tc>
          <w:tcPr>
            <w:tcW w:w="2268" w:type="dxa"/>
            <w:vMerge/>
            <w:shd w:val="clear" w:color="auto" w:fill="auto"/>
            <w:noWrap/>
            <w:vAlign w:val="center"/>
          </w:tcPr>
          <w:p w:rsidR="003D4D2E" w:rsidRPr="00B25A2D" w:rsidRDefault="003D4D2E" w:rsidP="005A3462">
            <w:pPr>
              <w:widowControl/>
              <w:suppressAutoHyphens w:val="0"/>
              <w:snapToGrid/>
              <w:spacing w:line="240" w:lineRule="auto"/>
              <w:ind w:firstLine="0"/>
              <w:jc w:val="center"/>
              <w:rPr>
                <w:color w:val="000000"/>
                <w:sz w:val="20"/>
                <w:highlight w:val="yellow"/>
                <w:lang w:eastAsia="ru-RU"/>
              </w:rPr>
            </w:pPr>
          </w:p>
        </w:tc>
        <w:tc>
          <w:tcPr>
            <w:tcW w:w="3261" w:type="dxa"/>
            <w:vAlign w:val="center"/>
          </w:tcPr>
          <w:p w:rsidR="003D4D2E" w:rsidRPr="005A4BCA" w:rsidRDefault="002E381F" w:rsidP="00427D3B">
            <w:pPr>
              <w:widowControl/>
              <w:suppressAutoHyphens w:val="0"/>
              <w:snapToGrid/>
              <w:spacing w:line="240" w:lineRule="auto"/>
              <w:ind w:firstLine="0"/>
              <w:jc w:val="center"/>
              <w:rPr>
                <w:sz w:val="20"/>
                <w:lang w:eastAsia="ru-RU"/>
              </w:rPr>
            </w:pPr>
            <w:r w:rsidRPr="005A4BCA">
              <w:rPr>
                <w:sz w:val="20"/>
                <w:lang w:eastAsia="ru-RU"/>
              </w:rPr>
              <w:t>Цветная печать на полотне ролл-ап по макету, согласованному с Заказчиком</w:t>
            </w:r>
          </w:p>
        </w:tc>
        <w:tc>
          <w:tcPr>
            <w:tcW w:w="2551" w:type="dxa"/>
            <w:shd w:val="clear" w:color="auto" w:fill="auto"/>
            <w:vAlign w:val="center"/>
          </w:tcPr>
          <w:p w:rsidR="003D4D2E" w:rsidRPr="005A4BCA" w:rsidRDefault="005A4BCA" w:rsidP="00427D3B">
            <w:pPr>
              <w:widowControl/>
              <w:suppressAutoHyphens w:val="0"/>
              <w:snapToGrid/>
              <w:spacing w:line="240" w:lineRule="auto"/>
              <w:ind w:firstLine="0"/>
              <w:jc w:val="center"/>
              <w:rPr>
                <w:sz w:val="20"/>
                <w:lang w:eastAsia="ru-RU"/>
              </w:rPr>
            </w:pPr>
            <w:proofErr w:type="spellStart"/>
            <w:r w:rsidRPr="005A4BCA">
              <w:rPr>
                <w:sz w:val="20"/>
                <w:lang w:eastAsia="ru-RU"/>
              </w:rPr>
              <w:t>Соотвествие</w:t>
            </w:r>
            <w:proofErr w:type="spellEnd"/>
          </w:p>
        </w:tc>
        <w:tc>
          <w:tcPr>
            <w:tcW w:w="851" w:type="dxa"/>
            <w:vMerge/>
          </w:tcPr>
          <w:p w:rsidR="003D4D2E" w:rsidRPr="00B25A2D" w:rsidRDefault="003D4D2E" w:rsidP="005A3462">
            <w:pPr>
              <w:widowControl/>
              <w:suppressAutoHyphens w:val="0"/>
              <w:snapToGrid/>
              <w:spacing w:line="240" w:lineRule="auto"/>
              <w:ind w:firstLine="2"/>
              <w:jc w:val="center"/>
              <w:rPr>
                <w:color w:val="000000"/>
                <w:sz w:val="20"/>
                <w:highlight w:val="yellow"/>
                <w:lang w:eastAsia="ru-RU"/>
              </w:rPr>
            </w:pPr>
          </w:p>
        </w:tc>
        <w:tc>
          <w:tcPr>
            <w:tcW w:w="708" w:type="dxa"/>
            <w:vMerge/>
            <w:shd w:val="clear" w:color="auto" w:fill="auto"/>
          </w:tcPr>
          <w:p w:rsidR="003D4D2E" w:rsidRPr="00B25A2D" w:rsidRDefault="003D4D2E" w:rsidP="005A3462">
            <w:pPr>
              <w:widowControl/>
              <w:suppressAutoHyphens w:val="0"/>
              <w:snapToGrid/>
              <w:spacing w:line="240" w:lineRule="auto"/>
              <w:ind w:firstLine="2"/>
              <w:jc w:val="center"/>
              <w:rPr>
                <w:color w:val="000000"/>
                <w:sz w:val="20"/>
                <w:highlight w:val="yellow"/>
                <w:lang w:eastAsia="ru-RU"/>
              </w:rPr>
            </w:pPr>
          </w:p>
        </w:tc>
      </w:tr>
    </w:tbl>
    <w:p w:rsidR="005A4BCA" w:rsidRPr="005A4BCA" w:rsidRDefault="005A4BCA" w:rsidP="005A4BCA">
      <w:pPr>
        <w:spacing w:line="240" w:lineRule="auto"/>
        <w:ind w:firstLine="567"/>
        <w:rPr>
          <w:rFonts w:eastAsia="Calibri"/>
          <w:sz w:val="20"/>
          <w:szCs w:val="22"/>
          <w:u w:val="single"/>
          <w:lang w:eastAsia="en-US"/>
        </w:rPr>
      </w:pPr>
      <w:r w:rsidRPr="005A4BCA">
        <w:rPr>
          <w:rFonts w:eastAsia="Calibri"/>
          <w:sz w:val="20"/>
          <w:szCs w:val="22"/>
          <w:u w:val="single"/>
          <w:lang w:eastAsia="en-US"/>
        </w:rPr>
        <w:t>*Обоснование включения дополнительной информации в сведения о товаре:</w:t>
      </w:r>
    </w:p>
    <w:p w:rsidR="005A4BCA" w:rsidRPr="005A4BCA" w:rsidRDefault="005A4BCA" w:rsidP="005A4BCA">
      <w:pPr>
        <w:spacing w:line="240" w:lineRule="auto"/>
        <w:ind w:firstLine="567"/>
        <w:rPr>
          <w:rFonts w:eastAsia="Calibri"/>
          <w:i/>
          <w:sz w:val="14"/>
          <w:lang w:eastAsia="en-US"/>
        </w:rPr>
      </w:pPr>
      <w:r w:rsidRPr="005A4BCA">
        <w:rPr>
          <w:rFonts w:eastAsia="Calibri"/>
          <w:i/>
          <w:sz w:val="14"/>
          <w:lang w:eastAsia="en-US"/>
        </w:rPr>
        <w:t xml:space="preserve">Согласно пункту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8 февраля 2017 г. № 145, Заказчик вправе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от 05.04.2013 №44-ФЗ, которые не предусмотрены в позиции каталога. </w:t>
      </w:r>
    </w:p>
    <w:p w:rsidR="003D4D2E" w:rsidRPr="005A4BCA" w:rsidRDefault="005A4BCA" w:rsidP="005A4B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567"/>
        <w:rPr>
          <w:b/>
          <w:color w:val="000000"/>
          <w:sz w:val="22"/>
          <w:szCs w:val="23"/>
          <w:lang w:eastAsia="ru-RU"/>
        </w:rPr>
      </w:pPr>
      <w:r w:rsidRPr="005A4BCA">
        <w:rPr>
          <w:rFonts w:eastAsia="Calibri"/>
          <w:i/>
          <w:sz w:val="14"/>
          <w:lang w:eastAsia="en-US"/>
        </w:rPr>
        <w:t>Включение Заказчиком характеристик, не предусмотренных позицией КТРУ, обосновано тем, что характеристики, указанные в КТРУ не являются исчерпывающими и не позволяют точно определить качественные, функциональные и технические характеристики закупаемого товара, в техническом задании указана дополнительная информация исходя из потребности Заказчика и характеристик, которым должен отвечать закупаемый товар. Характеристики установлены Заказчиком в целях определения максимально точного соответствия закупаемого Товара потребностям Заказчика, а также эффективного использования закупаемого Товара по назначению.</w:t>
      </w:r>
    </w:p>
    <w:p w:rsidR="005A4BCA" w:rsidRPr="005A4BCA" w:rsidRDefault="005A4BCA" w:rsidP="003D4D2E">
      <w:pPr>
        <w:tabs>
          <w:tab w:val="left" w:pos="708"/>
        </w:tabs>
        <w:suppressAutoHyphens w:val="0"/>
        <w:autoSpaceDE w:val="0"/>
        <w:autoSpaceDN w:val="0"/>
        <w:adjustRightInd w:val="0"/>
        <w:snapToGrid/>
        <w:spacing w:line="240" w:lineRule="auto"/>
        <w:ind w:firstLine="567"/>
        <w:rPr>
          <w:szCs w:val="24"/>
          <w:lang w:eastAsia="ru-RU"/>
        </w:rPr>
      </w:pPr>
    </w:p>
    <w:p w:rsidR="003D4D2E" w:rsidRDefault="003D4D2E" w:rsidP="003D4D2E">
      <w:pPr>
        <w:tabs>
          <w:tab w:val="left" w:pos="708"/>
        </w:tabs>
        <w:suppressAutoHyphens w:val="0"/>
        <w:autoSpaceDE w:val="0"/>
        <w:autoSpaceDN w:val="0"/>
        <w:adjustRightInd w:val="0"/>
        <w:snapToGrid/>
        <w:spacing w:line="240" w:lineRule="auto"/>
        <w:ind w:firstLine="567"/>
        <w:rPr>
          <w:sz w:val="23"/>
          <w:szCs w:val="23"/>
          <w:lang w:eastAsia="ru-RU"/>
        </w:rPr>
      </w:pPr>
      <w:r w:rsidRPr="003D4D2E">
        <w:rPr>
          <w:sz w:val="23"/>
          <w:szCs w:val="23"/>
          <w:lang w:eastAsia="ru-RU"/>
        </w:rPr>
        <w:t xml:space="preserve">Нанесение печати на ролл-ап производится в соответствии с макетами Заказчика. Макеты предоставляются Заказчиком в течение 1 (одного) рабочего дня с момента заключения </w:t>
      </w:r>
      <w:r w:rsidR="005A4BCA" w:rsidRPr="005A4BCA">
        <w:rPr>
          <w:sz w:val="23"/>
          <w:szCs w:val="23"/>
          <w:lang w:eastAsia="ru-RU"/>
        </w:rPr>
        <w:t>Контракта</w:t>
      </w:r>
      <w:r w:rsidRPr="003D4D2E">
        <w:rPr>
          <w:sz w:val="23"/>
          <w:szCs w:val="23"/>
          <w:lang w:eastAsia="ru-RU"/>
        </w:rPr>
        <w:t>.</w:t>
      </w:r>
    </w:p>
    <w:p w:rsidR="005A4BCA" w:rsidRPr="003D4D2E" w:rsidRDefault="005A4BCA" w:rsidP="003D4D2E">
      <w:pPr>
        <w:tabs>
          <w:tab w:val="left" w:pos="708"/>
        </w:tabs>
        <w:suppressAutoHyphens w:val="0"/>
        <w:autoSpaceDE w:val="0"/>
        <w:autoSpaceDN w:val="0"/>
        <w:adjustRightInd w:val="0"/>
        <w:snapToGrid/>
        <w:spacing w:line="240" w:lineRule="auto"/>
        <w:ind w:firstLine="567"/>
        <w:rPr>
          <w:sz w:val="23"/>
          <w:szCs w:val="23"/>
          <w:lang w:eastAsia="ru-RU"/>
        </w:rPr>
      </w:pPr>
    </w:p>
    <w:p w:rsidR="00AC0389" w:rsidRPr="005A4BCA" w:rsidRDefault="005A4BCA" w:rsidP="00AC0389">
      <w:pPr>
        <w:widowControl/>
        <w:tabs>
          <w:tab w:val="left" w:pos="0"/>
        </w:tabs>
        <w:suppressAutoHyphens w:val="0"/>
        <w:snapToGrid/>
        <w:spacing w:line="240" w:lineRule="auto"/>
        <w:ind w:firstLine="567"/>
        <w:jc w:val="left"/>
        <w:rPr>
          <w:b/>
          <w:bCs/>
          <w:iCs/>
          <w:sz w:val="23"/>
          <w:szCs w:val="23"/>
          <w:lang w:eastAsia="ru-RU"/>
        </w:rPr>
      </w:pPr>
      <w:r w:rsidRPr="005A4BCA">
        <w:rPr>
          <w:b/>
          <w:bCs/>
          <w:iCs/>
          <w:sz w:val="23"/>
          <w:szCs w:val="23"/>
          <w:lang w:eastAsia="ru-RU"/>
        </w:rPr>
        <w:t>6</w:t>
      </w:r>
      <w:r w:rsidR="00AC0389" w:rsidRPr="005A4BCA">
        <w:rPr>
          <w:b/>
          <w:bCs/>
          <w:iCs/>
          <w:sz w:val="23"/>
          <w:szCs w:val="23"/>
          <w:lang w:eastAsia="ru-RU"/>
        </w:rPr>
        <w:t>. Требования к качеству поставляемых Товаров:</w:t>
      </w:r>
    </w:p>
    <w:p w:rsidR="00AC0389" w:rsidRPr="005A4BCA" w:rsidRDefault="008E1842" w:rsidP="00AC0389">
      <w:pPr>
        <w:widowControl/>
        <w:suppressAutoHyphens w:val="0"/>
        <w:autoSpaceDE w:val="0"/>
        <w:autoSpaceDN w:val="0"/>
        <w:adjustRightInd w:val="0"/>
        <w:snapToGrid/>
        <w:spacing w:line="240" w:lineRule="auto"/>
        <w:ind w:firstLine="567"/>
        <w:rPr>
          <w:spacing w:val="-6"/>
          <w:sz w:val="23"/>
          <w:szCs w:val="23"/>
          <w:lang w:eastAsia="ru-RU"/>
        </w:rPr>
      </w:pPr>
      <w:r w:rsidRPr="005A4BCA">
        <w:rPr>
          <w:rFonts w:eastAsia="Calibri"/>
          <w:spacing w:val="-6"/>
          <w:sz w:val="23"/>
          <w:szCs w:val="23"/>
          <w:lang w:eastAsia="ru-RU"/>
        </w:rPr>
        <w:t>Поставщик гарантирует Заказчику качество поставляемого Товара в соответствии с требованиями, предусмотренными Контрактом,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8E1842" w:rsidRPr="003E5C8C" w:rsidRDefault="008E1842" w:rsidP="008E1842">
      <w:pPr>
        <w:widowControl/>
        <w:suppressAutoHyphens w:val="0"/>
        <w:snapToGrid/>
        <w:spacing w:line="240" w:lineRule="auto"/>
        <w:ind w:firstLine="567"/>
        <w:rPr>
          <w:spacing w:val="-6"/>
          <w:sz w:val="23"/>
          <w:szCs w:val="23"/>
          <w:lang w:eastAsia="ru-RU"/>
        </w:rPr>
      </w:pPr>
      <w:r w:rsidRPr="005A4BCA">
        <w:rPr>
          <w:spacing w:val="-6"/>
          <w:sz w:val="23"/>
          <w:szCs w:val="23"/>
          <w:lang w:eastAsia="ru-RU"/>
        </w:rPr>
        <w:t xml:space="preserve">Поставляемый Товар должен соответствовать действующим в Российской Федерации стандартам, техническим </w:t>
      </w:r>
      <w:r w:rsidRPr="003E5C8C">
        <w:rPr>
          <w:spacing w:val="-6"/>
          <w:sz w:val="23"/>
          <w:szCs w:val="23"/>
          <w:lang w:eastAsia="ru-RU"/>
        </w:rPr>
        <w:t>регламентам, санитарным и фитосанитарным нормам.</w:t>
      </w:r>
    </w:p>
    <w:p w:rsidR="00AC0389" w:rsidRPr="003E5C8C" w:rsidRDefault="005A4BCA" w:rsidP="008E1842">
      <w:pPr>
        <w:widowControl/>
        <w:suppressAutoHyphens w:val="0"/>
        <w:snapToGrid/>
        <w:spacing w:line="240" w:lineRule="auto"/>
        <w:ind w:firstLine="567"/>
        <w:rPr>
          <w:rFonts w:eastAsia="Calibri"/>
          <w:sz w:val="23"/>
          <w:szCs w:val="23"/>
          <w:lang w:eastAsia="en-US"/>
        </w:rPr>
      </w:pPr>
      <w:r w:rsidRPr="003E5C8C">
        <w:rPr>
          <w:spacing w:val="-6"/>
          <w:sz w:val="23"/>
          <w:szCs w:val="23"/>
          <w:lang w:eastAsia="ru-RU"/>
        </w:rPr>
        <w:t>Поставляемый товар должен быть новым (который не был в употреблении, не был восстановлен), соответствовать указанным характеристикам и не иметь дефектов, связанных с оформлением, материалами и качеством изготовления.</w:t>
      </w:r>
    </w:p>
    <w:p w:rsidR="008E1842" w:rsidRPr="003E5C8C" w:rsidRDefault="008E1842" w:rsidP="008E1842">
      <w:pPr>
        <w:widowControl/>
        <w:suppressAutoHyphens w:val="0"/>
        <w:snapToGrid/>
        <w:spacing w:line="240" w:lineRule="auto"/>
        <w:ind w:firstLine="709"/>
        <w:rPr>
          <w:rFonts w:eastAsia="Calibri"/>
          <w:sz w:val="23"/>
          <w:szCs w:val="23"/>
          <w:lang w:eastAsia="en-US"/>
        </w:rPr>
      </w:pPr>
      <w:r w:rsidRPr="003E5C8C">
        <w:rPr>
          <w:rFonts w:eastAsia="Calibri"/>
          <w:sz w:val="23"/>
          <w:szCs w:val="23"/>
          <w:lang w:eastAsia="en-US"/>
        </w:rPr>
        <w:t xml:space="preserve">Товар должен быть поставлен в ассортименте (наименовании), в объеме (количестве) и в сроки, предусмотренные настоящим техническим заданием.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 </w:t>
      </w:r>
    </w:p>
    <w:p w:rsidR="008E1842" w:rsidRPr="005A4BCA" w:rsidRDefault="008E1842" w:rsidP="008E1842">
      <w:pPr>
        <w:widowControl/>
        <w:suppressAutoHyphens w:val="0"/>
        <w:snapToGrid/>
        <w:spacing w:line="240" w:lineRule="auto"/>
        <w:ind w:firstLine="709"/>
        <w:rPr>
          <w:rFonts w:eastAsia="Calibri"/>
          <w:sz w:val="23"/>
          <w:szCs w:val="23"/>
          <w:lang w:eastAsia="en-US"/>
        </w:rPr>
      </w:pPr>
      <w:r w:rsidRPr="005A4BCA">
        <w:rPr>
          <w:rFonts w:eastAsia="Calibri"/>
          <w:sz w:val="23"/>
          <w:szCs w:val="23"/>
          <w:lang w:eastAsia="en-US"/>
        </w:rPr>
        <w:lastRenderedPageBreak/>
        <w:t>Весь Товар должен отвечать своим функциональным задачам, быть высокого качества и соответствовать всем требованиям, предъявляемым к продукции данного вида. Товар, не соответствующий требованиям настоящего технического задания, в том числе недоброкачественный (бракованный), подлежит замене Поставщиком Товаром надлежащего качества.</w:t>
      </w:r>
    </w:p>
    <w:p w:rsidR="005A4BCA" w:rsidRDefault="005A4BCA" w:rsidP="00AC0389">
      <w:pPr>
        <w:widowControl/>
        <w:tabs>
          <w:tab w:val="left" w:pos="0"/>
        </w:tabs>
        <w:suppressAutoHyphens w:val="0"/>
        <w:snapToGrid/>
        <w:spacing w:line="240" w:lineRule="auto"/>
        <w:ind w:firstLine="567"/>
        <w:rPr>
          <w:b/>
          <w:bCs/>
          <w:iCs/>
          <w:sz w:val="23"/>
          <w:szCs w:val="23"/>
          <w:highlight w:val="yellow"/>
          <w:lang w:eastAsia="ru-RU"/>
        </w:rPr>
      </w:pPr>
    </w:p>
    <w:p w:rsidR="00AC0389" w:rsidRPr="005A4BCA" w:rsidRDefault="005A4BCA" w:rsidP="00AC0389">
      <w:pPr>
        <w:widowControl/>
        <w:tabs>
          <w:tab w:val="left" w:pos="0"/>
        </w:tabs>
        <w:suppressAutoHyphens w:val="0"/>
        <w:snapToGrid/>
        <w:spacing w:line="240" w:lineRule="auto"/>
        <w:ind w:firstLine="567"/>
        <w:rPr>
          <w:b/>
          <w:bCs/>
          <w:iCs/>
          <w:sz w:val="23"/>
          <w:szCs w:val="23"/>
          <w:lang w:eastAsia="ru-RU"/>
        </w:rPr>
      </w:pPr>
      <w:r w:rsidRPr="005A4BCA">
        <w:rPr>
          <w:b/>
          <w:bCs/>
          <w:iCs/>
          <w:sz w:val="23"/>
          <w:szCs w:val="23"/>
          <w:lang w:eastAsia="ru-RU"/>
        </w:rPr>
        <w:t>7</w:t>
      </w:r>
      <w:r w:rsidR="00AC0389" w:rsidRPr="005A4BCA">
        <w:rPr>
          <w:b/>
          <w:bCs/>
          <w:iCs/>
          <w:sz w:val="23"/>
          <w:szCs w:val="23"/>
          <w:lang w:eastAsia="ru-RU"/>
        </w:rPr>
        <w:t>. Требования к упаковке Товаров:</w:t>
      </w:r>
    </w:p>
    <w:p w:rsidR="005A4BCA" w:rsidRPr="005A4BCA" w:rsidRDefault="005A4BCA" w:rsidP="005A4BCA">
      <w:pPr>
        <w:widowControl/>
        <w:suppressAutoHyphens w:val="0"/>
        <w:snapToGrid/>
        <w:spacing w:line="240" w:lineRule="auto"/>
        <w:ind w:firstLine="567"/>
        <w:rPr>
          <w:sz w:val="23"/>
          <w:szCs w:val="23"/>
          <w:lang w:eastAsia="ru-RU"/>
        </w:rPr>
      </w:pPr>
      <w:r w:rsidRPr="005A4BCA">
        <w:rPr>
          <w:sz w:val="23"/>
          <w:szCs w:val="23"/>
          <w:lang w:eastAsia="ru-RU"/>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rsidR="00AC0389" w:rsidRPr="00AC0389" w:rsidRDefault="005A4BCA" w:rsidP="005A4BCA">
      <w:pPr>
        <w:widowControl/>
        <w:suppressAutoHyphens w:val="0"/>
        <w:snapToGrid/>
        <w:spacing w:line="240" w:lineRule="auto"/>
        <w:ind w:firstLine="567"/>
        <w:rPr>
          <w:sz w:val="23"/>
          <w:szCs w:val="23"/>
          <w:lang w:eastAsia="ru-RU"/>
        </w:rPr>
      </w:pPr>
      <w:r w:rsidRPr="005A4BCA">
        <w:rPr>
          <w:sz w:val="23"/>
          <w:szCs w:val="23"/>
          <w:lang w:eastAsia="ru-RU"/>
        </w:rPr>
        <w:t>Упаковка не должна иметь механических повреждений, следов воздействия влаги. На упаковке товара должны быть обязательно типографским способом указаны марка, модель и характеристики товара, наименование компании-производителя, номер партии/серийный номер (если предусмотрен производителем).</w:t>
      </w:r>
    </w:p>
    <w:p w:rsidR="00D9752F" w:rsidRDefault="00D9752F" w:rsidP="000C63DC">
      <w:pPr>
        <w:pStyle w:val="ConsPlusNormal"/>
        <w:ind w:firstLine="709"/>
        <w:jc w:val="both"/>
        <w:rPr>
          <w:rFonts w:ascii="Times New Roman" w:hAnsi="Times New Roman"/>
          <w:spacing w:val="-6"/>
          <w:sz w:val="23"/>
          <w:szCs w:val="23"/>
        </w:rPr>
      </w:pPr>
    </w:p>
    <w:tbl>
      <w:tblPr>
        <w:tblW w:w="10468" w:type="dxa"/>
        <w:tblCellSpacing w:w="0" w:type="dxa"/>
        <w:tblCellMar>
          <w:top w:w="120" w:type="dxa"/>
          <w:left w:w="120" w:type="dxa"/>
          <w:bottom w:w="120" w:type="dxa"/>
          <w:right w:w="120" w:type="dxa"/>
        </w:tblCellMar>
        <w:tblLook w:val="0000" w:firstRow="0" w:lastRow="0" w:firstColumn="0" w:lastColumn="0" w:noHBand="0" w:noVBand="0"/>
      </w:tblPr>
      <w:tblGrid>
        <w:gridCol w:w="4940"/>
        <w:gridCol w:w="5528"/>
      </w:tblGrid>
      <w:tr w:rsidR="008F63FB" w:rsidRPr="00F8024F" w:rsidTr="001B75C0">
        <w:trPr>
          <w:trHeight w:val="864"/>
          <w:tblCellSpacing w:w="0" w:type="dxa"/>
        </w:trPr>
        <w:tc>
          <w:tcPr>
            <w:tcW w:w="4940" w:type="dxa"/>
          </w:tcPr>
          <w:p w:rsidR="008F63FB" w:rsidRPr="00F8024F" w:rsidRDefault="008F63FB" w:rsidP="001B75C0">
            <w:pPr>
              <w:widowControl/>
              <w:suppressAutoHyphens w:val="0"/>
              <w:snapToGrid/>
              <w:spacing w:line="240" w:lineRule="auto"/>
              <w:ind w:firstLine="709"/>
              <w:jc w:val="left"/>
              <w:rPr>
                <w:b/>
                <w:sz w:val="23"/>
                <w:szCs w:val="23"/>
                <w:lang w:eastAsia="ru-RU"/>
              </w:rPr>
            </w:pPr>
            <w:r>
              <w:rPr>
                <w:b/>
                <w:sz w:val="23"/>
                <w:szCs w:val="23"/>
                <w:lang w:eastAsia="ru-RU"/>
              </w:rPr>
              <w:t>ПОСТАВЩИК</w:t>
            </w:r>
          </w:p>
          <w:p w:rsidR="008F63FB" w:rsidRPr="00F8024F" w:rsidRDefault="008F63FB" w:rsidP="001B75C0">
            <w:pPr>
              <w:spacing w:line="240" w:lineRule="auto"/>
              <w:ind w:firstLine="709"/>
              <w:rPr>
                <w:sz w:val="23"/>
                <w:szCs w:val="23"/>
                <w:lang w:eastAsia="ru-RU"/>
              </w:rPr>
            </w:pPr>
          </w:p>
        </w:tc>
        <w:tc>
          <w:tcPr>
            <w:tcW w:w="5528" w:type="dxa"/>
          </w:tcPr>
          <w:p w:rsidR="008F63FB" w:rsidRPr="00F8024F" w:rsidRDefault="008F63FB" w:rsidP="001B75C0">
            <w:pPr>
              <w:widowControl/>
              <w:suppressAutoHyphens w:val="0"/>
              <w:snapToGrid/>
              <w:spacing w:line="240" w:lineRule="auto"/>
              <w:ind w:left="22" w:firstLine="709"/>
              <w:jc w:val="left"/>
              <w:rPr>
                <w:b/>
                <w:sz w:val="23"/>
                <w:szCs w:val="23"/>
                <w:lang w:eastAsia="ru-RU"/>
              </w:rPr>
            </w:pPr>
            <w:r>
              <w:rPr>
                <w:b/>
                <w:sz w:val="23"/>
                <w:szCs w:val="23"/>
                <w:lang w:eastAsia="ru-RU"/>
              </w:rPr>
              <w:t>ЗАКАЗЧИК</w:t>
            </w:r>
          </w:p>
          <w:p w:rsidR="008F63FB" w:rsidRDefault="008F63FB" w:rsidP="001B75C0">
            <w:pPr>
              <w:widowControl/>
              <w:suppressAutoHyphens w:val="0"/>
              <w:snapToGrid/>
              <w:spacing w:line="240" w:lineRule="auto"/>
              <w:ind w:left="22" w:firstLine="709"/>
              <w:jc w:val="left"/>
              <w:rPr>
                <w:sz w:val="23"/>
                <w:szCs w:val="23"/>
                <w:lang w:eastAsia="ru-RU"/>
              </w:rPr>
            </w:pPr>
            <w:r w:rsidRPr="00F8024F">
              <w:rPr>
                <w:sz w:val="23"/>
                <w:szCs w:val="23"/>
                <w:lang w:eastAsia="ru-RU"/>
              </w:rPr>
              <w:t>ФГБОУ ВО «РГУТИС»</w:t>
            </w:r>
          </w:p>
          <w:p w:rsidR="008F63FB" w:rsidRDefault="008F63FB" w:rsidP="001B75C0">
            <w:pPr>
              <w:widowControl/>
              <w:suppressAutoHyphens w:val="0"/>
              <w:snapToGrid/>
              <w:spacing w:line="240" w:lineRule="auto"/>
              <w:ind w:left="22" w:firstLine="709"/>
              <w:jc w:val="left"/>
              <w:rPr>
                <w:sz w:val="23"/>
                <w:szCs w:val="23"/>
                <w:lang w:eastAsia="ru-RU"/>
              </w:rPr>
            </w:pPr>
          </w:p>
          <w:p w:rsidR="008F63FB" w:rsidRPr="00F8024F" w:rsidRDefault="008F63FB" w:rsidP="001B75C0">
            <w:pPr>
              <w:widowControl/>
              <w:suppressAutoHyphens w:val="0"/>
              <w:snapToGrid/>
              <w:spacing w:line="240" w:lineRule="auto"/>
              <w:ind w:left="22" w:firstLine="709"/>
              <w:jc w:val="left"/>
              <w:rPr>
                <w:sz w:val="23"/>
                <w:szCs w:val="23"/>
                <w:lang w:eastAsia="ru-RU"/>
              </w:rPr>
            </w:pPr>
          </w:p>
        </w:tc>
      </w:tr>
      <w:tr w:rsidR="008F63FB" w:rsidRPr="00F8024F" w:rsidTr="001B75C0">
        <w:trPr>
          <w:trHeight w:val="18"/>
          <w:tblCellSpacing w:w="0" w:type="dxa"/>
        </w:trPr>
        <w:tc>
          <w:tcPr>
            <w:tcW w:w="4940" w:type="dxa"/>
          </w:tcPr>
          <w:p w:rsidR="008F63FB" w:rsidRPr="00F8024F" w:rsidRDefault="008F63FB" w:rsidP="001B75C0">
            <w:pPr>
              <w:widowControl/>
              <w:suppressAutoHyphens w:val="0"/>
              <w:snapToGrid/>
              <w:spacing w:line="240" w:lineRule="auto"/>
              <w:ind w:firstLine="709"/>
              <w:rPr>
                <w:sz w:val="23"/>
                <w:szCs w:val="23"/>
                <w:lang w:eastAsia="ru-RU"/>
              </w:rPr>
            </w:pPr>
            <w:r w:rsidRPr="00F8024F">
              <w:rPr>
                <w:sz w:val="23"/>
                <w:szCs w:val="23"/>
                <w:lang w:eastAsia="ru-RU"/>
              </w:rPr>
              <w:t>____________   /                    /</w:t>
            </w:r>
          </w:p>
          <w:p w:rsidR="008F63FB" w:rsidRPr="003507BF" w:rsidRDefault="008F63FB" w:rsidP="001B75C0">
            <w:pPr>
              <w:widowControl/>
              <w:suppressAutoHyphens w:val="0"/>
              <w:snapToGrid/>
              <w:spacing w:line="240" w:lineRule="auto"/>
              <w:ind w:left="305" w:firstLine="2269"/>
              <w:rPr>
                <w:sz w:val="18"/>
                <w:szCs w:val="23"/>
                <w:lang w:eastAsia="ru-RU"/>
              </w:rPr>
            </w:pPr>
            <w:r w:rsidRPr="003507BF">
              <w:rPr>
                <w:sz w:val="18"/>
                <w:szCs w:val="23"/>
                <w:lang w:eastAsia="ru-RU"/>
              </w:rPr>
              <w:t>Ф.И.О.</w:t>
            </w:r>
          </w:p>
          <w:p w:rsidR="008F63FB" w:rsidRPr="00F8024F" w:rsidRDefault="008F63FB" w:rsidP="001B75C0">
            <w:pPr>
              <w:widowControl/>
              <w:suppressAutoHyphens w:val="0"/>
              <w:snapToGrid/>
              <w:spacing w:line="240" w:lineRule="auto"/>
              <w:ind w:firstLine="709"/>
              <w:jc w:val="left"/>
              <w:rPr>
                <w:color w:val="FFFFFF"/>
                <w:sz w:val="23"/>
                <w:szCs w:val="23"/>
                <w:lang w:eastAsia="ru-RU"/>
              </w:rPr>
            </w:pPr>
            <w:r w:rsidRPr="00F8024F">
              <w:rPr>
                <w:color w:val="FFFFFF"/>
                <w:sz w:val="23"/>
                <w:szCs w:val="23"/>
                <w:lang w:eastAsia="ru-RU"/>
              </w:rPr>
              <w:t>м. п.</w:t>
            </w:r>
          </w:p>
        </w:tc>
        <w:tc>
          <w:tcPr>
            <w:tcW w:w="5528" w:type="dxa"/>
          </w:tcPr>
          <w:p w:rsidR="008F63FB" w:rsidRPr="00F8024F" w:rsidRDefault="008F63FB" w:rsidP="001B75C0">
            <w:pPr>
              <w:widowControl/>
              <w:suppressAutoHyphens w:val="0"/>
              <w:snapToGrid/>
              <w:spacing w:line="240" w:lineRule="auto"/>
              <w:ind w:left="22" w:firstLine="709"/>
              <w:jc w:val="left"/>
              <w:rPr>
                <w:sz w:val="23"/>
                <w:szCs w:val="23"/>
                <w:u w:val="single"/>
                <w:lang w:eastAsia="ru-RU"/>
              </w:rPr>
            </w:pPr>
            <w:r w:rsidRPr="00F8024F">
              <w:rPr>
                <w:sz w:val="23"/>
                <w:szCs w:val="23"/>
                <w:lang w:eastAsia="ru-RU"/>
              </w:rPr>
              <w:t>_____________   /                              /</w:t>
            </w:r>
          </w:p>
          <w:p w:rsidR="008F63FB" w:rsidRPr="003507BF" w:rsidRDefault="008F63FB" w:rsidP="001B75C0">
            <w:pPr>
              <w:widowControl/>
              <w:suppressAutoHyphens w:val="0"/>
              <w:snapToGrid/>
              <w:spacing w:line="240" w:lineRule="auto"/>
              <w:ind w:left="22" w:firstLine="2856"/>
              <w:rPr>
                <w:sz w:val="18"/>
                <w:szCs w:val="23"/>
                <w:lang w:eastAsia="ru-RU"/>
              </w:rPr>
            </w:pPr>
            <w:r w:rsidRPr="00F8024F">
              <w:rPr>
                <w:color w:val="FFFFFF"/>
                <w:sz w:val="23"/>
                <w:szCs w:val="23"/>
                <w:lang w:eastAsia="ru-RU"/>
              </w:rPr>
              <w:t>(</w:t>
            </w:r>
            <w:r w:rsidRPr="003507BF">
              <w:rPr>
                <w:sz w:val="18"/>
                <w:szCs w:val="23"/>
                <w:lang w:eastAsia="ru-RU"/>
              </w:rPr>
              <w:t>Ф.И.О.</w:t>
            </w:r>
          </w:p>
          <w:p w:rsidR="008F63FB" w:rsidRPr="00F8024F" w:rsidRDefault="008F63FB" w:rsidP="001B75C0">
            <w:pPr>
              <w:widowControl/>
              <w:suppressAutoHyphens w:val="0"/>
              <w:snapToGrid/>
              <w:spacing w:line="240" w:lineRule="auto"/>
              <w:ind w:left="22" w:firstLine="709"/>
              <w:jc w:val="left"/>
              <w:rPr>
                <w:color w:val="FFFFFF"/>
                <w:sz w:val="23"/>
                <w:szCs w:val="23"/>
                <w:lang w:eastAsia="ru-RU"/>
              </w:rPr>
            </w:pPr>
            <w:r w:rsidRPr="00F8024F">
              <w:rPr>
                <w:color w:val="FFFFFF"/>
                <w:sz w:val="23"/>
                <w:szCs w:val="23"/>
                <w:lang w:eastAsia="ru-RU"/>
              </w:rPr>
              <w:t>м. п.</w:t>
            </w:r>
          </w:p>
        </w:tc>
      </w:tr>
    </w:tbl>
    <w:p w:rsidR="00063833" w:rsidRDefault="00063833" w:rsidP="00063833">
      <w:pPr>
        <w:spacing w:line="240" w:lineRule="auto"/>
        <w:rPr>
          <w:i/>
          <w:sz w:val="20"/>
        </w:rPr>
      </w:pPr>
    </w:p>
    <w:p w:rsidR="00063833" w:rsidRPr="00063833" w:rsidRDefault="00063833" w:rsidP="00063833">
      <w:pPr>
        <w:spacing w:line="240" w:lineRule="auto"/>
        <w:rPr>
          <w:i/>
          <w:sz w:val="20"/>
        </w:rPr>
        <w:sectPr w:rsidR="00063833" w:rsidRPr="00063833" w:rsidSect="002A1470">
          <w:footerReference w:type="default" r:id="rId10"/>
          <w:pgSz w:w="11906" w:h="16838" w:code="9"/>
          <w:pgMar w:top="567" w:right="567" w:bottom="851" w:left="851" w:header="0" w:footer="0" w:gutter="0"/>
          <w:cols w:space="708"/>
          <w:docGrid w:linePitch="360"/>
        </w:sectPr>
      </w:pPr>
    </w:p>
    <w:p w:rsidR="00781EFE" w:rsidRDefault="00781EFE" w:rsidP="00063833">
      <w:pPr>
        <w:spacing w:line="240" w:lineRule="auto"/>
        <w:ind w:firstLine="0"/>
        <w:rPr>
          <w:szCs w:val="24"/>
        </w:rPr>
      </w:pPr>
    </w:p>
    <w:p w:rsidR="00474323" w:rsidRPr="00B25A2D" w:rsidRDefault="00474323" w:rsidP="003E5C8C">
      <w:pPr>
        <w:widowControl/>
        <w:shd w:val="clear" w:color="auto" w:fill="FFFFFF"/>
        <w:suppressAutoHyphens w:val="0"/>
        <w:snapToGrid/>
        <w:spacing w:line="240" w:lineRule="auto"/>
        <w:ind w:right="34" w:firstLine="7371"/>
        <w:jc w:val="left"/>
        <w:rPr>
          <w:sz w:val="20"/>
          <w:szCs w:val="28"/>
          <w:lang w:eastAsia="ru-RU"/>
        </w:rPr>
      </w:pPr>
      <w:r w:rsidRPr="00B25A2D">
        <w:rPr>
          <w:sz w:val="20"/>
          <w:szCs w:val="28"/>
          <w:lang w:eastAsia="ru-RU"/>
        </w:rPr>
        <w:t>Приложение № 2</w:t>
      </w:r>
    </w:p>
    <w:p w:rsidR="00474323" w:rsidRPr="00B25A2D" w:rsidRDefault="00474323" w:rsidP="003E5C8C">
      <w:pPr>
        <w:widowControl/>
        <w:suppressAutoHyphens w:val="0"/>
        <w:snapToGrid/>
        <w:spacing w:line="240" w:lineRule="auto"/>
        <w:ind w:firstLine="7371"/>
        <w:jc w:val="left"/>
        <w:rPr>
          <w:sz w:val="20"/>
          <w:szCs w:val="28"/>
          <w:lang w:eastAsia="ru-RU"/>
        </w:rPr>
      </w:pPr>
      <w:r w:rsidRPr="00B25A2D">
        <w:rPr>
          <w:sz w:val="20"/>
          <w:szCs w:val="28"/>
          <w:lang w:eastAsia="ru-RU"/>
        </w:rPr>
        <w:t xml:space="preserve">к </w:t>
      </w:r>
      <w:r w:rsidR="00F60D72" w:rsidRPr="00B25A2D">
        <w:rPr>
          <w:sz w:val="20"/>
          <w:szCs w:val="28"/>
          <w:lang w:eastAsia="ru-RU"/>
        </w:rPr>
        <w:t>К</w:t>
      </w:r>
      <w:r w:rsidRPr="00B25A2D">
        <w:rPr>
          <w:sz w:val="20"/>
          <w:szCs w:val="28"/>
          <w:lang w:eastAsia="ru-RU"/>
        </w:rPr>
        <w:t>онтракту</w:t>
      </w:r>
      <w:r w:rsidR="00F60D72" w:rsidRPr="00B25A2D">
        <w:rPr>
          <w:sz w:val="20"/>
          <w:szCs w:val="28"/>
          <w:lang w:eastAsia="ru-RU"/>
        </w:rPr>
        <w:t xml:space="preserve"> </w:t>
      </w:r>
      <w:r w:rsidRPr="00B25A2D">
        <w:rPr>
          <w:sz w:val="20"/>
          <w:szCs w:val="28"/>
          <w:lang w:eastAsia="ru-RU"/>
        </w:rPr>
        <w:t xml:space="preserve">№ ______ </w:t>
      </w:r>
    </w:p>
    <w:p w:rsidR="00474323" w:rsidRPr="00B25A2D" w:rsidRDefault="00474323" w:rsidP="003E5C8C">
      <w:pPr>
        <w:widowControl/>
        <w:suppressAutoHyphens w:val="0"/>
        <w:snapToGrid/>
        <w:spacing w:line="240" w:lineRule="auto"/>
        <w:ind w:firstLine="7371"/>
        <w:jc w:val="left"/>
        <w:rPr>
          <w:sz w:val="20"/>
          <w:szCs w:val="28"/>
          <w:lang w:eastAsia="ru-RU"/>
        </w:rPr>
      </w:pPr>
      <w:r w:rsidRPr="00B25A2D">
        <w:rPr>
          <w:sz w:val="20"/>
          <w:szCs w:val="28"/>
          <w:lang w:eastAsia="ru-RU"/>
        </w:rPr>
        <w:t>от «____» ___________202</w:t>
      </w:r>
      <w:r w:rsidR="003507BF" w:rsidRPr="00B25A2D">
        <w:rPr>
          <w:sz w:val="20"/>
          <w:szCs w:val="28"/>
          <w:lang w:eastAsia="ru-RU"/>
        </w:rPr>
        <w:t>6</w:t>
      </w:r>
      <w:r w:rsidRPr="00B25A2D">
        <w:rPr>
          <w:sz w:val="20"/>
          <w:szCs w:val="28"/>
          <w:lang w:eastAsia="ru-RU"/>
        </w:rPr>
        <w:t xml:space="preserve"> г.</w:t>
      </w:r>
    </w:p>
    <w:p w:rsidR="00474323" w:rsidRPr="0033014B" w:rsidRDefault="00474323" w:rsidP="00401AD0">
      <w:pPr>
        <w:widowControl/>
        <w:suppressAutoHyphens w:val="0"/>
        <w:snapToGrid/>
        <w:spacing w:line="240" w:lineRule="auto"/>
        <w:ind w:firstLine="709"/>
        <w:jc w:val="left"/>
        <w:rPr>
          <w:sz w:val="28"/>
          <w:szCs w:val="28"/>
          <w:lang w:eastAsia="ru-RU"/>
        </w:rPr>
      </w:pPr>
    </w:p>
    <w:p w:rsidR="00697788" w:rsidRPr="00FA0874" w:rsidRDefault="008E7B7D"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b/>
          <w:szCs w:val="24"/>
          <w:lang w:eastAsia="ru-RU"/>
        </w:rPr>
      </w:pPr>
      <w:r>
        <w:rPr>
          <w:b/>
          <w:szCs w:val="24"/>
          <w:lang w:eastAsia="ru-RU"/>
        </w:rPr>
        <w:t>СПЕЦИФИКАЦИЯ</w:t>
      </w:r>
    </w:p>
    <w:p w:rsidR="00CC1260" w:rsidRDefault="00CC1260" w:rsidP="00CC1260">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709"/>
        <w:jc w:val="left"/>
        <w:rPr>
          <w:b/>
          <w:szCs w:val="24"/>
          <w:lang w:eastAsia="ru-RU"/>
        </w:rPr>
      </w:pPr>
    </w:p>
    <w:tbl>
      <w:tblPr>
        <w:tblW w:w="10094" w:type="dxa"/>
        <w:tblInd w:w="-34" w:type="dxa"/>
        <w:tblLook w:val="04A0" w:firstRow="1" w:lastRow="0" w:firstColumn="1" w:lastColumn="0" w:noHBand="0" w:noVBand="1"/>
      </w:tblPr>
      <w:tblGrid>
        <w:gridCol w:w="531"/>
        <w:gridCol w:w="3751"/>
        <w:gridCol w:w="1417"/>
        <w:gridCol w:w="993"/>
        <w:gridCol w:w="1701"/>
        <w:gridCol w:w="1701"/>
      </w:tblGrid>
      <w:tr w:rsidR="0052681D" w:rsidRPr="0052681D" w:rsidTr="0052681D">
        <w:trPr>
          <w:trHeight w:val="581"/>
        </w:trPr>
        <w:tc>
          <w:tcPr>
            <w:tcW w:w="531" w:type="dxa"/>
            <w:tcBorders>
              <w:top w:val="single" w:sz="4" w:space="0" w:color="auto"/>
              <w:left w:val="single" w:sz="4" w:space="0" w:color="auto"/>
              <w:bottom w:val="single" w:sz="4" w:space="0" w:color="auto"/>
              <w:right w:val="single" w:sz="4" w:space="0" w:color="auto"/>
            </w:tcBorders>
            <w:vAlign w:val="center"/>
          </w:tcPr>
          <w:p w:rsidR="0052681D" w:rsidRPr="0052681D" w:rsidRDefault="0052681D" w:rsidP="001B75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rFonts w:eastAsia="Calibri"/>
                <w:b/>
                <w:bCs/>
                <w:sz w:val="22"/>
                <w:szCs w:val="22"/>
                <w:lang w:eastAsia="ru-RU"/>
              </w:rPr>
            </w:pPr>
            <w:r w:rsidRPr="0052681D">
              <w:rPr>
                <w:rFonts w:eastAsia="Calibri"/>
                <w:b/>
                <w:bCs/>
                <w:sz w:val="22"/>
                <w:szCs w:val="22"/>
                <w:lang w:eastAsia="ru-RU"/>
              </w:rPr>
              <w:t>№ п/п</w:t>
            </w:r>
          </w:p>
        </w:tc>
        <w:tc>
          <w:tcPr>
            <w:tcW w:w="3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81D" w:rsidRPr="0052681D" w:rsidRDefault="0052681D" w:rsidP="001B75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rFonts w:eastAsia="Calibri"/>
                <w:b/>
                <w:bCs/>
                <w:sz w:val="22"/>
                <w:szCs w:val="22"/>
                <w:lang w:eastAsia="ru-RU"/>
              </w:rPr>
            </w:pPr>
            <w:r w:rsidRPr="0052681D">
              <w:rPr>
                <w:rFonts w:eastAsia="Calibri"/>
                <w:b/>
                <w:bCs/>
                <w:sz w:val="22"/>
                <w:szCs w:val="22"/>
                <w:lang w:eastAsia="ru-RU"/>
              </w:rPr>
              <w:t>Наименование товара,</w:t>
            </w:r>
          </w:p>
          <w:p w:rsidR="0052681D" w:rsidRPr="0052681D" w:rsidRDefault="0052681D" w:rsidP="001B75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rFonts w:eastAsia="Calibri"/>
                <w:b/>
                <w:bCs/>
                <w:sz w:val="22"/>
                <w:szCs w:val="22"/>
                <w:lang w:eastAsia="ru-RU"/>
              </w:rPr>
            </w:pPr>
            <w:r w:rsidRPr="0052681D">
              <w:rPr>
                <w:rFonts w:eastAsia="Calibri"/>
                <w:b/>
                <w:bCs/>
                <w:sz w:val="22"/>
                <w:szCs w:val="22"/>
                <w:lang w:eastAsia="ru-RU"/>
              </w:rPr>
              <w:t>страна происхождения</w:t>
            </w:r>
          </w:p>
        </w:tc>
        <w:tc>
          <w:tcPr>
            <w:tcW w:w="1417" w:type="dxa"/>
            <w:tcBorders>
              <w:top w:val="single" w:sz="4" w:space="0" w:color="auto"/>
              <w:left w:val="single" w:sz="4" w:space="0" w:color="auto"/>
              <w:bottom w:val="single" w:sz="4" w:space="0" w:color="auto"/>
              <w:right w:val="single" w:sz="4" w:space="0" w:color="auto"/>
            </w:tcBorders>
            <w:vAlign w:val="center"/>
          </w:tcPr>
          <w:p w:rsidR="0052681D" w:rsidRPr="0052681D" w:rsidRDefault="0052681D" w:rsidP="001B75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rFonts w:eastAsia="Calibri"/>
                <w:b/>
                <w:sz w:val="22"/>
                <w:szCs w:val="22"/>
                <w:lang w:eastAsia="ru-RU"/>
              </w:rPr>
            </w:pPr>
            <w:r w:rsidRPr="0052681D">
              <w:rPr>
                <w:rFonts w:eastAsia="Calibri"/>
                <w:b/>
                <w:bCs/>
                <w:sz w:val="22"/>
                <w:szCs w:val="22"/>
                <w:lang w:eastAsia="ru-RU"/>
              </w:rPr>
              <w:t>Ед. изм.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2681D" w:rsidRPr="0052681D" w:rsidRDefault="0052681D" w:rsidP="001B75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rFonts w:eastAsia="Calibri"/>
                <w:b/>
                <w:sz w:val="22"/>
                <w:szCs w:val="22"/>
                <w:lang w:eastAsia="ru-RU"/>
              </w:rPr>
            </w:pPr>
            <w:r w:rsidRPr="0052681D">
              <w:rPr>
                <w:rFonts w:eastAsia="Calibri"/>
                <w:b/>
                <w:bCs/>
                <w:sz w:val="22"/>
                <w:szCs w:val="22"/>
                <w:lang w:eastAsia="ru-RU"/>
              </w:rPr>
              <w:t>Кол-во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2681D" w:rsidRPr="0052681D" w:rsidRDefault="0052681D" w:rsidP="001B75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rFonts w:eastAsia="Calibri"/>
                <w:b/>
                <w:sz w:val="22"/>
                <w:szCs w:val="22"/>
                <w:lang w:eastAsia="ru-RU"/>
              </w:rPr>
            </w:pPr>
            <w:r w:rsidRPr="0052681D">
              <w:rPr>
                <w:rFonts w:eastAsia="Calibri"/>
                <w:b/>
                <w:bCs/>
                <w:sz w:val="22"/>
                <w:szCs w:val="22"/>
                <w:lang w:eastAsia="ru-RU"/>
              </w:rPr>
              <w:t>Цена за единицу, руб.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2681D" w:rsidRPr="0052681D" w:rsidRDefault="0052681D" w:rsidP="001B75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rFonts w:eastAsia="Calibri"/>
                <w:b/>
                <w:sz w:val="22"/>
                <w:szCs w:val="22"/>
                <w:lang w:eastAsia="ru-RU"/>
              </w:rPr>
            </w:pPr>
            <w:r w:rsidRPr="0052681D">
              <w:rPr>
                <w:rFonts w:eastAsia="Calibri"/>
                <w:b/>
                <w:bCs/>
                <w:sz w:val="22"/>
                <w:szCs w:val="22"/>
                <w:lang w:eastAsia="ru-RU"/>
              </w:rPr>
              <w:t>Стоимость, руб.</w:t>
            </w:r>
          </w:p>
        </w:tc>
      </w:tr>
      <w:tr w:rsidR="0052681D" w:rsidRPr="0052681D" w:rsidTr="0052681D">
        <w:trPr>
          <w:trHeight w:val="510"/>
        </w:trPr>
        <w:tc>
          <w:tcPr>
            <w:tcW w:w="531" w:type="dxa"/>
            <w:tcBorders>
              <w:top w:val="single" w:sz="4" w:space="0" w:color="auto"/>
              <w:left w:val="single" w:sz="4" w:space="0" w:color="auto"/>
              <w:bottom w:val="single" w:sz="4" w:space="0" w:color="auto"/>
              <w:right w:val="single" w:sz="4" w:space="0" w:color="auto"/>
            </w:tcBorders>
            <w:vAlign w:val="center"/>
          </w:tcPr>
          <w:p w:rsidR="0052681D" w:rsidRPr="0052681D" w:rsidRDefault="0052681D" w:rsidP="001B75C0">
            <w:pPr>
              <w:pStyle w:val="s16"/>
              <w:shd w:val="clear" w:color="auto" w:fill="FFFFFF"/>
              <w:spacing w:before="0" w:beforeAutospacing="0" w:after="0" w:afterAutospacing="0"/>
              <w:jc w:val="center"/>
              <w:rPr>
                <w:sz w:val="22"/>
                <w:szCs w:val="22"/>
              </w:rPr>
            </w:pPr>
            <w:r w:rsidRPr="0052681D">
              <w:rPr>
                <w:sz w:val="22"/>
                <w:szCs w:val="22"/>
              </w:rPr>
              <w:t>1.</w:t>
            </w:r>
          </w:p>
        </w:tc>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rsidR="0052681D" w:rsidRPr="005A4BCA" w:rsidRDefault="005A4BCA" w:rsidP="001B75C0">
            <w:pPr>
              <w:widowControl/>
              <w:suppressAutoHyphens w:val="0"/>
              <w:snapToGrid/>
              <w:spacing w:line="240" w:lineRule="auto"/>
              <w:ind w:firstLine="0"/>
              <w:jc w:val="left"/>
              <w:textAlignment w:val="baseline"/>
              <w:rPr>
                <w:spacing w:val="-6"/>
                <w:sz w:val="22"/>
                <w:szCs w:val="22"/>
                <w:lang w:val="en-US" w:eastAsia="ru-RU"/>
              </w:rPr>
            </w:pPr>
            <w:r w:rsidRPr="005A4BCA">
              <w:rPr>
                <w:spacing w:val="-6"/>
                <w:sz w:val="22"/>
                <w:szCs w:val="22"/>
                <w:lang w:eastAsia="ru-RU"/>
              </w:rPr>
              <w:t>Стенд выставочный</w:t>
            </w:r>
          </w:p>
        </w:tc>
        <w:tc>
          <w:tcPr>
            <w:tcW w:w="1417" w:type="dxa"/>
            <w:tcBorders>
              <w:top w:val="single" w:sz="4" w:space="0" w:color="auto"/>
              <w:left w:val="single" w:sz="4" w:space="0" w:color="auto"/>
              <w:bottom w:val="single" w:sz="4" w:space="0" w:color="auto"/>
              <w:right w:val="single" w:sz="4" w:space="0" w:color="auto"/>
            </w:tcBorders>
            <w:vAlign w:val="center"/>
          </w:tcPr>
          <w:p w:rsidR="0052681D" w:rsidRPr="005A4BCA" w:rsidRDefault="005A4BCA" w:rsidP="001B75C0">
            <w:pPr>
              <w:widowControl/>
              <w:suppressAutoHyphens w:val="0"/>
              <w:snapToGrid/>
              <w:spacing w:line="240" w:lineRule="auto"/>
              <w:ind w:firstLine="0"/>
              <w:jc w:val="center"/>
              <w:textAlignment w:val="baseline"/>
              <w:rPr>
                <w:sz w:val="22"/>
                <w:szCs w:val="22"/>
                <w:lang w:eastAsia="ru-RU"/>
              </w:rPr>
            </w:pPr>
            <w:r w:rsidRPr="005A4BCA">
              <w:rPr>
                <w:sz w:val="22"/>
                <w:szCs w:val="22"/>
                <w:lang w:eastAsia="ru-RU"/>
              </w:rPr>
              <w:t>штука</w:t>
            </w:r>
          </w:p>
        </w:tc>
        <w:tc>
          <w:tcPr>
            <w:tcW w:w="993" w:type="dxa"/>
            <w:tcBorders>
              <w:top w:val="nil"/>
              <w:left w:val="nil"/>
              <w:bottom w:val="single" w:sz="4" w:space="0" w:color="auto"/>
              <w:right w:val="single" w:sz="4" w:space="0" w:color="auto"/>
            </w:tcBorders>
            <w:shd w:val="clear" w:color="auto" w:fill="auto"/>
            <w:noWrap/>
            <w:vAlign w:val="center"/>
          </w:tcPr>
          <w:p w:rsidR="0052681D" w:rsidRPr="005A4BCA" w:rsidRDefault="005A4BCA" w:rsidP="001B75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88" w:lineRule="auto"/>
              <w:ind w:firstLine="0"/>
              <w:jc w:val="center"/>
              <w:rPr>
                <w:rFonts w:eastAsia="Calibri"/>
                <w:sz w:val="22"/>
                <w:szCs w:val="22"/>
                <w:lang w:eastAsia="ru-RU"/>
              </w:rPr>
            </w:pPr>
            <w:r w:rsidRPr="005A4BCA">
              <w:rPr>
                <w:rFonts w:eastAsia="Calibri"/>
                <w:sz w:val="22"/>
                <w:szCs w:val="22"/>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52681D" w:rsidRPr="00B25A2D" w:rsidRDefault="0052681D" w:rsidP="001B75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88" w:lineRule="auto"/>
              <w:ind w:firstLine="0"/>
              <w:jc w:val="center"/>
              <w:rPr>
                <w:rFonts w:eastAsia="Calibri"/>
                <w:sz w:val="22"/>
                <w:szCs w:val="22"/>
                <w:highlight w:val="yellow"/>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52681D" w:rsidRPr="00B25A2D" w:rsidRDefault="0052681D" w:rsidP="001B75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88" w:lineRule="auto"/>
              <w:ind w:firstLine="0"/>
              <w:jc w:val="center"/>
              <w:rPr>
                <w:rFonts w:eastAsia="Calibri"/>
                <w:sz w:val="22"/>
                <w:szCs w:val="22"/>
                <w:highlight w:val="yellow"/>
                <w:lang w:eastAsia="ru-RU"/>
              </w:rPr>
            </w:pPr>
          </w:p>
        </w:tc>
      </w:tr>
      <w:tr w:rsidR="003507BF" w:rsidRPr="0052681D" w:rsidTr="0052681D">
        <w:trPr>
          <w:trHeight w:val="315"/>
        </w:trPr>
        <w:tc>
          <w:tcPr>
            <w:tcW w:w="8393" w:type="dxa"/>
            <w:gridSpan w:val="5"/>
            <w:tcBorders>
              <w:top w:val="single" w:sz="4" w:space="0" w:color="auto"/>
              <w:left w:val="single" w:sz="4" w:space="0" w:color="auto"/>
              <w:bottom w:val="single" w:sz="4" w:space="0" w:color="auto"/>
              <w:right w:val="single" w:sz="4" w:space="0" w:color="auto"/>
            </w:tcBorders>
            <w:vAlign w:val="center"/>
          </w:tcPr>
          <w:p w:rsidR="003507BF" w:rsidRPr="005A4BCA" w:rsidRDefault="003507BF" w:rsidP="001B75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88" w:lineRule="auto"/>
              <w:ind w:firstLine="284"/>
              <w:jc w:val="right"/>
              <w:rPr>
                <w:rFonts w:eastAsia="Calibri"/>
                <w:b/>
                <w:sz w:val="22"/>
                <w:szCs w:val="22"/>
                <w:lang w:eastAsia="ru-RU"/>
              </w:rPr>
            </w:pPr>
            <w:r w:rsidRPr="005A4BCA">
              <w:rPr>
                <w:rFonts w:eastAsia="Calibri"/>
                <w:b/>
                <w:sz w:val="22"/>
                <w:szCs w:val="22"/>
                <w:lang w:eastAsia="ru-RU"/>
              </w:rPr>
              <w:t>ИТОГО:</w:t>
            </w:r>
          </w:p>
        </w:tc>
        <w:tc>
          <w:tcPr>
            <w:tcW w:w="1701" w:type="dxa"/>
            <w:tcBorders>
              <w:top w:val="nil"/>
              <w:left w:val="nil"/>
              <w:bottom w:val="single" w:sz="4" w:space="0" w:color="auto"/>
              <w:right w:val="single" w:sz="4" w:space="0" w:color="auto"/>
            </w:tcBorders>
            <w:shd w:val="clear" w:color="auto" w:fill="auto"/>
            <w:noWrap/>
            <w:vAlign w:val="center"/>
          </w:tcPr>
          <w:p w:rsidR="003507BF" w:rsidRPr="005A4BCA" w:rsidRDefault="003507BF" w:rsidP="001B75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88" w:lineRule="auto"/>
              <w:ind w:firstLine="284"/>
              <w:jc w:val="center"/>
              <w:rPr>
                <w:rFonts w:eastAsia="Calibri"/>
                <w:sz w:val="22"/>
                <w:szCs w:val="22"/>
                <w:lang w:eastAsia="ru-RU"/>
              </w:rPr>
            </w:pPr>
          </w:p>
        </w:tc>
      </w:tr>
      <w:tr w:rsidR="003507BF" w:rsidRPr="008E133B" w:rsidTr="0052681D">
        <w:trPr>
          <w:trHeight w:val="315"/>
        </w:trPr>
        <w:tc>
          <w:tcPr>
            <w:tcW w:w="8393" w:type="dxa"/>
            <w:gridSpan w:val="5"/>
            <w:tcBorders>
              <w:top w:val="single" w:sz="4" w:space="0" w:color="auto"/>
              <w:left w:val="single" w:sz="4" w:space="0" w:color="auto"/>
              <w:bottom w:val="single" w:sz="4" w:space="0" w:color="auto"/>
              <w:right w:val="single" w:sz="4" w:space="0" w:color="auto"/>
            </w:tcBorders>
          </w:tcPr>
          <w:p w:rsidR="003507BF" w:rsidRPr="008E133B" w:rsidRDefault="003507BF" w:rsidP="001B75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88" w:lineRule="auto"/>
              <w:ind w:firstLine="284"/>
              <w:jc w:val="right"/>
              <w:rPr>
                <w:rFonts w:eastAsia="Calibri"/>
                <w:sz w:val="22"/>
                <w:szCs w:val="22"/>
                <w:lang w:eastAsia="ru-RU"/>
              </w:rPr>
            </w:pPr>
            <w:r w:rsidRPr="0052681D">
              <w:rPr>
                <w:rFonts w:eastAsia="Calibri"/>
                <w:sz w:val="22"/>
                <w:szCs w:val="22"/>
                <w:lang w:eastAsia="ru-RU"/>
              </w:rPr>
              <w:t>в том числе НДС (___%) / НДС не облагается</w:t>
            </w:r>
          </w:p>
        </w:tc>
        <w:tc>
          <w:tcPr>
            <w:tcW w:w="1701" w:type="dxa"/>
            <w:tcBorders>
              <w:top w:val="nil"/>
              <w:left w:val="nil"/>
              <w:bottom w:val="single" w:sz="4" w:space="0" w:color="auto"/>
              <w:right w:val="single" w:sz="4" w:space="0" w:color="auto"/>
            </w:tcBorders>
            <w:shd w:val="clear" w:color="auto" w:fill="auto"/>
            <w:noWrap/>
            <w:vAlign w:val="center"/>
          </w:tcPr>
          <w:p w:rsidR="003507BF" w:rsidRPr="008E133B" w:rsidRDefault="003507BF" w:rsidP="001B75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88" w:lineRule="auto"/>
              <w:ind w:firstLine="284"/>
              <w:jc w:val="center"/>
              <w:rPr>
                <w:rFonts w:eastAsia="Calibri"/>
                <w:sz w:val="22"/>
                <w:szCs w:val="22"/>
                <w:lang w:eastAsia="ru-RU"/>
              </w:rPr>
            </w:pPr>
          </w:p>
        </w:tc>
      </w:tr>
    </w:tbl>
    <w:p w:rsidR="003507BF" w:rsidRDefault="003507BF" w:rsidP="00CC1260">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709"/>
        <w:jc w:val="left"/>
        <w:rPr>
          <w:b/>
          <w:szCs w:val="24"/>
          <w:lang w:eastAsia="ru-RU"/>
        </w:rPr>
      </w:pPr>
    </w:p>
    <w:p w:rsidR="009E110C" w:rsidRDefault="009E110C" w:rsidP="00F636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rFonts w:eastAsia="Calibri"/>
          <w:b/>
          <w:szCs w:val="24"/>
          <w:lang w:eastAsia="ru-RU"/>
        </w:rPr>
      </w:pPr>
      <w:r w:rsidRPr="00FA0874">
        <w:rPr>
          <w:rFonts w:eastAsia="Calibri"/>
          <w:b/>
          <w:szCs w:val="24"/>
          <w:lang w:eastAsia="ru-RU"/>
        </w:rPr>
        <w:t>Цена Контракта составляет</w:t>
      </w:r>
      <w:r w:rsidR="00942D7C" w:rsidRPr="00FA0874">
        <w:rPr>
          <w:rFonts w:eastAsia="Calibri"/>
          <w:b/>
          <w:szCs w:val="24"/>
          <w:lang w:eastAsia="ru-RU"/>
        </w:rPr>
        <w:t xml:space="preserve"> </w:t>
      </w:r>
      <w:r w:rsidR="00AF35E1" w:rsidRPr="00FA0874">
        <w:rPr>
          <w:rFonts w:eastAsia="Calibri"/>
          <w:b/>
          <w:szCs w:val="24"/>
          <w:lang w:eastAsia="ru-RU"/>
        </w:rPr>
        <w:t>_________</w:t>
      </w:r>
      <w:r w:rsidR="00306BD0" w:rsidRPr="00FA0874">
        <w:rPr>
          <w:rFonts w:eastAsia="Calibri"/>
          <w:b/>
          <w:szCs w:val="24"/>
          <w:lang w:eastAsia="ru-RU"/>
        </w:rPr>
        <w:t xml:space="preserve"> </w:t>
      </w:r>
      <w:r w:rsidR="00942D7C" w:rsidRPr="00FA0874">
        <w:rPr>
          <w:rFonts w:eastAsia="Calibri"/>
          <w:b/>
          <w:szCs w:val="24"/>
          <w:lang w:eastAsia="ru-RU"/>
        </w:rPr>
        <w:t>(</w:t>
      </w:r>
      <w:r w:rsidR="00AF35E1" w:rsidRPr="00FA0874">
        <w:rPr>
          <w:rFonts w:eastAsia="Calibri"/>
          <w:b/>
          <w:szCs w:val="24"/>
          <w:lang w:eastAsia="ru-RU"/>
        </w:rPr>
        <w:t>________________________</w:t>
      </w:r>
      <w:r w:rsidR="00942D7C" w:rsidRPr="00FA0874">
        <w:rPr>
          <w:rFonts w:eastAsia="Calibri"/>
          <w:b/>
          <w:szCs w:val="24"/>
          <w:lang w:eastAsia="ru-RU"/>
        </w:rPr>
        <w:t>) рубл</w:t>
      </w:r>
      <w:r w:rsidR="00FB14E2" w:rsidRPr="00FA0874">
        <w:rPr>
          <w:rFonts w:eastAsia="Calibri"/>
          <w:b/>
          <w:szCs w:val="24"/>
          <w:lang w:eastAsia="ru-RU"/>
        </w:rPr>
        <w:t>ей</w:t>
      </w:r>
      <w:r w:rsidR="00942D7C" w:rsidRPr="00FA0874">
        <w:rPr>
          <w:rFonts w:eastAsia="Calibri"/>
          <w:b/>
          <w:szCs w:val="24"/>
          <w:lang w:eastAsia="ru-RU"/>
        </w:rPr>
        <w:t xml:space="preserve"> </w:t>
      </w:r>
      <w:r w:rsidR="00AF35E1" w:rsidRPr="00FA0874">
        <w:rPr>
          <w:rFonts w:eastAsia="Calibri"/>
          <w:b/>
          <w:szCs w:val="24"/>
          <w:lang w:eastAsia="ru-RU"/>
        </w:rPr>
        <w:t>__</w:t>
      </w:r>
      <w:r w:rsidR="00942D7C" w:rsidRPr="00FA0874">
        <w:rPr>
          <w:rFonts w:eastAsia="Calibri"/>
          <w:b/>
          <w:szCs w:val="24"/>
          <w:lang w:eastAsia="ru-RU"/>
        </w:rPr>
        <w:t xml:space="preserve"> копеек</w:t>
      </w:r>
      <w:r w:rsidRPr="00FA0874">
        <w:rPr>
          <w:rFonts w:eastAsia="Calibri"/>
          <w:b/>
          <w:szCs w:val="24"/>
          <w:lang w:eastAsia="ru-RU"/>
        </w:rPr>
        <w:t>,</w:t>
      </w:r>
      <w:r w:rsidR="00306BD0" w:rsidRPr="00FA0874">
        <w:rPr>
          <w:rFonts w:eastAsia="Calibri"/>
          <w:b/>
          <w:szCs w:val="24"/>
          <w:lang w:eastAsia="ru-RU"/>
        </w:rPr>
        <w:t xml:space="preserve"> </w:t>
      </w:r>
      <w:r w:rsidR="00AF35E1" w:rsidRPr="00FA0874">
        <w:rPr>
          <w:rFonts w:eastAsia="Calibri"/>
          <w:b/>
          <w:szCs w:val="24"/>
          <w:lang w:eastAsia="ru-RU"/>
        </w:rPr>
        <w:t>в том числе НДС (___%)/</w:t>
      </w:r>
      <w:r w:rsidR="00FB14E2" w:rsidRPr="00FA0874">
        <w:rPr>
          <w:rFonts w:eastAsia="Calibri"/>
          <w:b/>
          <w:szCs w:val="24"/>
          <w:lang w:eastAsia="ru-RU"/>
        </w:rPr>
        <w:t>НДС не облагается.</w:t>
      </w:r>
    </w:p>
    <w:p w:rsidR="00F8024F" w:rsidRDefault="00F8024F" w:rsidP="00F636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b/>
          <w:szCs w:val="24"/>
          <w:lang w:eastAsia="ru-RU"/>
        </w:rPr>
      </w:pPr>
    </w:p>
    <w:p w:rsidR="008E0737" w:rsidRPr="00FA0874" w:rsidRDefault="008E0737" w:rsidP="00F636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b/>
          <w:szCs w:val="24"/>
          <w:lang w:eastAsia="ru-RU"/>
        </w:rPr>
      </w:pPr>
    </w:p>
    <w:tbl>
      <w:tblPr>
        <w:tblW w:w="10468" w:type="dxa"/>
        <w:tblCellSpacing w:w="0" w:type="dxa"/>
        <w:tblCellMar>
          <w:top w:w="120" w:type="dxa"/>
          <w:left w:w="120" w:type="dxa"/>
          <w:bottom w:w="120" w:type="dxa"/>
          <w:right w:w="120" w:type="dxa"/>
        </w:tblCellMar>
        <w:tblLook w:val="0000" w:firstRow="0" w:lastRow="0" w:firstColumn="0" w:lastColumn="0" w:noHBand="0" w:noVBand="0"/>
      </w:tblPr>
      <w:tblGrid>
        <w:gridCol w:w="4940"/>
        <w:gridCol w:w="5528"/>
      </w:tblGrid>
      <w:tr w:rsidR="00306BD0" w:rsidRPr="00F8024F" w:rsidTr="001B298A">
        <w:trPr>
          <w:trHeight w:val="864"/>
          <w:tblCellSpacing w:w="0" w:type="dxa"/>
        </w:trPr>
        <w:tc>
          <w:tcPr>
            <w:tcW w:w="4940" w:type="dxa"/>
          </w:tcPr>
          <w:p w:rsidR="00306BD0" w:rsidRPr="00F8024F" w:rsidRDefault="003507BF" w:rsidP="00401AD0">
            <w:pPr>
              <w:widowControl/>
              <w:suppressAutoHyphens w:val="0"/>
              <w:snapToGrid/>
              <w:spacing w:line="240" w:lineRule="auto"/>
              <w:ind w:firstLine="709"/>
              <w:jc w:val="left"/>
              <w:rPr>
                <w:b/>
                <w:sz w:val="23"/>
                <w:szCs w:val="23"/>
                <w:lang w:eastAsia="ru-RU"/>
              </w:rPr>
            </w:pPr>
            <w:r>
              <w:rPr>
                <w:b/>
                <w:sz w:val="23"/>
                <w:szCs w:val="23"/>
                <w:lang w:eastAsia="ru-RU"/>
              </w:rPr>
              <w:t>ПОСТАВЩИК</w:t>
            </w:r>
          </w:p>
          <w:p w:rsidR="00306BD0" w:rsidRPr="00F8024F" w:rsidRDefault="00306BD0" w:rsidP="00401AD0">
            <w:pPr>
              <w:spacing w:line="240" w:lineRule="auto"/>
              <w:ind w:firstLine="709"/>
              <w:rPr>
                <w:sz w:val="23"/>
                <w:szCs w:val="23"/>
                <w:lang w:eastAsia="ru-RU"/>
              </w:rPr>
            </w:pPr>
          </w:p>
        </w:tc>
        <w:tc>
          <w:tcPr>
            <w:tcW w:w="5528" w:type="dxa"/>
          </w:tcPr>
          <w:p w:rsidR="00306BD0" w:rsidRPr="00F8024F" w:rsidRDefault="003507BF" w:rsidP="00A01905">
            <w:pPr>
              <w:widowControl/>
              <w:suppressAutoHyphens w:val="0"/>
              <w:snapToGrid/>
              <w:spacing w:line="240" w:lineRule="auto"/>
              <w:ind w:left="22" w:firstLine="709"/>
              <w:jc w:val="left"/>
              <w:rPr>
                <w:b/>
                <w:sz w:val="23"/>
                <w:szCs w:val="23"/>
                <w:lang w:eastAsia="ru-RU"/>
              </w:rPr>
            </w:pPr>
            <w:r>
              <w:rPr>
                <w:b/>
                <w:sz w:val="23"/>
                <w:szCs w:val="23"/>
                <w:lang w:eastAsia="ru-RU"/>
              </w:rPr>
              <w:t>ЗАКАЗЧИК</w:t>
            </w:r>
          </w:p>
          <w:p w:rsidR="00306BD0" w:rsidRDefault="00096B46" w:rsidP="00A01905">
            <w:pPr>
              <w:widowControl/>
              <w:suppressAutoHyphens w:val="0"/>
              <w:snapToGrid/>
              <w:spacing w:line="240" w:lineRule="auto"/>
              <w:ind w:left="22" w:firstLine="709"/>
              <w:jc w:val="left"/>
              <w:rPr>
                <w:sz w:val="23"/>
                <w:szCs w:val="23"/>
                <w:lang w:eastAsia="ru-RU"/>
              </w:rPr>
            </w:pPr>
            <w:r w:rsidRPr="00F8024F">
              <w:rPr>
                <w:sz w:val="23"/>
                <w:szCs w:val="23"/>
                <w:lang w:eastAsia="ru-RU"/>
              </w:rPr>
              <w:t>ФГБОУ ВО «РГУТИС»</w:t>
            </w:r>
          </w:p>
          <w:p w:rsidR="00C6106C" w:rsidRDefault="00C6106C" w:rsidP="00A01905">
            <w:pPr>
              <w:widowControl/>
              <w:suppressAutoHyphens w:val="0"/>
              <w:snapToGrid/>
              <w:spacing w:line="240" w:lineRule="auto"/>
              <w:ind w:left="22" w:firstLine="709"/>
              <w:jc w:val="left"/>
              <w:rPr>
                <w:sz w:val="23"/>
                <w:szCs w:val="23"/>
                <w:lang w:eastAsia="ru-RU"/>
              </w:rPr>
            </w:pPr>
          </w:p>
          <w:p w:rsidR="00C6106C" w:rsidRPr="00F8024F" w:rsidRDefault="00C6106C" w:rsidP="00A01905">
            <w:pPr>
              <w:widowControl/>
              <w:suppressAutoHyphens w:val="0"/>
              <w:snapToGrid/>
              <w:spacing w:line="240" w:lineRule="auto"/>
              <w:ind w:left="22" w:firstLine="709"/>
              <w:jc w:val="left"/>
              <w:rPr>
                <w:sz w:val="23"/>
                <w:szCs w:val="23"/>
                <w:lang w:eastAsia="ru-RU"/>
              </w:rPr>
            </w:pPr>
          </w:p>
        </w:tc>
      </w:tr>
      <w:tr w:rsidR="00306BD0" w:rsidRPr="00F8024F" w:rsidTr="001313CA">
        <w:trPr>
          <w:trHeight w:val="18"/>
          <w:tblCellSpacing w:w="0" w:type="dxa"/>
        </w:trPr>
        <w:tc>
          <w:tcPr>
            <w:tcW w:w="4940" w:type="dxa"/>
          </w:tcPr>
          <w:p w:rsidR="00306BD0" w:rsidRPr="00F8024F" w:rsidRDefault="00306BD0" w:rsidP="00401AD0">
            <w:pPr>
              <w:widowControl/>
              <w:suppressAutoHyphens w:val="0"/>
              <w:snapToGrid/>
              <w:spacing w:line="240" w:lineRule="auto"/>
              <w:ind w:firstLine="709"/>
              <w:rPr>
                <w:sz w:val="23"/>
                <w:szCs w:val="23"/>
                <w:lang w:eastAsia="ru-RU"/>
              </w:rPr>
            </w:pPr>
            <w:r w:rsidRPr="00F8024F">
              <w:rPr>
                <w:sz w:val="23"/>
                <w:szCs w:val="23"/>
                <w:lang w:eastAsia="ru-RU"/>
              </w:rPr>
              <w:t xml:space="preserve">____________   / </w:t>
            </w:r>
            <w:r w:rsidR="00AF35E1" w:rsidRPr="00F8024F">
              <w:rPr>
                <w:sz w:val="23"/>
                <w:szCs w:val="23"/>
                <w:lang w:eastAsia="ru-RU"/>
              </w:rPr>
              <w:t xml:space="preserve">                   </w:t>
            </w:r>
            <w:r w:rsidRPr="00F8024F">
              <w:rPr>
                <w:sz w:val="23"/>
                <w:szCs w:val="23"/>
                <w:lang w:eastAsia="ru-RU"/>
              </w:rPr>
              <w:t>/</w:t>
            </w:r>
          </w:p>
          <w:p w:rsidR="00306BD0" w:rsidRPr="003507BF" w:rsidRDefault="00306BD0" w:rsidP="003507BF">
            <w:pPr>
              <w:widowControl/>
              <w:suppressAutoHyphens w:val="0"/>
              <w:snapToGrid/>
              <w:spacing w:line="240" w:lineRule="auto"/>
              <w:ind w:left="305" w:firstLine="2269"/>
              <w:rPr>
                <w:sz w:val="18"/>
                <w:szCs w:val="23"/>
                <w:lang w:eastAsia="ru-RU"/>
              </w:rPr>
            </w:pPr>
            <w:r w:rsidRPr="003507BF">
              <w:rPr>
                <w:sz w:val="18"/>
                <w:szCs w:val="23"/>
                <w:lang w:eastAsia="ru-RU"/>
              </w:rPr>
              <w:t>Ф.И.О.</w:t>
            </w:r>
          </w:p>
          <w:p w:rsidR="00306BD0" w:rsidRPr="00F8024F" w:rsidRDefault="00306BD0" w:rsidP="00401AD0">
            <w:pPr>
              <w:widowControl/>
              <w:suppressAutoHyphens w:val="0"/>
              <w:snapToGrid/>
              <w:spacing w:line="240" w:lineRule="auto"/>
              <w:ind w:firstLine="709"/>
              <w:jc w:val="left"/>
              <w:rPr>
                <w:color w:val="FFFFFF"/>
                <w:sz w:val="23"/>
                <w:szCs w:val="23"/>
                <w:lang w:eastAsia="ru-RU"/>
              </w:rPr>
            </w:pPr>
            <w:r w:rsidRPr="00F8024F">
              <w:rPr>
                <w:color w:val="FFFFFF"/>
                <w:sz w:val="23"/>
                <w:szCs w:val="23"/>
                <w:lang w:eastAsia="ru-RU"/>
              </w:rPr>
              <w:t>м. п.</w:t>
            </w:r>
          </w:p>
        </w:tc>
        <w:tc>
          <w:tcPr>
            <w:tcW w:w="5528" w:type="dxa"/>
          </w:tcPr>
          <w:p w:rsidR="00306BD0" w:rsidRPr="00F8024F" w:rsidRDefault="00306BD0" w:rsidP="00A01905">
            <w:pPr>
              <w:widowControl/>
              <w:suppressAutoHyphens w:val="0"/>
              <w:snapToGrid/>
              <w:spacing w:line="240" w:lineRule="auto"/>
              <w:ind w:left="22" w:firstLine="709"/>
              <w:jc w:val="left"/>
              <w:rPr>
                <w:sz w:val="23"/>
                <w:szCs w:val="23"/>
                <w:u w:val="single"/>
                <w:lang w:eastAsia="ru-RU"/>
              </w:rPr>
            </w:pPr>
            <w:r w:rsidRPr="00F8024F">
              <w:rPr>
                <w:sz w:val="23"/>
                <w:szCs w:val="23"/>
                <w:lang w:eastAsia="ru-RU"/>
              </w:rPr>
              <w:t>_____________   /</w:t>
            </w:r>
            <w:r w:rsidR="00AF35E1" w:rsidRPr="00F8024F">
              <w:rPr>
                <w:sz w:val="23"/>
                <w:szCs w:val="23"/>
                <w:lang w:eastAsia="ru-RU"/>
              </w:rPr>
              <w:t xml:space="preserve">                             </w:t>
            </w:r>
            <w:r w:rsidRPr="00F8024F">
              <w:rPr>
                <w:sz w:val="23"/>
                <w:szCs w:val="23"/>
                <w:lang w:eastAsia="ru-RU"/>
              </w:rPr>
              <w:t xml:space="preserve"> /</w:t>
            </w:r>
          </w:p>
          <w:p w:rsidR="00306BD0" w:rsidRPr="003507BF" w:rsidRDefault="00306BD0" w:rsidP="003507BF">
            <w:pPr>
              <w:widowControl/>
              <w:suppressAutoHyphens w:val="0"/>
              <w:snapToGrid/>
              <w:spacing w:line="240" w:lineRule="auto"/>
              <w:ind w:left="22" w:firstLine="2856"/>
              <w:rPr>
                <w:sz w:val="18"/>
                <w:szCs w:val="23"/>
                <w:lang w:eastAsia="ru-RU"/>
              </w:rPr>
            </w:pPr>
            <w:r w:rsidRPr="00F8024F">
              <w:rPr>
                <w:color w:val="FFFFFF"/>
                <w:sz w:val="23"/>
                <w:szCs w:val="23"/>
                <w:lang w:eastAsia="ru-RU"/>
              </w:rPr>
              <w:t>(</w:t>
            </w:r>
            <w:r w:rsidRPr="003507BF">
              <w:rPr>
                <w:sz w:val="18"/>
                <w:szCs w:val="23"/>
                <w:lang w:eastAsia="ru-RU"/>
              </w:rPr>
              <w:t>Ф.И.О.</w:t>
            </w:r>
          </w:p>
          <w:p w:rsidR="00306BD0" w:rsidRPr="00F8024F" w:rsidRDefault="00306BD0" w:rsidP="00A01905">
            <w:pPr>
              <w:widowControl/>
              <w:suppressAutoHyphens w:val="0"/>
              <w:snapToGrid/>
              <w:spacing w:line="240" w:lineRule="auto"/>
              <w:ind w:left="22" w:firstLine="709"/>
              <w:jc w:val="left"/>
              <w:rPr>
                <w:color w:val="FFFFFF"/>
                <w:sz w:val="23"/>
                <w:szCs w:val="23"/>
                <w:lang w:eastAsia="ru-RU"/>
              </w:rPr>
            </w:pPr>
            <w:r w:rsidRPr="00F8024F">
              <w:rPr>
                <w:color w:val="FFFFFF"/>
                <w:sz w:val="23"/>
                <w:szCs w:val="23"/>
                <w:lang w:eastAsia="ru-RU"/>
              </w:rPr>
              <w:t>м. п.</w:t>
            </w:r>
          </w:p>
        </w:tc>
      </w:tr>
    </w:tbl>
    <w:p w:rsidR="005761B6" w:rsidRPr="008E0737" w:rsidRDefault="005761B6" w:rsidP="005761B6">
      <w:pPr>
        <w:spacing w:line="240" w:lineRule="auto"/>
        <w:ind w:firstLine="0"/>
        <w:rPr>
          <w:sz w:val="20"/>
          <w:szCs w:val="28"/>
          <w:lang w:eastAsia="ru-RU"/>
        </w:rPr>
      </w:pPr>
    </w:p>
    <w:sectPr w:rsidR="005761B6" w:rsidRPr="008E0737" w:rsidSect="001313CA">
      <w:pgSz w:w="11906" w:h="16838" w:code="9"/>
      <w:pgMar w:top="567" w:right="567" w:bottom="567" w:left="130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D3E" w:rsidRDefault="004F0D3E" w:rsidP="00574430">
      <w:pPr>
        <w:widowControl/>
        <w:suppressAutoHyphens w:val="0"/>
        <w:snapToGrid/>
        <w:spacing w:line="240" w:lineRule="auto"/>
        <w:ind w:firstLine="0"/>
        <w:jc w:val="left"/>
        <w:rPr>
          <w:szCs w:val="24"/>
          <w:lang w:eastAsia="ru-RU"/>
        </w:rPr>
      </w:pPr>
      <w:r>
        <w:rPr>
          <w:szCs w:val="24"/>
          <w:lang w:eastAsia="ru-RU"/>
        </w:rPr>
        <w:separator/>
      </w:r>
    </w:p>
  </w:endnote>
  <w:endnote w:type="continuationSeparator" w:id="0">
    <w:p w:rsidR="004F0D3E" w:rsidRDefault="004F0D3E" w:rsidP="00574430">
      <w:pPr>
        <w:widowControl/>
        <w:suppressAutoHyphens w:val="0"/>
        <w:snapToGrid/>
        <w:spacing w:line="240" w:lineRule="auto"/>
        <w:ind w:firstLine="0"/>
        <w:jc w:val="left"/>
        <w:rPr>
          <w:szCs w:val="24"/>
          <w:lang w:eastAsia="ru-RU"/>
        </w:rPr>
      </w:pPr>
      <w:r>
        <w:rPr>
          <w:szCs w:val="24"/>
          <w:lang w:eastAsia="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Times New Roman"/>
    <w:charset w:val="00"/>
    <w:family w:val="auto"/>
    <w:pitch w:val="default"/>
  </w:font>
  <w:font w:name="Consultant">
    <w:altName w:val="Courier New"/>
    <w:charset w:val="00"/>
    <w:family w:val="modern"/>
    <w:pitch w:val="fixed"/>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BMWType V2 Regular">
    <w:altName w:val="Times New Roman"/>
    <w:panose1 w:val="00000000000000000000"/>
    <w:charset w:val="CC"/>
    <w:family w:val="auto"/>
    <w:notTrueType/>
    <w:pitch w:val="variable"/>
    <w:sig w:usb0="00000203" w:usb1="00000000" w:usb2="00000000" w:usb3="00000000" w:csb0="00000005" w:csb1="00000000"/>
  </w:font>
  <w:font w:name="NTTierce">
    <w:altName w:val="Times New Roman"/>
    <w:panose1 w:val="00000000000000000000"/>
    <w:charset w:val="00"/>
    <w:family w:val="auto"/>
    <w:notTrueType/>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DL">
    <w:charset w:val="00"/>
    <w:family w:val="auto"/>
    <w:pitch w:val="default"/>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635" w:rsidRPr="009C08E7" w:rsidRDefault="003A3635">
    <w:pPr>
      <w:pStyle w:val="af"/>
      <w:jc w:val="right"/>
      <w:rPr>
        <w:sz w:val="18"/>
        <w:szCs w:val="18"/>
      </w:rPr>
    </w:pPr>
    <w:r w:rsidRPr="009C08E7">
      <w:rPr>
        <w:sz w:val="18"/>
        <w:szCs w:val="18"/>
      </w:rPr>
      <w:fldChar w:fldCharType="begin"/>
    </w:r>
    <w:r w:rsidRPr="009C08E7">
      <w:rPr>
        <w:sz w:val="18"/>
        <w:szCs w:val="18"/>
      </w:rPr>
      <w:instrText>PAGE   \* MERGEFORMAT</w:instrText>
    </w:r>
    <w:r w:rsidRPr="009C08E7">
      <w:rPr>
        <w:sz w:val="18"/>
        <w:szCs w:val="18"/>
      </w:rPr>
      <w:fldChar w:fldCharType="separate"/>
    </w:r>
    <w:r w:rsidR="00400045">
      <w:rPr>
        <w:noProof/>
        <w:sz w:val="18"/>
        <w:szCs w:val="18"/>
      </w:rPr>
      <w:t>8</w:t>
    </w:r>
    <w:r w:rsidRPr="009C08E7">
      <w:rPr>
        <w:sz w:val="18"/>
        <w:szCs w:val="18"/>
      </w:rPr>
      <w:fldChar w:fldCharType="end"/>
    </w:r>
  </w:p>
  <w:p w:rsidR="003A3635" w:rsidRDefault="003A3635">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635" w:rsidRPr="009C08E7" w:rsidRDefault="003A3635">
    <w:pPr>
      <w:pStyle w:val="af"/>
      <w:jc w:val="right"/>
      <w:rPr>
        <w:sz w:val="18"/>
        <w:szCs w:val="18"/>
      </w:rPr>
    </w:pPr>
    <w:r w:rsidRPr="009C08E7">
      <w:rPr>
        <w:sz w:val="18"/>
        <w:szCs w:val="18"/>
      </w:rPr>
      <w:fldChar w:fldCharType="begin"/>
    </w:r>
    <w:r w:rsidRPr="009C08E7">
      <w:rPr>
        <w:sz w:val="18"/>
        <w:szCs w:val="18"/>
      </w:rPr>
      <w:instrText>PAGE   \* MERGEFORMAT</w:instrText>
    </w:r>
    <w:r w:rsidRPr="009C08E7">
      <w:rPr>
        <w:sz w:val="18"/>
        <w:szCs w:val="18"/>
      </w:rPr>
      <w:fldChar w:fldCharType="separate"/>
    </w:r>
    <w:r w:rsidR="00400045">
      <w:rPr>
        <w:noProof/>
        <w:sz w:val="18"/>
        <w:szCs w:val="18"/>
      </w:rPr>
      <w:t>11</w:t>
    </w:r>
    <w:r w:rsidRPr="009C08E7">
      <w:rPr>
        <w:sz w:val="18"/>
        <w:szCs w:val="18"/>
      </w:rPr>
      <w:fldChar w:fldCharType="end"/>
    </w:r>
  </w:p>
  <w:p w:rsidR="003A3635" w:rsidRDefault="003A3635" w:rsidP="00135431">
    <w:pPr>
      <w:pStyle w:val="af"/>
      <w:tabs>
        <w:tab w:val="clear" w:pos="4677"/>
        <w:tab w:val="clear" w:pos="9355"/>
        <w:tab w:val="left" w:pos="8163"/>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D3E" w:rsidRDefault="004F0D3E" w:rsidP="00574430">
      <w:pPr>
        <w:widowControl/>
        <w:suppressAutoHyphens w:val="0"/>
        <w:snapToGrid/>
        <w:spacing w:line="240" w:lineRule="auto"/>
        <w:ind w:firstLine="0"/>
        <w:jc w:val="left"/>
        <w:rPr>
          <w:szCs w:val="24"/>
          <w:lang w:eastAsia="ru-RU"/>
        </w:rPr>
      </w:pPr>
      <w:r>
        <w:rPr>
          <w:szCs w:val="24"/>
          <w:lang w:eastAsia="ru-RU"/>
        </w:rPr>
        <w:separator/>
      </w:r>
    </w:p>
  </w:footnote>
  <w:footnote w:type="continuationSeparator" w:id="0">
    <w:p w:rsidR="004F0D3E" w:rsidRDefault="004F0D3E" w:rsidP="00574430">
      <w:pPr>
        <w:widowControl/>
        <w:suppressAutoHyphens w:val="0"/>
        <w:snapToGrid/>
        <w:spacing w:line="240" w:lineRule="auto"/>
        <w:ind w:firstLine="0"/>
        <w:jc w:val="left"/>
        <w:rPr>
          <w:szCs w:val="24"/>
          <w:lang w:eastAsia="ru-RU"/>
        </w:rPr>
      </w:pPr>
      <w:r>
        <w:rPr>
          <w:szCs w:val="24"/>
          <w:lang w:eastAsia="ru-RU"/>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9203B6"/>
    <w:lvl w:ilvl="0">
      <w:start w:val="1"/>
      <w:numFmt w:val="decimal"/>
      <w:pStyle w:val="a"/>
      <w:lvlText w:val="%1."/>
      <w:lvlJc w:val="left"/>
      <w:pPr>
        <w:tabs>
          <w:tab w:val="num" w:pos="1492"/>
        </w:tabs>
        <w:ind w:left="1492" w:hanging="360"/>
      </w:pPr>
      <w:rPr>
        <w:rFonts w:cs="Times New Roman"/>
      </w:rPr>
    </w:lvl>
  </w:abstractNum>
  <w:abstractNum w:abstractNumId="1" w15:restartNumberingAfterBreak="0">
    <w:nsid w:val="FFFFFF80"/>
    <w:multiLevelType w:val="singleLevel"/>
    <w:tmpl w:val="1326FB52"/>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4B05BFA"/>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060DA84"/>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70BC3C40"/>
    <w:lvl w:ilvl="0">
      <w:start w:val="1"/>
      <w:numFmt w:val="bullet"/>
      <w:pStyle w:val="50"/>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D80251E"/>
    <w:lvl w:ilvl="0">
      <w:start w:val="1"/>
      <w:numFmt w:val="decimal"/>
      <w:pStyle w:val="40"/>
      <w:lvlText w:val="%1."/>
      <w:lvlJc w:val="left"/>
      <w:pPr>
        <w:tabs>
          <w:tab w:val="num" w:pos="360"/>
        </w:tabs>
        <w:ind w:left="360" w:hanging="360"/>
      </w:pPr>
      <w:rPr>
        <w:rFonts w:cs="Times New Roman"/>
      </w:rPr>
    </w:lvl>
  </w:abstractNum>
  <w:abstractNum w:abstractNumId="6" w15:restartNumberingAfterBreak="0">
    <w:nsid w:val="FFFFFF89"/>
    <w:multiLevelType w:val="singleLevel"/>
    <w:tmpl w:val="C3F2C0AA"/>
    <w:lvl w:ilvl="0">
      <w:start w:val="1"/>
      <w:numFmt w:val="bullet"/>
      <w:pStyle w:val="2"/>
      <w:lvlText w:val=""/>
      <w:lvlJc w:val="left"/>
      <w:pPr>
        <w:tabs>
          <w:tab w:val="num" w:pos="360"/>
        </w:tabs>
        <w:ind w:left="360" w:hanging="360"/>
      </w:pPr>
      <w:rPr>
        <w:rFonts w:ascii="Symbol" w:hAnsi="Symbol" w:hint="default"/>
      </w:rPr>
    </w:lvl>
  </w:abstractNum>
  <w:abstractNum w:abstractNumId="7" w15:restartNumberingAfterBreak="0">
    <w:nsid w:val="00000004"/>
    <w:multiLevelType w:val="singleLevel"/>
    <w:tmpl w:val="00000004"/>
    <w:name w:val="WW8Num4"/>
    <w:lvl w:ilvl="0">
      <w:start w:val="1"/>
      <w:numFmt w:val="decimal"/>
      <w:lvlText w:val="%1."/>
      <w:lvlJc w:val="left"/>
      <w:pPr>
        <w:tabs>
          <w:tab w:val="num" w:pos="1440"/>
        </w:tabs>
        <w:ind w:left="1440" w:hanging="360"/>
      </w:pPr>
      <w:rPr>
        <w:rFonts w:hint="default"/>
        <w:color w:val="000000"/>
        <w:sz w:val="24"/>
        <w:szCs w:val="24"/>
      </w:rPr>
    </w:lvl>
  </w:abstractNum>
  <w:abstractNum w:abstractNumId="8" w15:restartNumberingAfterBreak="0">
    <w:nsid w:val="0000000C"/>
    <w:multiLevelType w:val="multilevel"/>
    <w:tmpl w:val="0000000C"/>
    <w:name w:val="WW8Num2"/>
    <w:lvl w:ilvl="0">
      <w:start w:val="3"/>
      <w:numFmt w:val="decimal"/>
      <w:lvlText w:val="%1."/>
      <w:lvlJc w:val="left"/>
      <w:pPr>
        <w:tabs>
          <w:tab w:val="num" w:pos="540"/>
        </w:tabs>
        <w:ind w:left="540" w:hanging="540"/>
      </w:pPr>
      <w:rPr>
        <w:rFonts w:cs="Times New Roman"/>
      </w:rPr>
    </w:lvl>
    <w:lvl w:ilvl="1">
      <w:start w:val="2"/>
      <w:numFmt w:val="decimal"/>
      <w:lvlText w:val="%1.%2."/>
      <w:lvlJc w:val="left"/>
      <w:pPr>
        <w:tabs>
          <w:tab w:val="num" w:pos="900"/>
        </w:tabs>
        <w:ind w:left="900" w:hanging="540"/>
      </w:pPr>
      <w:rPr>
        <w:rFonts w:cs="Times New Roman"/>
      </w:rPr>
    </w:lvl>
    <w:lvl w:ilvl="2">
      <w:start w:val="4"/>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9" w15:restartNumberingAfterBreak="0">
    <w:nsid w:val="00000015"/>
    <w:multiLevelType w:val="multilevel"/>
    <w:tmpl w:val="00000015"/>
    <w:name w:val="WW8Num16"/>
    <w:lvl w:ilvl="0">
      <w:start w:val="1"/>
      <w:numFmt w:val="decimal"/>
      <w:pStyle w:val="2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2CD1579"/>
    <w:multiLevelType w:val="hybridMultilevel"/>
    <w:tmpl w:val="6E0C3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4350F45"/>
    <w:multiLevelType w:val="hybridMultilevel"/>
    <w:tmpl w:val="E690D5EE"/>
    <w:name w:val="WW8Num33"/>
    <w:lvl w:ilvl="0" w:tplc="A6463E7C">
      <w:start w:val="1"/>
      <w:numFmt w:val="decimal"/>
      <w:lvlText w:val="%1."/>
      <w:lvlJc w:val="left"/>
      <w:pPr>
        <w:ind w:left="720" w:hanging="360"/>
      </w:pPr>
      <w:rPr>
        <w:rFonts w:hint="default"/>
      </w:rPr>
    </w:lvl>
    <w:lvl w:ilvl="1" w:tplc="A2F2A520" w:tentative="1">
      <w:start w:val="1"/>
      <w:numFmt w:val="lowerLetter"/>
      <w:lvlText w:val="%2."/>
      <w:lvlJc w:val="left"/>
      <w:pPr>
        <w:ind w:left="1440" w:hanging="360"/>
      </w:pPr>
    </w:lvl>
    <w:lvl w:ilvl="2" w:tplc="2BACB27A" w:tentative="1">
      <w:start w:val="1"/>
      <w:numFmt w:val="lowerRoman"/>
      <w:lvlText w:val="%3."/>
      <w:lvlJc w:val="right"/>
      <w:pPr>
        <w:ind w:left="2160" w:hanging="180"/>
      </w:pPr>
    </w:lvl>
    <w:lvl w:ilvl="3" w:tplc="83F02EC2" w:tentative="1">
      <w:start w:val="1"/>
      <w:numFmt w:val="decimal"/>
      <w:lvlText w:val="%4."/>
      <w:lvlJc w:val="left"/>
      <w:pPr>
        <w:ind w:left="2880" w:hanging="360"/>
      </w:pPr>
    </w:lvl>
    <w:lvl w:ilvl="4" w:tplc="27845560" w:tentative="1">
      <w:start w:val="1"/>
      <w:numFmt w:val="lowerLetter"/>
      <w:lvlText w:val="%5."/>
      <w:lvlJc w:val="left"/>
      <w:pPr>
        <w:ind w:left="3600" w:hanging="360"/>
      </w:pPr>
    </w:lvl>
    <w:lvl w:ilvl="5" w:tplc="B574B58E" w:tentative="1">
      <w:start w:val="1"/>
      <w:numFmt w:val="lowerRoman"/>
      <w:lvlText w:val="%6."/>
      <w:lvlJc w:val="right"/>
      <w:pPr>
        <w:ind w:left="4320" w:hanging="180"/>
      </w:pPr>
    </w:lvl>
    <w:lvl w:ilvl="6" w:tplc="BDF05412" w:tentative="1">
      <w:start w:val="1"/>
      <w:numFmt w:val="decimal"/>
      <w:lvlText w:val="%7."/>
      <w:lvlJc w:val="left"/>
      <w:pPr>
        <w:ind w:left="5040" w:hanging="360"/>
      </w:pPr>
    </w:lvl>
    <w:lvl w:ilvl="7" w:tplc="9E3E313A" w:tentative="1">
      <w:start w:val="1"/>
      <w:numFmt w:val="lowerLetter"/>
      <w:lvlText w:val="%8."/>
      <w:lvlJc w:val="left"/>
      <w:pPr>
        <w:ind w:left="5760" w:hanging="360"/>
      </w:pPr>
    </w:lvl>
    <w:lvl w:ilvl="8" w:tplc="C4B03A32" w:tentative="1">
      <w:start w:val="1"/>
      <w:numFmt w:val="lowerRoman"/>
      <w:lvlText w:val="%9."/>
      <w:lvlJc w:val="right"/>
      <w:pPr>
        <w:ind w:left="6480" w:hanging="180"/>
      </w:pPr>
    </w:lvl>
  </w:abstractNum>
  <w:abstractNum w:abstractNumId="12" w15:restartNumberingAfterBreak="0">
    <w:nsid w:val="04B54205"/>
    <w:multiLevelType w:val="hybridMultilevel"/>
    <w:tmpl w:val="86C22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81D6D6C"/>
    <w:multiLevelType w:val="hybridMultilevel"/>
    <w:tmpl w:val="FF947804"/>
    <w:lvl w:ilvl="0" w:tplc="1B782B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5" w15:restartNumberingAfterBreak="0">
    <w:nsid w:val="1D6F528C"/>
    <w:multiLevelType w:val="multilevel"/>
    <w:tmpl w:val="0CFA3CC2"/>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16"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17" w15:restartNumberingAfterBreak="0">
    <w:nsid w:val="2250204E"/>
    <w:multiLevelType w:val="hybridMultilevel"/>
    <w:tmpl w:val="F7C4AE5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996DE4"/>
    <w:multiLevelType w:val="hybridMultilevel"/>
    <w:tmpl w:val="D8A8669E"/>
    <w:lvl w:ilvl="0" w:tplc="7526AE72">
      <w:start w:val="1"/>
      <w:numFmt w:val="upperRoman"/>
      <w:lvlText w:val="%1."/>
      <w:lvlJc w:val="left"/>
      <w:pPr>
        <w:ind w:left="1080" w:hanging="720"/>
      </w:pPr>
      <w:rPr>
        <w:rFonts w:ascii="Times New Roman" w:hAnsi="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55D3E"/>
    <w:multiLevelType w:val="hybridMultilevel"/>
    <w:tmpl w:val="5FEAEF4E"/>
    <w:lvl w:ilvl="0" w:tplc="A8D0CC16">
      <w:start w:val="1"/>
      <w:numFmt w:val="decimal"/>
      <w:lvlText w:val="%1."/>
      <w:lvlJc w:val="left"/>
      <w:pPr>
        <w:ind w:left="502" w:hanging="360"/>
      </w:pPr>
      <w:rPr>
        <w:rFonts w:hint="default"/>
        <w:b/>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20" w15:restartNumberingAfterBreak="0">
    <w:nsid w:val="2F267D8A"/>
    <w:multiLevelType w:val="hybridMultilevel"/>
    <w:tmpl w:val="B5AADF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4D921A5"/>
    <w:multiLevelType w:val="hybridMultilevel"/>
    <w:tmpl w:val="259C1E3E"/>
    <w:lvl w:ilvl="0" w:tplc="C2EA14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3F352358"/>
    <w:multiLevelType w:val="hybridMultilevel"/>
    <w:tmpl w:val="00064E32"/>
    <w:lvl w:ilvl="0" w:tplc="09740E36">
      <w:start w:val="1"/>
      <w:numFmt w:val="bullet"/>
      <w:pStyle w:val="1"/>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2839"/>
        </w:tabs>
        <w:ind w:left="2839" w:hanging="1050"/>
      </w:pPr>
      <w:rPr>
        <w:rFonts w:cs="Times New Roman" w:hint="default"/>
      </w:rPr>
    </w:lvl>
    <w:lvl w:ilvl="2" w:tplc="04190005">
      <w:start w:val="7"/>
      <w:numFmt w:val="decimal"/>
      <w:lvlText w:val="%3"/>
      <w:lvlJc w:val="left"/>
      <w:pPr>
        <w:tabs>
          <w:tab w:val="num" w:pos="3049"/>
        </w:tabs>
        <w:ind w:left="3049" w:hanging="360"/>
      </w:pPr>
      <w:rPr>
        <w:rFonts w:cs="Times New Roman" w:hint="default"/>
      </w:rPr>
    </w:lvl>
    <w:lvl w:ilvl="3" w:tplc="04190001" w:tentative="1">
      <w:start w:val="1"/>
      <w:numFmt w:val="decimal"/>
      <w:lvlText w:val="%4."/>
      <w:lvlJc w:val="left"/>
      <w:pPr>
        <w:tabs>
          <w:tab w:val="num" w:pos="3589"/>
        </w:tabs>
        <w:ind w:left="3589" w:hanging="360"/>
      </w:pPr>
      <w:rPr>
        <w:rFonts w:cs="Times New Roman"/>
      </w:rPr>
    </w:lvl>
    <w:lvl w:ilvl="4" w:tplc="04190003" w:tentative="1">
      <w:start w:val="1"/>
      <w:numFmt w:val="lowerLetter"/>
      <w:lvlText w:val="%5."/>
      <w:lvlJc w:val="left"/>
      <w:pPr>
        <w:tabs>
          <w:tab w:val="num" w:pos="4309"/>
        </w:tabs>
        <w:ind w:left="4309" w:hanging="360"/>
      </w:pPr>
      <w:rPr>
        <w:rFonts w:cs="Times New Roman"/>
      </w:rPr>
    </w:lvl>
    <w:lvl w:ilvl="5" w:tplc="04190005" w:tentative="1">
      <w:start w:val="1"/>
      <w:numFmt w:val="lowerRoman"/>
      <w:lvlText w:val="%6."/>
      <w:lvlJc w:val="right"/>
      <w:pPr>
        <w:tabs>
          <w:tab w:val="num" w:pos="5029"/>
        </w:tabs>
        <w:ind w:left="5029" w:hanging="180"/>
      </w:pPr>
      <w:rPr>
        <w:rFonts w:cs="Times New Roman"/>
      </w:rPr>
    </w:lvl>
    <w:lvl w:ilvl="6" w:tplc="04190001" w:tentative="1">
      <w:start w:val="1"/>
      <w:numFmt w:val="decimal"/>
      <w:lvlText w:val="%7."/>
      <w:lvlJc w:val="left"/>
      <w:pPr>
        <w:tabs>
          <w:tab w:val="num" w:pos="5749"/>
        </w:tabs>
        <w:ind w:left="5749" w:hanging="360"/>
      </w:pPr>
      <w:rPr>
        <w:rFonts w:cs="Times New Roman"/>
      </w:rPr>
    </w:lvl>
    <w:lvl w:ilvl="7" w:tplc="04190003" w:tentative="1">
      <w:start w:val="1"/>
      <w:numFmt w:val="lowerLetter"/>
      <w:lvlText w:val="%8."/>
      <w:lvlJc w:val="left"/>
      <w:pPr>
        <w:tabs>
          <w:tab w:val="num" w:pos="6469"/>
        </w:tabs>
        <w:ind w:left="6469" w:hanging="360"/>
      </w:pPr>
      <w:rPr>
        <w:rFonts w:cs="Times New Roman"/>
      </w:rPr>
    </w:lvl>
    <w:lvl w:ilvl="8" w:tplc="04190005" w:tentative="1">
      <w:start w:val="1"/>
      <w:numFmt w:val="lowerRoman"/>
      <w:lvlText w:val="%9."/>
      <w:lvlJc w:val="right"/>
      <w:pPr>
        <w:tabs>
          <w:tab w:val="num" w:pos="7189"/>
        </w:tabs>
        <w:ind w:left="7189" w:hanging="180"/>
      </w:pPr>
      <w:rPr>
        <w:rFonts w:cs="Times New Roman"/>
      </w:rPr>
    </w:lvl>
  </w:abstractNum>
  <w:abstractNum w:abstractNumId="24" w15:restartNumberingAfterBreak="0">
    <w:nsid w:val="3FB002D3"/>
    <w:multiLevelType w:val="hybridMultilevel"/>
    <w:tmpl w:val="13D42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B8383D"/>
    <w:multiLevelType w:val="hybridMultilevel"/>
    <w:tmpl w:val="16226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BF4B86"/>
    <w:multiLevelType w:val="hybridMultilevel"/>
    <w:tmpl w:val="447CA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C451D2"/>
    <w:multiLevelType w:val="hybridMultilevel"/>
    <w:tmpl w:val="68A03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DC516C"/>
    <w:multiLevelType w:val="hybridMultilevel"/>
    <w:tmpl w:val="A7CCA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2B3DA3"/>
    <w:multiLevelType w:val="hybridMultilevel"/>
    <w:tmpl w:val="60DC7206"/>
    <w:lvl w:ilvl="0" w:tplc="C70A500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0" w15:restartNumberingAfterBreak="0">
    <w:nsid w:val="591B3182"/>
    <w:multiLevelType w:val="multilevel"/>
    <w:tmpl w:val="172EB75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5B34C79"/>
    <w:multiLevelType w:val="hybridMultilevel"/>
    <w:tmpl w:val="92566304"/>
    <w:lvl w:ilvl="0" w:tplc="0419000F">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7882A3E"/>
    <w:multiLevelType w:val="hybridMultilevel"/>
    <w:tmpl w:val="AEB26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92427C"/>
    <w:multiLevelType w:val="multilevel"/>
    <w:tmpl w:val="9C9697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F542804"/>
    <w:multiLevelType w:val="hybridMultilevel"/>
    <w:tmpl w:val="481A7282"/>
    <w:lvl w:ilvl="0" w:tplc="865A9A2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A43D41"/>
    <w:multiLevelType w:val="hybridMultilevel"/>
    <w:tmpl w:val="ECF042A2"/>
    <w:lvl w:ilvl="0" w:tplc="04190001">
      <w:start w:val="3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6"/>
  </w:num>
  <w:num w:numId="11">
    <w:abstractNumId w:val="14"/>
  </w:num>
  <w:num w:numId="12">
    <w:abstractNumId w:val="21"/>
  </w:num>
  <w:num w:numId="13">
    <w:abstractNumId w:val="15"/>
  </w:num>
  <w:num w:numId="14">
    <w:abstractNumId w:val="20"/>
  </w:num>
  <w:num w:numId="15">
    <w:abstractNumId w:val="31"/>
  </w:num>
  <w:num w:numId="16">
    <w:abstractNumId w:val="24"/>
  </w:num>
  <w:num w:numId="17">
    <w:abstractNumId w:val="34"/>
  </w:num>
  <w:num w:numId="18">
    <w:abstractNumId w:val="17"/>
  </w:num>
  <w:num w:numId="19">
    <w:abstractNumId w:val="7"/>
  </w:num>
  <w:num w:numId="20">
    <w:abstractNumId w:val="10"/>
  </w:num>
  <w:num w:numId="21">
    <w:abstractNumId w:val="22"/>
  </w:num>
  <w:num w:numId="22">
    <w:abstractNumId w:val="26"/>
  </w:num>
  <w:num w:numId="23">
    <w:abstractNumId w:val="19"/>
  </w:num>
  <w:num w:numId="24">
    <w:abstractNumId w:val="13"/>
  </w:num>
  <w:num w:numId="25">
    <w:abstractNumId w:val="32"/>
  </w:num>
  <w:num w:numId="26">
    <w:abstractNumId w:val="18"/>
  </w:num>
  <w:num w:numId="27">
    <w:abstractNumId w:val="28"/>
  </w:num>
  <w:num w:numId="28">
    <w:abstractNumId w:val="12"/>
  </w:num>
  <w:num w:numId="29">
    <w:abstractNumId w:val="30"/>
  </w:num>
  <w:num w:numId="30">
    <w:abstractNumId w:val="27"/>
  </w:num>
  <w:num w:numId="31">
    <w:abstractNumId w:val="25"/>
  </w:num>
  <w:num w:numId="32">
    <w:abstractNumId w:val="29"/>
  </w:num>
  <w:num w:numId="33">
    <w:abstractNumId w:val="33"/>
  </w:num>
  <w:num w:numId="34">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proofState w:spelling="clean" w:grammar="clean"/>
  <w:defaultTabStop w:val="709"/>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F3C"/>
    <w:rsid w:val="000003F5"/>
    <w:rsid w:val="00000B1B"/>
    <w:rsid w:val="00000B4B"/>
    <w:rsid w:val="00000CF0"/>
    <w:rsid w:val="00000F58"/>
    <w:rsid w:val="00000FAA"/>
    <w:rsid w:val="00001268"/>
    <w:rsid w:val="0000150A"/>
    <w:rsid w:val="0000156D"/>
    <w:rsid w:val="00001618"/>
    <w:rsid w:val="000019A1"/>
    <w:rsid w:val="00001B6B"/>
    <w:rsid w:val="00002A7D"/>
    <w:rsid w:val="00002CBA"/>
    <w:rsid w:val="00003571"/>
    <w:rsid w:val="0000363C"/>
    <w:rsid w:val="00003BD8"/>
    <w:rsid w:val="0000415F"/>
    <w:rsid w:val="000044CD"/>
    <w:rsid w:val="00004ACA"/>
    <w:rsid w:val="00004E3F"/>
    <w:rsid w:val="000053B1"/>
    <w:rsid w:val="000054C3"/>
    <w:rsid w:val="00005666"/>
    <w:rsid w:val="000056D4"/>
    <w:rsid w:val="00005975"/>
    <w:rsid w:val="0000597F"/>
    <w:rsid w:val="0000607D"/>
    <w:rsid w:val="00006168"/>
    <w:rsid w:val="000063F4"/>
    <w:rsid w:val="000064EA"/>
    <w:rsid w:val="0000662C"/>
    <w:rsid w:val="00006DA8"/>
    <w:rsid w:val="00006F4D"/>
    <w:rsid w:val="000070DF"/>
    <w:rsid w:val="00007199"/>
    <w:rsid w:val="00007D25"/>
    <w:rsid w:val="00010053"/>
    <w:rsid w:val="000100B9"/>
    <w:rsid w:val="000109BB"/>
    <w:rsid w:val="00010C88"/>
    <w:rsid w:val="000110D8"/>
    <w:rsid w:val="00011234"/>
    <w:rsid w:val="0001134F"/>
    <w:rsid w:val="000113D8"/>
    <w:rsid w:val="000119B7"/>
    <w:rsid w:val="00011B12"/>
    <w:rsid w:val="00012161"/>
    <w:rsid w:val="000124AD"/>
    <w:rsid w:val="000129E1"/>
    <w:rsid w:val="00012BF6"/>
    <w:rsid w:val="0001304A"/>
    <w:rsid w:val="0001348F"/>
    <w:rsid w:val="00013F65"/>
    <w:rsid w:val="0001403B"/>
    <w:rsid w:val="000146DB"/>
    <w:rsid w:val="00015225"/>
    <w:rsid w:val="00015F22"/>
    <w:rsid w:val="00016167"/>
    <w:rsid w:val="000164E7"/>
    <w:rsid w:val="000167C7"/>
    <w:rsid w:val="000168E7"/>
    <w:rsid w:val="000169E3"/>
    <w:rsid w:val="00016B55"/>
    <w:rsid w:val="00016CB8"/>
    <w:rsid w:val="00016DEC"/>
    <w:rsid w:val="00016F2D"/>
    <w:rsid w:val="00016F5B"/>
    <w:rsid w:val="000170A2"/>
    <w:rsid w:val="0001737F"/>
    <w:rsid w:val="00017423"/>
    <w:rsid w:val="00017BC1"/>
    <w:rsid w:val="00017E3F"/>
    <w:rsid w:val="00017EF4"/>
    <w:rsid w:val="000202E2"/>
    <w:rsid w:val="000205A8"/>
    <w:rsid w:val="0002152D"/>
    <w:rsid w:val="00021647"/>
    <w:rsid w:val="00021B6E"/>
    <w:rsid w:val="00021D7F"/>
    <w:rsid w:val="00021FE5"/>
    <w:rsid w:val="000220CA"/>
    <w:rsid w:val="00022117"/>
    <w:rsid w:val="00022751"/>
    <w:rsid w:val="000227F1"/>
    <w:rsid w:val="000228A3"/>
    <w:rsid w:val="00023629"/>
    <w:rsid w:val="00023AB6"/>
    <w:rsid w:val="000242EC"/>
    <w:rsid w:val="00024659"/>
    <w:rsid w:val="00024891"/>
    <w:rsid w:val="0002507A"/>
    <w:rsid w:val="00025213"/>
    <w:rsid w:val="000252B7"/>
    <w:rsid w:val="00025556"/>
    <w:rsid w:val="0002567E"/>
    <w:rsid w:val="000256C1"/>
    <w:rsid w:val="000258D9"/>
    <w:rsid w:val="00025B97"/>
    <w:rsid w:val="00025D5C"/>
    <w:rsid w:val="00025DA4"/>
    <w:rsid w:val="00025FD9"/>
    <w:rsid w:val="0002655A"/>
    <w:rsid w:val="0002708A"/>
    <w:rsid w:val="00027C71"/>
    <w:rsid w:val="00030522"/>
    <w:rsid w:val="00030ECE"/>
    <w:rsid w:val="00030F1C"/>
    <w:rsid w:val="0003132A"/>
    <w:rsid w:val="0003154E"/>
    <w:rsid w:val="00031F77"/>
    <w:rsid w:val="00032035"/>
    <w:rsid w:val="0003208D"/>
    <w:rsid w:val="000328F3"/>
    <w:rsid w:val="00032942"/>
    <w:rsid w:val="000330AA"/>
    <w:rsid w:val="00033424"/>
    <w:rsid w:val="00033AA7"/>
    <w:rsid w:val="000341B6"/>
    <w:rsid w:val="000346BA"/>
    <w:rsid w:val="00034950"/>
    <w:rsid w:val="00034C7D"/>
    <w:rsid w:val="00035183"/>
    <w:rsid w:val="0003533F"/>
    <w:rsid w:val="0003586C"/>
    <w:rsid w:val="00035AD5"/>
    <w:rsid w:val="00035E94"/>
    <w:rsid w:val="00035FDD"/>
    <w:rsid w:val="00036344"/>
    <w:rsid w:val="00036C44"/>
    <w:rsid w:val="000370C9"/>
    <w:rsid w:val="00037BB0"/>
    <w:rsid w:val="00037CAD"/>
    <w:rsid w:val="00040708"/>
    <w:rsid w:val="0004132E"/>
    <w:rsid w:val="000418E9"/>
    <w:rsid w:val="00041B33"/>
    <w:rsid w:val="00042646"/>
    <w:rsid w:val="000426CE"/>
    <w:rsid w:val="00042888"/>
    <w:rsid w:val="00043199"/>
    <w:rsid w:val="0004327F"/>
    <w:rsid w:val="00043CEE"/>
    <w:rsid w:val="00043F21"/>
    <w:rsid w:val="000441B9"/>
    <w:rsid w:val="00044324"/>
    <w:rsid w:val="000444C5"/>
    <w:rsid w:val="00044776"/>
    <w:rsid w:val="0004487D"/>
    <w:rsid w:val="000449BB"/>
    <w:rsid w:val="00045589"/>
    <w:rsid w:val="000457FE"/>
    <w:rsid w:val="0004593B"/>
    <w:rsid w:val="0004613A"/>
    <w:rsid w:val="00046173"/>
    <w:rsid w:val="00046B7B"/>
    <w:rsid w:val="0004798D"/>
    <w:rsid w:val="00047CA9"/>
    <w:rsid w:val="00050871"/>
    <w:rsid w:val="0005092E"/>
    <w:rsid w:val="00050AEF"/>
    <w:rsid w:val="00051432"/>
    <w:rsid w:val="0005147D"/>
    <w:rsid w:val="00051AFF"/>
    <w:rsid w:val="00051E59"/>
    <w:rsid w:val="00051F5C"/>
    <w:rsid w:val="00051FC3"/>
    <w:rsid w:val="00052FCE"/>
    <w:rsid w:val="00053AD2"/>
    <w:rsid w:val="00053D43"/>
    <w:rsid w:val="0005417C"/>
    <w:rsid w:val="000543C7"/>
    <w:rsid w:val="000545EE"/>
    <w:rsid w:val="00054744"/>
    <w:rsid w:val="000552EE"/>
    <w:rsid w:val="00055375"/>
    <w:rsid w:val="000556DD"/>
    <w:rsid w:val="00055EDB"/>
    <w:rsid w:val="00055F2B"/>
    <w:rsid w:val="0005621E"/>
    <w:rsid w:val="00056C24"/>
    <w:rsid w:val="000572D4"/>
    <w:rsid w:val="00057619"/>
    <w:rsid w:val="00057B62"/>
    <w:rsid w:val="00057E13"/>
    <w:rsid w:val="00060C7C"/>
    <w:rsid w:val="00060DAC"/>
    <w:rsid w:val="00060E5C"/>
    <w:rsid w:val="00061044"/>
    <w:rsid w:val="000615F2"/>
    <w:rsid w:val="0006285A"/>
    <w:rsid w:val="00062959"/>
    <w:rsid w:val="00063833"/>
    <w:rsid w:val="000639F6"/>
    <w:rsid w:val="00063C36"/>
    <w:rsid w:val="00063D2A"/>
    <w:rsid w:val="00063E94"/>
    <w:rsid w:val="00064121"/>
    <w:rsid w:val="00064599"/>
    <w:rsid w:val="000645D7"/>
    <w:rsid w:val="00064611"/>
    <w:rsid w:val="00064653"/>
    <w:rsid w:val="0006495C"/>
    <w:rsid w:val="00064A53"/>
    <w:rsid w:val="00065519"/>
    <w:rsid w:val="00066278"/>
    <w:rsid w:val="000662C6"/>
    <w:rsid w:val="00066A94"/>
    <w:rsid w:val="00066F5B"/>
    <w:rsid w:val="000677AA"/>
    <w:rsid w:val="0006797F"/>
    <w:rsid w:val="00067C00"/>
    <w:rsid w:val="000700ED"/>
    <w:rsid w:val="00070108"/>
    <w:rsid w:val="00070343"/>
    <w:rsid w:val="000704A2"/>
    <w:rsid w:val="0007091F"/>
    <w:rsid w:val="000709EB"/>
    <w:rsid w:val="00070AF3"/>
    <w:rsid w:val="00070D32"/>
    <w:rsid w:val="00072822"/>
    <w:rsid w:val="00072985"/>
    <w:rsid w:val="00072D48"/>
    <w:rsid w:val="00072ED0"/>
    <w:rsid w:val="000735FB"/>
    <w:rsid w:val="0007385C"/>
    <w:rsid w:val="00073BA7"/>
    <w:rsid w:val="000742AA"/>
    <w:rsid w:val="00074320"/>
    <w:rsid w:val="000743F5"/>
    <w:rsid w:val="000744FB"/>
    <w:rsid w:val="000745AC"/>
    <w:rsid w:val="000749F0"/>
    <w:rsid w:val="00074A23"/>
    <w:rsid w:val="00075036"/>
    <w:rsid w:val="00075B6E"/>
    <w:rsid w:val="000764E4"/>
    <w:rsid w:val="000767BA"/>
    <w:rsid w:val="00077193"/>
    <w:rsid w:val="00077B76"/>
    <w:rsid w:val="00077FE5"/>
    <w:rsid w:val="000800B5"/>
    <w:rsid w:val="000802BE"/>
    <w:rsid w:val="000805E4"/>
    <w:rsid w:val="00080D69"/>
    <w:rsid w:val="00080EE2"/>
    <w:rsid w:val="00081941"/>
    <w:rsid w:val="00081C3F"/>
    <w:rsid w:val="00081DC4"/>
    <w:rsid w:val="00081E72"/>
    <w:rsid w:val="000821D9"/>
    <w:rsid w:val="00082BC0"/>
    <w:rsid w:val="00083348"/>
    <w:rsid w:val="00083474"/>
    <w:rsid w:val="00083844"/>
    <w:rsid w:val="00083BFA"/>
    <w:rsid w:val="00084470"/>
    <w:rsid w:val="000847F2"/>
    <w:rsid w:val="000854B7"/>
    <w:rsid w:val="00085BFC"/>
    <w:rsid w:val="00086065"/>
    <w:rsid w:val="000868DC"/>
    <w:rsid w:val="00086DE0"/>
    <w:rsid w:val="00086E4E"/>
    <w:rsid w:val="00086F05"/>
    <w:rsid w:val="000872C5"/>
    <w:rsid w:val="0008734D"/>
    <w:rsid w:val="00087B58"/>
    <w:rsid w:val="000902EF"/>
    <w:rsid w:val="00090435"/>
    <w:rsid w:val="000908FB"/>
    <w:rsid w:val="00090A48"/>
    <w:rsid w:val="00090ABB"/>
    <w:rsid w:val="00090DF7"/>
    <w:rsid w:val="00090E8F"/>
    <w:rsid w:val="00090F99"/>
    <w:rsid w:val="000915E4"/>
    <w:rsid w:val="00091982"/>
    <w:rsid w:val="0009207D"/>
    <w:rsid w:val="0009208A"/>
    <w:rsid w:val="000920FB"/>
    <w:rsid w:val="00092764"/>
    <w:rsid w:val="000928A8"/>
    <w:rsid w:val="0009339A"/>
    <w:rsid w:val="0009346F"/>
    <w:rsid w:val="00093797"/>
    <w:rsid w:val="000937F3"/>
    <w:rsid w:val="00093B6F"/>
    <w:rsid w:val="00093C75"/>
    <w:rsid w:val="00095691"/>
    <w:rsid w:val="000964F5"/>
    <w:rsid w:val="0009652E"/>
    <w:rsid w:val="000968C2"/>
    <w:rsid w:val="00096B46"/>
    <w:rsid w:val="00096E99"/>
    <w:rsid w:val="00096EA7"/>
    <w:rsid w:val="00096F53"/>
    <w:rsid w:val="00097A6B"/>
    <w:rsid w:val="000A006A"/>
    <w:rsid w:val="000A0751"/>
    <w:rsid w:val="000A0CCE"/>
    <w:rsid w:val="000A0F36"/>
    <w:rsid w:val="000A14EC"/>
    <w:rsid w:val="000A1769"/>
    <w:rsid w:val="000A18CB"/>
    <w:rsid w:val="000A1D0B"/>
    <w:rsid w:val="000A1D4E"/>
    <w:rsid w:val="000A21EB"/>
    <w:rsid w:val="000A27FE"/>
    <w:rsid w:val="000A2A98"/>
    <w:rsid w:val="000A2E9F"/>
    <w:rsid w:val="000A2FD6"/>
    <w:rsid w:val="000A3084"/>
    <w:rsid w:val="000A387A"/>
    <w:rsid w:val="000A4822"/>
    <w:rsid w:val="000A4A15"/>
    <w:rsid w:val="000A4B8A"/>
    <w:rsid w:val="000A4BF1"/>
    <w:rsid w:val="000A55CA"/>
    <w:rsid w:val="000A5AD0"/>
    <w:rsid w:val="000A6A88"/>
    <w:rsid w:val="000A76A2"/>
    <w:rsid w:val="000A771A"/>
    <w:rsid w:val="000A7850"/>
    <w:rsid w:val="000A78F3"/>
    <w:rsid w:val="000A7C8D"/>
    <w:rsid w:val="000A7E51"/>
    <w:rsid w:val="000A7F93"/>
    <w:rsid w:val="000B0167"/>
    <w:rsid w:val="000B0205"/>
    <w:rsid w:val="000B080D"/>
    <w:rsid w:val="000B09C0"/>
    <w:rsid w:val="000B0FD2"/>
    <w:rsid w:val="000B16E4"/>
    <w:rsid w:val="000B1A42"/>
    <w:rsid w:val="000B1C4A"/>
    <w:rsid w:val="000B1EA6"/>
    <w:rsid w:val="000B3213"/>
    <w:rsid w:val="000B35D3"/>
    <w:rsid w:val="000B3F26"/>
    <w:rsid w:val="000B431C"/>
    <w:rsid w:val="000B4700"/>
    <w:rsid w:val="000B482C"/>
    <w:rsid w:val="000B532C"/>
    <w:rsid w:val="000B5BDC"/>
    <w:rsid w:val="000B613E"/>
    <w:rsid w:val="000B6285"/>
    <w:rsid w:val="000B6FC0"/>
    <w:rsid w:val="000B74F5"/>
    <w:rsid w:val="000C00DE"/>
    <w:rsid w:val="000C02FC"/>
    <w:rsid w:val="000C046C"/>
    <w:rsid w:val="000C04D2"/>
    <w:rsid w:val="000C0717"/>
    <w:rsid w:val="000C0839"/>
    <w:rsid w:val="000C0A19"/>
    <w:rsid w:val="000C0BD1"/>
    <w:rsid w:val="000C0C3D"/>
    <w:rsid w:val="000C108B"/>
    <w:rsid w:val="000C1294"/>
    <w:rsid w:val="000C15D6"/>
    <w:rsid w:val="000C16CE"/>
    <w:rsid w:val="000C1D76"/>
    <w:rsid w:val="000C2141"/>
    <w:rsid w:val="000C2440"/>
    <w:rsid w:val="000C27A5"/>
    <w:rsid w:val="000C2977"/>
    <w:rsid w:val="000C2B76"/>
    <w:rsid w:val="000C2EA1"/>
    <w:rsid w:val="000C37B4"/>
    <w:rsid w:val="000C37B8"/>
    <w:rsid w:val="000C44D4"/>
    <w:rsid w:val="000C4538"/>
    <w:rsid w:val="000C4EDF"/>
    <w:rsid w:val="000C4FF8"/>
    <w:rsid w:val="000C50E0"/>
    <w:rsid w:val="000C5480"/>
    <w:rsid w:val="000C5527"/>
    <w:rsid w:val="000C5712"/>
    <w:rsid w:val="000C5A78"/>
    <w:rsid w:val="000C6149"/>
    <w:rsid w:val="000C63A6"/>
    <w:rsid w:val="000C63DC"/>
    <w:rsid w:val="000C6B31"/>
    <w:rsid w:val="000C6D75"/>
    <w:rsid w:val="000C7B69"/>
    <w:rsid w:val="000D01CC"/>
    <w:rsid w:val="000D050A"/>
    <w:rsid w:val="000D069C"/>
    <w:rsid w:val="000D0B30"/>
    <w:rsid w:val="000D0C5A"/>
    <w:rsid w:val="000D0F03"/>
    <w:rsid w:val="000D1022"/>
    <w:rsid w:val="000D10C4"/>
    <w:rsid w:val="000D1F58"/>
    <w:rsid w:val="000D20E0"/>
    <w:rsid w:val="000D2666"/>
    <w:rsid w:val="000D2FE9"/>
    <w:rsid w:val="000D3287"/>
    <w:rsid w:val="000D3718"/>
    <w:rsid w:val="000D4916"/>
    <w:rsid w:val="000D494C"/>
    <w:rsid w:val="000D4AF4"/>
    <w:rsid w:val="000D5650"/>
    <w:rsid w:val="000D5AAF"/>
    <w:rsid w:val="000D5C08"/>
    <w:rsid w:val="000D5F99"/>
    <w:rsid w:val="000D63C3"/>
    <w:rsid w:val="000D6A9E"/>
    <w:rsid w:val="000D7818"/>
    <w:rsid w:val="000D7B46"/>
    <w:rsid w:val="000D7E70"/>
    <w:rsid w:val="000E03CA"/>
    <w:rsid w:val="000E07C8"/>
    <w:rsid w:val="000E0A19"/>
    <w:rsid w:val="000E0E00"/>
    <w:rsid w:val="000E1090"/>
    <w:rsid w:val="000E1333"/>
    <w:rsid w:val="000E1501"/>
    <w:rsid w:val="000E20DA"/>
    <w:rsid w:val="000E226E"/>
    <w:rsid w:val="000E2329"/>
    <w:rsid w:val="000E26D0"/>
    <w:rsid w:val="000E2F08"/>
    <w:rsid w:val="000E3468"/>
    <w:rsid w:val="000E3EB7"/>
    <w:rsid w:val="000E49DD"/>
    <w:rsid w:val="000E4AC5"/>
    <w:rsid w:val="000E5622"/>
    <w:rsid w:val="000E56DA"/>
    <w:rsid w:val="000E5746"/>
    <w:rsid w:val="000E57A7"/>
    <w:rsid w:val="000E5842"/>
    <w:rsid w:val="000E604F"/>
    <w:rsid w:val="000E6132"/>
    <w:rsid w:val="000E68EB"/>
    <w:rsid w:val="000E6C06"/>
    <w:rsid w:val="000E6F03"/>
    <w:rsid w:val="000E741D"/>
    <w:rsid w:val="000E75C8"/>
    <w:rsid w:val="000E7846"/>
    <w:rsid w:val="000F1089"/>
    <w:rsid w:val="000F137E"/>
    <w:rsid w:val="000F16FE"/>
    <w:rsid w:val="000F183C"/>
    <w:rsid w:val="000F186E"/>
    <w:rsid w:val="000F31FC"/>
    <w:rsid w:val="000F3391"/>
    <w:rsid w:val="000F349C"/>
    <w:rsid w:val="000F3582"/>
    <w:rsid w:val="000F3E87"/>
    <w:rsid w:val="000F3F79"/>
    <w:rsid w:val="000F5C03"/>
    <w:rsid w:val="000F5F6D"/>
    <w:rsid w:val="000F6681"/>
    <w:rsid w:val="000F6DDE"/>
    <w:rsid w:val="000F7EEB"/>
    <w:rsid w:val="00100136"/>
    <w:rsid w:val="00100286"/>
    <w:rsid w:val="0010185F"/>
    <w:rsid w:val="0010189A"/>
    <w:rsid w:val="00101948"/>
    <w:rsid w:val="001023D9"/>
    <w:rsid w:val="00102C23"/>
    <w:rsid w:val="00103732"/>
    <w:rsid w:val="00103F6D"/>
    <w:rsid w:val="00104129"/>
    <w:rsid w:val="001041A1"/>
    <w:rsid w:val="00104FC1"/>
    <w:rsid w:val="001057C0"/>
    <w:rsid w:val="00105A4D"/>
    <w:rsid w:val="001061BA"/>
    <w:rsid w:val="00106349"/>
    <w:rsid w:val="00106374"/>
    <w:rsid w:val="00106A27"/>
    <w:rsid w:val="00106F37"/>
    <w:rsid w:val="00106F45"/>
    <w:rsid w:val="001072E5"/>
    <w:rsid w:val="00107448"/>
    <w:rsid w:val="00107C77"/>
    <w:rsid w:val="00110084"/>
    <w:rsid w:val="001100D9"/>
    <w:rsid w:val="00110265"/>
    <w:rsid w:val="00110486"/>
    <w:rsid w:val="00110982"/>
    <w:rsid w:val="00110C79"/>
    <w:rsid w:val="00110F6F"/>
    <w:rsid w:val="0011105C"/>
    <w:rsid w:val="0011107E"/>
    <w:rsid w:val="00111547"/>
    <w:rsid w:val="001116F0"/>
    <w:rsid w:val="0011235B"/>
    <w:rsid w:val="00112667"/>
    <w:rsid w:val="00112CDC"/>
    <w:rsid w:val="0011439A"/>
    <w:rsid w:val="00114A01"/>
    <w:rsid w:val="00115C3A"/>
    <w:rsid w:val="00115E85"/>
    <w:rsid w:val="00117028"/>
    <w:rsid w:val="0011735E"/>
    <w:rsid w:val="0011773B"/>
    <w:rsid w:val="00117B74"/>
    <w:rsid w:val="0012003C"/>
    <w:rsid w:val="00120150"/>
    <w:rsid w:val="00120174"/>
    <w:rsid w:val="00120430"/>
    <w:rsid w:val="00120482"/>
    <w:rsid w:val="00120AC2"/>
    <w:rsid w:val="0012123A"/>
    <w:rsid w:val="001213EC"/>
    <w:rsid w:val="00121442"/>
    <w:rsid w:val="00121A33"/>
    <w:rsid w:val="00121F00"/>
    <w:rsid w:val="001224B3"/>
    <w:rsid w:val="0012290A"/>
    <w:rsid w:val="00122CD8"/>
    <w:rsid w:val="00123771"/>
    <w:rsid w:val="00123913"/>
    <w:rsid w:val="00123EFE"/>
    <w:rsid w:val="00124729"/>
    <w:rsid w:val="00124AE2"/>
    <w:rsid w:val="00124BF7"/>
    <w:rsid w:val="00124C45"/>
    <w:rsid w:val="00124D1F"/>
    <w:rsid w:val="00124DC8"/>
    <w:rsid w:val="00124FBC"/>
    <w:rsid w:val="001250EC"/>
    <w:rsid w:val="0012520F"/>
    <w:rsid w:val="00125291"/>
    <w:rsid w:val="00125595"/>
    <w:rsid w:val="00125853"/>
    <w:rsid w:val="00125997"/>
    <w:rsid w:val="001259EC"/>
    <w:rsid w:val="00125A2C"/>
    <w:rsid w:val="00126141"/>
    <w:rsid w:val="00126160"/>
    <w:rsid w:val="00126182"/>
    <w:rsid w:val="0012629B"/>
    <w:rsid w:val="00126CCC"/>
    <w:rsid w:val="00126D32"/>
    <w:rsid w:val="00127468"/>
    <w:rsid w:val="001277FC"/>
    <w:rsid w:val="00127CB3"/>
    <w:rsid w:val="001310D2"/>
    <w:rsid w:val="001313CA"/>
    <w:rsid w:val="00131CC6"/>
    <w:rsid w:val="00131E57"/>
    <w:rsid w:val="00131E69"/>
    <w:rsid w:val="00131EC7"/>
    <w:rsid w:val="00131FD1"/>
    <w:rsid w:val="001322D5"/>
    <w:rsid w:val="001326A5"/>
    <w:rsid w:val="00132A91"/>
    <w:rsid w:val="00132CC3"/>
    <w:rsid w:val="001336A7"/>
    <w:rsid w:val="00134103"/>
    <w:rsid w:val="0013489B"/>
    <w:rsid w:val="00134AB3"/>
    <w:rsid w:val="00134ADC"/>
    <w:rsid w:val="00134FC4"/>
    <w:rsid w:val="00135431"/>
    <w:rsid w:val="00135451"/>
    <w:rsid w:val="0013547C"/>
    <w:rsid w:val="00135EDC"/>
    <w:rsid w:val="0013664A"/>
    <w:rsid w:val="00136B79"/>
    <w:rsid w:val="00136DA3"/>
    <w:rsid w:val="00136FAA"/>
    <w:rsid w:val="0013718E"/>
    <w:rsid w:val="0013746C"/>
    <w:rsid w:val="001376A7"/>
    <w:rsid w:val="00137734"/>
    <w:rsid w:val="00140649"/>
    <w:rsid w:val="00140BF3"/>
    <w:rsid w:val="00141234"/>
    <w:rsid w:val="00141686"/>
    <w:rsid w:val="0014236F"/>
    <w:rsid w:val="0014240A"/>
    <w:rsid w:val="0014296D"/>
    <w:rsid w:val="00143A3A"/>
    <w:rsid w:val="00143BBF"/>
    <w:rsid w:val="00144B31"/>
    <w:rsid w:val="00144B3F"/>
    <w:rsid w:val="00144C9E"/>
    <w:rsid w:val="00144D0F"/>
    <w:rsid w:val="0014502A"/>
    <w:rsid w:val="001454B5"/>
    <w:rsid w:val="001457F0"/>
    <w:rsid w:val="00145F80"/>
    <w:rsid w:val="00146983"/>
    <w:rsid w:val="00146BA8"/>
    <w:rsid w:val="00146D1C"/>
    <w:rsid w:val="00146EE8"/>
    <w:rsid w:val="00147067"/>
    <w:rsid w:val="0014707C"/>
    <w:rsid w:val="001470B8"/>
    <w:rsid w:val="001470BC"/>
    <w:rsid w:val="001477C5"/>
    <w:rsid w:val="00147D35"/>
    <w:rsid w:val="001506F0"/>
    <w:rsid w:val="00151005"/>
    <w:rsid w:val="001512AB"/>
    <w:rsid w:val="00152303"/>
    <w:rsid w:val="00152625"/>
    <w:rsid w:val="00152CED"/>
    <w:rsid w:val="00152D1A"/>
    <w:rsid w:val="00152DEA"/>
    <w:rsid w:val="001531CC"/>
    <w:rsid w:val="001533AD"/>
    <w:rsid w:val="00153623"/>
    <w:rsid w:val="00153738"/>
    <w:rsid w:val="00153753"/>
    <w:rsid w:val="00153890"/>
    <w:rsid w:val="001542D5"/>
    <w:rsid w:val="00154AF8"/>
    <w:rsid w:val="00154F02"/>
    <w:rsid w:val="00154F28"/>
    <w:rsid w:val="001551CC"/>
    <w:rsid w:val="001551D9"/>
    <w:rsid w:val="001559E4"/>
    <w:rsid w:val="00155C52"/>
    <w:rsid w:val="00156813"/>
    <w:rsid w:val="00156CD5"/>
    <w:rsid w:val="00157410"/>
    <w:rsid w:val="00160CA0"/>
    <w:rsid w:val="00160F2A"/>
    <w:rsid w:val="0016128E"/>
    <w:rsid w:val="0016154E"/>
    <w:rsid w:val="00161B39"/>
    <w:rsid w:val="00161C3F"/>
    <w:rsid w:val="00161C74"/>
    <w:rsid w:val="00161F73"/>
    <w:rsid w:val="001620CD"/>
    <w:rsid w:val="00162C18"/>
    <w:rsid w:val="00163F3B"/>
    <w:rsid w:val="00164195"/>
    <w:rsid w:val="001644F7"/>
    <w:rsid w:val="0016477E"/>
    <w:rsid w:val="0016507E"/>
    <w:rsid w:val="00165815"/>
    <w:rsid w:val="00165B94"/>
    <w:rsid w:val="00165EDD"/>
    <w:rsid w:val="00166085"/>
    <w:rsid w:val="00166438"/>
    <w:rsid w:val="001665CA"/>
    <w:rsid w:val="001667FA"/>
    <w:rsid w:val="00166BB7"/>
    <w:rsid w:val="00166DF2"/>
    <w:rsid w:val="0016795E"/>
    <w:rsid w:val="00167A8C"/>
    <w:rsid w:val="00170765"/>
    <w:rsid w:val="0017082B"/>
    <w:rsid w:val="00170885"/>
    <w:rsid w:val="00170916"/>
    <w:rsid w:val="001711CF"/>
    <w:rsid w:val="001714B0"/>
    <w:rsid w:val="0017197F"/>
    <w:rsid w:val="0017199F"/>
    <w:rsid w:val="00171D8E"/>
    <w:rsid w:val="00172096"/>
    <w:rsid w:val="001727C4"/>
    <w:rsid w:val="0017280F"/>
    <w:rsid w:val="00172B90"/>
    <w:rsid w:val="00172E3A"/>
    <w:rsid w:val="001733F2"/>
    <w:rsid w:val="00173B13"/>
    <w:rsid w:val="00173E3C"/>
    <w:rsid w:val="00174203"/>
    <w:rsid w:val="0017425B"/>
    <w:rsid w:val="0017457F"/>
    <w:rsid w:val="00174789"/>
    <w:rsid w:val="00174800"/>
    <w:rsid w:val="001748A3"/>
    <w:rsid w:val="00174B02"/>
    <w:rsid w:val="00174BC1"/>
    <w:rsid w:val="00174FE1"/>
    <w:rsid w:val="00174FE2"/>
    <w:rsid w:val="001753CF"/>
    <w:rsid w:val="0017580F"/>
    <w:rsid w:val="00175F89"/>
    <w:rsid w:val="001762BD"/>
    <w:rsid w:val="001768F0"/>
    <w:rsid w:val="00180484"/>
    <w:rsid w:val="0018069E"/>
    <w:rsid w:val="00180798"/>
    <w:rsid w:val="00180BD6"/>
    <w:rsid w:val="001811FB"/>
    <w:rsid w:val="00181318"/>
    <w:rsid w:val="00181987"/>
    <w:rsid w:val="00181A66"/>
    <w:rsid w:val="00181C2F"/>
    <w:rsid w:val="00181EAF"/>
    <w:rsid w:val="00181F53"/>
    <w:rsid w:val="0018243F"/>
    <w:rsid w:val="00182CB0"/>
    <w:rsid w:val="00182ED6"/>
    <w:rsid w:val="0018308A"/>
    <w:rsid w:val="001830B0"/>
    <w:rsid w:val="0018395E"/>
    <w:rsid w:val="00183C43"/>
    <w:rsid w:val="00183C53"/>
    <w:rsid w:val="001840A5"/>
    <w:rsid w:val="00184837"/>
    <w:rsid w:val="0018601D"/>
    <w:rsid w:val="001867F0"/>
    <w:rsid w:val="001869BC"/>
    <w:rsid w:val="00186BFF"/>
    <w:rsid w:val="00186EB5"/>
    <w:rsid w:val="001870AC"/>
    <w:rsid w:val="001873FC"/>
    <w:rsid w:val="00187A8B"/>
    <w:rsid w:val="00187DE5"/>
    <w:rsid w:val="00190562"/>
    <w:rsid w:val="001905C1"/>
    <w:rsid w:val="001907F7"/>
    <w:rsid w:val="00191127"/>
    <w:rsid w:val="00191406"/>
    <w:rsid w:val="001914D5"/>
    <w:rsid w:val="00191B41"/>
    <w:rsid w:val="00191B81"/>
    <w:rsid w:val="00191BF8"/>
    <w:rsid w:val="00191DB1"/>
    <w:rsid w:val="00191FB7"/>
    <w:rsid w:val="0019208A"/>
    <w:rsid w:val="001922E7"/>
    <w:rsid w:val="0019252F"/>
    <w:rsid w:val="0019263D"/>
    <w:rsid w:val="00193211"/>
    <w:rsid w:val="001934A6"/>
    <w:rsid w:val="00193523"/>
    <w:rsid w:val="00193ABB"/>
    <w:rsid w:val="00194087"/>
    <w:rsid w:val="00194FBB"/>
    <w:rsid w:val="00195088"/>
    <w:rsid w:val="0019539E"/>
    <w:rsid w:val="001959B5"/>
    <w:rsid w:val="00195BC8"/>
    <w:rsid w:val="0019606B"/>
    <w:rsid w:val="001967F3"/>
    <w:rsid w:val="00196B13"/>
    <w:rsid w:val="00196D06"/>
    <w:rsid w:val="00196E05"/>
    <w:rsid w:val="0019735E"/>
    <w:rsid w:val="001976D7"/>
    <w:rsid w:val="001A0B73"/>
    <w:rsid w:val="001A0F49"/>
    <w:rsid w:val="001A146A"/>
    <w:rsid w:val="001A1F0B"/>
    <w:rsid w:val="001A2820"/>
    <w:rsid w:val="001A2852"/>
    <w:rsid w:val="001A3252"/>
    <w:rsid w:val="001A35A1"/>
    <w:rsid w:val="001A35E4"/>
    <w:rsid w:val="001A3A28"/>
    <w:rsid w:val="001A3CB9"/>
    <w:rsid w:val="001A3D25"/>
    <w:rsid w:val="001A3F67"/>
    <w:rsid w:val="001A4401"/>
    <w:rsid w:val="001A4420"/>
    <w:rsid w:val="001A4C4F"/>
    <w:rsid w:val="001A4D4F"/>
    <w:rsid w:val="001A4F61"/>
    <w:rsid w:val="001A50C2"/>
    <w:rsid w:val="001A59E3"/>
    <w:rsid w:val="001A60F3"/>
    <w:rsid w:val="001A63C1"/>
    <w:rsid w:val="001A63FC"/>
    <w:rsid w:val="001A73CF"/>
    <w:rsid w:val="001A762C"/>
    <w:rsid w:val="001A7C65"/>
    <w:rsid w:val="001B0284"/>
    <w:rsid w:val="001B032C"/>
    <w:rsid w:val="001B0BEC"/>
    <w:rsid w:val="001B0DE7"/>
    <w:rsid w:val="001B11E2"/>
    <w:rsid w:val="001B1236"/>
    <w:rsid w:val="001B18AF"/>
    <w:rsid w:val="001B1943"/>
    <w:rsid w:val="001B1C45"/>
    <w:rsid w:val="001B298A"/>
    <w:rsid w:val="001B2B79"/>
    <w:rsid w:val="001B329A"/>
    <w:rsid w:val="001B3587"/>
    <w:rsid w:val="001B3C8C"/>
    <w:rsid w:val="001B402A"/>
    <w:rsid w:val="001B4148"/>
    <w:rsid w:val="001B4286"/>
    <w:rsid w:val="001B4731"/>
    <w:rsid w:val="001B4ACB"/>
    <w:rsid w:val="001B4B8E"/>
    <w:rsid w:val="001B523C"/>
    <w:rsid w:val="001B59F2"/>
    <w:rsid w:val="001B6245"/>
    <w:rsid w:val="001B62E3"/>
    <w:rsid w:val="001B6713"/>
    <w:rsid w:val="001B68BF"/>
    <w:rsid w:val="001B69AA"/>
    <w:rsid w:val="001B6FBC"/>
    <w:rsid w:val="001B74A5"/>
    <w:rsid w:val="001B74DC"/>
    <w:rsid w:val="001B7A5A"/>
    <w:rsid w:val="001B7DEE"/>
    <w:rsid w:val="001C0405"/>
    <w:rsid w:val="001C08A3"/>
    <w:rsid w:val="001C0C45"/>
    <w:rsid w:val="001C0F01"/>
    <w:rsid w:val="001C1483"/>
    <w:rsid w:val="001C2487"/>
    <w:rsid w:val="001C24EF"/>
    <w:rsid w:val="001C263E"/>
    <w:rsid w:val="001C2990"/>
    <w:rsid w:val="001C29C6"/>
    <w:rsid w:val="001C2A64"/>
    <w:rsid w:val="001C3311"/>
    <w:rsid w:val="001C33CB"/>
    <w:rsid w:val="001C34A7"/>
    <w:rsid w:val="001C3A0D"/>
    <w:rsid w:val="001C3A10"/>
    <w:rsid w:val="001C50D8"/>
    <w:rsid w:val="001C5E4F"/>
    <w:rsid w:val="001C606A"/>
    <w:rsid w:val="001C63A7"/>
    <w:rsid w:val="001C785F"/>
    <w:rsid w:val="001C7BAB"/>
    <w:rsid w:val="001D0677"/>
    <w:rsid w:val="001D0AF6"/>
    <w:rsid w:val="001D171B"/>
    <w:rsid w:val="001D1D23"/>
    <w:rsid w:val="001D2297"/>
    <w:rsid w:val="001D38A6"/>
    <w:rsid w:val="001D404C"/>
    <w:rsid w:val="001D42DD"/>
    <w:rsid w:val="001D4342"/>
    <w:rsid w:val="001D44E8"/>
    <w:rsid w:val="001D53DB"/>
    <w:rsid w:val="001D580B"/>
    <w:rsid w:val="001D58E0"/>
    <w:rsid w:val="001D5A77"/>
    <w:rsid w:val="001D5BE0"/>
    <w:rsid w:val="001D5DF0"/>
    <w:rsid w:val="001D60E4"/>
    <w:rsid w:val="001D681F"/>
    <w:rsid w:val="001D69C9"/>
    <w:rsid w:val="001D6A99"/>
    <w:rsid w:val="001D6E43"/>
    <w:rsid w:val="001D6E6C"/>
    <w:rsid w:val="001D719B"/>
    <w:rsid w:val="001D7AB1"/>
    <w:rsid w:val="001D7DC2"/>
    <w:rsid w:val="001E0965"/>
    <w:rsid w:val="001E0AD6"/>
    <w:rsid w:val="001E1477"/>
    <w:rsid w:val="001E16E4"/>
    <w:rsid w:val="001E184F"/>
    <w:rsid w:val="001E1A66"/>
    <w:rsid w:val="001E1B5F"/>
    <w:rsid w:val="001E2D28"/>
    <w:rsid w:val="001E2FC8"/>
    <w:rsid w:val="001E3002"/>
    <w:rsid w:val="001E3412"/>
    <w:rsid w:val="001E3469"/>
    <w:rsid w:val="001E3695"/>
    <w:rsid w:val="001E393C"/>
    <w:rsid w:val="001E4222"/>
    <w:rsid w:val="001E4556"/>
    <w:rsid w:val="001E4CF2"/>
    <w:rsid w:val="001E55A0"/>
    <w:rsid w:val="001E604D"/>
    <w:rsid w:val="001E6268"/>
    <w:rsid w:val="001E64DB"/>
    <w:rsid w:val="001E7430"/>
    <w:rsid w:val="001E7760"/>
    <w:rsid w:val="001E78A7"/>
    <w:rsid w:val="001E7A99"/>
    <w:rsid w:val="001E7D42"/>
    <w:rsid w:val="001F005A"/>
    <w:rsid w:val="001F03C1"/>
    <w:rsid w:val="001F0C57"/>
    <w:rsid w:val="001F1031"/>
    <w:rsid w:val="001F120C"/>
    <w:rsid w:val="001F178D"/>
    <w:rsid w:val="001F1B6A"/>
    <w:rsid w:val="001F1CBD"/>
    <w:rsid w:val="001F1D43"/>
    <w:rsid w:val="001F2F0A"/>
    <w:rsid w:val="001F3DF3"/>
    <w:rsid w:val="001F4284"/>
    <w:rsid w:val="001F4423"/>
    <w:rsid w:val="001F471A"/>
    <w:rsid w:val="001F487C"/>
    <w:rsid w:val="001F5002"/>
    <w:rsid w:val="001F542A"/>
    <w:rsid w:val="001F58DF"/>
    <w:rsid w:val="001F5D77"/>
    <w:rsid w:val="001F612E"/>
    <w:rsid w:val="001F6442"/>
    <w:rsid w:val="001F6E1D"/>
    <w:rsid w:val="001F7471"/>
    <w:rsid w:val="001F7E01"/>
    <w:rsid w:val="001F7FB6"/>
    <w:rsid w:val="002000F7"/>
    <w:rsid w:val="0020029F"/>
    <w:rsid w:val="002003C7"/>
    <w:rsid w:val="00200643"/>
    <w:rsid w:val="0020069B"/>
    <w:rsid w:val="00200A06"/>
    <w:rsid w:val="00200B5D"/>
    <w:rsid w:val="00200F21"/>
    <w:rsid w:val="002013A7"/>
    <w:rsid w:val="00201733"/>
    <w:rsid w:val="00201C23"/>
    <w:rsid w:val="0020218F"/>
    <w:rsid w:val="002028DF"/>
    <w:rsid w:val="00203BE5"/>
    <w:rsid w:val="00204256"/>
    <w:rsid w:val="002043DE"/>
    <w:rsid w:val="0020445E"/>
    <w:rsid w:val="002048AB"/>
    <w:rsid w:val="00204A72"/>
    <w:rsid w:val="00204B76"/>
    <w:rsid w:val="002051A9"/>
    <w:rsid w:val="00205264"/>
    <w:rsid w:val="00206472"/>
    <w:rsid w:val="00206498"/>
    <w:rsid w:val="00206DA3"/>
    <w:rsid w:val="0020712F"/>
    <w:rsid w:val="00207CCD"/>
    <w:rsid w:val="0021009B"/>
    <w:rsid w:val="0021069D"/>
    <w:rsid w:val="002109B4"/>
    <w:rsid w:val="00210BE4"/>
    <w:rsid w:val="00210E00"/>
    <w:rsid w:val="00210F90"/>
    <w:rsid w:val="002114F4"/>
    <w:rsid w:val="00211579"/>
    <w:rsid w:val="00211BA5"/>
    <w:rsid w:val="00211D93"/>
    <w:rsid w:val="00211F0A"/>
    <w:rsid w:val="0021255B"/>
    <w:rsid w:val="00213832"/>
    <w:rsid w:val="00214208"/>
    <w:rsid w:val="00214BC7"/>
    <w:rsid w:val="00214C6D"/>
    <w:rsid w:val="00215108"/>
    <w:rsid w:val="00215214"/>
    <w:rsid w:val="00215321"/>
    <w:rsid w:val="00215384"/>
    <w:rsid w:val="00215801"/>
    <w:rsid w:val="0021580C"/>
    <w:rsid w:val="00215A9F"/>
    <w:rsid w:val="002160E5"/>
    <w:rsid w:val="0021651B"/>
    <w:rsid w:val="00217A3F"/>
    <w:rsid w:val="0022116E"/>
    <w:rsid w:val="002211FB"/>
    <w:rsid w:val="002219D5"/>
    <w:rsid w:val="00221D0A"/>
    <w:rsid w:val="00222128"/>
    <w:rsid w:val="002225EE"/>
    <w:rsid w:val="002228F3"/>
    <w:rsid w:val="00222914"/>
    <w:rsid w:val="00223033"/>
    <w:rsid w:val="002237A1"/>
    <w:rsid w:val="00223E30"/>
    <w:rsid w:val="00223ECE"/>
    <w:rsid w:val="00224271"/>
    <w:rsid w:val="002242EB"/>
    <w:rsid w:val="0022453C"/>
    <w:rsid w:val="002254AD"/>
    <w:rsid w:val="002257F3"/>
    <w:rsid w:val="00225D25"/>
    <w:rsid w:val="00225E9C"/>
    <w:rsid w:val="0022632A"/>
    <w:rsid w:val="0022636F"/>
    <w:rsid w:val="00226A50"/>
    <w:rsid w:val="00226F08"/>
    <w:rsid w:val="002271ED"/>
    <w:rsid w:val="0022786B"/>
    <w:rsid w:val="0022790F"/>
    <w:rsid w:val="00227D82"/>
    <w:rsid w:val="00230250"/>
    <w:rsid w:val="002302BB"/>
    <w:rsid w:val="002306F6"/>
    <w:rsid w:val="00230A15"/>
    <w:rsid w:val="00230B9B"/>
    <w:rsid w:val="00230E1B"/>
    <w:rsid w:val="002312B9"/>
    <w:rsid w:val="00231492"/>
    <w:rsid w:val="00231A72"/>
    <w:rsid w:val="00231DEF"/>
    <w:rsid w:val="0023204F"/>
    <w:rsid w:val="0023276A"/>
    <w:rsid w:val="002332BD"/>
    <w:rsid w:val="0023372B"/>
    <w:rsid w:val="00233A2B"/>
    <w:rsid w:val="002348E3"/>
    <w:rsid w:val="00234F9C"/>
    <w:rsid w:val="00234FE0"/>
    <w:rsid w:val="0023525D"/>
    <w:rsid w:val="00235525"/>
    <w:rsid w:val="002361B9"/>
    <w:rsid w:val="00236A2A"/>
    <w:rsid w:val="00236A73"/>
    <w:rsid w:val="00237054"/>
    <w:rsid w:val="0023760D"/>
    <w:rsid w:val="00237AEF"/>
    <w:rsid w:val="00237D04"/>
    <w:rsid w:val="00237D18"/>
    <w:rsid w:val="00240CE7"/>
    <w:rsid w:val="00241021"/>
    <w:rsid w:val="002417C4"/>
    <w:rsid w:val="00242184"/>
    <w:rsid w:val="002424CB"/>
    <w:rsid w:val="00242782"/>
    <w:rsid w:val="00243090"/>
    <w:rsid w:val="002430BB"/>
    <w:rsid w:val="002430CA"/>
    <w:rsid w:val="00243911"/>
    <w:rsid w:val="0024553B"/>
    <w:rsid w:val="00245CE9"/>
    <w:rsid w:val="00245E1E"/>
    <w:rsid w:val="00245FB7"/>
    <w:rsid w:val="00246083"/>
    <w:rsid w:val="002461E7"/>
    <w:rsid w:val="0024771F"/>
    <w:rsid w:val="00247A5E"/>
    <w:rsid w:val="00247A84"/>
    <w:rsid w:val="0025039A"/>
    <w:rsid w:val="002509C0"/>
    <w:rsid w:val="00250D38"/>
    <w:rsid w:val="0025151A"/>
    <w:rsid w:val="00251608"/>
    <w:rsid w:val="0025160D"/>
    <w:rsid w:val="00251E12"/>
    <w:rsid w:val="0025242F"/>
    <w:rsid w:val="002532CD"/>
    <w:rsid w:val="00253610"/>
    <w:rsid w:val="00253EAB"/>
    <w:rsid w:val="002540FF"/>
    <w:rsid w:val="002548C8"/>
    <w:rsid w:val="002548D0"/>
    <w:rsid w:val="00255545"/>
    <w:rsid w:val="002555BB"/>
    <w:rsid w:val="0025585B"/>
    <w:rsid w:val="002559CF"/>
    <w:rsid w:val="00255D97"/>
    <w:rsid w:val="00255DF3"/>
    <w:rsid w:val="00255E7A"/>
    <w:rsid w:val="0025614C"/>
    <w:rsid w:val="00256182"/>
    <w:rsid w:val="002566AD"/>
    <w:rsid w:val="0025690E"/>
    <w:rsid w:val="00256B65"/>
    <w:rsid w:val="00256C69"/>
    <w:rsid w:val="00256C8A"/>
    <w:rsid w:val="00256D94"/>
    <w:rsid w:val="002578FB"/>
    <w:rsid w:val="00257C9C"/>
    <w:rsid w:val="00257D8C"/>
    <w:rsid w:val="00257FFB"/>
    <w:rsid w:val="00260258"/>
    <w:rsid w:val="00260505"/>
    <w:rsid w:val="00260665"/>
    <w:rsid w:val="0026066B"/>
    <w:rsid w:val="002608F1"/>
    <w:rsid w:val="00260BC7"/>
    <w:rsid w:val="00260F44"/>
    <w:rsid w:val="00261057"/>
    <w:rsid w:val="002610DF"/>
    <w:rsid w:val="00261435"/>
    <w:rsid w:val="002615EE"/>
    <w:rsid w:val="00261C64"/>
    <w:rsid w:val="00261F98"/>
    <w:rsid w:val="002620F2"/>
    <w:rsid w:val="00262136"/>
    <w:rsid w:val="002626AC"/>
    <w:rsid w:val="00262C08"/>
    <w:rsid w:val="002636FA"/>
    <w:rsid w:val="00263B40"/>
    <w:rsid w:val="002647CF"/>
    <w:rsid w:val="00265463"/>
    <w:rsid w:val="002655D8"/>
    <w:rsid w:val="00265C99"/>
    <w:rsid w:val="00265F2C"/>
    <w:rsid w:val="00266042"/>
    <w:rsid w:val="0026606D"/>
    <w:rsid w:val="0026616F"/>
    <w:rsid w:val="00266DE4"/>
    <w:rsid w:val="00266F32"/>
    <w:rsid w:val="00267A11"/>
    <w:rsid w:val="00267CD9"/>
    <w:rsid w:val="00270073"/>
    <w:rsid w:val="00270372"/>
    <w:rsid w:val="00270757"/>
    <w:rsid w:val="0027081B"/>
    <w:rsid w:val="00270E78"/>
    <w:rsid w:val="0027107D"/>
    <w:rsid w:val="002713B7"/>
    <w:rsid w:val="002713ED"/>
    <w:rsid w:val="002718AB"/>
    <w:rsid w:val="002718B2"/>
    <w:rsid w:val="00271964"/>
    <w:rsid w:val="00271BBE"/>
    <w:rsid w:val="00271F0C"/>
    <w:rsid w:val="00273809"/>
    <w:rsid w:val="00273967"/>
    <w:rsid w:val="00273B9D"/>
    <w:rsid w:val="00273C61"/>
    <w:rsid w:val="00273F1E"/>
    <w:rsid w:val="00274350"/>
    <w:rsid w:val="0027438C"/>
    <w:rsid w:val="002747C7"/>
    <w:rsid w:val="00274C22"/>
    <w:rsid w:val="00274DC5"/>
    <w:rsid w:val="00275379"/>
    <w:rsid w:val="00275ADF"/>
    <w:rsid w:val="00275ED0"/>
    <w:rsid w:val="0027616C"/>
    <w:rsid w:val="002761AF"/>
    <w:rsid w:val="002762FF"/>
    <w:rsid w:val="002763DB"/>
    <w:rsid w:val="00276894"/>
    <w:rsid w:val="00276AE0"/>
    <w:rsid w:val="00277672"/>
    <w:rsid w:val="00277EB5"/>
    <w:rsid w:val="002800AD"/>
    <w:rsid w:val="002814E2"/>
    <w:rsid w:val="00281762"/>
    <w:rsid w:val="00281D19"/>
    <w:rsid w:val="0028215D"/>
    <w:rsid w:val="00282599"/>
    <w:rsid w:val="002826B3"/>
    <w:rsid w:val="00282B7A"/>
    <w:rsid w:val="00282C69"/>
    <w:rsid w:val="00282E7C"/>
    <w:rsid w:val="00283520"/>
    <w:rsid w:val="002838E1"/>
    <w:rsid w:val="00283B7B"/>
    <w:rsid w:val="00283D29"/>
    <w:rsid w:val="00283F3B"/>
    <w:rsid w:val="0028452E"/>
    <w:rsid w:val="002847BA"/>
    <w:rsid w:val="002851B2"/>
    <w:rsid w:val="00285E3F"/>
    <w:rsid w:val="00286015"/>
    <w:rsid w:val="0028654C"/>
    <w:rsid w:val="00286637"/>
    <w:rsid w:val="00286D3C"/>
    <w:rsid w:val="00286E34"/>
    <w:rsid w:val="00286E9F"/>
    <w:rsid w:val="00287431"/>
    <w:rsid w:val="0028770D"/>
    <w:rsid w:val="00287929"/>
    <w:rsid w:val="00287A9A"/>
    <w:rsid w:val="00287BB4"/>
    <w:rsid w:val="00290145"/>
    <w:rsid w:val="002907F7"/>
    <w:rsid w:val="00290F8C"/>
    <w:rsid w:val="00291282"/>
    <w:rsid w:val="0029156E"/>
    <w:rsid w:val="0029280C"/>
    <w:rsid w:val="002930A8"/>
    <w:rsid w:val="00293266"/>
    <w:rsid w:val="0029333C"/>
    <w:rsid w:val="002936F3"/>
    <w:rsid w:val="002937A6"/>
    <w:rsid w:val="00293C19"/>
    <w:rsid w:val="002941AD"/>
    <w:rsid w:val="002942B4"/>
    <w:rsid w:val="002942CA"/>
    <w:rsid w:val="00294701"/>
    <w:rsid w:val="00294B59"/>
    <w:rsid w:val="00295D24"/>
    <w:rsid w:val="00295E9B"/>
    <w:rsid w:val="002960BC"/>
    <w:rsid w:val="00296AF9"/>
    <w:rsid w:val="00296C3C"/>
    <w:rsid w:val="002973B4"/>
    <w:rsid w:val="00297B10"/>
    <w:rsid w:val="002A04CC"/>
    <w:rsid w:val="002A05B5"/>
    <w:rsid w:val="002A0C8B"/>
    <w:rsid w:val="002A13BF"/>
    <w:rsid w:val="002A1470"/>
    <w:rsid w:val="002A1806"/>
    <w:rsid w:val="002A1AB0"/>
    <w:rsid w:val="002A1B85"/>
    <w:rsid w:val="002A1CAD"/>
    <w:rsid w:val="002A22F9"/>
    <w:rsid w:val="002A2499"/>
    <w:rsid w:val="002A2B01"/>
    <w:rsid w:val="002A2E20"/>
    <w:rsid w:val="002A35E9"/>
    <w:rsid w:val="002A3884"/>
    <w:rsid w:val="002A393E"/>
    <w:rsid w:val="002A4606"/>
    <w:rsid w:val="002A463B"/>
    <w:rsid w:val="002A4705"/>
    <w:rsid w:val="002A52C8"/>
    <w:rsid w:val="002A55F2"/>
    <w:rsid w:val="002A55F4"/>
    <w:rsid w:val="002A62A7"/>
    <w:rsid w:val="002A6ACD"/>
    <w:rsid w:val="002A73B8"/>
    <w:rsid w:val="002A777E"/>
    <w:rsid w:val="002A7D25"/>
    <w:rsid w:val="002B00EF"/>
    <w:rsid w:val="002B014B"/>
    <w:rsid w:val="002B0580"/>
    <w:rsid w:val="002B0635"/>
    <w:rsid w:val="002B0937"/>
    <w:rsid w:val="002B0BDF"/>
    <w:rsid w:val="002B1038"/>
    <w:rsid w:val="002B1610"/>
    <w:rsid w:val="002B1A20"/>
    <w:rsid w:val="002B1E7E"/>
    <w:rsid w:val="002B2527"/>
    <w:rsid w:val="002B25D5"/>
    <w:rsid w:val="002B2933"/>
    <w:rsid w:val="002B2B14"/>
    <w:rsid w:val="002B3282"/>
    <w:rsid w:val="002B3362"/>
    <w:rsid w:val="002B3632"/>
    <w:rsid w:val="002B3B7C"/>
    <w:rsid w:val="002B4893"/>
    <w:rsid w:val="002B4AEA"/>
    <w:rsid w:val="002B4AFB"/>
    <w:rsid w:val="002B4E68"/>
    <w:rsid w:val="002B51E6"/>
    <w:rsid w:val="002B5321"/>
    <w:rsid w:val="002B538D"/>
    <w:rsid w:val="002B5734"/>
    <w:rsid w:val="002B5781"/>
    <w:rsid w:val="002B61FF"/>
    <w:rsid w:val="002B6248"/>
    <w:rsid w:val="002B6423"/>
    <w:rsid w:val="002B68A8"/>
    <w:rsid w:val="002B6BAB"/>
    <w:rsid w:val="002B6C82"/>
    <w:rsid w:val="002B6D83"/>
    <w:rsid w:val="002B7172"/>
    <w:rsid w:val="002B729A"/>
    <w:rsid w:val="002B76CA"/>
    <w:rsid w:val="002B77E0"/>
    <w:rsid w:val="002B7913"/>
    <w:rsid w:val="002B7E4B"/>
    <w:rsid w:val="002C026C"/>
    <w:rsid w:val="002C051A"/>
    <w:rsid w:val="002C05FC"/>
    <w:rsid w:val="002C09A6"/>
    <w:rsid w:val="002C09B4"/>
    <w:rsid w:val="002C0F40"/>
    <w:rsid w:val="002C1243"/>
    <w:rsid w:val="002C15B6"/>
    <w:rsid w:val="002C167E"/>
    <w:rsid w:val="002C18EF"/>
    <w:rsid w:val="002C1968"/>
    <w:rsid w:val="002C1A6F"/>
    <w:rsid w:val="002C210C"/>
    <w:rsid w:val="002C25D8"/>
    <w:rsid w:val="002C2815"/>
    <w:rsid w:val="002C2A47"/>
    <w:rsid w:val="002C2BE7"/>
    <w:rsid w:val="002C2F9D"/>
    <w:rsid w:val="002C383F"/>
    <w:rsid w:val="002C3996"/>
    <w:rsid w:val="002C4E97"/>
    <w:rsid w:val="002C560D"/>
    <w:rsid w:val="002C56A4"/>
    <w:rsid w:val="002C59E1"/>
    <w:rsid w:val="002C6C6C"/>
    <w:rsid w:val="002C735D"/>
    <w:rsid w:val="002C7B7D"/>
    <w:rsid w:val="002C7B9E"/>
    <w:rsid w:val="002C7F15"/>
    <w:rsid w:val="002D0057"/>
    <w:rsid w:val="002D0707"/>
    <w:rsid w:val="002D097C"/>
    <w:rsid w:val="002D1A35"/>
    <w:rsid w:val="002D21AB"/>
    <w:rsid w:val="002D222C"/>
    <w:rsid w:val="002D25C8"/>
    <w:rsid w:val="002D2C04"/>
    <w:rsid w:val="002D2F2D"/>
    <w:rsid w:val="002D32AF"/>
    <w:rsid w:val="002D32C8"/>
    <w:rsid w:val="002D34CF"/>
    <w:rsid w:val="002D37C2"/>
    <w:rsid w:val="002D39BE"/>
    <w:rsid w:val="002D3C12"/>
    <w:rsid w:val="002D3F7E"/>
    <w:rsid w:val="002D4010"/>
    <w:rsid w:val="002D4178"/>
    <w:rsid w:val="002D43B9"/>
    <w:rsid w:val="002D4C20"/>
    <w:rsid w:val="002D4D29"/>
    <w:rsid w:val="002D53E6"/>
    <w:rsid w:val="002D56AC"/>
    <w:rsid w:val="002D5A62"/>
    <w:rsid w:val="002D5D5F"/>
    <w:rsid w:val="002D6440"/>
    <w:rsid w:val="002D6923"/>
    <w:rsid w:val="002D7DF4"/>
    <w:rsid w:val="002D7E93"/>
    <w:rsid w:val="002E029E"/>
    <w:rsid w:val="002E07F0"/>
    <w:rsid w:val="002E0C68"/>
    <w:rsid w:val="002E10C0"/>
    <w:rsid w:val="002E1160"/>
    <w:rsid w:val="002E140D"/>
    <w:rsid w:val="002E1E7A"/>
    <w:rsid w:val="002E1F4A"/>
    <w:rsid w:val="002E262D"/>
    <w:rsid w:val="002E3238"/>
    <w:rsid w:val="002E32C4"/>
    <w:rsid w:val="002E381F"/>
    <w:rsid w:val="002E3B77"/>
    <w:rsid w:val="002E4623"/>
    <w:rsid w:val="002E49A6"/>
    <w:rsid w:val="002E4B9D"/>
    <w:rsid w:val="002E5C19"/>
    <w:rsid w:val="002E5D09"/>
    <w:rsid w:val="002E5D53"/>
    <w:rsid w:val="002E68B1"/>
    <w:rsid w:val="002E6DD9"/>
    <w:rsid w:val="002F04AE"/>
    <w:rsid w:val="002F0562"/>
    <w:rsid w:val="002F07C4"/>
    <w:rsid w:val="002F0C16"/>
    <w:rsid w:val="002F0CDB"/>
    <w:rsid w:val="002F0E54"/>
    <w:rsid w:val="002F0F43"/>
    <w:rsid w:val="002F193B"/>
    <w:rsid w:val="002F1950"/>
    <w:rsid w:val="002F1BC2"/>
    <w:rsid w:val="002F1D51"/>
    <w:rsid w:val="002F22D6"/>
    <w:rsid w:val="002F24B7"/>
    <w:rsid w:val="002F25FC"/>
    <w:rsid w:val="002F2960"/>
    <w:rsid w:val="002F2A3D"/>
    <w:rsid w:val="002F2F9B"/>
    <w:rsid w:val="002F2FFC"/>
    <w:rsid w:val="002F35C6"/>
    <w:rsid w:val="002F4027"/>
    <w:rsid w:val="002F4262"/>
    <w:rsid w:val="002F460C"/>
    <w:rsid w:val="002F4610"/>
    <w:rsid w:val="002F4BDA"/>
    <w:rsid w:val="002F4FBE"/>
    <w:rsid w:val="002F5589"/>
    <w:rsid w:val="002F5997"/>
    <w:rsid w:val="002F59F6"/>
    <w:rsid w:val="002F5CB1"/>
    <w:rsid w:val="002F6C2C"/>
    <w:rsid w:val="002F743B"/>
    <w:rsid w:val="002F7AEC"/>
    <w:rsid w:val="002F7D04"/>
    <w:rsid w:val="002F7D88"/>
    <w:rsid w:val="00300294"/>
    <w:rsid w:val="00300326"/>
    <w:rsid w:val="0030049B"/>
    <w:rsid w:val="003005E4"/>
    <w:rsid w:val="00300C2E"/>
    <w:rsid w:val="003016F5"/>
    <w:rsid w:val="0030193F"/>
    <w:rsid w:val="00301CB2"/>
    <w:rsid w:val="00301D8E"/>
    <w:rsid w:val="003024AF"/>
    <w:rsid w:val="003036A7"/>
    <w:rsid w:val="0030413C"/>
    <w:rsid w:val="00305401"/>
    <w:rsid w:val="00306723"/>
    <w:rsid w:val="00306A26"/>
    <w:rsid w:val="00306BD0"/>
    <w:rsid w:val="00307221"/>
    <w:rsid w:val="003078C8"/>
    <w:rsid w:val="00307C81"/>
    <w:rsid w:val="00310281"/>
    <w:rsid w:val="00310517"/>
    <w:rsid w:val="00310AAF"/>
    <w:rsid w:val="003111A1"/>
    <w:rsid w:val="003114B0"/>
    <w:rsid w:val="0031157F"/>
    <w:rsid w:val="003119F2"/>
    <w:rsid w:val="003127AD"/>
    <w:rsid w:val="00312865"/>
    <w:rsid w:val="00312D34"/>
    <w:rsid w:val="00313747"/>
    <w:rsid w:val="00313871"/>
    <w:rsid w:val="003138DA"/>
    <w:rsid w:val="00313B41"/>
    <w:rsid w:val="003140DE"/>
    <w:rsid w:val="0031416E"/>
    <w:rsid w:val="00314235"/>
    <w:rsid w:val="003145DB"/>
    <w:rsid w:val="00314627"/>
    <w:rsid w:val="00315376"/>
    <w:rsid w:val="003154D3"/>
    <w:rsid w:val="00315A07"/>
    <w:rsid w:val="00315C8F"/>
    <w:rsid w:val="00316101"/>
    <w:rsid w:val="00316275"/>
    <w:rsid w:val="003162AF"/>
    <w:rsid w:val="00316B92"/>
    <w:rsid w:val="00316FA4"/>
    <w:rsid w:val="003171E2"/>
    <w:rsid w:val="003173F7"/>
    <w:rsid w:val="003178FD"/>
    <w:rsid w:val="0032010F"/>
    <w:rsid w:val="0032079C"/>
    <w:rsid w:val="00321A13"/>
    <w:rsid w:val="00321D3E"/>
    <w:rsid w:val="00321E2C"/>
    <w:rsid w:val="00322287"/>
    <w:rsid w:val="00322820"/>
    <w:rsid w:val="00322B34"/>
    <w:rsid w:val="00322B3D"/>
    <w:rsid w:val="00322CDE"/>
    <w:rsid w:val="0032311C"/>
    <w:rsid w:val="003236E2"/>
    <w:rsid w:val="00323C98"/>
    <w:rsid w:val="00323E74"/>
    <w:rsid w:val="00323FFE"/>
    <w:rsid w:val="0032458B"/>
    <w:rsid w:val="003245A1"/>
    <w:rsid w:val="003245BB"/>
    <w:rsid w:val="003250DB"/>
    <w:rsid w:val="003252D7"/>
    <w:rsid w:val="0032598E"/>
    <w:rsid w:val="00325EF6"/>
    <w:rsid w:val="00326395"/>
    <w:rsid w:val="003263BD"/>
    <w:rsid w:val="00326689"/>
    <w:rsid w:val="0032674E"/>
    <w:rsid w:val="003269BF"/>
    <w:rsid w:val="00326DDD"/>
    <w:rsid w:val="003271F1"/>
    <w:rsid w:val="00327372"/>
    <w:rsid w:val="00327393"/>
    <w:rsid w:val="0032748B"/>
    <w:rsid w:val="0032748C"/>
    <w:rsid w:val="003275C9"/>
    <w:rsid w:val="00327647"/>
    <w:rsid w:val="00327736"/>
    <w:rsid w:val="003279B8"/>
    <w:rsid w:val="00327A19"/>
    <w:rsid w:val="00327C00"/>
    <w:rsid w:val="0033009B"/>
    <w:rsid w:val="0033014B"/>
    <w:rsid w:val="0033019E"/>
    <w:rsid w:val="00330445"/>
    <w:rsid w:val="0033077E"/>
    <w:rsid w:val="00330998"/>
    <w:rsid w:val="00330DFA"/>
    <w:rsid w:val="00331169"/>
    <w:rsid w:val="00331B0D"/>
    <w:rsid w:val="00331F44"/>
    <w:rsid w:val="003321B8"/>
    <w:rsid w:val="003323B4"/>
    <w:rsid w:val="00332998"/>
    <w:rsid w:val="003331AD"/>
    <w:rsid w:val="00333A83"/>
    <w:rsid w:val="00333E16"/>
    <w:rsid w:val="003340E7"/>
    <w:rsid w:val="00334E48"/>
    <w:rsid w:val="003354B6"/>
    <w:rsid w:val="00335599"/>
    <w:rsid w:val="00335707"/>
    <w:rsid w:val="00335F42"/>
    <w:rsid w:val="0033640E"/>
    <w:rsid w:val="00336B36"/>
    <w:rsid w:val="00336BA1"/>
    <w:rsid w:val="00336C66"/>
    <w:rsid w:val="0033709D"/>
    <w:rsid w:val="00337ADC"/>
    <w:rsid w:val="003400E0"/>
    <w:rsid w:val="00340D5B"/>
    <w:rsid w:val="003413FC"/>
    <w:rsid w:val="003415AF"/>
    <w:rsid w:val="00341CD5"/>
    <w:rsid w:val="00341F46"/>
    <w:rsid w:val="00342157"/>
    <w:rsid w:val="00342400"/>
    <w:rsid w:val="003424D4"/>
    <w:rsid w:val="003427FA"/>
    <w:rsid w:val="00343014"/>
    <w:rsid w:val="0034317D"/>
    <w:rsid w:val="0034328D"/>
    <w:rsid w:val="003436DE"/>
    <w:rsid w:val="00343944"/>
    <w:rsid w:val="0034473E"/>
    <w:rsid w:val="003448B1"/>
    <w:rsid w:val="00344B01"/>
    <w:rsid w:val="00345779"/>
    <w:rsid w:val="00346539"/>
    <w:rsid w:val="003467B4"/>
    <w:rsid w:val="0034698E"/>
    <w:rsid w:val="00346E3E"/>
    <w:rsid w:val="00346FEB"/>
    <w:rsid w:val="00347562"/>
    <w:rsid w:val="00347DF4"/>
    <w:rsid w:val="00347F5F"/>
    <w:rsid w:val="003505FB"/>
    <w:rsid w:val="00350686"/>
    <w:rsid w:val="003507BF"/>
    <w:rsid w:val="00350905"/>
    <w:rsid w:val="00350E50"/>
    <w:rsid w:val="00350E51"/>
    <w:rsid w:val="003510CC"/>
    <w:rsid w:val="00351CEF"/>
    <w:rsid w:val="00352099"/>
    <w:rsid w:val="00352170"/>
    <w:rsid w:val="00353036"/>
    <w:rsid w:val="0035313F"/>
    <w:rsid w:val="003532C2"/>
    <w:rsid w:val="00353341"/>
    <w:rsid w:val="0035359A"/>
    <w:rsid w:val="00353FDE"/>
    <w:rsid w:val="00354328"/>
    <w:rsid w:val="00354702"/>
    <w:rsid w:val="0035523D"/>
    <w:rsid w:val="003553A8"/>
    <w:rsid w:val="00355B13"/>
    <w:rsid w:val="00356713"/>
    <w:rsid w:val="00356756"/>
    <w:rsid w:val="003571D5"/>
    <w:rsid w:val="003572D7"/>
    <w:rsid w:val="0035736F"/>
    <w:rsid w:val="00357543"/>
    <w:rsid w:val="00357934"/>
    <w:rsid w:val="00357F4C"/>
    <w:rsid w:val="0036015C"/>
    <w:rsid w:val="00360527"/>
    <w:rsid w:val="00360D0B"/>
    <w:rsid w:val="00360F8B"/>
    <w:rsid w:val="00361087"/>
    <w:rsid w:val="003611E9"/>
    <w:rsid w:val="0036121A"/>
    <w:rsid w:val="003614AF"/>
    <w:rsid w:val="003619BA"/>
    <w:rsid w:val="00361E92"/>
    <w:rsid w:val="003624CE"/>
    <w:rsid w:val="003628C2"/>
    <w:rsid w:val="0036295A"/>
    <w:rsid w:val="00363044"/>
    <w:rsid w:val="00363116"/>
    <w:rsid w:val="00363325"/>
    <w:rsid w:val="00363476"/>
    <w:rsid w:val="0036355B"/>
    <w:rsid w:val="00363598"/>
    <w:rsid w:val="00363686"/>
    <w:rsid w:val="00363713"/>
    <w:rsid w:val="003639C3"/>
    <w:rsid w:val="00363AB1"/>
    <w:rsid w:val="00363BAB"/>
    <w:rsid w:val="00363ED4"/>
    <w:rsid w:val="00364764"/>
    <w:rsid w:val="00364D46"/>
    <w:rsid w:val="00364F00"/>
    <w:rsid w:val="00364F1B"/>
    <w:rsid w:val="00364FE8"/>
    <w:rsid w:val="00365416"/>
    <w:rsid w:val="00365CA1"/>
    <w:rsid w:val="00366015"/>
    <w:rsid w:val="00366408"/>
    <w:rsid w:val="0036676A"/>
    <w:rsid w:val="00366832"/>
    <w:rsid w:val="0036698F"/>
    <w:rsid w:val="0036710F"/>
    <w:rsid w:val="00370F70"/>
    <w:rsid w:val="0037129B"/>
    <w:rsid w:val="003713AF"/>
    <w:rsid w:val="00371406"/>
    <w:rsid w:val="0037152A"/>
    <w:rsid w:val="003716A6"/>
    <w:rsid w:val="00371DD7"/>
    <w:rsid w:val="00372712"/>
    <w:rsid w:val="0037281C"/>
    <w:rsid w:val="0037341B"/>
    <w:rsid w:val="00373608"/>
    <w:rsid w:val="00373D09"/>
    <w:rsid w:val="0037449B"/>
    <w:rsid w:val="003749AA"/>
    <w:rsid w:val="00374BDB"/>
    <w:rsid w:val="00374F67"/>
    <w:rsid w:val="003752E0"/>
    <w:rsid w:val="0037550E"/>
    <w:rsid w:val="0037581B"/>
    <w:rsid w:val="00375B40"/>
    <w:rsid w:val="00375E78"/>
    <w:rsid w:val="003762C0"/>
    <w:rsid w:val="003766D6"/>
    <w:rsid w:val="00376AFD"/>
    <w:rsid w:val="00376B37"/>
    <w:rsid w:val="00376B8A"/>
    <w:rsid w:val="00376DA7"/>
    <w:rsid w:val="0037748D"/>
    <w:rsid w:val="00377613"/>
    <w:rsid w:val="00377B77"/>
    <w:rsid w:val="00377ECD"/>
    <w:rsid w:val="0038009E"/>
    <w:rsid w:val="003802C5"/>
    <w:rsid w:val="003803A3"/>
    <w:rsid w:val="0038043B"/>
    <w:rsid w:val="00380AE6"/>
    <w:rsid w:val="00381287"/>
    <w:rsid w:val="00382716"/>
    <w:rsid w:val="00382D02"/>
    <w:rsid w:val="0038349C"/>
    <w:rsid w:val="003835AB"/>
    <w:rsid w:val="00383B8A"/>
    <w:rsid w:val="00383E24"/>
    <w:rsid w:val="00383F3E"/>
    <w:rsid w:val="00383FB2"/>
    <w:rsid w:val="003844D8"/>
    <w:rsid w:val="00384596"/>
    <w:rsid w:val="003849E1"/>
    <w:rsid w:val="00384D51"/>
    <w:rsid w:val="00384ED9"/>
    <w:rsid w:val="0038547F"/>
    <w:rsid w:val="00385FE8"/>
    <w:rsid w:val="00386452"/>
    <w:rsid w:val="003876FA"/>
    <w:rsid w:val="00387A7E"/>
    <w:rsid w:val="00387A85"/>
    <w:rsid w:val="00387C4A"/>
    <w:rsid w:val="00387E68"/>
    <w:rsid w:val="00390584"/>
    <w:rsid w:val="003907D6"/>
    <w:rsid w:val="0039091F"/>
    <w:rsid w:val="00390C31"/>
    <w:rsid w:val="00390C88"/>
    <w:rsid w:val="00390C9D"/>
    <w:rsid w:val="00391526"/>
    <w:rsid w:val="0039268C"/>
    <w:rsid w:val="003926A5"/>
    <w:rsid w:val="00392D12"/>
    <w:rsid w:val="00392E20"/>
    <w:rsid w:val="003934E5"/>
    <w:rsid w:val="003938AF"/>
    <w:rsid w:val="00393B98"/>
    <w:rsid w:val="00393D99"/>
    <w:rsid w:val="0039479B"/>
    <w:rsid w:val="003947A1"/>
    <w:rsid w:val="003950DE"/>
    <w:rsid w:val="00395133"/>
    <w:rsid w:val="00395142"/>
    <w:rsid w:val="00395424"/>
    <w:rsid w:val="00395566"/>
    <w:rsid w:val="0039574F"/>
    <w:rsid w:val="00395D97"/>
    <w:rsid w:val="00395EB7"/>
    <w:rsid w:val="00396090"/>
    <w:rsid w:val="00396522"/>
    <w:rsid w:val="00396709"/>
    <w:rsid w:val="00396AD4"/>
    <w:rsid w:val="00396B2F"/>
    <w:rsid w:val="00396D3F"/>
    <w:rsid w:val="00396E2D"/>
    <w:rsid w:val="0039763B"/>
    <w:rsid w:val="003976F6"/>
    <w:rsid w:val="003977FD"/>
    <w:rsid w:val="00397BF7"/>
    <w:rsid w:val="00397C12"/>
    <w:rsid w:val="00397DBD"/>
    <w:rsid w:val="003A0137"/>
    <w:rsid w:val="003A0908"/>
    <w:rsid w:val="003A0C47"/>
    <w:rsid w:val="003A0EF7"/>
    <w:rsid w:val="003A17B1"/>
    <w:rsid w:val="003A20AF"/>
    <w:rsid w:val="003A2317"/>
    <w:rsid w:val="003A314F"/>
    <w:rsid w:val="003A35FD"/>
    <w:rsid w:val="003A3635"/>
    <w:rsid w:val="003A3CC2"/>
    <w:rsid w:val="003A3DC1"/>
    <w:rsid w:val="003A3E1C"/>
    <w:rsid w:val="003A40E3"/>
    <w:rsid w:val="003A44DE"/>
    <w:rsid w:val="003A4871"/>
    <w:rsid w:val="003A4A6E"/>
    <w:rsid w:val="003A4D80"/>
    <w:rsid w:val="003A57DD"/>
    <w:rsid w:val="003A586C"/>
    <w:rsid w:val="003A5CA9"/>
    <w:rsid w:val="003A60AF"/>
    <w:rsid w:val="003A624A"/>
    <w:rsid w:val="003A7151"/>
    <w:rsid w:val="003A7304"/>
    <w:rsid w:val="003A760F"/>
    <w:rsid w:val="003A79BE"/>
    <w:rsid w:val="003A7D79"/>
    <w:rsid w:val="003B065B"/>
    <w:rsid w:val="003B0C32"/>
    <w:rsid w:val="003B13F2"/>
    <w:rsid w:val="003B14FF"/>
    <w:rsid w:val="003B1570"/>
    <w:rsid w:val="003B1B76"/>
    <w:rsid w:val="003B21CA"/>
    <w:rsid w:val="003B25E2"/>
    <w:rsid w:val="003B281A"/>
    <w:rsid w:val="003B282C"/>
    <w:rsid w:val="003B2FFB"/>
    <w:rsid w:val="003B3109"/>
    <w:rsid w:val="003B3239"/>
    <w:rsid w:val="003B3246"/>
    <w:rsid w:val="003B32A6"/>
    <w:rsid w:val="003B3407"/>
    <w:rsid w:val="003B358E"/>
    <w:rsid w:val="003B484D"/>
    <w:rsid w:val="003B4B55"/>
    <w:rsid w:val="003B558C"/>
    <w:rsid w:val="003B5A14"/>
    <w:rsid w:val="003B5B9C"/>
    <w:rsid w:val="003B64D5"/>
    <w:rsid w:val="003B6D6F"/>
    <w:rsid w:val="003B6DF0"/>
    <w:rsid w:val="003B76A0"/>
    <w:rsid w:val="003B76B8"/>
    <w:rsid w:val="003B77D2"/>
    <w:rsid w:val="003B7A4F"/>
    <w:rsid w:val="003B7AAB"/>
    <w:rsid w:val="003B7E74"/>
    <w:rsid w:val="003B7FD4"/>
    <w:rsid w:val="003C0877"/>
    <w:rsid w:val="003C1DDC"/>
    <w:rsid w:val="003C1E89"/>
    <w:rsid w:val="003C1EC0"/>
    <w:rsid w:val="003C2817"/>
    <w:rsid w:val="003C3184"/>
    <w:rsid w:val="003C322E"/>
    <w:rsid w:val="003C3481"/>
    <w:rsid w:val="003C37F5"/>
    <w:rsid w:val="003C38B6"/>
    <w:rsid w:val="003C39F1"/>
    <w:rsid w:val="003C3C89"/>
    <w:rsid w:val="003C3ED6"/>
    <w:rsid w:val="003C452B"/>
    <w:rsid w:val="003C4689"/>
    <w:rsid w:val="003C4842"/>
    <w:rsid w:val="003C48E8"/>
    <w:rsid w:val="003C4F4C"/>
    <w:rsid w:val="003C5A1F"/>
    <w:rsid w:val="003C5CC9"/>
    <w:rsid w:val="003C652E"/>
    <w:rsid w:val="003C6C1C"/>
    <w:rsid w:val="003C6F96"/>
    <w:rsid w:val="003C73E1"/>
    <w:rsid w:val="003C73FD"/>
    <w:rsid w:val="003C7500"/>
    <w:rsid w:val="003C7575"/>
    <w:rsid w:val="003C76DE"/>
    <w:rsid w:val="003C7B11"/>
    <w:rsid w:val="003C7CAC"/>
    <w:rsid w:val="003C7E15"/>
    <w:rsid w:val="003D02C5"/>
    <w:rsid w:val="003D041B"/>
    <w:rsid w:val="003D0E83"/>
    <w:rsid w:val="003D10AF"/>
    <w:rsid w:val="003D12F1"/>
    <w:rsid w:val="003D1A47"/>
    <w:rsid w:val="003D1FAE"/>
    <w:rsid w:val="003D20F5"/>
    <w:rsid w:val="003D218F"/>
    <w:rsid w:val="003D2DDD"/>
    <w:rsid w:val="003D3080"/>
    <w:rsid w:val="003D399D"/>
    <w:rsid w:val="003D3B15"/>
    <w:rsid w:val="003D3C39"/>
    <w:rsid w:val="003D4C24"/>
    <w:rsid w:val="003D4D2E"/>
    <w:rsid w:val="003D4D72"/>
    <w:rsid w:val="003D4F1F"/>
    <w:rsid w:val="003D4F79"/>
    <w:rsid w:val="003D5411"/>
    <w:rsid w:val="003D548F"/>
    <w:rsid w:val="003D5AD9"/>
    <w:rsid w:val="003D60CC"/>
    <w:rsid w:val="003D6163"/>
    <w:rsid w:val="003D61F4"/>
    <w:rsid w:val="003D6679"/>
    <w:rsid w:val="003D6884"/>
    <w:rsid w:val="003D6CF2"/>
    <w:rsid w:val="003D6E32"/>
    <w:rsid w:val="003D7692"/>
    <w:rsid w:val="003D7C78"/>
    <w:rsid w:val="003E00A8"/>
    <w:rsid w:val="003E0341"/>
    <w:rsid w:val="003E0635"/>
    <w:rsid w:val="003E09AD"/>
    <w:rsid w:val="003E13E3"/>
    <w:rsid w:val="003E160E"/>
    <w:rsid w:val="003E21FE"/>
    <w:rsid w:val="003E2643"/>
    <w:rsid w:val="003E269B"/>
    <w:rsid w:val="003E26C4"/>
    <w:rsid w:val="003E2E88"/>
    <w:rsid w:val="003E301D"/>
    <w:rsid w:val="003E3A21"/>
    <w:rsid w:val="003E3F02"/>
    <w:rsid w:val="003E4455"/>
    <w:rsid w:val="003E512E"/>
    <w:rsid w:val="003E5C8C"/>
    <w:rsid w:val="003E5CCF"/>
    <w:rsid w:val="003E5E44"/>
    <w:rsid w:val="003E6999"/>
    <w:rsid w:val="003E700C"/>
    <w:rsid w:val="003E714A"/>
    <w:rsid w:val="003E781E"/>
    <w:rsid w:val="003E7FF6"/>
    <w:rsid w:val="003F01E7"/>
    <w:rsid w:val="003F05F6"/>
    <w:rsid w:val="003F0F4C"/>
    <w:rsid w:val="003F1391"/>
    <w:rsid w:val="003F15F7"/>
    <w:rsid w:val="003F166C"/>
    <w:rsid w:val="003F1A84"/>
    <w:rsid w:val="003F1D9C"/>
    <w:rsid w:val="003F1FC4"/>
    <w:rsid w:val="003F25D0"/>
    <w:rsid w:val="003F2A44"/>
    <w:rsid w:val="003F2E8F"/>
    <w:rsid w:val="003F36F2"/>
    <w:rsid w:val="003F398D"/>
    <w:rsid w:val="003F3A4C"/>
    <w:rsid w:val="003F3A70"/>
    <w:rsid w:val="003F3C29"/>
    <w:rsid w:val="003F4CE1"/>
    <w:rsid w:val="003F4E35"/>
    <w:rsid w:val="003F52A4"/>
    <w:rsid w:val="003F5306"/>
    <w:rsid w:val="003F5736"/>
    <w:rsid w:val="003F5958"/>
    <w:rsid w:val="003F65EA"/>
    <w:rsid w:val="003F6FF3"/>
    <w:rsid w:val="003F7005"/>
    <w:rsid w:val="003F7049"/>
    <w:rsid w:val="003F7553"/>
    <w:rsid w:val="003F7C9D"/>
    <w:rsid w:val="00400045"/>
    <w:rsid w:val="004002BC"/>
    <w:rsid w:val="00400307"/>
    <w:rsid w:val="0040036B"/>
    <w:rsid w:val="00400ADA"/>
    <w:rsid w:val="00400BDD"/>
    <w:rsid w:val="0040127C"/>
    <w:rsid w:val="00401794"/>
    <w:rsid w:val="00401A9D"/>
    <w:rsid w:val="00401AD0"/>
    <w:rsid w:val="00402A7B"/>
    <w:rsid w:val="00402CE6"/>
    <w:rsid w:val="0040355F"/>
    <w:rsid w:val="00403883"/>
    <w:rsid w:val="00403A1F"/>
    <w:rsid w:val="0040417D"/>
    <w:rsid w:val="00404459"/>
    <w:rsid w:val="004046A0"/>
    <w:rsid w:val="004054B6"/>
    <w:rsid w:val="004055EA"/>
    <w:rsid w:val="004056EC"/>
    <w:rsid w:val="0040594E"/>
    <w:rsid w:val="0040652A"/>
    <w:rsid w:val="00406782"/>
    <w:rsid w:val="00406F69"/>
    <w:rsid w:val="00406FAF"/>
    <w:rsid w:val="0040727C"/>
    <w:rsid w:val="004077DA"/>
    <w:rsid w:val="004078D5"/>
    <w:rsid w:val="00407C7E"/>
    <w:rsid w:val="00407E1C"/>
    <w:rsid w:val="0041046C"/>
    <w:rsid w:val="00410671"/>
    <w:rsid w:val="00410FF2"/>
    <w:rsid w:val="00411011"/>
    <w:rsid w:val="0041101D"/>
    <w:rsid w:val="0041148F"/>
    <w:rsid w:val="00411B90"/>
    <w:rsid w:val="00411F39"/>
    <w:rsid w:val="004132A7"/>
    <w:rsid w:val="00413C92"/>
    <w:rsid w:val="004143CD"/>
    <w:rsid w:val="004144EA"/>
    <w:rsid w:val="0041460D"/>
    <w:rsid w:val="004148FB"/>
    <w:rsid w:val="00414C9E"/>
    <w:rsid w:val="004155F6"/>
    <w:rsid w:val="00415DF0"/>
    <w:rsid w:val="00416286"/>
    <w:rsid w:val="00417028"/>
    <w:rsid w:val="00417D4C"/>
    <w:rsid w:val="00420415"/>
    <w:rsid w:val="00420571"/>
    <w:rsid w:val="00420CB5"/>
    <w:rsid w:val="004210C7"/>
    <w:rsid w:val="00421DF4"/>
    <w:rsid w:val="004229D5"/>
    <w:rsid w:val="00422B26"/>
    <w:rsid w:val="0042325A"/>
    <w:rsid w:val="004233D9"/>
    <w:rsid w:val="00423634"/>
    <w:rsid w:val="004236A1"/>
    <w:rsid w:val="00423DA4"/>
    <w:rsid w:val="00424AD9"/>
    <w:rsid w:val="00424AF2"/>
    <w:rsid w:val="00425684"/>
    <w:rsid w:val="004257CF"/>
    <w:rsid w:val="00425835"/>
    <w:rsid w:val="00426050"/>
    <w:rsid w:val="00426120"/>
    <w:rsid w:val="0042623A"/>
    <w:rsid w:val="00426C98"/>
    <w:rsid w:val="004270A4"/>
    <w:rsid w:val="004277CA"/>
    <w:rsid w:val="004277FA"/>
    <w:rsid w:val="00427A6E"/>
    <w:rsid w:val="00427A83"/>
    <w:rsid w:val="00427BBA"/>
    <w:rsid w:val="00427D3B"/>
    <w:rsid w:val="004300BB"/>
    <w:rsid w:val="0043016B"/>
    <w:rsid w:val="004302AC"/>
    <w:rsid w:val="004305C2"/>
    <w:rsid w:val="0043062E"/>
    <w:rsid w:val="004308C6"/>
    <w:rsid w:val="00430F8E"/>
    <w:rsid w:val="004311A0"/>
    <w:rsid w:val="00431A52"/>
    <w:rsid w:val="00432152"/>
    <w:rsid w:val="00432D72"/>
    <w:rsid w:val="0043306C"/>
    <w:rsid w:val="004339F6"/>
    <w:rsid w:val="00433F28"/>
    <w:rsid w:val="00434F95"/>
    <w:rsid w:val="00435151"/>
    <w:rsid w:val="00435329"/>
    <w:rsid w:val="0043544D"/>
    <w:rsid w:val="00435566"/>
    <w:rsid w:val="0043567B"/>
    <w:rsid w:val="004363AC"/>
    <w:rsid w:val="004364F6"/>
    <w:rsid w:val="00436DF6"/>
    <w:rsid w:val="00436EE5"/>
    <w:rsid w:val="004371CD"/>
    <w:rsid w:val="004371E4"/>
    <w:rsid w:val="0043756A"/>
    <w:rsid w:val="00437670"/>
    <w:rsid w:val="0043773B"/>
    <w:rsid w:val="00437C99"/>
    <w:rsid w:val="00437ED4"/>
    <w:rsid w:val="004408B5"/>
    <w:rsid w:val="00440A33"/>
    <w:rsid w:val="00440B13"/>
    <w:rsid w:val="0044124F"/>
    <w:rsid w:val="00441468"/>
    <w:rsid w:val="00441635"/>
    <w:rsid w:val="00441B75"/>
    <w:rsid w:val="00441BDC"/>
    <w:rsid w:val="004420F8"/>
    <w:rsid w:val="004421F0"/>
    <w:rsid w:val="004429E0"/>
    <w:rsid w:val="00442B4D"/>
    <w:rsid w:val="0044331A"/>
    <w:rsid w:val="004436CD"/>
    <w:rsid w:val="00443A13"/>
    <w:rsid w:val="00443C3F"/>
    <w:rsid w:val="00443F67"/>
    <w:rsid w:val="00443F90"/>
    <w:rsid w:val="0044436C"/>
    <w:rsid w:val="00444755"/>
    <w:rsid w:val="00444A44"/>
    <w:rsid w:val="00444DF9"/>
    <w:rsid w:val="00444E4F"/>
    <w:rsid w:val="00445B51"/>
    <w:rsid w:val="00445D15"/>
    <w:rsid w:val="00445EA2"/>
    <w:rsid w:val="00445FDB"/>
    <w:rsid w:val="00446307"/>
    <w:rsid w:val="004463B7"/>
    <w:rsid w:val="004464D5"/>
    <w:rsid w:val="004467AD"/>
    <w:rsid w:val="00446AFF"/>
    <w:rsid w:val="00447181"/>
    <w:rsid w:val="004473FB"/>
    <w:rsid w:val="0044757D"/>
    <w:rsid w:val="00447D46"/>
    <w:rsid w:val="00447D92"/>
    <w:rsid w:val="004501C4"/>
    <w:rsid w:val="00450302"/>
    <w:rsid w:val="00450366"/>
    <w:rsid w:val="0045041A"/>
    <w:rsid w:val="0045074F"/>
    <w:rsid w:val="00451800"/>
    <w:rsid w:val="0045194D"/>
    <w:rsid w:val="004519B7"/>
    <w:rsid w:val="00452584"/>
    <w:rsid w:val="0045283C"/>
    <w:rsid w:val="00453A73"/>
    <w:rsid w:val="00453AF7"/>
    <w:rsid w:val="00453B51"/>
    <w:rsid w:val="00453E00"/>
    <w:rsid w:val="00453FC1"/>
    <w:rsid w:val="00454512"/>
    <w:rsid w:val="00454D7E"/>
    <w:rsid w:val="00454F96"/>
    <w:rsid w:val="00455178"/>
    <w:rsid w:val="00455501"/>
    <w:rsid w:val="0045551A"/>
    <w:rsid w:val="004557B5"/>
    <w:rsid w:val="00455AC1"/>
    <w:rsid w:val="00457169"/>
    <w:rsid w:val="004573CF"/>
    <w:rsid w:val="00457A54"/>
    <w:rsid w:val="00461422"/>
    <w:rsid w:val="00461FE5"/>
    <w:rsid w:val="00462295"/>
    <w:rsid w:val="00462A27"/>
    <w:rsid w:val="00462BD5"/>
    <w:rsid w:val="00462BE5"/>
    <w:rsid w:val="00462C5F"/>
    <w:rsid w:val="004632A6"/>
    <w:rsid w:val="004633CD"/>
    <w:rsid w:val="004638D4"/>
    <w:rsid w:val="00463BAC"/>
    <w:rsid w:val="00463C32"/>
    <w:rsid w:val="0046457F"/>
    <w:rsid w:val="00464CC0"/>
    <w:rsid w:val="0046503B"/>
    <w:rsid w:val="00465465"/>
    <w:rsid w:val="004657DE"/>
    <w:rsid w:val="004665CF"/>
    <w:rsid w:val="00466F3C"/>
    <w:rsid w:val="004670DE"/>
    <w:rsid w:val="00467226"/>
    <w:rsid w:val="0046731B"/>
    <w:rsid w:val="004678C5"/>
    <w:rsid w:val="00467E7A"/>
    <w:rsid w:val="004706E5"/>
    <w:rsid w:val="004708ED"/>
    <w:rsid w:val="00470AC6"/>
    <w:rsid w:val="00470CCF"/>
    <w:rsid w:val="00470E01"/>
    <w:rsid w:val="0047118C"/>
    <w:rsid w:val="00471D11"/>
    <w:rsid w:val="00471E75"/>
    <w:rsid w:val="00471F9B"/>
    <w:rsid w:val="0047247C"/>
    <w:rsid w:val="00472AD1"/>
    <w:rsid w:val="00472B72"/>
    <w:rsid w:val="00472DD8"/>
    <w:rsid w:val="00472FEA"/>
    <w:rsid w:val="00473211"/>
    <w:rsid w:val="00473CA6"/>
    <w:rsid w:val="004741A6"/>
    <w:rsid w:val="00474323"/>
    <w:rsid w:val="00474973"/>
    <w:rsid w:val="00474A99"/>
    <w:rsid w:val="00474FC1"/>
    <w:rsid w:val="00475196"/>
    <w:rsid w:val="0047542A"/>
    <w:rsid w:val="004754FF"/>
    <w:rsid w:val="004755F0"/>
    <w:rsid w:val="00475929"/>
    <w:rsid w:val="00475F0B"/>
    <w:rsid w:val="0047625C"/>
    <w:rsid w:val="004762E4"/>
    <w:rsid w:val="004767C2"/>
    <w:rsid w:val="00476837"/>
    <w:rsid w:val="00477A36"/>
    <w:rsid w:val="00477C16"/>
    <w:rsid w:val="004803E8"/>
    <w:rsid w:val="00480BF9"/>
    <w:rsid w:val="00480D68"/>
    <w:rsid w:val="00481183"/>
    <w:rsid w:val="00481D3F"/>
    <w:rsid w:val="0048211F"/>
    <w:rsid w:val="004823F1"/>
    <w:rsid w:val="00482707"/>
    <w:rsid w:val="00482896"/>
    <w:rsid w:val="00483521"/>
    <w:rsid w:val="0048359E"/>
    <w:rsid w:val="004837D1"/>
    <w:rsid w:val="00483DA0"/>
    <w:rsid w:val="004842A2"/>
    <w:rsid w:val="00484A24"/>
    <w:rsid w:val="00484E95"/>
    <w:rsid w:val="004850F6"/>
    <w:rsid w:val="004855D9"/>
    <w:rsid w:val="0048563D"/>
    <w:rsid w:val="00485EF0"/>
    <w:rsid w:val="0048602F"/>
    <w:rsid w:val="004860C4"/>
    <w:rsid w:val="00486ED9"/>
    <w:rsid w:val="00487950"/>
    <w:rsid w:val="00487954"/>
    <w:rsid w:val="0049008E"/>
    <w:rsid w:val="0049088F"/>
    <w:rsid w:val="004908B8"/>
    <w:rsid w:val="004914E8"/>
    <w:rsid w:val="004914FD"/>
    <w:rsid w:val="00491A03"/>
    <w:rsid w:val="00491A27"/>
    <w:rsid w:val="00491B42"/>
    <w:rsid w:val="00492017"/>
    <w:rsid w:val="004921C7"/>
    <w:rsid w:val="004924B3"/>
    <w:rsid w:val="0049271A"/>
    <w:rsid w:val="00492F67"/>
    <w:rsid w:val="00493212"/>
    <w:rsid w:val="00493511"/>
    <w:rsid w:val="00493D7F"/>
    <w:rsid w:val="00493F24"/>
    <w:rsid w:val="00494189"/>
    <w:rsid w:val="0049435B"/>
    <w:rsid w:val="0049479E"/>
    <w:rsid w:val="0049483B"/>
    <w:rsid w:val="00495ADA"/>
    <w:rsid w:val="00495C97"/>
    <w:rsid w:val="004969A3"/>
    <w:rsid w:val="00497200"/>
    <w:rsid w:val="004974D0"/>
    <w:rsid w:val="004976E1"/>
    <w:rsid w:val="00497B38"/>
    <w:rsid w:val="00497C38"/>
    <w:rsid w:val="00497ED9"/>
    <w:rsid w:val="00497FD7"/>
    <w:rsid w:val="004A000C"/>
    <w:rsid w:val="004A0971"/>
    <w:rsid w:val="004A0A51"/>
    <w:rsid w:val="004A0C92"/>
    <w:rsid w:val="004A0D48"/>
    <w:rsid w:val="004A0F6B"/>
    <w:rsid w:val="004A0F79"/>
    <w:rsid w:val="004A1106"/>
    <w:rsid w:val="004A1321"/>
    <w:rsid w:val="004A13EC"/>
    <w:rsid w:val="004A1A1B"/>
    <w:rsid w:val="004A1A3B"/>
    <w:rsid w:val="004A1AE5"/>
    <w:rsid w:val="004A1DD8"/>
    <w:rsid w:val="004A1F7A"/>
    <w:rsid w:val="004A1FC5"/>
    <w:rsid w:val="004A226D"/>
    <w:rsid w:val="004A2305"/>
    <w:rsid w:val="004A2370"/>
    <w:rsid w:val="004A257B"/>
    <w:rsid w:val="004A2CDB"/>
    <w:rsid w:val="004A2E03"/>
    <w:rsid w:val="004A36DD"/>
    <w:rsid w:val="004A38C0"/>
    <w:rsid w:val="004A3BDB"/>
    <w:rsid w:val="004A4203"/>
    <w:rsid w:val="004A430C"/>
    <w:rsid w:val="004A442C"/>
    <w:rsid w:val="004A49FD"/>
    <w:rsid w:val="004A4BA8"/>
    <w:rsid w:val="004A4DF7"/>
    <w:rsid w:val="004A5032"/>
    <w:rsid w:val="004A5934"/>
    <w:rsid w:val="004A5BBA"/>
    <w:rsid w:val="004A622A"/>
    <w:rsid w:val="004A6581"/>
    <w:rsid w:val="004A681D"/>
    <w:rsid w:val="004A6967"/>
    <w:rsid w:val="004A6F67"/>
    <w:rsid w:val="004A6F70"/>
    <w:rsid w:val="004A6F88"/>
    <w:rsid w:val="004A7218"/>
    <w:rsid w:val="004A725F"/>
    <w:rsid w:val="004A7321"/>
    <w:rsid w:val="004A74DB"/>
    <w:rsid w:val="004A7721"/>
    <w:rsid w:val="004A7D9F"/>
    <w:rsid w:val="004A7FF7"/>
    <w:rsid w:val="004B0959"/>
    <w:rsid w:val="004B0D95"/>
    <w:rsid w:val="004B172D"/>
    <w:rsid w:val="004B18F4"/>
    <w:rsid w:val="004B1960"/>
    <w:rsid w:val="004B1AD9"/>
    <w:rsid w:val="004B29AF"/>
    <w:rsid w:val="004B2B67"/>
    <w:rsid w:val="004B314C"/>
    <w:rsid w:val="004B32D6"/>
    <w:rsid w:val="004B3584"/>
    <w:rsid w:val="004B3C3C"/>
    <w:rsid w:val="004B3F57"/>
    <w:rsid w:val="004B4606"/>
    <w:rsid w:val="004B477B"/>
    <w:rsid w:val="004B48C1"/>
    <w:rsid w:val="004B4D01"/>
    <w:rsid w:val="004B4D52"/>
    <w:rsid w:val="004B4F3B"/>
    <w:rsid w:val="004B500E"/>
    <w:rsid w:val="004B5122"/>
    <w:rsid w:val="004B5371"/>
    <w:rsid w:val="004B55FA"/>
    <w:rsid w:val="004B59BE"/>
    <w:rsid w:val="004B5B74"/>
    <w:rsid w:val="004B5D35"/>
    <w:rsid w:val="004B629D"/>
    <w:rsid w:val="004B67F8"/>
    <w:rsid w:val="004B7C57"/>
    <w:rsid w:val="004B7E13"/>
    <w:rsid w:val="004B7E34"/>
    <w:rsid w:val="004C0BFD"/>
    <w:rsid w:val="004C0E87"/>
    <w:rsid w:val="004C0E91"/>
    <w:rsid w:val="004C1093"/>
    <w:rsid w:val="004C14BD"/>
    <w:rsid w:val="004C1507"/>
    <w:rsid w:val="004C1894"/>
    <w:rsid w:val="004C1CF5"/>
    <w:rsid w:val="004C1D99"/>
    <w:rsid w:val="004C285A"/>
    <w:rsid w:val="004C29B0"/>
    <w:rsid w:val="004C2ED3"/>
    <w:rsid w:val="004C30F6"/>
    <w:rsid w:val="004C32A2"/>
    <w:rsid w:val="004C3805"/>
    <w:rsid w:val="004C381E"/>
    <w:rsid w:val="004C399E"/>
    <w:rsid w:val="004C3A32"/>
    <w:rsid w:val="004C4439"/>
    <w:rsid w:val="004C4AE0"/>
    <w:rsid w:val="004C4DFB"/>
    <w:rsid w:val="004C534B"/>
    <w:rsid w:val="004C6507"/>
    <w:rsid w:val="004C6899"/>
    <w:rsid w:val="004C6A35"/>
    <w:rsid w:val="004C6B7F"/>
    <w:rsid w:val="004C6F7C"/>
    <w:rsid w:val="004C76AF"/>
    <w:rsid w:val="004C79DE"/>
    <w:rsid w:val="004C7AF4"/>
    <w:rsid w:val="004C7F2A"/>
    <w:rsid w:val="004D05B5"/>
    <w:rsid w:val="004D05BE"/>
    <w:rsid w:val="004D0648"/>
    <w:rsid w:val="004D0815"/>
    <w:rsid w:val="004D0CBF"/>
    <w:rsid w:val="004D11AB"/>
    <w:rsid w:val="004D12B2"/>
    <w:rsid w:val="004D13A5"/>
    <w:rsid w:val="004D21BA"/>
    <w:rsid w:val="004D22BA"/>
    <w:rsid w:val="004D238A"/>
    <w:rsid w:val="004D238F"/>
    <w:rsid w:val="004D2C16"/>
    <w:rsid w:val="004D3171"/>
    <w:rsid w:val="004D32D1"/>
    <w:rsid w:val="004D3D7E"/>
    <w:rsid w:val="004D40BF"/>
    <w:rsid w:val="004D4459"/>
    <w:rsid w:val="004D4915"/>
    <w:rsid w:val="004D515E"/>
    <w:rsid w:val="004D566A"/>
    <w:rsid w:val="004D5C20"/>
    <w:rsid w:val="004D64FD"/>
    <w:rsid w:val="004D674A"/>
    <w:rsid w:val="004D69E8"/>
    <w:rsid w:val="004D6A60"/>
    <w:rsid w:val="004D6C3D"/>
    <w:rsid w:val="004D6D07"/>
    <w:rsid w:val="004D6FF3"/>
    <w:rsid w:val="004D7180"/>
    <w:rsid w:val="004D7DDF"/>
    <w:rsid w:val="004D7FB5"/>
    <w:rsid w:val="004E0258"/>
    <w:rsid w:val="004E03B3"/>
    <w:rsid w:val="004E04E5"/>
    <w:rsid w:val="004E0CC7"/>
    <w:rsid w:val="004E135A"/>
    <w:rsid w:val="004E207F"/>
    <w:rsid w:val="004E276D"/>
    <w:rsid w:val="004E2812"/>
    <w:rsid w:val="004E2A6E"/>
    <w:rsid w:val="004E3AF2"/>
    <w:rsid w:val="004E434A"/>
    <w:rsid w:val="004E49E1"/>
    <w:rsid w:val="004E4DAB"/>
    <w:rsid w:val="004E50ED"/>
    <w:rsid w:val="004E625F"/>
    <w:rsid w:val="004E67E2"/>
    <w:rsid w:val="004E68B2"/>
    <w:rsid w:val="004E6FD6"/>
    <w:rsid w:val="004E7000"/>
    <w:rsid w:val="004E709A"/>
    <w:rsid w:val="004E7228"/>
    <w:rsid w:val="004E75E6"/>
    <w:rsid w:val="004E7800"/>
    <w:rsid w:val="004E7927"/>
    <w:rsid w:val="004E7CB5"/>
    <w:rsid w:val="004E7EF6"/>
    <w:rsid w:val="004F0167"/>
    <w:rsid w:val="004F06A6"/>
    <w:rsid w:val="004F0857"/>
    <w:rsid w:val="004F0CBF"/>
    <w:rsid w:val="004F0D3E"/>
    <w:rsid w:val="004F0FF3"/>
    <w:rsid w:val="004F1437"/>
    <w:rsid w:val="004F1476"/>
    <w:rsid w:val="004F17E3"/>
    <w:rsid w:val="004F18B9"/>
    <w:rsid w:val="004F1AEC"/>
    <w:rsid w:val="004F2A56"/>
    <w:rsid w:val="004F2EAD"/>
    <w:rsid w:val="004F3875"/>
    <w:rsid w:val="004F3A9A"/>
    <w:rsid w:val="004F3AD5"/>
    <w:rsid w:val="004F3CF6"/>
    <w:rsid w:val="004F416A"/>
    <w:rsid w:val="004F4B30"/>
    <w:rsid w:val="004F55E6"/>
    <w:rsid w:val="004F578B"/>
    <w:rsid w:val="004F5D5A"/>
    <w:rsid w:val="004F65FF"/>
    <w:rsid w:val="004F6D1E"/>
    <w:rsid w:val="004F6F9D"/>
    <w:rsid w:val="004F7191"/>
    <w:rsid w:val="004F71B0"/>
    <w:rsid w:val="004F71BD"/>
    <w:rsid w:val="004F7324"/>
    <w:rsid w:val="004F7515"/>
    <w:rsid w:val="004F788E"/>
    <w:rsid w:val="004F7946"/>
    <w:rsid w:val="005002E6"/>
    <w:rsid w:val="00501918"/>
    <w:rsid w:val="005035DA"/>
    <w:rsid w:val="00503691"/>
    <w:rsid w:val="00503EC3"/>
    <w:rsid w:val="005042E3"/>
    <w:rsid w:val="00505DFF"/>
    <w:rsid w:val="00505E30"/>
    <w:rsid w:val="00505E66"/>
    <w:rsid w:val="00506017"/>
    <w:rsid w:val="00506771"/>
    <w:rsid w:val="00506A20"/>
    <w:rsid w:val="00506A32"/>
    <w:rsid w:val="00506B2A"/>
    <w:rsid w:val="00507F51"/>
    <w:rsid w:val="0051014D"/>
    <w:rsid w:val="00510424"/>
    <w:rsid w:val="00510824"/>
    <w:rsid w:val="00510C6D"/>
    <w:rsid w:val="00510D42"/>
    <w:rsid w:val="00510E84"/>
    <w:rsid w:val="00510F2F"/>
    <w:rsid w:val="0051117B"/>
    <w:rsid w:val="005114E6"/>
    <w:rsid w:val="00511F54"/>
    <w:rsid w:val="00512107"/>
    <w:rsid w:val="00513051"/>
    <w:rsid w:val="005130B0"/>
    <w:rsid w:val="005133AA"/>
    <w:rsid w:val="00513557"/>
    <w:rsid w:val="005136F7"/>
    <w:rsid w:val="00513B0D"/>
    <w:rsid w:val="00514217"/>
    <w:rsid w:val="0051440D"/>
    <w:rsid w:val="00514AC0"/>
    <w:rsid w:val="00514B0B"/>
    <w:rsid w:val="00514C5A"/>
    <w:rsid w:val="00514DEC"/>
    <w:rsid w:val="00514FA2"/>
    <w:rsid w:val="00515AE0"/>
    <w:rsid w:val="00515E8A"/>
    <w:rsid w:val="00516305"/>
    <w:rsid w:val="005163EA"/>
    <w:rsid w:val="0051698C"/>
    <w:rsid w:val="00516ED0"/>
    <w:rsid w:val="005170AE"/>
    <w:rsid w:val="00517100"/>
    <w:rsid w:val="005173F4"/>
    <w:rsid w:val="00517594"/>
    <w:rsid w:val="00517899"/>
    <w:rsid w:val="00517D62"/>
    <w:rsid w:val="00517DFC"/>
    <w:rsid w:val="00517E07"/>
    <w:rsid w:val="00517E55"/>
    <w:rsid w:val="00520983"/>
    <w:rsid w:val="00520D32"/>
    <w:rsid w:val="00520DCB"/>
    <w:rsid w:val="00521A24"/>
    <w:rsid w:val="00521BD7"/>
    <w:rsid w:val="0052216D"/>
    <w:rsid w:val="00522520"/>
    <w:rsid w:val="005229B5"/>
    <w:rsid w:val="00522A74"/>
    <w:rsid w:val="00522CD5"/>
    <w:rsid w:val="0052327D"/>
    <w:rsid w:val="0052353F"/>
    <w:rsid w:val="00523CA5"/>
    <w:rsid w:val="00524225"/>
    <w:rsid w:val="0052424C"/>
    <w:rsid w:val="005245C2"/>
    <w:rsid w:val="00524AD2"/>
    <w:rsid w:val="00524C5F"/>
    <w:rsid w:val="00525DFC"/>
    <w:rsid w:val="00526480"/>
    <w:rsid w:val="00526587"/>
    <w:rsid w:val="0052681D"/>
    <w:rsid w:val="0052734B"/>
    <w:rsid w:val="00527D71"/>
    <w:rsid w:val="00527E5C"/>
    <w:rsid w:val="00530357"/>
    <w:rsid w:val="0053042D"/>
    <w:rsid w:val="005307A4"/>
    <w:rsid w:val="00530918"/>
    <w:rsid w:val="00530979"/>
    <w:rsid w:val="00530D28"/>
    <w:rsid w:val="005317E9"/>
    <w:rsid w:val="005317EF"/>
    <w:rsid w:val="005322B2"/>
    <w:rsid w:val="005325B1"/>
    <w:rsid w:val="00532783"/>
    <w:rsid w:val="005328E6"/>
    <w:rsid w:val="00532BA2"/>
    <w:rsid w:val="00532E1F"/>
    <w:rsid w:val="00532F85"/>
    <w:rsid w:val="00533AAB"/>
    <w:rsid w:val="00534337"/>
    <w:rsid w:val="0053448B"/>
    <w:rsid w:val="005350FC"/>
    <w:rsid w:val="0053511E"/>
    <w:rsid w:val="00535360"/>
    <w:rsid w:val="00535545"/>
    <w:rsid w:val="00535A97"/>
    <w:rsid w:val="00535C7A"/>
    <w:rsid w:val="0053642E"/>
    <w:rsid w:val="00536668"/>
    <w:rsid w:val="00536FF9"/>
    <w:rsid w:val="005370A7"/>
    <w:rsid w:val="005377AF"/>
    <w:rsid w:val="005403AF"/>
    <w:rsid w:val="0054052F"/>
    <w:rsid w:val="00540AA2"/>
    <w:rsid w:val="00541785"/>
    <w:rsid w:val="00541DB4"/>
    <w:rsid w:val="0054220A"/>
    <w:rsid w:val="005423D1"/>
    <w:rsid w:val="005428D4"/>
    <w:rsid w:val="00542E5F"/>
    <w:rsid w:val="0054402E"/>
    <w:rsid w:val="005452E3"/>
    <w:rsid w:val="00545671"/>
    <w:rsid w:val="005457E1"/>
    <w:rsid w:val="005458D0"/>
    <w:rsid w:val="00545EC5"/>
    <w:rsid w:val="00546C52"/>
    <w:rsid w:val="0054726D"/>
    <w:rsid w:val="00547669"/>
    <w:rsid w:val="005477A7"/>
    <w:rsid w:val="00547B22"/>
    <w:rsid w:val="00547B23"/>
    <w:rsid w:val="00547EDC"/>
    <w:rsid w:val="00547F02"/>
    <w:rsid w:val="00550712"/>
    <w:rsid w:val="00550AD3"/>
    <w:rsid w:val="005511E4"/>
    <w:rsid w:val="00551CB1"/>
    <w:rsid w:val="005520CD"/>
    <w:rsid w:val="005533A6"/>
    <w:rsid w:val="005536E9"/>
    <w:rsid w:val="00554357"/>
    <w:rsid w:val="005544F2"/>
    <w:rsid w:val="00554AC4"/>
    <w:rsid w:val="00555154"/>
    <w:rsid w:val="00555248"/>
    <w:rsid w:val="005559A0"/>
    <w:rsid w:val="00555F87"/>
    <w:rsid w:val="00556817"/>
    <w:rsid w:val="00556D61"/>
    <w:rsid w:val="00556FAC"/>
    <w:rsid w:val="0055723F"/>
    <w:rsid w:val="005572ED"/>
    <w:rsid w:val="0055753B"/>
    <w:rsid w:val="005579A8"/>
    <w:rsid w:val="005579AE"/>
    <w:rsid w:val="00560157"/>
    <w:rsid w:val="00560267"/>
    <w:rsid w:val="00560272"/>
    <w:rsid w:val="00560345"/>
    <w:rsid w:val="0056048A"/>
    <w:rsid w:val="00560E8C"/>
    <w:rsid w:val="00561071"/>
    <w:rsid w:val="005610A3"/>
    <w:rsid w:val="0056129A"/>
    <w:rsid w:val="0056146C"/>
    <w:rsid w:val="0056165B"/>
    <w:rsid w:val="00563183"/>
    <w:rsid w:val="00563289"/>
    <w:rsid w:val="005634FF"/>
    <w:rsid w:val="005638D0"/>
    <w:rsid w:val="00564310"/>
    <w:rsid w:val="005643D5"/>
    <w:rsid w:val="005644EC"/>
    <w:rsid w:val="00564628"/>
    <w:rsid w:val="005646CE"/>
    <w:rsid w:val="005649F2"/>
    <w:rsid w:val="00564ECA"/>
    <w:rsid w:val="005656A9"/>
    <w:rsid w:val="005659D2"/>
    <w:rsid w:val="00565DBC"/>
    <w:rsid w:val="00566185"/>
    <w:rsid w:val="005661B8"/>
    <w:rsid w:val="00566592"/>
    <w:rsid w:val="005668B0"/>
    <w:rsid w:val="0056740E"/>
    <w:rsid w:val="0056749D"/>
    <w:rsid w:val="005674C9"/>
    <w:rsid w:val="00567E9A"/>
    <w:rsid w:val="00570AF8"/>
    <w:rsid w:val="00570CDB"/>
    <w:rsid w:val="00570E7F"/>
    <w:rsid w:val="005717A3"/>
    <w:rsid w:val="00571A5C"/>
    <w:rsid w:val="005722BC"/>
    <w:rsid w:val="00572AA2"/>
    <w:rsid w:val="00572B99"/>
    <w:rsid w:val="00572CE7"/>
    <w:rsid w:val="00572D2F"/>
    <w:rsid w:val="00573127"/>
    <w:rsid w:val="00573AD6"/>
    <w:rsid w:val="00573B2E"/>
    <w:rsid w:val="00573D7D"/>
    <w:rsid w:val="00573F90"/>
    <w:rsid w:val="00574430"/>
    <w:rsid w:val="00574780"/>
    <w:rsid w:val="00574D16"/>
    <w:rsid w:val="00575200"/>
    <w:rsid w:val="00575239"/>
    <w:rsid w:val="0057614B"/>
    <w:rsid w:val="005761B6"/>
    <w:rsid w:val="0057671C"/>
    <w:rsid w:val="00576801"/>
    <w:rsid w:val="005769E5"/>
    <w:rsid w:val="00576AEF"/>
    <w:rsid w:val="00576CC0"/>
    <w:rsid w:val="0057766D"/>
    <w:rsid w:val="00577735"/>
    <w:rsid w:val="0057779A"/>
    <w:rsid w:val="005811D7"/>
    <w:rsid w:val="005813EF"/>
    <w:rsid w:val="00582220"/>
    <w:rsid w:val="0058262D"/>
    <w:rsid w:val="00582B27"/>
    <w:rsid w:val="00582BCD"/>
    <w:rsid w:val="00583548"/>
    <w:rsid w:val="0058373F"/>
    <w:rsid w:val="00583834"/>
    <w:rsid w:val="00583C3B"/>
    <w:rsid w:val="00583C40"/>
    <w:rsid w:val="00583E56"/>
    <w:rsid w:val="0058406D"/>
    <w:rsid w:val="00584248"/>
    <w:rsid w:val="00584720"/>
    <w:rsid w:val="0058538A"/>
    <w:rsid w:val="005856EC"/>
    <w:rsid w:val="00585E30"/>
    <w:rsid w:val="00585ECA"/>
    <w:rsid w:val="00585FE4"/>
    <w:rsid w:val="005864B3"/>
    <w:rsid w:val="00586B27"/>
    <w:rsid w:val="00586B84"/>
    <w:rsid w:val="00586D60"/>
    <w:rsid w:val="00586FC6"/>
    <w:rsid w:val="00587768"/>
    <w:rsid w:val="00587AA5"/>
    <w:rsid w:val="00587AAD"/>
    <w:rsid w:val="00590020"/>
    <w:rsid w:val="005902C5"/>
    <w:rsid w:val="00590878"/>
    <w:rsid w:val="00590A38"/>
    <w:rsid w:val="0059111B"/>
    <w:rsid w:val="00591568"/>
    <w:rsid w:val="00591D2E"/>
    <w:rsid w:val="00592117"/>
    <w:rsid w:val="00592226"/>
    <w:rsid w:val="0059297F"/>
    <w:rsid w:val="00592FDA"/>
    <w:rsid w:val="0059358F"/>
    <w:rsid w:val="00593B39"/>
    <w:rsid w:val="00593D29"/>
    <w:rsid w:val="00594343"/>
    <w:rsid w:val="0059451C"/>
    <w:rsid w:val="00594751"/>
    <w:rsid w:val="00594A85"/>
    <w:rsid w:val="00594FB4"/>
    <w:rsid w:val="005951AD"/>
    <w:rsid w:val="00595505"/>
    <w:rsid w:val="00595AC6"/>
    <w:rsid w:val="00595C7F"/>
    <w:rsid w:val="0059622F"/>
    <w:rsid w:val="00596487"/>
    <w:rsid w:val="005965C8"/>
    <w:rsid w:val="0059670B"/>
    <w:rsid w:val="00596AE5"/>
    <w:rsid w:val="00596CF7"/>
    <w:rsid w:val="00597195"/>
    <w:rsid w:val="005973D8"/>
    <w:rsid w:val="005977C1"/>
    <w:rsid w:val="00597B9F"/>
    <w:rsid w:val="005A00DA"/>
    <w:rsid w:val="005A0438"/>
    <w:rsid w:val="005A09A9"/>
    <w:rsid w:val="005A1439"/>
    <w:rsid w:val="005A151B"/>
    <w:rsid w:val="005A1AF0"/>
    <w:rsid w:val="005A244C"/>
    <w:rsid w:val="005A2D42"/>
    <w:rsid w:val="005A3278"/>
    <w:rsid w:val="005A36C3"/>
    <w:rsid w:val="005A397B"/>
    <w:rsid w:val="005A3AD9"/>
    <w:rsid w:val="005A3AFF"/>
    <w:rsid w:val="005A4407"/>
    <w:rsid w:val="005A4BCA"/>
    <w:rsid w:val="005A5BAD"/>
    <w:rsid w:val="005A5D92"/>
    <w:rsid w:val="005A6A15"/>
    <w:rsid w:val="005A6C1D"/>
    <w:rsid w:val="005A72D6"/>
    <w:rsid w:val="005A75E1"/>
    <w:rsid w:val="005A76BC"/>
    <w:rsid w:val="005A7900"/>
    <w:rsid w:val="005A7C7B"/>
    <w:rsid w:val="005B0828"/>
    <w:rsid w:val="005B08B0"/>
    <w:rsid w:val="005B1069"/>
    <w:rsid w:val="005B140B"/>
    <w:rsid w:val="005B14DC"/>
    <w:rsid w:val="005B1893"/>
    <w:rsid w:val="005B18B4"/>
    <w:rsid w:val="005B20A7"/>
    <w:rsid w:val="005B222A"/>
    <w:rsid w:val="005B2B10"/>
    <w:rsid w:val="005B3473"/>
    <w:rsid w:val="005B39F8"/>
    <w:rsid w:val="005B3CF8"/>
    <w:rsid w:val="005B3D8F"/>
    <w:rsid w:val="005B4608"/>
    <w:rsid w:val="005B559E"/>
    <w:rsid w:val="005B5D05"/>
    <w:rsid w:val="005B60CB"/>
    <w:rsid w:val="005B6450"/>
    <w:rsid w:val="005B71AC"/>
    <w:rsid w:val="005B720D"/>
    <w:rsid w:val="005C0079"/>
    <w:rsid w:val="005C02A3"/>
    <w:rsid w:val="005C0911"/>
    <w:rsid w:val="005C0FFF"/>
    <w:rsid w:val="005C147A"/>
    <w:rsid w:val="005C1620"/>
    <w:rsid w:val="005C216E"/>
    <w:rsid w:val="005C2615"/>
    <w:rsid w:val="005C30A3"/>
    <w:rsid w:val="005C3875"/>
    <w:rsid w:val="005C38B5"/>
    <w:rsid w:val="005C39F5"/>
    <w:rsid w:val="005C3CC4"/>
    <w:rsid w:val="005C3E9A"/>
    <w:rsid w:val="005C49B0"/>
    <w:rsid w:val="005C4A5D"/>
    <w:rsid w:val="005C4DAC"/>
    <w:rsid w:val="005C529E"/>
    <w:rsid w:val="005C5332"/>
    <w:rsid w:val="005C5366"/>
    <w:rsid w:val="005C6631"/>
    <w:rsid w:val="005C66E9"/>
    <w:rsid w:val="005C693D"/>
    <w:rsid w:val="005C7909"/>
    <w:rsid w:val="005C7A4A"/>
    <w:rsid w:val="005D0102"/>
    <w:rsid w:val="005D158D"/>
    <w:rsid w:val="005D1A6C"/>
    <w:rsid w:val="005D1C13"/>
    <w:rsid w:val="005D2C2D"/>
    <w:rsid w:val="005D2FF3"/>
    <w:rsid w:val="005D3C6E"/>
    <w:rsid w:val="005D3D03"/>
    <w:rsid w:val="005D3E13"/>
    <w:rsid w:val="005D4C4C"/>
    <w:rsid w:val="005D51ED"/>
    <w:rsid w:val="005D52B7"/>
    <w:rsid w:val="005D5D9D"/>
    <w:rsid w:val="005D6248"/>
    <w:rsid w:val="005D6E26"/>
    <w:rsid w:val="005D6E73"/>
    <w:rsid w:val="005D7070"/>
    <w:rsid w:val="005D7144"/>
    <w:rsid w:val="005D7274"/>
    <w:rsid w:val="005D7F40"/>
    <w:rsid w:val="005E00D9"/>
    <w:rsid w:val="005E0369"/>
    <w:rsid w:val="005E0DBE"/>
    <w:rsid w:val="005E11ED"/>
    <w:rsid w:val="005E149C"/>
    <w:rsid w:val="005E154A"/>
    <w:rsid w:val="005E16DC"/>
    <w:rsid w:val="005E17FA"/>
    <w:rsid w:val="005E1C37"/>
    <w:rsid w:val="005E1D93"/>
    <w:rsid w:val="005E1F6B"/>
    <w:rsid w:val="005E2242"/>
    <w:rsid w:val="005E2302"/>
    <w:rsid w:val="005E28D0"/>
    <w:rsid w:val="005E2C79"/>
    <w:rsid w:val="005E2F9F"/>
    <w:rsid w:val="005E314D"/>
    <w:rsid w:val="005E32C7"/>
    <w:rsid w:val="005E38E5"/>
    <w:rsid w:val="005E3911"/>
    <w:rsid w:val="005E3D87"/>
    <w:rsid w:val="005E4540"/>
    <w:rsid w:val="005E4810"/>
    <w:rsid w:val="005E48E3"/>
    <w:rsid w:val="005E497E"/>
    <w:rsid w:val="005E4A08"/>
    <w:rsid w:val="005E4B19"/>
    <w:rsid w:val="005E536A"/>
    <w:rsid w:val="005E57E4"/>
    <w:rsid w:val="005E5B7A"/>
    <w:rsid w:val="005E60A3"/>
    <w:rsid w:val="005E66A1"/>
    <w:rsid w:val="005E6F94"/>
    <w:rsid w:val="005E76D5"/>
    <w:rsid w:val="005E777C"/>
    <w:rsid w:val="005E7FA5"/>
    <w:rsid w:val="005F0234"/>
    <w:rsid w:val="005F0F8E"/>
    <w:rsid w:val="005F0F9B"/>
    <w:rsid w:val="005F19B8"/>
    <w:rsid w:val="005F1D0F"/>
    <w:rsid w:val="005F1EF7"/>
    <w:rsid w:val="005F23B2"/>
    <w:rsid w:val="005F2675"/>
    <w:rsid w:val="005F28FB"/>
    <w:rsid w:val="005F3025"/>
    <w:rsid w:val="005F3257"/>
    <w:rsid w:val="005F32D7"/>
    <w:rsid w:val="005F3736"/>
    <w:rsid w:val="005F42AA"/>
    <w:rsid w:val="005F494F"/>
    <w:rsid w:val="005F49E8"/>
    <w:rsid w:val="005F4CA7"/>
    <w:rsid w:val="005F52C2"/>
    <w:rsid w:val="005F5DFF"/>
    <w:rsid w:val="005F5E81"/>
    <w:rsid w:val="005F61A4"/>
    <w:rsid w:val="005F66F6"/>
    <w:rsid w:val="005F6B93"/>
    <w:rsid w:val="005F6F9D"/>
    <w:rsid w:val="005F74E0"/>
    <w:rsid w:val="005F7710"/>
    <w:rsid w:val="0060008C"/>
    <w:rsid w:val="006000C8"/>
    <w:rsid w:val="00600CC6"/>
    <w:rsid w:val="006015F8"/>
    <w:rsid w:val="0060190E"/>
    <w:rsid w:val="00602171"/>
    <w:rsid w:val="0060223F"/>
    <w:rsid w:val="006023BA"/>
    <w:rsid w:val="00602448"/>
    <w:rsid w:val="00603152"/>
    <w:rsid w:val="006049F0"/>
    <w:rsid w:val="00604C3A"/>
    <w:rsid w:val="00604E21"/>
    <w:rsid w:val="00604F75"/>
    <w:rsid w:val="00606220"/>
    <w:rsid w:val="006062B2"/>
    <w:rsid w:val="0060643B"/>
    <w:rsid w:val="00606DFE"/>
    <w:rsid w:val="00606EBD"/>
    <w:rsid w:val="00607A62"/>
    <w:rsid w:val="00607B92"/>
    <w:rsid w:val="00607CC2"/>
    <w:rsid w:val="0061050F"/>
    <w:rsid w:val="0061074D"/>
    <w:rsid w:val="00610827"/>
    <w:rsid w:val="006109BE"/>
    <w:rsid w:val="00610A8A"/>
    <w:rsid w:val="00610D15"/>
    <w:rsid w:val="00610E27"/>
    <w:rsid w:val="00611199"/>
    <w:rsid w:val="00611994"/>
    <w:rsid w:val="006119EC"/>
    <w:rsid w:val="0061221F"/>
    <w:rsid w:val="00612718"/>
    <w:rsid w:val="006129F6"/>
    <w:rsid w:val="00612AE8"/>
    <w:rsid w:val="00612B18"/>
    <w:rsid w:val="00612C60"/>
    <w:rsid w:val="00613146"/>
    <w:rsid w:val="006132B0"/>
    <w:rsid w:val="00613374"/>
    <w:rsid w:val="00613755"/>
    <w:rsid w:val="006137DC"/>
    <w:rsid w:val="00613DD4"/>
    <w:rsid w:val="00613FA2"/>
    <w:rsid w:val="006145B0"/>
    <w:rsid w:val="00614ABD"/>
    <w:rsid w:val="00615604"/>
    <w:rsid w:val="00615FB1"/>
    <w:rsid w:val="00616754"/>
    <w:rsid w:val="0061684B"/>
    <w:rsid w:val="00617608"/>
    <w:rsid w:val="0061778A"/>
    <w:rsid w:val="00617CD3"/>
    <w:rsid w:val="0062087B"/>
    <w:rsid w:val="00620A88"/>
    <w:rsid w:val="006210D3"/>
    <w:rsid w:val="00621100"/>
    <w:rsid w:val="00621726"/>
    <w:rsid w:val="00621897"/>
    <w:rsid w:val="0062190F"/>
    <w:rsid w:val="006219E2"/>
    <w:rsid w:val="00621DBF"/>
    <w:rsid w:val="00622093"/>
    <w:rsid w:val="00622372"/>
    <w:rsid w:val="00622C0A"/>
    <w:rsid w:val="00623017"/>
    <w:rsid w:val="00623489"/>
    <w:rsid w:val="00623FAE"/>
    <w:rsid w:val="00624166"/>
    <w:rsid w:val="006243D2"/>
    <w:rsid w:val="006243E5"/>
    <w:rsid w:val="00624881"/>
    <w:rsid w:val="00624AB9"/>
    <w:rsid w:val="00624AC4"/>
    <w:rsid w:val="00624DB9"/>
    <w:rsid w:val="00624E70"/>
    <w:rsid w:val="0062509A"/>
    <w:rsid w:val="00625709"/>
    <w:rsid w:val="00625805"/>
    <w:rsid w:val="00625847"/>
    <w:rsid w:val="0062635B"/>
    <w:rsid w:val="00626503"/>
    <w:rsid w:val="0062697D"/>
    <w:rsid w:val="006274A3"/>
    <w:rsid w:val="006303F1"/>
    <w:rsid w:val="00631357"/>
    <w:rsid w:val="00631658"/>
    <w:rsid w:val="00632117"/>
    <w:rsid w:val="0063214C"/>
    <w:rsid w:val="0063214F"/>
    <w:rsid w:val="006321C5"/>
    <w:rsid w:val="006324AE"/>
    <w:rsid w:val="0063277A"/>
    <w:rsid w:val="006328A0"/>
    <w:rsid w:val="00632DAA"/>
    <w:rsid w:val="006333B7"/>
    <w:rsid w:val="00633D63"/>
    <w:rsid w:val="00634120"/>
    <w:rsid w:val="006342AB"/>
    <w:rsid w:val="00634D70"/>
    <w:rsid w:val="00635C77"/>
    <w:rsid w:val="0063685C"/>
    <w:rsid w:val="00636A5E"/>
    <w:rsid w:val="00637B7B"/>
    <w:rsid w:val="00637F71"/>
    <w:rsid w:val="0064008C"/>
    <w:rsid w:val="0064035E"/>
    <w:rsid w:val="006403E6"/>
    <w:rsid w:val="006407FB"/>
    <w:rsid w:val="00640972"/>
    <w:rsid w:val="00640A5E"/>
    <w:rsid w:val="00640B90"/>
    <w:rsid w:val="00640CB9"/>
    <w:rsid w:val="0064112C"/>
    <w:rsid w:val="00641329"/>
    <w:rsid w:val="0064154B"/>
    <w:rsid w:val="00641E53"/>
    <w:rsid w:val="00642865"/>
    <w:rsid w:val="00642A66"/>
    <w:rsid w:val="0064309E"/>
    <w:rsid w:val="0064336E"/>
    <w:rsid w:val="006433FD"/>
    <w:rsid w:val="006435F7"/>
    <w:rsid w:val="006437A3"/>
    <w:rsid w:val="006437B8"/>
    <w:rsid w:val="00645484"/>
    <w:rsid w:val="00645554"/>
    <w:rsid w:val="00645718"/>
    <w:rsid w:val="00646215"/>
    <w:rsid w:val="0064671C"/>
    <w:rsid w:val="00646CEF"/>
    <w:rsid w:val="0064707A"/>
    <w:rsid w:val="00647194"/>
    <w:rsid w:val="006474C3"/>
    <w:rsid w:val="00647A8B"/>
    <w:rsid w:val="00647D4C"/>
    <w:rsid w:val="00647EBF"/>
    <w:rsid w:val="00650245"/>
    <w:rsid w:val="006509A8"/>
    <w:rsid w:val="00650A60"/>
    <w:rsid w:val="00650BE8"/>
    <w:rsid w:val="00650EFD"/>
    <w:rsid w:val="006510C7"/>
    <w:rsid w:val="00651614"/>
    <w:rsid w:val="00651CA2"/>
    <w:rsid w:val="00651DD3"/>
    <w:rsid w:val="006521C3"/>
    <w:rsid w:val="00653336"/>
    <w:rsid w:val="00653920"/>
    <w:rsid w:val="00653969"/>
    <w:rsid w:val="00653BB3"/>
    <w:rsid w:val="00653C45"/>
    <w:rsid w:val="0065428E"/>
    <w:rsid w:val="0065491B"/>
    <w:rsid w:val="006553AB"/>
    <w:rsid w:val="00655637"/>
    <w:rsid w:val="0065566F"/>
    <w:rsid w:val="00655AC0"/>
    <w:rsid w:val="00655C6F"/>
    <w:rsid w:val="00655D66"/>
    <w:rsid w:val="00655E0D"/>
    <w:rsid w:val="00656586"/>
    <w:rsid w:val="0065694B"/>
    <w:rsid w:val="00657156"/>
    <w:rsid w:val="00657588"/>
    <w:rsid w:val="00657614"/>
    <w:rsid w:val="00657B24"/>
    <w:rsid w:val="00657D61"/>
    <w:rsid w:val="006601F8"/>
    <w:rsid w:val="006602F1"/>
    <w:rsid w:val="006606E5"/>
    <w:rsid w:val="00660DF0"/>
    <w:rsid w:val="00661318"/>
    <w:rsid w:val="006619A8"/>
    <w:rsid w:val="00661C60"/>
    <w:rsid w:val="00661E35"/>
    <w:rsid w:val="0066251A"/>
    <w:rsid w:val="00662760"/>
    <w:rsid w:val="00662C3B"/>
    <w:rsid w:val="00662E29"/>
    <w:rsid w:val="006639BD"/>
    <w:rsid w:val="006643D4"/>
    <w:rsid w:val="006644F1"/>
    <w:rsid w:val="00664C7F"/>
    <w:rsid w:val="00664DD1"/>
    <w:rsid w:val="00665102"/>
    <w:rsid w:val="0066561B"/>
    <w:rsid w:val="00665660"/>
    <w:rsid w:val="0066612B"/>
    <w:rsid w:val="00666656"/>
    <w:rsid w:val="00666976"/>
    <w:rsid w:val="00666A84"/>
    <w:rsid w:val="00666DB3"/>
    <w:rsid w:val="00670682"/>
    <w:rsid w:val="00670A90"/>
    <w:rsid w:val="00670CC7"/>
    <w:rsid w:val="0067169E"/>
    <w:rsid w:val="006716A6"/>
    <w:rsid w:val="006716D0"/>
    <w:rsid w:val="006727F2"/>
    <w:rsid w:val="00672BC6"/>
    <w:rsid w:val="00673518"/>
    <w:rsid w:val="006738C6"/>
    <w:rsid w:val="00673DD6"/>
    <w:rsid w:val="00673F44"/>
    <w:rsid w:val="0067442C"/>
    <w:rsid w:val="00674CD3"/>
    <w:rsid w:val="00674F4D"/>
    <w:rsid w:val="006751F8"/>
    <w:rsid w:val="0067561F"/>
    <w:rsid w:val="00675768"/>
    <w:rsid w:val="0067665F"/>
    <w:rsid w:val="00676965"/>
    <w:rsid w:val="00676E57"/>
    <w:rsid w:val="00677924"/>
    <w:rsid w:val="00677A05"/>
    <w:rsid w:val="00677C04"/>
    <w:rsid w:val="00677DEB"/>
    <w:rsid w:val="0068033B"/>
    <w:rsid w:val="006808AF"/>
    <w:rsid w:val="006809DE"/>
    <w:rsid w:val="00680BD4"/>
    <w:rsid w:val="00681574"/>
    <w:rsid w:val="0068187E"/>
    <w:rsid w:val="00681B9D"/>
    <w:rsid w:val="00681E93"/>
    <w:rsid w:val="0068210F"/>
    <w:rsid w:val="00682F28"/>
    <w:rsid w:val="006836F4"/>
    <w:rsid w:val="006839D2"/>
    <w:rsid w:val="00683EE3"/>
    <w:rsid w:val="006840AF"/>
    <w:rsid w:val="00684A85"/>
    <w:rsid w:val="00684EB5"/>
    <w:rsid w:val="00685238"/>
    <w:rsid w:val="00685257"/>
    <w:rsid w:val="00685E17"/>
    <w:rsid w:val="00685F24"/>
    <w:rsid w:val="00685FF0"/>
    <w:rsid w:val="006863E0"/>
    <w:rsid w:val="00686832"/>
    <w:rsid w:val="00686E4C"/>
    <w:rsid w:val="00687492"/>
    <w:rsid w:val="00687C57"/>
    <w:rsid w:val="00687CAB"/>
    <w:rsid w:val="00687EC9"/>
    <w:rsid w:val="006901CD"/>
    <w:rsid w:val="00690272"/>
    <w:rsid w:val="0069078F"/>
    <w:rsid w:val="006909F4"/>
    <w:rsid w:val="00690E0C"/>
    <w:rsid w:val="00690E16"/>
    <w:rsid w:val="00691339"/>
    <w:rsid w:val="00691B7B"/>
    <w:rsid w:val="00691DAE"/>
    <w:rsid w:val="00692101"/>
    <w:rsid w:val="00692133"/>
    <w:rsid w:val="006928C1"/>
    <w:rsid w:val="00692F12"/>
    <w:rsid w:val="0069328B"/>
    <w:rsid w:val="00693316"/>
    <w:rsid w:val="00694410"/>
    <w:rsid w:val="0069453B"/>
    <w:rsid w:val="0069472B"/>
    <w:rsid w:val="00694889"/>
    <w:rsid w:val="0069499C"/>
    <w:rsid w:val="00694E03"/>
    <w:rsid w:val="00695970"/>
    <w:rsid w:val="00695CAC"/>
    <w:rsid w:val="00696DAC"/>
    <w:rsid w:val="00696F8A"/>
    <w:rsid w:val="00697788"/>
    <w:rsid w:val="006977B7"/>
    <w:rsid w:val="006A0DBA"/>
    <w:rsid w:val="006A0DBF"/>
    <w:rsid w:val="006A0F0C"/>
    <w:rsid w:val="006A14AC"/>
    <w:rsid w:val="006A1EA5"/>
    <w:rsid w:val="006A2140"/>
    <w:rsid w:val="006A29DC"/>
    <w:rsid w:val="006A2F69"/>
    <w:rsid w:val="006A36BD"/>
    <w:rsid w:val="006A4758"/>
    <w:rsid w:val="006A4CD1"/>
    <w:rsid w:val="006A4D4A"/>
    <w:rsid w:val="006A4F3D"/>
    <w:rsid w:val="006A4F8D"/>
    <w:rsid w:val="006A515F"/>
    <w:rsid w:val="006A5271"/>
    <w:rsid w:val="006A5704"/>
    <w:rsid w:val="006A5C32"/>
    <w:rsid w:val="006A5E9F"/>
    <w:rsid w:val="006A6115"/>
    <w:rsid w:val="006A64A7"/>
    <w:rsid w:val="006A6595"/>
    <w:rsid w:val="006A670F"/>
    <w:rsid w:val="006A684D"/>
    <w:rsid w:val="006A68FE"/>
    <w:rsid w:val="006A6914"/>
    <w:rsid w:val="006A70BB"/>
    <w:rsid w:val="006A73C4"/>
    <w:rsid w:val="006B058B"/>
    <w:rsid w:val="006B0629"/>
    <w:rsid w:val="006B0824"/>
    <w:rsid w:val="006B08E2"/>
    <w:rsid w:val="006B0A5A"/>
    <w:rsid w:val="006B0FDA"/>
    <w:rsid w:val="006B1452"/>
    <w:rsid w:val="006B2278"/>
    <w:rsid w:val="006B27E9"/>
    <w:rsid w:val="006B2943"/>
    <w:rsid w:val="006B2E2A"/>
    <w:rsid w:val="006B2F26"/>
    <w:rsid w:val="006B345E"/>
    <w:rsid w:val="006B3E86"/>
    <w:rsid w:val="006B47F5"/>
    <w:rsid w:val="006B4C79"/>
    <w:rsid w:val="006B4ED2"/>
    <w:rsid w:val="006B4F98"/>
    <w:rsid w:val="006B4FC3"/>
    <w:rsid w:val="006B51ED"/>
    <w:rsid w:val="006B54A5"/>
    <w:rsid w:val="006B5624"/>
    <w:rsid w:val="006B5725"/>
    <w:rsid w:val="006B5991"/>
    <w:rsid w:val="006B5D7B"/>
    <w:rsid w:val="006B6659"/>
    <w:rsid w:val="006B68D7"/>
    <w:rsid w:val="006B6E67"/>
    <w:rsid w:val="006B7B7E"/>
    <w:rsid w:val="006B7C5D"/>
    <w:rsid w:val="006B7FD4"/>
    <w:rsid w:val="006C009E"/>
    <w:rsid w:val="006C02D7"/>
    <w:rsid w:val="006C0589"/>
    <w:rsid w:val="006C07B4"/>
    <w:rsid w:val="006C0B8D"/>
    <w:rsid w:val="006C0EBD"/>
    <w:rsid w:val="006C16FE"/>
    <w:rsid w:val="006C1901"/>
    <w:rsid w:val="006C1B98"/>
    <w:rsid w:val="006C1D53"/>
    <w:rsid w:val="006C2426"/>
    <w:rsid w:val="006C24D3"/>
    <w:rsid w:val="006C2632"/>
    <w:rsid w:val="006C266F"/>
    <w:rsid w:val="006C3412"/>
    <w:rsid w:val="006C34ED"/>
    <w:rsid w:val="006C366C"/>
    <w:rsid w:val="006C38C8"/>
    <w:rsid w:val="006C3AF6"/>
    <w:rsid w:val="006C3EE9"/>
    <w:rsid w:val="006C3EF6"/>
    <w:rsid w:val="006C41E2"/>
    <w:rsid w:val="006C466E"/>
    <w:rsid w:val="006C46D9"/>
    <w:rsid w:val="006C51D8"/>
    <w:rsid w:val="006C53FE"/>
    <w:rsid w:val="006C5DFE"/>
    <w:rsid w:val="006C63E8"/>
    <w:rsid w:val="006C6A22"/>
    <w:rsid w:val="006C6B19"/>
    <w:rsid w:val="006C6C22"/>
    <w:rsid w:val="006C6F00"/>
    <w:rsid w:val="006C7B09"/>
    <w:rsid w:val="006D024D"/>
    <w:rsid w:val="006D02A8"/>
    <w:rsid w:val="006D18E0"/>
    <w:rsid w:val="006D1C32"/>
    <w:rsid w:val="006D2730"/>
    <w:rsid w:val="006D3D50"/>
    <w:rsid w:val="006D3DF1"/>
    <w:rsid w:val="006D4055"/>
    <w:rsid w:val="006D456B"/>
    <w:rsid w:val="006D45B7"/>
    <w:rsid w:val="006D4D49"/>
    <w:rsid w:val="006D4D5A"/>
    <w:rsid w:val="006D4FE9"/>
    <w:rsid w:val="006D50D5"/>
    <w:rsid w:val="006D563A"/>
    <w:rsid w:val="006D5A86"/>
    <w:rsid w:val="006D61D7"/>
    <w:rsid w:val="006D6CAD"/>
    <w:rsid w:val="006D7CDF"/>
    <w:rsid w:val="006E06D3"/>
    <w:rsid w:val="006E09F5"/>
    <w:rsid w:val="006E0DEB"/>
    <w:rsid w:val="006E0E02"/>
    <w:rsid w:val="006E0EFA"/>
    <w:rsid w:val="006E0F40"/>
    <w:rsid w:val="006E0F6E"/>
    <w:rsid w:val="006E117F"/>
    <w:rsid w:val="006E1201"/>
    <w:rsid w:val="006E12FE"/>
    <w:rsid w:val="006E1BFD"/>
    <w:rsid w:val="006E1CFE"/>
    <w:rsid w:val="006E2229"/>
    <w:rsid w:val="006E3007"/>
    <w:rsid w:val="006E359A"/>
    <w:rsid w:val="006E3854"/>
    <w:rsid w:val="006E3C0A"/>
    <w:rsid w:val="006E3DDF"/>
    <w:rsid w:val="006E45B7"/>
    <w:rsid w:val="006E4E99"/>
    <w:rsid w:val="006E4EA6"/>
    <w:rsid w:val="006E501C"/>
    <w:rsid w:val="006E5551"/>
    <w:rsid w:val="006E5AA0"/>
    <w:rsid w:val="006E5C55"/>
    <w:rsid w:val="006E7514"/>
    <w:rsid w:val="006E7A06"/>
    <w:rsid w:val="006E7D0E"/>
    <w:rsid w:val="006F0050"/>
    <w:rsid w:val="006F00EA"/>
    <w:rsid w:val="006F0340"/>
    <w:rsid w:val="006F06ED"/>
    <w:rsid w:val="006F0860"/>
    <w:rsid w:val="006F1089"/>
    <w:rsid w:val="006F1E1A"/>
    <w:rsid w:val="006F1E4A"/>
    <w:rsid w:val="006F2098"/>
    <w:rsid w:val="006F2B0C"/>
    <w:rsid w:val="006F386C"/>
    <w:rsid w:val="006F3F4A"/>
    <w:rsid w:val="006F4715"/>
    <w:rsid w:val="006F4BD4"/>
    <w:rsid w:val="006F5145"/>
    <w:rsid w:val="006F52C1"/>
    <w:rsid w:val="006F52CC"/>
    <w:rsid w:val="006F537B"/>
    <w:rsid w:val="006F545A"/>
    <w:rsid w:val="006F58FF"/>
    <w:rsid w:val="006F5961"/>
    <w:rsid w:val="006F5B83"/>
    <w:rsid w:val="006F60AF"/>
    <w:rsid w:val="006F62A8"/>
    <w:rsid w:val="006F6C52"/>
    <w:rsid w:val="006F7357"/>
    <w:rsid w:val="006F7BD8"/>
    <w:rsid w:val="006F7D08"/>
    <w:rsid w:val="007000BE"/>
    <w:rsid w:val="00700C39"/>
    <w:rsid w:val="00700D9B"/>
    <w:rsid w:val="007017A9"/>
    <w:rsid w:val="00701D91"/>
    <w:rsid w:val="00701EAA"/>
    <w:rsid w:val="00701FF4"/>
    <w:rsid w:val="00702850"/>
    <w:rsid w:val="007033FA"/>
    <w:rsid w:val="007035E2"/>
    <w:rsid w:val="007036DE"/>
    <w:rsid w:val="00704026"/>
    <w:rsid w:val="0070427B"/>
    <w:rsid w:val="0070445B"/>
    <w:rsid w:val="007052E7"/>
    <w:rsid w:val="007057D7"/>
    <w:rsid w:val="007057DD"/>
    <w:rsid w:val="00705A0E"/>
    <w:rsid w:val="007061AF"/>
    <w:rsid w:val="0070649A"/>
    <w:rsid w:val="007065A0"/>
    <w:rsid w:val="00706A99"/>
    <w:rsid w:val="0070799E"/>
    <w:rsid w:val="00707BE6"/>
    <w:rsid w:val="00707F37"/>
    <w:rsid w:val="007101E0"/>
    <w:rsid w:val="00710DDE"/>
    <w:rsid w:val="007110EF"/>
    <w:rsid w:val="007115E3"/>
    <w:rsid w:val="007118B5"/>
    <w:rsid w:val="00711915"/>
    <w:rsid w:val="00711A07"/>
    <w:rsid w:val="00711E51"/>
    <w:rsid w:val="00712870"/>
    <w:rsid w:val="007128ED"/>
    <w:rsid w:val="00712A4B"/>
    <w:rsid w:val="00712D8A"/>
    <w:rsid w:val="00713972"/>
    <w:rsid w:val="007144D5"/>
    <w:rsid w:val="00714AAD"/>
    <w:rsid w:val="00714ECC"/>
    <w:rsid w:val="00714EED"/>
    <w:rsid w:val="00715492"/>
    <w:rsid w:val="007154AE"/>
    <w:rsid w:val="00715EBC"/>
    <w:rsid w:val="007160E4"/>
    <w:rsid w:val="0071783C"/>
    <w:rsid w:val="00720158"/>
    <w:rsid w:val="0072040C"/>
    <w:rsid w:val="00720487"/>
    <w:rsid w:val="007208BB"/>
    <w:rsid w:val="007209E0"/>
    <w:rsid w:val="00720C03"/>
    <w:rsid w:val="0072135E"/>
    <w:rsid w:val="007213BF"/>
    <w:rsid w:val="00721624"/>
    <w:rsid w:val="00721751"/>
    <w:rsid w:val="00721BB1"/>
    <w:rsid w:val="00721C13"/>
    <w:rsid w:val="0072206B"/>
    <w:rsid w:val="007226F9"/>
    <w:rsid w:val="0072275C"/>
    <w:rsid w:val="00722A28"/>
    <w:rsid w:val="00722C6F"/>
    <w:rsid w:val="00722F3C"/>
    <w:rsid w:val="0072321F"/>
    <w:rsid w:val="007234C7"/>
    <w:rsid w:val="00723638"/>
    <w:rsid w:val="00723CA8"/>
    <w:rsid w:val="00723F3C"/>
    <w:rsid w:val="0072421D"/>
    <w:rsid w:val="0072423C"/>
    <w:rsid w:val="00724C0E"/>
    <w:rsid w:val="00724DC4"/>
    <w:rsid w:val="00724F0F"/>
    <w:rsid w:val="00725176"/>
    <w:rsid w:val="00726AFA"/>
    <w:rsid w:val="00726E8F"/>
    <w:rsid w:val="0072766B"/>
    <w:rsid w:val="00727D14"/>
    <w:rsid w:val="00730912"/>
    <w:rsid w:val="00730B96"/>
    <w:rsid w:val="00730E20"/>
    <w:rsid w:val="00732904"/>
    <w:rsid w:val="00732B52"/>
    <w:rsid w:val="007330B4"/>
    <w:rsid w:val="00733444"/>
    <w:rsid w:val="00733986"/>
    <w:rsid w:val="00733E76"/>
    <w:rsid w:val="00733EF2"/>
    <w:rsid w:val="007347E8"/>
    <w:rsid w:val="00734A62"/>
    <w:rsid w:val="00735447"/>
    <w:rsid w:val="007356DD"/>
    <w:rsid w:val="0073585E"/>
    <w:rsid w:val="00735AB5"/>
    <w:rsid w:val="00735AFE"/>
    <w:rsid w:val="00735F13"/>
    <w:rsid w:val="00736417"/>
    <w:rsid w:val="007376EC"/>
    <w:rsid w:val="00740DB3"/>
    <w:rsid w:val="00740E26"/>
    <w:rsid w:val="0074110B"/>
    <w:rsid w:val="0074150E"/>
    <w:rsid w:val="0074157F"/>
    <w:rsid w:val="0074191D"/>
    <w:rsid w:val="00741A5E"/>
    <w:rsid w:val="00741B97"/>
    <w:rsid w:val="00741FB1"/>
    <w:rsid w:val="0074226E"/>
    <w:rsid w:val="00742532"/>
    <w:rsid w:val="0074287C"/>
    <w:rsid w:val="0074301F"/>
    <w:rsid w:val="00743062"/>
    <w:rsid w:val="007432F8"/>
    <w:rsid w:val="0074353F"/>
    <w:rsid w:val="00743934"/>
    <w:rsid w:val="007439D3"/>
    <w:rsid w:val="00744125"/>
    <w:rsid w:val="00744132"/>
    <w:rsid w:val="0074475E"/>
    <w:rsid w:val="00745733"/>
    <w:rsid w:val="007458D4"/>
    <w:rsid w:val="00746481"/>
    <w:rsid w:val="007466C4"/>
    <w:rsid w:val="0074686C"/>
    <w:rsid w:val="00746F41"/>
    <w:rsid w:val="00746FA7"/>
    <w:rsid w:val="007475A2"/>
    <w:rsid w:val="0074792F"/>
    <w:rsid w:val="00747A26"/>
    <w:rsid w:val="00747B5A"/>
    <w:rsid w:val="00747E67"/>
    <w:rsid w:val="007502FC"/>
    <w:rsid w:val="0075035E"/>
    <w:rsid w:val="00750AC9"/>
    <w:rsid w:val="00750B12"/>
    <w:rsid w:val="00750F82"/>
    <w:rsid w:val="0075102A"/>
    <w:rsid w:val="007510EA"/>
    <w:rsid w:val="00751324"/>
    <w:rsid w:val="0075186A"/>
    <w:rsid w:val="00751A97"/>
    <w:rsid w:val="00751BF7"/>
    <w:rsid w:val="00751DF5"/>
    <w:rsid w:val="00752198"/>
    <w:rsid w:val="00752573"/>
    <w:rsid w:val="007527CA"/>
    <w:rsid w:val="00752BA1"/>
    <w:rsid w:val="00752F36"/>
    <w:rsid w:val="007532D1"/>
    <w:rsid w:val="00753A48"/>
    <w:rsid w:val="00753BA4"/>
    <w:rsid w:val="00753C57"/>
    <w:rsid w:val="007541ED"/>
    <w:rsid w:val="00754333"/>
    <w:rsid w:val="0075458B"/>
    <w:rsid w:val="00754627"/>
    <w:rsid w:val="00754902"/>
    <w:rsid w:val="0075491B"/>
    <w:rsid w:val="00755643"/>
    <w:rsid w:val="007563A0"/>
    <w:rsid w:val="007567E1"/>
    <w:rsid w:val="007574E5"/>
    <w:rsid w:val="00757A8E"/>
    <w:rsid w:val="00757C4E"/>
    <w:rsid w:val="00760592"/>
    <w:rsid w:val="007606B2"/>
    <w:rsid w:val="007607D1"/>
    <w:rsid w:val="00760BEE"/>
    <w:rsid w:val="00761523"/>
    <w:rsid w:val="00761751"/>
    <w:rsid w:val="00761830"/>
    <w:rsid w:val="00761871"/>
    <w:rsid w:val="00761CF5"/>
    <w:rsid w:val="00761F2F"/>
    <w:rsid w:val="007624C8"/>
    <w:rsid w:val="00762A38"/>
    <w:rsid w:val="00762AE8"/>
    <w:rsid w:val="00762BD7"/>
    <w:rsid w:val="00762F8E"/>
    <w:rsid w:val="0076319D"/>
    <w:rsid w:val="007631A2"/>
    <w:rsid w:val="00763869"/>
    <w:rsid w:val="00763B31"/>
    <w:rsid w:val="00763E12"/>
    <w:rsid w:val="00763E28"/>
    <w:rsid w:val="00763E67"/>
    <w:rsid w:val="00764055"/>
    <w:rsid w:val="00764764"/>
    <w:rsid w:val="00764787"/>
    <w:rsid w:val="00764C6C"/>
    <w:rsid w:val="007655CF"/>
    <w:rsid w:val="0076589E"/>
    <w:rsid w:val="007659C0"/>
    <w:rsid w:val="00766308"/>
    <w:rsid w:val="00766BA7"/>
    <w:rsid w:val="007670F0"/>
    <w:rsid w:val="007672D1"/>
    <w:rsid w:val="007676AA"/>
    <w:rsid w:val="00767CFA"/>
    <w:rsid w:val="0077014E"/>
    <w:rsid w:val="00770749"/>
    <w:rsid w:val="007708A5"/>
    <w:rsid w:val="00770E76"/>
    <w:rsid w:val="00770F5C"/>
    <w:rsid w:val="00771290"/>
    <w:rsid w:val="007713CA"/>
    <w:rsid w:val="00771613"/>
    <w:rsid w:val="00771A64"/>
    <w:rsid w:val="00771E42"/>
    <w:rsid w:val="00771F61"/>
    <w:rsid w:val="00771FC1"/>
    <w:rsid w:val="00772563"/>
    <w:rsid w:val="00772696"/>
    <w:rsid w:val="00772E13"/>
    <w:rsid w:val="00772E5A"/>
    <w:rsid w:val="00772F6B"/>
    <w:rsid w:val="007733BC"/>
    <w:rsid w:val="0077354F"/>
    <w:rsid w:val="00773E10"/>
    <w:rsid w:val="00773FD3"/>
    <w:rsid w:val="00773FDE"/>
    <w:rsid w:val="007744CB"/>
    <w:rsid w:val="00774CD8"/>
    <w:rsid w:val="0077590E"/>
    <w:rsid w:val="00776002"/>
    <w:rsid w:val="00776635"/>
    <w:rsid w:val="007769B7"/>
    <w:rsid w:val="00776EC5"/>
    <w:rsid w:val="00777241"/>
    <w:rsid w:val="0077748E"/>
    <w:rsid w:val="0077776F"/>
    <w:rsid w:val="007777B9"/>
    <w:rsid w:val="00777B9F"/>
    <w:rsid w:val="00780472"/>
    <w:rsid w:val="00780E7C"/>
    <w:rsid w:val="007810A3"/>
    <w:rsid w:val="0078178A"/>
    <w:rsid w:val="00781EFE"/>
    <w:rsid w:val="007828DE"/>
    <w:rsid w:val="00782FF5"/>
    <w:rsid w:val="007834AC"/>
    <w:rsid w:val="00783757"/>
    <w:rsid w:val="00783898"/>
    <w:rsid w:val="00783B3A"/>
    <w:rsid w:val="00784BF1"/>
    <w:rsid w:val="00784CE8"/>
    <w:rsid w:val="00784D08"/>
    <w:rsid w:val="00785244"/>
    <w:rsid w:val="0078529E"/>
    <w:rsid w:val="00785EFE"/>
    <w:rsid w:val="00785FE7"/>
    <w:rsid w:val="0078610C"/>
    <w:rsid w:val="00786801"/>
    <w:rsid w:val="00786994"/>
    <w:rsid w:val="00786AE3"/>
    <w:rsid w:val="00786BF1"/>
    <w:rsid w:val="007870E4"/>
    <w:rsid w:val="00787A83"/>
    <w:rsid w:val="00787E1C"/>
    <w:rsid w:val="00790374"/>
    <w:rsid w:val="007909EB"/>
    <w:rsid w:val="00790A2D"/>
    <w:rsid w:val="00790F75"/>
    <w:rsid w:val="0079107F"/>
    <w:rsid w:val="0079158E"/>
    <w:rsid w:val="0079176C"/>
    <w:rsid w:val="007923C6"/>
    <w:rsid w:val="00792B6B"/>
    <w:rsid w:val="00792BE6"/>
    <w:rsid w:val="00792DA0"/>
    <w:rsid w:val="00794850"/>
    <w:rsid w:val="00794DB5"/>
    <w:rsid w:val="00794E54"/>
    <w:rsid w:val="00794E59"/>
    <w:rsid w:val="00794F90"/>
    <w:rsid w:val="0079591A"/>
    <w:rsid w:val="00795BD4"/>
    <w:rsid w:val="00795C9A"/>
    <w:rsid w:val="007969CC"/>
    <w:rsid w:val="00797455"/>
    <w:rsid w:val="0079748B"/>
    <w:rsid w:val="0079752B"/>
    <w:rsid w:val="00797657"/>
    <w:rsid w:val="00797D11"/>
    <w:rsid w:val="00797FCB"/>
    <w:rsid w:val="007A021B"/>
    <w:rsid w:val="007A0D05"/>
    <w:rsid w:val="007A0DC7"/>
    <w:rsid w:val="007A1078"/>
    <w:rsid w:val="007A135F"/>
    <w:rsid w:val="007A1A27"/>
    <w:rsid w:val="007A1A63"/>
    <w:rsid w:val="007A224B"/>
    <w:rsid w:val="007A2314"/>
    <w:rsid w:val="007A2B9A"/>
    <w:rsid w:val="007A343E"/>
    <w:rsid w:val="007A3980"/>
    <w:rsid w:val="007A3D1C"/>
    <w:rsid w:val="007A447C"/>
    <w:rsid w:val="007A4D43"/>
    <w:rsid w:val="007A4FCB"/>
    <w:rsid w:val="007A55AD"/>
    <w:rsid w:val="007A5BBD"/>
    <w:rsid w:val="007A630C"/>
    <w:rsid w:val="007A6415"/>
    <w:rsid w:val="007A66D7"/>
    <w:rsid w:val="007A6EC0"/>
    <w:rsid w:val="007A7835"/>
    <w:rsid w:val="007A7EB9"/>
    <w:rsid w:val="007B027D"/>
    <w:rsid w:val="007B09D1"/>
    <w:rsid w:val="007B0C98"/>
    <w:rsid w:val="007B23FD"/>
    <w:rsid w:val="007B25C3"/>
    <w:rsid w:val="007B298A"/>
    <w:rsid w:val="007B3196"/>
    <w:rsid w:val="007B33E1"/>
    <w:rsid w:val="007B3DF4"/>
    <w:rsid w:val="007B3F13"/>
    <w:rsid w:val="007B4059"/>
    <w:rsid w:val="007B4309"/>
    <w:rsid w:val="007B444F"/>
    <w:rsid w:val="007B46DF"/>
    <w:rsid w:val="007B4EBE"/>
    <w:rsid w:val="007B51C1"/>
    <w:rsid w:val="007B5BEC"/>
    <w:rsid w:val="007B6976"/>
    <w:rsid w:val="007B69C5"/>
    <w:rsid w:val="007B6ED5"/>
    <w:rsid w:val="007B71FD"/>
    <w:rsid w:val="007B71FF"/>
    <w:rsid w:val="007B79CD"/>
    <w:rsid w:val="007B7B74"/>
    <w:rsid w:val="007B7D3B"/>
    <w:rsid w:val="007B7E17"/>
    <w:rsid w:val="007C0465"/>
    <w:rsid w:val="007C0DA4"/>
    <w:rsid w:val="007C0ED3"/>
    <w:rsid w:val="007C0EFE"/>
    <w:rsid w:val="007C1142"/>
    <w:rsid w:val="007C18E7"/>
    <w:rsid w:val="007C1966"/>
    <w:rsid w:val="007C228A"/>
    <w:rsid w:val="007C2F27"/>
    <w:rsid w:val="007C36A5"/>
    <w:rsid w:val="007C3975"/>
    <w:rsid w:val="007C39F0"/>
    <w:rsid w:val="007C4059"/>
    <w:rsid w:val="007C46C1"/>
    <w:rsid w:val="007C4A8B"/>
    <w:rsid w:val="007C5144"/>
    <w:rsid w:val="007C5572"/>
    <w:rsid w:val="007C56DD"/>
    <w:rsid w:val="007C5909"/>
    <w:rsid w:val="007C5957"/>
    <w:rsid w:val="007C5AE7"/>
    <w:rsid w:val="007C60D6"/>
    <w:rsid w:val="007C67B8"/>
    <w:rsid w:val="007C6BCC"/>
    <w:rsid w:val="007C6C70"/>
    <w:rsid w:val="007C729D"/>
    <w:rsid w:val="007C771D"/>
    <w:rsid w:val="007C79AA"/>
    <w:rsid w:val="007C7A04"/>
    <w:rsid w:val="007D22CE"/>
    <w:rsid w:val="007D25A6"/>
    <w:rsid w:val="007D27B6"/>
    <w:rsid w:val="007D2B63"/>
    <w:rsid w:val="007D2BB1"/>
    <w:rsid w:val="007D2D46"/>
    <w:rsid w:val="007D2DAF"/>
    <w:rsid w:val="007D2E1E"/>
    <w:rsid w:val="007D33D7"/>
    <w:rsid w:val="007D3950"/>
    <w:rsid w:val="007D4855"/>
    <w:rsid w:val="007D4BD3"/>
    <w:rsid w:val="007D4DF5"/>
    <w:rsid w:val="007D4EB4"/>
    <w:rsid w:val="007D538D"/>
    <w:rsid w:val="007D5C09"/>
    <w:rsid w:val="007D6051"/>
    <w:rsid w:val="007D6167"/>
    <w:rsid w:val="007D63CF"/>
    <w:rsid w:val="007D649E"/>
    <w:rsid w:val="007D6EC4"/>
    <w:rsid w:val="007D70CA"/>
    <w:rsid w:val="007D7210"/>
    <w:rsid w:val="007D74AE"/>
    <w:rsid w:val="007E04B4"/>
    <w:rsid w:val="007E05B0"/>
    <w:rsid w:val="007E0B9A"/>
    <w:rsid w:val="007E0EF0"/>
    <w:rsid w:val="007E10D3"/>
    <w:rsid w:val="007E1325"/>
    <w:rsid w:val="007E14F2"/>
    <w:rsid w:val="007E1A02"/>
    <w:rsid w:val="007E1A19"/>
    <w:rsid w:val="007E1D37"/>
    <w:rsid w:val="007E270C"/>
    <w:rsid w:val="007E27C5"/>
    <w:rsid w:val="007E2AB7"/>
    <w:rsid w:val="007E2BA0"/>
    <w:rsid w:val="007E2D33"/>
    <w:rsid w:val="007E332B"/>
    <w:rsid w:val="007E3527"/>
    <w:rsid w:val="007E3F67"/>
    <w:rsid w:val="007E4125"/>
    <w:rsid w:val="007E4141"/>
    <w:rsid w:val="007E4420"/>
    <w:rsid w:val="007E447B"/>
    <w:rsid w:val="007E4697"/>
    <w:rsid w:val="007E48F6"/>
    <w:rsid w:val="007E4EE6"/>
    <w:rsid w:val="007E4FF7"/>
    <w:rsid w:val="007E5A54"/>
    <w:rsid w:val="007E5FCC"/>
    <w:rsid w:val="007E619E"/>
    <w:rsid w:val="007E61B4"/>
    <w:rsid w:val="007E62D9"/>
    <w:rsid w:val="007E657E"/>
    <w:rsid w:val="007E69DC"/>
    <w:rsid w:val="007E6D5E"/>
    <w:rsid w:val="007E7289"/>
    <w:rsid w:val="007E7946"/>
    <w:rsid w:val="007F02AE"/>
    <w:rsid w:val="007F03AD"/>
    <w:rsid w:val="007F064D"/>
    <w:rsid w:val="007F0F2B"/>
    <w:rsid w:val="007F10ED"/>
    <w:rsid w:val="007F1791"/>
    <w:rsid w:val="007F1F1A"/>
    <w:rsid w:val="007F2CEB"/>
    <w:rsid w:val="007F326D"/>
    <w:rsid w:val="007F335B"/>
    <w:rsid w:val="007F3CC0"/>
    <w:rsid w:val="007F3ED8"/>
    <w:rsid w:val="007F415A"/>
    <w:rsid w:val="007F41CB"/>
    <w:rsid w:val="007F42B0"/>
    <w:rsid w:val="007F4358"/>
    <w:rsid w:val="007F4494"/>
    <w:rsid w:val="007F5728"/>
    <w:rsid w:val="007F5775"/>
    <w:rsid w:val="007F5C59"/>
    <w:rsid w:val="007F5EBC"/>
    <w:rsid w:val="007F5FEB"/>
    <w:rsid w:val="007F6134"/>
    <w:rsid w:val="007F6890"/>
    <w:rsid w:val="007F6985"/>
    <w:rsid w:val="007F6995"/>
    <w:rsid w:val="007F6DE4"/>
    <w:rsid w:val="007F7116"/>
    <w:rsid w:val="007F7344"/>
    <w:rsid w:val="007F73EE"/>
    <w:rsid w:val="007F75D7"/>
    <w:rsid w:val="007F7B13"/>
    <w:rsid w:val="00800DAA"/>
    <w:rsid w:val="00800E0E"/>
    <w:rsid w:val="00800F09"/>
    <w:rsid w:val="00801234"/>
    <w:rsid w:val="00801A06"/>
    <w:rsid w:val="00801E92"/>
    <w:rsid w:val="00802067"/>
    <w:rsid w:val="00802219"/>
    <w:rsid w:val="00802350"/>
    <w:rsid w:val="0080285C"/>
    <w:rsid w:val="008030F4"/>
    <w:rsid w:val="00803368"/>
    <w:rsid w:val="0080339B"/>
    <w:rsid w:val="008035EC"/>
    <w:rsid w:val="00803CC1"/>
    <w:rsid w:val="00804585"/>
    <w:rsid w:val="008050AE"/>
    <w:rsid w:val="00806369"/>
    <w:rsid w:val="00807121"/>
    <w:rsid w:val="00807855"/>
    <w:rsid w:val="0081024E"/>
    <w:rsid w:val="00810995"/>
    <w:rsid w:val="00810F21"/>
    <w:rsid w:val="008111EE"/>
    <w:rsid w:val="00811234"/>
    <w:rsid w:val="00811378"/>
    <w:rsid w:val="008114B6"/>
    <w:rsid w:val="008114F5"/>
    <w:rsid w:val="00811841"/>
    <w:rsid w:val="008122F5"/>
    <w:rsid w:val="00812454"/>
    <w:rsid w:val="008124E8"/>
    <w:rsid w:val="00812E8E"/>
    <w:rsid w:val="00812ED7"/>
    <w:rsid w:val="00812F6C"/>
    <w:rsid w:val="00813108"/>
    <w:rsid w:val="008136CD"/>
    <w:rsid w:val="00814109"/>
    <w:rsid w:val="008144C6"/>
    <w:rsid w:val="00814E66"/>
    <w:rsid w:val="008158F4"/>
    <w:rsid w:val="00815F4C"/>
    <w:rsid w:val="00816D3D"/>
    <w:rsid w:val="008177A2"/>
    <w:rsid w:val="00817842"/>
    <w:rsid w:val="00817BC0"/>
    <w:rsid w:val="00817CD4"/>
    <w:rsid w:val="00820901"/>
    <w:rsid w:val="008209AE"/>
    <w:rsid w:val="00820B83"/>
    <w:rsid w:val="00820F57"/>
    <w:rsid w:val="0082191A"/>
    <w:rsid w:val="00821BE7"/>
    <w:rsid w:val="0082208D"/>
    <w:rsid w:val="00822741"/>
    <w:rsid w:val="00822A64"/>
    <w:rsid w:val="008236A5"/>
    <w:rsid w:val="00823751"/>
    <w:rsid w:val="00823A98"/>
    <w:rsid w:val="00823AF9"/>
    <w:rsid w:val="00823F0C"/>
    <w:rsid w:val="00824644"/>
    <w:rsid w:val="00824946"/>
    <w:rsid w:val="008249C3"/>
    <w:rsid w:val="00824AB4"/>
    <w:rsid w:val="00824B25"/>
    <w:rsid w:val="00824D37"/>
    <w:rsid w:val="008250AF"/>
    <w:rsid w:val="008250D3"/>
    <w:rsid w:val="00825D26"/>
    <w:rsid w:val="00826270"/>
    <w:rsid w:val="00826586"/>
    <w:rsid w:val="00826EBA"/>
    <w:rsid w:val="0082730F"/>
    <w:rsid w:val="008275AB"/>
    <w:rsid w:val="00827978"/>
    <w:rsid w:val="008279A3"/>
    <w:rsid w:val="00827A67"/>
    <w:rsid w:val="00827B33"/>
    <w:rsid w:val="008307A3"/>
    <w:rsid w:val="00830EBC"/>
    <w:rsid w:val="00831816"/>
    <w:rsid w:val="008319BE"/>
    <w:rsid w:val="00831AB2"/>
    <w:rsid w:val="00831FBD"/>
    <w:rsid w:val="00831FF4"/>
    <w:rsid w:val="00832864"/>
    <w:rsid w:val="00832A58"/>
    <w:rsid w:val="0083310F"/>
    <w:rsid w:val="00833294"/>
    <w:rsid w:val="00833682"/>
    <w:rsid w:val="00833B02"/>
    <w:rsid w:val="00833F02"/>
    <w:rsid w:val="008344C8"/>
    <w:rsid w:val="0083488E"/>
    <w:rsid w:val="00834DF9"/>
    <w:rsid w:val="00835836"/>
    <w:rsid w:val="00835F6A"/>
    <w:rsid w:val="00836939"/>
    <w:rsid w:val="00836BA3"/>
    <w:rsid w:val="00836BF1"/>
    <w:rsid w:val="00837F1C"/>
    <w:rsid w:val="00840448"/>
    <w:rsid w:val="00840ECC"/>
    <w:rsid w:val="00840F17"/>
    <w:rsid w:val="00841793"/>
    <w:rsid w:val="00841DB1"/>
    <w:rsid w:val="00841F4C"/>
    <w:rsid w:val="0084236F"/>
    <w:rsid w:val="00842AAF"/>
    <w:rsid w:val="00842C10"/>
    <w:rsid w:val="00842CBE"/>
    <w:rsid w:val="0084347E"/>
    <w:rsid w:val="0084377A"/>
    <w:rsid w:val="00843D5F"/>
    <w:rsid w:val="00843FCA"/>
    <w:rsid w:val="00844291"/>
    <w:rsid w:val="008444B8"/>
    <w:rsid w:val="00844979"/>
    <w:rsid w:val="008459B1"/>
    <w:rsid w:val="00845C6D"/>
    <w:rsid w:val="0084671C"/>
    <w:rsid w:val="00846765"/>
    <w:rsid w:val="0084692D"/>
    <w:rsid w:val="008470AC"/>
    <w:rsid w:val="00847139"/>
    <w:rsid w:val="00847175"/>
    <w:rsid w:val="00847390"/>
    <w:rsid w:val="0084776F"/>
    <w:rsid w:val="00847773"/>
    <w:rsid w:val="008479C7"/>
    <w:rsid w:val="00847C07"/>
    <w:rsid w:val="008502F3"/>
    <w:rsid w:val="008505FA"/>
    <w:rsid w:val="0085091D"/>
    <w:rsid w:val="00850A8F"/>
    <w:rsid w:val="00850CD4"/>
    <w:rsid w:val="00851244"/>
    <w:rsid w:val="0085141D"/>
    <w:rsid w:val="00851D05"/>
    <w:rsid w:val="00851EFD"/>
    <w:rsid w:val="008522C8"/>
    <w:rsid w:val="008526CB"/>
    <w:rsid w:val="008528B5"/>
    <w:rsid w:val="00852A23"/>
    <w:rsid w:val="00852B65"/>
    <w:rsid w:val="008536E7"/>
    <w:rsid w:val="00853EFB"/>
    <w:rsid w:val="00853FF4"/>
    <w:rsid w:val="00854417"/>
    <w:rsid w:val="008550FF"/>
    <w:rsid w:val="0085536B"/>
    <w:rsid w:val="0085566A"/>
    <w:rsid w:val="0085684B"/>
    <w:rsid w:val="00856AD6"/>
    <w:rsid w:val="00856D04"/>
    <w:rsid w:val="00856DDE"/>
    <w:rsid w:val="00856EF5"/>
    <w:rsid w:val="00856F1A"/>
    <w:rsid w:val="0085713C"/>
    <w:rsid w:val="00857564"/>
    <w:rsid w:val="0085784E"/>
    <w:rsid w:val="00857870"/>
    <w:rsid w:val="00857ED3"/>
    <w:rsid w:val="0086000C"/>
    <w:rsid w:val="008605D9"/>
    <w:rsid w:val="00860B2F"/>
    <w:rsid w:val="00860DAD"/>
    <w:rsid w:val="00860F87"/>
    <w:rsid w:val="0086125C"/>
    <w:rsid w:val="00861516"/>
    <w:rsid w:val="00861577"/>
    <w:rsid w:val="00861FAB"/>
    <w:rsid w:val="008626F1"/>
    <w:rsid w:val="00862D96"/>
    <w:rsid w:val="00863283"/>
    <w:rsid w:val="0086341A"/>
    <w:rsid w:val="0086353C"/>
    <w:rsid w:val="0086368C"/>
    <w:rsid w:val="008636F6"/>
    <w:rsid w:val="00863775"/>
    <w:rsid w:val="00863866"/>
    <w:rsid w:val="008641BC"/>
    <w:rsid w:val="00864634"/>
    <w:rsid w:val="00864677"/>
    <w:rsid w:val="008646B0"/>
    <w:rsid w:val="0086538C"/>
    <w:rsid w:val="00865507"/>
    <w:rsid w:val="00865554"/>
    <w:rsid w:val="00865776"/>
    <w:rsid w:val="00865A35"/>
    <w:rsid w:val="00865D84"/>
    <w:rsid w:val="00865E35"/>
    <w:rsid w:val="00866E36"/>
    <w:rsid w:val="008678BD"/>
    <w:rsid w:val="00867AE4"/>
    <w:rsid w:val="00867E62"/>
    <w:rsid w:val="0087024F"/>
    <w:rsid w:val="008706C5"/>
    <w:rsid w:val="00870B8E"/>
    <w:rsid w:val="00870FFD"/>
    <w:rsid w:val="00871404"/>
    <w:rsid w:val="008714CA"/>
    <w:rsid w:val="00871886"/>
    <w:rsid w:val="00871A50"/>
    <w:rsid w:val="00871C92"/>
    <w:rsid w:val="00872C4B"/>
    <w:rsid w:val="00872DBF"/>
    <w:rsid w:val="00872E59"/>
    <w:rsid w:val="00873FC2"/>
    <w:rsid w:val="008743E2"/>
    <w:rsid w:val="00874525"/>
    <w:rsid w:val="00874653"/>
    <w:rsid w:val="008746BE"/>
    <w:rsid w:val="00874835"/>
    <w:rsid w:val="008750D4"/>
    <w:rsid w:val="008755D5"/>
    <w:rsid w:val="00875E39"/>
    <w:rsid w:val="00875F89"/>
    <w:rsid w:val="008762C2"/>
    <w:rsid w:val="00876625"/>
    <w:rsid w:val="00876D25"/>
    <w:rsid w:val="008773FF"/>
    <w:rsid w:val="008801DB"/>
    <w:rsid w:val="00880607"/>
    <w:rsid w:val="00880D36"/>
    <w:rsid w:val="00881798"/>
    <w:rsid w:val="00881BFD"/>
    <w:rsid w:val="00881F94"/>
    <w:rsid w:val="00881FDB"/>
    <w:rsid w:val="00882421"/>
    <w:rsid w:val="00882C5E"/>
    <w:rsid w:val="00882D96"/>
    <w:rsid w:val="0088330E"/>
    <w:rsid w:val="0088337D"/>
    <w:rsid w:val="0088355E"/>
    <w:rsid w:val="0088364B"/>
    <w:rsid w:val="00883F31"/>
    <w:rsid w:val="008840E1"/>
    <w:rsid w:val="0088488A"/>
    <w:rsid w:val="00884919"/>
    <w:rsid w:val="00884B83"/>
    <w:rsid w:val="00884EFE"/>
    <w:rsid w:val="00884FB3"/>
    <w:rsid w:val="008852A0"/>
    <w:rsid w:val="00885480"/>
    <w:rsid w:val="0088618E"/>
    <w:rsid w:val="00886264"/>
    <w:rsid w:val="008863C0"/>
    <w:rsid w:val="0088693C"/>
    <w:rsid w:val="00886BF9"/>
    <w:rsid w:val="00886CEE"/>
    <w:rsid w:val="00886F45"/>
    <w:rsid w:val="008873DA"/>
    <w:rsid w:val="008875FA"/>
    <w:rsid w:val="008878FB"/>
    <w:rsid w:val="00887B8D"/>
    <w:rsid w:val="00887BB6"/>
    <w:rsid w:val="008900C3"/>
    <w:rsid w:val="008901E2"/>
    <w:rsid w:val="0089100C"/>
    <w:rsid w:val="0089120D"/>
    <w:rsid w:val="0089144C"/>
    <w:rsid w:val="00891AC6"/>
    <w:rsid w:val="00891C2C"/>
    <w:rsid w:val="00892788"/>
    <w:rsid w:val="008928D5"/>
    <w:rsid w:val="008928ED"/>
    <w:rsid w:val="0089292B"/>
    <w:rsid w:val="00892AA9"/>
    <w:rsid w:val="00892AB9"/>
    <w:rsid w:val="008933F7"/>
    <w:rsid w:val="0089350E"/>
    <w:rsid w:val="00893551"/>
    <w:rsid w:val="008936B1"/>
    <w:rsid w:val="008941AD"/>
    <w:rsid w:val="008947E3"/>
    <w:rsid w:val="00894D34"/>
    <w:rsid w:val="0089510B"/>
    <w:rsid w:val="00895115"/>
    <w:rsid w:val="008957D5"/>
    <w:rsid w:val="0089580F"/>
    <w:rsid w:val="00895F73"/>
    <w:rsid w:val="00896022"/>
    <w:rsid w:val="008960ED"/>
    <w:rsid w:val="008965EE"/>
    <w:rsid w:val="008966C4"/>
    <w:rsid w:val="00896B5E"/>
    <w:rsid w:val="00896B68"/>
    <w:rsid w:val="00896FB7"/>
    <w:rsid w:val="0089704C"/>
    <w:rsid w:val="008974A3"/>
    <w:rsid w:val="008979D1"/>
    <w:rsid w:val="00897B30"/>
    <w:rsid w:val="00897CB4"/>
    <w:rsid w:val="00897FFE"/>
    <w:rsid w:val="008A00E5"/>
    <w:rsid w:val="008A032C"/>
    <w:rsid w:val="008A03DF"/>
    <w:rsid w:val="008A07C1"/>
    <w:rsid w:val="008A0939"/>
    <w:rsid w:val="008A1607"/>
    <w:rsid w:val="008A1A71"/>
    <w:rsid w:val="008A1B14"/>
    <w:rsid w:val="008A1B67"/>
    <w:rsid w:val="008A1F87"/>
    <w:rsid w:val="008A2077"/>
    <w:rsid w:val="008A2D3F"/>
    <w:rsid w:val="008A30A2"/>
    <w:rsid w:val="008A30CA"/>
    <w:rsid w:val="008A3342"/>
    <w:rsid w:val="008A38DB"/>
    <w:rsid w:val="008A3D45"/>
    <w:rsid w:val="008A4473"/>
    <w:rsid w:val="008A4503"/>
    <w:rsid w:val="008A4668"/>
    <w:rsid w:val="008A50C7"/>
    <w:rsid w:val="008A5216"/>
    <w:rsid w:val="008A52A1"/>
    <w:rsid w:val="008A55D6"/>
    <w:rsid w:val="008A5972"/>
    <w:rsid w:val="008A62DF"/>
    <w:rsid w:val="008A6741"/>
    <w:rsid w:val="008A6905"/>
    <w:rsid w:val="008A6E74"/>
    <w:rsid w:val="008A74EF"/>
    <w:rsid w:val="008A753D"/>
    <w:rsid w:val="008A7B5B"/>
    <w:rsid w:val="008A7BEE"/>
    <w:rsid w:val="008B06F1"/>
    <w:rsid w:val="008B0835"/>
    <w:rsid w:val="008B0EA4"/>
    <w:rsid w:val="008B1191"/>
    <w:rsid w:val="008B12F7"/>
    <w:rsid w:val="008B14FD"/>
    <w:rsid w:val="008B18DB"/>
    <w:rsid w:val="008B2130"/>
    <w:rsid w:val="008B222C"/>
    <w:rsid w:val="008B2CB2"/>
    <w:rsid w:val="008B3CF7"/>
    <w:rsid w:val="008B4AFB"/>
    <w:rsid w:val="008B54B7"/>
    <w:rsid w:val="008B5C38"/>
    <w:rsid w:val="008B6A73"/>
    <w:rsid w:val="008B6E49"/>
    <w:rsid w:val="008B74CC"/>
    <w:rsid w:val="008B7AD5"/>
    <w:rsid w:val="008C0867"/>
    <w:rsid w:val="008C0EAC"/>
    <w:rsid w:val="008C1424"/>
    <w:rsid w:val="008C1CC1"/>
    <w:rsid w:val="008C2003"/>
    <w:rsid w:val="008C2DC7"/>
    <w:rsid w:val="008C4C56"/>
    <w:rsid w:val="008C5064"/>
    <w:rsid w:val="008C55F8"/>
    <w:rsid w:val="008C5712"/>
    <w:rsid w:val="008C589A"/>
    <w:rsid w:val="008C5B06"/>
    <w:rsid w:val="008C5E8C"/>
    <w:rsid w:val="008C6490"/>
    <w:rsid w:val="008C6D3B"/>
    <w:rsid w:val="008C7365"/>
    <w:rsid w:val="008D0865"/>
    <w:rsid w:val="008D1037"/>
    <w:rsid w:val="008D17A2"/>
    <w:rsid w:val="008D1EDE"/>
    <w:rsid w:val="008D20F9"/>
    <w:rsid w:val="008D2DDD"/>
    <w:rsid w:val="008D307D"/>
    <w:rsid w:val="008D3638"/>
    <w:rsid w:val="008D380E"/>
    <w:rsid w:val="008D3A11"/>
    <w:rsid w:val="008D3CF0"/>
    <w:rsid w:val="008D3D80"/>
    <w:rsid w:val="008D3F06"/>
    <w:rsid w:val="008D45DD"/>
    <w:rsid w:val="008D49F5"/>
    <w:rsid w:val="008D5065"/>
    <w:rsid w:val="008D5121"/>
    <w:rsid w:val="008D59A5"/>
    <w:rsid w:val="008D5B94"/>
    <w:rsid w:val="008D5E0E"/>
    <w:rsid w:val="008D6012"/>
    <w:rsid w:val="008D613D"/>
    <w:rsid w:val="008D69C6"/>
    <w:rsid w:val="008D6CEE"/>
    <w:rsid w:val="008D76E3"/>
    <w:rsid w:val="008D7A76"/>
    <w:rsid w:val="008E03A9"/>
    <w:rsid w:val="008E0456"/>
    <w:rsid w:val="008E0557"/>
    <w:rsid w:val="008E0737"/>
    <w:rsid w:val="008E0D65"/>
    <w:rsid w:val="008E104B"/>
    <w:rsid w:val="008E1189"/>
    <w:rsid w:val="008E11D8"/>
    <w:rsid w:val="008E129E"/>
    <w:rsid w:val="008E1376"/>
    <w:rsid w:val="008E1842"/>
    <w:rsid w:val="008E2ED2"/>
    <w:rsid w:val="008E2F37"/>
    <w:rsid w:val="008E3131"/>
    <w:rsid w:val="008E31F0"/>
    <w:rsid w:val="008E3DDE"/>
    <w:rsid w:val="008E49E3"/>
    <w:rsid w:val="008E4F30"/>
    <w:rsid w:val="008E5383"/>
    <w:rsid w:val="008E661B"/>
    <w:rsid w:val="008E6BFF"/>
    <w:rsid w:val="008E70C5"/>
    <w:rsid w:val="008E72C9"/>
    <w:rsid w:val="008E7377"/>
    <w:rsid w:val="008E73AE"/>
    <w:rsid w:val="008E7718"/>
    <w:rsid w:val="008E775E"/>
    <w:rsid w:val="008E7A84"/>
    <w:rsid w:val="008E7B7D"/>
    <w:rsid w:val="008E7C48"/>
    <w:rsid w:val="008F0BE1"/>
    <w:rsid w:val="008F0E6C"/>
    <w:rsid w:val="008F130B"/>
    <w:rsid w:val="008F160E"/>
    <w:rsid w:val="008F1A03"/>
    <w:rsid w:val="008F2609"/>
    <w:rsid w:val="008F2A61"/>
    <w:rsid w:val="008F2B00"/>
    <w:rsid w:val="008F3856"/>
    <w:rsid w:val="008F3A16"/>
    <w:rsid w:val="008F465F"/>
    <w:rsid w:val="008F46EF"/>
    <w:rsid w:val="008F4AB1"/>
    <w:rsid w:val="008F503D"/>
    <w:rsid w:val="008F5085"/>
    <w:rsid w:val="008F5228"/>
    <w:rsid w:val="008F57C6"/>
    <w:rsid w:val="008F5F2A"/>
    <w:rsid w:val="008F60BF"/>
    <w:rsid w:val="008F63FB"/>
    <w:rsid w:val="008F664A"/>
    <w:rsid w:val="008F69F0"/>
    <w:rsid w:val="008F6B23"/>
    <w:rsid w:val="008F712B"/>
    <w:rsid w:val="008F7548"/>
    <w:rsid w:val="008F767E"/>
    <w:rsid w:val="008F78D9"/>
    <w:rsid w:val="008F7C7F"/>
    <w:rsid w:val="008F7D16"/>
    <w:rsid w:val="008F7DF8"/>
    <w:rsid w:val="00900FA1"/>
    <w:rsid w:val="00901C80"/>
    <w:rsid w:val="00901EB9"/>
    <w:rsid w:val="009022DF"/>
    <w:rsid w:val="00902B2E"/>
    <w:rsid w:val="00903095"/>
    <w:rsid w:val="009035B2"/>
    <w:rsid w:val="00903A34"/>
    <w:rsid w:val="00904931"/>
    <w:rsid w:val="00904D3D"/>
    <w:rsid w:val="009056CF"/>
    <w:rsid w:val="0090612A"/>
    <w:rsid w:val="0090617C"/>
    <w:rsid w:val="009062DC"/>
    <w:rsid w:val="00906A76"/>
    <w:rsid w:val="00906C84"/>
    <w:rsid w:val="009070BC"/>
    <w:rsid w:val="009071C1"/>
    <w:rsid w:val="009071F5"/>
    <w:rsid w:val="0090742F"/>
    <w:rsid w:val="00907C1E"/>
    <w:rsid w:val="0091006C"/>
    <w:rsid w:val="009102BD"/>
    <w:rsid w:val="00910B6E"/>
    <w:rsid w:val="00910E9F"/>
    <w:rsid w:val="00911190"/>
    <w:rsid w:val="009111CA"/>
    <w:rsid w:val="00911B9B"/>
    <w:rsid w:val="009120D3"/>
    <w:rsid w:val="009122CB"/>
    <w:rsid w:val="009125C1"/>
    <w:rsid w:val="0091308E"/>
    <w:rsid w:val="00913163"/>
    <w:rsid w:val="0091325F"/>
    <w:rsid w:val="009133A1"/>
    <w:rsid w:val="009135E9"/>
    <w:rsid w:val="009139CA"/>
    <w:rsid w:val="009139D0"/>
    <w:rsid w:val="00913F9E"/>
    <w:rsid w:val="009141D9"/>
    <w:rsid w:val="00914348"/>
    <w:rsid w:val="009148DF"/>
    <w:rsid w:val="00914ABA"/>
    <w:rsid w:val="009150AA"/>
    <w:rsid w:val="009152FA"/>
    <w:rsid w:val="009157EB"/>
    <w:rsid w:val="00915C5D"/>
    <w:rsid w:val="00915D86"/>
    <w:rsid w:val="00916946"/>
    <w:rsid w:val="00916A18"/>
    <w:rsid w:val="00916E4D"/>
    <w:rsid w:val="00916F92"/>
    <w:rsid w:val="0091799D"/>
    <w:rsid w:val="009203CA"/>
    <w:rsid w:val="00920F77"/>
    <w:rsid w:val="0092135E"/>
    <w:rsid w:val="0092190D"/>
    <w:rsid w:val="00921C52"/>
    <w:rsid w:val="009220FE"/>
    <w:rsid w:val="009224B4"/>
    <w:rsid w:val="0092290A"/>
    <w:rsid w:val="00922B20"/>
    <w:rsid w:val="00922D0A"/>
    <w:rsid w:val="00922E12"/>
    <w:rsid w:val="00922EBF"/>
    <w:rsid w:val="00923F13"/>
    <w:rsid w:val="009242FD"/>
    <w:rsid w:val="00924BD0"/>
    <w:rsid w:val="00924DC4"/>
    <w:rsid w:val="00924DF3"/>
    <w:rsid w:val="00924FAB"/>
    <w:rsid w:val="0092571B"/>
    <w:rsid w:val="0092578A"/>
    <w:rsid w:val="009259E4"/>
    <w:rsid w:val="00925C2B"/>
    <w:rsid w:val="00925E82"/>
    <w:rsid w:val="009268B1"/>
    <w:rsid w:val="00926F66"/>
    <w:rsid w:val="00927004"/>
    <w:rsid w:val="00927155"/>
    <w:rsid w:val="009272CF"/>
    <w:rsid w:val="0092760C"/>
    <w:rsid w:val="00927679"/>
    <w:rsid w:val="00927B15"/>
    <w:rsid w:val="0093013A"/>
    <w:rsid w:val="009302BC"/>
    <w:rsid w:val="009305D4"/>
    <w:rsid w:val="009306ED"/>
    <w:rsid w:val="0093082D"/>
    <w:rsid w:val="009308F1"/>
    <w:rsid w:val="00930908"/>
    <w:rsid w:val="00930EF2"/>
    <w:rsid w:val="0093159D"/>
    <w:rsid w:val="00931F8D"/>
    <w:rsid w:val="00931FD7"/>
    <w:rsid w:val="009323A9"/>
    <w:rsid w:val="0093247B"/>
    <w:rsid w:val="009325A5"/>
    <w:rsid w:val="00932697"/>
    <w:rsid w:val="0093274D"/>
    <w:rsid w:val="00932F1D"/>
    <w:rsid w:val="00933110"/>
    <w:rsid w:val="0093384E"/>
    <w:rsid w:val="00933912"/>
    <w:rsid w:val="0093399A"/>
    <w:rsid w:val="0093423E"/>
    <w:rsid w:val="00934292"/>
    <w:rsid w:val="00934345"/>
    <w:rsid w:val="009345AD"/>
    <w:rsid w:val="00935719"/>
    <w:rsid w:val="00935875"/>
    <w:rsid w:val="00935A02"/>
    <w:rsid w:val="00936754"/>
    <w:rsid w:val="00936B09"/>
    <w:rsid w:val="00936BAD"/>
    <w:rsid w:val="00937111"/>
    <w:rsid w:val="00937853"/>
    <w:rsid w:val="00937858"/>
    <w:rsid w:val="00937927"/>
    <w:rsid w:val="00940479"/>
    <w:rsid w:val="00940AB6"/>
    <w:rsid w:val="009418D0"/>
    <w:rsid w:val="00941C14"/>
    <w:rsid w:val="00941EFD"/>
    <w:rsid w:val="00942C8D"/>
    <w:rsid w:val="00942D7C"/>
    <w:rsid w:val="00942F8C"/>
    <w:rsid w:val="00943790"/>
    <w:rsid w:val="009438AB"/>
    <w:rsid w:val="00944250"/>
    <w:rsid w:val="00944962"/>
    <w:rsid w:val="009449BC"/>
    <w:rsid w:val="00944F3E"/>
    <w:rsid w:val="009450F9"/>
    <w:rsid w:val="00945649"/>
    <w:rsid w:val="00946F90"/>
    <w:rsid w:val="00947933"/>
    <w:rsid w:val="00947E52"/>
    <w:rsid w:val="00950E4A"/>
    <w:rsid w:val="0095150B"/>
    <w:rsid w:val="00951565"/>
    <w:rsid w:val="00952101"/>
    <w:rsid w:val="009529B2"/>
    <w:rsid w:val="00952B05"/>
    <w:rsid w:val="00952B40"/>
    <w:rsid w:val="00952C32"/>
    <w:rsid w:val="00952E3A"/>
    <w:rsid w:val="00952F40"/>
    <w:rsid w:val="0095339E"/>
    <w:rsid w:val="00953A95"/>
    <w:rsid w:val="00953FE3"/>
    <w:rsid w:val="009546B8"/>
    <w:rsid w:val="00954B51"/>
    <w:rsid w:val="00954D1B"/>
    <w:rsid w:val="00955165"/>
    <w:rsid w:val="009551C6"/>
    <w:rsid w:val="0095542A"/>
    <w:rsid w:val="009562C9"/>
    <w:rsid w:val="00956335"/>
    <w:rsid w:val="009565B6"/>
    <w:rsid w:val="009565F6"/>
    <w:rsid w:val="0095664A"/>
    <w:rsid w:val="0095691A"/>
    <w:rsid w:val="00956D1A"/>
    <w:rsid w:val="0095734F"/>
    <w:rsid w:val="00957590"/>
    <w:rsid w:val="0095791D"/>
    <w:rsid w:val="009579AD"/>
    <w:rsid w:val="00957E01"/>
    <w:rsid w:val="0096064C"/>
    <w:rsid w:val="00960B11"/>
    <w:rsid w:val="00960D74"/>
    <w:rsid w:val="00961075"/>
    <w:rsid w:val="00961AB8"/>
    <w:rsid w:val="00961ABA"/>
    <w:rsid w:val="00961E53"/>
    <w:rsid w:val="00961EF8"/>
    <w:rsid w:val="0096208B"/>
    <w:rsid w:val="00962817"/>
    <w:rsid w:val="00962EAD"/>
    <w:rsid w:val="00963357"/>
    <w:rsid w:val="009634EA"/>
    <w:rsid w:val="0096356B"/>
    <w:rsid w:val="00963884"/>
    <w:rsid w:val="00963A30"/>
    <w:rsid w:val="009641C3"/>
    <w:rsid w:val="0096423D"/>
    <w:rsid w:val="009648BB"/>
    <w:rsid w:val="00964B15"/>
    <w:rsid w:val="009658DA"/>
    <w:rsid w:val="0096593A"/>
    <w:rsid w:val="0096606A"/>
    <w:rsid w:val="009667BC"/>
    <w:rsid w:val="00966929"/>
    <w:rsid w:val="00966A07"/>
    <w:rsid w:val="00966B66"/>
    <w:rsid w:val="00967B25"/>
    <w:rsid w:val="00967EA3"/>
    <w:rsid w:val="00970037"/>
    <w:rsid w:val="0097057C"/>
    <w:rsid w:val="009705AF"/>
    <w:rsid w:val="00970C06"/>
    <w:rsid w:val="00970E29"/>
    <w:rsid w:val="0097137E"/>
    <w:rsid w:val="009716A1"/>
    <w:rsid w:val="00971ADF"/>
    <w:rsid w:val="00971BFE"/>
    <w:rsid w:val="00971CA6"/>
    <w:rsid w:val="00971F28"/>
    <w:rsid w:val="00971FB7"/>
    <w:rsid w:val="009720D5"/>
    <w:rsid w:val="009722F4"/>
    <w:rsid w:val="00972559"/>
    <w:rsid w:val="00972605"/>
    <w:rsid w:val="00972FB1"/>
    <w:rsid w:val="009732FF"/>
    <w:rsid w:val="00973691"/>
    <w:rsid w:val="009736D5"/>
    <w:rsid w:val="00973CF8"/>
    <w:rsid w:val="0097440F"/>
    <w:rsid w:val="00974AA4"/>
    <w:rsid w:val="00974B8A"/>
    <w:rsid w:val="00974C77"/>
    <w:rsid w:val="00974CF0"/>
    <w:rsid w:val="00974D72"/>
    <w:rsid w:val="009758D2"/>
    <w:rsid w:val="00975C43"/>
    <w:rsid w:val="00975C60"/>
    <w:rsid w:val="00976493"/>
    <w:rsid w:val="009779D4"/>
    <w:rsid w:val="00980163"/>
    <w:rsid w:val="009803D4"/>
    <w:rsid w:val="009814D9"/>
    <w:rsid w:val="00981901"/>
    <w:rsid w:val="00981A9D"/>
    <w:rsid w:val="00981D2E"/>
    <w:rsid w:val="00981FFD"/>
    <w:rsid w:val="00982EE5"/>
    <w:rsid w:val="0098441F"/>
    <w:rsid w:val="009845BC"/>
    <w:rsid w:val="00984737"/>
    <w:rsid w:val="00984847"/>
    <w:rsid w:val="00984AA9"/>
    <w:rsid w:val="00984C5F"/>
    <w:rsid w:val="009850D4"/>
    <w:rsid w:val="0098522B"/>
    <w:rsid w:val="00985478"/>
    <w:rsid w:val="00985510"/>
    <w:rsid w:val="0098566E"/>
    <w:rsid w:val="009862E4"/>
    <w:rsid w:val="009868EC"/>
    <w:rsid w:val="00986A9A"/>
    <w:rsid w:val="00986B32"/>
    <w:rsid w:val="00986C0B"/>
    <w:rsid w:val="00987102"/>
    <w:rsid w:val="0098710D"/>
    <w:rsid w:val="0098744A"/>
    <w:rsid w:val="009874EA"/>
    <w:rsid w:val="00987C19"/>
    <w:rsid w:val="009905A9"/>
    <w:rsid w:val="0099091F"/>
    <w:rsid w:val="00990A2B"/>
    <w:rsid w:val="00990FEB"/>
    <w:rsid w:val="00991530"/>
    <w:rsid w:val="009919CF"/>
    <w:rsid w:val="00991D0E"/>
    <w:rsid w:val="00991F0A"/>
    <w:rsid w:val="00992250"/>
    <w:rsid w:val="00992437"/>
    <w:rsid w:val="009924EA"/>
    <w:rsid w:val="009927A3"/>
    <w:rsid w:val="00992B23"/>
    <w:rsid w:val="00993737"/>
    <w:rsid w:val="00993BA0"/>
    <w:rsid w:val="00993C9C"/>
    <w:rsid w:val="009940DE"/>
    <w:rsid w:val="00994110"/>
    <w:rsid w:val="00994275"/>
    <w:rsid w:val="00994422"/>
    <w:rsid w:val="009946E5"/>
    <w:rsid w:val="009947AF"/>
    <w:rsid w:val="00994C0C"/>
    <w:rsid w:val="00995797"/>
    <w:rsid w:val="00995E47"/>
    <w:rsid w:val="009969E9"/>
    <w:rsid w:val="00996BC1"/>
    <w:rsid w:val="00996E2D"/>
    <w:rsid w:val="0099724E"/>
    <w:rsid w:val="00997261"/>
    <w:rsid w:val="009973E6"/>
    <w:rsid w:val="009978AE"/>
    <w:rsid w:val="009A0003"/>
    <w:rsid w:val="009A068F"/>
    <w:rsid w:val="009A0785"/>
    <w:rsid w:val="009A13C1"/>
    <w:rsid w:val="009A15E5"/>
    <w:rsid w:val="009A1A77"/>
    <w:rsid w:val="009A1E00"/>
    <w:rsid w:val="009A27A5"/>
    <w:rsid w:val="009A2A1F"/>
    <w:rsid w:val="009A2BA7"/>
    <w:rsid w:val="009A2D90"/>
    <w:rsid w:val="009A3441"/>
    <w:rsid w:val="009A361A"/>
    <w:rsid w:val="009A377A"/>
    <w:rsid w:val="009A3EA7"/>
    <w:rsid w:val="009A4092"/>
    <w:rsid w:val="009A4E0B"/>
    <w:rsid w:val="009A4E5E"/>
    <w:rsid w:val="009A54B5"/>
    <w:rsid w:val="009A5CEB"/>
    <w:rsid w:val="009A5D31"/>
    <w:rsid w:val="009A5E66"/>
    <w:rsid w:val="009A5F86"/>
    <w:rsid w:val="009A62C2"/>
    <w:rsid w:val="009A6662"/>
    <w:rsid w:val="009A6B27"/>
    <w:rsid w:val="009A6DDD"/>
    <w:rsid w:val="009A700D"/>
    <w:rsid w:val="009A7024"/>
    <w:rsid w:val="009A7342"/>
    <w:rsid w:val="009A758A"/>
    <w:rsid w:val="009B03D6"/>
    <w:rsid w:val="009B03D8"/>
    <w:rsid w:val="009B0440"/>
    <w:rsid w:val="009B0808"/>
    <w:rsid w:val="009B129E"/>
    <w:rsid w:val="009B1AAE"/>
    <w:rsid w:val="009B22D5"/>
    <w:rsid w:val="009B2363"/>
    <w:rsid w:val="009B2DAD"/>
    <w:rsid w:val="009B34A6"/>
    <w:rsid w:val="009B38D8"/>
    <w:rsid w:val="009B392C"/>
    <w:rsid w:val="009B3A80"/>
    <w:rsid w:val="009B3BEA"/>
    <w:rsid w:val="009B3CB5"/>
    <w:rsid w:val="009B44D4"/>
    <w:rsid w:val="009B49DE"/>
    <w:rsid w:val="009B5120"/>
    <w:rsid w:val="009B5973"/>
    <w:rsid w:val="009B631C"/>
    <w:rsid w:val="009B660D"/>
    <w:rsid w:val="009B705D"/>
    <w:rsid w:val="009B73A6"/>
    <w:rsid w:val="009B7444"/>
    <w:rsid w:val="009B75C3"/>
    <w:rsid w:val="009B7F42"/>
    <w:rsid w:val="009B7F86"/>
    <w:rsid w:val="009C0870"/>
    <w:rsid w:val="009C08E7"/>
    <w:rsid w:val="009C09A5"/>
    <w:rsid w:val="009C0C24"/>
    <w:rsid w:val="009C0EEA"/>
    <w:rsid w:val="009C18AD"/>
    <w:rsid w:val="009C271A"/>
    <w:rsid w:val="009C2761"/>
    <w:rsid w:val="009C3428"/>
    <w:rsid w:val="009C38A3"/>
    <w:rsid w:val="009C38A7"/>
    <w:rsid w:val="009C39FA"/>
    <w:rsid w:val="009C3D4C"/>
    <w:rsid w:val="009C3FC4"/>
    <w:rsid w:val="009C454E"/>
    <w:rsid w:val="009C47E3"/>
    <w:rsid w:val="009C4C4A"/>
    <w:rsid w:val="009C4C65"/>
    <w:rsid w:val="009C4FAF"/>
    <w:rsid w:val="009C5300"/>
    <w:rsid w:val="009C54EC"/>
    <w:rsid w:val="009C55B5"/>
    <w:rsid w:val="009C5DA0"/>
    <w:rsid w:val="009C612C"/>
    <w:rsid w:val="009C6359"/>
    <w:rsid w:val="009C6452"/>
    <w:rsid w:val="009C68C9"/>
    <w:rsid w:val="009C7407"/>
    <w:rsid w:val="009C782E"/>
    <w:rsid w:val="009D0833"/>
    <w:rsid w:val="009D08E1"/>
    <w:rsid w:val="009D0917"/>
    <w:rsid w:val="009D0A77"/>
    <w:rsid w:val="009D0AA1"/>
    <w:rsid w:val="009D12BD"/>
    <w:rsid w:val="009D1551"/>
    <w:rsid w:val="009D1834"/>
    <w:rsid w:val="009D195D"/>
    <w:rsid w:val="009D1AE6"/>
    <w:rsid w:val="009D1B79"/>
    <w:rsid w:val="009D1B97"/>
    <w:rsid w:val="009D1CA1"/>
    <w:rsid w:val="009D237A"/>
    <w:rsid w:val="009D2667"/>
    <w:rsid w:val="009D2994"/>
    <w:rsid w:val="009D2D1F"/>
    <w:rsid w:val="009D34D1"/>
    <w:rsid w:val="009D34E6"/>
    <w:rsid w:val="009D39DA"/>
    <w:rsid w:val="009D405B"/>
    <w:rsid w:val="009D4207"/>
    <w:rsid w:val="009D4888"/>
    <w:rsid w:val="009D4C5C"/>
    <w:rsid w:val="009D58D8"/>
    <w:rsid w:val="009D5A6D"/>
    <w:rsid w:val="009D5AF7"/>
    <w:rsid w:val="009D5C44"/>
    <w:rsid w:val="009D6516"/>
    <w:rsid w:val="009D6A9A"/>
    <w:rsid w:val="009D6FDF"/>
    <w:rsid w:val="009D7268"/>
    <w:rsid w:val="009D7B2D"/>
    <w:rsid w:val="009E01FA"/>
    <w:rsid w:val="009E0272"/>
    <w:rsid w:val="009E0958"/>
    <w:rsid w:val="009E0EE3"/>
    <w:rsid w:val="009E110C"/>
    <w:rsid w:val="009E133D"/>
    <w:rsid w:val="009E150E"/>
    <w:rsid w:val="009E18C6"/>
    <w:rsid w:val="009E24A2"/>
    <w:rsid w:val="009E2D0E"/>
    <w:rsid w:val="009E318A"/>
    <w:rsid w:val="009E368C"/>
    <w:rsid w:val="009E3BD9"/>
    <w:rsid w:val="009E3FD5"/>
    <w:rsid w:val="009E4730"/>
    <w:rsid w:val="009E4811"/>
    <w:rsid w:val="009E4D28"/>
    <w:rsid w:val="009E5159"/>
    <w:rsid w:val="009E5273"/>
    <w:rsid w:val="009E6320"/>
    <w:rsid w:val="009E6551"/>
    <w:rsid w:val="009E6ABD"/>
    <w:rsid w:val="009E7277"/>
    <w:rsid w:val="009F1A60"/>
    <w:rsid w:val="009F1F3B"/>
    <w:rsid w:val="009F21FC"/>
    <w:rsid w:val="009F2246"/>
    <w:rsid w:val="009F25E2"/>
    <w:rsid w:val="009F27CE"/>
    <w:rsid w:val="009F2E08"/>
    <w:rsid w:val="009F2F44"/>
    <w:rsid w:val="009F3747"/>
    <w:rsid w:val="009F3C6F"/>
    <w:rsid w:val="009F41FF"/>
    <w:rsid w:val="009F42DF"/>
    <w:rsid w:val="009F44ED"/>
    <w:rsid w:val="009F4513"/>
    <w:rsid w:val="009F463E"/>
    <w:rsid w:val="009F4BD0"/>
    <w:rsid w:val="009F5A39"/>
    <w:rsid w:val="009F5A67"/>
    <w:rsid w:val="009F5A98"/>
    <w:rsid w:val="009F7302"/>
    <w:rsid w:val="009F73AC"/>
    <w:rsid w:val="009F770F"/>
    <w:rsid w:val="00A003C7"/>
    <w:rsid w:val="00A003EE"/>
    <w:rsid w:val="00A008A1"/>
    <w:rsid w:val="00A00DD6"/>
    <w:rsid w:val="00A017CF"/>
    <w:rsid w:val="00A01905"/>
    <w:rsid w:val="00A01A69"/>
    <w:rsid w:val="00A01F48"/>
    <w:rsid w:val="00A021C8"/>
    <w:rsid w:val="00A02B6C"/>
    <w:rsid w:val="00A037F9"/>
    <w:rsid w:val="00A0387C"/>
    <w:rsid w:val="00A03D3F"/>
    <w:rsid w:val="00A053D9"/>
    <w:rsid w:val="00A05795"/>
    <w:rsid w:val="00A05C8F"/>
    <w:rsid w:val="00A05CEE"/>
    <w:rsid w:val="00A05D38"/>
    <w:rsid w:val="00A05E24"/>
    <w:rsid w:val="00A06342"/>
    <w:rsid w:val="00A063DE"/>
    <w:rsid w:val="00A0682A"/>
    <w:rsid w:val="00A0751E"/>
    <w:rsid w:val="00A07822"/>
    <w:rsid w:val="00A078D7"/>
    <w:rsid w:val="00A10660"/>
    <w:rsid w:val="00A10B99"/>
    <w:rsid w:val="00A11288"/>
    <w:rsid w:val="00A1247E"/>
    <w:rsid w:val="00A1276C"/>
    <w:rsid w:val="00A12E52"/>
    <w:rsid w:val="00A1313E"/>
    <w:rsid w:val="00A13615"/>
    <w:rsid w:val="00A13619"/>
    <w:rsid w:val="00A13C58"/>
    <w:rsid w:val="00A13CEA"/>
    <w:rsid w:val="00A14489"/>
    <w:rsid w:val="00A14564"/>
    <w:rsid w:val="00A14B7F"/>
    <w:rsid w:val="00A154A7"/>
    <w:rsid w:val="00A1567B"/>
    <w:rsid w:val="00A160CB"/>
    <w:rsid w:val="00A161B0"/>
    <w:rsid w:val="00A165B3"/>
    <w:rsid w:val="00A16754"/>
    <w:rsid w:val="00A16D15"/>
    <w:rsid w:val="00A16E2E"/>
    <w:rsid w:val="00A1749D"/>
    <w:rsid w:val="00A17981"/>
    <w:rsid w:val="00A17E9F"/>
    <w:rsid w:val="00A2047C"/>
    <w:rsid w:val="00A2051C"/>
    <w:rsid w:val="00A209B8"/>
    <w:rsid w:val="00A20C2E"/>
    <w:rsid w:val="00A20CF6"/>
    <w:rsid w:val="00A211BC"/>
    <w:rsid w:val="00A212E0"/>
    <w:rsid w:val="00A213BE"/>
    <w:rsid w:val="00A21BDD"/>
    <w:rsid w:val="00A21F8B"/>
    <w:rsid w:val="00A22152"/>
    <w:rsid w:val="00A22503"/>
    <w:rsid w:val="00A229C9"/>
    <w:rsid w:val="00A23409"/>
    <w:rsid w:val="00A23B16"/>
    <w:rsid w:val="00A23D26"/>
    <w:rsid w:val="00A23F5B"/>
    <w:rsid w:val="00A24325"/>
    <w:rsid w:val="00A24857"/>
    <w:rsid w:val="00A24E48"/>
    <w:rsid w:val="00A2527A"/>
    <w:rsid w:val="00A25495"/>
    <w:rsid w:val="00A26511"/>
    <w:rsid w:val="00A26788"/>
    <w:rsid w:val="00A2686E"/>
    <w:rsid w:val="00A26CEC"/>
    <w:rsid w:val="00A272A3"/>
    <w:rsid w:val="00A27850"/>
    <w:rsid w:val="00A27A0A"/>
    <w:rsid w:val="00A27B77"/>
    <w:rsid w:val="00A30BD3"/>
    <w:rsid w:val="00A31161"/>
    <w:rsid w:val="00A31555"/>
    <w:rsid w:val="00A31DE6"/>
    <w:rsid w:val="00A3206B"/>
    <w:rsid w:val="00A32236"/>
    <w:rsid w:val="00A32286"/>
    <w:rsid w:val="00A3281D"/>
    <w:rsid w:val="00A32D86"/>
    <w:rsid w:val="00A3339C"/>
    <w:rsid w:val="00A33DC9"/>
    <w:rsid w:val="00A34294"/>
    <w:rsid w:val="00A34365"/>
    <w:rsid w:val="00A34857"/>
    <w:rsid w:val="00A34A38"/>
    <w:rsid w:val="00A35C55"/>
    <w:rsid w:val="00A35E55"/>
    <w:rsid w:val="00A35F68"/>
    <w:rsid w:val="00A361B7"/>
    <w:rsid w:val="00A36AB0"/>
    <w:rsid w:val="00A36AF7"/>
    <w:rsid w:val="00A37785"/>
    <w:rsid w:val="00A37A49"/>
    <w:rsid w:val="00A37AAA"/>
    <w:rsid w:val="00A37D70"/>
    <w:rsid w:val="00A4064B"/>
    <w:rsid w:val="00A40CEF"/>
    <w:rsid w:val="00A40ED9"/>
    <w:rsid w:val="00A413E5"/>
    <w:rsid w:val="00A41422"/>
    <w:rsid w:val="00A414B0"/>
    <w:rsid w:val="00A41585"/>
    <w:rsid w:val="00A4172F"/>
    <w:rsid w:val="00A41918"/>
    <w:rsid w:val="00A41B01"/>
    <w:rsid w:val="00A41E11"/>
    <w:rsid w:val="00A41E2B"/>
    <w:rsid w:val="00A42A8F"/>
    <w:rsid w:val="00A42DC0"/>
    <w:rsid w:val="00A42EA1"/>
    <w:rsid w:val="00A42FD7"/>
    <w:rsid w:val="00A439FA"/>
    <w:rsid w:val="00A441A4"/>
    <w:rsid w:val="00A44D3A"/>
    <w:rsid w:val="00A45DA1"/>
    <w:rsid w:val="00A46067"/>
    <w:rsid w:val="00A46321"/>
    <w:rsid w:val="00A470B4"/>
    <w:rsid w:val="00A4732E"/>
    <w:rsid w:val="00A47505"/>
    <w:rsid w:val="00A476A7"/>
    <w:rsid w:val="00A47D09"/>
    <w:rsid w:val="00A5043C"/>
    <w:rsid w:val="00A50684"/>
    <w:rsid w:val="00A50BE0"/>
    <w:rsid w:val="00A50D3C"/>
    <w:rsid w:val="00A50FFD"/>
    <w:rsid w:val="00A51235"/>
    <w:rsid w:val="00A51285"/>
    <w:rsid w:val="00A518B5"/>
    <w:rsid w:val="00A527D4"/>
    <w:rsid w:val="00A529D6"/>
    <w:rsid w:val="00A52D84"/>
    <w:rsid w:val="00A52E48"/>
    <w:rsid w:val="00A531EC"/>
    <w:rsid w:val="00A53232"/>
    <w:rsid w:val="00A535DE"/>
    <w:rsid w:val="00A536D6"/>
    <w:rsid w:val="00A53A92"/>
    <w:rsid w:val="00A53D0B"/>
    <w:rsid w:val="00A542C4"/>
    <w:rsid w:val="00A547C1"/>
    <w:rsid w:val="00A54A29"/>
    <w:rsid w:val="00A556F6"/>
    <w:rsid w:val="00A559A4"/>
    <w:rsid w:val="00A55A40"/>
    <w:rsid w:val="00A55AFE"/>
    <w:rsid w:val="00A55D15"/>
    <w:rsid w:val="00A55EAF"/>
    <w:rsid w:val="00A55F11"/>
    <w:rsid w:val="00A55FA8"/>
    <w:rsid w:val="00A563C5"/>
    <w:rsid w:val="00A56444"/>
    <w:rsid w:val="00A56697"/>
    <w:rsid w:val="00A56A90"/>
    <w:rsid w:val="00A56B1F"/>
    <w:rsid w:val="00A56BDC"/>
    <w:rsid w:val="00A579C8"/>
    <w:rsid w:val="00A57A60"/>
    <w:rsid w:val="00A57C57"/>
    <w:rsid w:val="00A57DE5"/>
    <w:rsid w:val="00A601B3"/>
    <w:rsid w:val="00A60660"/>
    <w:rsid w:val="00A60AA6"/>
    <w:rsid w:val="00A610B6"/>
    <w:rsid w:val="00A6161D"/>
    <w:rsid w:val="00A61FDE"/>
    <w:rsid w:val="00A621F6"/>
    <w:rsid w:val="00A62700"/>
    <w:rsid w:val="00A62923"/>
    <w:rsid w:val="00A62F20"/>
    <w:rsid w:val="00A6345F"/>
    <w:rsid w:val="00A63468"/>
    <w:rsid w:val="00A63786"/>
    <w:rsid w:val="00A63E65"/>
    <w:rsid w:val="00A6400B"/>
    <w:rsid w:val="00A642F9"/>
    <w:rsid w:val="00A647CD"/>
    <w:rsid w:val="00A65026"/>
    <w:rsid w:val="00A65472"/>
    <w:rsid w:val="00A65485"/>
    <w:rsid w:val="00A6558D"/>
    <w:rsid w:val="00A65C7A"/>
    <w:rsid w:val="00A65C90"/>
    <w:rsid w:val="00A66503"/>
    <w:rsid w:val="00A6675D"/>
    <w:rsid w:val="00A66A5D"/>
    <w:rsid w:val="00A66C0C"/>
    <w:rsid w:val="00A66D4F"/>
    <w:rsid w:val="00A67766"/>
    <w:rsid w:val="00A677C1"/>
    <w:rsid w:val="00A678FF"/>
    <w:rsid w:val="00A67CA1"/>
    <w:rsid w:val="00A67CA6"/>
    <w:rsid w:val="00A67FA9"/>
    <w:rsid w:val="00A702D1"/>
    <w:rsid w:val="00A70656"/>
    <w:rsid w:val="00A712E6"/>
    <w:rsid w:val="00A7167B"/>
    <w:rsid w:val="00A71D94"/>
    <w:rsid w:val="00A71EA7"/>
    <w:rsid w:val="00A723F3"/>
    <w:rsid w:val="00A72BCA"/>
    <w:rsid w:val="00A731B2"/>
    <w:rsid w:val="00A734AC"/>
    <w:rsid w:val="00A741B3"/>
    <w:rsid w:val="00A744C4"/>
    <w:rsid w:val="00A74F72"/>
    <w:rsid w:val="00A7501E"/>
    <w:rsid w:val="00A754D9"/>
    <w:rsid w:val="00A7565D"/>
    <w:rsid w:val="00A75B42"/>
    <w:rsid w:val="00A75CAF"/>
    <w:rsid w:val="00A765E6"/>
    <w:rsid w:val="00A7694B"/>
    <w:rsid w:val="00A77975"/>
    <w:rsid w:val="00A77B73"/>
    <w:rsid w:val="00A77D97"/>
    <w:rsid w:val="00A77DF9"/>
    <w:rsid w:val="00A80642"/>
    <w:rsid w:val="00A80F92"/>
    <w:rsid w:val="00A817C7"/>
    <w:rsid w:val="00A81847"/>
    <w:rsid w:val="00A818F3"/>
    <w:rsid w:val="00A82210"/>
    <w:rsid w:val="00A82212"/>
    <w:rsid w:val="00A82646"/>
    <w:rsid w:val="00A8322B"/>
    <w:rsid w:val="00A832F5"/>
    <w:rsid w:val="00A834FC"/>
    <w:rsid w:val="00A83D6F"/>
    <w:rsid w:val="00A83FE9"/>
    <w:rsid w:val="00A84479"/>
    <w:rsid w:val="00A85DFB"/>
    <w:rsid w:val="00A85F9B"/>
    <w:rsid w:val="00A8639D"/>
    <w:rsid w:val="00A86910"/>
    <w:rsid w:val="00A869A1"/>
    <w:rsid w:val="00A86C8E"/>
    <w:rsid w:val="00A87070"/>
    <w:rsid w:val="00A870A1"/>
    <w:rsid w:val="00A876DE"/>
    <w:rsid w:val="00A87777"/>
    <w:rsid w:val="00A879A6"/>
    <w:rsid w:val="00A87C3A"/>
    <w:rsid w:val="00A87D06"/>
    <w:rsid w:val="00A9036F"/>
    <w:rsid w:val="00A90701"/>
    <w:rsid w:val="00A90D47"/>
    <w:rsid w:val="00A913C9"/>
    <w:rsid w:val="00A91874"/>
    <w:rsid w:val="00A918E4"/>
    <w:rsid w:val="00A92083"/>
    <w:rsid w:val="00A924FA"/>
    <w:rsid w:val="00A929D3"/>
    <w:rsid w:val="00A929F6"/>
    <w:rsid w:val="00A92D7D"/>
    <w:rsid w:val="00A934B4"/>
    <w:rsid w:val="00A93E7A"/>
    <w:rsid w:val="00A94442"/>
    <w:rsid w:val="00A94916"/>
    <w:rsid w:val="00A9492E"/>
    <w:rsid w:val="00A94AA0"/>
    <w:rsid w:val="00A95079"/>
    <w:rsid w:val="00A95096"/>
    <w:rsid w:val="00A9646A"/>
    <w:rsid w:val="00A9668D"/>
    <w:rsid w:val="00A9682B"/>
    <w:rsid w:val="00A96D55"/>
    <w:rsid w:val="00A96F2A"/>
    <w:rsid w:val="00A96FC5"/>
    <w:rsid w:val="00A97263"/>
    <w:rsid w:val="00A97FC5"/>
    <w:rsid w:val="00AA0156"/>
    <w:rsid w:val="00AA0D99"/>
    <w:rsid w:val="00AA15BE"/>
    <w:rsid w:val="00AA1BD4"/>
    <w:rsid w:val="00AA28A8"/>
    <w:rsid w:val="00AA2C3B"/>
    <w:rsid w:val="00AA3101"/>
    <w:rsid w:val="00AA3E23"/>
    <w:rsid w:val="00AA407F"/>
    <w:rsid w:val="00AA4CBD"/>
    <w:rsid w:val="00AA4EB3"/>
    <w:rsid w:val="00AA51FB"/>
    <w:rsid w:val="00AA5608"/>
    <w:rsid w:val="00AA63FB"/>
    <w:rsid w:val="00AA6409"/>
    <w:rsid w:val="00AA64E7"/>
    <w:rsid w:val="00AA6AAF"/>
    <w:rsid w:val="00AA6DDB"/>
    <w:rsid w:val="00AA7AF2"/>
    <w:rsid w:val="00AA7C3D"/>
    <w:rsid w:val="00AA7CFE"/>
    <w:rsid w:val="00AA7EC9"/>
    <w:rsid w:val="00AB0227"/>
    <w:rsid w:val="00AB048F"/>
    <w:rsid w:val="00AB0A40"/>
    <w:rsid w:val="00AB10D9"/>
    <w:rsid w:val="00AB159B"/>
    <w:rsid w:val="00AB15A6"/>
    <w:rsid w:val="00AB1A26"/>
    <w:rsid w:val="00AB1AFE"/>
    <w:rsid w:val="00AB1C5F"/>
    <w:rsid w:val="00AB2451"/>
    <w:rsid w:val="00AB2D54"/>
    <w:rsid w:val="00AB320C"/>
    <w:rsid w:val="00AB34A8"/>
    <w:rsid w:val="00AB35E6"/>
    <w:rsid w:val="00AB398F"/>
    <w:rsid w:val="00AB3C5B"/>
    <w:rsid w:val="00AB3FE6"/>
    <w:rsid w:val="00AB40D4"/>
    <w:rsid w:val="00AB41FB"/>
    <w:rsid w:val="00AB5000"/>
    <w:rsid w:val="00AB5347"/>
    <w:rsid w:val="00AB5568"/>
    <w:rsid w:val="00AB5A15"/>
    <w:rsid w:val="00AB60CA"/>
    <w:rsid w:val="00AB67AF"/>
    <w:rsid w:val="00AB68AA"/>
    <w:rsid w:val="00AB71A7"/>
    <w:rsid w:val="00AB7280"/>
    <w:rsid w:val="00AB7C7F"/>
    <w:rsid w:val="00AB7F13"/>
    <w:rsid w:val="00AC0389"/>
    <w:rsid w:val="00AC08CD"/>
    <w:rsid w:val="00AC1237"/>
    <w:rsid w:val="00AC12BD"/>
    <w:rsid w:val="00AC1303"/>
    <w:rsid w:val="00AC1D87"/>
    <w:rsid w:val="00AC21D2"/>
    <w:rsid w:val="00AC265E"/>
    <w:rsid w:val="00AC2E2C"/>
    <w:rsid w:val="00AC3EC0"/>
    <w:rsid w:val="00AC4022"/>
    <w:rsid w:val="00AC4028"/>
    <w:rsid w:val="00AC4308"/>
    <w:rsid w:val="00AC49C7"/>
    <w:rsid w:val="00AC4E5B"/>
    <w:rsid w:val="00AC5DA5"/>
    <w:rsid w:val="00AC6799"/>
    <w:rsid w:val="00AC6A60"/>
    <w:rsid w:val="00AC7951"/>
    <w:rsid w:val="00AC7AFF"/>
    <w:rsid w:val="00AD0136"/>
    <w:rsid w:val="00AD06AD"/>
    <w:rsid w:val="00AD07CE"/>
    <w:rsid w:val="00AD09ED"/>
    <w:rsid w:val="00AD1269"/>
    <w:rsid w:val="00AD140C"/>
    <w:rsid w:val="00AD2044"/>
    <w:rsid w:val="00AD289A"/>
    <w:rsid w:val="00AD2C81"/>
    <w:rsid w:val="00AD2F8D"/>
    <w:rsid w:val="00AD2FED"/>
    <w:rsid w:val="00AD30A7"/>
    <w:rsid w:val="00AD49B3"/>
    <w:rsid w:val="00AD4C41"/>
    <w:rsid w:val="00AD5397"/>
    <w:rsid w:val="00AD5535"/>
    <w:rsid w:val="00AD5A0B"/>
    <w:rsid w:val="00AD5ADE"/>
    <w:rsid w:val="00AD601B"/>
    <w:rsid w:val="00AD60CF"/>
    <w:rsid w:val="00AD6247"/>
    <w:rsid w:val="00AD66E9"/>
    <w:rsid w:val="00AD708D"/>
    <w:rsid w:val="00AD751C"/>
    <w:rsid w:val="00AD7572"/>
    <w:rsid w:val="00AD75DD"/>
    <w:rsid w:val="00AE02D1"/>
    <w:rsid w:val="00AE0356"/>
    <w:rsid w:val="00AE04AB"/>
    <w:rsid w:val="00AE09CD"/>
    <w:rsid w:val="00AE0A2E"/>
    <w:rsid w:val="00AE0F4A"/>
    <w:rsid w:val="00AE1019"/>
    <w:rsid w:val="00AE11A0"/>
    <w:rsid w:val="00AE131E"/>
    <w:rsid w:val="00AE161C"/>
    <w:rsid w:val="00AE188E"/>
    <w:rsid w:val="00AE19CF"/>
    <w:rsid w:val="00AE1A60"/>
    <w:rsid w:val="00AE1F78"/>
    <w:rsid w:val="00AE2323"/>
    <w:rsid w:val="00AE27B1"/>
    <w:rsid w:val="00AE2B94"/>
    <w:rsid w:val="00AE345B"/>
    <w:rsid w:val="00AE3912"/>
    <w:rsid w:val="00AE3D14"/>
    <w:rsid w:val="00AE3E5E"/>
    <w:rsid w:val="00AE47BD"/>
    <w:rsid w:val="00AE532C"/>
    <w:rsid w:val="00AE54C8"/>
    <w:rsid w:val="00AE558D"/>
    <w:rsid w:val="00AE5842"/>
    <w:rsid w:val="00AE5B1B"/>
    <w:rsid w:val="00AE5CAE"/>
    <w:rsid w:val="00AE5D55"/>
    <w:rsid w:val="00AE6D9D"/>
    <w:rsid w:val="00AE7206"/>
    <w:rsid w:val="00AE7A80"/>
    <w:rsid w:val="00AE7BD0"/>
    <w:rsid w:val="00AE7C6B"/>
    <w:rsid w:val="00AE7DE8"/>
    <w:rsid w:val="00AE7E02"/>
    <w:rsid w:val="00AF0345"/>
    <w:rsid w:val="00AF06F4"/>
    <w:rsid w:val="00AF0703"/>
    <w:rsid w:val="00AF0802"/>
    <w:rsid w:val="00AF0B5A"/>
    <w:rsid w:val="00AF0E47"/>
    <w:rsid w:val="00AF0FD1"/>
    <w:rsid w:val="00AF1077"/>
    <w:rsid w:val="00AF130C"/>
    <w:rsid w:val="00AF2215"/>
    <w:rsid w:val="00AF2A8C"/>
    <w:rsid w:val="00AF2CFA"/>
    <w:rsid w:val="00AF312E"/>
    <w:rsid w:val="00AF313F"/>
    <w:rsid w:val="00AF32F8"/>
    <w:rsid w:val="00AF35E1"/>
    <w:rsid w:val="00AF3621"/>
    <w:rsid w:val="00AF3CDE"/>
    <w:rsid w:val="00AF3EC1"/>
    <w:rsid w:val="00AF49D8"/>
    <w:rsid w:val="00AF4B0A"/>
    <w:rsid w:val="00AF4BCC"/>
    <w:rsid w:val="00AF4EA9"/>
    <w:rsid w:val="00AF5118"/>
    <w:rsid w:val="00AF51E7"/>
    <w:rsid w:val="00AF522F"/>
    <w:rsid w:val="00AF52CD"/>
    <w:rsid w:val="00AF56C9"/>
    <w:rsid w:val="00AF5938"/>
    <w:rsid w:val="00AF5ACD"/>
    <w:rsid w:val="00AF5F5A"/>
    <w:rsid w:val="00AF6377"/>
    <w:rsid w:val="00AF6E08"/>
    <w:rsid w:val="00AF6F51"/>
    <w:rsid w:val="00AF760C"/>
    <w:rsid w:val="00AF77C3"/>
    <w:rsid w:val="00AF7962"/>
    <w:rsid w:val="00AF7FCF"/>
    <w:rsid w:val="00B002D9"/>
    <w:rsid w:val="00B00BA2"/>
    <w:rsid w:val="00B00D94"/>
    <w:rsid w:val="00B0192F"/>
    <w:rsid w:val="00B01AD9"/>
    <w:rsid w:val="00B02033"/>
    <w:rsid w:val="00B021B0"/>
    <w:rsid w:val="00B02209"/>
    <w:rsid w:val="00B02466"/>
    <w:rsid w:val="00B02909"/>
    <w:rsid w:val="00B037F0"/>
    <w:rsid w:val="00B03B94"/>
    <w:rsid w:val="00B03BEC"/>
    <w:rsid w:val="00B0409A"/>
    <w:rsid w:val="00B04145"/>
    <w:rsid w:val="00B0426A"/>
    <w:rsid w:val="00B0446E"/>
    <w:rsid w:val="00B044E2"/>
    <w:rsid w:val="00B047F1"/>
    <w:rsid w:val="00B0514F"/>
    <w:rsid w:val="00B059B5"/>
    <w:rsid w:val="00B05DD4"/>
    <w:rsid w:val="00B05E0C"/>
    <w:rsid w:val="00B05FB5"/>
    <w:rsid w:val="00B06075"/>
    <w:rsid w:val="00B062DF"/>
    <w:rsid w:val="00B06883"/>
    <w:rsid w:val="00B074E0"/>
    <w:rsid w:val="00B07590"/>
    <w:rsid w:val="00B07DBE"/>
    <w:rsid w:val="00B10984"/>
    <w:rsid w:val="00B10D6B"/>
    <w:rsid w:val="00B10F5C"/>
    <w:rsid w:val="00B11857"/>
    <w:rsid w:val="00B11C53"/>
    <w:rsid w:val="00B12A95"/>
    <w:rsid w:val="00B13029"/>
    <w:rsid w:val="00B136A9"/>
    <w:rsid w:val="00B13D7A"/>
    <w:rsid w:val="00B13E33"/>
    <w:rsid w:val="00B13F18"/>
    <w:rsid w:val="00B14696"/>
    <w:rsid w:val="00B149EC"/>
    <w:rsid w:val="00B14A5C"/>
    <w:rsid w:val="00B14DAA"/>
    <w:rsid w:val="00B153DD"/>
    <w:rsid w:val="00B154C0"/>
    <w:rsid w:val="00B161F1"/>
    <w:rsid w:val="00B16723"/>
    <w:rsid w:val="00B168D6"/>
    <w:rsid w:val="00B16D28"/>
    <w:rsid w:val="00B1773D"/>
    <w:rsid w:val="00B1791D"/>
    <w:rsid w:val="00B17C7C"/>
    <w:rsid w:val="00B17CA3"/>
    <w:rsid w:val="00B17E8D"/>
    <w:rsid w:val="00B20485"/>
    <w:rsid w:val="00B205AE"/>
    <w:rsid w:val="00B206AE"/>
    <w:rsid w:val="00B20CE6"/>
    <w:rsid w:val="00B21043"/>
    <w:rsid w:val="00B21197"/>
    <w:rsid w:val="00B2132E"/>
    <w:rsid w:val="00B2165E"/>
    <w:rsid w:val="00B221C0"/>
    <w:rsid w:val="00B2319C"/>
    <w:rsid w:val="00B23452"/>
    <w:rsid w:val="00B236FF"/>
    <w:rsid w:val="00B23770"/>
    <w:rsid w:val="00B23A1D"/>
    <w:rsid w:val="00B24462"/>
    <w:rsid w:val="00B24772"/>
    <w:rsid w:val="00B24AD4"/>
    <w:rsid w:val="00B24BF9"/>
    <w:rsid w:val="00B24D1B"/>
    <w:rsid w:val="00B25407"/>
    <w:rsid w:val="00B2587C"/>
    <w:rsid w:val="00B25945"/>
    <w:rsid w:val="00B25A2D"/>
    <w:rsid w:val="00B25BC8"/>
    <w:rsid w:val="00B2602A"/>
    <w:rsid w:val="00B26041"/>
    <w:rsid w:val="00B260B0"/>
    <w:rsid w:val="00B26FB9"/>
    <w:rsid w:val="00B27B55"/>
    <w:rsid w:val="00B27E34"/>
    <w:rsid w:val="00B3021A"/>
    <w:rsid w:val="00B306E6"/>
    <w:rsid w:val="00B30A10"/>
    <w:rsid w:val="00B30B1D"/>
    <w:rsid w:val="00B30D1A"/>
    <w:rsid w:val="00B31209"/>
    <w:rsid w:val="00B3143F"/>
    <w:rsid w:val="00B314B6"/>
    <w:rsid w:val="00B31518"/>
    <w:rsid w:val="00B31545"/>
    <w:rsid w:val="00B31725"/>
    <w:rsid w:val="00B32179"/>
    <w:rsid w:val="00B322E0"/>
    <w:rsid w:val="00B3234E"/>
    <w:rsid w:val="00B328AC"/>
    <w:rsid w:val="00B33475"/>
    <w:rsid w:val="00B33588"/>
    <w:rsid w:val="00B335E8"/>
    <w:rsid w:val="00B3370A"/>
    <w:rsid w:val="00B3374C"/>
    <w:rsid w:val="00B33C0D"/>
    <w:rsid w:val="00B33C11"/>
    <w:rsid w:val="00B33D33"/>
    <w:rsid w:val="00B34004"/>
    <w:rsid w:val="00B340C5"/>
    <w:rsid w:val="00B34469"/>
    <w:rsid w:val="00B348D0"/>
    <w:rsid w:val="00B348D1"/>
    <w:rsid w:val="00B34E00"/>
    <w:rsid w:val="00B350F3"/>
    <w:rsid w:val="00B351AC"/>
    <w:rsid w:val="00B35634"/>
    <w:rsid w:val="00B35BE6"/>
    <w:rsid w:val="00B35ECE"/>
    <w:rsid w:val="00B362FC"/>
    <w:rsid w:val="00B365B2"/>
    <w:rsid w:val="00B369DB"/>
    <w:rsid w:val="00B37061"/>
    <w:rsid w:val="00B37721"/>
    <w:rsid w:val="00B37BB0"/>
    <w:rsid w:val="00B37EC4"/>
    <w:rsid w:val="00B42020"/>
    <w:rsid w:val="00B42074"/>
    <w:rsid w:val="00B4217E"/>
    <w:rsid w:val="00B42A7F"/>
    <w:rsid w:val="00B42FA4"/>
    <w:rsid w:val="00B430E3"/>
    <w:rsid w:val="00B43527"/>
    <w:rsid w:val="00B439F0"/>
    <w:rsid w:val="00B43D0E"/>
    <w:rsid w:val="00B446D9"/>
    <w:rsid w:val="00B44A35"/>
    <w:rsid w:val="00B44EF4"/>
    <w:rsid w:val="00B457E7"/>
    <w:rsid w:val="00B45C5E"/>
    <w:rsid w:val="00B45FC9"/>
    <w:rsid w:val="00B46B4E"/>
    <w:rsid w:val="00B4740C"/>
    <w:rsid w:val="00B47639"/>
    <w:rsid w:val="00B47A74"/>
    <w:rsid w:val="00B47AF5"/>
    <w:rsid w:val="00B47BAB"/>
    <w:rsid w:val="00B47C17"/>
    <w:rsid w:val="00B50047"/>
    <w:rsid w:val="00B50401"/>
    <w:rsid w:val="00B511E1"/>
    <w:rsid w:val="00B51804"/>
    <w:rsid w:val="00B51BE0"/>
    <w:rsid w:val="00B51C03"/>
    <w:rsid w:val="00B51F12"/>
    <w:rsid w:val="00B522FB"/>
    <w:rsid w:val="00B52F82"/>
    <w:rsid w:val="00B5354B"/>
    <w:rsid w:val="00B53909"/>
    <w:rsid w:val="00B53C0A"/>
    <w:rsid w:val="00B53E48"/>
    <w:rsid w:val="00B542E5"/>
    <w:rsid w:val="00B54B97"/>
    <w:rsid w:val="00B5523F"/>
    <w:rsid w:val="00B557E2"/>
    <w:rsid w:val="00B55CDD"/>
    <w:rsid w:val="00B56027"/>
    <w:rsid w:val="00B56A8E"/>
    <w:rsid w:val="00B5715F"/>
    <w:rsid w:val="00B575FA"/>
    <w:rsid w:val="00B5789B"/>
    <w:rsid w:val="00B57FC2"/>
    <w:rsid w:val="00B57FD2"/>
    <w:rsid w:val="00B60369"/>
    <w:rsid w:val="00B60960"/>
    <w:rsid w:val="00B60979"/>
    <w:rsid w:val="00B60D20"/>
    <w:rsid w:val="00B60FC8"/>
    <w:rsid w:val="00B611FF"/>
    <w:rsid w:val="00B62A9B"/>
    <w:rsid w:val="00B632D5"/>
    <w:rsid w:val="00B636D5"/>
    <w:rsid w:val="00B6376E"/>
    <w:rsid w:val="00B6393B"/>
    <w:rsid w:val="00B6396E"/>
    <w:rsid w:val="00B63C8E"/>
    <w:rsid w:val="00B63DC7"/>
    <w:rsid w:val="00B64621"/>
    <w:rsid w:val="00B64EC3"/>
    <w:rsid w:val="00B651B5"/>
    <w:rsid w:val="00B658B7"/>
    <w:rsid w:val="00B65B26"/>
    <w:rsid w:val="00B661E5"/>
    <w:rsid w:val="00B66333"/>
    <w:rsid w:val="00B6669A"/>
    <w:rsid w:val="00B666FD"/>
    <w:rsid w:val="00B66F31"/>
    <w:rsid w:val="00B67801"/>
    <w:rsid w:val="00B67987"/>
    <w:rsid w:val="00B67ADB"/>
    <w:rsid w:val="00B70090"/>
    <w:rsid w:val="00B702F1"/>
    <w:rsid w:val="00B7038E"/>
    <w:rsid w:val="00B7062C"/>
    <w:rsid w:val="00B70989"/>
    <w:rsid w:val="00B70B85"/>
    <w:rsid w:val="00B70C30"/>
    <w:rsid w:val="00B71C6D"/>
    <w:rsid w:val="00B71CAA"/>
    <w:rsid w:val="00B72402"/>
    <w:rsid w:val="00B72536"/>
    <w:rsid w:val="00B726C9"/>
    <w:rsid w:val="00B7270A"/>
    <w:rsid w:val="00B72B27"/>
    <w:rsid w:val="00B72BFA"/>
    <w:rsid w:val="00B72C4B"/>
    <w:rsid w:val="00B72DF8"/>
    <w:rsid w:val="00B73235"/>
    <w:rsid w:val="00B73CE0"/>
    <w:rsid w:val="00B74114"/>
    <w:rsid w:val="00B7412D"/>
    <w:rsid w:val="00B7426F"/>
    <w:rsid w:val="00B743B2"/>
    <w:rsid w:val="00B75152"/>
    <w:rsid w:val="00B7576E"/>
    <w:rsid w:val="00B757B0"/>
    <w:rsid w:val="00B75C14"/>
    <w:rsid w:val="00B76133"/>
    <w:rsid w:val="00B764C5"/>
    <w:rsid w:val="00B767F2"/>
    <w:rsid w:val="00B76871"/>
    <w:rsid w:val="00B775A8"/>
    <w:rsid w:val="00B77B49"/>
    <w:rsid w:val="00B77B7B"/>
    <w:rsid w:val="00B80910"/>
    <w:rsid w:val="00B8105C"/>
    <w:rsid w:val="00B81E56"/>
    <w:rsid w:val="00B82364"/>
    <w:rsid w:val="00B825A8"/>
    <w:rsid w:val="00B82782"/>
    <w:rsid w:val="00B83AB4"/>
    <w:rsid w:val="00B840A8"/>
    <w:rsid w:val="00B84104"/>
    <w:rsid w:val="00B841B5"/>
    <w:rsid w:val="00B85135"/>
    <w:rsid w:val="00B85728"/>
    <w:rsid w:val="00B86303"/>
    <w:rsid w:val="00B86443"/>
    <w:rsid w:val="00B86920"/>
    <w:rsid w:val="00B86B46"/>
    <w:rsid w:val="00B86E2E"/>
    <w:rsid w:val="00B874BC"/>
    <w:rsid w:val="00B903D6"/>
    <w:rsid w:val="00B90528"/>
    <w:rsid w:val="00B90681"/>
    <w:rsid w:val="00B90B60"/>
    <w:rsid w:val="00B91A94"/>
    <w:rsid w:val="00B91FE8"/>
    <w:rsid w:val="00B9224D"/>
    <w:rsid w:val="00B92797"/>
    <w:rsid w:val="00B92972"/>
    <w:rsid w:val="00B92B02"/>
    <w:rsid w:val="00B92FAC"/>
    <w:rsid w:val="00B93604"/>
    <w:rsid w:val="00B93C77"/>
    <w:rsid w:val="00B942D5"/>
    <w:rsid w:val="00B943B4"/>
    <w:rsid w:val="00B94416"/>
    <w:rsid w:val="00B94553"/>
    <w:rsid w:val="00B94664"/>
    <w:rsid w:val="00B94A5C"/>
    <w:rsid w:val="00B94FB5"/>
    <w:rsid w:val="00B95189"/>
    <w:rsid w:val="00B95271"/>
    <w:rsid w:val="00B9589E"/>
    <w:rsid w:val="00B95DE0"/>
    <w:rsid w:val="00B96143"/>
    <w:rsid w:val="00B963E7"/>
    <w:rsid w:val="00B968BD"/>
    <w:rsid w:val="00B96F8B"/>
    <w:rsid w:val="00B97277"/>
    <w:rsid w:val="00B97293"/>
    <w:rsid w:val="00B97874"/>
    <w:rsid w:val="00B97A2D"/>
    <w:rsid w:val="00BA0BA1"/>
    <w:rsid w:val="00BA0F9F"/>
    <w:rsid w:val="00BA153B"/>
    <w:rsid w:val="00BA17BF"/>
    <w:rsid w:val="00BA2392"/>
    <w:rsid w:val="00BA2551"/>
    <w:rsid w:val="00BA291D"/>
    <w:rsid w:val="00BA337B"/>
    <w:rsid w:val="00BA3703"/>
    <w:rsid w:val="00BA379D"/>
    <w:rsid w:val="00BA46AE"/>
    <w:rsid w:val="00BA4968"/>
    <w:rsid w:val="00BA49CE"/>
    <w:rsid w:val="00BA5020"/>
    <w:rsid w:val="00BA55D8"/>
    <w:rsid w:val="00BA5770"/>
    <w:rsid w:val="00BA58E1"/>
    <w:rsid w:val="00BA59D2"/>
    <w:rsid w:val="00BA5B6B"/>
    <w:rsid w:val="00BA5B8B"/>
    <w:rsid w:val="00BA60C9"/>
    <w:rsid w:val="00BA64FF"/>
    <w:rsid w:val="00BA6544"/>
    <w:rsid w:val="00BA6C6A"/>
    <w:rsid w:val="00BA7B50"/>
    <w:rsid w:val="00BA7F3B"/>
    <w:rsid w:val="00BB03FF"/>
    <w:rsid w:val="00BB0B1C"/>
    <w:rsid w:val="00BB12CF"/>
    <w:rsid w:val="00BB1473"/>
    <w:rsid w:val="00BB1618"/>
    <w:rsid w:val="00BB1633"/>
    <w:rsid w:val="00BB1B91"/>
    <w:rsid w:val="00BB2288"/>
    <w:rsid w:val="00BB25AA"/>
    <w:rsid w:val="00BB2AE9"/>
    <w:rsid w:val="00BB2F2A"/>
    <w:rsid w:val="00BB3288"/>
    <w:rsid w:val="00BB32D1"/>
    <w:rsid w:val="00BB368A"/>
    <w:rsid w:val="00BB3733"/>
    <w:rsid w:val="00BB38F3"/>
    <w:rsid w:val="00BB39D2"/>
    <w:rsid w:val="00BB3A87"/>
    <w:rsid w:val="00BB4189"/>
    <w:rsid w:val="00BB430B"/>
    <w:rsid w:val="00BB431D"/>
    <w:rsid w:val="00BB47CC"/>
    <w:rsid w:val="00BB4A25"/>
    <w:rsid w:val="00BB4C9E"/>
    <w:rsid w:val="00BB57FA"/>
    <w:rsid w:val="00BB5883"/>
    <w:rsid w:val="00BB5B30"/>
    <w:rsid w:val="00BB5CAA"/>
    <w:rsid w:val="00BB5D72"/>
    <w:rsid w:val="00BB693F"/>
    <w:rsid w:val="00BB6A2B"/>
    <w:rsid w:val="00BB6CD8"/>
    <w:rsid w:val="00BB6DCF"/>
    <w:rsid w:val="00BB7335"/>
    <w:rsid w:val="00BB7855"/>
    <w:rsid w:val="00BB7ABE"/>
    <w:rsid w:val="00BB7AD0"/>
    <w:rsid w:val="00BB7BEC"/>
    <w:rsid w:val="00BC00C0"/>
    <w:rsid w:val="00BC0171"/>
    <w:rsid w:val="00BC044F"/>
    <w:rsid w:val="00BC1494"/>
    <w:rsid w:val="00BC196C"/>
    <w:rsid w:val="00BC198B"/>
    <w:rsid w:val="00BC266E"/>
    <w:rsid w:val="00BC3262"/>
    <w:rsid w:val="00BC3286"/>
    <w:rsid w:val="00BC3393"/>
    <w:rsid w:val="00BC34D7"/>
    <w:rsid w:val="00BC3D67"/>
    <w:rsid w:val="00BC3F6C"/>
    <w:rsid w:val="00BC416F"/>
    <w:rsid w:val="00BC434D"/>
    <w:rsid w:val="00BC4361"/>
    <w:rsid w:val="00BC4688"/>
    <w:rsid w:val="00BC495E"/>
    <w:rsid w:val="00BC4ED6"/>
    <w:rsid w:val="00BC513A"/>
    <w:rsid w:val="00BC5B64"/>
    <w:rsid w:val="00BC5D4C"/>
    <w:rsid w:val="00BC6951"/>
    <w:rsid w:val="00BC6C2E"/>
    <w:rsid w:val="00BC7004"/>
    <w:rsid w:val="00BC7761"/>
    <w:rsid w:val="00BC7F2E"/>
    <w:rsid w:val="00BD081E"/>
    <w:rsid w:val="00BD0BBA"/>
    <w:rsid w:val="00BD0CC5"/>
    <w:rsid w:val="00BD0D14"/>
    <w:rsid w:val="00BD1FF1"/>
    <w:rsid w:val="00BD2199"/>
    <w:rsid w:val="00BD2453"/>
    <w:rsid w:val="00BD27FC"/>
    <w:rsid w:val="00BD37B1"/>
    <w:rsid w:val="00BD37FB"/>
    <w:rsid w:val="00BD3950"/>
    <w:rsid w:val="00BD3F8C"/>
    <w:rsid w:val="00BD43D5"/>
    <w:rsid w:val="00BD503C"/>
    <w:rsid w:val="00BD5284"/>
    <w:rsid w:val="00BD54D9"/>
    <w:rsid w:val="00BD5C69"/>
    <w:rsid w:val="00BD5DF9"/>
    <w:rsid w:val="00BD5F39"/>
    <w:rsid w:val="00BD67EB"/>
    <w:rsid w:val="00BD6ADE"/>
    <w:rsid w:val="00BD7037"/>
    <w:rsid w:val="00BD7441"/>
    <w:rsid w:val="00BD74AA"/>
    <w:rsid w:val="00BD75C6"/>
    <w:rsid w:val="00BD78BA"/>
    <w:rsid w:val="00BD7CAB"/>
    <w:rsid w:val="00BD7CDE"/>
    <w:rsid w:val="00BD7E3F"/>
    <w:rsid w:val="00BE0125"/>
    <w:rsid w:val="00BE0155"/>
    <w:rsid w:val="00BE05B0"/>
    <w:rsid w:val="00BE0C79"/>
    <w:rsid w:val="00BE10DD"/>
    <w:rsid w:val="00BE15CB"/>
    <w:rsid w:val="00BE1880"/>
    <w:rsid w:val="00BE1EA7"/>
    <w:rsid w:val="00BE2680"/>
    <w:rsid w:val="00BE2F34"/>
    <w:rsid w:val="00BE3260"/>
    <w:rsid w:val="00BE34C4"/>
    <w:rsid w:val="00BE35FB"/>
    <w:rsid w:val="00BE3BD8"/>
    <w:rsid w:val="00BE3CEA"/>
    <w:rsid w:val="00BE43BD"/>
    <w:rsid w:val="00BE4846"/>
    <w:rsid w:val="00BE4FEE"/>
    <w:rsid w:val="00BE543F"/>
    <w:rsid w:val="00BE59DD"/>
    <w:rsid w:val="00BE5ECA"/>
    <w:rsid w:val="00BE5F34"/>
    <w:rsid w:val="00BE657E"/>
    <w:rsid w:val="00BE6582"/>
    <w:rsid w:val="00BE67C1"/>
    <w:rsid w:val="00BE6A55"/>
    <w:rsid w:val="00BE6DD0"/>
    <w:rsid w:val="00BE7DC5"/>
    <w:rsid w:val="00BE7F6B"/>
    <w:rsid w:val="00BF05C6"/>
    <w:rsid w:val="00BF0670"/>
    <w:rsid w:val="00BF06E2"/>
    <w:rsid w:val="00BF071A"/>
    <w:rsid w:val="00BF0917"/>
    <w:rsid w:val="00BF0C5E"/>
    <w:rsid w:val="00BF1377"/>
    <w:rsid w:val="00BF1440"/>
    <w:rsid w:val="00BF1A36"/>
    <w:rsid w:val="00BF1BD4"/>
    <w:rsid w:val="00BF1FD4"/>
    <w:rsid w:val="00BF2023"/>
    <w:rsid w:val="00BF3709"/>
    <w:rsid w:val="00BF37FE"/>
    <w:rsid w:val="00BF382F"/>
    <w:rsid w:val="00BF3ACB"/>
    <w:rsid w:val="00BF3BC6"/>
    <w:rsid w:val="00BF464F"/>
    <w:rsid w:val="00BF4650"/>
    <w:rsid w:val="00BF4B22"/>
    <w:rsid w:val="00BF4B60"/>
    <w:rsid w:val="00BF5291"/>
    <w:rsid w:val="00BF57FB"/>
    <w:rsid w:val="00BF5A9F"/>
    <w:rsid w:val="00BF5CC2"/>
    <w:rsid w:val="00BF6315"/>
    <w:rsid w:val="00BF6330"/>
    <w:rsid w:val="00BF6431"/>
    <w:rsid w:val="00BF6E44"/>
    <w:rsid w:val="00BF6F61"/>
    <w:rsid w:val="00BF7464"/>
    <w:rsid w:val="00C00789"/>
    <w:rsid w:val="00C007DF"/>
    <w:rsid w:val="00C00863"/>
    <w:rsid w:val="00C0090D"/>
    <w:rsid w:val="00C010A3"/>
    <w:rsid w:val="00C010BE"/>
    <w:rsid w:val="00C014F0"/>
    <w:rsid w:val="00C02253"/>
    <w:rsid w:val="00C03C04"/>
    <w:rsid w:val="00C03FDD"/>
    <w:rsid w:val="00C04360"/>
    <w:rsid w:val="00C04963"/>
    <w:rsid w:val="00C04CDF"/>
    <w:rsid w:val="00C04DFC"/>
    <w:rsid w:val="00C04F4E"/>
    <w:rsid w:val="00C050FD"/>
    <w:rsid w:val="00C05370"/>
    <w:rsid w:val="00C05560"/>
    <w:rsid w:val="00C059FD"/>
    <w:rsid w:val="00C0605C"/>
    <w:rsid w:val="00C06107"/>
    <w:rsid w:val="00C06C3A"/>
    <w:rsid w:val="00C06E75"/>
    <w:rsid w:val="00C070D3"/>
    <w:rsid w:val="00C072DE"/>
    <w:rsid w:val="00C07757"/>
    <w:rsid w:val="00C07A77"/>
    <w:rsid w:val="00C07EF6"/>
    <w:rsid w:val="00C103FF"/>
    <w:rsid w:val="00C1047F"/>
    <w:rsid w:val="00C10E25"/>
    <w:rsid w:val="00C10EE9"/>
    <w:rsid w:val="00C11064"/>
    <w:rsid w:val="00C113FB"/>
    <w:rsid w:val="00C11639"/>
    <w:rsid w:val="00C1194C"/>
    <w:rsid w:val="00C11D8A"/>
    <w:rsid w:val="00C11FC3"/>
    <w:rsid w:val="00C123B4"/>
    <w:rsid w:val="00C126E8"/>
    <w:rsid w:val="00C12A47"/>
    <w:rsid w:val="00C12D68"/>
    <w:rsid w:val="00C136DC"/>
    <w:rsid w:val="00C13BD3"/>
    <w:rsid w:val="00C1466A"/>
    <w:rsid w:val="00C14AF3"/>
    <w:rsid w:val="00C152CD"/>
    <w:rsid w:val="00C15C41"/>
    <w:rsid w:val="00C15D4F"/>
    <w:rsid w:val="00C16044"/>
    <w:rsid w:val="00C161D5"/>
    <w:rsid w:val="00C16C7A"/>
    <w:rsid w:val="00C16EAC"/>
    <w:rsid w:val="00C173B5"/>
    <w:rsid w:val="00C174ED"/>
    <w:rsid w:val="00C1765A"/>
    <w:rsid w:val="00C17D76"/>
    <w:rsid w:val="00C2026B"/>
    <w:rsid w:val="00C20675"/>
    <w:rsid w:val="00C20B8B"/>
    <w:rsid w:val="00C20FFC"/>
    <w:rsid w:val="00C21026"/>
    <w:rsid w:val="00C21152"/>
    <w:rsid w:val="00C21368"/>
    <w:rsid w:val="00C219B1"/>
    <w:rsid w:val="00C21FEA"/>
    <w:rsid w:val="00C22255"/>
    <w:rsid w:val="00C22DE4"/>
    <w:rsid w:val="00C23089"/>
    <w:rsid w:val="00C23B2B"/>
    <w:rsid w:val="00C23F9C"/>
    <w:rsid w:val="00C24460"/>
    <w:rsid w:val="00C244A2"/>
    <w:rsid w:val="00C2491A"/>
    <w:rsid w:val="00C24BB6"/>
    <w:rsid w:val="00C25366"/>
    <w:rsid w:val="00C25EF0"/>
    <w:rsid w:val="00C265EA"/>
    <w:rsid w:val="00C2668D"/>
    <w:rsid w:val="00C26D44"/>
    <w:rsid w:val="00C27341"/>
    <w:rsid w:val="00C275E4"/>
    <w:rsid w:val="00C27707"/>
    <w:rsid w:val="00C3003B"/>
    <w:rsid w:val="00C3026B"/>
    <w:rsid w:val="00C30F68"/>
    <w:rsid w:val="00C31360"/>
    <w:rsid w:val="00C313F7"/>
    <w:rsid w:val="00C31CC6"/>
    <w:rsid w:val="00C31EFC"/>
    <w:rsid w:val="00C3208D"/>
    <w:rsid w:val="00C3246C"/>
    <w:rsid w:val="00C32BF8"/>
    <w:rsid w:val="00C32E92"/>
    <w:rsid w:val="00C331BC"/>
    <w:rsid w:val="00C334C7"/>
    <w:rsid w:val="00C33BDF"/>
    <w:rsid w:val="00C33E1E"/>
    <w:rsid w:val="00C33F5E"/>
    <w:rsid w:val="00C347F5"/>
    <w:rsid w:val="00C349E8"/>
    <w:rsid w:val="00C34A48"/>
    <w:rsid w:val="00C35171"/>
    <w:rsid w:val="00C3521A"/>
    <w:rsid w:val="00C35266"/>
    <w:rsid w:val="00C35B47"/>
    <w:rsid w:val="00C35E87"/>
    <w:rsid w:val="00C362E1"/>
    <w:rsid w:val="00C366CD"/>
    <w:rsid w:val="00C36CCC"/>
    <w:rsid w:val="00C3707B"/>
    <w:rsid w:val="00C37311"/>
    <w:rsid w:val="00C373F7"/>
    <w:rsid w:val="00C37837"/>
    <w:rsid w:val="00C37A8D"/>
    <w:rsid w:val="00C41495"/>
    <w:rsid w:val="00C4158C"/>
    <w:rsid w:val="00C41B55"/>
    <w:rsid w:val="00C41D5F"/>
    <w:rsid w:val="00C42076"/>
    <w:rsid w:val="00C420C8"/>
    <w:rsid w:val="00C42162"/>
    <w:rsid w:val="00C424C1"/>
    <w:rsid w:val="00C426F8"/>
    <w:rsid w:val="00C4383C"/>
    <w:rsid w:val="00C438CF"/>
    <w:rsid w:val="00C43E61"/>
    <w:rsid w:val="00C4401B"/>
    <w:rsid w:val="00C4468F"/>
    <w:rsid w:val="00C44A36"/>
    <w:rsid w:val="00C44C14"/>
    <w:rsid w:val="00C4529B"/>
    <w:rsid w:val="00C45674"/>
    <w:rsid w:val="00C459CF"/>
    <w:rsid w:val="00C45DFF"/>
    <w:rsid w:val="00C460A1"/>
    <w:rsid w:val="00C46597"/>
    <w:rsid w:val="00C47714"/>
    <w:rsid w:val="00C47B3D"/>
    <w:rsid w:val="00C501E7"/>
    <w:rsid w:val="00C501EF"/>
    <w:rsid w:val="00C502A6"/>
    <w:rsid w:val="00C50C36"/>
    <w:rsid w:val="00C50E45"/>
    <w:rsid w:val="00C51BED"/>
    <w:rsid w:val="00C51E50"/>
    <w:rsid w:val="00C51E95"/>
    <w:rsid w:val="00C51F5A"/>
    <w:rsid w:val="00C52588"/>
    <w:rsid w:val="00C527BB"/>
    <w:rsid w:val="00C52D02"/>
    <w:rsid w:val="00C5322E"/>
    <w:rsid w:val="00C532F7"/>
    <w:rsid w:val="00C53B5E"/>
    <w:rsid w:val="00C53CBE"/>
    <w:rsid w:val="00C53CCE"/>
    <w:rsid w:val="00C53D1D"/>
    <w:rsid w:val="00C54070"/>
    <w:rsid w:val="00C547DC"/>
    <w:rsid w:val="00C547EF"/>
    <w:rsid w:val="00C54BE4"/>
    <w:rsid w:val="00C551AC"/>
    <w:rsid w:val="00C55436"/>
    <w:rsid w:val="00C55667"/>
    <w:rsid w:val="00C559B8"/>
    <w:rsid w:val="00C55BDA"/>
    <w:rsid w:val="00C55BE4"/>
    <w:rsid w:val="00C55E0E"/>
    <w:rsid w:val="00C568EE"/>
    <w:rsid w:val="00C56AFA"/>
    <w:rsid w:val="00C56E49"/>
    <w:rsid w:val="00C57218"/>
    <w:rsid w:val="00C576CA"/>
    <w:rsid w:val="00C57B6F"/>
    <w:rsid w:val="00C60066"/>
    <w:rsid w:val="00C601B4"/>
    <w:rsid w:val="00C603E5"/>
    <w:rsid w:val="00C60560"/>
    <w:rsid w:val="00C60586"/>
    <w:rsid w:val="00C6076B"/>
    <w:rsid w:val="00C608A6"/>
    <w:rsid w:val="00C60F27"/>
    <w:rsid w:val="00C60F41"/>
    <w:rsid w:val="00C6106C"/>
    <w:rsid w:val="00C618F9"/>
    <w:rsid w:val="00C61C5C"/>
    <w:rsid w:val="00C62034"/>
    <w:rsid w:val="00C622AB"/>
    <w:rsid w:val="00C62725"/>
    <w:rsid w:val="00C62836"/>
    <w:rsid w:val="00C6298D"/>
    <w:rsid w:val="00C62BAE"/>
    <w:rsid w:val="00C63014"/>
    <w:rsid w:val="00C6359B"/>
    <w:rsid w:val="00C635F8"/>
    <w:rsid w:val="00C63D75"/>
    <w:rsid w:val="00C63F38"/>
    <w:rsid w:val="00C640FA"/>
    <w:rsid w:val="00C6432E"/>
    <w:rsid w:val="00C645A4"/>
    <w:rsid w:val="00C6464D"/>
    <w:rsid w:val="00C64F99"/>
    <w:rsid w:val="00C661F3"/>
    <w:rsid w:val="00C6678C"/>
    <w:rsid w:val="00C66900"/>
    <w:rsid w:val="00C6726F"/>
    <w:rsid w:val="00C6773F"/>
    <w:rsid w:val="00C6792E"/>
    <w:rsid w:val="00C67A64"/>
    <w:rsid w:val="00C7025F"/>
    <w:rsid w:val="00C7069E"/>
    <w:rsid w:val="00C70F0E"/>
    <w:rsid w:val="00C711EA"/>
    <w:rsid w:val="00C7128D"/>
    <w:rsid w:val="00C7154C"/>
    <w:rsid w:val="00C71648"/>
    <w:rsid w:val="00C71CF5"/>
    <w:rsid w:val="00C727CC"/>
    <w:rsid w:val="00C72D1A"/>
    <w:rsid w:val="00C7355F"/>
    <w:rsid w:val="00C73633"/>
    <w:rsid w:val="00C736BE"/>
    <w:rsid w:val="00C738FF"/>
    <w:rsid w:val="00C73CAF"/>
    <w:rsid w:val="00C73F77"/>
    <w:rsid w:val="00C746D9"/>
    <w:rsid w:val="00C74769"/>
    <w:rsid w:val="00C74ABD"/>
    <w:rsid w:val="00C74F96"/>
    <w:rsid w:val="00C75329"/>
    <w:rsid w:val="00C75AE2"/>
    <w:rsid w:val="00C7621F"/>
    <w:rsid w:val="00C762AE"/>
    <w:rsid w:val="00C764F4"/>
    <w:rsid w:val="00C76A6A"/>
    <w:rsid w:val="00C76FAF"/>
    <w:rsid w:val="00C770CB"/>
    <w:rsid w:val="00C77199"/>
    <w:rsid w:val="00C7767C"/>
    <w:rsid w:val="00C77719"/>
    <w:rsid w:val="00C77958"/>
    <w:rsid w:val="00C80562"/>
    <w:rsid w:val="00C808CC"/>
    <w:rsid w:val="00C80CDA"/>
    <w:rsid w:val="00C82031"/>
    <w:rsid w:val="00C8236F"/>
    <w:rsid w:val="00C825CE"/>
    <w:rsid w:val="00C82E82"/>
    <w:rsid w:val="00C82F07"/>
    <w:rsid w:val="00C8375D"/>
    <w:rsid w:val="00C83BA8"/>
    <w:rsid w:val="00C83D48"/>
    <w:rsid w:val="00C841D4"/>
    <w:rsid w:val="00C84A09"/>
    <w:rsid w:val="00C84C83"/>
    <w:rsid w:val="00C84CE0"/>
    <w:rsid w:val="00C84F53"/>
    <w:rsid w:val="00C85637"/>
    <w:rsid w:val="00C85D79"/>
    <w:rsid w:val="00C85DB9"/>
    <w:rsid w:val="00C86101"/>
    <w:rsid w:val="00C8677F"/>
    <w:rsid w:val="00C867CA"/>
    <w:rsid w:val="00C868D2"/>
    <w:rsid w:val="00C878CD"/>
    <w:rsid w:val="00C905D1"/>
    <w:rsid w:val="00C90F21"/>
    <w:rsid w:val="00C91505"/>
    <w:rsid w:val="00C91B17"/>
    <w:rsid w:val="00C91E7B"/>
    <w:rsid w:val="00C91E99"/>
    <w:rsid w:val="00C926EF"/>
    <w:rsid w:val="00C92A12"/>
    <w:rsid w:val="00C92B72"/>
    <w:rsid w:val="00C92CA2"/>
    <w:rsid w:val="00C9317E"/>
    <w:rsid w:val="00C93202"/>
    <w:rsid w:val="00C933AA"/>
    <w:rsid w:val="00C933FB"/>
    <w:rsid w:val="00C9371A"/>
    <w:rsid w:val="00C93CD8"/>
    <w:rsid w:val="00C93E4B"/>
    <w:rsid w:val="00C93FC7"/>
    <w:rsid w:val="00C943DE"/>
    <w:rsid w:val="00C94468"/>
    <w:rsid w:val="00C94624"/>
    <w:rsid w:val="00C94B63"/>
    <w:rsid w:val="00C94BF9"/>
    <w:rsid w:val="00C94E76"/>
    <w:rsid w:val="00C94E80"/>
    <w:rsid w:val="00C94EE9"/>
    <w:rsid w:val="00C94F5C"/>
    <w:rsid w:val="00C94FA6"/>
    <w:rsid w:val="00C952C2"/>
    <w:rsid w:val="00C95B36"/>
    <w:rsid w:val="00C95B6C"/>
    <w:rsid w:val="00C95F8B"/>
    <w:rsid w:val="00C963D0"/>
    <w:rsid w:val="00C96466"/>
    <w:rsid w:val="00C96A70"/>
    <w:rsid w:val="00C96A85"/>
    <w:rsid w:val="00C971CF"/>
    <w:rsid w:val="00C971D0"/>
    <w:rsid w:val="00C975E6"/>
    <w:rsid w:val="00C976D7"/>
    <w:rsid w:val="00C97793"/>
    <w:rsid w:val="00C97A1A"/>
    <w:rsid w:val="00CA08A6"/>
    <w:rsid w:val="00CA0A46"/>
    <w:rsid w:val="00CA0CE5"/>
    <w:rsid w:val="00CA0DA1"/>
    <w:rsid w:val="00CA0F44"/>
    <w:rsid w:val="00CA11FA"/>
    <w:rsid w:val="00CA1AB5"/>
    <w:rsid w:val="00CA1AC7"/>
    <w:rsid w:val="00CA1B2E"/>
    <w:rsid w:val="00CA1D21"/>
    <w:rsid w:val="00CA1E10"/>
    <w:rsid w:val="00CA2407"/>
    <w:rsid w:val="00CA278D"/>
    <w:rsid w:val="00CA2E74"/>
    <w:rsid w:val="00CA4091"/>
    <w:rsid w:val="00CA4831"/>
    <w:rsid w:val="00CA48B6"/>
    <w:rsid w:val="00CA4C94"/>
    <w:rsid w:val="00CA5024"/>
    <w:rsid w:val="00CA56B4"/>
    <w:rsid w:val="00CA589C"/>
    <w:rsid w:val="00CA5FA4"/>
    <w:rsid w:val="00CA68F7"/>
    <w:rsid w:val="00CA69DB"/>
    <w:rsid w:val="00CA72BD"/>
    <w:rsid w:val="00CB0180"/>
    <w:rsid w:val="00CB0182"/>
    <w:rsid w:val="00CB0225"/>
    <w:rsid w:val="00CB03A1"/>
    <w:rsid w:val="00CB050E"/>
    <w:rsid w:val="00CB09D8"/>
    <w:rsid w:val="00CB15C6"/>
    <w:rsid w:val="00CB1868"/>
    <w:rsid w:val="00CB1A24"/>
    <w:rsid w:val="00CB1F90"/>
    <w:rsid w:val="00CB2276"/>
    <w:rsid w:val="00CB2881"/>
    <w:rsid w:val="00CB2CE3"/>
    <w:rsid w:val="00CB2F05"/>
    <w:rsid w:val="00CB2F32"/>
    <w:rsid w:val="00CB3252"/>
    <w:rsid w:val="00CB353F"/>
    <w:rsid w:val="00CB3592"/>
    <w:rsid w:val="00CB3A78"/>
    <w:rsid w:val="00CB3C20"/>
    <w:rsid w:val="00CB3F5A"/>
    <w:rsid w:val="00CB40C9"/>
    <w:rsid w:val="00CB4249"/>
    <w:rsid w:val="00CB5BB1"/>
    <w:rsid w:val="00CB5C7F"/>
    <w:rsid w:val="00CB5D68"/>
    <w:rsid w:val="00CB5E79"/>
    <w:rsid w:val="00CB6321"/>
    <w:rsid w:val="00CB63E8"/>
    <w:rsid w:val="00CB6726"/>
    <w:rsid w:val="00CB68EE"/>
    <w:rsid w:val="00CB6E3D"/>
    <w:rsid w:val="00CB7173"/>
    <w:rsid w:val="00CB7329"/>
    <w:rsid w:val="00CB7978"/>
    <w:rsid w:val="00CB7B38"/>
    <w:rsid w:val="00CB7DD7"/>
    <w:rsid w:val="00CB7F51"/>
    <w:rsid w:val="00CC03CA"/>
    <w:rsid w:val="00CC060D"/>
    <w:rsid w:val="00CC0D50"/>
    <w:rsid w:val="00CC0E38"/>
    <w:rsid w:val="00CC1260"/>
    <w:rsid w:val="00CC135A"/>
    <w:rsid w:val="00CC14FC"/>
    <w:rsid w:val="00CC16E7"/>
    <w:rsid w:val="00CC194F"/>
    <w:rsid w:val="00CC1C32"/>
    <w:rsid w:val="00CC1DEB"/>
    <w:rsid w:val="00CC2A3E"/>
    <w:rsid w:val="00CC2E03"/>
    <w:rsid w:val="00CC340E"/>
    <w:rsid w:val="00CC35DE"/>
    <w:rsid w:val="00CC38DF"/>
    <w:rsid w:val="00CC3B93"/>
    <w:rsid w:val="00CC3FDE"/>
    <w:rsid w:val="00CC440F"/>
    <w:rsid w:val="00CC455F"/>
    <w:rsid w:val="00CC4A51"/>
    <w:rsid w:val="00CC4ADE"/>
    <w:rsid w:val="00CC4E87"/>
    <w:rsid w:val="00CC52EB"/>
    <w:rsid w:val="00CC5DE1"/>
    <w:rsid w:val="00CC5EE5"/>
    <w:rsid w:val="00CC5FA6"/>
    <w:rsid w:val="00CC6357"/>
    <w:rsid w:val="00CC661C"/>
    <w:rsid w:val="00CC6D18"/>
    <w:rsid w:val="00CD04B3"/>
    <w:rsid w:val="00CD10C0"/>
    <w:rsid w:val="00CD11A5"/>
    <w:rsid w:val="00CD297B"/>
    <w:rsid w:val="00CD2F15"/>
    <w:rsid w:val="00CD332F"/>
    <w:rsid w:val="00CD33AC"/>
    <w:rsid w:val="00CD3801"/>
    <w:rsid w:val="00CD3F44"/>
    <w:rsid w:val="00CD4101"/>
    <w:rsid w:val="00CD4445"/>
    <w:rsid w:val="00CD445D"/>
    <w:rsid w:val="00CD4816"/>
    <w:rsid w:val="00CD4CA6"/>
    <w:rsid w:val="00CD54D3"/>
    <w:rsid w:val="00CD582E"/>
    <w:rsid w:val="00CD58A3"/>
    <w:rsid w:val="00CD60F7"/>
    <w:rsid w:val="00CD6609"/>
    <w:rsid w:val="00CD660C"/>
    <w:rsid w:val="00CD6B08"/>
    <w:rsid w:val="00CD6BCD"/>
    <w:rsid w:val="00CD6D37"/>
    <w:rsid w:val="00CD703F"/>
    <w:rsid w:val="00CD783F"/>
    <w:rsid w:val="00CD79BE"/>
    <w:rsid w:val="00CE056A"/>
    <w:rsid w:val="00CE09BB"/>
    <w:rsid w:val="00CE0D95"/>
    <w:rsid w:val="00CE0E6B"/>
    <w:rsid w:val="00CE0FB6"/>
    <w:rsid w:val="00CE1602"/>
    <w:rsid w:val="00CE16A8"/>
    <w:rsid w:val="00CE1B85"/>
    <w:rsid w:val="00CE1F53"/>
    <w:rsid w:val="00CE214C"/>
    <w:rsid w:val="00CE232F"/>
    <w:rsid w:val="00CE2486"/>
    <w:rsid w:val="00CE25D3"/>
    <w:rsid w:val="00CE2678"/>
    <w:rsid w:val="00CE2809"/>
    <w:rsid w:val="00CE2970"/>
    <w:rsid w:val="00CE2B4B"/>
    <w:rsid w:val="00CE2BC6"/>
    <w:rsid w:val="00CE2EF2"/>
    <w:rsid w:val="00CE3365"/>
    <w:rsid w:val="00CE341B"/>
    <w:rsid w:val="00CE3807"/>
    <w:rsid w:val="00CE3B6D"/>
    <w:rsid w:val="00CE4191"/>
    <w:rsid w:val="00CE4C9D"/>
    <w:rsid w:val="00CE4E8A"/>
    <w:rsid w:val="00CE4F40"/>
    <w:rsid w:val="00CE514B"/>
    <w:rsid w:val="00CE514F"/>
    <w:rsid w:val="00CE5CD8"/>
    <w:rsid w:val="00CE64DB"/>
    <w:rsid w:val="00CE6B42"/>
    <w:rsid w:val="00CE6C44"/>
    <w:rsid w:val="00CE6EFB"/>
    <w:rsid w:val="00CE70C9"/>
    <w:rsid w:val="00CE77DD"/>
    <w:rsid w:val="00CE79BB"/>
    <w:rsid w:val="00CE7B33"/>
    <w:rsid w:val="00CE7D50"/>
    <w:rsid w:val="00CE7DC4"/>
    <w:rsid w:val="00CF0088"/>
    <w:rsid w:val="00CF0807"/>
    <w:rsid w:val="00CF0C56"/>
    <w:rsid w:val="00CF1017"/>
    <w:rsid w:val="00CF10BB"/>
    <w:rsid w:val="00CF1F86"/>
    <w:rsid w:val="00CF20AC"/>
    <w:rsid w:val="00CF20B5"/>
    <w:rsid w:val="00CF2951"/>
    <w:rsid w:val="00CF29D1"/>
    <w:rsid w:val="00CF323F"/>
    <w:rsid w:val="00CF3260"/>
    <w:rsid w:val="00CF326C"/>
    <w:rsid w:val="00CF327F"/>
    <w:rsid w:val="00CF36F5"/>
    <w:rsid w:val="00CF3CE7"/>
    <w:rsid w:val="00CF455B"/>
    <w:rsid w:val="00CF4FC5"/>
    <w:rsid w:val="00CF52AE"/>
    <w:rsid w:val="00CF58E0"/>
    <w:rsid w:val="00CF6742"/>
    <w:rsid w:val="00CF6764"/>
    <w:rsid w:val="00CF6A46"/>
    <w:rsid w:val="00CF6E6D"/>
    <w:rsid w:val="00CF6EA0"/>
    <w:rsid w:val="00CF6EE3"/>
    <w:rsid w:val="00CF71D0"/>
    <w:rsid w:val="00CF7946"/>
    <w:rsid w:val="00CF7CEE"/>
    <w:rsid w:val="00D00540"/>
    <w:rsid w:val="00D005B2"/>
    <w:rsid w:val="00D0078E"/>
    <w:rsid w:val="00D00EFB"/>
    <w:rsid w:val="00D01110"/>
    <w:rsid w:val="00D01591"/>
    <w:rsid w:val="00D01DBC"/>
    <w:rsid w:val="00D01F99"/>
    <w:rsid w:val="00D01FEB"/>
    <w:rsid w:val="00D028A5"/>
    <w:rsid w:val="00D02931"/>
    <w:rsid w:val="00D02D39"/>
    <w:rsid w:val="00D04D44"/>
    <w:rsid w:val="00D051A0"/>
    <w:rsid w:val="00D05508"/>
    <w:rsid w:val="00D05690"/>
    <w:rsid w:val="00D05B46"/>
    <w:rsid w:val="00D05D9A"/>
    <w:rsid w:val="00D06518"/>
    <w:rsid w:val="00D06587"/>
    <w:rsid w:val="00D06842"/>
    <w:rsid w:val="00D06B7D"/>
    <w:rsid w:val="00D07162"/>
    <w:rsid w:val="00D07335"/>
    <w:rsid w:val="00D07411"/>
    <w:rsid w:val="00D075A9"/>
    <w:rsid w:val="00D07B2A"/>
    <w:rsid w:val="00D07C7A"/>
    <w:rsid w:val="00D07D0C"/>
    <w:rsid w:val="00D07D97"/>
    <w:rsid w:val="00D10409"/>
    <w:rsid w:val="00D10F9D"/>
    <w:rsid w:val="00D10FA0"/>
    <w:rsid w:val="00D117F9"/>
    <w:rsid w:val="00D11865"/>
    <w:rsid w:val="00D11A18"/>
    <w:rsid w:val="00D12E84"/>
    <w:rsid w:val="00D130E2"/>
    <w:rsid w:val="00D1326A"/>
    <w:rsid w:val="00D1351C"/>
    <w:rsid w:val="00D139FB"/>
    <w:rsid w:val="00D13D07"/>
    <w:rsid w:val="00D13D39"/>
    <w:rsid w:val="00D14398"/>
    <w:rsid w:val="00D1444B"/>
    <w:rsid w:val="00D1459D"/>
    <w:rsid w:val="00D1515F"/>
    <w:rsid w:val="00D1528E"/>
    <w:rsid w:val="00D1560B"/>
    <w:rsid w:val="00D15B57"/>
    <w:rsid w:val="00D15C87"/>
    <w:rsid w:val="00D1609F"/>
    <w:rsid w:val="00D16203"/>
    <w:rsid w:val="00D166F2"/>
    <w:rsid w:val="00D168D8"/>
    <w:rsid w:val="00D16F45"/>
    <w:rsid w:val="00D1708D"/>
    <w:rsid w:val="00D178E5"/>
    <w:rsid w:val="00D179DF"/>
    <w:rsid w:val="00D20AFD"/>
    <w:rsid w:val="00D2126B"/>
    <w:rsid w:val="00D21A58"/>
    <w:rsid w:val="00D21B69"/>
    <w:rsid w:val="00D21F09"/>
    <w:rsid w:val="00D227F9"/>
    <w:rsid w:val="00D22EFA"/>
    <w:rsid w:val="00D23566"/>
    <w:rsid w:val="00D238B1"/>
    <w:rsid w:val="00D242FB"/>
    <w:rsid w:val="00D2490A"/>
    <w:rsid w:val="00D24993"/>
    <w:rsid w:val="00D24B2C"/>
    <w:rsid w:val="00D24BB3"/>
    <w:rsid w:val="00D250C6"/>
    <w:rsid w:val="00D2518C"/>
    <w:rsid w:val="00D2554E"/>
    <w:rsid w:val="00D25E37"/>
    <w:rsid w:val="00D25ED9"/>
    <w:rsid w:val="00D2616A"/>
    <w:rsid w:val="00D2625C"/>
    <w:rsid w:val="00D26306"/>
    <w:rsid w:val="00D26624"/>
    <w:rsid w:val="00D270A0"/>
    <w:rsid w:val="00D271DD"/>
    <w:rsid w:val="00D274CC"/>
    <w:rsid w:val="00D27F41"/>
    <w:rsid w:val="00D300CE"/>
    <w:rsid w:val="00D30112"/>
    <w:rsid w:val="00D30639"/>
    <w:rsid w:val="00D311D0"/>
    <w:rsid w:val="00D311DF"/>
    <w:rsid w:val="00D31546"/>
    <w:rsid w:val="00D31548"/>
    <w:rsid w:val="00D31A0E"/>
    <w:rsid w:val="00D326E0"/>
    <w:rsid w:val="00D32731"/>
    <w:rsid w:val="00D32B2F"/>
    <w:rsid w:val="00D32C71"/>
    <w:rsid w:val="00D32E03"/>
    <w:rsid w:val="00D33460"/>
    <w:rsid w:val="00D334C5"/>
    <w:rsid w:val="00D33B8E"/>
    <w:rsid w:val="00D33C71"/>
    <w:rsid w:val="00D34234"/>
    <w:rsid w:val="00D3463D"/>
    <w:rsid w:val="00D34CA7"/>
    <w:rsid w:val="00D3502F"/>
    <w:rsid w:val="00D35B11"/>
    <w:rsid w:val="00D363CD"/>
    <w:rsid w:val="00D37573"/>
    <w:rsid w:val="00D37801"/>
    <w:rsid w:val="00D37D33"/>
    <w:rsid w:val="00D41715"/>
    <w:rsid w:val="00D418C8"/>
    <w:rsid w:val="00D421B6"/>
    <w:rsid w:val="00D424F5"/>
    <w:rsid w:val="00D425C8"/>
    <w:rsid w:val="00D4305C"/>
    <w:rsid w:val="00D43755"/>
    <w:rsid w:val="00D43823"/>
    <w:rsid w:val="00D43A04"/>
    <w:rsid w:val="00D43EF8"/>
    <w:rsid w:val="00D44019"/>
    <w:rsid w:val="00D44299"/>
    <w:rsid w:val="00D4450C"/>
    <w:rsid w:val="00D44673"/>
    <w:rsid w:val="00D447FF"/>
    <w:rsid w:val="00D44B4E"/>
    <w:rsid w:val="00D44DDE"/>
    <w:rsid w:val="00D44F46"/>
    <w:rsid w:val="00D45593"/>
    <w:rsid w:val="00D457D9"/>
    <w:rsid w:val="00D45874"/>
    <w:rsid w:val="00D45AC1"/>
    <w:rsid w:val="00D465A5"/>
    <w:rsid w:val="00D465C7"/>
    <w:rsid w:val="00D47098"/>
    <w:rsid w:val="00D471A2"/>
    <w:rsid w:val="00D477A9"/>
    <w:rsid w:val="00D4785D"/>
    <w:rsid w:val="00D47C45"/>
    <w:rsid w:val="00D47E3D"/>
    <w:rsid w:val="00D50604"/>
    <w:rsid w:val="00D506C2"/>
    <w:rsid w:val="00D50ABA"/>
    <w:rsid w:val="00D50C10"/>
    <w:rsid w:val="00D50E2A"/>
    <w:rsid w:val="00D512BD"/>
    <w:rsid w:val="00D51EC5"/>
    <w:rsid w:val="00D521D7"/>
    <w:rsid w:val="00D52260"/>
    <w:rsid w:val="00D52296"/>
    <w:rsid w:val="00D522B0"/>
    <w:rsid w:val="00D526A2"/>
    <w:rsid w:val="00D52BC9"/>
    <w:rsid w:val="00D52F71"/>
    <w:rsid w:val="00D5336D"/>
    <w:rsid w:val="00D53E77"/>
    <w:rsid w:val="00D544CC"/>
    <w:rsid w:val="00D550EB"/>
    <w:rsid w:val="00D551E6"/>
    <w:rsid w:val="00D556B8"/>
    <w:rsid w:val="00D56008"/>
    <w:rsid w:val="00D5602C"/>
    <w:rsid w:val="00D56064"/>
    <w:rsid w:val="00D560D6"/>
    <w:rsid w:val="00D562B4"/>
    <w:rsid w:val="00D56693"/>
    <w:rsid w:val="00D56852"/>
    <w:rsid w:val="00D56A8E"/>
    <w:rsid w:val="00D56F8B"/>
    <w:rsid w:val="00D60123"/>
    <w:rsid w:val="00D60316"/>
    <w:rsid w:val="00D603E5"/>
    <w:rsid w:val="00D6081D"/>
    <w:rsid w:val="00D60E26"/>
    <w:rsid w:val="00D61487"/>
    <w:rsid w:val="00D61689"/>
    <w:rsid w:val="00D62132"/>
    <w:rsid w:val="00D6260D"/>
    <w:rsid w:val="00D62E95"/>
    <w:rsid w:val="00D62ED7"/>
    <w:rsid w:val="00D633C1"/>
    <w:rsid w:val="00D6366B"/>
    <w:rsid w:val="00D638C3"/>
    <w:rsid w:val="00D63F7A"/>
    <w:rsid w:val="00D641A1"/>
    <w:rsid w:val="00D644CC"/>
    <w:rsid w:val="00D645CE"/>
    <w:rsid w:val="00D6463E"/>
    <w:rsid w:val="00D64BBC"/>
    <w:rsid w:val="00D650C5"/>
    <w:rsid w:val="00D655F2"/>
    <w:rsid w:val="00D65B86"/>
    <w:rsid w:val="00D65C22"/>
    <w:rsid w:val="00D65D71"/>
    <w:rsid w:val="00D65E00"/>
    <w:rsid w:val="00D66027"/>
    <w:rsid w:val="00D66147"/>
    <w:rsid w:val="00D66900"/>
    <w:rsid w:val="00D66E02"/>
    <w:rsid w:val="00D66E63"/>
    <w:rsid w:val="00D67662"/>
    <w:rsid w:val="00D67A08"/>
    <w:rsid w:val="00D70372"/>
    <w:rsid w:val="00D70967"/>
    <w:rsid w:val="00D70A7F"/>
    <w:rsid w:val="00D70D44"/>
    <w:rsid w:val="00D71C42"/>
    <w:rsid w:val="00D723BC"/>
    <w:rsid w:val="00D72569"/>
    <w:rsid w:val="00D72AED"/>
    <w:rsid w:val="00D72F3C"/>
    <w:rsid w:val="00D7331D"/>
    <w:rsid w:val="00D7333C"/>
    <w:rsid w:val="00D73D86"/>
    <w:rsid w:val="00D73F1B"/>
    <w:rsid w:val="00D74015"/>
    <w:rsid w:val="00D74671"/>
    <w:rsid w:val="00D74929"/>
    <w:rsid w:val="00D7492E"/>
    <w:rsid w:val="00D74A0B"/>
    <w:rsid w:val="00D74C58"/>
    <w:rsid w:val="00D74DC3"/>
    <w:rsid w:val="00D751A2"/>
    <w:rsid w:val="00D75256"/>
    <w:rsid w:val="00D754F8"/>
    <w:rsid w:val="00D7551D"/>
    <w:rsid w:val="00D75533"/>
    <w:rsid w:val="00D758E3"/>
    <w:rsid w:val="00D75A3F"/>
    <w:rsid w:val="00D76AD4"/>
    <w:rsid w:val="00D77221"/>
    <w:rsid w:val="00D77741"/>
    <w:rsid w:val="00D77B0D"/>
    <w:rsid w:val="00D77D36"/>
    <w:rsid w:val="00D77EA2"/>
    <w:rsid w:val="00D80123"/>
    <w:rsid w:val="00D803A7"/>
    <w:rsid w:val="00D806AB"/>
    <w:rsid w:val="00D80AD2"/>
    <w:rsid w:val="00D80EA7"/>
    <w:rsid w:val="00D81896"/>
    <w:rsid w:val="00D81C6C"/>
    <w:rsid w:val="00D82A9F"/>
    <w:rsid w:val="00D82D64"/>
    <w:rsid w:val="00D82ED2"/>
    <w:rsid w:val="00D82FD5"/>
    <w:rsid w:val="00D83203"/>
    <w:rsid w:val="00D83520"/>
    <w:rsid w:val="00D83832"/>
    <w:rsid w:val="00D83E27"/>
    <w:rsid w:val="00D84163"/>
    <w:rsid w:val="00D842D1"/>
    <w:rsid w:val="00D852CC"/>
    <w:rsid w:val="00D855A0"/>
    <w:rsid w:val="00D85A20"/>
    <w:rsid w:val="00D85DB4"/>
    <w:rsid w:val="00D85E46"/>
    <w:rsid w:val="00D85F54"/>
    <w:rsid w:val="00D86239"/>
    <w:rsid w:val="00D86259"/>
    <w:rsid w:val="00D8633C"/>
    <w:rsid w:val="00D863DB"/>
    <w:rsid w:val="00D86CC1"/>
    <w:rsid w:val="00D86D2E"/>
    <w:rsid w:val="00D86FC0"/>
    <w:rsid w:val="00D872C4"/>
    <w:rsid w:val="00D8740A"/>
    <w:rsid w:val="00D876EC"/>
    <w:rsid w:val="00D87AE0"/>
    <w:rsid w:val="00D87B8C"/>
    <w:rsid w:val="00D87DE4"/>
    <w:rsid w:val="00D90B33"/>
    <w:rsid w:val="00D90C26"/>
    <w:rsid w:val="00D90C82"/>
    <w:rsid w:val="00D9149A"/>
    <w:rsid w:val="00D91940"/>
    <w:rsid w:val="00D919FF"/>
    <w:rsid w:val="00D91ED0"/>
    <w:rsid w:val="00D9240B"/>
    <w:rsid w:val="00D92B8C"/>
    <w:rsid w:val="00D9322A"/>
    <w:rsid w:val="00D93313"/>
    <w:rsid w:val="00D93970"/>
    <w:rsid w:val="00D93A41"/>
    <w:rsid w:val="00D93B76"/>
    <w:rsid w:val="00D93D8B"/>
    <w:rsid w:val="00D9492C"/>
    <w:rsid w:val="00D94F36"/>
    <w:rsid w:val="00D952AE"/>
    <w:rsid w:val="00D954BC"/>
    <w:rsid w:val="00D95B1C"/>
    <w:rsid w:val="00D95D33"/>
    <w:rsid w:val="00D964A7"/>
    <w:rsid w:val="00D967CD"/>
    <w:rsid w:val="00D96934"/>
    <w:rsid w:val="00D96947"/>
    <w:rsid w:val="00D96B48"/>
    <w:rsid w:val="00D9752F"/>
    <w:rsid w:val="00D97761"/>
    <w:rsid w:val="00D97869"/>
    <w:rsid w:val="00D97CEA"/>
    <w:rsid w:val="00DA0BD3"/>
    <w:rsid w:val="00DA0FC5"/>
    <w:rsid w:val="00DA1383"/>
    <w:rsid w:val="00DA155A"/>
    <w:rsid w:val="00DA1A27"/>
    <w:rsid w:val="00DA1D10"/>
    <w:rsid w:val="00DA1DA6"/>
    <w:rsid w:val="00DA2480"/>
    <w:rsid w:val="00DA335C"/>
    <w:rsid w:val="00DA34BD"/>
    <w:rsid w:val="00DA3639"/>
    <w:rsid w:val="00DA3750"/>
    <w:rsid w:val="00DA37EA"/>
    <w:rsid w:val="00DA3FF4"/>
    <w:rsid w:val="00DA422E"/>
    <w:rsid w:val="00DA4272"/>
    <w:rsid w:val="00DA43B7"/>
    <w:rsid w:val="00DA43D8"/>
    <w:rsid w:val="00DA445C"/>
    <w:rsid w:val="00DA5718"/>
    <w:rsid w:val="00DA578E"/>
    <w:rsid w:val="00DA6157"/>
    <w:rsid w:val="00DA6446"/>
    <w:rsid w:val="00DA644E"/>
    <w:rsid w:val="00DA650B"/>
    <w:rsid w:val="00DA6B9C"/>
    <w:rsid w:val="00DA6DA5"/>
    <w:rsid w:val="00DA6DB0"/>
    <w:rsid w:val="00DA6DE1"/>
    <w:rsid w:val="00DA6F3F"/>
    <w:rsid w:val="00DA7250"/>
    <w:rsid w:val="00DA76DB"/>
    <w:rsid w:val="00DA77A4"/>
    <w:rsid w:val="00DA7A97"/>
    <w:rsid w:val="00DA7C1D"/>
    <w:rsid w:val="00DA7C7E"/>
    <w:rsid w:val="00DB060E"/>
    <w:rsid w:val="00DB134A"/>
    <w:rsid w:val="00DB1B4E"/>
    <w:rsid w:val="00DB1D1F"/>
    <w:rsid w:val="00DB1D58"/>
    <w:rsid w:val="00DB1DE2"/>
    <w:rsid w:val="00DB3928"/>
    <w:rsid w:val="00DB3FED"/>
    <w:rsid w:val="00DB4742"/>
    <w:rsid w:val="00DB4985"/>
    <w:rsid w:val="00DB512D"/>
    <w:rsid w:val="00DB565D"/>
    <w:rsid w:val="00DB5884"/>
    <w:rsid w:val="00DB59D6"/>
    <w:rsid w:val="00DB5A02"/>
    <w:rsid w:val="00DB5A7C"/>
    <w:rsid w:val="00DB5C3E"/>
    <w:rsid w:val="00DB5D8D"/>
    <w:rsid w:val="00DB5DDF"/>
    <w:rsid w:val="00DB62A6"/>
    <w:rsid w:val="00DB6860"/>
    <w:rsid w:val="00DB7170"/>
    <w:rsid w:val="00DB7859"/>
    <w:rsid w:val="00DC0CC0"/>
    <w:rsid w:val="00DC0FE3"/>
    <w:rsid w:val="00DC1054"/>
    <w:rsid w:val="00DC1A5D"/>
    <w:rsid w:val="00DC1C0A"/>
    <w:rsid w:val="00DC1FF0"/>
    <w:rsid w:val="00DC217D"/>
    <w:rsid w:val="00DC22AE"/>
    <w:rsid w:val="00DC25D1"/>
    <w:rsid w:val="00DC2E31"/>
    <w:rsid w:val="00DC34E0"/>
    <w:rsid w:val="00DC3839"/>
    <w:rsid w:val="00DC3B03"/>
    <w:rsid w:val="00DC4343"/>
    <w:rsid w:val="00DC4855"/>
    <w:rsid w:val="00DC4ABA"/>
    <w:rsid w:val="00DC53D9"/>
    <w:rsid w:val="00DC583F"/>
    <w:rsid w:val="00DC5C4A"/>
    <w:rsid w:val="00DC62B8"/>
    <w:rsid w:val="00DC66D0"/>
    <w:rsid w:val="00DC6B01"/>
    <w:rsid w:val="00DC6DD8"/>
    <w:rsid w:val="00DC6F53"/>
    <w:rsid w:val="00DC7036"/>
    <w:rsid w:val="00DD002C"/>
    <w:rsid w:val="00DD0205"/>
    <w:rsid w:val="00DD097A"/>
    <w:rsid w:val="00DD0A26"/>
    <w:rsid w:val="00DD0D69"/>
    <w:rsid w:val="00DD0F78"/>
    <w:rsid w:val="00DD1124"/>
    <w:rsid w:val="00DD1655"/>
    <w:rsid w:val="00DD16E1"/>
    <w:rsid w:val="00DD17D9"/>
    <w:rsid w:val="00DD17FA"/>
    <w:rsid w:val="00DD187E"/>
    <w:rsid w:val="00DD1900"/>
    <w:rsid w:val="00DD1923"/>
    <w:rsid w:val="00DD21CE"/>
    <w:rsid w:val="00DD25AB"/>
    <w:rsid w:val="00DD2E30"/>
    <w:rsid w:val="00DD2F43"/>
    <w:rsid w:val="00DD3B3D"/>
    <w:rsid w:val="00DD3BD7"/>
    <w:rsid w:val="00DD4007"/>
    <w:rsid w:val="00DD4066"/>
    <w:rsid w:val="00DD41A5"/>
    <w:rsid w:val="00DD4816"/>
    <w:rsid w:val="00DD4CB4"/>
    <w:rsid w:val="00DD5946"/>
    <w:rsid w:val="00DD5E4F"/>
    <w:rsid w:val="00DD620B"/>
    <w:rsid w:val="00DD6606"/>
    <w:rsid w:val="00DD695F"/>
    <w:rsid w:val="00DD69B5"/>
    <w:rsid w:val="00DD6A21"/>
    <w:rsid w:val="00DD6C1E"/>
    <w:rsid w:val="00DD788C"/>
    <w:rsid w:val="00DD7C41"/>
    <w:rsid w:val="00DE0075"/>
    <w:rsid w:val="00DE0171"/>
    <w:rsid w:val="00DE050B"/>
    <w:rsid w:val="00DE0E1A"/>
    <w:rsid w:val="00DE0FAE"/>
    <w:rsid w:val="00DE10C4"/>
    <w:rsid w:val="00DE11F3"/>
    <w:rsid w:val="00DE1D69"/>
    <w:rsid w:val="00DE22AC"/>
    <w:rsid w:val="00DE2DAE"/>
    <w:rsid w:val="00DE2F4C"/>
    <w:rsid w:val="00DE35DB"/>
    <w:rsid w:val="00DE3AA8"/>
    <w:rsid w:val="00DE3FEF"/>
    <w:rsid w:val="00DE4A53"/>
    <w:rsid w:val="00DE4A5A"/>
    <w:rsid w:val="00DE4C6A"/>
    <w:rsid w:val="00DE657D"/>
    <w:rsid w:val="00DE70B9"/>
    <w:rsid w:val="00DE71EA"/>
    <w:rsid w:val="00DE727D"/>
    <w:rsid w:val="00DE72C6"/>
    <w:rsid w:val="00DF0905"/>
    <w:rsid w:val="00DF0B22"/>
    <w:rsid w:val="00DF0DFF"/>
    <w:rsid w:val="00DF0FD1"/>
    <w:rsid w:val="00DF10B9"/>
    <w:rsid w:val="00DF135D"/>
    <w:rsid w:val="00DF1427"/>
    <w:rsid w:val="00DF15D0"/>
    <w:rsid w:val="00DF1756"/>
    <w:rsid w:val="00DF19F5"/>
    <w:rsid w:val="00DF1E43"/>
    <w:rsid w:val="00DF2711"/>
    <w:rsid w:val="00DF27FE"/>
    <w:rsid w:val="00DF32BE"/>
    <w:rsid w:val="00DF359D"/>
    <w:rsid w:val="00DF37BE"/>
    <w:rsid w:val="00DF3CFA"/>
    <w:rsid w:val="00DF3F39"/>
    <w:rsid w:val="00DF537F"/>
    <w:rsid w:val="00DF56C6"/>
    <w:rsid w:val="00DF5A1C"/>
    <w:rsid w:val="00DF5F91"/>
    <w:rsid w:val="00DF625B"/>
    <w:rsid w:val="00DF62EC"/>
    <w:rsid w:val="00DF66F1"/>
    <w:rsid w:val="00DF67B1"/>
    <w:rsid w:val="00DF6E0F"/>
    <w:rsid w:val="00DF77CC"/>
    <w:rsid w:val="00E00958"/>
    <w:rsid w:val="00E0144E"/>
    <w:rsid w:val="00E018E7"/>
    <w:rsid w:val="00E01BE6"/>
    <w:rsid w:val="00E02410"/>
    <w:rsid w:val="00E0264F"/>
    <w:rsid w:val="00E027B7"/>
    <w:rsid w:val="00E02B6E"/>
    <w:rsid w:val="00E02C67"/>
    <w:rsid w:val="00E02D93"/>
    <w:rsid w:val="00E03031"/>
    <w:rsid w:val="00E0356F"/>
    <w:rsid w:val="00E03D8B"/>
    <w:rsid w:val="00E03FDD"/>
    <w:rsid w:val="00E040FD"/>
    <w:rsid w:val="00E04668"/>
    <w:rsid w:val="00E0466C"/>
    <w:rsid w:val="00E050BE"/>
    <w:rsid w:val="00E05520"/>
    <w:rsid w:val="00E059D4"/>
    <w:rsid w:val="00E05C12"/>
    <w:rsid w:val="00E05CD5"/>
    <w:rsid w:val="00E0634B"/>
    <w:rsid w:val="00E06694"/>
    <w:rsid w:val="00E0728B"/>
    <w:rsid w:val="00E07501"/>
    <w:rsid w:val="00E075E9"/>
    <w:rsid w:val="00E10019"/>
    <w:rsid w:val="00E10880"/>
    <w:rsid w:val="00E11092"/>
    <w:rsid w:val="00E11BC0"/>
    <w:rsid w:val="00E12184"/>
    <w:rsid w:val="00E1220C"/>
    <w:rsid w:val="00E124DD"/>
    <w:rsid w:val="00E12631"/>
    <w:rsid w:val="00E12B51"/>
    <w:rsid w:val="00E12FB3"/>
    <w:rsid w:val="00E139EA"/>
    <w:rsid w:val="00E13B57"/>
    <w:rsid w:val="00E14227"/>
    <w:rsid w:val="00E143F6"/>
    <w:rsid w:val="00E14531"/>
    <w:rsid w:val="00E14BF1"/>
    <w:rsid w:val="00E151C4"/>
    <w:rsid w:val="00E1620C"/>
    <w:rsid w:val="00E16649"/>
    <w:rsid w:val="00E17572"/>
    <w:rsid w:val="00E178A1"/>
    <w:rsid w:val="00E17C5B"/>
    <w:rsid w:val="00E17DAE"/>
    <w:rsid w:val="00E20EC3"/>
    <w:rsid w:val="00E21AB5"/>
    <w:rsid w:val="00E21C1F"/>
    <w:rsid w:val="00E223B0"/>
    <w:rsid w:val="00E225EB"/>
    <w:rsid w:val="00E22B33"/>
    <w:rsid w:val="00E231FA"/>
    <w:rsid w:val="00E23213"/>
    <w:rsid w:val="00E233EF"/>
    <w:rsid w:val="00E23772"/>
    <w:rsid w:val="00E23B8D"/>
    <w:rsid w:val="00E24350"/>
    <w:rsid w:val="00E2522E"/>
    <w:rsid w:val="00E25A43"/>
    <w:rsid w:val="00E26249"/>
    <w:rsid w:val="00E26D19"/>
    <w:rsid w:val="00E26EB2"/>
    <w:rsid w:val="00E27172"/>
    <w:rsid w:val="00E272DB"/>
    <w:rsid w:val="00E2763C"/>
    <w:rsid w:val="00E277AB"/>
    <w:rsid w:val="00E27951"/>
    <w:rsid w:val="00E27A19"/>
    <w:rsid w:val="00E309E3"/>
    <w:rsid w:val="00E30D9E"/>
    <w:rsid w:val="00E30DCE"/>
    <w:rsid w:val="00E31008"/>
    <w:rsid w:val="00E31430"/>
    <w:rsid w:val="00E3144E"/>
    <w:rsid w:val="00E3153A"/>
    <w:rsid w:val="00E31A05"/>
    <w:rsid w:val="00E31DC5"/>
    <w:rsid w:val="00E32906"/>
    <w:rsid w:val="00E32C63"/>
    <w:rsid w:val="00E33669"/>
    <w:rsid w:val="00E33ACC"/>
    <w:rsid w:val="00E33B13"/>
    <w:rsid w:val="00E33CCC"/>
    <w:rsid w:val="00E341A7"/>
    <w:rsid w:val="00E348C5"/>
    <w:rsid w:val="00E34E83"/>
    <w:rsid w:val="00E34E84"/>
    <w:rsid w:val="00E350B8"/>
    <w:rsid w:val="00E352FF"/>
    <w:rsid w:val="00E35C0A"/>
    <w:rsid w:val="00E35F3C"/>
    <w:rsid w:val="00E366C0"/>
    <w:rsid w:val="00E36C5F"/>
    <w:rsid w:val="00E36F5E"/>
    <w:rsid w:val="00E37402"/>
    <w:rsid w:val="00E37410"/>
    <w:rsid w:val="00E375DA"/>
    <w:rsid w:val="00E37619"/>
    <w:rsid w:val="00E37BBD"/>
    <w:rsid w:val="00E37DEA"/>
    <w:rsid w:val="00E37E1F"/>
    <w:rsid w:val="00E40061"/>
    <w:rsid w:val="00E40966"/>
    <w:rsid w:val="00E40A93"/>
    <w:rsid w:val="00E40CF5"/>
    <w:rsid w:val="00E410B2"/>
    <w:rsid w:val="00E41500"/>
    <w:rsid w:val="00E41603"/>
    <w:rsid w:val="00E418DC"/>
    <w:rsid w:val="00E41914"/>
    <w:rsid w:val="00E4193C"/>
    <w:rsid w:val="00E41C63"/>
    <w:rsid w:val="00E42072"/>
    <w:rsid w:val="00E420BE"/>
    <w:rsid w:val="00E4212A"/>
    <w:rsid w:val="00E42131"/>
    <w:rsid w:val="00E427F4"/>
    <w:rsid w:val="00E42F5D"/>
    <w:rsid w:val="00E4360B"/>
    <w:rsid w:val="00E439F3"/>
    <w:rsid w:val="00E4417E"/>
    <w:rsid w:val="00E444FE"/>
    <w:rsid w:val="00E4486E"/>
    <w:rsid w:val="00E44F55"/>
    <w:rsid w:val="00E4517D"/>
    <w:rsid w:val="00E45225"/>
    <w:rsid w:val="00E456BC"/>
    <w:rsid w:val="00E45CD2"/>
    <w:rsid w:val="00E46142"/>
    <w:rsid w:val="00E46CFB"/>
    <w:rsid w:val="00E46D8D"/>
    <w:rsid w:val="00E472FE"/>
    <w:rsid w:val="00E47484"/>
    <w:rsid w:val="00E47AD7"/>
    <w:rsid w:val="00E51020"/>
    <w:rsid w:val="00E5130E"/>
    <w:rsid w:val="00E5140F"/>
    <w:rsid w:val="00E514F3"/>
    <w:rsid w:val="00E5157A"/>
    <w:rsid w:val="00E51790"/>
    <w:rsid w:val="00E51795"/>
    <w:rsid w:val="00E51E1D"/>
    <w:rsid w:val="00E520A7"/>
    <w:rsid w:val="00E5230C"/>
    <w:rsid w:val="00E52A0C"/>
    <w:rsid w:val="00E5328D"/>
    <w:rsid w:val="00E5338C"/>
    <w:rsid w:val="00E53982"/>
    <w:rsid w:val="00E53E0A"/>
    <w:rsid w:val="00E53FF5"/>
    <w:rsid w:val="00E54235"/>
    <w:rsid w:val="00E54392"/>
    <w:rsid w:val="00E54799"/>
    <w:rsid w:val="00E548EA"/>
    <w:rsid w:val="00E54A4A"/>
    <w:rsid w:val="00E54AEE"/>
    <w:rsid w:val="00E54C79"/>
    <w:rsid w:val="00E54F59"/>
    <w:rsid w:val="00E55230"/>
    <w:rsid w:val="00E5526B"/>
    <w:rsid w:val="00E5561E"/>
    <w:rsid w:val="00E55B75"/>
    <w:rsid w:val="00E55F43"/>
    <w:rsid w:val="00E5609D"/>
    <w:rsid w:val="00E56105"/>
    <w:rsid w:val="00E56A9B"/>
    <w:rsid w:val="00E56B18"/>
    <w:rsid w:val="00E56B9C"/>
    <w:rsid w:val="00E570B5"/>
    <w:rsid w:val="00E57468"/>
    <w:rsid w:val="00E57A42"/>
    <w:rsid w:val="00E57E27"/>
    <w:rsid w:val="00E601F3"/>
    <w:rsid w:val="00E60B5D"/>
    <w:rsid w:val="00E60BF0"/>
    <w:rsid w:val="00E6120A"/>
    <w:rsid w:val="00E613B3"/>
    <w:rsid w:val="00E61794"/>
    <w:rsid w:val="00E6180C"/>
    <w:rsid w:val="00E61AD5"/>
    <w:rsid w:val="00E61B6F"/>
    <w:rsid w:val="00E6260D"/>
    <w:rsid w:val="00E62C6A"/>
    <w:rsid w:val="00E6302D"/>
    <w:rsid w:val="00E6341F"/>
    <w:rsid w:val="00E634E4"/>
    <w:rsid w:val="00E6363C"/>
    <w:rsid w:val="00E63926"/>
    <w:rsid w:val="00E64170"/>
    <w:rsid w:val="00E64870"/>
    <w:rsid w:val="00E64965"/>
    <w:rsid w:val="00E64B2E"/>
    <w:rsid w:val="00E64E1F"/>
    <w:rsid w:val="00E650D5"/>
    <w:rsid w:val="00E659CE"/>
    <w:rsid w:val="00E65D73"/>
    <w:rsid w:val="00E660E4"/>
    <w:rsid w:val="00E66152"/>
    <w:rsid w:val="00E67A37"/>
    <w:rsid w:val="00E67A93"/>
    <w:rsid w:val="00E70110"/>
    <w:rsid w:val="00E708CA"/>
    <w:rsid w:val="00E70A88"/>
    <w:rsid w:val="00E70D0A"/>
    <w:rsid w:val="00E70F7D"/>
    <w:rsid w:val="00E71873"/>
    <w:rsid w:val="00E719D7"/>
    <w:rsid w:val="00E726E4"/>
    <w:rsid w:val="00E726F5"/>
    <w:rsid w:val="00E732BC"/>
    <w:rsid w:val="00E73D87"/>
    <w:rsid w:val="00E741DF"/>
    <w:rsid w:val="00E7445E"/>
    <w:rsid w:val="00E74721"/>
    <w:rsid w:val="00E74981"/>
    <w:rsid w:val="00E74BAA"/>
    <w:rsid w:val="00E74BE0"/>
    <w:rsid w:val="00E74F18"/>
    <w:rsid w:val="00E74FF3"/>
    <w:rsid w:val="00E75BB1"/>
    <w:rsid w:val="00E76341"/>
    <w:rsid w:val="00E7640A"/>
    <w:rsid w:val="00E764CF"/>
    <w:rsid w:val="00E76644"/>
    <w:rsid w:val="00E76942"/>
    <w:rsid w:val="00E76E90"/>
    <w:rsid w:val="00E76EFF"/>
    <w:rsid w:val="00E772EE"/>
    <w:rsid w:val="00E77542"/>
    <w:rsid w:val="00E778E6"/>
    <w:rsid w:val="00E77F79"/>
    <w:rsid w:val="00E8028D"/>
    <w:rsid w:val="00E803A8"/>
    <w:rsid w:val="00E80EC0"/>
    <w:rsid w:val="00E80F5D"/>
    <w:rsid w:val="00E813CB"/>
    <w:rsid w:val="00E8207D"/>
    <w:rsid w:val="00E82EBA"/>
    <w:rsid w:val="00E83A57"/>
    <w:rsid w:val="00E8403E"/>
    <w:rsid w:val="00E843F8"/>
    <w:rsid w:val="00E84A70"/>
    <w:rsid w:val="00E85F4F"/>
    <w:rsid w:val="00E85F75"/>
    <w:rsid w:val="00E865C2"/>
    <w:rsid w:val="00E8686C"/>
    <w:rsid w:val="00E86C1E"/>
    <w:rsid w:val="00E86DD6"/>
    <w:rsid w:val="00E86E36"/>
    <w:rsid w:val="00E870FC"/>
    <w:rsid w:val="00E87934"/>
    <w:rsid w:val="00E87AF4"/>
    <w:rsid w:val="00E908E1"/>
    <w:rsid w:val="00E909CA"/>
    <w:rsid w:val="00E90EEA"/>
    <w:rsid w:val="00E91560"/>
    <w:rsid w:val="00E91678"/>
    <w:rsid w:val="00E91739"/>
    <w:rsid w:val="00E919A6"/>
    <w:rsid w:val="00E91C03"/>
    <w:rsid w:val="00E91CD9"/>
    <w:rsid w:val="00E920C3"/>
    <w:rsid w:val="00E92285"/>
    <w:rsid w:val="00E9229B"/>
    <w:rsid w:val="00E9264D"/>
    <w:rsid w:val="00E92709"/>
    <w:rsid w:val="00E92772"/>
    <w:rsid w:val="00E9287E"/>
    <w:rsid w:val="00E92BDD"/>
    <w:rsid w:val="00E93976"/>
    <w:rsid w:val="00E9478F"/>
    <w:rsid w:val="00E94843"/>
    <w:rsid w:val="00E94E3A"/>
    <w:rsid w:val="00E95035"/>
    <w:rsid w:val="00E95831"/>
    <w:rsid w:val="00E95C72"/>
    <w:rsid w:val="00E95D2C"/>
    <w:rsid w:val="00E95FB2"/>
    <w:rsid w:val="00E9628E"/>
    <w:rsid w:val="00E965F1"/>
    <w:rsid w:val="00E96838"/>
    <w:rsid w:val="00E96A8B"/>
    <w:rsid w:val="00E96B80"/>
    <w:rsid w:val="00E96BAA"/>
    <w:rsid w:val="00E9790B"/>
    <w:rsid w:val="00E97D57"/>
    <w:rsid w:val="00E97FEC"/>
    <w:rsid w:val="00EA066D"/>
    <w:rsid w:val="00EA1091"/>
    <w:rsid w:val="00EA18C8"/>
    <w:rsid w:val="00EA19EA"/>
    <w:rsid w:val="00EA1BFA"/>
    <w:rsid w:val="00EA1E13"/>
    <w:rsid w:val="00EA1FCE"/>
    <w:rsid w:val="00EA244C"/>
    <w:rsid w:val="00EA245F"/>
    <w:rsid w:val="00EA28FC"/>
    <w:rsid w:val="00EA36FB"/>
    <w:rsid w:val="00EA3936"/>
    <w:rsid w:val="00EA3AC0"/>
    <w:rsid w:val="00EA3C80"/>
    <w:rsid w:val="00EA4037"/>
    <w:rsid w:val="00EA4102"/>
    <w:rsid w:val="00EA44A0"/>
    <w:rsid w:val="00EA4648"/>
    <w:rsid w:val="00EA4A0A"/>
    <w:rsid w:val="00EA4BC7"/>
    <w:rsid w:val="00EA4CB9"/>
    <w:rsid w:val="00EA4FFE"/>
    <w:rsid w:val="00EA5202"/>
    <w:rsid w:val="00EA5426"/>
    <w:rsid w:val="00EA5490"/>
    <w:rsid w:val="00EA5BCA"/>
    <w:rsid w:val="00EA5C3A"/>
    <w:rsid w:val="00EA5FF5"/>
    <w:rsid w:val="00EA64E0"/>
    <w:rsid w:val="00EA65E7"/>
    <w:rsid w:val="00EA68DE"/>
    <w:rsid w:val="00EA6A93"/>
    <w:rsid w:val="00EA6B9D"/>
    <w:rsid w:val="00EA7774"/>
    <w:rsid w:val="00EA78A1"/>
    <w:rsid w:val="00EB0081"/>
    <w:rsid w:val="00EB036E"/>
    <w:rsid w:val="00EB0BE4"/>
    <w:rsid w:val="00EB1B65"/>
    <w:rsid w:val="00EB1D8E"/>
    <w:rsid w:val="00EB1E29"/>
    <w:rsid w:val="00EB2163"/>
    <w:rsid w:val="00EB21CF"/>
    <w:rsid w:val="00EB27BA"/>
    <w:rsid w:val="00EB28B5"/>
    <w:rsid w:val="00EB2C44"/>
    <w:rsid w:val="00EB4003"/>
    <w:rsid w:val="00EB423B"/>
    <w:rsid w:val="00EB44E5"/>
    <w:rsid w:val="00EB478C"/>
    <w:rsid w:val="00EB4B35"/>
    <w:rsid w:val="00EB4BAF"/>
    <w:rsid w:val="00EB4D1C"/>
    <w:rsid w:val="00EB5075"/>
    <w:rsid w:val="00EB5782"/>
    <w:rsid w:val="00EB5B72"/>
    <w:rsid w:val="00EB6006"/>
    <w:rsid w:val="00EB67F9"/>
    <w:rsid w:val="00EB689B"/>
    <w:rsid w:val="00EB6A53"/>
    <w:rsid w:val="00EB6C52"/>
    <w:rsid w:val="00EB6E35"/>
    <w:rsid w:val="00EB6E41"/>
    <w:rsid w:val="00EB7242"/>
    <w:rsid w:val="00EB7EF0"/>
    <w:rsid w:val="00EC0384"/>
    <w:rsid w:val="00EC071F"/>
    <w:rsid w:val="00EC0E01"/>
    <w:rsid w:val="00EC13B9"/>
    <w:rsid w:val="00EC1A64"/>
    <w:rsid w:val="00EC1E3A"/>
    <w:rsid w:val="00EC20AC"/>
    <w:rsid w:val="00EC26AD"/>
    <w:rsid w:val="00EC2EE2"/>
    <w:rsid w:val="00EC2FDA"/>
    <w:rsid w:val="00EC358D"/>
    <w:rsid w:val="00EC3C16"/>
    <w:rsid w:val="00EC454F"/>
    <w:rsid w:val="00EC4F84"/>
    <w:rsid w:val="00EC5B08"/>
    <w:rsid w:val="00EC5D0C"/>
    <w:rsid w:val="00EC66EA"/>
    <w:rsid w:val="00EC6C1F"/>
    <w:rsid w:val="00EC700C"/>
    <w:rsid w:val="00EC718A"/>
    <w:rsid w:val="00EC74C0"/>
    <w:rsid w:val="00EC7B1A"/>
    <w:rsid w:val="00EC7EEC"/>
    <w:rsid w:val="00ED04E1"/>
    <w:rsid w:val="00ED1C5A"/>
    <w:rsid w:val="00ED22CE"/>
    <w:rsid w:val="00ED24E4"/>
    <w:rsid w:val="00ED2528"/>
    <w:rsid w:val="00ED2B1E"/>
    <w:rsid w:val="00ED2B89"/>
    <w:rsid w:val="00ED2E88"/>
    <w:rsid w:val="00ED370D"/>
    <w:rsid w:val="00ED38B1"/>
    <w:rsid w:val="00ED3D47"/>
    <w:rsid w:val="00ED3E61"/>
    <w:rsid w:val="00ED4082"/>
    <w:rsid w:val="00ED44EF"/>
    <w:rsid w:val="00ED48D9"/>
    <w:rsid w:val="00ED4D3A"/>
    <w:rsid w:val="00ED4FFE"/>
    <w:rsid w:val="00ED536F"/>
    <w:rsid w:val="00ED6013"/>
    <w:rsid w:val="00ED6324"/>
    <w:rsid w:val="00ED662D"/>
    <w:rsid w:val="00ED6642"/>
    <w:rsid w:val="00ED6DD5"/>
    <w:rsid w:val="00ED7261"/>
    <w:rsid w:val="00ED7D75"/>
    <w:rsid w:val="00ED7F14"/>
    <w:rsid w:val="00EE02EB"/>
    <w:rsid w:val="00EE0B50"/>
    <w:rsid w:val="00EE140E"/>
    <w:rsid w:val="00EE17B6"/>
    <w:rsid w:val="00EE1A6F"/>
    <w:rsid w:val="00EE26AF"/>
    <w:rsid w:val="00EE29CD"/>
    <w:rsid w:val="00EE308E"/>
    <w:rsid w:val="00EE310C"/>
    <w:rsid w:val="00EE36DF"/>
    <w:rsid w:val="00EE3ADA"/>
    <w:rsid w:val="00EE3B98"/>
    <w:rsid w:val="00EE4070"/>
    <w:rsid w:val="00EE42C8"/>
    <w:rsid w:val="00EE4539"/>
    <w:rsid w:val="00EE46B1"/>
    <w:rsid w:val="00EE47A2"/>
    <w:rsid w:val="00EE4A83"/>
    <w:rsid w:val="00EE4E68"/>
    <w:rsid w:val="00EE4EBA"/>
    <w:rsid w:val="00EE5200"/>
    <w:rsid w:val="00EE5704"/>
    <w:rsid w:val="00EE5AC3"/>
    <w:rsid w:val="00EE5B83"/>
    <w:rsid w:val="00EE5C24"/>
    <w:rsid w:val="00EE6533"/>
    <w:rsid w:val="00EE6D9C"/>
    <w:rsid w:val="00EE6E21"/>
    <w:rsid w:val="00EE6F1B"/>
    <w:rsid w:val="00EE708C"/>
    <w:rsid w:val="00EE71C6"/>
    <w:rsid w:val="00EE78FA"/>
    <w:rsid w:val="00EF0104"/>
    <w:rsid w:val="00EF0197"/>
    <w:rsid w:val="00EF024B"/>
    <w:rsid w:val="00EF0BA1"/>
    <w:rsid w:val="00EF1213"/>
    <w:rsid w:val="00EF14CC"/>
    <w:rsid w:val="00EF1897"/>
    <w:rsid w:val="00EF1BD5"/>
    <w:rsid w:val="00EF1D18"/>
    <w:rsid w:val="00EF1DA4"/>
    <w:rsid w:val="00EF20BE"/>
    <w:rsid w:val="00EF213B"/>
    <w:rsid w:val="00EF2363"/>
    <w:rsid w:val="00EF2607"/>
    <w:rsid w:val="00EF329D"/>
    <w:rsid w:val="00EF33D6"/>
    <w:rsid w:val="00EF354A"/>
    <w:rsid w:val="00EF356D"/>
    <w:rsid w:val="00EF358D"/>
    <w:rsid w:val="00EF398C"/>
    <w:rsid w:val="00EF3A24"/>
    <w:rsid w:val="00EF3B92"/>
    <w:rsid w:val="00EF3C0B"/>
    <w:rsid w:val="00EF4962"/>
    <w:rsid w:val="00EF49CB"/>
    <w:rsid w:val="00EF51B7"/>
    <w:rsid w:val="00EF5230"/>
    <w:rsid w:val="00EF56B1"/>
    <w:rsid w:val="00EF5C0C"/>
    <w:rsid w:val="00EF5DDE"/>
    <w:rsid w:val="00EF5EC6"/>
    <w:rsid w:val="00EF6F6D"/>
    <w:rsid w:val="00EF6F75"/>
    <w:rsid w:val="00EF7867"/>
    <w:rsid w:val="00EF7B6C"/>
    <w:rsid w:val="00EF7BDD"/>
    <w:rsid w:val="00F003AD"/>
    <w:rsid w:val="00F0073C"/>
    <w:rsid w:val="00F01D51"/>
    <w:rsid w:val="00F01D54"/>
    <w:rsid w:val="00F022DA"/>
    <w:rsid w:val="00F02481"/>
    <w:rsid w:val="00F02707"/>
    <w:rsid w:val="00F02B6E"/>
    <w:rsid w:val="00F02C52"/>
    <w:rsid w:val="00F03074"/>
    <w:rsid w:val="00F03546"/>
    <w:rsid w:val="00F03E3A"/>
    <w:rsid w:val="00F03EF5"/>
    <w:rsid w:val="00F04362"/>
    <w:rsid w:val="00F045CC"/>
    <w:rsid w:val="00F04944"/>
    <w:rsid w:val="00F04C7D"/>
    <w:rsid w:val="00F04FBF"/>
    <w:rsid w:val="00F06D72"/>
    <w:rsid w:val="00F06FCD"/>
    <w:rsid w:val="00F07837"/>
    <w:rsid w:val="00F07DD2"/>
    <w:rsid w:val="00F10067"/>
    <w:rsid w:val="00F100CD"/>
    <w:rsid w:val="00F10970"/>
    <w:rsid w:val="00F10B6F"/>
    <w:rsid w:val="00F10EB8"/>
    <w:rsid w:val="00F10FB5"/>
    <w:rsid w:val="00F1189D"/>
    <w:rsid w:val="00F118B6"/>
    <w:rsid w:val="00F11F08"/>
    <w:rsid w:val="00F130C1"/>
    <w:rsid w:val="00F132FC"/>
    <w:rsid w:val="00F1335C"/>
    <w:rsid w:val="00F134EF"/>
    <w:rsid w:val="00F13506"/>
    <w:rsid w:val="00F13DB8"/>
    <w:rsid w:val="00F14422"/>
    <w:rsid w:val="00F14705"/>
    <w:rsid w:val="00F153CA"/>
    <w:rsid w:val="00F15494"/>
    <w:rsid w:val="00F1550E"/>
    <w:rsid w:val="00F1618E"/>
    <w:rsid w:val="00F165FD"/>
    <w:rsid w:val="00F168F6"/>
    <w:rsid w:val="00F1693B"/>
    <w:rsid w:val="00F16C41"/>
    <w:rsid w:val="00F17904"/>
    <w:rsid w:val="00F17E9A"/>
    <w:rsid w:val="00F20B90"/>
    <w:rsid w:val="00F20F02"/>
    <w:rsid w:val="00F2116B"/>
    <w:rsid w:val="00F21822"/>
    <w:rsid w:val="00F21F3F"/>
    <w:rsid w:val="00F22516"/>
    <w:rsid w:val="00F225AB"/>
    <w:rsid w:val="00F22B1F"/>
    <w:rsid w:val="00F23465"/>
    <w:rsid w:val="00F247D0"/>
    <w:rsid w:val="00F256DA"/>
    <w:rsid w:val="00F25A5D"/>
    <w:rsid w:val="00F25CC4"/>
    <w:rsid w:val="00F260E9"/>
    <w:rsid w:val="00F2680A"/>
    <w:rsid w:val="00F269BE"/>
    <w:rsid w:val="00F26C69"/>
    <w:rsid w:val="00F26EEA"/>
    <w:rsid w:val="00F27220"/>
    <w:rsid w:val="00F273C4"/>
    <w:rsid w:val="00F275D9"/>
    <w:rsid w:val="00F27872"/>
    <w:rsid w:val="00F27991"/>
    <w:rsid w:val="00F27FDC"/>
    <w:rsid w:val="00F300DB"/>
    <w:rsid w:val="00F3048A"/>
    <w:rsid w:val="00F30C24"/>
    <w:rsid w:val="00F30C2E"/>
    <w:rsid w:val="00F310AB"/>
    <w:rsid w:val="00F31198"/>
    <w:rsid w:val="00F31319"/>
    <w:rsid w:val="00F314B5"/>
    <w:rsid w:val="00F3174F"/>
    <w:rsid w:val="00F31B04"/>
    <w:rsid w:val="00F323C0"/>
    <w:rsid w:val="00F3276E"/>
    <w:rsid w:val="00F32777"/>
    <w:rsid w:val="00F32BD9"/>
    <w:rsid w:val="00F331B1"/>
    <w:rsid w:val="00F3371D"/>
    <w:rsid w:val="00F33A53"/>
    <w:rsid w:val="00F33C2B"/>
    <w:rsid w:val="00F33D77"/>
    <w:rsid w:val="00F3444B"/>
    <w:rsid w:val="00F346C6"/>
    <w:rsid w:val="00F34A7C"/>
    <w:rsid w:val="00F34F45"/>
    <w:rsid w:val="00F354CF"/>
    <w:rsid w:val="00F3672C"/>
    <w:rsid w:val="00F36BA1"/>
    <w:rsid w:val="00F37350"/>
    <w:rsid w:val="00F37675"/>
    <w:rsid w:val="00F37680"/>
    <w:rsid w:val="00F379F9"/>
    <w:rsid w:val="00F40056"/>
    <w:rsid w:val="00F4014F"/>
    <w:rsid w:val="00F40529"/>
    <w:rsid w:val="00F40877"/>
    <w:rsid w:val="00F40E97"/>
    <w:rsid w:val="00F41591"/>
    <w:rsid w:val="00F41845"/>
    <w:rsid w:val="00F41D95"/>
    <w:rsid w:val="00F421D3"/>
    <w:rsid w:val="00F421DC"/>
    <w:rsid w:val="00F43052"/>
    <w:rsid w:val="00F43544"/>
    <w:rsid w:val="00F43B25"/>
    <w:rsid w:val="00F441DB"/>
    <w:rsid w:val="00F44594"/>
    <w:rsid w:val="00F4498D"/>
    <w:rsid w:val="00F45101"/>
    <w:rsid w:val="00F45AF4"/>
    <w:rsid w:val="00F4609B"/>
    <w:rsid w:val="00F460A1"/>
    <w:rsid w:val="00F462A4"/>
    <w:rsid w:val="00F4638A"/>
    <w:rsid w:val="00F46AA7"/>
    <w:rsid w:val="00F46B39"/>
    <w:rsid w:val="00F46B7E"/>
    <w:rsid w:val="00F46D9B"/>
    <w:rsid w:val="00F46E30"/>
    <w:rsid w:val="00F4736D"/>
    <w:rsid w:val="00F478C4"/>
    <w:rsid w:val="00F47916"/>
    <w:rsid w:val="00F47E0F"/>
    <w:rsid w:val="00F50983"/>
    <w:rsid w:val="00F511C1"/>
    <w:rsid w:val="00F511CF"/>
    <w:rsid w:val="00F51217"/>
    <w:rsid w:val="00F51352"/>
    <w:rsid w:val="00F5140A"/>
    <w:rsid w:val="00F51BCE"/>
    <w:rsid w:val="00F52628"/>
    <w:rsid w:val="00F527C8"/>
    <w:rsid w:val="00F5294E"/>
    <w:rsid w:val="00F52B52"/>
    <w:rsid w:val="00F52E26"/>
    <w:rsid w:val="00F52EA1"/>
    <w:rsid w:val="00F53080"/>
    <w:rsid w:val="00F530BE"/>
    <w:rsid w:val="00F533DA"/>
    <w:rsid w:val="00F534BA"/>
    <w:rsid w:val="00F53518"/>
    <w:rsid w:val="00F539AB"/>
    <w:rsid w:val="00F53E91"/>
    <w:rsid w:val="00F55129"/>
    <w:rsid w:val="00F554A1"/>
    <w:rsid w:val="00F5567D"/>
    <w:rsid w:val="00F558B3"/>
    <w:rsid w:val="00F55D63"/>
    <w:rsid w:val="00F55F91"/>
    <w:rsid w:val="00F56222"/>
    <w:rsid w:val="00F56807"/>
    <w:rsid w:val="00F56A09"/>
    <w:rsid w:val="00F56A27"/>
    <w:rsid w:val="00F56EF7"/>
    <w:rsid w:val="00F57794"/>
    <w:rsid w:val="00F60616"/>
    <w:rsid w:val="00F60D72"/>
    <w:rsid w:val="00F60DDB"/>
    <w:rsid w:val="00F60F2F"/>
    <w:rsid w:val="00F62414"/>
    <w:rsid w:val="00F62629"/>
    <w:rsid w:val="00F62654"/>
    <w:rsid w:val="00F626D1"/>
    <w:rsid w:val="00F627F8"/>
    <w:rsid w:val="00F6364B"/>
    <w:rsid w:val="00F636BC"/>
    <w:rsid w:val="00F6393B"/>
    <w:rsid w:val="00F63E0E"/>
    <w:rsid w:val="00F63EF7"/>
    <w:rsid w:val="00F640D3"/>
    <w:rsid w:val="00F6557B"/>
    <w:rsid w:val="00F65709"/>
    <w:rsid w:val="00F65BDF"/>
    <w:rsid w:val="00F660CC"/>
    <w:rsid w:val="00F662B3"/>
    <w:rsid w:val="00F66562"/>
    <w:rsid w:val="00F6671D"/>
    <w:rsid w:val="00F668B2"/>
    <w:rsid w:val="00F672CF"/>
    <w:rsid w:val="00F6753E"/>
    <w:rsid w:val="00F6771B"/>
    <w:rsid w:val="00F67882"/>
    <w:rsid w:val="00F67F9D"/>
    <w:rsid w:val="00F7069A"/>
    <w:rsid w:val="00F70AB5"/>
    <w:rsid w:val="00F70ADC"/>
    <w:rsid w:val="00F70BE8"/>
    <w:rsid w:val="00F70EF2"/>
    <w:rsid w:val="00F71876"/>
    <w:rsid w:val="00F72601"/>
    <w:rsid w:val="00F729F7"/>
    <w:rsid w:val="00F72DDD"/>
    <w:rsid w:val="00F72EA6"/>
    <w:rsid w:val="00F7337B"/>
    <w:rsid w:val="00F73445"/>
    <w:rsid w:val="00F7349B"/>
    <w:rsid w:val="00F73F5C"/>
    <w:rsid w:val="00F741AD"/>
    <w:rsid w:val="00F74319"/>
    <w:rsid w:val="00F7438B"/>
    <w:rsid w:val="00F74438"/>
    <w:rsid w:val="00F75E56"/>
    <w:rsid w:val="00F75F89"/>
    <w:rsid w:val="00F7639E"/>
    <w:rsid w:val="00F76642"/>
    <w:rsid w:val="00F76682"/>
    <w:rsid w:val="00F76C98"/>
    <w:rsid w:val="00F76FF4"/>
    <w:rsid w:val="00F8024F"/>
    <w:rsid w:val="00F80466"/>
    <w:rsid w:val="00F8062D"/>
    <w:rsid w:val="00F806C4"/>
    <w:rsid w:val="00F808BE"/>
    <w:rsid w:val="00F80B12"/>
    <w:rsid w:val="00F80B1F"/>
    <w:rsid w:val="00F81054"/>
    <w:rsid w:val="00F81874"/>
    <w:rsid w:val="00F81D24"/>
    <w:rsid w:val="00F81FCA"/>
    <w:rsid w:val="00F82254"/>
    <w:rsid w:val="00F822B9"/>
    <w:rsid w:val="00F82311"/>
    <w:rsid w:val="00F8262B"/>
    <w:rsid w:val="00F82CCA"/>
    <w:rsid w:val="00F82E3B"/>
    <w:rsid w:val="00F832F2"/>
    <w:rsid w:val="00F8397D"/>
    <w:rsid w:val="00F83B91"/>
    <w:rsid w:val="00F83DFD"/>
    <w:rsid w:val="00F847BB"/>
    <w:rsid w:val="00F84A5A"/>
    <w:rsid w:val="00F85ECA"/>
    <w:rsid w:val="00F85F82"/>
    <w:rsid w:val="00F85F9D"/>
    <w:rsid w:val="00F85FCC"/>
    <w:rsid w:val="00F86074"/>
    <w:rsid w:val="00F860AA"/>
    <w:rsid w:val="00F868CB"/>
    <w:rsid w:val="00F86C29"/>
    <w:rsid w:val="00F86FA5"/>
    <w:rsid w:val="00F87336"/>
    <w:rsid w:val="00F8742C"/>
    <w:rsid w:val="00F877BD"/>
    <w:rsid w:val="00F87CB8"/>
    <w:rsid w:val="00F9005D"/>
    <w:rsid w:val="00F9049F"/>
    <w:rsid w:val="00F90F4E"/>
    <w:rsid w:val="00F90F73"/>
    <w:rsid w:val="00F9121C"/>
    <w:rsid w:val="00F919DA"/>
    <w:rsid w:val="00F91B17"/>
    <w:rsid w:val="00F925DB"/>
    <w:rsid w:val="00F928B0"/>
    <w:rsid w:val="00F930D2"/>
    <w:rsid w:val="00F93524"/>
    <w:rsid w:val="00F9396B"/>
    <w:rsid w:val="00F93A12"/>
    <w:rsid w:val="00F93A48"/>
    <w:rsid w:val="00F93DF6"/>
    <w:rsid w:val="00F940CC"/>
    <w:rsid w:val="00F941A1"/>
    <w:rsid w:val="00F948DA"/>
    <w:rsid w:val="00F94AEB"/>
    <w:rsid w:val="00F94DE9"/>
    <w:rsid w:val="00F951BA"/>
    <w:rsid w:val="00F95273"/>
    <w:rsid w:val="00F956AB"/>
    <w:rsid w:val="00F96353"/>
    <w:rsid w:val="00F966EA"/>
    <w:rsid w:val="00F96760"/>
    <w:rsid w:val="00F96E68"/>
    <w:rsid w:val="00F971F2"/>
    <w:rsid w:val="00FA00A7"/>
    <w:rsid w:val="00FA010B"/>
    <w:rsid w:val="00FA015C"/>
    <w:rsid w:val="00FA02B2"/>
    <w:rsid w:val="00FA0874"/>
    <w:rsid w:val="00FA1914"/>
    <w:rsid w:val="00FA1D24"/>
    <w:rsid w:val="00FA1EB6"/>
    <w:rsid w:val="00FA26D7"/>
    <w:rsid w:val="00FA272F"/>
    <w:rsid w:val="00FA2BDF"/>
    <w:rsid w:val="00FA3102"/>
    <w:rsid w:val="00FA335E"/>
    <w:rsid w:val="00FA34CE"/>
    <w:rsid w:val="00FA3B4D"/>
    <w:rsid w:val="00FA3D62"/>
    <w:rsid w:val="00FA49FA"/>
    <w:rsid w:val="00FA4FAD"/>
    <w:rsid w:val="00FA6E9F"/>
    <w:rsid w:val="00FA7742"/>
    <w:rsid w:val="00FA786C"/>
    <w:rsid w:val="00FA7B83"/>
    <w:rsid w:val="00FB09C0"/>
    <w:rsid w:val="00FB09C9"/>
    <w:rsid w:val="00FB0E23"/>
    <w:rsid w:val="00FB14E2"/>
    <w:rsid w:val="00FB1B4C"/>
    <w:rsid w:val="00FB1F10"/>
    <w:rsid w:val="00FB2023"/>
    <w:rsid w:val="00FB207C"/>
    <w:rsid w:val="00FB2252"/>
    <w:rsid w:val="00FB24FA"/>
    <w:rsid w:val="00FB253F"/>
    <w:rsid w:val="00FB26A3"/>
    <w:rsid w:val="00FB3C40"/>
    <w:rsid w:val="00FB3EBE"/>
    <w:rsid w:val="00FB3FE3"/>
    <w:rsid w:val="00FB4350"/>
    <w:rsid w:val="00FB4622"/>
    <w:rsid w:val="00FB4B78"/>
    <w:rsid w:val="00FB4CF3"/>
    <w:rsid w:val="00FB4E8E"/>
    <w:rsid w:val="00FB4F4C"/>
    <w:rsid w:val="00FB4F82"/>
    <w:rsid w:val="00FB5739"/>
    <w:rsid w:val="00FB5B6F"/>
    <w:rsid w:val="00FB5BD0"/>
    <w:rsid w:val="00FB6191"/>
    <w:rsid w:val="00FB6E48"/>
    <w:rsid w:val="00FB6E7D"/>
    <w:rsid w:val="00FB6E8E"/>
    <w:rsid w:val="00FB7541"/>
    <w:rsid w:val="00FB7989"/>
    <w:rsid w:val="00FB79A6"/>
    <w:rsid w:val="00FC00E1"/>
    <w:rsid w:val="00FC0132"/>
    <w:rsid w:val="00FC02AF"/>
    <w:rsid w:val="00FC0738"/>
    <w:rsid w:val="00FC0838"/>
    <w:rsid w:val="00FC2A96"/>
    <w:rsid w:val="00FC2C78"/>
    <w:rsid w:val="00FC2DA7"/>
    <w:rsid w:val="00FC2F5A"/>
    <w:rsid w:val="00FC3244"/>
    <w:rsid w:val="00FC364F"/>
    <w:rsid w:val="00FC3827"/>
    <w:rsid w:val="00FC3C70"/>
    <w:rsid w:val="00FC4C96"/>
    <w:rsid w:val="00FC4CB5"/>
    <w:rsid w:val="00FC4D77"/>
    <w:rsid w:val="00FC4F55"/>
    <w:rsid w:val="00FC5384"/>
    <w:rsid w:val="00FC563F"/>
    <w:rsid w:val="00FC5D29"/>
    <w:rsid w:val="00FD01DA"/>
    <w:rsid w:val="00FD021C"/>
    <w:rsid w:val="00FD0686"/>
    <w:rsid w:val="00FD06CA"/>
    <w:rsid w:val="00FD07E0"/>
    <w:rsid w:val="00FD0A13"/>
    <w:rsid w:val="00FD0C29"/>
    <w:rsid w:val="00FD0D71"/>
    <w:rsid w:val="00FD14FF"/>
    <w:rsid w:val="00FD1E8C"/>
    <w:rsid w:val="00FD2104"/>
    <w:rsid w:val="00FD381C"/>
    <w:rsid w:val="00FD3AD2"/>
    <w:rsid w:val="00FD3DD5"/>
    <w:rsid w:val="00FD3F83"/>
    <w:rsid w:val="00FD4217"/>
    <w:rsid w:val="00FD4600"/>
    <w:rsid w:val="00FD4BB2"/>
    <w:rsid w:val="00FD53FA"/>
    <w:rsid w:val="00FD59C7"/>
    <w:rsid w:val="00FD5A18"/>
    <w:rsid w:val="00FD66EC"/>
    <w:rsid w:val="00FD6C4D"/>
    <w:rsid w:val="00FD6F1D"/>
    <w:rsid w:val="00FD7B15"/>
    <w:rsid w:val="00FE01F7"/>
    <w:rsid w:val="00FE09CC"/>
    <w:rsid w:val="00FE0D44"/>
    <w:rsid w:val="00FE1772"/>
    <w:rsid w:val="00FE1830"/>
    <w:rsid w:val="00FE1C6B"/>
    <w:rsid w:val="00FE1F49"/>
    <w:rsid w:val="00FE21C3"/>
    <w:rsid w:val="00FE21CB"/>
    <w:rsid w:val="00FE21FE"/>
    <w:rsid w:val="00FE24A1"/>
    <w:rsid w:val="00FE2995"/>
    <w:rsid w:val="00FE2BD8"/>
    <w:rsid w:val="00FE2F20"/>
    <w:rsid w:val="00FE32C6"/>
    <w:rsid w:val="00FE3823"/>
    <w:rsid w:val="00FE3B32"/>
    <w:rsid w:val="00FE3BC9"/>
    <w:rsid w:val="00FE3C8D"/>
    <w:rsid w:val="00FE44E9"/>
    <w:rsid w:val="00FE4910"/>
    <w:rsid w:val="00FE4FC0"/>
    <w:rsid w:val="00FE5875"/>
    <w:rsid w:val="00FE5E6F"/>
    <w:rsid w:val="00FE5E7B"/>
    <w:rsid w:val="00FE6011"/>
    <w:rsid w:val="00FE60D2"/>
    <w:rsid w:val="00FE6D41"/>
    <w:rsid w:val="00FE6D9B"/>
    <w:rsid w:val="00FE6DEE"/>
    <w:rsid w:val="00FE6E08"/>
    <w:rsid w:val="00FE703B"/>
    <w:rsid w:val="00FE77A7"/>
    <w:rsid w:val="00FE7823"/>
    <w:rsid w:val="00FF00C6"/>
    <w:rsid w:val="00FF1718"/>
    <w:rsid w:val="00FF20EF"/>
    <w:rsid w:val="00FF2149"/>
    <w:rsid w:val="00FF278D"/>
    <w:rsid w:val="00FF279B"/>
    <w:rsid w:val="00FF3249"/>
    <w:rsid w:val="00FF3359"/>
    <w:rsid w:val="00FF351C"/>
    <w:rsid w:val="00FF3697"/>
    <w:rsid w:val="00FF4496"/>
    <w:rsid w:val="00FF4541"/>
    <w:rsid w:val="00FF49B9"/>
    <w:rsid w:val="00FF4D63"/>
    <w:rsid w:val="00FF4F45"/>
    <w:rsid w:val="00FF507C"/>
    <w:rsid w:val="00FF571F"/>
    <w:rsid w:val="00FF5A87"/>
    <w:rsid w:val="00FF6588"/>
    <w:rsid w:val="00FF6914"/>
    <w:rsid w:val="00FF6B09"/>
    <w:rsid w:val="00FF6D45"/>
    <w:rsid w:val="00FF762D"/>
    <w:rsid w:val="00FF7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4:docId w14:val="16881826"/>
  <w15:chartTrackingRefBased/>
  <w15:docId w15:val="{972EF117-C77E-4943-8EAD-C08850B3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semiHidden="1" w:uiPriority="9"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qFormat="1"/>
    <w:lsdException w:name="Body Text Indent 3" w:locked="1" w:semiHidden="1" w:unhideWhenUsed="1" w:qFormat="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06BD0"/>
    <w:pPr>
      <w:widowControl w:val="0"/>
      <w:suppressAutoHyphens/>
      <w:snapToGrid w:val="0"/>
      <w:spacing w:line="300" w:lineRule="auto"/>
      <w:ind w:firstLine="720"/>
      <w:jc w:val="both"/>
    </w:pPr>
    <w:rPr>
      <w:rFonts w:ascii="Times New Roman" w:eastAsia="Times New Roman" w:hAnsi="Times New Roman"/>
      <w:sz w:val="24"/>
      <w:lang w:eastAsia="ar-SA"/>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H1 Знак"/>
    <w:basedOn w:val="a2"/>
    <w:link w:val="11"/>
    <w:uiPriority w:val="9"/>
    <w:qFormat/>
    <w:rsid w:val="00722F3C"/>
    <w:pPr>
      <w:widowControl/>
      <w:suppressAutoHyphens w:val="0"/>
      <w:snapToGrid/>
      <w:spacing w:before="150" w:after="240" w:line="240" w:lineRule="auto"/>
      <w:ind w:firstLine="0"/>
      <w:jc w:val="left"/>
      <w:outlineLvl w:val="0"/>
    </w:pPr>
    <w:rPr>
      <w:b/>
      <w:bCs/>
      <w:color w:val="1D398D"/>
      <w:kern w:val="36"/>
      <w:sz w:val="36"/>
      <w:szCs w:val="36"/>
      <w:lang w:eastAsia="ru-RU"/>
    </w:rPr>
  </w:style>
  <w:style w:type="paragraph" w:styleId="20">
    <w:name w:val="heading 2"/>
    <w:aliases w:val="h2,Chapter Title,Sub Head,PullOut"/>
    <w:basedOn w:val="a2"/>
    <w:next w:val="a2"/>
    <w:link w:val="22"/>
    <w:qFormat/>
    <w:rsid w:val="00722F3C"/>
    <w:pPr>
      <w:keepNext/>
      <w:widowControl/>
      <w:suppressAutoHyphens w:val="0"/>
      <w:snapToGrid/>
      <w:spacing w:before="240" w:after="60" w:line="240" w:lineRule="auto"/>
      <w:ind w:firstLine="0"/>
      <w:jc w:val="left"/>
      <w:outlineLvl w:val="1"/>
    </w:pPr>
    <w:rPr>
      <w:rFonts w:ascii="Cambria" w:hAnsi="Cambria"/>
      <w:b/>
      <w:bCs/>
      <w:i/>
      <w:iCs/>
      <w:sz w:val="28"/>
      <w:szCs w:val="28"/>
      <w:lang w:eastAsia="ru-RU"/>
    </w:rPr>
  </w:style>
  <w:style w:type="paragraph" w:styleId="30">
    <w:name w:val="heading 3"/>
    <w:aliases w:val="h3"/>
    <w:basedOn w:val="a2"/>
    <w:link w:val="31"/>
    <w:uiPriority w:val="9"/>
    <w:qFormat/>
    <w:rsid w:val="00722F3C"/>
    <w:pPr>
      <w:widowControl/>
      <w:suppressAutoHyphens w:val="0"/>
      <w:snapToGrid/>
      <w:spacing w:before="240" w:after="96" w:line="240" w:lineRule="auto"/>
      <w:ind w:firstLine="0"/>
      <w:jc w:val="left"/>
      <w:outlineLvl w:val="2"/>
    </w:pPr>
    <w:rPr>
      <w:b/>
      <w:bCs/>
      <w:color w:val="2A3300"/>
      <w:sz w:val="29"/>
      <w:szCs w:val="29"/>
      <w:lang w:eastAsia="ru-RU"/>
    </w:rPr>
  </w:style>
  <w:style w:type="paragraph" w:styleId="41">
    <w:name w:val="heading 4"/>
    <w:basedOn w:val="a2"/>
    <w:next w:val="a2"/>
    <w:link w:val="42"/>
    <w:uiPriority w:val="9"/>
    <w:qFormat/>
    <w:locked/>
    <w:rsid w:val="00B666FD"/>
    <w:pPr>
      <w:keepNext/>
      <w:widowControl/>
      <w:suppressAutoHyphens w:val="0"/>
      <w:snapToGrid/>
      <w:spacing w:before="240" w:after="60" w:line="240" w:lineRule="auto"/>
      <w:ind w:firstLine="0"/>
      <w:outlineLvl w:val="3"/>
    </w:pPr>
    <w:rPr>
      <w:rFonts w:eastAsia="Courier New"/>
      <w:b/>
      <w:lang w:eastAsia="zh-CN"/>
    </w:rPr>
  </w:style>
  <w:style w:type="paragraph" w:styleId="51">
    <w:name w:val="heading 5"/>
    <w:aliases w:val="Пункт,Заголовок 5 Знак Знак,Заголовок 5 Знак Знак Знак,Пункт Знак1 Знак Знак,Пункт Знак2 Знак,Заголовок 5 Знак Знак1,Пункт Знак1 Знак1,Пункт Знак3"/>
    <w:basedOn w:val="a2"/>
    <w:link w:val="52"/>
    <w:uiPriority w:val="99"/>
    <w:qFormat/>
    <w:rsid w:val="00722F3C"/>
    <w:pPr>
      <w:widowControl/>
      <w:suppressAutoHyphens w:val="0"/>
      <w:snapToGrid/>
      <w:spacing w:before="100" w:beforeAutospacing="1" w:after="100" w:afterAutospacing="1" w:line="240" w:lineRule="auto"/>
      <w:ind w:firstLine="0"/>
      <w:jc w:val="left"/>
      <w:outlineLvl w:val="4"/>
    </w:pPr>
    <w:rPr>
      <w:b/>
      <w:bCs/>
      <w:sz w:val="20"/>
      <w:lang w:eastAsia="ru-RU"/>
    </w:rPr>
  </w:style>
  <w:style w:type="paragraph" w:styleId="6">
    <w:name w:val="heading 6"/>
    <w:basedOn w:val="a2"/>
    <w:next w:val="a2"/>
    <w:link w:val="60"/>
    <w:uiPriority w:val="99"/>
    <w:qFormat/>
    <w:rsid w:val="00722F3C"/>
    <w:pPr>
      <w:widowControl/>
      <w:suppressAutoHyphens w:val="0"/>
      <w:snapToGrid/>
      <w:spacing w:before="240" w:after="60" w:line="240" w:lineRule="auto"/>
      <w:ind w:firstLine="0"/>
      <w:jc w:val="left"/>
      <w:outlineLvl w:val="5"/>
    </w:pPr>
    <w:rPr>
      <w:b/>
      <w:bCs/>
      <w:sz w:val="22"/>
      <w:szCs w:val="22"/>
      <w:lang w:eastAsia="ru-RU"/>
    </w:rPr>
  </w:style>
  <w:style w:type="paragraph" w:styleId="7">
    <w:name w:val="heading 7"/>
    <w:basedOn w:val="a2"/>
    <w:next w:val="a2"/>
    <w:link w:val="70"/>
    <w:uiPriority w:val="99"/>
    <w:qFormat/>
    <w:locked/>
    <w:rsid w:val="00B666FD"/>
    <w:pPr>
      <w:widowControl/>
      <w:suppressAutoHyphens w:val="0"/>
      <w:snapToGrid/>
      <w:spacing w:before="240" w:after="60" w:line="240" w:lineRule="auto"/>
      <w:ind w:firstLine="0"/>
      <w:outlineLvl w:val="6"/>
    </w:pPr>
    <w:rPr>
      <w:rFonts w:eastAsia="Courier New"/>
      <w:lang w:eastAsia="zh-CN"/>
    </w:rPr>
  </w:style>
  <w:style w:type="paragraph" w:styleId="8">
    <w:name w:val="heading 8"/>
    <w:basedOn w:val="a2"/>
    <w:next w:val="a2"/>
    <w:link w:val="80"/>
    <w:uiPriority w:val="99"/>
    <w:qFormat/>
    <w:locked/>
    <w:rsid w:val="00B666FD"/>
    <w:pPr>
      <w:widowControl/>
      <w:suppressAutoHyphens w:val="0"/>
      <w:snapToGrid/>
      <w:spacing w:before="240" w:after="60" w:line="240" w:lineRule="auto"/>
      <w:ind w:firstLine="0"/>
      <w:outlineLvl w:val="7"/>
    </w:pPr>
    <w:rPr>
      <w:rFonts w:eastAsia="Courier New"/>
      <w:i/>
      <w:lang w:eastAsia="zh-CN"/>
    </w:rPr>
  </w:style>
  <w:style w:type="paragraph" w:styleId="9">
    <w:name w:val="heading 9"/>
    <w:basedOn w:val="a2"/>
    <w:next w:val="a2"/>
    <w:link w:val="90"/>
    <w:uiPriority w:val="99"/>
    <w:qFormat/>
    <w:locked/>
    <w:rsid w:val="00B666FD"/>
    <w:pPr>
      <w:widowControl/>
      <w:suppressAutoHyphens w:val="0"/>
      <w:snapToGrid/>
      <w:spacing w:before="240" w:after="60" w:line="240" w:lineRule="auto"/>
      <w:ind w:firstLine="0"/>
      <w:outlineLvl w:val="8"/>
    </w:pPr>
    <w:rPr>
      <w:rFonts w:ascii="Arial" w:eastAsia="Courier New" w:hAnsi="Arial"/>
      <w:sz w:val="22"/>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H1 Знак Знак1"/>
    <w:link w:val="10"/>
    <w:uiPriority w:val="9"/>
    <w:qFormat/>
    <w:locked/>
    <w:rsid w:val="00722F3C"/>
    <w:rPr>
      <w:rFonts w:ascii="Times New Roman" w:hAnsi="Times New Roman" w:cs="Times New Roman"/>
      <w:b/>
      <w:bCs/>
      <w:color w:val="1D398D"/>
      <w:kern w:val="36"/>
      <w:sz w:val="36"/>
      <w:szCs w:val="36"/>
      <w:lang w:eastAsia="ru-RU"/>
    </w:rPr>
  </w:style>
  <w:style w:type="character" w:customStyle="1" w:styleId="22">
    <w:name w:val="Заголовок 2 Знак"/>
    <w:aliases w:val="h2 Знак1,Chapter Title Знак1,Sub Head Знак1,PullOut Знак1"/>
    <w:link w:val="20"/>
    <w:locked/>
    <w:rsid w:val="00722F3C"/>
    <w:rPr>
      <w:rFonts w:ascii="Cambria" w:hAnsi="Cambria" w:cs="Times New Roman"/>
      <w:b/>
      <w:bCs/>
      <w:i/>
      <w:iCs/>
      <w:sz w:val="28"/>
      <w:szCs w:val="28"/>
      <w:lang w:eastAsia="ru-RU"/>
    </w:rPr>
  </w:style>
  <w:style w:type="character" w:customStyle="1" w:styleId="31">
    <w:name w:val="Заголовок 3 Знак"/>
    <w:aliases w:val="h3 Знак1"/>
    <w:link w:val="30"/>
    <w:uiPriority w:val="9"/>
    <w:locked/>
    <w:rsid w:val="00722F3C"/>
    <w:rPr>
      <w:rFonts w:ascii="Times New Roman" w:hAnsi="Times New Roman" w:cs="Times New Roman"/>
      <w:b/>
      <w:bCs/>
      <w:color w:val="2A3300"/>
      <w:sz w:val="29"/>
      <w:szCs w:val="29"/>
      <w:lang w:eastAsia="ru-RU"/>
    </w:rPr>
  </w:style>
  <w:style w:type="character" w:customStyle="1" w:styleId="52">
    <w:name w:val="Заголовок 5 Знак"/>
    <w:aliases w:val="Пункт Знак1,Заголовок 5 Знак Знак Знак1,Заголовок 5 Знак Знак Знак Знак,Пункт Знак1 Знак Знак Знак,Пункт Знак2 Знак Знак,Заголовок 5 Знак Знак1 Знак,Пункт Знак1 Знак1 Знак,Пункт Знак3 Знак"/>
    <w:link w:val="51"/>
    <w:uiPriority w:val="99"/>
    <w:locked/>
    <w:rsid w:val="00722F3C"/>
    <w:rPr>
      <w:rFonts w:ascii="Times New Roman" w:hAnsi="Times New Roman" w:cs="Times New Roman"/>
      <w:b/>
      <w:bCs/>
      <w:sz w:val="20"/>
      <w:szCs w:val="20"/>
      <w:lang w:eastAsia="ru-RU"/>
    </w:rPr>
  </w:style>
  <w:style w:type="character" w:customStyle="1" w:styleId="60">
    <w:name w:val="Заголовок 6 Знак"/>
    <w:link w:val="6"/>
    <w:uiPriority w:val="99"/>
    <w:locked/>
    <w:rsid w:val="00722F3C"/>
    <w:rPr>
      <w:rFonts w:ascii="Times New Roman" w:hAnsi="Times New Roman" w:cs="Times New Roman"/>
      <w:b/>
      <w:bCs/>
    </w:rPr>
  </w:style>
  <w:style w:type="character" w:styleId="a6">
    <w:name w:val="Hyperlink"/>
    <w:uiPriority w:val="99"/>
    <w:rsid w:val="00722F3C"/>
    <w:rPr>
      <w:rFonts w:cs="Times New Roman"/>
      <w:color w:val="0000FF"/>
      <w:u w:val="single"/>
    </w:rPr>
  </w:style>
  <w:style w:type="paragraph" w:styleId="23">
    <w:name w:val="List Number 2"/>
    <w:basedOn w:val="a2"/>
    <w:uiPriority w:val="99"/>
    <w:rsid w:val="00722F3C"/>
    <w:pPr>
      <w:widowControl/>
      <w:tabs>
        <w:tab w:val="num" w:pos="678"/>
      </w:tabs>
      <w:suppressAutoHyphens w:val="0"/>
      <w:snapToGrid/>
      <w:spacing w:line="240" w:lineRule="auto"/>
      <w:ind w:left="678" w:hanging="360"/>
      <w:jc w:val="left"/>
    </w:pPr>
    <w:rPr>
      <w:szCs w:val="24"/>
      <w:lang w:eastAsia="ru-RU"/>
    </w:rPr>
  </w:style>
  <w:style w:type="character" w:customStyle="1" w:styleId="TitleChar">
    <w:name w:val="Title Char"/>
    <w:aliases w:val="Знак Char"/>
    <w:uiPriority w:val="99"/>
    <w:locked/>
    <w:rsid w:val="00722F3C"/>
    <w:rPr>
      <w:sz w:val="28"/>
      <w:lang w:eastAsia="ru-RU"/>
    </w:rPr>
  </w:style>
  <w:style w:type="paragraph" w:customStyle="1" w:styleId="a7">
    <w:name w:val="Название"/>
    <w:aliases w:val="Знак"/>
    <w:basedOn w:val="a2"/>
    <w:link w:val="a8"/>
    <w:qFormat/>
    <w:rsid w:val="00722F3C"/>
    <w:pPr>
      <w:suppressAutoHyphens w:val="0"/>
      <w:autoSpaceDE w:val="0"/>
      <w:autoSpaceDN w:val="0"/>
      <w:adjustRightInd w:val="0"/>
      <w:snapToGrid/>
      <w:spacing w:line="240" w:lineRule="auto"/>
      <w:ind w:firstLine="0"/>
      <w:jc w:val="center"/>
    </w:pPr>
    <w:rPr>
      <w:rFonts w:ascii="Calibri" w:eastAsia="Calibri" w:hAnsi="Calibri"/>
      <w:sz w:val="28"/>
      <w:lang w:eastAsia="ru-RU"/>
    </w:rPr>
  </w:style>
  <w:style w:type="character" w:customStyle="1" w:styleId="a8">
    <w:name w:val="Название Знак"/>
    <w:aliases w:val="Знак Знак1"/>
    <w:link w:val="a7"/>
    <w:locked/>
    <w:rsid w:val="00F26EEA"/>
    <w:rPr>
      <w:rFonts w:ascii="Cambria" w:hAnsi="Cambria" w:cs="Times New Roman"/>
      <w:b/>
      <w:bCs/>
      <w:kern w:val="28"/>
      <w:sz w:val="32"/>
      <w:szCs w:val="32"/>
    </w:rPr>
  </w:style>
  <w:style w:type="character" w:customStyle="1" w:styleId="12">
    <w:name w:val="Название Знак1"/>
    <w:uiPriority w:val="99"/>
    <w:rsid w:val="00722F3C"/>
    <w:rPr>
      <w:rFonts w:ascii="Cambria" w:hAnsi="Cambria" w:cs="Times New Roman"/>
      <w:color w:val="17365D"/>
      <w:spacing w:val="5"/>
      <w:kern w:val="28"/>
      <w:sz w:val="52"/>
      <w:szCs w:val="52"/>
      <w:lang w:eastAsia="ru-RU"/>
    </w:rPr>
  </w:style>
  <w:style w:type="paragraph" w:styleId="a9">
    <w:name w:val="Body Text"/>
    <w:aliases w:val="Основной текст Знак Знак,body text,body text Знак Знак"/>
    <w:basedOn w:val="a2"/>
    <w:link w:val="aa"/>
    <w:uiPriority w:val="99"/>
    <w:rsid w:val="00722F3C"/>
    <w:pPr>
      <w:widowControl/>
      <w:suppressAutoHyphens w:val="0"/>
      <w:snapToGrid/>
      <w:spacing w:line="240" w:lineRule="auto"/>
      <w:ind w:firstLine="0"/>
      <w:jc w:val="center"/>
    </w:pPr>
    <w:rPr>
      <w:sz w:val="20"/>
      <w:lang w:eastAsia="ru-RU"/>
    </w:rPr>
  </w:style>
  <w:style w:type="character" w:customStyle="1" w:styleId="aa">
    <w:name w:val="Основной текст Знак"/>
    <w:aliases w:val="Основной текст Знак Знак Знак1,body text Знак2,body text Знак Знак Знак2"/>
    <w:link w:val="a9"/>
    <w:uiPriority w:val="99"/>
    <w:qFormat/>
    <w:locked/>
    <w:rsid w:val="00722F3C"/>
    <w:rPr>
      <w:rFonts w:ascii="Times New Roman" w:hAnsi="Times New Roman" w:cs="Times New Roman"/>
      <w:sz w:val="20"/>
      <w:szCs w:val="20"/>
      <w:lang w:eastAsia="ru-RU"/>
    </w:rPr>
  </w:style>
  <w:style w:type="paragraph" w:styleId="ab">
    <w:name w:val="Body Text Indent"/>
    <w:aliases w:val="текст,текст + 12 пт,Первая строка:  0 см,Справа:  -0,33... Знак Знак"/>
    <w:basedOn w:val="a2"/>
    <w:link w:val="ac"/>
    <w:rsid w:val="00722F3C"/>
    <w:pPr>
      <w:widowControl/>
      <w:suppressAutoHyphens w:val="0"/>
      <w:snapToGrid/>
      <w:spacing w:line="240" w:lineRule="auto"/>
      <w:ind w:firstLine="567"/>
    </w:pPr>
    <w:rPr>
      <w:spacing w:val="-4"/>
      <w:sz w:val="20"/>
      <w:lang w:eastAsia="ru-RU"/>
    </w:rPr>
  </w:style>
  <w:style w:type="character" w:customStyle="1" w:styleId="ac">
    <w:name w:val="Основной текст с отступом Знак"/>
    <w:aliases w:val="текст Знак1,текст + 12 пт Знак1,Первая строка:  0 см Знак1,Справа:  -0 Знак1,33... Знак Знак Знак"/>
    <w:link w:val="ab"/>
    <w:locked/>
    <w:rsid w:val="00722F3C"/>
    <w:rPr>
      <w:rFonts w:ascii="Times New Roman" w:hAnsi="Times New Roman" w:cs="Times New Roman"/>
      <w:spacing w:val="-4"/>
      <w:sz w:val="20"/>
      <w:szCs w:val="20"/>
      <w:lang w:eastAsia="ru-RU"/>
    </w:rPr>
  </w:style>
  <w:style w:type="paragraph" w:styleId="32">
    <w:name w:val="Body Text 3"/>
    <w:basedOn w:val="a2"/>
    <w:link w:val="33"/>
    <w:rsid w:val="00722F3C"/>
    <w:pPr>
      <w:suppressAutoHyphens w:val="0"/>
      <w:autoSpaceDE w:val="0"/>
      <w:autoSpaceDN w:val="0"/>
      <w:adjustRightInd w:val="0"/>
      <w:snapToGrid/>
      <w:spacing w:line="240" w:lineRule="auto"/>
      <w:ind w:firstLine="0"/>
    </w:pPr>
    <w:rPr>
      <w:color w:val="FF0000"/>
      <w:sz w:val="22"/>
      <w:lang w:eastAsia="ru-RU"/>
    </w:rPr>
  </w:style>
  <w:style w:type="character" w:customStyle="1" w:styleId="33">
    <w:name w:val="Основной текст 3 Знак"/>
    <w:link w:val="32"/>
    <w:locked/>
    <w:rsid w:val="00722F3C"/>
    <w:rPr>
      <w:rFonts w:ascii="Times New Roman" w:hAnsi="Times New Roman" w:cs="Times New Roman"/>
      <w:color w:val="FF0000"/>
      <w:sz w:val="20"/>
      <w:szCs w:val="20"/>
      <w:lang w:eastAsia="ru-RU"/>
    </w:rPr>
  </w:style>
  <w:style w:type="paragraph" w:styleId="24">
    <w:name w:val="Body Text Indent 2"/>
    <w:basedOn w:val="a2"/>
    <w:link w:val="25"/>
    <w:uiPriority w:val="99"/>
    <w:qFormat/>
    <w:rsid w:val="00722F3C"/>
    <w:pPr>
      <w:widowControl/>
      <w:tabs>
        <w:tab w:val="left" w:pos="0"/>
      </w:tabs>
      <w:snapToGrid/>
      <w:spacing w:line="240" w:lineRule="auto"/>
      <w:ind w:firstLine="567"/>
    </w:pPr>
    <w:rPr>
      <w:lang w:eastAsia="ru-RU"/>
    </w:rPr>
  </w:style>
  <w:style w:type="character" w:customStyle="1" w:styleId="25">
    <w:name w:val="Основной текст с отступом 2 Знак"/>
    <w:link w:val="24"/>
    <w:uiPriority w:val="99"/>
    <w:qFormat/>
    <w:locked/>
    <w:rsid w:val="00722F3C"/>
    <w:rPr>
      <w:rFonts w:ascii="Times New Roman" w:hAnsi="Times New Roman" w:cs="Times New Roman"/>
      <w:sz w:val="20"/>
      <w:szCs w:val="20"/>
      <w:lang w:eastAsia="ru-RU"/>
    </w:rPr>
  </w:style>
  <w:style w:type="paragraph" w:customStyle="1" w:styleId="ad">
    <w:name w:val="Знак Знак Знак Знак Знак Знак Знак Знак Знак Знак Знак Знак Знак"/>
    <w:basedOn w:val="a2"/>
    <w:uiPriority w:val="99"/>
    <w:rsid w:val="00722F3C"/>
    <w:pPr>
      <w:widowControl/>
      <w:tabs>
        <w:tab w:val="num" w:pos="360"/>
      </w:tabs>
      <w:suppressAutoHyphens w:val="0"/>
      <w:snapToGrid/>
      <w:spacing w:before="100" w:beforeAutospacing="1" w:after="100" w:afterAutospacing="1" w:line="240" w:lineRule="auto"/>
      <w:ind w:firstLine="0"/>
      <w:jc w:val="left"/>
    </w:pPr>
    <w:rPr>
      <w:rFonts w:ascii="Tahoma" w:hAnsi="Tahoma"/>
      <w:sz w:val="20"/>
      <w:lang w:val="en-US" w:eastAsia="en-US"/>
    </w:rPr>
  </w:style>
  <w:style w:type="paragraph" w:customStyle="1" w:styleId="ae">
    <w:name w:val="текст сноски"/>
    <w:basedOn w:val="a2"/>
    <w:rsid w:val="00722F3C"/>
    <w:pPr>
      <w:suppressAutoHyphens w:val="0"/>
      <w:snapToGrid/>
      <w:spacing w:line="240" w:lineRule="auto"/>
      <w:ind w:firstLine="0"/>
      <w:jc w:val="left"/>
    </w:pPr>
    <w:rPr>
      <w:rFonts w:ascii="Gelvetsky 12pt" w:hAnsi="Gelvetsky 12pt"/>
      <w:lang w:val="en-US" w:eastAsia="ru-RU"/>
    </w:rPr>
  </w:style>
  <w:style w:type="paragraph" w:customStyle="1" w:styleId="ConsNormal">
    <w:name w:val="ConsNormal"/>
    <w:link w:val="ConsNormal0"/>
    <w:rsid w:val="00722F3C"/>
    <w:pPr>
      <w:widowControl w:val="0"/>
      <w:snapToGrid w:val="0"/>
      <w:ind w:firstLine="720"/>
    </w:pPr>
    <w:rPr>
      <w:rFonts w:ascii="Consultant" w:eastAsia="Times New Roman" w:hAnsi="Consultant"/>
    </w:rPr>
  </w:style>
  <w:style w:type="paragraph" w:customStyle="1" w:styleId="210">
    <w:name w:val="Основной текст 21"/>
    <w:basedOn w:val="a2"/>
    <w:rsid w:val="00722F3C"/>
    <w:pPr>
      <w:tabs>
        <w:tab w:val="num" w:pos="360"/>
      </w:tabs>
      <w:suppressAutoHyphens w:val="0"/>
      <w:overflowPunct w:val="0"/>
      <w:autoSpaceDE w:val="0"/>
      <w:autoSpaceDN w:val="0"/>
      <w:adjustRightInd w:val="0"/>
      <w:snapToGrid/>
      <w:spacing w:line="360" w:lineRule="auto"/>
    </w:pPr>
    <w:rPr>
      <w:lang w:eastAsia="ru-RU"/>
    </w:rPr>
  </w:style>
  <w:style w:type="paragraph" w:customStyle="1" w:styleId="26">
    <w:name w:val="Стиль2"/>
    <w:basedOn w:val="a2"/>
    <w:rsid w:val="00722F3C"/>
    <w:pPr>
      <w:keepNext/>
      <w:keepLines/>
      <w:suppressLineNumbers/>
      <w:tabs>
        <w:tab w:val="num" w:pos="360"/>
      </w:tabs>
      <w:snapToGrid/>
      <w:spacing w:after="60" w:line="240" w:lineRule="auto"/>
      <w:ind w:firstLine="0"/>
    </w:pPr>
    <w:rPr>
      <w:b/>
    </w:rPr>
  </w:style>
  <w:style w:type="paragraph" w:customStyle="1" w:styleId="34">
    <w:name w:val="Стиль3"/>
    <w:basedOn w:val="a2"/>
    <w:rsid w:val="00722F3C"/>
    <w:pPr>
      <w:tabs>
        <w:tab w:val="left" w:pos="1307"/>
      </w:tabs>
      <w:snapToGrid/>
      <w:spacing w:line="240" w:lineRule="auto"/>
      <w:ind w:left="1080" w:firstLine="0"/>
    </w:pPr>
  </w:style>
  <w:style w:type="paragraph" w:customStyle="1" w:styleId="310">
    <w:name w:val="Основной текст 31"/>
    <w:basedOn w:val="a2"/>
    <w:uiPriority w:val="99"/>
    <w:rsid w:val="00722F3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napToGrid/>
      <w:spacing w:before="148" w:after="112" w:line="240" w:lineRule="auto"/>
      <w:ind w:firstLine="0"/>
    </w:pPr>
    <w:rPr>
      <w:b/>
      <w:i/>
      <w:sz w:val="22"/>
      <w:szCs w:val="24"/>
    </w:rPr>
  </w:style>
  <w:style w:type="paragraph" w:customStyle="1" w:styleId="35">
    <w:name w:val="Стиль3 Знак Знак"/>
    <w:basedOn w:val="a2"/>
    <w:uiPriority w:val="99"/>
    <w:rsid w:val="00722F3C"/>
    <w:pPr>
      <w:tabs>
        <w:tab w:val="left" w:pos="227"/>
      </w:tabs>
      <w:snapToGrid/>
      <w:spacing w:line="240" w:lineRule="auto"/>
      <w:ind w:firstLine="0"/>
    </w:pPr>
  </w:style>
  <w:style w:type="paragraph" w:customStyle="1" w:styleId="21">
    <w:name w:val="Нумерованный список 21"/>
    <w:basedOn w:val="a2"/>
    <w:uiPriority w:val="99"/>
    <w:rsid w:val="00722F3C"/>
    <w:pPr>
      <w:widowControl/>
      <w:numPr>
        <w:numId w:val="1"/>
      </w:numPr>
      <w:snapToGrid/>
      <w:spacing w:line="240" w:lineRule="auto"/>
      <w:jc w:val="left"/>
    </w:pPr>
    <w:rPr>
      <w:szCs w:val="24"/>
    </w:rPr>
  </w:style>
  <w:style w:type="character" w:customStyle="1" w:styleId="43">
    <w:name w:val="Знак Знак4"/>
    <w:rsid w:val="00722F3C"/>
    <w:rPr>
      <w:sz w:val="24"/>
    </w:rPr>
  </w:style>
  <w:style w:type="paragraph" w:styleId="af">
    <w:name w:val="footer"/>
    <w:basedOn w:val="a2"/>
    <w:link w:val="af0"/>
    <w:uiPriority w:val="99"/>
    <w:rsid w:val="00722F3C"/>
    <w:pPr>
      <w:widowControl/>
      <w:tabs>
        <w:tab w:val="center" w:pos="4677"/>
        <w:tab w:val="right" w:pos="9355"/>
      </w:tabs>
      <w:suppressAutoHyphens w:val="0"/>
      <w:snapToGrid/>
      <w:spacing w:line="240" w:lineRule="auto"/>
      <w:ind w:firstLine="0"/>
      <w:jc w:val="left"/>
    </w:pPr>
    <w:rPr>
      <w:szCs w:val="24"/>
      <w:lang w:eastAsia="ru-RU"/>
    </w:rPr>
  </w:style>
  <w:style w:type="character" w:customStyle="1" w:styleId="af0">
    <w:name w:val="Нижний колонтитул Знак"/>
    <w:link w:val="af"/>
    <w:uiPriority w:val="99"/>
    <w:locked/>
    <w:rsid w:val="00722F3C"/>
    <w:rPr>
      <w:rFonts w:ascii="Times New Roman" w:hAnsi="Times New Roman" w:cs="Times New Roman"/>
      <w:sz w:val="24"/>
      <w:szCs w:val="24"/>
      <w:lang w:eastAsia="ru-RU"/>
    </w:rPr>
  </w:style>
  <w:style w:type="character" w:styleId="af1">
    <w:name w:val="page number"/>
    <w:rsid w:val="00722F3C"/>
    <w:rPr>
      <w:rFonts w:cs="Times New Roman"/>
    </w:rPr>
  </w:style>
  <w:style w:type="character" w:customStyle="1" w:styleId="af2">
    <w:name w:val="Знак Знак"/>
    <w:locked/>
    <w:rsid w:val="00722F3C"/>
    <w:rPr>
      <w:sz w:val="28"/>
      <w:lang w:val="ru-RU" w:eastAsia="ru-RU"/>
    </w:rPr>
  </w:style>
  <w:style w:type="paragraph" w:customStyle="1" w:styleId="13">
    <w:name w:val="Обычный1"/>
    <w:uiPriority w:val="99"/>
    <w:rsid w:val="00722F3C"/>
    <w:pPr>
      <w:widowControl w:val="0"/>
      <w:suppressAutoHyphens/>
      <w:snapToGrid w:val="0"/>
      <w:spacing w:line="300" w:lineRule="auto"/>
      <w:ind w:firstLine="720"/>
      <w:jc w:val="both"/>
    </w:pPr>
    <w:rPr>
      <w:rFonts w:ascii="Times New Roman" w:hAnsi="Times New Roman"/>
      <w:sz w:val="24"/>
      <w:lang w:eastAsia="ar-SA"/>
    </w:rPr>
  </w:style>
  <w:style w:type="character" w:customStyle="1" w:styleId="grame">
    <w:name w:val="grame"/>
    <w:uiPriority w:val="99"/>
    <w:rsid w:val="00722F3C"/>
    <w:rPr>
      <w:rFonts w:cs="Times New Roman"/>
    </w:rPr>
  </w:style>
  <w:style w:type="character" w:customStyle="1" w:styleId="apple-style-span">
    <w:name w:val="apple-style-span"/>
    <w:rsid w:val="00722F3C"/>
    <w:rPr>
      <w:rFonts w:cs="Times New Roman"/>
    </w:rPr>
  </w:style>
  <w:style w:type="paragraph" w:styleId="af3">
    <w:name w:val="header"/>
    <w:basedOn w:val="a2"/>
    <w:link w:val="af4"/>
    <w:uiPriority w:val="99"/>
    <w:rsid w:val="00722F3C"/>
    <w:pPr>
      <w:widowControl/>
      <w:tabs>
        <w:tab w:val="center" w:pos="4677"/>
        <w:tab w:val="right" w:pos="9355"/>
      </w:tabs>
      <w:suppressAutoHyphens w:val="0"/>
      <w:snapToGrid/>
      <w:spacing w:line="240" w:lineRule="auto"/>
      <w:ind w:firstLine="0"/>
      <w:jc w:val="left"/>
    </w:pPr>
    <w:rPr>
      <w:szCs w:val="24"/>
      <w:lang w:eastAsia="ru-RU"/>
    </w:rPr>
  </w:style>
  <w:style w:type="character" w:customStyle="1" w:styleId="af4">
    <w:name w:val="Верхний колонтитул Знак"/>
    <w:link w:val="af3"/>
    <w:uiPriority w:val="99"/>
    <w:locked/>
    <w:rsid w:val="00722F3C"/>
    <w:rPr>
      <w:rFonts w:ascii="Times New Roman" w:hAnsi="Times New Roman" w:cs="Times New Roman"/>
      <w:sz w:val="24"/>
      <w:szCs w:val="24"/>
      <w:lang w:eastAsia="ru-RU"/>
    </w:rPr>
  </w:style>
  <w:style w:type="paragraph" w:styleId="HTML">
    <w:name w:val="HTML Preformatted"/>
    <w:basedOn w:val="a2"/>
    <w:link w:val="HTML0"/>
    <w:uiPriority w:val="99"/>
    <w:rsid w:val="00722F3C"/>
    <w:pPr>
      <w:widowControl/>
      <w:suppressAutoHyphens w:val="0"/>
      <w:snapToGrid/>
      <w:spacing w:after="60" w:line="240" w:lineRule="auto"/>
      <w:ind w:firstLine="0"/>
    </w:pPr>
    <w:rPr>
      <w:rFonts w:ascii="Courier New" w:hAnsi="Courier New" w:cs="Courier New"/>
      <w:color w:val="333333"/>
      <w:sz w:val="20"/>
      <w:lang w:eastAsia="ru-RU"/>
    </w:rPr>
  </w:style>
  <w:style w:type="character" w:customStyle="1" w:styleId="HTML0">
    <w:name w:val="Стандартный HTML Знак"/>
    <w:link w:val="HTML"/>
    <w:uiPriority w:val="99"/>
    <w:locked/>
    <w:rsid w:val="00722F3C"/>
    <w:rPr>
      <w:rFonts w:ascii="Courier New" w:hAnsi="Courier New" w:cs="Courier New"/>
      <w:color w:val="333333"/>
      <w:sz w:val="20"/>
      <w:szCs w:val="20"/>
      <w:lang w:eastAsia="ru-RU"/>
    </w:rPr>
  </w:style>
  <w:style w:type="paragraph" w:customStyle="1" w:styleId="14">
    <w:name w:val="Название объекта1"/>
    <w:basedOn w:val="a2"/>
    <w:uiPriority w:val="99"/>
    <w:rsid w:val="00722F3C"/>
    <w:pPr>
      <w:snapToGrid/>
      <w:spacing w:line="240" w:lineRule="auto"/>
      <w:ind w:firstLine="0"/>
      <w:jc w:val="center"/>
    </w:pPr>
    <w:rPr>
      <w:rFonts w:cs="Calibri"/>
      <w:b/>
      <w:sz w:val="32"/>
    </w:rPr>
  </w:style>
  <w:style w:type="character" w:customStyle="1" w:styleId="apple-converted-space">
    <w:name w:val="apple-converted-space"/>
    <w:rsid w:val="00722F3C"/>
    <w:rPr>
      <w:rFonts w:cs="Times New Roman"/>
    </w:rPr>
  </w:style>
  <w:style w:type="character" w:customStyle="1" w:styleId="u">
    <w:name w:val="u"/>
    <w:uiPriority w:val="99"/>
    <w:rsid w:val="00722F3C"/>
    <w:rPr>
      <w:rFonts w:cs="Times New Roman"/>
    </w:rPr>
  </w:style>
  <w:style w:type="paragraph" w:customStyle="1" w:styleId="Default">
    <w:name w:val="Default"/>
    <w:rsid w:val="00722F3C"/>
    <w:pPr>
      <w:autoSpaceDE w:val="0"/>
      <w:autoSpaceDN w:val="0"/>
      <w:adjustRightInd w:val="0"/>
    </w:pPr>
    <w:rPr>
      <w:rFonts w:ascii="Times New Roman" w:eastAsia="Times New Roman" w:hAnsi="Times New Roman"/>
      <w:color w:val="000000"/>
      <w:sz w:val="24"/>
      <w:szCs w:val="24"/>
      <w:lang w:eastAsia="en-US"/>
    </w:rPr>
  </w:style>
  <w:style w:type="character" w:customStyle="1" w:styleId="value2">
    <w:name w:val="value2"/>
    <w:uiPriority w:val="99"/>
    <w:rsid w:val="00722F3C"/>
    <w:rPr>
      <w:rFonts w:cs="Times New Roman"/>
    </w:rPr>
  </w:style>
  <w:style w:type="paragraph" w:customStyle="1" w:styleId="ConsPlusNormal">
    <w:name w:val="ConsPlusNormal"/>
    <w:link w:val="ConsPlusNormal0"/>
    <w:qFormat/>
    <w:rsid w:val="00722F3C"/>
    <w:pPr>
      <w:widowControl w:val="0"/>
      <w:autoSpaceDE w:val="0"/>
      <w:autoSpaceDN w:val="0"/>
      <w:adjustRightInd w:val="0"/>
    </w:pPr>
    <w:rPr>
      <w:rFonts w:ascii="Arial" w:hAnsi="Arial"/>
      <w:sz w:val="22"/>
      <w:szCs w:val="22"/>
    </w:rPr>
  </w:style>
  <w:style w:type="character" w:customStyle="1" w:styleId="ConsPlusNormal0">
    <w:name w:val="ConsPlusNormal Знак"/>
    <w:link w:val="ConsPlusNormal"/>
    <w:qFormat/>
    <w:locked/>
    <w:rsid w:val="00722F3C"/>
    <w:rPr>
      <w:rFonts w:ascii="Arial" w:hAnsi="Arial"/>
      <w:sz w:val="22"/>
      <w:lang w:eastAsia="ru-RU"/>
    </w:rPr>
  </w:style>
  <w:style w:type="table" w:styleId="af5">
    <w:name w:val="Table Grid"/>
    <w:basedOn w:val="a4"/>
    <w:rsid w:val="00722F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2"/>
    <w:link w:val="af7"/>
    <w:uiPriority w:val="99"/>
    <w:qFormat/>
    <w:rsid w:val="00EA3C80"/>
    <w:pPr>
      <w:widowControl/>
      <w:suppressAutoHyphens w:val="0"/>
      <w:snapToGrid/>
      <w:spacing w:line="240" w:lineRule="auto"/>
      <w:ind w:firstLine="0"/>
      <w:jc w:val="left"/>
    </w:pPr>
    <w:rPr>
      <w:rFonts w:ascii="Tahoma" w:hAnsi="Tahoma" w:cs="Tahoma"/>
      <w:sz w:val="16"/>
      <w:szCs w:val="16"/>
      <w:lang w:eastAsia="ru-RU"/>
    </w:rPr>
  </w:style>
  <w:style w:type="character" w:customStyle="1" w:styleId="af7">
    <w:name w:val="Текст выноски Знак"/>
    <w:link w:val="af6"/>
    <w:uiPriority w:val="99"/>
    <w:qFormat/>
    <w:locked/>
    <w:rsid w:val="00EA3C80"/>
    <w:rPr>
      <w:rFonts w:ascii="Tahoma" w:hAnsi="Tahoma" w:cs="Tahoma"/>
      <w:sz w:val="16"/>
      <w:szCs w:val="16"/>
      <w:lang w:eastAsia="ru-RU"/>
    </w:rPr>
  </w:style>
  <w:style w:type="character" w:styleId="af8">
    <w:name w:val="Strong"/>
    <w:uiPriority w:val="22"/>
    <w:qFormat/>
    <w:rsid w:val="0019735E"/>
    <w:rPr>
      <w:rFonts w:ascii="Times New Roman" w:hAnsi="Times New Roman" w:cs="Times New Roman"/>
      <w:b/>
    </w:rPr>
  </w:style>
  <w:style w:type="paragraph" w:styleId="af9">
    <w:name w:val="Normal (Web)"/>
    <w:aliases w:val="Обычный (веб)1,Знак2,Обычный (Web)"/>
    <w:basedOn w:val="a2"/>
    <w:link w:val="afa"/>
    <w:rsid w:val="0019735E"/>
    <w:pPr>
      <w:widowControl/>
      <w:suppressAutoHyphens w:val="0"/>
      <w:snapToGrid/>
      <w:spacing w:after="80" w:line="240" w:lineRule="auto"/>
      <w:ind w:firstLine="0"/>
      <w:jc w:val="left"/>
    </w:pPr>
    <w:rPr>
      <w:szCs w:val="24"/>
      <w:lang w:eastAsia="ru-RU"/>
    </w:rPr>
  </w:style>
  <w:style w:type="character" w:styleId="afb">
    <w:name w:val="FollowedHyperlink"/>
    <w:uiPriority w:val="99"/>
    <w:locked/>
    <w:rsid w:val="00AF49D8"/>
    <w:rPr>
      <w:rFonts w:cs="Times New Roman"/>
      <w:color w:val="800080"/>
      <w:u w:val="single"/>
    </w:rPr>
  </w:style>
  <w:style w:type="character" w:customStyle="1" w:styleId="15">
    <w:name w:val="Основной шрифт абзаца1"/>
    <w:uiPriority w:val="99"/>
    <w:rsid w:val="00426120"/>
  </w:style>
  <w:style w:type="paragraph" w:customStyle="1" w:styleId="27">
    <w:name w:val="Обычный2"/>
    <w:uiPriority w:val="99"/>
    <w:rsid w:val="00426120"/>
    <w:pPr>
      <w:suppressAutoHyphens/>
      <w:spacing w:line="100" w:lineRule="atLeast"/>
    </w:pPr>
    <w:rPr>
      <w:rFonts w:ascii="Times New Roman" w:eastAsia="Times New Roman" w:hAnsi="Times New Roman"/>
      <w:kern w:val="1"/>
      <w:sz w:val="24"/>
      <w:szCs w:val="24"/>
      <w:lang w:eastAsia="ar-SA"/>
    </w:rPr>
  </w:style>
  <w:style w:type="paragraph" w:customStyle="1" w:styleId="afc">
    <w:name w:val="Знак Знак Знак"/>
    <w:basedOn w:val="a2"/>
    <w:uiPriority w:val="99"/>
    <w:rsid w:val="00A92083"/>
    <w:pPr>
      <w:widowControl/>
      <w:suppressAutoHyphens w:val="0"/>
      <w:snapToGrid/>
      <w:spacing w:after="160" w:line="240" w:lineRule="exact"/>
      <w:ind w:firstLine="0"/>
      <w:jc w:val="left"/>
    </w:pPr>
    <w:rPr>
      <w:rFonts w:ascii="Verdana" w:hAnsi="Verdana" w:cs="Verdana"/>
      <w:sz w:val="20"/>
      <w:lang w:val="en-US" w:eastAsia="en-US"/>
    </w:rPr>
  </w:style>
  <w:style w:type="character" w:customStyle="1" w:styleId="BodyTextIndentChar1">
    <w:name w:val="Body Text Indent Char1"/>
    <w:aliases w:val="текст + 12 пт Char1,Первая строка:  0 см Char1,Справа:  -0 Char1,33... Знак Знак Char1"/>
    <w:uiPriority w:val="99"/>
    <w:semiHidden/>
    <w:locked/>
    <w:rsid w:val="00AC21D2"/>
    <w:rPr>
      <w:rFonts w:eastAsia="Times New Roman" w:cs="Times New Roman"/>
      <w:spacing w:val="-4"/>
      <w:lang w:val="ru-RU" w:eastAsia="ru-RU" w:bidi="ar-SA"/>
    </w:rPr>
  </w:style>
  <w:style w:type="character" w:customStyle="1" w:styleId="130">
    <w:name w:val="Знак Знак13"/>
    <w:uiPriority w:val="99"/>
    <w:locked/>
    <w:rsid w:val="000E07C8"/>
    <w:rPr>
      <w:rFonts w:ascii="Times New Roman" w:hAnsi="Times New Roman"/>
      <w:b/>
      <w:color w:val="1D398D"/>
      <w:kern w:val="36"/>
      <w:sz w:val="36"/>
      <w:lang w:eastAsia="ru-RU"/>
    </w:rPr>
  </w:style>
  <w:style w:type="character" w:customStyle="1" w:styleId="120">
    <w:name w:val="Знак Знак12"/>
    <w:uiPriority w:val="99"/>
    <w:locked/>
    <w:rsid w:val="000E07C8"/>
    <w:rPr>
      <w:rFonts w:ascii="Cambria" w:hAnsi="Cambria"/>
      <w:b/>
      <w:i/>
      <w:sz w:val="28"/>
      <w:lang w:eastAsia="ru-RU"/>
    </w:rPr>
  </w:style>
  <w:style w:type="character" w:customStyle="1" w:styleId="110">
    <w:name w:val="Знак Знак11"/>
    <w:uiPriority w:val="99"/>
    <w:locked/>
    <w:rsid w:val="000E07C8"/>
    <w:rPr>
      <w:rFonts w:ascii="Times New Roman" w:hAnsi="Times New Roman"/>
      <w:b/>
      <w:color w:val="2A3300"/>
      <w:sz w:val="29"/>
      <w:lang w:eastAsia="ru-RU"/>
    </w:rPr>
  </w:style>
  <w:style w:type="character" w:customStyle="1" w:styleId="100">
    <w:name w:val="Знак Знак10"/>
    <w:uiPriority w:val="99"/>
    <w:locked/>
    <w:rsid w:val="000E07C8"/>
    <w:rPr>
      <w:rFonts w:ascii="Times New Roman" w:hAnsi="Times New Roman"/>
      <w:b/>
      <w:sz w:val="20"/>
      <w:lang w:eastAsia="ru-RU"/>
    </w:rPr>
  </w:style>
  <w:style w:type="character" w:customStyle="1" w:styleId="91">
    <w:name w:val="Знак Знак9"/>
    <w:uiPriority w:val="99"/>
    <w:locked/>
    <w:rsid w:val="000E07C8"/>
    <w:rPr>
      <w:rFonts w:ascii="Times New Roman" w:hAnsi="Times New Roman"/>
      <w:b/>
    </w:rPr>
  </w:style>
  <w:style w:type="character" w:customStyle="1" w:styleId="16">
    <w:name w:val="Знак Знак Знак1"/>
    <w:uiPriority w:val="99"/>
    <w:locked/>
    <w:rsid w:val="000E07C8"/>
    <w:rPr>
      <w:rFonts w:ascii="Cambria" w:hAnsi="Cambria"/>
      <w:b/>
      <w:kern w:val="28"/>
      <w:sz w:val="32"/>
    </w:rPr>
  </w:style>
  <w:style w:type="character" w:customStyle="1" w:styleId="81">
    <w:name w:val="Знак Знак8"/>
    <w:uiPriority w:val="99"/>
    <w:locked/>
    <w:rsid w:val="000E07C8"/>
    <w:rPr>
      <w:rFonts w:ascii="Times New Roman" w:hAnsi="Times New Roman"/>
      <w:sz w:val="20"/>
      <w:lang w:eastAsia="ru-RU"/>
    </w:rPr>
  </w:style>
  <w:style w:type="character" w:customStyle="1" w:styleId="afd">
    <w:name w:val="текст Знак"/>
    <w:aliases w:val="текст + 12 пт Знак,Первая строка:  0 см Знак,Справа:  -0 Знак,33... Знак Знак Знак Знак,Основной текст с отступом Знак1"/>
    <w:uiPriority w:val="99"/>
    <w:locked/>
    <w:rsid w:val="000E07C8"/>
    <w:rPr>
      <w:rFonts w:ascii="Times New Roman" w:hAnsi="Times New Roman"/>
      <w:spacing w:val="-4"/>
      <w:sz w:val="20"/>
      <w:lang w:eastAsia="ru-RU"/>
    </w:rPr>
  </w:style>
  <w:style w:type="character" w:customStyle="1" w:styleId="71">
    <w:name w:val="Знак Знак7"/>
    <w:uiPriority w:val="99"/>
    <w:locked/>
    <w:rsid w:val="000E07C8"/>
    <w:rPr>
      <w:rFonts w:ascii="Times New Roman" w:hAnsi="Times New Roman"/>
      <w:color w:val="FF0000"/>
      <w:sz w:val="20"/>
      <w:lang w:eastAsia="ru-RU"/>
    </w:rPr>
  </w:style>
  <w:style w:type="character" w:customStyle="1" w:styleId="61">
    <w:name w:val="Знак Знак6"/>
    <w:uiPriority w:val="99"/>
    <w:locked/>
    <w:rsid w:val="000E07C8"/>
    <w:rPr>
      <w:rFonts w:ascii="Times New Roman" w:hAnsi="Times New Roman"/>
      <w:sz w:val="20"/>
      <w:lang w:eastAsia="ru-RU"/>
    </w:rPr>
  </w:style>
  <w:style w:type="character" w:customStyle="1" w:styleId="53">
    <w:name w:val="Знак Знак5"/>
    <w:locked/>
    <w:rsid w:val="000E07C8"/>
    <w:rPr>
      <w:rFonts w:ascii="Times New Roman" w:hAnsi="Times New Roman"/>
      <w:sz w:val="24"/>
      <w:lang w:eastAsia="ru-RU"/>
    </w:rPr>
  </w:style>
  <w:style w:type="character" w:customStyle="1" w:styleId="410">
    <w:name w:val="Знак Знак41"/>
    <w:uiPriority w:val="99"/>
    <w:locked/>
    <w:rsid w:val="000E07C8"/>
    <w:rPr>
      <w:rFonts w:ascii="Times New Roman" w:hAnsi="Times New Roman"/>
      <w:sz w:val="24"/>
      <w:lang w:eastAsia="ru-RU"/>
    </w:rPr>
  </w:style>
  <w:style w:type="character" w:customStyle="1" w:styleId="36">
    <w:name w:val="Знак Знак3"/>
    <w:locked/>
    <w:rsid w:val="000E07C8"/>
    <w:rPr>
      <w:rFonts w:ascii="Courier New" w:hAnsi="Courier New"/>
      <w:color w:val="333333"/>
      <w:sz w:val="20"/>
      <w:lang w:eastAsia="ru-RU"/>
    </w:rPr>
  </w:style>
  <w:style w:type="character" w:customStyle="1" w:styleId="28">
    <w:name w:val="Знак Знак2"/>
    <w:locked/>
    <w:rsid w:val="000E07C8"/>
    <w:rPr>
      <w:rFonts w:ascii="Tahoma" w:hAnsi="Tahoma"/>
      <w:sz w:val="16"/>
      <w:lang w:eastAsia="ru-RU"/>
    </w:rPr>
  </w:style>
  <w:style w:type="character" w:customStyle="1" w:styleId="102">
    <w:name w:val="Знак Знак102"/>
    <w:uiPriority w:val="99"/>
    <w:rsid w:val="000E07C8"/>
    <w:rPr>
      <w:sz w:val="28"/>
      <w:lang w:eastAsia="ar-SA" w:bidi="ar-SA"/>
    </w:rPr>
  </w:style>
  <w:style w:type="paragraph" w:customStyle="1" w:styleId="1">
    <w:name w:val="Список1"/>
    <w:basedOn w:val="a2"/>
    <w:uiPriority w:val="99"/>
    <w:rsid w:val="000E07C8"/>
    <w:pPr>
      <w:widowControl/>
      <w:numPr>
        <w:numId w:val="2"/>
      </w:numPr>
      <w:suppressAutoHyphens w:val="0"/>
      <w:snapToGrid/>
      <w:spacing w:line="240" w:lineRule="auto"/>
    </w:pPr>
    <w:rPr>
      <w:sz w:val="28"/>
      <w:szCs w:val="24"/>
      <w:lang w:eastAsia="ru-RU"/>
    </w:rPr>
  </w:style>
  <w:style w:type="paragraph" w:customStyle="1" w:styleId="17">
    <w:name w:val="Абзац списка1"/>
    <w:basedOn w:val="a2"/>
    <w:rsid w:val="000E07C8"/>
    <w:pPr>
      <w:widowControl/>
      <w:suppressAutoHyphens w:val="0"/>
      <w:snapToGrid/>
      <w:spacing w:after="200" w:line="276" w:lineRule="auto"/>
      <w:ind w:left="720" w:firstLine="0"/>
      <w:contextualSpacing/>
      <w:jc w:val="left"/>
    </w:pPr>
    <w:rPr>
      <w:rFonts w:ascii="Calibri" w:hAnsi="Calibri"/>
      <w:sz w:val="22"/>
      <w:szCs w:val="22"/>
      <w:lang w:eastAsia="ru-RU"/>
    </w:rPr>
  </w:style>
  <w:style w:type="paragraph" w:styleId="29">
    <w:name w:val="Body Text 2"/>
    <w:aliases w:val="Договор"/>
    <w:basedOn w:val="a2"/>
    <w:link w:val="2a"/>
    <w:uiPriority w:val="99"/>
    <w:locked/>
    <w:rsid w:val="000E07C8"/>
    <w:pPr>
      <w:spacing w:after="120" w:line="480" w:lineRule="auto"/>
    </w:pPr>
    <w:rPr>
      <w:rFonts w:ascii="Calibri" w:eastAsia="Calibri" w:hAnsi="Calibri"/>
    </w:rPr>
  </w:style>
  <w:style w:type="character" w:customStyle="1" w:styleId="BodyText2Char">
    <w:name w:val="Body Text 2 Char"/>
    <w:uiPriority w:val="99"/>
    <w:semiHidden/>
    <w:locked/>
    <w:rsid w:val="001D5A77"/>
    <w:rPr>
      <w:rFonts w:ascii="Times New Roman" w:hAnsi="Times New Roman" w:cs="Times New Roman"/>
      <w:sz w:val="20"/>
      <w:szCs w:val="20"/>
      <w:lang w:eastAsia="ar-SA" w:bidi="ar-SA"/>
    </w:rPr>
  </w:style>
  <w:style w:type="character" w:customStyle="1" w:styleId="2a">
    <w:name w:val="Основной текст 2 Знак"/>
    <w:aliases w:val="Договор Знак3"/>
    <w:link w:val="29"/>
    <w:uiPriority w:val="99"/>
    <w:locked/>
    <w:rsid w:val="000E07C8"/>
    <w:rPr>
      <w:sz w:val="24"/>
      <w:lang w:val="ru-RU" w:eastAsia="ar-SA" w:bidi="ar-SA"/>
    </w:rPr>
  </w:style>
  <w:style w:type="paragraph" w:customStyle="1" w:styleId="ConsPlusNonformat">
    <w:name w:val="ConsPlusNonformat"/>
    <w:uiPriority w:val="99"/>
    <w:rsid w:val="000E07C8"/>
    <w:pPr>
      <w:widowControl w:val="0"/>
      <w:autoSpaceDE w:val="0"/>
      <w:autoSpaceDN w:val="0"/>
      <w:adjustRightInd w:val="0"/>
    </w:pPr>
    <w:rPr>
      <w:rFonts w:ascii="Courier New" w:eastAsia="Times New Roman" w:hAnsi="Courier New" w:cs="Courier New"/>
    </w:rPr>
  </w:style>
  <w:style w:type="character" w:customStyle="1" w:styleId="101">
    <w:name w:val="Знак Знак101"/>
    <w:uiPriority w:val="99"/>
    <w:rsid w:val="000E07C8"/>
    <w:rPr>
      <w:rFonts w:ascii="Times New Roman" w:hAnsi="Times New Roman"/>
      <w:sz w:val="28"/>
      <w:lang w:eastAsia="ar-SA" w:bidi="ar-SA"/>
    </w:rPr>
  </w:style>
  <w:style w:type="character" w:customStyle="1" w:styleId="afe">
    <w:name w:val="Подпись к таблице_"/>
    <w:link w:val="aff"/>
    <w:uiPriority w:val="99"/>
    <w:locked/>
    <w:rsid w:val="000E07C8"/>
    <w:rPr>
      <w:shd w:val="clear" w:color="auto" w:fill="FFFFFF"/>
    </w:rPr>
  </w:style>
  <w:style w:type="paragraph" w:customStyle="1" w:styleId="aff">
    <w:name w:val="Подпись к таблице"/>
    <w:basedOn w:val="a2"/>
    <w:link w:val="afe"/>
    <w:uiPriority w:val="99"/>
    <w:rsid w:val="000E07C8"/>
    <w:pPr>
      <w:shd w:val="clear" w:color="auto" w:fill="FFFFFF"/>
      <w:suppressAutoHyphens w:val="0"/>
      <w:snapToGrid/>
      <w:spacing w:line="288" w:lineRule="exact"/>
      <w:ind w:firstLine="0"/>
      <w:jc w:val="left"/>
    </w:pPr>
    <w:rPr>
      <w:rFonts w:ascii="Calibri" w:eastAsia="Calibri" w:hAnsi="Calibri"/>
      <w:sz w:val="20"/>
      <w:shd w:val="clear" w:color="auto" w:fill="FFFFFF"/>
      <w:lang w:eastAsia="ru-RU"/>
    </w:rPr>
  </w:style>
  <w:style w:type="character" w:customStyle="1" w:styleId="2b">
    <w:name w:val="Основной текст (2)_"/>
    <w:link w:val="2c"/>
    <w:qFormat/>
    <w:locked/>
    <w:rsid w:val="000E07C8"/>
    <w:rPr>
      <w:shd w:val="clear" w:color="auto" w:fill="FFFFFF"/>
    </w:rPr>
  </w:style>
  <w:style w:type="character" w:customStyle="1" w:styleId="2TimesNewRoman">
    <w:name w:val="Основной текст (2) + Times New Roman"/>
    <w:aliases w:val="10,5 pt,Основной текст + 9,Курсив"/>
    <w:uiPriority w:val="99"/>
    <w:rsid w:val="000E07C8"/>
    <w:rPr>
      <w:rFonts w:ascii="Times New Roman" w:hAnsi="Times New Roman"/>
      <w:color w:val="000000"/>
      <w:spacing w:val="0"/>
      <w:w w:val="100"/>
      <w:position w:val="0"/>
      <w:sz w:val="21"/>
      <w:shd w:val="clear" w:color="auto" w:fill="FFFFFF"/>
      <w:lang w:val="ru-RU" w:eastAsia="ru-RU"/>
    </w:rPr>
  </w:style>
  <w:style w:type="character" w:customStyle="1" w:styleId="2ArialUnicodeMS">
    <w:name w:val="Основной текст (2) + Arial Unicode MS"/>
    <w:aliases w:val="101,5 pt4,Полужирный"/>
    <w:uiPriority w:val="99"/>
    <w:rsid w:val="000E07C8"/>
    <w:rPr>
      <w:rFonts w:ascii="Arial Unicode MS" w:hAnsi="Arial Unicode MS"/>
      <w:b/>
      <w:color w:val="000000"/>
      <w:spacing w:val="0"/>
      <w:w w:val="100"/>
      <w:position w:val="0"/>
      <w:sz w:val="21"/>
      <w:shd w:val="clear" w:color="auto" w:fill="FFFFFF"/>
      <w:lang w:val="ru-RU" w:eastAsia="ru-RU"/>
    </w:rPr>
  </w:style>
  <w:style w:type="character" w:customStyle="1" w:styleId="2ArialUnicodeMS1">
    <w:name w:val="Основной текст (2) + Arial Unicode MS1"/>
    <w:aliases w:val="7,5 pt3"/>
    <w:uiPriority w:val="99"/>
    <w:rsid w:val="000E07C8"/>
    <w:rPr>
      <w:rFonts w:ascii="Arial Unicode MS" w:hAnsi="Arial Unicode MS"/>
      <w:color w:val="000000"/>
      <w:spacing w:val="0"/>
      <w:w w:val="100"/>
      <w:position w:val="0"/>
      <w:sz w:val="15"/>
      <w:shd w:val="clear" w:color="auto" w:fill="FFFFFF"/>
      <w:lang w:val="ru-RU" w:eastAsia="ru-RU"/>
    </w:rPr>
  </w:style>
  <w:style w:type="character" w:customStyle="1" w:styleId="211">
    <w:name w:val="Основной текст (2) + 11"/>
    <w:aliases w:val="5 pt2,Основной текст + 8"/>
    <w:uiPriority w:val="99"/>
    <w:rsid w:val="000E07C8"/>
    <w:rPr>
      <w:color w:val="000000"/>
      <w:spacing w:val="0"/>
      <w:w w:val="100"/>
      <w:position w:val="0"/>
      <w:sz w:val="23"/>
      <w:shd w:val="clear" w:color="auto" w:fill="FFFFFF"/>
      <w:lang w:val="ru-RU" w:eastAsia="ru-RU"/>
    </w:rPr>
  </w:style>
  <w:style w:type="paragraph" w:customStyle="1" w:styleId="2c">
    <w:name w:val="Основной текст (2)"/>
    <w:basedOn w:val="a2"/>
    <w:link w:val="2b"/>
    <w:rsid w:val="000E07C8"/>
    <w:pPr>
      <w:shd w:val="clear" w:color="auto" w:fill="FFFFFF"/>
      <w:suppressAutoHyphens w:val="0"/>
      <w:snapToGrid/>
      <w:spacing w:line="293" w:lineRule="exact"/>
      <w:ind w:firstLine="0"/>
    </w:pPr>
    <w:rPr>
      <w:rFonts w:ascii="Calibri" w:eastAsia="Calibri" w:hAnsi="Calibri"/>
      <w:sz w:val="20"/>
      <w:shd w:val="clear" w:color="auto" w:fill="FFFFFF"/>
      <w:lang w:eastAsia="ru-RU"/>
    </w:rPr>
  </w:style>
  <w:style w:type="character" w:customStyle="1" w:styleId="Iniiaiieoeoo">
    <w:name w:val="Iniiaiie o?eoo"/>
    <w:uiPriority w:val="99"/>
    <w:rsid w:val="000E07C8"/>
  </w:style>
  <w:style w:type="paragraph" w:customStyle="1" w:styleId="320">
    <w:name w:val="Основной текст 32"/>
    <w:basedOn w:val="a2"/>
    <w:uiPriority w:val="99"/>
    <w:rsid w:val="000E07C8"/>
    <w:pPr>
      <w:suppressAutoHyphens w:val="0"/>
      <w:autoSpaceDE w:val="0"/>
      <w:snapToGrid/>
      <w:spacing w:line="240" w:lineRule="auto"/>
      <w:ind w:firstLine="0"/>
      <w:jc w:val="left"/>
    </w:pPr>
    <w:rPr>
      <w:color w:val="FF0000"/>
      <w:sz w:val="22"/>
      <w:szCs w:val="24"/>
    </w:rPr>
  </w:style>
  <w:style w:type="character" w:customStyle="1" w:styleId="2100">
    <w:name w:val="Основной текст (2) + 10"/>
    <w:aliases w:val="5 pt1,Основной текст + 81,Интервал 1 pt"/>
    <w:uiPriority w:val="99"/>
    <w:rsid w:val="000E07C8"/>
    <w:rPr>
      <w:rFonts w:ascii="Times New Roman" w:hAnsi="Times New Roman"/>
      <w:color w:val="000000"/>
      <w:spacing w:val="0"/>
      <w:w w:val="100"/>
      <w:position w:val="0"/>
      <w:sz w:val="21"/>
      <w:u w:val="none"/>
      <w:shd w:val="clear" w:color="auto" w:fill="FFFFFF"/>
      <w:lang w:val="ru-RU" w:eastAsia="ru-RU"/>
    </w:rPr>
  </w:style>
  <w:style w:type="character" w:customStyle="1" w:styleId="211pt">
    <w:name w:val="Основной текст (2) + 11 pt"/>
    <w:aliases w:val="Полужирный1"/>
    <w:uiPriority w:val="99"/>
    <w:rsid w:val="000E07C8"/>
    <w:rPr>
      <w:rFonts w:ascii="Times New Roman" w:hAnsi="Times New Roman"/>
      <w:b/>
      <w:color w:val="000000"/>
      <w:spacing w:val="0"/>
      <w:w w:val="100"/>
      <w:position w:val="0"/>
      <w:sz w:val="22"/>
      <w:u w:val="none"/>
      <w:shd w:val="clear" w:color="auto" w:fill="FFFFFF"/>
      <w:lang w:val="ru-RU" w:eastAsia="ru-RU"/>
    </w:rPr>
  </w:style>
  <w:style w:type="character" w:customStyle="1" w:styleId="2Tahoma">
    <w:name w:val="Основной текст (2) + Tahoma"/>
    <w:aliases w:val="13 pt"/>
    <w:uiPriority w:val="99"/>
    <w:rsid w:val="000E07C8"/>
    <w:rPr>
      <w:rFonts w:ascii="Tahoma" w:hAnsi="Tahoma"/>
      <w:color w:val="000000"/>
      <w:spacing w:val="0"/>
      <w:w w:val="100"/>
      <w:position w:val="0"/>
      <w:sz w:val="26"/>
      <w:u w:val="none"/>
      <w:shd w:val="clear" w:color="auto" w:fill="FFFFFF"/>
      <w:lang w:val="ru-RU" w:eastAsia="ru-RU"/>
    </w:rPr>
  </w:style>
  <w:style w:type="character" w:customStyle="1" w:styleId="2d">
    <w:name w:val="Основной текст (2) + Полужирный"/>
    <w:uiPriority w:val="99"/>
    <w:rsid w:val="000E07C8"/>
    <w:rPr>
      <w:rFonts w:ascii="Times New Roman" w:hAnsi="Times New Roman"/>
      <w:b/>
      <w:color w:val="000000"/>
      <w:spacing w:val="0"/>
      <w:w w:val="100"/>
      <w:position w:val="0"/>
      <w:sz w:val="24"/>
      <w:u w:val="none"/>
      <w:shd w:val="clear" w:color="auto" w:fill="FFFFFF"/>
      <w:lang w:val="ru-RU" w:eastAsia="ru-RU"/>
    </w:rPr>
  </w:style>
  <w:style w:type="character" w:customStyle="1" w:styleId="aff0">
    <w:name w:val="Сноска_"/>
    <w:link w:val="aff1"/>
    <w:uiPriority w:val="99"/>
    <w:locked/>
    <w:rsid w:val="000E07C8"/>
    <w:rPr>
      <w:b/>
      <w:sz w:val="22"/>
      <w:shd w:val="clear" w:color="auto" w:fill="FFFFFF"/>
    </w:rPr>
  </w:style>
  <w:style w:type="character" w:customStyle="1" w:styleId="37">
    <w:name w:val="Основной текст (3)_"/>
    <w:link w:val="38"/>
    <w:qFormat/>
    <w:locked/>
    <w:rsid w:val="000E07C8"/>
    <w:rPr>
      <w:b/>
      <w:sz w:val="22"/>
      <w:shd w:val="clear" w:color="auto" w:fill="FFFFFF"/>
    </w:rPr>
  </w:style>
  <w:style w:type="character" w:customStyle="1" w:styleId="2e">
    <w:name w:val="Подпись к таблице (2)_"/>
    <w:link w:val="2f"/>
    <w:uiPriority w:val="99"/>
    <w:locked/>
    <w:rsid w:val="000E07C8"/>
    <w:rPr>
      <w:b/>
      <w:sz w:val="22"/>
      <w:shd w:val="clear" w:color="auto" w:fill="FFFFFF"/>
    </w:rPr>
  </w:style>
  <w:style w:type="paragraph" w:customStyle="1" w:styleId="aff1">
    <w:name w:val="Сноска"/>
    <w:basedOn w:val="a2"/>
    <w:link w:val="aff0"/>
    <w:uiPriority w:val="99"/>
    <w:rsid w:val="000E07C8"/>
    <w:pPr>
      <w:shd w:val="clear" w:color="auto" w:fill="FFFFFF"/>
      <w:suppressAutoHyphens w:val="0"/>
      <w:snapToGrid/>
      <w:spacing w:after="600" w:line="240" w:lineRule="atLeast"/>
      <w:ind w:firstLine="0"/>
      <w:jc w:val="left"/>
    </w:pPr>
    <w:rPr>
      <w:rFonts w:ascii="Calibri" w:eastAsia="Calibri" w:hAnsi="Calibri"/>
      <w:b/>
      <w:sz w:val="22"/>
      <w:shd w:val="clear" w:color="auto" w:fill="FFFFFF"/>
      <w:lang w:eastAsia="ru-RU"/>
    </w:rPr>
  </w:style>
  <w:style w:type="paragraph" w:customStyle="1" w:styleId="38">
    <w:name w:val="Основной текст (3)"/>
    <w:basedOn w:val="a2"/>
    <w:link w:val="37"/>
    <w:qFormat/>
    <w:rsid w:val="000E07C8"/>
    <w:pPr>
      <w:shd w:val="clear" w:color="auto" w:fill="FFFFFF"/>
      <w:suppressAutoHyphens w:val="0"/>
      <w:snapToGrid/>
      <w:spacing w:before="480" w:after="360" w:line="240" w:lineRule="atLeast"/>
      <w:ind w:firstLine="0"/>
      <w:jc w:val="center"/>
    </w:pPr>
    <w:rPr>
      <w:rFonts w:ascii="Calibri" w:eastAsia="Calibri" w:hAnsi="Calibri"/>
      <w:b/>
      <w:sz w:val="22"/>
      <w:shd w:val="clear" w:color="auto" w:fill="FFFFFF"/>
      <w:lang w:eastAsia="ru-RU"/>
    </w:rPr>
  </w:style>
  <w:style w:type="paragraph" w:customStyle="1" w:styleId="2f">
    <w:name w:val="Подпись к таблице (2)"/>
    <w:basedOn w:val="a2"/>
    <w:link w:val="2e"/>
    <w:uiPriority w:val="99"/>
    <w:rsid w:val="000E07C8"/>
    <w:pPr>
      <w:shd w:val="clear" w:color="auto" w:fill="FFFFFF"/>
      <w:suppressAutoHyphens w:val="0"/>
      <w:snapToGrid/>
      <w:spacing w:line="240" w:lineRule="atLeast"/>
      <w:ind w:firstLine="0"/>
      <w:jc w:val="left"/>
    </w:pPr>
    <w:rPr>
      <w:rFonts w:ascii="Calibri" w:eastAsia="Calibri" w:hAnsi="Calibri"/>
      <w:b/>
      <w:sz w:val="22"/>
      <w:shd w:val="clear" w:color="auto" w:fill="FFFFFF"/>
      <w:lang w:eastAsia="ru-RU"/>
    </w:rPr>
  </w:style>
  <w:style w:type="paragraph" w:customStyle="1" w:styleId="aff2">
    <w:name w:val="Содержимое таблицы"/>
    <w:basedOn w:val="a2"/>
    <w:uiPriority w:val="99"/>
    <w:rsid w:val="000E07C8"/>
    <w:pPr>
      <w:suppressLineNumbers/>
      <w:snapToGrid/>
      <w:spacing w:line="240" w:lineRule="auto"/>
      <w:ind w:firstLine="0"/>
      <w:jc w:val="left"/>
    </w:pPr>
    <w:rPr>
      <w:rFonts w:eastAsia="Calibri" w:cs="Mangal"/>
      <w:kern w:val="1"/>
      <w:szCs w:val="24"/>
      <w:lang w:eastAsia="zh-CN" w:bidi="hi-IN"/>
    </w:rPr>
  </w:style>
  <w:style w:type="paragraph" w:customStyle="1" w:styleId="18">
    <w:name w:val="Без интервала1"/>
    <w:link w:val="NoSpacingChar"/>
    <w:qFormat/>
    <w:rsid w:val="000E07C8"/>
    <w:rPr>
      <w:sz w:val="22"/>
      <w:szCs w:val="22"/>
    </w:rPr>
  </w:style>
  <w:style w:type="character" w:customStyle="1" w:styleId="910">
    <w:name w:val="Знак Знак91"/>
    <w:uiPriority w:val="99"/>
    <w:rsid w:val="000E07C8"/>
    <w:rPr>
      <w:sz w:val="16"/>
    </w:rPr>
  </w:style>
  <w:style w:type="paragraph" w:customStyle="1" w:styleId="aff3">
    <w:name w:val="Текст документа"/>
    <w:basedOn w:val="a2"/>
    <w:uiPriority w:val="99"/>
    <w:rsid w:val="000E07C8"/>
    <w:pPr>
      <w:widowControl/>
      <w:suppressAutoHyphens w:val="0"/>
      <w:snapToGrid/>
      <w:spacing w:line="360" w:lineRule="auto"/>
      <w:jc w:val="center"/>
    </w:pPr>
    <w:rPr>
      <w:rFonts w:eastAsia="Calibri"/>
      <w:szCs w:val="24"/>
      <w:lang w:eastAsia="ru-RU"/>
    </w:rPr>
  </w:style>
  <w:style w:type="paragraph" w:customStyle="1" w:styleId="ConsPlusCell">
    <w:name w:val="ConsPlusCell"/>
    <w:uiPriority w:val="99"/>
    <w:rsid w:val="000E07C8"/>
    <w:pPr>
      <w:widowControl w:val="0"/>
      <w:autoSpaceDE w:val="0"/>
      <w:autoSpaceDN w:val="0"/>
      <w:adjustRightInd w:val="0"/>
    </w:pPr>
    <w:rPr>
      <w:rFonts w:ascii="Arial" w:hAnsi="Arial" w:cs="Arial"/>
    </w:rPr>
  </w:style>
  <w:style w:type="character" w:customStyle="1" w:styleId="2f0">
    <w:name w:val="Основной шрифт абзаца2"/>
    <w:uiPriority w:val="99"/>
    <w:rsid w:val="000E07C8"/>
    <w:rPr>
      <w:sz w:val="24"/>
    </w:rPr>
  </w:style>
  <w:style w:type="paragraph" w:styleId="aff4">
    <w:name w:val="Subtitle"/>
    <w:basedOn w:val="a2"/>
    <w:link w:val="aff5"/>
    <w:qFormat/>
    <w:rsid w:val="000E07C8"/>
    <w:pPr>
      <w:widowControl/>
      <w:suppressAutoHyphens w:val="0"/>
      <w:snapToGrid/>
      <w:spacing w:line="240" w:lineRule="auto"/>
      <w:ind w:firstLine="0"/>
      <w:jc w:val="right"/>
    </w:pPr>
    <w:rPr>
      <w:rFonts w:ascii="Calibri" w:eastAsia="Calibri" w:hAnsi="Calibri"/>
      <w:lang w:eastAsia="ru-RU"/>
    </w:rPr>
  </w:style>
  <w:style w:type="character" w:customStyle="1" w:styleId="SubtitleChar">
    <w:name w:val="Subtitle Char"/>
    <w:uiPriority w:val="99"/>
    <w:locked/>
    <w:rsid w:val="001D5A77"/>
    <w:rPr>
      <w:rFonts w:ascii="Cambria" w:hAnsi="Cambria" w:cs="Times New Roman"/>
      <w:sz w:val="24"/>
      <w:szCs w:val="24"/>
      <w:lang w:eastAsia="ar-SA" w:bidi="ar-SA"/>
    </w:rPr>
  </w:style>
  <w:style w:type="paragraph" w:styleId="aff6">
    <w:name w:val="No Spacing"/>
    <w:link w:val="aff7"/>
    <w:uiPriority w:val="1"/>
    <w:qFormat/>
    <w:rsid w:val="000E07C8"/>
    <w:rPr>
      <w:sz w:val="22"/>
      <w:szCs w:val="22"/>
    </w:rPr>
  </w:style>
  <w:style w:type="paragraph" w:customStyle="1" w:styleId="List2">
    <w:name w:val="List2"/>
    <w:basedOn w:val="a2"/>
    <w:uiPriority w:val="99"/>
    <w:rsid w:val="000E07C8"/>
    <w:pPr>
      <w:widowControl/>
      <w:tabs>
        <w:tab w:val="left" w:pos="1701"/>
      </w:tabs>
      <w:suppressAutoHyphens w:val="0"/>
      <w:snapToGrid/>
      <w:spacing w:line="360" w:lineRule="auto"/>
      <w:ind w:firstLine="0"/>
    </w:pPr>
    <w:rPr>
      <w:rFonts w:eastAsia="Calibri"/>
      <w:lang w:eastAsia="ru-RU"/>
    </w:rPr>
  </w:style>
  <w:style w:type="character" w:customStyle="1" w:styleId="aff5">
    <w:name w:val="Подзаголовок Знак"/>
    <w:link w:val="aff4"/>
    <w:locked/>
    <w:rsid w:val="000E07C8"/>
    <w:rPr>
      <w:sz w:val="24"/>
    </w:rPr>
  </w:style>
  <w:style w:type="paragraph" w:customStyle="1" w:styleId="Standard">
    <w:name w:val="Standard"/>
    <w:rsid w:val="000E07C8"/>
    <w:pPr>
      <w:widowControl w:val="0"/>
      <w:suppressAutoHyphens/>
      <w:autoSpaceDE w:val="0"/>
      <w:autoSpaceDN w:val="0"/>
      <w:textAlignment w:val="baseline"/>
    </w:pPr>
    <w:rPr>
      <w:rFonts w:ascii="Times New Roman" w:eastAsia="Times New Roman" w:hAnsi="Times New Roman"/>
      <w:kern w:val="3"/>
      <w:lang w:eastAsia="zh-CN"/>
    </w:rPr>
  </w:style>
  <w:style w:type="paragraph" w:customStyle="1" w:styleId="aff8">
    <w:name w:val="Условия контракта"/>
    <w:basedOn w:val="a2"/>
    <w:uiPriority w:val="99"/>
    <w:rsid w:val="00275ADF"/>
    <w:pPr>
      <w:widowControl/>
      <w:tabs>
        <w:tab w:val="left" w:pos="567"/>
      </w:tabs>
      <w:snapToGrid/>
      <w:spacing w:before="240" w:after="120" w:line="100" w:lineRule="atLeast"/>
      <w:ind w:left="567" w:hanging="567"/>
    </w:pPr>
    <w:rPr>
      <w:rFonts w:eastAsia="Calibri"/>
      <w:b/>
      <w:bCs/>
      <w:color w:val="00000A"/>
      <w:szCs w:val="24"/>
    </w:rPr>
  </w:style>
  <w:style w:type="paragraph" w:customStyle="1" w:styleId="aff9">
    <w:name w:val="Íîðìàëüíûé"/>
    <w:uiPriority w:val="99"/>
    <w:rsid w:val="007B23FD"/>
    <w:pPr>
      <w:widowControl w:val="0"/>
      <w:overflowPunct w:val="0"/>
      <w:autoSpaceDE w:val="0"/>
      <w:autoSpaceDN w:val="0"/>
      <w:adjustRightInd w:val="0"/>
      <w:textAlignment w:val="baseline"/>
    </w:pPr>
    <w:rPr>
      <w:rFonts w:ascii="Times New Roman" w:hAnsi="Times New Roman"/>
    </w:rPr>
  </w:style>
  <w:style w:type="character" w:customStyle="1" w:styleId="420">
    <w:name w:val="Знак Знак42"/>
    <w:uiPriority w:val="99"/>
    <w:locked/>
    <w:rsid w:val="004A0A51"/>
    <w:rPr>
      <w:rFonts w:ascii="Times New Roman" w:hAnsi="Times New Roman"/>
      <w:sz w:val="24"/>
      <w:lang w:eastAsia="ru-RU"/>
    </w:rPr>
  </w:style>
  <w:style w:type="character" w:customStyle="1" w:styleId="FontStyle13">
    <w:name w:val="Font Style13"/>
    <w:qFormat/>
    <w:rsid w:val="00A36AF7"/>
    <w:rPr>
      <w:rFonts w:ascii="Times New Roman" w:hAnsi="Times New Roman"/>
      <w:sz w:val="18"/>
    </w:rPr>
  </w:style>
  <w:style w:type="character" w:customStyle="1" w:styleId="paymentdetailscontractitemtext">
    <w:name w:val="paymentdetailscontractitemtext"/>
    <w:basedOn w:val="a3"/>
    <w:rsid w:val="00A36AF7"/>
  </w:style>
  <w:style w:type="paragraph" w:styleId="affa">
    <w:name w:val="List Paragraph"/>
    <w:basedOn w:val="a2"/>
    <w:link w:val="affb"/>
    <w:uiPriority w:val="1"/>
    <w:qFormat/>
    <w:rsid w:val="004F2EAD"/>
    <w:pPr>
      <w:ind w:left="720"/>
      <w:contextualSpacing/>
    </w:pPr>
  </w:style>
  <w:style w:type="character" w:customStyle="1" w:styleId="42">
    <w:name w:val="Заголовок 4 Знак"/>
    <w:link w:val="41"/>
    <w:uiPriority w:val="9"/>
    <w:rsid w:val="00B666FD"/>
    <w:rPr>
      <w:rFonts w:ascii="Times New Roman" w:eastAsia="Courier New" w:hAnsi="Times New Roman"/>
      <w:b/>
      <w:sz w:val="24"/>
      <w:szCs w:val="20"/>
      <w:lang w:eastAsia="zh-CN"/>
    </w:rPr>
  </w:style>
  <w:style w:type="character" w:customStyle="1" w:styleId="70">
    <w:name w:val="Заголовок 7 Знак"/>
    <w:link w:val="7"/>
    <w:uiPriority w:val="99"/>
    <w:rsid w:val="00B666FD"/>
    <w:rPr>
      <w:rFonts w:ascii="Times New Roman" w:eastAsia="Courier New" w:hAnsi="Times New Roman"/>
      <w:sz w:val="24"/>
      <w:szCs w:val="20"/>
      <w:lang w:eastAsia="zh-CN"/>
    </w:rPr>
  </w:style>
  <w:style w:type="character" w:customStyle="1" w:styleId="80">
    <w:name w:val="Заголовок 8 Знак"/>
    <w:link w:val="8"/>
    <w:uiPriority w:val="99"/>
    <w:rsid w:val="00B666FD"/>
    <w:rPr>
      <w:rFonts w:ascii="Times New Roman" w:eastAsia="Courier New" w:hAnsi="Times New Roman"/>
      <w:i/>
      <w:sz w:val="24"/>
      <w:szCs w:val="20"/>
      <w:lang w:eastAsia="zh-CN"/>
    </w:rPr>
  </w:style>
  <w:style w:type="character" w:customStyle="1" w:styleId="90">
    <w:name w:val="Заголовок 9 Знак"/>
    <w:link w:val="9"/>
    <w:uiPriority w:val="99"/>
    <w:rsid w:val="00B666FD"/>
    <w:rPr>
      <w:rFonts w:ascii="Arial" w:eastAsia="Courier New" w:hAnsi="Arial"/>
      <w:szCs w:val="20"/>
      <w:lang w:eastAsia="zh-CN"/>
    </w:rPr>
  </w:style>
  <w:style w:type="paragraph" w:customStyle="1" w:styleId="39">
    <w:name w:val="Стиль3 Знак"/>
    <w:basedOn w:val="24"/>
    <w:uiPriority w:val="99"/>
    <w:rsid w:val="00B666FD"/>
    <w:pPr>
      <w:widowControl w:val="0"/>
      <w:tabs>
        <w:tab w:val="clear" w:pos="0"/>
      </w:tabs>
      <w:suppressAutoHyphens w:val="0"/>
      <w:adjustRightInd w:val="0"/>
      <w:ind w:firstLine="0"/>
      <w:textAlignment w:val="baseline"/>
    </w:pPr>
    <w:rPr>
      <w:rFonts w:ascii="Arial" w:hAnsi="Arial"/>
      <w:szCs w:val="24"/>
    </w:rPr>
  </w:style>
  <w:style w:type="paragraph" w:styleId="affc">
    <w:name w:val="footnote text"/>
    <w:aliases w:val=" Знак"/>
    <w:basedOn w:val="a2"/>
    <w:link w:val="affd"/>
    <w:unhideWhenUsed/>
    <w:qFormat/>
    <w:locked/>
    <w:rsid w:val="00B666FD"/>
    <w:pPr>
      <w:widowControl/>
      <w:suppressAutoHyphens w:val="0"/>
      <w:snapToGrid/>
      <w:spacing w:line="240" w:lineRule="auto"/>
      <w:ind w:firstLine="0"/>
      <w:jc w:val="left"/>
    </w:pPr>
    <w:rPr>
      <w:rFonts w:ascii="Calibri" w:hAnsi="Calibri"/>
      <w:sz w:val="20"/>
      <w:lang w:eastAsia="ru-RU"/>
    </w:rPr>
  </w:style>
  <w:style w:type="character" w:customStyle="1" w:styleId="affd">
    <w:name w:val="Текст сноски Знак"/>
    <w:aliases w:val=" Знак Знак"/>
    <w:link w:val="affc"/>
    <w:rsid w:val="00B666FD"/>
    <w:rPr>
      <w:rFonts w:ascii="Calibri" w:eastAsia="Times New Roman" w:hAnsi="Calibri" w:cs="Times New Roman"/>
      <w:sz w:val="20"/>
      <w:szCs w:val="20"/>
    </w:rPr>
  </w:style>
  <w:style w:type="character" w:styleId="affe">
    <w:name w:val="footnote reference"/>
    <w:uiPriority w:val="99"/>
    <w:unhideWhenUsed/>
    <w:locked/>
    <w:rsid w:val="00B666FD"/>
    <w:rPr>
      <w:vertAlign w:val="superscript"/>
    </w:rPr>
  </w:style>
  <w:style w:type="table" w:customStyle="1" w:styleId="TableNormal">
    <w:name w:val="Table Normal"/>
    <w:uiPriority w:val="2"/>
    <w:semiHidden/>
    <w:unhideWhenUsed/>
    <w:qFormat/>
    <w:rsid w:val="00B666FD"/>
    <w:pPr>
      <w:widowControl w:val="0"/>
    </w:pPr>
    <w:rPr>
      <w:rFonts w:eastAsia="Times New Roman"/>
      <w:sz w:val="22"/>
      <w:szCs w:val="22"/>
      <w:lang w:val="en-US"/>
    </w:rPr>
    <w:tblPr>
      <w:tblInd w:w="0" w:type="dxa"/>
      <w:tblCellMar>
        <w:top w:w="0" w:type="dxa"/>
        <w:left w:w="0" w:type="dxa"/>
        <w:bottom w:w="0" w:type="dxa"/>
        <w:right w:w="0" w:type="dxa"/>
      </w:tblCellMar>
    </w:tblPr>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B666FD"/>
    <w:rPr>
      <w:rFonts w:ascii="Cambria" w:eastAsia="Times New Roman" w:hAnsi="Cambria" w:cs="Times New Roman"/>
      <w:b/>
      <w:bCs/>
      <w:color w:val="000000"/>
      <w:kern w:val="32"/>
      <w:sz w:val="32"/>
      <w:szCs w:val="32"/>
    </w:rPr>
  </w:style>
  <w:style w:type="character" w:customStyle="1" w:styleId="212">
    <w:name w:val="Заголовок 2 Знак1"/>
    <w:aliases w:val="h2 Знак,Chapter Title Знак,Sub Head Знак,PullOut Знак"/>
    <w:uiPriority w:val="99"/>
    <w:locked/>
    <w:rsid w:val="00B666FD"/>
    <w:rPr>
      <w:rFonts w:ascii="Arial" w:eastAsia="Courier New" w:hAnsi="Arial" w:cs="Times New Roman"/>
      <w:b/>
      <w:i/>
      <w:sz w:val="28"/>
      <w:szCs w:val="20"/>
      <w:lang w:eastAsia="zh-CN"/>
    </w:rPr>
  </w:style>
  <w:style w:type="character" w:customStyle="1" w:styleId="311">
    <w:name w:val="Заголовок 3 Знак1"/>
    <w:aliases w:val="h3 Знак"/>
    <w:uiPriority w:val="99"/>
    <w:locked/>
    <w:rsid w:val="00B666FD"/>
    <w:rPr>
      <w:rFonts w:ascii="Arial" w:eastAsia="Courier New" w:hAnsi="Arial" w:cs="Times New Roman"/>
      <w:b/>
      <w:sz w:val="26"/>
      <w:szCs w:val="20"/>
      <w:lang w:eastAsia="zh-CN"/>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rsid w:val="00B666FD"/>
    <w:rPr>
      <w:rFonts w:ascii="Cambria" w:hAnsi="Cambria"/>
      <w:b/>
      <w:color w:val="000000"/>
      <w:kern w:val="32"/>
      <w:sz w:val="32"/>
    </w:rPr>
  </w:style>
  <w:style w:type="character" w:customStyle="1" w:styleId="Exact">
    <w:name w:val="Основной текст Exact"/>
    <w:rsid w:val="00B666FD"/>
    <w:rPr>
      <w:rFonts w:ascii="Times New Roman" w:hAnsi="Times New Roman"/>
      <w:spacing w:val="1"/>
      <w:sz w:val="23"/>
      <w:u w:val="none"/>
    </w:rPr>
  </w:style>
  <w:style w:type="character" w:customStyle="1" w:styleId="24pt">
    <w:name w:val="Основной текст (2) + Интервал 4 pt"/>
    <w:rsid w:val="00B666FD"/>
    <w:rPr>
      <w:rFonts w:ascii="Times New Roman" w:hAnsi="Times New Roman"/>
      <w:b/>
      <w:color w:val="000000"/>
      <w:spacing w:val="80"/>
      <w:w w:val="100"/>
      <w:position w:val="0"/>
      <w:sz w:val="30"/>
      <w:u w:val="none"/>
      <w:lang w:val="ru-RU" w:eastAsia="ru-RU"/>
    </w:rPr>
  </w:style>
  <w:style w:type="character" w:customStyle="1" w:styleId="afff">
    <w:name w:val="Основной текст_"/>
    <w:link w:val="2f1"/>
    <w:locked/>
    <w:rsid w:val="00B666FD"/>
    <w:rPr>
      <w:rFonts w:ascii="Times New Roman" w:hAnsi="Times New Roman"/>
      <w:shd w:val="clear" w:color="auto" w:fill="FFFFFF"/>
    </w:rPr>
  </w:style>
  <w:style w:type="character" w:customStyle="1" w:styleId="19">
    <w:name w:val="Основной текст1"/>
    <w:qFormat/>
    <w:rsid w:val="00B666FD"/>
    <w:rPr>
      <w:rFonts w:ascii="Times New Roman" w:hAnsi="Times New Roman"/>
      <w:color w:val="000000"/>
      <w:spacing w:val="0"/>
      <w:w w:val="100"/>
      <w:position w:val="0"/>
      <w:sz w:val="24"/>
      <w:u w:val="single"/>
      <w:lang w:val="ru-RU" w:eastAsia="ru-RU"/>
    </w:rPr>
  </w:style>
  <w:style w:type="character" w:customStyle="1" w:styleId="1a">
    <w:name w:val="Заголовок №1_"/>
    <w:link w:val="1b"/>
    <w:locked/>
    <w:rsid w:val="00B666FD"/>
    <w:rPr>
      <w:rFonts w:ascii="Times New Roman" w:hAnsi="Times New Roman"/>
      <w:b/>
      <w:shd w:val="clear" w:color="auto" w:fill="FFFFFF"/>
    </w:rPr>
  </w:style>
  <w:style w:type="paragraph" w:customStyle="1" w:styleId="2f1">
    <w:name w:val="Основной текст2"/>
    <w:basedOn w:val="a2"/>
    <w:link w:val="afff"/>
    <w:qFormat/>
    <w:rsid w:val="00B666FD"/>
    <w:pPr>
      <w:shd w:val="clear" w:color="auto" w:fill="FFFFFF"/>
      <w:suppressAutoHyphens w:val="0"/>
      <w:snapToGrid/>
      <w:spacing w:before="360" w:after="360" w:line="240" w:lineRule="atLeast"/>
      <w:ind w:firstLine="0"/>
    </w:pPr>
    <w:rPr>
      <w:rFonts w:eastAsia="Calibri"/>
      <w:sz w:val="22"/>
      <w:szCs w:val="22"/>
      <w:lang w:eastAsia="ru-RU"/>
    </w:rPr>
  </w:style>
  <w:style w:type="paragraph" w:customStyle="1" w:styleId="1b">
    <w:name w:val="Заголовок №1"/>
    <w:basedOn w:val="a2"/>
    <w:link w:val="1a"/>
    <w:qFormat/>
    <w:rsid w:val="00B666FD"/>
    <w:pPr>
      <w:shd w:val="clear" w:color="auto" w:fill="FFFFFF"/>
      <w:suppressAutoHyphens w:val="0"/>
      <w:snapToGrid/>
      <w:spacing w:before="660" w:after="540" w:line="240" w:lineRule="atLeast"/>
      <w:ind w:firstLine="0"/>
      <w:jc w:val="center"/>
      <w:outlineLvl w:val="0"/>
    </w:pPr>
    <w:rPr>
      <w:rFonts w:eastAsia="Calibri"/>
      <w:b/>
      <w:sz w:val="22"/>
      <w:szCs w:val="22"/>
      <w:lang w:eastAsia="ru-RU"/>
    </w:rPr>
  </w:style>
  <w:style w:type="paragraph" w:styleId="3a">
    <w:name w:val="Body Text Indent 3"/>
    <w:basedOn w:val="a2"/>
    <w:link w:val="3b"/>
    <w:uiPriority w:val="99"/>
    <w:qFormat/>
    <w:locked/>
    <w:rsid w:val="00B666FD"/>
    <w:pPr>
      <w:suppressAutoHyphens w:val="0"/>
      <w:snapToGrid/>
      <w:spacing w:after="120" w:line="240" w:lineRule="auto"/>
      <w:ind w:left="283" w:firstLine="0"/>
      <w:jc w:val="left"/>
    </w:pPr>
    <w:rPr>
      <w:rFonts w:ascii="Courier New" w:eastAsia="Courier New" w:hAnsi="Courier New"/>
      <w:color w:val="000000"/>
      <w:sz w:val="16"/>
      <w:lang w:eastAsia="ru-RU"/>
    </w:rPr>
  </w:style>
  <w:style w:type="character" w:customStyle="1" w:styleId="3b">
    <w:name w:val="Основной текст с отступом 3 Знак"/>
    <w:link w:val="3a"/>
    <w:uiPriority w:val="99"/>
    <w:rsid w:val="00B666FD"/>
    <w:rPr>
      <w:rFonts w:ascii="Courier New" w:eastAsia="Courier New" w:hAnsi="Courier New"/>
      <w:color w:val="000000"/>
      <w:sz w:val="16"/>
      <w:szCs w:val="20"/>
    </w:rPr>
  </w:style>
  <w:style w:type="character" w:customStyle="1" w:styleId="111">
    <w:name w:val="Заголовок 1 Знак1"/>
    <w:aliases w:val="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Знак"/>
    <w:uiPriority w:val="9"/>
    <w:locked/>
    <w:rsid w:val="00B666FD"/>
    <w:rPr>
      <w:rFonts w:ascii="Times New Roman" w:eastAsia="Courier New" w:hAnsi="Times New Roman" w:cs="Times New Roman"/>
      <w:b/>
      <w:kern w:val="36"/>
      <w:sz w:val="24"/>
      <w:szCs w:val="20"/>
      <w:lang w:eastAsia="zh-CN"/>
    </w:rPr>
  </w:style>
  <w:style w:type="character" w:customStyle="1" w:styleId="213">
    <w:name w:val="Основной текст 2 Знак1"/>
    <w:aliases w:val="Договор Знак2"/>
    <w:uiPriority w:val="99"/>
    <w:locked/>
    <w:rsid w:val="00B666FD"/>
    <w:rPr>
      <w:rFonts w:ascii="Times New Roman" w:eastAsia="Courier New" w:hAnsi="Times New Roman" w:cs="Times New Roman"/>
      <w:sz w:val="24"/>
      <w:szCs w:val="20"/>
      <w:lang w:eastAsia="zh-CN"/>
    </w:rPr>
  </w:style>
  <w:style w:type="paragraph" w:customStyle="1" w:styleId="afff0">
    <w:name w:val="маркированный"/>
    <w:basedOn w:val="a2"/>
    <w:uiPriority w:val="99"/>
    <w:semiHidden/>
    <w:rsid w:val="00B666FD"/>
    <w:pPr>
      <w:widowControl/>
      <w:suppressAutoHyphens w:val="0"/>
      <w:snapToGrid/>
      <w:spacing w:line="240" w:lineRule="auto"/>
      <w:ind w:firstLine="0"/>
    </w:pPr>
    <w:rPr>
      <w:szCs w:val="24"/>
      <w:lang w:eastAsia="ru-RU"/>
    </w:rPr>
  </w:style>
  <w:style w:type="paragraph" w:customStyle="1" w:styleId="2-11">
    <w:name w:val="содержание2-11"/>
    <w:basedOn w:val="a2"/>
    <w:rsid w:val="00B666FD"/>
    <w:pPr>
      <w:widowControl/>
      <w:suppressAutoHyphens w:val="0"/>
      <w:snapToGrid/>
      <w:spacing w:after="60" w:line="240" w:lineRule="auto"/>
      <w:ind w:firstLine="0"/>
    </w:pPr>
    <w:rPr>
      <w:szCs w:val="24"/>
      <w:lang w:eastAsia="ru-RU"/>
    </w:rPr>
  </w:style>
  <w:style w:type="paragraph" w:customStyle="1" w:styleId="afff1">
    <w:name w:val="втяжка"/>
    <w:basedOn w:val="a2"/>
    <w:next w:val="a2"/>
    <w:uiPriority w:val="99"/>
    <w:rsid w:val="00B666FD"/>
    <w:pPr>
      <w:widowControl/>
      <w:tabs>
        <w:tab w:val="left" w:pos="567"/>
      </w:tabs>
      <w:suppressAutoHyphens w:val="0"/>
      <w:autoSpaceDE w:val="0"/>
      <w:autoSpaceDN w:val="0"/>
      <w:adjustRightInd w:val="0"/>
      <w:snapToGrid/>
      <w:spacing w:before="57" w:line="240" w:lineRule="auto"/>
      <w:ind w:left="567" w:hanging="567"/>
    </w:pPr>
    <w:rPr>
      <w:rFonts w:ascii="SchoolBookC" w:hAnsi="SchoolBookC"/>
      <w:lang w:eastAsia="ru-RU"/>
    </w:rPr>
  </w:style>
  <w:style w:type="paragraph" w:customStyle="1" w:styleId="1c">
    <w:name w:val="Стиль1"/>
    <w:basedOn w:val="a2"/>
    <w:rsid w:val="00B666FD"/>
    <w:pPr>
      <w:keepNext/>
      <w:keepLines/>
      <w:suppressLineNumbers/>
      <w:tabs>
        <w:tab w:val="num" w:pos="432"/>
      </w:tabs>
      <w:snapToGrid/>
      <w:spacing w:after="60" w:line="240" w:lineRule="auto"/>
      <w:ind w:left="432" w:hanging="432"/>
      <w:jc w:val="left"/>
    </w:pPr>
    <w:rPr>
      <w:b/>
      <w:bCs/>
      <w:sz w:val="28"/>
      <w:szCs w:val="28"/>
      <w:lang w:eastAsia="ru-RU"/>
    </w:rPr>
  </w:style>
  <w:style w:type="paragraph" w:customStyle="1" w:styleId="1CStyle41">
    <w:name w:val="1CStyle41"/>
    <w:uiPriority w:val="99"/>
    <w:rsid w:val="00B666FD"/>
    <w:pPr>
      <w:spacing w:after="200" w:line="276" w:lineRule="auto"/>
      <w:jc w:val="center"/>
    </w:pPr>
    <w:rPr>
      <w:rFonts w:ascii="BMWType V2 Regular" w:eastAsia="Times New Roman" w:hAnsi="BMWType V2 Regular"/>
      <w:sz w:val="18"/>
      <w:szCs w:val="22"/>
    </w:rPr>
  </w:style>
  <w:style w:type="paragraph" w:styleId="3c">
    <w:name w:val="toc 3"/>
    <w:basedOn w:val="a2"/>
    <w:next w:val="a2"/>
    <w:autoRedefine/>
    <w:uiPriority w:val="99"/>
    <w:locked/>
    <w:rsid w:val="00B666FD"/>
    <w:pPr>
      <w:tabs>
        <w:tab w:val="left" w:pos="-2700"/>
      </w:tabs>
      <w:suppressAutoHyphens w:val="0"/>
      <w:snapToGrid/>
      <w:spacing w:line="240" w:lineRule="auto"/>
      <w:ind w:firstLine="0"/>
    </w:pPr>
    <w:rPr>
      <w:sz w:val="26"/>
      <w:szCs w:val="26"/>
      <w:lang w:eastAsia="ru-RU"/>
    </w:rPr>
  </w:style>
  <w:style w:type="paragraph" w:customStyle="1" w:styleId="1d">
    <w:name w:val="Знак1 Знак Знак Знак Знак Знак Знак Знак Знак Знак"/>
    <w:basedOn w:val="a2"/>
    <w:next w:val="20"/>
    <w:autoRedefine/>
    <w:uiPriority w:val="99"/>
    <w:rsid w:val="00B666FD"/>
    <w:pPr>
      <w:widowControl/>
      <w:suppressAutoHyphens w:val="0"/>
      <w:snapToGrid/>
      <w:spacing w:line="240" w:lineRule="auto"/>
      <w:ind w:firstLine="426"/>
      <w:jc w:val="left"/>
    </w:pPr>
    <w:rPr>
      <w:lang w:val="en-US" w:eastAsia="ru-RU"/>
    </w:rPr>
  </w:style>
  <w:style w:type="character" w:customStyle="1" w:styleId="FontStyle11">
    <w:name w:val="Font Style11"/>
    <w:uiPriority w:val="99"/>
    <w:rsid w:val="00B666FD"/>
    <w:rPr>
      <w:rFonts w:ascii="Times New Roman" w:hAnsi="Times New Roman"/>
      <w:sz w:val="18"/>
    </w:rPr>
  </w:style>
  <w:style w:type="paragraph" w:customStyle="1" w:styleId="Style3">
    <w:name w:val="Style3"/>
    <w:basedOn w:val="a2"/>
    <w:uiPriority w:val="99"/>
    <w:rsid w:val="00B666FD"/>
    <w:pPr>
      <w:suppressAutoHyphens w:val="0"/>
      <w:autoSpaceDE w:val="0"/>
      <w:autoSpaceDN w:val="0"/>
      <w:adjustRightInd w:val="0"/>
      <w:snapToGrid/>
      <w:spacing w:line="221" w:lineRule="exact"/>
      <w:ind w:firstLine="0"/>
    </w:pPr>
    <w:rPr>
      <w:szCs w:val="24"/>
      <w:lang w:eastAsia="ru-RU"/>
    </w:rPr>
  </w:style>
  <w:style w:type="paragraph" w:customStyle="1" w:styleId="ConsNonformat">
    <w:name w:val="ConsNonformat"/>
    <w:rsid w:val="00B666FD"/>
    <w:pPr>
      <w:widowControl w:val="0"/>
      <w:autoSpaceDE w:val="0"/>
      <w:autoSpaceDN w:val="0"/>
      <w:adjustRightInd w:val="0"/>
      <w:ind w:right="19772"/>
    </w:pPr>
    <w:rPr>
      <w:rFonts w:ascii="Courier New" w:eastAsia="Times New Roman" w:hAnsi="Courier New" w:cs="Courier New"/>
    </w:rPr>
  </w:style>
  <w:style w:type="paragraph" w:styleId="1e">
    <w:name w:val="toc 1"/>
    <w:basedOn w:val="a2"/>
    <w:next w:val="a2"/>
    <w:autoRedefine/>
    <w:uiPriority w:val="99"/>
    <w:locked/>
    <w:rsid w:val="00B666FD"/>
    <w:pPr>
      <w:widowControl/>
      <w:suppressAutoHyphens w:val="0"/>
      <w:snapToGrid/>
      <w:spacing w:line="240" w:lineRule="auto"/>
      <w:ind w:firstLine="0"/>
      <w:jc w:val="left"/>
    </w:pPr>
    <w:rPr>
      <w:sz w:val="28"/>
      <w:szCs w:val="28"/>
      <w:lang w:eastAsia="ru-RU"/>
    </w:rPr>
  </w:style>
  <w:style w:type="paragraph" w:styleId="2f2">
    <w:name w:val="toc 2"/>
    <w:basedOn w:val="a2"/>
    <w:next w:val="a2"/>
    <w:autoRedefine/>
    <w:uiPriority w:val="99"/>
    <w:locked/>
    <w:rsid w:val="00B666FD"/>
    <w:pPr>
      <w:widowControl/>
      <w:suppressAutoHyphens w:val="0"/>
      <w:snapToGrid/>
      <w:spacing w:line="240" w:lineRule="auto"/>
      <w:ind w:firstLine="0"/>
      <w:jc w:val="left"/>
    </w:pPr>
    <w:rPr>
      <w:sz w:val="28"/>
      <w:szCs w:val="28"/>
      <w:lang w:eastAsia="ru-RU"/>
    </w:rPr>
  </w:style>
  <w:style w:type="paragraph" w:styleId="HTML1">
    <w:name w:val="HTML Address"/>
    <w:basedOn w:val="a2"/>
    <w:link w:val="HTML2"/>
    <w:uiPriority w:val="99"/>
    <w:locked/>
    <w:rsid w:val="00B666FD"/>
    <w:pPr>
      <w:widowControl/>
      <w:suppressAutoHyphens w:val="0"/>
      <w:snapToGrid/>
      <w:spacing w:after="60" w:line="240" w:lineRule="auto"/>
      <w:ind w:firstLine="0"/>
    </w:pPr>
    <w:rPr>
      <w:rFonts w:eastAsia="Courier New"/>
      <w:i/>
      <w:lang w:eastAsia="zh-CN"/>
    </w:rPr>
  </w:style>
  <w:style w:type="character" w:customStyle="1" w:styleId="HTML2">
    <w:name w:val="Адрес HTML Знак"/>
    <w:link w:val="HTML1"/>
    <w:uiPriority w:val="99"/>
    <w:rsid w:val="00B666FD"/>
    <w:rPr>
      <w:rFonts w:ascii="Times New Roman" w:eastAsia="Courier New" w:hAnsi="Times New Roman"/>
      <w:i/>
      <w:sz w:val="24"/>
      <w:szCs w:val="20"/>
      <w:lang w:eastAsia="zh-CN"/>
    </w:rPr>
  </w:style>
  <w:style w:type="character" w:styleId="HTML3">
    <w:name w:val="HTML Code"/>
    <w:uiPriority w:val="99"/>
    <w:locked/>
    <w:rsid w:val="00B666FD"/>
    <w:rPr>
      <w:rFonts w:ascii="Courier New" w:hAnsi="Courier New" w:cs="Times New Roman"/>
      <w:sz w:val="20"/>
    </w:rPr>
  </w:style>
  <w:style w:type="character" w:styleId="HTML4">
    <w:name w:val="HTML Keyboard"/>
    <w:uiPriority w:val="99"/>
    <w:locked/>
    <w:rsid w:val="00B666FD"/>
    <w:rPr>
      <w:rFonts w:ascii="Courier New" w:hAnsi="Courier New" w:cs="Times New Roman"/>
      <w:sz w:val="20"/>
    </w:rPr>
  </w:style>
  <w:style w:type="character" w:styleId="HTML5">
    <w:name w:val="HTML Sample"/>
    <w:uiPriority w:val="99"/>
    <w:locked/>
    <w:rsid w:val="00B666FD"/>
    <w:rPr>
      <w:rFonts w:ascii="Courier New" w:hAnsi="Courier New" w:cs="Times New Roman"/>
    </w:rPr>
  </w:style>
  <w:style w:type="character" w:styleId="HTML6">
    <w:name w:val="HTML Typewriter"/>
    <w:uiPriority w:val="99"/>
    <w:locked/>
    <w:rsid w:val="00B666FD"/>
    <w:rPr>
      <w:rFonts w:ascii="Courier New" w:hAnsi="Courier New" w:cs="Times New Roman"/>
      <w:sz w:val="20"/>
    </w:rPr>
  </w:style>
  <w:style w:type="paragraph" w:styleId="afff2">
    <w:name w:val="Closing"/>
    <w:basedOn w:val="a2"/>
    <w:link w:val="afff3"/>
    <w:uiPriority w:val="99"/>
    <w:locked/>
    <w:rsid w:val="00B666FD"/>
    <w:pPr>
      <w:widowControl/>
      <w:suppressAutoHyphens w:val="0"/>
      <w:snapToGrid/>
      <w:spacing w:after="60" w:line="240" w:lineRule="auto"/>
      <w:ind w:left="4252" w:firstLine="0"/>
    </w:pPr>
    <w:rPr>
      <w:rFonts w:eastAsia="Courier New"/>
      <w:lang w:eastAsia="zh-CN"/>
    </w:rPr>
  </w:style>
  <w:style w:type="character" w:customStyle="1" w:styleId="afff3">
    <w:name w:val="Прощание Знак"/>
    <w:link w:val="afff2"/>
    <w:uiPriority w:val="99"/>
    <w:rsid w:val="00B666FD"/>
    <w:rPr>
      <w:rFonts w:ascii="Times New Roman" w:eastAsia="Courier New" w:hAnsi="Times New Roman"/>
      <w:sz w:val="24"/>
      <w:szCs w:val="20"/>
      <w:lang w:eastAsia="zh-CN"/>
    </w:rPr>
  </w:style>
  <w:style w:type="character" w:customStyle="1" w:styleId="1f">
    <w:name w:val="Договор Знак1"/>
    <w:uiPriority w:val="99"/>
    <w:rsid w:val="00B666FD"/>
    <w:rPr>
      <w:sz w:val="24"/>
      <w:lang w:val="ru-RU" w:eastAsia="ru-RU"/>
    </w:rPr>
  </w:style>
  <w:style w:type="paragraph" w:customStyle="1" w:styleId="a1">
    <w:name w:val="Часть"/>
    <w:basedOn w:val="a2"/>
    <w:uiPriority w:val="99"/>
    <w:semiHidden/>
    <w:rsid w:val="00B666FD"/>
    <w:pPr>
      <w:widowControl/>
      <w:numPr>
        <w:numId w:val="10"/>
      </w:numPr>
      <w:suppressAutoHyphens w:val="0"/>
      <w:snapToGrid/>
      <w:spacing w:after="60" w:line="240" w:lineRule="auto"/>
      <w:ind w:left="0" w:firstLine="0"/>
      <w:jc w:val="center"/>
    </w:pPr>
    <w:rPr>
      <w:rFonts w:ascii="Arial" w:hAnsi="Arial"/>
      <w:b/>
      <w:caps/>
      <w:sz w:val="32"/>
      <w:lang w:eastAsia="ru-RU"/>
    </w:rPr>
  </w:style>
  <w:style w:type="paragraph" w:customStyle="1" w:styleId="3d">
    <w:name w:val="Раздел 3"/>
    <w:basedOn w:val="a2"/>
    <w:uiPriority w:val="99"/>
    <w:semiHidden/>
    <w:rsid w:val="00B666FD"/>
    <w:pPr>
      <w:widowControl/>
      <w:tabs>
        <w:tab w:val="num" w:pos="360"/>
      </w:tabs>
      <w:suppressAutoHyphens w:val="0"/>
      <w:snapToGrid/>
      <w:spacing w:before="120" w:after="120" w:line="240" w:lineRule="auto"/>
      <w:ind w:left="360" w:hanging="360"/>
      <w:jc w:val="center"/>
    </w:pPr>
    <w:rPr>
      <w:b/>
      <w:lang w:eastAsia="ru-RU"/>
    </w:rPr>
  </w:style>
  <w:style w:type="paragraph" w:customStyle="1" w:styleId="afff4">
    <w:name w:val="Тендерные данные"/>
    <w:basedOn w:val="a2"/>
    <w:uiPriority w:val="99"/>
    <w:semiHidden/>
    <w:rsid w:val="00B666FD"/>
    <w:pPr>
      <w:widowControl/>
      <w:tabs>
        <w:tab w:val="left" w:pos="1985"/>
      </w:tabs>
      <w:suppressAutoHyphens w:val="0"/>
      <w:snapToGrid/>
      <w:spacing w:before="120" w:after="60" w:line="240" w:lineRule="auto"/>
      <w:ind w:firstLine="0"/>
    </w:pPr>
    <w:rPr>
      <w:b/>
      <w:lang w:eastAsia="ru-RU"/>
    </w:rPr>
  </w:style>
  <w:style w:type="paragraph" w:customStyle="1" w:styleId="2-1">
    <w:name w:val="содержание2-1"/>
    <w:basedOn w:val="30"/>
    <w:next w:val="a2"/>
    <w:uiPriority w:val="99"/>
    <w:rsid w:val="00B666FD"/>
    <w:pPr>
      <w:keepNext/>
      <w:spacing w:after="60"/>
      <w:jc w:val="both"/>
    </w:pPr>
    <w:rPr>
      <w:rFonts w:eastAsia="Courier New"/>
      <w:bCs w:val="0"/>
      <w:caps/>
      <w:color w:val="auto"/>
      <w:sz w:val="24"/>
      <w:szCs w:val="24"/>
      <w:lang w:eastAsia="zh-CN"/>
    </w:rPr>
  </w:style>
  <w:style w:type="paragraph" w:customStyle="1" w:styleId="44">
    <w:name w:val="Стиль4"/>
    <w:basedOn w:val="20"/>
    <w:next w:val="a2"/>
    <w:uiPriority w:val="99"/>
    <w:rsid w:val="00B666FD"/>
    <w:pPr>
      <w:keepLines/>
      <w:widowControl w:val="0"/>
      <w:suppressLineNumbers/>
      <w:tabs>
        <w:tab w:val="left" w:pos="360"/>
      </w:tabs>
      <w:suppressAutoHyphens/>
      <w:spacing w:before="0"/>
      <w:ind w:firstLine="567"/>
      <w:jc w:val="center"/>
    </w:pPr>
    <w:rPr>
      <w:rFonts w:ascii="Times New Roman" w:eastAsia="Courier New" w:hAnsi="Times New Roman"/>
      <w:bCs w:val="0"/>
      <w:i w:val="0"/>
      <w:iCs w:val="0"/>
      <w:kern w:val="28"/>
      <w:sz w:val="24"/>
      <w:szCs w:val="24"/>
      <w:lang w:eastAsia="zh-CN"/>
    </w:rPr>
  </w:style>
  <w:style w:type="paragraph" w:customStyle="1" w:styleId="afff5">
    <w:name w:val="Таблица заголовок"/>
    <w:basedOn w:val="a2"/>
    <w:uiPriority w:val="99"/>
    <w:rsid w:val="00B666FD"/>
    <w:pPr>
      <w:widowControl/>
      <w:suppressAutoHyphens w:val="0"/>
      <w:snapToGrid/>
      <w:spacing w:before="120" w:after="120" w:line="360" w:lineRule="auto"/>
      <w:ind w:firstLine="0"/>
      <w:jc w:val="right"/>
    </w:pPr>
    <w:rPr>
      <w:b/>
      <w:sz w:val="28"/>
      <w:szCs w:val="28"/>
      <w:lang w:eastAsia="ru-RU"/>
    </w:rPr>
  </w:style>
  <w:style w:type="paragraph" w:customStyle="1" w:styleId="afff6">
    <w:name w:val="текст таблицы"/>
    <w:basedOn w:val="a2"/>
    <w:uiPriority w:val="99"/>
    <w:rsid w:val="00B666FD"/>
    <w:pPr>
      <w:widowControl/>
      <w:suppressAutoHyphens w:val="0"/>
      <w:snapToGrid/>
      <w:spacing w:before="120" w:line="240" w:lineRule="auto"/>
      <w:ind w:right="-102" w:firstLine="0"/>
      <w:jc w:val="left"/>
    </w:pPr>
    <w:rPr>
      <w:szCs w:val="24"/>
      <w:lang w:eastAsia="ru-RU"/>
    </w:rPr>
  </w:style>
  <w:style w:type="paragraph" w:customStyle="1" w:styleId="afff7">
    <w:name w:val="Пункт Знак"/>
    <w:basedOn w:val="a2"/>
    <w:uiPriority w:val="99"/>
    <w:rsid w:val="00B666FD"/>
    <w:pPr>
      <w:widowControl/>
      <w:tabs>
        <w:tab w:val="num" w:pos="1134"/>
        <w:tab w:val="left" w:pos="1701"/>
      </w:tabs>
      <w:suppressAutoHyphens w:val="0"/>
      <w:spacing w:line="360" w:lineRule="auto"/>
      <w:ind w:left="1134" w:hanging="567"/>
    </w:pPr>
    <w:rPr>
      <w:sz w:val="28"/>
      <w:lang w:eastAsia="ru-RU"/>
    </w:rPr>
  </w:style>
  <w:style w:type="paragraph" w:customStyle="1" w:styleId="afff8">
    <w:name w:val="a"/>
    <w:basedOn w:val="a2"/>
    <w:uiPriority w:val="99"/>
    <w:rsid w:val="00B666FD"/>
    <w:pPr>
      <w:widowControl/>
      <w:suppressAutoHyphens w:val="0"/>
      <w:spacing w:line="360" w:lineRule="auto"/>
      <w:ind w:left="1134" w:hanging="567"/>
    </w:pPr>
    <w:rPr>
      <w:sz w:val="28"/>
      <w:szCs w:val="28"/>
      <w:lang w:eastAsia="ru-RU"/>
    </w:rPr>
  </w:style>
  <w:style w:type="paragraph" w:customStyle="1" w:styleId="afff9">
    <w:name w:val="Словарная статья"/>
    <w:basedOn w:val="a2"/>
    <w:next w:val="a2"/>
    <w:uiPriority w:val="99"/>
    <w:rsid w:val="00B666FD"/>
    <w:pPr>
      <w:widowControl/>
      <w:suppressAutoHyphens w:val="0"/>
      <w:autoSpaceDE w:val="0"/>
      <w:autoSpaceDN w:val="0"/>
      <w:adjustRightInd w:val="0"/>
      <w:snapToGrid/>
      <w:spacing w:line="240" w:lineRule="auto"/>
      <w:ind w:right="118" w:firstLine="0"/>
    </w:pPr>
    <w:rPr>
      <w:rFonts w:ascii="Arial" w:hAnsi="Arial"/>
      <w:sz w:val="20"/>
      <w:lang w:eastAsia="ru-RU"/>
    </w:rPr>
  </w:style>
  <w:style w:type="paragraph" w:customStyle="1" w:styleId="afffa">
    <w:name w:val="Комментарий пользователя"/>
    <w:basedOn w:val="a2"/>
    <w:next w:val="a2"/>
    <w:uiPriority w:val="99"/>
    <w:rsid w:val="00B666FD"/>
    <w:pPr>
      <w:widowControl/>
      <w:suppressAutoHyphens w:val="0"/>
      <w:autoSpaceDE w:val="0"/>
      <w:autoSpaceDN w:val="0"/>
      <w:adjustRightInd w:val="0"/>
      <w:snapToGrid/>
      <w:spacing w:line="240" w:lineRule="auto"/>
      <w:ind w:left="170" w:firstLine="0"/>
      <w:jc w:val="left"/>
    </w:pPr>
    <w:rPr>
      <w:rFonts w:ascii="Arial" w:hAnsi="Arial"/>
      <w:i/>
      <w:iCs/>
      <w:color w:val="000080"/>
      <w:sz w:val="20"/>
      <w:lang w:eastAsia="ru-RU"/>
    </w:rPr>
  </w:style>
  <w:style w:type="paragraph" w:customStyle="1" w:styleId="paragraph">
    <w:name w:val="paragraph"/>
    <w:basedOn w:val="a2"/>
    <w:uiPriority w:val="99"/>
    <w:rsid w:val="00B666FD"/>
    <w:pPr>
      <w:widowControl/>
      <w:suppressAutoHyphens w:val="0"/>
      <w:snapToGrid/>
      <w:spacing w:before="100" w:beforeAutospacing="1" w:after="100" w:afterAutospacing="1" w:line="240" w:lineRule="auto"/>
      <w:ind w:firstLine="0"/>
    </w:pPr>
    <w:rPr>
      <w:rFonts w:ascii="Arial" w:eastAsia="Arial Unicode MS" w:hAnsi="Arial" w:cs="Arial"/>
      <w:color w:val="000000"/>
      <w:sz w:val="20"/>
      <w:lang w:eastAsia="ru-RU"/>
    </w:rPr>
  </w:style>
  <w:style w:type="paragraph" w:customStyle="1" w:styleId="xl24">
    <w:name w:val="xl24"/>
    <w:basedOn w:val="a2"/>
    <w:uiPriority w:val="99"/>
    <w:rsid w:val="00B666FD"/>
    <w:pPr>
      <w:widowControl/>
      <w:pBdr>
        <w:left w:val="single" w:sz="4" w:space="0" w:color="auto"/>
        <w:right w:val="single" w:sz="4" w:space="0" w:color="auto"/>
      </w:pBdr>
      <w:suppressAutoHyphens w:val="0"/>
      <w:snapToGrid/>
      <w:spacing w:before="100" w:beforeAutospacing="1" w:after="100" w:afterAutospacing="1" w:line="240" w:lineRule="auto"/>
      <w:ind w:firstLine="0"/>
      <w:jc w:val="center"/>
    </w:pPr>
    <w:rPr>
      <w:rFonts w:ascii="Arial Unicode MS" w:eastAsia="Arial Unicode MS" w:hAnsi="Arial Unicode MS" w:cs="Arial Unicode MS"/>
      <w:szCs w:val="24"/>
      <w:lang w:eastAsia="ru-RU"/>
    </w:rPr>
  </w:style>
  <w:style w:type="paragraph" w:customStyle="1" w:styleId="11818">
    <w:name w:val="Стиль Заголовок 1 + Перед:  18 пт После:  18 пт"/>
    <w:basedOn w:val="10"/>
    <w:uiPriority w:val="99"/>
    <w:rsid w:val="00B666FD"/>
    <w:pPr>
      <w:keepNext/>
      <w:pageBreakBefore/>
      <w:tabs>
        <w:tab w:val="left" w:pos="540"/>
      </w:tabs>
      <w:spacing w:before="360" w:after="360" w:line="360" w:lineRule="auto"/>
      <w:ind w:firstLine="567"/>
      <w:jc w:val="right"/>
    </w:pPr>
    <w:rPr>
      <w:rFonts w:eastAsia="Courier New"/>
      <w:b w:val="0"/>
      <w:bCs w:val="0"/>
      <w:color w:val="auto"/>
      <w:kern w:val="0"/>
      <w:sz w:val="24"/>
      <w:szCs w:val="20"/>
      <w:lang w:eastAsia="zh-CN"/>
    </w:rPr>
  </w:style>
  <w:style w:type="paragraph" w:customStyle="1" w:styleId="1f0">
    <w:name w:val="Название1"/>
    <w:basedOn w:val="a2"/>
    <w:uiPriority w:val="99"/>
    <w:rsid w:val="00B666FD"/>
    <w:pPr>
      <w:widowControl/>
      <w:suppressAutoHyphens w:val="0"/>
      <w:spacing w:line="240" w:lineRule="auto"/>
      <w:ind w:firstLine="0"/>
      <w:jc w:val="center"/>
    </w:pPr>
    <w:rPr>
      <w:lang w:eastAsia="ru-RU"/>
    </w:rPr>
  </w:style>
  <w:style w:type="paragraph" w:customStyle="1" w:styleId="62">
    <w:name w:val="Текст для М6"/>
    <w:basedOn w:val="a2"/>
    <w:uiPriority w:val="99"/>
    <w:rsid w:val="00B666FD"/>
    <w:pPr>
      <w:widowControl/>
      <w:suppressAutoHyphens w:val="0"/>
      <w:snapToGrid/>
      <w:spacing w:line="360" w:lineRule="auto"/>
    </w:pPr>
    <w:rPr>
      <w:sz w:val="26"/>
      <w:lang w:eastAsia="ru-RU"/>
    </w:rPr>
  </w:style>
  <w:style w:type="paragraph" w:customStyle="1" w:styleId="afffb">
    <w:name w:val="ПодразделТ"/>
    <w:basedOn w:val="a2"/>
    <w:next w:val="a2"/>
    <w:uiPriority w:val="99"/>
    <w:rsid w:val="00B666FD"/>
    <w:pPr>
      <w:keepNext/>
      <w:keepLines/>
      <w:widowControl/>
      <w:suppressAutoHyphens w:val="0"/>
      <w:snapToGrid/>
      <w:spacing w:before="360" w:after="360" w:line="312" w:lineRule="auto"/>
      <w:outlineLvl w:val="1"/>
    </w:pPr>
    <w:rPr>
      <w:b/>
      <w:sz w:val="32"/>
      <w:lang w:eastAsia="ru-RU"/>
    </w:rPr>
  </w:style>
  <w:style w:type="character" w:customStyle="1" w:styleId="afffc">
    <w:name w:val="Основной шрифт"/>
    <w:uiPriority w:val="99"/>
    <w:semiHidden/>
    <w:rsid w:val="00B666FD"/>
  </w:style>
  <w:style w:type="character" w:customStyle="1" w:styleId="1f1">
    <w:name w:val="Знак1"/>
    <w:uiPriority w:val="99"/>
    <w:rsid w:val="00B666FD"/>
    <w:rPr>
      <w:sz w:val="24"/>
      <w:lang w:val="ru-RU" w:eastAsia="ru-RU"/>
    </w:rPr>
  </w:style>
  <w:style w:type="paragraph" w:styleId="92">
    <w:name w:val="toc 9"/>
    <w:basedOn w:val="a2"/>
    <w:next w:val="a2"/>
    <w:autoRedefine/>
    <w:uiPriority w:val="99"/>
    <w:semiHidden/>
    <w:locked/>
    <w:rsid w:val="00B666FD"/>
    <w:pPr>
      <w:widowControl/>
      <w:suppressAutoHyphens w:val="0"/>
      <w:snapToGrid/>
      <w:spacing w:line="240" w:lineRule="auto"/>
      <w:ind w:left="1920" w:firstLine="0"/>
      <w:jc w:val="left"/>
    </w:pPr>
    <w:rPr>
      <w:sz w:val="18"/>
      <w:szCs w:val="18"/>
      <w:lang w:eastAsia="ru-RU"/>
    </w:rPr>
  </w:style>
  <w:style w:type="paragraph" w:styleId="afffd">
    <w:name w:val="List Bullet"/>
    <w:basedOn w:val="a2"/>
    <w:autoRedefine/>
    <w:locked/>
    <w:rsid w:val="00B666FD"/>
    <w:pPr>
      <w:widowControl/>
      <w:suppressAutoHyphens w:val="0"/>
      <w:snapToGrid/>
      <w:spacing w:after="60" w:line="240" w:lineRule="auto"/>
      <w:ind w:firstLine="0"/>
    </w:pPr>
    <w:rPr>
      <w:szCs w:val="24"/>
      <w:lang w:eastAsia="ru-RU"/>
    </w:rPr>
  </w:style>
  <w:style w:type="paragraph" w:styleId="a">
    <w:name w:val="List Number"/>
    <w:basedOn w:val="a2"/>
    <w:uiPriority w:val="99"/>
    <w:locked/>
    <w:rsid w:val="00B666FD"/>
    <w:pPr>
      <w:widowControl/>
      <w:numPr>
        <w:numId w:val="9"/>
      </w:numPr>
      <w:tabs>
        <w:tab w:val="clear" w:pos="1492"/>
        <w:tab w:val="num" w:pos="360"/>
      </w:tabs>
      <w:suppressAutoHyphens w:val="0"/>
      <w:snapToGrid/>
      <w:spacing w:after="60" w:line="240" w:lineRule="auto"/>
      <w:ind w:left="360"/>
    </w:pPr>
    <w:rPr>
      <w:szCs w:val="24"/>
      <w:lang w:eastAsia="ru-RU"/>
    </w:rPr>
  </w:style>
  <w:style w:type="paragraph" w:styleId="2">
    <w:name w:val="List Bullet 2"/>
    <w:basedOn w:val="a2"/>
    <w:autoRedefine/>
    <w:uiPriority w:val="99"/>
    <w:locked/>
    <w:rsid w:val="00B666FD"/>
    <w:pPr>
      <w:widowControl/>
      <w:numPr>
        <w:numId w:val="3"/>
      </w:numPr>
      <w:tabs>
        <w:tab w:val="clear" w:pos="360"/>
        <w:tab w:val="num" w:pos="643"/>
      </w:tabs>
      <w:suppressAutoHyphens w:val="0"/>
      <w:snapToGrid/>
      <w:spacing w:after="60" w:line="240" w:lineRule="auto"/>
      <w:ind w:left="643"/>
    </w:pPr>
    <w:rPr>
      <w:szCs w:val="24"/>
      <w:lang w:eastAsia="ru-RU"/>
    </w:rPr>
  </w:style>
  <w:style w:type="paragraph" w:styleId="3e">
    <w:name w:val="List Bullet 3"/>
    <w:basedOn w:val="a2"/>
    <w:autoRedefine/>
    <w:uiPriority w:val="99"/>
    <w:locked/>
    <w:rsid w:val="00B666FD"/>
    <w:pPr>
      <w:widowControl/>
      <w:tabs>
        <w:tab w:val="num" w:pos="926"/>
      </w:tabs>
      <w:suppressAutoHyphens w:val="0"/>
      <w:snapToGrid/>
      <w:spacing w:after="60" w:line="240" w:lineRule="auto"/>
      <w:ind w:left="926" w:hanging="360"/>
    </w:pPr>
    <w:rPr>
      <w:szCs w:val="24"/>
      <w:lang w:eastAsia="ru-RU"/>
    </w:rPr>
  </w:style>
  <w:style w:type="paragraph" w:styleId="40">
    <w:name w:val="List Bullet 4"/>
    <w:basedOn w:val="a2"/>
    <w:autoRedefine/>
    <w:uiPriority w:val="99"/>
    <w:locked/>
    <w:rsid w:val="00B666FD"/>
    <w:pPr>
      <w:widowControl/>
      <w:numPr>
        <w:numId w:val="4"/>
      </w:numPr>
      <w:tabs>
        <w:tab w:val="clear" w:pos="360"/>
        <w:tab w:val="num" w:pos="1209"/>
      </w:tabs>
      <w:suppressAutoHyphens w:val="0"/>
      <w:snapToGrid/>
      <w:spacing w:after="60" w:line="240" w:lineRule="auto"/>
      <w:ind w:left="1209"/>
    </w:pPr>
    <w:rPr>
      <w:szCs w:val="24"/>
      <w:lang w:eastAsia="ru-RU"/>
    </w:rPr>
  </w:style>
  <w:style w:type="paragraph" w:styleId="50">
    <w:name w:val="List Bullet 5"/>
    <w:basedOn w:val="a2"/>
    <w:autoRedefine/>
    <w:uiPriority w:val="99"/>
    <w:locked/>
    <w:rsid w:val="00B666FD"/>
    <w:pPr>
      <w:widowControl/>
      <w:numPr>
        <w:numId w:val="5"/>
      </w:numPr>
      <w:tabs>
        <w:tab w:val="clear" w:pos="643"/>
        <w:tab w:val="num" w:pos="1492"/>
      </w:tabs>
      <w:suppressAutoHyphens w:val="0"/>
      <w:snapToGrid/>
      <w:spacing w:after="60" w:line="240" w:lineRule="auto"/>
      <w:ind w:left="1492"/>
    </w:pPr>
    <w:rPr>
      <w:szCs w:val="24"/>
      <w:lang w:eastAsia="ru-RU"/>
    </w:rPr>
  </w:style>
  <w:style w:type="paragraph" w:styleId="3">
    <w:name w:val="List Number 3"/>
    <w:basedOn w:val="a2"/>
    <w:uiPriority w:val="99"/>
    <w:locked/>
    <w:rsid w:val="00B666FD"/>
    <w:pPr>
      <w:widowControl/>
      <w:numPr>
        <w:numId w:val="6"/>
      </w:numPr>
      <w:suppressAutoHyphens w:val="0"/>
      <w:snapToGrid/>
      <w:spacing w:after="60" w:line="240" w:lineRule="auto"/>
    </w:pPr>
    <w:rPr>
      <w:szCs w:val="24"/>
      <w:lang w:eastAsia="ru-RU"/>
    </w:rPr>
  </w:style>
  <w:style w:type="paragraph" w:styleId="4">
    <w:name w:val="List Number 4"/>
    <w:basedOn w:val="a2"/>
    <w:uiPriority w:val="99"/>
    <w:locked/>
    <w:rsid w:val="00B666FD"/>
    <w:pPr>
      <w:widowControl/>
      <w:numPr>
        <w:numId w:val="7"/>
      </w:numPr>
      <w:suppressAutoHyphens w:val="0"/>
      <w:snapToGrid/>
      <w:spacing w:after="60" w:line="240" w:lineRule="auto"/>
    </w:pPr>
    <w:rPr>
      <w:szCs w:val="24"/>
      <w:lang w:eastAsia="ru-RU"/>
    </w:rPr>
  </w:style>
  <w:style w:type="paragraph" w:styleId="5">
    <w:name w:val="List Number 5"/>
    <w:basedOn w:val="a2"/>
    <w:uiPriority w:val="99"/>
    <w:locked/>
    <w:rsid w:val="00B666FD"/>
    <w:pPr>
      <w:widowControl/>
      <w:numPr>
        <w:numId w:val="8"/>
      </w:numPr>
      <w:suppressAutoHyphens w:val="0"/>
      <w:snapToGrid/>
      <w:spacing w:after="60" w:line="240" w:lineRule="auto"/>
    </w:pPr>
    <w:rPr>
      <w:szCs w:val="24"/>
      <w:lang w:eastAsia="ru-RU"/>
    </w:rPr>
  </w:style>
  <w:style w:type="paragraph" w:styleId="afffe">
    <w:name w:val="Date"/>
    <w:aliases w:val="Дата Знак1,Дата Знак Знак2,Знак15 Знак Знак,Дата Знак Знак Знак1,Дата Знак Знак Знак Знак,Знак15 Знак Знак Знак Знак,Знак15 Знак1 Знак Знак,Дата Знак Знак1 Знак,Знак15 Знак Знак1 Знак,Знак15 Знак2 Знак,Дата Знак1 Знак"/>
    <w:basedOn w:val="a2"/>
    <w:next w:val="a2"/>
    <w:link w:val="affff"/>
    <w:uiPriority w:val="99"/>
    <w:locked/>
    <w:rsid w:val="00B666FD"/>
    <w:pPr>
      <w:widowControl/>
      <w:suppressAutoHyphens w:val="0"/>
      <w:snapToGrid/>
      <w:spacing w:after="60" w:line="240" w:lineRule="auto"/>
      <w:ind w:firstLine="0"/>
    </w:pPr>
    <w:rPr>
      <w:rFonts w:eastAsia="Courier New"/>
      <w:lang w:eastAsia="zh-CN"/>
    </w:rPr>
  </w:style>
  <w:style w:type="character" w:customStyle="1" w:styleId="affff">
    <w:name w:val="Дата Знак"/>
    <w:aliases w:val="Дата Знак1 Знак1,Дата Знак Знак2 Знак,Знак15 Знак Знак Знак,Дата Знак Знак Знак1 Знак,Дата Знак Знак Знак Знак Знак,Знак15 Знак Знак Знак Знак Знак,Знак15 Знак1 Знак Знак Знак,Дата Знак Знак1 Знак Знак,Знак15 Знак Знак1 Знак Знак"/>
    <w:link w:val="afffe"/>
    <w:uiPriority w:val="99"/>
    <w:rsid w:val="00B666FD"/>
    <w:rPr>
      <w:rFonts w:ascii="Times New Roman" w:eastAsia="Courier New" w:hAnsi="Times New Roman"/>
      <w:sz w:val="24"/>
      <w:szCs w:val="20"/>
      <w:lang w:eastAsia="zh-CN"/>
    </w:rPr>
  </w:style>
  <w:style w:type="paragraph" w:styleId="affff0">
    <w:name w:val="Block Text"/>
    <w:basedOn w:val="a2"/>
    <w:locked/>
    <w:rsid w:val="00B666FD"/>
    <w:pPr>
      <w:widowControl/>
      <w:suppressAutoHyphens w:val="0"/>
      <w:snapToGrid/>
      <w:spacing w:after="120" w:line="240" w:lineRule="auto"/>
      <w:ind w:left="1440" w:right="1440" w:firstLine="0"/>
    </w:pPr>
    <w:rPr>
      <w:lang w:eastAsia="ru-RU"/>
    </w:rPr>
  </w:style>
  <w:style w:type="paragraph" w:styleId="affff1">
    <w:name w:val="Plain Text"/>
    <w:basedOn w:val="a2"/>
    <w:link w:val="affff2"/>
    <w:uiPriority w:val="99"/>
    <w:locked/>
    <w:rsid w:val="00B666FD"/>
    <w:pPr>
      <w:widowControl/>
      <w:suppressAutoHyphens w:val="0"/>
      <w:snapToGrid/>
      <w:spacing w:line="240" w:lineRule="auto"/>
      <w:ind w:firstLine="0"/>
      <w:jc w:val="left"/>
    </w:pPr>
    <w:rPr>
      <w:rFonts w:ascii="Courier New" w:hAnsi="Courier New"/>
      <w:sz w:val="20"/>
      <w:lang w:eastAsia="zh-CN"/>
    </w:rPr>
  </w:style>
  <w:style w:type="character" w:customStyle="1" w:styleId="affff2">
    <w:name w:val="Текст Знак"/>
    <w:link w:val="affff1"/>
    <w:uiPriority w:val="99"/>
    <w:rsid w:val="00B666FD"/>
    <w:rPr>
      <w:rFonts w:ascii="Courier New" w:eastAsia="Times New Roman" w:hAnsi="Courier New"/>
      <w:sz w:val="20"/>
      <w:szCs w:val="20"/>
      <w:lang w:eastAsia="zh-CN"/>
    </w:rPr>
  </w:style>
  <w:style w:type="paragraph" w:styleId="affff3">
    <w:name w:val="envelope address"/>
    <w:basedOn w:val="a2"/>
    <w:uiPriority w:val="99"/>
    <w:locked/>
    <w:rsid w:val="00B666FD"/>
    <w:pPr>
      <w:framePr w:w="7920" w:h="1980" w:hRule="exact" w:hSpace="180" w:wrap="auto" w:hAnchor="page" w:xAlign="center" w:yAlign="bottom"/>
      <w:widowControl/>
      <w:suppressAutoHyphens w:val="0"/>
      <w:snapToGrid/>
      <w:spacing w:after="60" w:line="240" w:lineRule="auto"/>
      <w:ind w:left="2880" w:firstLine="0"/>
    </w:pPr>
    <w:rPr>
      <w:rFonts w:ascii="Arial" w:hAnsi="Arial" w:cs="Arial"/>
      <w:szCs w:val="24"/>
      <w:lang w:eastAsia="ru-RU"/>
    </w:rPr>
  </w:style>
  <w:style w:type="character" w:styleId="HTML7">
    <w:name w:val="HTML Acronym"/>
    <w:uiPriority w:val="99"/>
    <w:locked/>
    <w:rsid w:val="00B666FD"/>
    <w:rPr>
      <w:rFonts w:cs="Times New Roman"/>
    </w:rPr>
  </w:style>
  <w:style w:type="character" w:styleId="affff4">
    <w:name w:val="Emphasis"/>
    <w:uiPriority w:val="20"/>
    <w:qFormat/>
    <w:locked/>
    <w:rsid w:val="00B666FD"/>
    <w:rPr>
      <w:rFonts w:cs="Times New Roman"/>
      <w:i/>
    </w:rPr>
  </w:style>
  <w:style w:type="paragraph" w:styleId="affff5">
    <w:name w:val="Note Heading"/>
    <w:basedOn w:val="a2"/>
    <w:next w:val="a2"/>
    <w:link w:val="affff6"/>
    <w:uiPriority w:val="99"/>
    <w:locked/>
    <w:rsid w:val="00B666FD"/>
    <w:pPr>
      <w:widowControl/>
      <w:suppressAutoHyphens w:val="0"/>
      <w:snapToGrid/>
      <w:spacing w:after="60" w:line="240" w:lineRule="auto"/>
      <w:ind w:firstLine="0"/>
    </w:pPr>
    <w:rPr>
      <w:rFonts w:eastAsia="Courier New"/>
      <w:lang w:eastAsia="zh-CN"/>
    </w:rPr>
  </w:style>
  <w:style w:type="character" w:customStyle="1" w:styleId="affff6">
    <w:name w:val="Заголовок записки Знак"/>
    <w:link w:val="affff5"/>
    <w:uiPriority w:val="99"/>
    <w:rsid w:val="00B666FD"/>
    <w:rPr>
      <w:rFonts w:ascii="Times New Roman" w:eastAsia="Courier New" w:hAnsi="Times New Roman"/>
      <w:sz w:val="24"/>
      <w:szCs w:val="20"/>
      <w:lang w:eastAsia="zh-CN"/>
    </w:rPr>
  </w:style>
  <w:style w:type="paragraph" w:styleId="affff7">
    <w:name w:val="Body Text First Indent"/>
    <w:basedOn w:val="a9"/>
    <w:link w:val="affff8"/>
    <w:locked/>
    <w:rsid w:val="00B666FD"/>
    <w:pPr>
      <w:spacing w:after="120"/>
      <w:ind w:firstLine="210"/>
      <w:jc w:val="both"/>
    </w:pPr>
    <w:rPr>
      <w:rFonts w:eastAsia="Courier New"/>
      <w:bCs/>
      <w:sz w:val="24"/>
      <w:lang w:val="uk-UA" w:eastAsia="zh-CN"/>
    </w:rPr>
  </w:style>
  <w:style w:type="character" w:customStyle="1" w:styleId="affff8">
    <w:name w:val="Красная строка Знак"/>
    <w:link w:val="affff7"/>
    <w:uiPriority w:val="99"/>
    <w:rsid w:val="00B666FD"/>
    <w:rPr>
      <w:rFonts w:ascii="Times New Roman" w:eastAsia="Courier New" w:hAnsi="Times New Roman" w:cs="Times New Roman"/>
      <w:bCs/>
      <w:sz w:val="24"/>
      <w:szCs w:val="20"/>
      <w:lang w:val="uk-UA" w:eastAsia="zh-CN"/>
    </w:rPr>
  </w:style>
  <w:style w:type="paragraph" w:styleId="2f3">
    <w:name w:val="Body Text First Indent 2"/>
    <w:basedOn w:val="ab"/>
    <w:link w:val="2f4"/>
    <w:uiPriority w:val="99"/>
    <w:locked/>
    <w:rsid w:val="00B666FD"/>
    <w:pPr>
      <w:spacing w:after="120"/>
      <w:ind w:left="283" w:firstLine="210"/>
    </w:pPr>
    <w:rPr>
      <w:rFonts w:eastAsia="Courier New"/>
      <w:color w:val="000000"/>
      <w:spacing w:val="0"/>
      <w:sz w:val="24"/>
      <w:lang w:eastAsia="zh-CN"/>
    </w:rPr>
  </w:style>
  <w:style w:type="character" w:customStyle="1" w:styleId="2f4">
    <w:name w:val="Красная строка 2 Знак"/>
    <w:link w:val="2f3"/>
    <w:uiPriority w:val="99"/>
    <w:rsid w:val="00B666FD"/>
    <w:rPr>
      <w:rFonts w:ascii="Times New Roman" w:eastAsia="Courier New" w:hAnsi="Times New Roman" w:cs="Times New Roman"/>
      <w:color w:val="000000"/>
      <w:spacing w:val="-4"/>
      <w:sz w:val="24"/>
      <w:szCs w:val="20"/>
      <w:lang w:eastAsia="zh-CN"/>
    </w:rPr>
  </w:style>
  <w:style w:type="character" w:styleId="affff9">
    <w:name w:val="line number"/>
    <w:uiPriority w:val="99"/>
    <w:locked/>
    <w:rsid w:val="00B666FD"/>
    <w:rPr>
      <w:rFonts w:cs="Times New Roman"/>
    </w:rPr>
  </w:style>
  <w:style w:type="paragraph" w:styleId="2f5">
    <w:name w:val="envelope return"/>
    <w:basedOn w:val="a2"/>
    <w:uiPriority w:val="99"/>
    <w:locked/>
    <w:rsid w:val="00B666FD"/>
    <w:pPr>
      <w:widowControl/>
      <w:suppressAutoHyphens w:val="0"/>
      <w:snapToGrid/>
      <w:spacing w:after="60" w:line="240" w:lineRule="auto"/>
      <w:ind w:firstLine="0"/>
    </w:pPr>
    <w:rPr>
      <w:rFonts w:ascii="Arial" w:hAnsi="Arial" w:cs="Arial"/>
      <w:sz w:val="20"/>
      <w:lang w:eastAsia="ru-RU"/>
    </w:rPr>
  </w:style>
  <w:style w:type="paragraph" w:styleId="affffa">
    <w:name w:val="Normal Indent"/>
    <w:basedOn w:val="a2"/>
    <w:uiPriority w:val="99"/>
    <w:locked/>
    <w:rsid w:val="00B666FD"/>
    <w:pPr>
      <w:widowControl/>
      <w:suppressAutoHyphens w:val="0"/>
      <w:snapToGrid/>
      <w:spacing w:after="60" w:line="240" w:lineRule="auto"/>
      <w:ind w:left="708" w:firstLine="0"/>
    </w:pPr>
    <w:rPr>
      <w:szCs w:val="24"/>
      <w:lang w:eastAsia="ru-RU"/>
    </w:rPr>
  </w:style>
  <w:style w:type="character" w:styleId="HTML8">
    <w:name w:val="HTML Definition"/>
    <w:uiPriority w:val="99"/>
    <w:locked/>
    <w:rsid w:val="00B666FD"/>
    <w:rPr>
      <w:rFonts w:cs="Times New Roman"/>
      <w:i/>
    </w:rPr>
  </w:style>
  <w:style w:type="character" w:styleId="HTML9">
    <w:name w:val="HTML Variable"/>
    <w:uiPriority w:val="99"/>
    <w:locked/>
    <w:rsid w:val="00B666FD"/>
    <w:rPr>
      <w:rFonts w:cs="Times New Roman"/>
      <w:i/>
    </w:rPr>
  </w:style>
  <w:style w:type="paragraph" w:styleId="affffb">
    <w:name w:val="Signature"/>
    <w:basedOn w:val="a2"/>
    <w:link w:val="affffc"/>
    <w:uiPriority w:val="99"/>
    <w:locked/>
    <w:rsid w:val="00B666FD"/>
    <w:pPr>
      <w:widowControl/>
      <w:suppressAutoHyphens w:val="0"/>
      <w:snapToGrid/>
      <w:spacing w:after="60" w:line="240" w:lineRule="auto"/>
      <w:ind w:left="4252" w:firstLine="0"/>
    </w:pPr>
    <w:rPr>
      <w:rFonts w:eastAsia="Courier New"/>
      <w:lang w:eastAsia="zh-CN"/>
    </w:rPr>
  </w:style>
  <w:style w:type="character" w:customStyle="1" w:styleId="affffc">
    <w:name w:val="Подпись Знак"/>
    <w:link w:val="affffb"/>
    <w:uiPriority w:val="99"/>
    <w:rsid w:val="00B666FD"/>
    <w:rPr>
      <w:rFonts w:ascii="Times New Roman" w:eastAsia="Courier New" w:hAnsi="Times New Roman"/>
      <w:sz w:val="24"/>
      <w:szCs w:val="20"/>
      <w:lang w:eastAsia="zh-CN"/>
    </w:rPr>
  </w:style>
  <w:style w:type="paragraph" w:styleId="affffd">
    <w:name w:val="Salutation"/>
    <w:basedOn w:val="a2"/>
    <w:next w:val="a2"/>
    <w:link w:val="affffe"/>
    <w:uiPriority w:val="99"/>
    <w:locked/>
    <w:rsid w:val="00B666FD"/>
    <w:pPr>
      <w:widowControl/>
      <w:suppressAutoHyphens w:val="0"/>
      <w:snapToGrid/>
      <w:spacing w:after="60" w:line="240" w:lineRule="auto"/>
      <w:ind w:firstLine="0"/>
    </w:pPr>
    <w:rPr>
      <w:rFonts w:eastAsia="Courier New"/>
      <w:lang w:eastAsia="zh-CN"/>
    </w:rPr>
  </w:style>
  <w:style w:type="character" w:customStyle="1" w:styleId="affffe">
    <w:name w:val="Приветствие Знак"/>
    <w:link w:val="affffd"/>
    <w:uiPriority w:val="99"/>
    <w:rsid w:val="00B666FD"/>
    <w:rPr>
      <w:rFonts w:ascii="Times New Roman" w:eastAsia="Courier New" w:hAnsi="Times New Roman"/>
      <w:sz w:val="24"/>
      <w:szCs w:val="20"/>
      <w:lang w:eastAsia="zh-CN"/>
    </w:rPr>
  </w:style>
  <w:style w:type="paragraph" w:styleId="afffff">
    <w:name w:val="List Continue"/>
    <w:basedOn w:val="a2"/>
    <w:uiPriority w:val="99"/>
    <w:locked/>
    <w:rsid w:val="00B666FD"/>
    <w:pPr>
      <w:widowControl/>
      <w:suppressAutoHyphens w:val="0"/>
      <w:snapToGrid/>
      <w:spacing w:after="120" w:line="240" w:lineRule="auto"/>
      <w:ind w:left="283" w:firstLine="0"/>
    </w:pPr>
    <w:rPr>
      <w:szCs w:val="24"/>
      <w:lang w:eastAsia="ru-RU"/>
    </w:rPr>
  </w:style>
  <w:style w:type="paragraph" w:styleId="2f6">
    <w:name w:val="List Continue 2"/>
    <w:basedOn w:val="a2"/>
    <w:uiPriority w:val="99"/>
    <w:locked/>
    <w:rsid w:val="00B666FD"/>
    <w:pPr>
      <w:widowControl/>
      <w:suppressAutoHyphens w:val="0"/>
      <w:snapToGrid/>
      <w:spacing w:after="120" w:line="240" w:lineRule="auto"/>
      <w:ind w:left="566" w:firstLine="0"/>
    </w:pPr>
    <w:rPr>
      <w:szCs w:val="24"/>
      <w:lang w:eastAsia="ru-RU"/>
    </w:rPr>
  </w:style>
  <w:style w:type="paragraph" w:styleId="3f">
    <w:name w:val="List Continue 3"/>
    <w:basedOn w:val="a2"/>
    <w:uiPriority w:val="99"/>
    <w:locked/>
    <w:rsid w:val="00B666FD"/>
    <w:pPr>
      <w:widowControl/>
      <w:suppressAutoHyphens w:val="0"/>
      <w:snapToGrid/>
      <w:spacing w:after="120" w:line="240" w:lineRule="auto"/>
      <w:ind w:left="849" w:firstLine="0"/>
    </w:pPr>
    <w:rPr>
      <w:szCs w:val="24"/>
      <w:lang w:eastAsia="ru-RU"/>
    </w:rPr>
  </w:style>
  <w:style w:type="paragraph" w:styleId="45">
    <w:name w:val="List Continue 4"/>
    <w:basedOn w:val="a2"/>
    <w:uiPriority w:val="99"/>
    <w:locked/>
    <w:rsid w:val="00B666FD"/>
    <w:pPr>
      <w:widowControl/>
      <w:suppressAutoHyphens w:val="0"/>
      <w:snapToGrid/>
      <w:spacing w:after="120" w:line="240" w:lineRule="auto"/>
      <w:ind w:left="1132" w:firstLine="0"/>
    </w:pPr>
    <w:rPr>
      <w:szCs w:val="24"/>
      <w:lang w:eastAsia="ru-RU"/>
    </w:rPr>
  </w:style>
  <w:style w:type="paragraph" w:styleId="54">
    <w:name w:val="List Continue 5"/>
    <w:basedOn w:val="a2"/>
    <w:uiPriority w:val="99"/>
    <w:locked/>
    <w:rsid w:val="00B666FD"/>
    <w:pPr>
      <w:widowControl/>
      <w:suppressAutoHyphens w:val="0"/>
      <w:snapToGrid/>
      <w:spacing w:after="120" w:line="240" w:lineRule="auto"/>
      <w:ind w:left="1415" w:firstLine="0"/>
    </w:pPr>
    <w:rPr>
      <w:szCs w:val="24"/>
      <w:lang w:eastAsia="ru-RU"/>
    </w:rPr>
  </w:style>
  <w:style w:type="paragraph" w:styleId="afffff0">
    <w:name w:val="List"/>
    <w:basedOn w:val="a2"/>
    <w:uiPriority w:val="99"/>
    <w:locked/>
    <w:rsid w:val="00B666FD"/>
    <w:pPr>
      <w:widowControl/>
      <w:suppressAutoHyphens w:val="0"/>
      <w:snapToGrid/>
      <w:spacing w:after="60" w:line="240" w:lineRule="auto"/>
      <w:ind w:left="283" w:hanging="283"/>
    </w:pPr>
    <w:rPr>
      <w:szCs w:val="24"/>
      <w:lang w:eastAsia="ru-RU"/>
    </w:rPr>
  </w:style>
  <w:style w:type="paragraph" w:styleId="2f7">
    <w:name w:val="List 2"/>
    <w:basedOn w:val="a2"/>
    <w:uiPriority w:val="99"/>
    <w:locked/>
    <w:rsid w:val="00B666FD"/>
    <w:pPr>
      <w:widowControl/>
      <w:suppressAutoHyphens w:val="0"/>
      <w:snapToGrid/>
      <w:spacing w:after="60" w:line="240" w:lineRule="auto"/>
      <w:ind w:left="566" w:hanging="283"/>
    </w:pPr>
    <w:rPr>
      <w:szCs w:val="24"/>
      <w:lang w:eastAsia="ru-RU"/>
    </w:rPr>
  </w:style>
  <w:style w:type="paragraph" w:styleId="3f0">
    <w:name w:val="List 3"/>
    <w:basedOn w:val="a2"/>
    <w:uiPriority w:val="99"/>
    <w:locked/>
    <w:rsid w:val="00B666FD"/>
    <w:pPr>
      <w:widowControl/>
      <w:suppressAutoHyphens w:val="0"/>
      <w:snapToGrid/>
      <w:spacing w:after="60" w:line="240" w:lineRule="auto"/>
      <w:ind w:left="849" w:hanging="283"/>
    </w:pPr>
    <w:rPr>
      <w:szCs w:val="24"/>
      <w:lang w:eastAsia="ru-RU"/>
    </w:rPr>
  </w:style>
  <w:style w:type="paragraph" w:styleId="46">
    <w:name w:val="List 4"/>
    <w:basedOn w:val="a2"/>
    <w:uiPriority w:val="99"/>
    <w:locked/>
    <w:rsid w:val="00B666FD"/>
    <w:pPr>
      <w:widowControl/>
      <w:suppressAutoHyphens w:val="0"/>
      <w:snapToGrid/>
      <w:spacing w:after="60" w:line="240" w:lineRule="auto"/>
      <w:ind w:left="1132" w:hanging="283"/>
    </w:pPr>
    <w:rPr>
      <w:szCs w:val="24"/>
      <w:lang w:eastAsia="ru-RU"/>
    </w:rPr>
  </w:style>
  <w:style w:type="paragraph" w:styleId="55">
    <w:name w:val="List 5"/>
    <w:basedOn w:val="a2"/>
    <w:uiPriority w:val="99"/>
    <w:locked/>
    <w:rsid w:val="00B666FD"/>
    <w:pPr>
      <w:widowControl/>
      <w:suppressAutoHyphens w:val="0"/>
      <w:snapToGrid/>
      <w:spacing w:after="60" w:line="240" w:lineRule="auto"/>
      <w:ind w:left="1415" w:hanging="283"/>
    </w:pPr>
    <w:rPr>
      <w:szCs w:val="24"/>
      <w:lang w:eastAsia="ru-RU"/>
    </w:rPr>
  </w:style>
  <w:style w:type="character" w:styleId="HTMLa">
    <w:name w:val="HTML Cite"/>
    <w:uiPriority w:val="99"/>
    <w:locked/>
    <w:rsid w:val="00B666FD"/>
    <w:rPr>
      <w:rFonts w:cs="Times New Roman"/>
      <w:i/>
    </w:rPr>
  </w:style>
  <w:style w:type="paragraph" w:styleId="afffff1">
    <w:name w:val="Message Header"/>
    <w:basedOn w:val="a2"/>
    <w:link w:val="afffff2"/>
    <w:uiPriority w:val="99"/>
    <w:locked/>
    <w:rsid w:val="00B666FD"/>
    <w:pPr>
      <w:widowControl/>
      <w:pBdr>
        <w:top w:val="single" w:sz="6" w:space="1" w:color="auto"/>
        <w:left w:val="single" w:sz="6" w:space="1" w:color="auto"/>
        <w:bottom w:val="single" w:sz="6" w:space="1" w:color="auto"/>
        <w:right w:val="single" w:sz="6" w:space="1" w:color="auto"/>
      </w:pBdr>
      <w:shd w:val="pct20" w:color="auto" w:fill="auto"/>
      <w:suppressAutoHyphens w:val="0"/>
      <w:snapToGrid/>
      <w:spacing w:after="60" w:line="240" w:lineRule="auto"/>
      <w:ind w:left="1134" w:hanging="1134"/>
    </w:pPr>
    <w:rPr>
      <w:rFonts w:ascii="Arial" w:eastAsia="Courier New" w:hAnsi="Arial"/>
      <w:lang w:eastAsia="zh-CN"/>
    </w:rPr>
  </w:style>
  <w:style w:type="character" w:customStyle="1" w:styleId="afffff2">
    <w:name w:val="Шапка Знак"/>
    <w:link w:val="afffff1"/>
    <w:uiPriority w:val="99"/>
    <w:rsid w:val="00B666FD"/>
    <w:rPr>
      <w:rFonts w:ascii="Arial" w:eastAsia="Courier New" w:hAnsi="Arial"/>
      <w:sz w:val="24"/>
      <w:szCs w:val="20"/>
      <w:shd w:val="pct20" w:color="auto" w:fill="auto"/>
      <w:lang w:eastAsia="zh-CN"/>
    </w:rPr>
  </w:style>
  <w:style w:type="paragraph" w:styleId="afffff3">
    <w:name w:val="E-mail Signature"/>
    <w:basedOn w:val="a2"/>
    <w:link w:val="afffff4"/>
    <w:uiPriority w:val="99"/>
    <w:locked/>
    <w:rsid w:val="00B666FD"/>
    <w:pPr>
      <w:widowControl/>
      <w:suppressAutoHyphens w:val="0"/>
      <w:snapToGrid/>
      <w:spacing w:after="60" w:line="240" w:lineRule="auto"/>
      <w:ind w:firstLine="0"/>
    </w:pPr>
    <w:rPr>
      <w:rFonts w:eastAsia="Courier New"/>
      <w:lang w:eastAsia="zh-CN"/>
    </w:rPr>
  </w:style>
  <w:style w:type="character" w:customStyle="1" w:styleId="afffff4">
    <w:name w:val="Электронная подпись Знак"/>
    <w:link w:val="afffff3"/>
    <w:uiPriority w:val="99"/>
    <w:rsid w:val="00B666FD"/>
    <w:rPr>
      <w:rFonts w:ascii="Times New Roman" w:eastAsia="Courier New" w:hAnsi="Times New Roman"/>
      <w:sz w:val="24"/>
      <w:szCs w:val="20"/>
      <w:lang w:eastAsia="zh-CN"/>
    </w:rPr>
  </w:style>
  <w:style w:type="character" w:customStyle="1" w:styleId="afffff5">
    <w:name w:val="Договор Знак"/>
    <w:uiPriority w:val="99"/>
    <w:rsid w:val="00B666FD"/>
    <w:rPr>
      <w:sz w:val="24"/>
      <w:lang w:val="ru-RU" w:eastAsia="ru-RU"/>
    </w:rPr>
  </w:style>
  <w:style w:type="paragraph" w:customStyle="1" w:styleId="ConsTitle">
    <w:name w:val="ConsTitle"/>
    <w:uiPriority w:val="99"/>
    <w:rsid w:val="00B666FD"/>
    <w:pPr>
      <w:widowControl w:val="0"/>
      <w:autoSpaceDE w:val="0"/>
      <w:autoSpaceDN w:val="0"/>
      <w:adjustRightInd w:val="0"/>
    </w:pPr>
    <w:rPr>
      <w:rFonts w:ascii="Arial" w:eastAsia="Times New Roman" w:hAnsi="Arial" w:cs="Arial"/>
      <w:b/>
      <w:bCs/>
      <w:sz w:val="16"/>
      <w:szCs w:val="16"/>
    </w:rPr>
  </w:style>
  <w:style w:type="character" w:customStyle="1" w:styleId="bodytext1">
    <w:name w:val="body text Знак1"/>
    <w:aliases w:val="body text Знак Знак Знак,body text Знак Знак1"/>
    <w:uiPriority w:val="99"/>
    <w:rsid w:val="00B666FD"/>
    <w:rPr>
      <w:sz w:val="24"/>
      <w:lang w:val="ru-RU" w:eastAsia="ru-RU"/>
    </w:rPr>
  </w:style>
  <w:style w:type="paragraph" w:customStyle="1" w:styleId="afffff6">
    <w:name w:val="Краткий обратный адрес"/>
    <w:basedOn w:val="a2"/>
    <w:uiPriority w:val="99"/>
    <w:rsid w:val="00B666FD"/>
    <w:pPr>
      <w:widowControl/>
      <w:suppressAutoHyphens w:val="0"/>
      <w:snapToGrid/>
      <w:spacing w:after="60" w:line="240" w:lineRule="auto"/>
      <w:ind w:firstLine="0"/>
    </w:pPr>
    <w:rPr>
      <w:szCs w:val="24"/>
      <w:lang w:eastAsia="ru-RU"/>
    </w:rPr>
  </w:style>
  <w:style w:type="paragraph" w:customStyle="1" w:styleId="FR2">
    <w:name w:val="FR2"/>
    <w:uiPriority w:val="99"/>
    <w:rsid w:val="00B666FD"/>
    <w:pPr>
      <w:widowControl w:val="0"/>
      <w:adjustRightInd w:val="0"/>
      <w:spacing w:line="360" w:lineRule="atLeast"/>
      <w:ind w:left="160"/>
      <w:jc w:val="center"/>
    </w:pPr>
    <w:rPr>
      <w:rFonts w:ascii="Arial" w:eastAsia="Times New Roman" w:hAnsi="Arial"/>
      <w:sz w:val="22"/>
    </w:rPr>
  </w:style>
  <w:style w:type="character" w:customStyle="1" w:styleId="afffff7">
    <w:name w:val="Договор Знак Знак"/>
    <w:uiPriority w:val="99"/>
    <w:rsid w:val="00B666FD"/>
    <w:rPr>
      <w:sz w:val="24"/>
      <w:lang w:val="ru-RU" w:eastAsia="ru-RU"/>
    </w:rPr>
  </w:style>
  <w:style w:type="character" w:customStyle="1" w:styleId="labelheaderlevel21">
    <w:name w:val="label_header_level_21"/>
    <w:uiPriority w:val="99"/>
    <w:rsid w:val="00B666FD"/>
    <w:rPr>
      <w:b/>
      <w:color w:val="0000FF"/>
      <w:sz w:val="20"/>
    </w:rPr>
  </w:style>
  <w:style w:type="paragraph" w:customStyle="1" w:styleId="caaieiaie3">
    <w:name w:val="caaieiaie 3"/>
    <w:basedOn w:val="a2"/>
    <w:next w:val="a2"/>
    <w:uiPriority w:val="99"/>
    <w:rsid w:val="00B666FD"/>
    <w:pPr>
      <w:keepNext/>
      <w:widowControl/>
      <w:suppressAutoHyphens w:val="0"/>
      <w:snapToGrid/>
      <w:spacing w:line="240" w:lineRule="auto"/>
      <w:ind w:firstLine="0"/>
      <w:jc w:val="center"/>
    </w:pPr>
    <w:rPr>
      <w:rFonts w:ascii="NTTierce" w:hAnsi="NTTierce"/>
      <w:b/>
      <w:sz w:val="22"/>
      <w:lang w:eastAsia="ru-RU"/>
    </w:rPr>
  </w:style>
  <w:style w:type="paragraph" w:customStyle="1" w:styleId="200">
    <w:name w:val="20"/>
    <w:basedOn w:val="a2"/>
    <w:uiPriority w:val="99"/>
    <w:rsid w:val="00B666FD"/>
    <w:pPr>
      <w:widowControl/>
      <w:suppressAutoHyphens w:val="0"/>
      <w:snapToGrid/>
      <w:spacing w:before="104" w:after="104" w:line="240" w:lineRule="auto"/>
      <w:ind w:left="104" w:right="104" w:firstLine="0"/>
      <w:jc w:val="left"/>
    </w:pPr>
    <w:rPr>
      <w:szCs w:val="24"/>
      <w:lang w:eastAsia="ru-RU"/>
    </w:rPr>
  </w:style>
  <w:style w:type="character" w:customStyle="1" w:styleId="spanheaderlevel21">
    <w:name w:val="span_header_level_21"/>
    <w:uiPriority w:val="99"/>
    <w:rsid w:val="00B666FD"/>
    <w:rPr>
      <w:b/>
      <w:sz w:val="22"/>
    </w:rPr>
  </w:style>
  <w:style w:type="character" w:customStyle="1" w:styleId="labelnoticename1">
    <w:name w:val="label_noticename1"/>
    <w:uiPriority w:val="99"/>
    <w:rsid w:val="00B666FD"/>
    <w:rPr>
      <w:b/>
      <w:sz w:val="24"/>
    </w:rPr>
  </w:style>
  <w:style w:type="character" w:customStyle="1" w:styleId="spanbodyheader11">
    <w:name w:val="span_body_header_11"/>
    <w:uiPriority w:val="99"/>
    <w:rsid w:val="00B666FD"/>
    <w:rPr>
      <w:b/>
      <w:sz w:val="20"/>
    </w:rPr>
  </w:style>
  <w:style w:type="character" w:customStyle="1" w:styleId="tendersubject1">
    <w:name w:val="tendersubject1"/>
    <w:uiPriority w:val="99"/>
    <w:rsid w:val="00B666FD"/>
    <w:rPr>
      <w:b/>
      <w:color w:val="0000FF"/>
      <w:sz w:val="20"/>
    </w:rPr>
  </w:style>
  <w:style w:type="character" w:customStyle="1" w:styleId="labelbodytext11">
    <w:name w:val="label_body_text_11"/>
    <w:uiPriority w:val="99"/>
    <w:rsid w:val="00B666FD"/>
    <w:rPr>
      <w:color w:val="0000FF"/>
      <w:sz w:val="20"/>
    </w:rPr>
  </w:style>
  <w:style w:type="character" w:customStyle="1" w:styleId="spanbodytext21">
    <w:name w:val="span_body_text_21"/>
    <w:uiPriority w:val="99"/>
    <w:rsid w:val="00B666FD"/>
    <w:rPr>
      <w:sz w:val="20"/>
    </w:rPr>
  </w:style>
  <w:style w:type="character" w:customStyle="1" w:styleId="spanheaderlot21">
    <w:name w:val="span_header_lot_21"/>
    <w:uiPriority w:val="99"/>
    <w:rsid w:val="00B666FD"/>
    <w:rPr>
      <w:b/>
      <w:sz w:val="20"/>
    </w:rPr>
  </w:style>
  <w:style w:type="character" w:customStyle="1" w:styleId="spanheaderlot11">
    <w:name w:val="span_header_lot_11"/>
    <w:uiPriority w:val="99"/>
    <w:rsid w:val="00B666FD"/>
    <w:rPr>
      <w:b/>
      <w:sz w:val="24"/>
    </w:rPr>
  </w:style>
  <w:style w:type="character" w:customStyle="1" w:styleId="labeltextlot11">
    <w:name w:val="label_text_lot_11"/>
    <w:uiPriority w:val="99"/>
    <w:rsid w:val="00B666FD"/>
    <w:rPr>
      <w:b/>
      <w:color w:val="0000FF"/>
      <w:sz w:val="24"/>
    </w:rPr>
  </w:style>
  <w:style w:type="character" w:customStyle="1" w:styleId="labeltextlot21">
    <w:name w:val="label_text_lot_21"/>
    <w:uiPriority w:val="99"/>
    <w:rsid w:val="00B666FD"/>
    <w:rPr>
      <w:color w:val="0000FF"/>
      <w:sz w:val="20"/>
    </w:rPr>
  </w:style>
  <w:style w:type="character" w:customStyle="1" w:styleId="spantextlot21">
    <w:name w:val="span_text_lot_21"/>
    <w:uiPriority w:val="99"/>
    <w:rsid w:val="00B666FD"/>
    <w:rPr>
      <w:sz w:val="20"/>
    </w:rPr>
  </w:style>
  <w:style w:type="paragraph" w:customStyle="1" w:styleId="consplusnormal1">
    <w:name w:val="consplusnormal"/>
    <w:basedOn w:val="a2"/>
    <w:rsid w:val="00B666FD"/>
    <w:pPr>
      <w:widowControl/>
      <w:suppressAutoHyphens w:val="0"/>
      <w:snapToGrid/>
      <w:spacing w:before="150" w:after="150" w:line="240" w:lineRule="auto"/>
      <w:ind w:left="150" w:right="150" w:firstLine="0"/>
      <w:jc w:val="left"/>
    </w:pPr>
    <w:rPr>
      <w:szCs w:val="24"/>
      <w:lang w:eastAsia="ru-RU"/>
    </w:rPr>
  </w:style>
  <w:style w:type="paragraph" w:customStyle="1" w:styleId="consplusnonformat0">
    <w:name w:val="consplusnonformat"/>
    <w:basedOn w:val="a2"/>
    <w:uiPriority w:val="99"/>
    <w:rsid w:val="00B666FD"/>
    <w:pPr>
      <w:widowControl/>
      <w:suppressAutoHyphens w:val="0"/>
      <w:snapToGrid/>
      <w:spacing w:before="150" w:after="150" w:line="240" w:lineRule="auto"/>
      <w:ind w:left="150" w:right="150" w:firstLine="0"/>
      <w:jc w:val="left"/>
    </w:pPr>
    <w:rPr>
      <w:szCs w:val="24"/>
      <w:lang w:eastAsia="ru-RU"/>
    </w:rPr>
  </w:style>
  <w:style w:type="paragraph" w:customStyle="1" w:styleId="3f1">
    <w:name w:val="3"/>
    <w:basedOn w:val="a2"/>
    <w:uiPriority w:val="99"/>
    <w:rsid w:val="00B666FD"/>
    <w:pPr>
      <w:widowControl/>
      <w:suppressAutoHyphens w:val="0"/>
      <w:snapToGrid/>
      <w:spacing w:before="100" w:beforeAutospacing="1" w:after="100" w:afterAutospacing="1" w:line="240" w:lineRule="auto"/>
      <w:ind w:firstLine="0"/>
      <w:jc w:val="left"/>
    </w:pPr>
    <w:rPr>
      <w:rFonts w:ascii="Arial Unicode MS" w:eastAsia="Arial Unicode MS" w:hAnsi="Arial Unicode MS" w:cs="Arial Unicode MS"/>
      <w:szCs w:val="24"/>
      <w:lang w:eastAsia="ru-RU"/>
    </w:rPr>
  </w:style>
  <w:style w:type="paragraph" w:customStyle="1" w:styleId="afffff8">
    <w:name w:val="Основной нумерованный"/>
    <w:basedOn w:val="a2"/>
    <w:uiPriority w:val="99"/>
    <w:rsid w:val="00B666FD"/>
    <w:pPr>
      <w:tabs>
        <w:tab w:val="left" w:pos="1276"/>
      </w:tabs>
      <w:suppressAutoHyphens w:val="0"/>
      <w:snapToGrid/>
      <w:spacing w:before="100" w:after="60" w:line="240" w:lineRule="auto"/>
      <w:ind w:firstLine="709"/>
    </w:pPr>
    <w:rPr>
      <w:sz w:val="26"/>
      <w:lang w:eastAsia="ru-RU"/>
    </w:rPr>
  </w:style>
  <w:style w:type="paragraph" w:customStyle="1" w:styleId="Caaieiaie">
    <w:name w:val="Caaieiaie"/>
    <w:basedOn w:val="10"/>
    <w:uiPriority w:val="99"/>
    <w:rsid w:val="00B666FD"/>
    <w:pPr>
      <w:keepNext/>
      <w:pageBreakBefore/>
      <w:widowControl w:val="0"/>
      <w:tabs>
        <w:tab w:val="left" w:pos="540"/>
      </w:tabs>
      <w:suppressAutoHyphens/>
      <w:overflowPunct w:val="0"/>
      <w:autoSpaceDE w:val="0"/>
      <w:autoSpaceDN w:val="0"/>
      <w:adjustRightInd w:val="0"/>
      <w:spacing w:before="0"/>
      <w:jc w:val="right"/>
      <w:textAlignment w:val="baseline"/>
      <w:outlineLvl w:val="9"/>
    </w:pPr>
    <w:rPr>
      <w:rFonts w:eastAsia="Courier New"/>
      <w:b w:val="0"/>
      <w:bCs w:val="0"/>
      <w:color w:val="auto"/>
      <w:kern w:val="28"/>
      <w:sz w:val="20"/>
      <w:szCs w:val="20"/>
      <w:lang w:eastAsia="zh-CN"/>
    </w:rPr>
  </w:style>
  <w:style w:type="paragraph" w:customStyle="1" w:styleId="TableStyle">
    <w:name w:val="Table Style"/>
    <w:basedOn w:val="a2"/>
    <w:uiPriority w:val="99"/>
    <w:rsid w:val="00B666FD"/>
    <w:pPr>
      <w:widowControl/>
      <w:tabs>
        <w:tab w:val="num" w:pos="1797"/>
      </w:tabs>
      <w:suppressAutoHyphens w:val="0"/>
      <w:snapToGrid/>
      <w:spacing w:before="60" w:after="60" w:line="240" w:lineRule="auto"/>
      <w:ind w:firstLine="567"/>
    </w:pPr>
    <w:rPr>
      <w:rFonts w:ascii="Arial" w:hAnsi="Arial" w:cs="Arial"/>
      <w:lang w:eastAsia="ru-RU"/>
    </w:rPr>
  </w:style>
  <w:style w:type="paragraph" w:customStyle="1" w:styleId="Frontsection">
    <w:name w:val="Front section"/>
    <w:uiPriority w:val="99"/>
    <w:rsid w:val="00B666FD"/>
    <w:pPr>
      <w:widowControl w:val="0"/>
    </w:pPr>
    <w:rPr>
      <w:rFonts w:ascii="Times New Roman" w:eastAsia="Times New Roman" w:hAnsi="Times New Roman"/>
      <w:sz w:val="24"/>
    </w:rPr>
  </w:style>
  <w:style w:type="paragraph" w:customStyle="1" w:styleId="afffff9">
    <w:name w:val="Простой текст"/>
    <w:basedOn w:val="affff1"/>
    <w:uiPriority w:val="99"/>
    <w:rsid w:val="00B666FD"/>
    <w:pPr>
      <w:spacing w:before="60" w:after="60"/>
      <w:jc w:val="both"/>
    </w:pPr>
    <w:rPr>
      <w:rFonts w:ascii="Times New Roman" w:hAnsi="Times New Roman"/>
      <w:sz w:val="24"/>
    </w:rPr>
  </w:style>
  <w:style w:type="paragraph" w:customStyle="1" w:styleId="Normal1">
    <w:name w:val="Normal1"/>
    <w:uiPriority w:val="99"/>
    <w:rsid w:val="00B666FD"/>
    <w:pPr>
      <w:widowControl w:val="0"/>
      <w:spacing w:line="280" w:lineRule="auto"/>
      <w:ind w:left="80" w:right="400"/>
      <w:jc w:val="both"/>
    </w:pPr>
    <w:rPr>
      <w:rFonts w:ascii="Times New Roman" w:eastAsia="Times New Roman" w:hAnsi="Times New Roman"/>
    </w:rPr>
  </w:style>
  <w:style w:type="character" w:customStyle="1" w:styleId="121">
    <w:name w:val="Стиль 12 пт полужирный"/>
    <w:uiPriority w:val="99"/>
    <w:rsid w:val="00B666FD"/>
    <w:rPr>
      <w:rFonts w:ascii="Times New Roman" w:hAnsi="Times New Roman"/>
      <w:b/>
      <w:sz w:val="24"/>
    </w:rPr>
  </w:style>
  <w:style w:type="character" w:customStyle="1" w:styleId="contenttitle">
    <w:name w:val="contenttitle"/>
    <w:uiPriority w:val="99"/>
    <w:rsid w:val="00B666FD"/>
  </w:style>
  <w:style w:type="paragraph" w:customStyle="1" w:styleId="afffffa">
    <w:name w:val="Таблицы (моноширинный)"/>
    <w:basedOn w:val="a2"/>
    <w:next w:val="a2"/>
    <w:qFormat/>
    <w:rsid w:val="00B666FD"/>
    <w:pPr>
      <w:suppressAutoHyphens w:val="0"/>
      <w:autoSpaceDE w:val="0"/>
      <w:autoSpaceDN w:val="0"/>
      <w:adjustRightInd w:val="0"/>
      <w:snapToGrid/>
      <w:spacing w:line="240" w:lineRule="auto"/>
      <w:ind w:firstLine="0"/>
    </w:pPr>
    <w:rPr>
      <w:rFonts w:ascii="Courier New" w:hAnsi="Courier New" w:cs="Courier New"/>
      <w:sz w:val="20"/>
      <w:lang w:eastAsia="ru-RU"/>
    </w:rPr>
  </w:style>
  <w:style w:type="character" w:customStyle="1" w:styleId="afffffb">
    <w:name w:val="Гипертекстовая ссылка"/>
    <w:uiPriority w:val="99"/>
    <w:rsid w:val="00B666FD"/>
    <w:rPr>
      <w:b/>
      <w:color w:val="008000"/>
      <w:sz w:val="20"/>
      <w:u w:val="single"/>
    </w:rPr>
  </w:style>
  <w:style w:type="character" w:customStyle="1" w:styleId="afffffc">
    <w:name w:val="Цветовое выделение"/>
    <w:uiPriority w:val="99"/>
    <w:rsid w:val="00B666FD"/>
    <w:rPr>
      <w:b/>
      <w:color w:val="000080"/>
      <w:sz w:val="20"/>
    </w:rPr>
  </w:style>
  <w:style w:type="character" w:customStyle="1" w:styleId="afffffd">
    <w:name w:val="Продолжение ссылки"/>
    <w:uiPriority w:val="99"/>
    <w:rsid w:val="00B666FD"/>
  </w:style>
  <w:style w:type="character" w:customStyle="1" w:styleId="DFN">
    <w:name w:val="DFN"/>
    <w:uiPriority w:val="99"/>
    <w:rsid w:val="00B666FD"/>
    <w:rPr>
      <w:b/>
    </w:rPr>
  </w:style>
  <w:style w:type="paragraph" w:customStyle="1" w:styleId="Iauiue">
    <w:name w:val="Iau?iue"/>
    <w:uiPriority w:val="99"/>
    <w:rsid w:val="00B666FD"/>
    <w:pPr>
      <w:widowControl w:val="0"/>
      <w:overflowPunct w:val="0"/>
      <w:autoSpaceDE w:val="0"/>
      <w:autoSpaceDN w:val="0"/>
      <w:adjustRightInd w:val="0"/>
      <w:textAlignment w:val="baseline"/>
    </w:pPr>
    <w:rPr>
      <w:rFonts w:ascii="Times New Roman" w:eastAsia="Times New Roman" w:hAnsi="Times New Roman"/>
      <w:lang w:val="en-US"/>
    </w:rPr>
  </w:style>
  <w:style w:type="paragraph" w:customStyle="1" w:styleId="214">
    <w:name w:val="Основной текст с отступом 21"/>
    <w:basedOn w:val="a2"/>
    <w:uiPriority w:val="99"/>
    <w:rsid w:val="00B666FD"/>
    <w:pPr>
      <w:widowControl/>
      <w:suppressAutoHyphens w:val="0"/>
      <w:overflowPunct w:val="0"/>
      <w:autoSpaceDE w:val="0"/>
      <w:autoSpaceDN w:val="0"/>
      <w:adjustRightInd w:val="0"/>
      <w:snapToGrid/>
      <w:spacing w:after="120" w:line="480" w:lineRule="auto"/>
      <w:ind w:left="283" w:firstLine="0"/>
      <w:jc w:val="left"/>
      <w:textAlignment w:val="baseline"/>
    </w:pPr>
    <w:rPr>
      <w:sz w:val="20"/>
      <w:lang w:val="en-US" w:eastAsia="ru-RU"/>
    </w:rPr>
  </w:style>
  <w:style w:type="paragraph" w:customStyle="1" w:styleId="312">
    <w:name w:val="Основной текст с отступом 31"/>
    <w:basedOn w:val="a2"/>
    <w:uiPriority w:val="99"/>
    <w:rsid w:val="00B666FD"/>
    <w:pPr>
      <w:widowControl/>
      <w:suppressAutoHyphens w:val="0"/>
      <w:overflowPunct w:val="0"/>
      <w:autoSpaceDE w:val="0"/>
      <w:autoSpaceDN w:val="0"/>
      <w:adjustRightInd w:val="0"/>
      <w:snapToGrid/>
      <w:spacing w:after="120" w:line="240" w:lineRule="auto"/>
      <w:ind w:left="283" w:firstLine="0"/>
      <w:jc w:val="left"/>
      <w:textAlignment w:val="baseline"/>
    </w:pPr>
    <w:rPr>
      <w:sz w:val="16"/>
      <w:lang w:val="en-US" w:eastAsia="ru-RU"/>
    </w:rPr>
  </w:style>
  <w:style w:type="paragraph" w:customStyle="1" w:styleId="Iniiaiieoaeno2">
    <w:name w:val="Iniiaiie oaeno 2"/>
    <w:basedOn w:val="Iauiue"/>
    <w:uiPriority w:val="99"/>
    <w:rsid w:val="00B666FD"/>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2"/>
    <w:uiPriority w:val="99"/>
    <w:rsid w:val="00B666FD"/>
    <w:pPr>
      <w:widowControl/>
      <w:suppressAutoHyphens w:val="0"/>
      <w:overflowPunct w:val="0"/>
      <w:autoSpaceDE w:val="0"/>
      <w:autoSpaceDN w:val="0"/>
      <w:adjustRightInd w:val="0"/>
      <w:snapToGrid/>
      <w:spacing w:line="240" w:lineRule="auto"/>
      <w:ind w:firstLine="0"/>
      <w:textAlignment w:val="baseline"/>
    </w:pPr>
    <w:rPr>
      <w:rFonts w:ascii="Arial" w:hAnsi="Arial"/>
      <w:sz w:val="20"/>
      <w:lang w:val="en-GB" w:eastAsia="ru-RU"/>
    </w:rPr>
  </w:style>
  <w:style w:type="character" w:customStyle="1" w:styleId="1f2">
    <w:name w:val="Гиперссылка1"/>
    <w:uiPriority w:val="99"/>
    <w:rsid w:val="00B666FD"/>
    <w:rPr>
      <w:color w:val="0000FF"/>
      <w:u w:val="single"/>
    </w:rPr>
  </w:style>
  <w:style w:type="paragraph" w:customStyle="1" w:styleId="Niaocaaieiaie">
    <w:name w:val="Niaocaaieiaie"/>
    <w:basedOn w:val="Caaieiaie"/>
    <w:uiPriority w:val="99"/>
    <w:rsid w:val="00B666FD"/>
    <w:pPr>
      <w:spacing w:after="0"/>
    </w:pPr>
    <w:rPr>
      <w:b/>
      <w:sz w:val="32"/>
    </w:rPr>
  </w:style>
  <w:style w:type="character" w:customStyle="1" w:styleId="1f3">
    <w:name w:val="Просмотренная гиперссылка1"/>
    <w:uiPriority w:val="99"/>
    <w:rsid w:val="00B666FD"/>
    <w:rPr>
      <w:color w:val="FF00FF"/>
      <w:u w:val="single"/>
    </w:rPr>
  </w:style>
  <w:style w:type="paragraph" w:customStyle="1" w:styleId="xl25">
    <w:name w:val="xl25"/>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MS Sans Serif" w:hAnsi="MS Sans Serif"/>
      <w:b/>
      <w:sz w:val="32"/>
      <w:lang w:eastAsia="ru-RU"/>
    </w:rPr>
  </w:style>
  <w:style w:type="paragraph" w:customStyle="1" w:styleId="xl26">
    <w:name w:val="xl26"/>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center"/>
      <w:textAlignment w:val="baseline"/>
    </w:pPr>
    <w:rPr>
      <w:b/>
      <w:lang w:eastAsia="ru-RU"/>
    </w:rPr>
  </w:style>
  <w:style w:type="paragraph" w:customStyle="1" w:styleId="xl27">
    <w:name w:val="xl27"/>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center"/>
      <w:textAlignment w:val="baseline"/>
    </w:pPr>
    <w:rPr>
      <w:b/>
      <w:lang w:eastAsia="ru-RU"/>
    </w:rPr>
  </w:style>
  <w:style w:type="paragraph" w:customStyle="1" w:styleId="xl28">
    <w:name w:val="xl28"/>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center"/>
      <w:textAlignment w:val="baseline"/>
    </w:pPr>
    <w:rPr>
      <w:b/>
      <w:lang w:eastAsia="ru-RU"/>
    </w:rPr>
  </w:style>
  <w:style w:type="paragraph" w:customStyle="1" w:styleId="xl29">
    <w:name w:val="xl29"/>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MS Sans Serif" w:hAnsi="MS Sans Serif"/>
      <w:b/>
      <w:sz w:val="36"/>
      <w:lang w:eastAsia="ru-RU"/>
    </w:rPr>
  </w:style>
  <w:style w:type="paragraph" w:customStyle="1" w:styleId="xl30">
    <w:name w:val="xl30"/>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lang w:eastAsia="ru-RU"/>
    </w:rPr>
  </w:style>
  <w:style w:type="paragraph" w:customStyle="1" w:styleId="xl31">
    <w:name w:val="xl31"/>
    <w:basedOn w:val="a2"/>
    <w:uiPriority w:val="99"/>
    <w:rsid w:val="00B666FD"/>
    <w:pPr>
      <w:widowControl/>
      <w:suppressAutoHyphens w:val="0"/>
      <w:overflowPunct w:val="0"/>
      <w:autoSpaceDE w:val="0"/>
      <w:autoSpaceDN w:val="0"/>
      <w:adjustRightInd w:val="0"/>
      <w:snapToGrid/>
      <w:spacing w:before="100" w:after="100" w:line="240" w:lineRule="auto"/>
      <w:ind w:firstLine="0"/>
      <w:jc w:val="center"/>
      <w:textAlignment w:val="baseline"/>
    </w:pPr>
    <w:rPr>
      <w:lang w:eastAsia="ru-RU"/>
    </w:rPr>
  </w:style>
  <w:style w:type="paragraph" w:customStyle="1" w:styleId="xl32">
    <w:name w:val="xl32"/>
    <w:basedOn w:val="a2"/>
    <w:uiPriority w:val="99"/>
    <w:rsid w:val="00B666FD"/>
    <w:pPr>
      <w:widowControl/>
      <w:suppressAutoHyphens w:val="0"/>
      <w:overflowPunct w:val="0"/>
      <w:autoSpaceDE w:val="0"/>
      <w:autoSpaceDN w:val="0"/>
      <w:adjustRightInd w:val="0"/>
      <w:snapToGrid/>
      <w:spacing w:before="100" w:after="100" w:line="240" w:lineRule="auto"/>
      <w:ind w:firstLine="0"/>
      <w:jc w:val="center"/>
      <w:textAlignment w:val="baseline"/>
    </w:pPr>
    <w:rPr>
      <w:rFonts w:ascii="MS Sans Serif" w:hAnsi="MS Sans Serif"/>
      <w:sz w:val="36"/>
      <w:lang w:eastAsia="ru-RU"/>
    </w:rPr>
  </w:style>
  <w:style w:type="paragraph" w:customStyle="1" w:styleId="xl33">
    <w:name w:val="xl33"/>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lang w:eastAsia="ru-RU"/>
    </w:rPr>
  </w:style>
  <w:style w:type="paragraph" w:customStyle="1" w:styleId="xl34">
    <w:name w:val="xl34"/>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left"/>
      <w:textAlignment w:val="baseline"/>
    </w:pPr>
    <w:rPr>
      <w:b/>
      <w:lang w:eastAsia="ru-RU"/>
    </w:rPr>
  </w:style>
  <w:style w:type="paragraph" w:customStyle="1" w:styleId="1f4">
    <w:name w:val="Текст1"/>
    <w:basedOn w:val="a2"/>
    <w:uiPriority w:val="99"/>
    <w:rsid w:val="00B666FD"/>
    <w:pPr>
      <w:widowControl/>
      <w:suppressAutoHyphens w:val="0"/>
      <w:overflowPunct w:val="0"/>
      <w:autoSpaceDE w:val="0"/>
      <w:autoSpaceDN w:val="0"/>
      <w:adjustRightInd w:val="0"/>
      <w:snapToGrid/>
      <w:spacing w:line="240" w:lineRule="auto"/>
      <w:ind w:firstLine="0"/>
      <w:jc w:val="left"/>
      <w:textAlignment w:val="baseline"/>
    </w:pPr>
    <w:rPr>
      <w:rFonts w:ascii="Courier New" w:hAnsi="Courier New"/>
      <w:sz w:val="20"/>
      <w:lang w:eastAsia="ru-RU"/>
    </w:rPr>
  </w:style>
  <w:style w:type="paragraph" w:customStyle="1" w:styleId="1f5">
    <w:name w:val="Текст выноски1"/>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Tahoma" w:hAnsi="Tahoma"/>
      <w:sz w:val="16"/>
      <w:lang w:eastAsia="ru-RU"/>
    </w:rPr>
  </w:style>
  <w:style w:type="paragraph" w:customStyle="1" w:styleId="font5">
    <w:name w:val="font5"/>
    <w:basedOn w:val="a2"/>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sz w:val="18"/>
      <w:lang w:eastAsia="ru-RU"/>
    </w:rPr>
  </w:style>
  <w:style w:type="paragraph" w:customStyle="1" w:styleId="xl35">
    <w:name w:val="xl35"/>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b/>
      <w:lang w:eastAsia="ru-RU"/>
    </w:rPr>
  </w:style>
  <w:style w:type="paragraph" w:customStyle="1" w:styleId="xl36">
    <w:name w:val="xl36"/>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Arial" w:hAnsi="Arial"/>
      <w:color w:val="000000"/>
      <w:lang w:eastAsia="ru-RU"/>
    </w:rPr>
  </w:style>
  <w:style w:type="paragraph" w:customStyle="1" w:styleId="xl37">
    <w:name w:val="xl37"/>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color w:val="000000"/>
      <w:sz w:val="18"/>
      <w:lang w:eastAsia="ru-RU"/>
    </w:rPr>
  </w:style>
  <w:style w:type="paragraph" w:customStyle="1" w:styleId="xl38">
    <w:name w:val="xl38"/>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39">
    <w:name w:val="xl39"/>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0">
    <w:name w:val="xl40"/>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1">
    <w:name w:val="xl41"/>
    <w:basedOn w:val="a2"/>
    <w:uiPriority w:val="99"/>
    <w:rsid w:val="00B666FD"/>
    <w:pPr>
      <w:widowControl/>
      <w:pBdr>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lang w:eastAsia="ru-RU"/>
    </w:rPr>
  </w:style>
  <w:style w:type="paragraph" w:customStyle="1" w:styleId="xl42">
    <w:name w:val="xl42"/>
    <w:basedOn w:val="a2"/>
    <w:uiPriority w:val="99"/>
    <w:rsid w:val="00B666FD"/>
    <w:pPr>
      <w:widowControl/>
      <w:pBdr>
        <w:top w:val="single" w:sz="6" w:space="0" w:color="auto"/>
        <w:left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lang w:eastAsia="ru-RU"/>
    </w:rPr>
  </w:style>
  <w:style w:type="paragraph" w:customStyle="1" w:styleId="xl43">
    <w:name w:val="xl43"/>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lang w:eastAsia="ru-RU"/>
    </w:rPr>
  </w:style>
  <w:style w:type="paragraph" w:customStyle="1" w:styleId="xl44">
    <w:name w:val="xl44"/>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b/>
      <w:lang w:eastAsia="ru-RU"/>
    </w:rPr>
  </w:style>
  <w:style w:type="paragraph" w:customStyle="1" w:styleId="xl45">
    <w:name w:val="xl45"/>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color w:val="000000"/>
      <w:sz w:val="18"/>
      <w:lang w:eastAsia="ru-RU"/>
    </w:rPr>
  </w:style>
  <w:style w:type="paragraph" w:customStyle="1" w:styleId="xl46">
    <w:name w:val="xl46"/>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7">
    <w:name w:val="xl47"/>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8">
    <w:name w:val="xl48"/>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9">
    <w:name w:val="xl49"/>
    <w:basedOn w:val="a2"/>
    <w:uiPriority w:val="99"/>
    <w:rsid w:val="00B666FD"/>
    <w:pPr>
      <w:widowControl/>
      <w:pBdr>
        <w:top w:val="single" w:sz="6" w:space="0" w:color="auto"/>
        <w:left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Unicode MS" w:eastAsia="Arial Unicode MS"/>
      <w:b/>
      <w:color w:val="000000"/>
      <w:lang w:eastAsia="ru-RU"/>
    </w:rPr>
  </w:style>
  <w:style w:type="paragraph" w:customStyle="1" w:styleId="xl50">
    <w:name w:val="xl50"/>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rFonts w:ascii="Arial Unicode MS" w:eastAsia="Arial Unicode MS"/>
      <w:lang w:eastAsia="ru-RU"/>
    </w:rPr>
  </w:style>
  <w:style w:type="paragraph" w:customStyle="1" w:styleId="xl51">
    <w:name w:val="xl51"/>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color w:val="000000"/>
      <w:sz w:val="18"/>
      <w:lang w:eastAsia="ru-RU"/>
    </w:rPr>
  </w:style>
  <w:style w:type="paragraph" w:customStyle="1" w:styleId="xl52">
    <w:name w:val="xl52"/>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rFonts w:ascii="Arial" w:hAnsi="Arial"/>
      <w:color w:val="000000"/>
      <w:lang w:eastAsia="ru-RU"/>
    </w:rPr>
  </w:style>
  <w:style w:type="paragraph" w:customStyle="1" w:styleId="xl53">
    <w:name w:val="xl53"/>
    <w:basedOn w:val="a2"/>
    <w:uiPriority w:val="99"/>
    <w:rsid w:val="00B666FD"/>
    <w:pPr>
      <w:widowControl/>
      <w:pBdr>
        <w:top w:val="single" w:sz="6" w:space="0" w:color="auto"/>
        <w:left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xl54">
    <w:name w:val="xl54"/>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xl55">
    <w:name w:val="xl55"/>
    <w:basedOn w:val="a2"/>
    <w:uiPriority w:val="99"/>
    <w:rsid w:val="00B666FD"/>
    <w:pPr>
      <w:widowControl/>
      <w:pBdr>
        <w:top w:val="single" w:sz="6" w:space="0" w:color="auto"/>
        <w:lef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xl56">
    <w:name w:val="xl56"/>
    <w:basedOn w:val="a2"/>
    <w:uiPriority w:val="99"/>
    <w:rsid w:val="00B666FD"/>
    <w:pPr>
      <w:widowControl/>
      <w:pBdr>
        <w:top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2f8">
    <w:name w:val="2"/>
    <w:basedOn w:val="20"/>
    <w:uiPriority w:val="99"/>
    <w:rsid w:val="00B666FD"/>
    <w:pPr>
      <w:keepNext w:val="0"/>
      <w:keepLines/>
      <w:widowControl w:val="0"/>
      <w:tabs>
        <w:tab w:val="left" w:pos="360"/>
      </w:tabs>
      <w:overflowPunct w:val="0"/>
      <w:autoSpaceDE w:val="0"/>
      <w:autoSpaceDN w:val="0"/>
      <w:adjustRightInd w:val="0"/>
      <w:spacing w:before="0" w:after="120"/>
      <w:ind w:firstLine="709"/>
      <w:jc w:val="both"/>
      <w:textAlignment w:val="baseline"/>
      <w:outlineLvl w:val="9"/>
    </w:pPr>
    <w:rPr>
      <w:rFonts w:ascii="Times New Roman" w:eastAsia="Courier New" w:hAnsi="Times New Roman"/>
      <w:b w:val="0"/>
      <w:bCs w:val="0"/>
      <w:i w:val="0"/>
      <w:iCs w:val="0"/>
      <w:kern w:val="28"/>
      <w:sz w:val="24"/>
      <w:szCs w:val="24"/>
      <w:lang w:eastAsia="zh-CN"/>
    </w:rPr>
  </w:style>
  <w:style w:type="paragraph" w:customStyle="1" w:styleId="1f6">
    <w:name w:val="Цитата1"/>
    <w:basedOn w:val="a2"/>
    <w:uiPriority w:val="99"/>
    <w:rsid w:val="00B666FD"/>
    <w:pPr>
      <w:shd w:val="clear" w:color="auto" w:fill="FFFFFF"/>
      <w:suppressAutoHyphens w:val="0"/>
      <w:overflowPunct w:val="0"/>
      <w:autoSpaceDE w:val="0"/>
      <w:autoSpaceDN w:val="0"/>
      <w:adjustRightInd w:val="0"/>
      <w:snapToGrid/>
      <w:spacing w:line="360" w:lineRule="auto"/>
      <w:ind w:left="5341" w:right="3090" w:hanging="1327"/>
      <w:jc w:val="left"/>
      <w:textAlignment w:val="baseline"/>
    </w:pPr>
    <w:rPr>
      <w:b/>
      <w:color w:val="000000"/>
      <w:lang w:eastAsia="ru-RU"/>
    </w:rPr>
  </w:style>
  <w:style w:type="paragraph" w:customStyle="1" w:styleId="caaieiaie1">
    <w:name w:val="caaieiaie 1"/>
    <w:basedOn w:val="Iauiue"/>
    <w:next w:val="Iauiue"/>
    <w:uiPriority w:val="99"/>
    <w:rsid w:val="00B666FD"/>
    <w:pPr>
      <w:keepNext/>
      <w:widowControl/>
    </w:pPr>
    <w:rPr>
      <w:b/>
      <w:sz w:val="22"/>
    </w:rPr>
  </w:style>
  <w:style w:type="paragraph" w:customStyle="1" w:styleId="caaieiaie2">
    <w:name w:val="caaieiaie 2"/>
    <w:basedOn w:val="caaieiaie1"/>
    <w:next w:val="Iniiaiieoaeno"/>
    <w:uiPriority w:val="99"/>
    <w:rsid w:val="00B666FD"/>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B666FD"/>
    <w:pPr>
      <w:keepNext/>
      <w:spacing w:before="120"/>
      <w:ind w:firstLine="567"/>
      <w:jc w:val="both"/>
    </w:pPr>
    <w:rPr>
      <w:sz w:val="24"/>
      <w:lang w:val="ru-RU"/>
    </w:rPr>
  </w:style>
  <w:style w:type="paragraph" w:customStyle="1" w:styleId="caaieiaie4">
    <w:name w:val="caaieiaie 4"/>
    <w:basedOn w:val="Iauiue"/>
    <w:next w:val="Iauiue"/>
    <w:uiPriority w:val="99"/>
    <w:rsid w:val="00B666FD"/>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B666FD"/>
    <w:pPr>
      <w:keepNext/>
      <w:widowControl/>
      <w:spacing w:before="100" w:after="100"/>
      <w:ind w:left="575"/>
    </w:pPr>
    <w:rPr>
      <w:b/>
      <w:sz w:val="24"/>
      <w:lang w:val="ru-RU"/>
    </w:rPr>
  </w:style>
  <w:style w:type="paragraph" w:customStyle="1" w:styleId="caaieiaie6">
    <w:name w:val="caaieiaie 6"/>
    <w:basedOn w:val="Iauiue"/>
    <w:next w:val="Iauiue"/>
    <w:uiPriority w:val="99"/>
    <w:rsid w:val="00B666FD"/>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B666FD"/>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B666FD"/>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B666FD"/>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B666FD"/>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B666FD"/>
    <w:pPr>
      <w:tabs>
        <w:tab w:val="clear" w:pos="1998"/>
        <w:tab w:val="left" w:pos="2214"/>
      </w:tabs>
      <w:spacing w:before="120"/>
      <w:ind w:left="2142" w:hanging="1008"/>
    </w:pPr>
  </w:style>
  <w:style w:type="paragraph" w:customStyle="1" w:styleId="Iaeeiaaiiuenienie3">
    <w:name w:val="Ia?ee?iaaiiue nienie 3"/>
    <w:basedOn w:val="Iauiue"/>
    <w:uiPriority w:val="99"/>
    <w:rsid w:val="00B666FD"/>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B666FD"/>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B666FD"/>
    <w:pPr>
      <w:spacing w:before="60"/>
    </w:pPr>
  </w:style>
  <w:style w:type="paragraph" w:customStyle="1" w:styleId="Ieieeeieiioeooe">
    <w:name w:val="Ie?iee eieiioeooe"/>
    <w:basedOn w:val="Iauiue"/>
    <w:uiPriority w:val="99"/>
    <w:rsid w:val="00B666FD"/>
    <w:pPr>
      <w:widowControl/>
      <w:tabs>
        <w:tab w:val="center" w:pos="4677"/>
        <w:tab w:val="right" w:pos="9355"/>
      </w:tabs>
    </w:pPr>
    <w:rPr>
      <w:sz w:val="24"/>
      <w:lang w:val="ru-RU"/>
    </w:rPr>
  </w:style>
  <w:style w:type="character" w:customStyle="1" w:styleId="iiianoaieou">
    <w:name w:val="iiia? no?aieou"/>
    <w:uiPriority w:val="99"/>
    <w:rsid w:val="00B666FD"/>
  </w:style>
  <w:style w:type="paragraph" w:customStyle="1" w:styleId="iaeaaeaiea1">
    <w:name w:val="iaeaaeaiea 1"/>
    <w:basedOn w:val="Iauiue"/>
    <w:next w:val="Iauiue"/>
    <w:uiPriority w:val="99"/>
    <w:rsid w:val="00B666FD"/>
    <w:pPr>
      <w:widowControl/>
      <w:spacing w:before="100" w:after="100"/>
    </w:pPr>
    <w:rPr>
      <w:sz w:val="24"/>
      <w:lang w:val="ru-RU"/>
    </w:rPr>
  </w:style>
  <w:style w:type="paragraph" w:customStyle="1" w:styleId="iaeaaeaiea2">
    <w:name w:val="iaeaaeaiea 2"/>
    <w:basedOn w:val="Iauiue"/>
    <w:next w:val="Iauiue"/>
    <w:uiPriority w:val="99"/>
    <w:rsid w:val="00B666FD"/>
    <w:pPr>
      <w:widowControl/>
      <w:spacing w:before="100" w:after="100"/>
      <w:ind w:left="240"/>
    </w:pPr>
    <w:rPr>
      <w:sz w:val="24"/>
      <w:lang w:val="ru-RU"/>
    </w:rPr>
  </w:style>
  <w:style w:type="paragraph" w:customStyle="1" w:styleId="iaeaaeaiea3">
    <w:name w:val="iaeaaeaiea 3"/>
    <w:basedOn w:val="Iauiue"/>
    <w:next w:val="Iauiue"/>
    <w:uiPriority w:val="99"/>
    <w:rsid w:val="00B666FD"/>
    <w:pPr>
      <w:widowControl/>
      <w:spacing w:before="100" w:after="100"/>
      <w:ind w:left="480"/>
    </w:pPr>
    <w:rPr>
      <w:sz w:val="24"/>
      <w:lang w:val="ru-RU"/>
    </w:rPr>
  </w:style>
  <w:style w:type="paragraph" w:customStyle="1" w:styleId="iaeaaeaiea4">
    <w:name w:val="iaeaaeaiea 4"/>
    <w:basedOn w:val="Iauiue"/>
    <w:next w:val="Iauiue"/>
    <w:uiPriority w:val="99"/>
    <w:rsid w:val="00B666FD"/>
    <w:pPr>
      <w:widowControl/>
      <w:spacing w:before="100" w:after="100"/>
      <w:ind w:left="720"/>
    </w:pPr>
    <w:rPr>
      <w:sz w:val="24"/>
      <w:lang w:val="ru-RU"/>
    </w:rPr>
  </w:style>
  <w:style w:type="paragraph" w:customStyle="1" w:styleId="iaeaaeaiea5">
    <w:name w:val="iaeaaeaiea 5"/>
    <w:basedOn w:val="Iauiue"/>
    <w:next w:val="Iauiue"/>
    <w:uiPriority w:val="99"/>
    <w:rsid w:val="00B666FD"/>
    <w:pPr>
      <w:widowControl/>
      <w:spacing w:before="100" w:after="100"/>
      <w:ind w:left="960"/>
    </w:pPr>
    <w:rPr>
      <w:sz w:val="24"/>
      <w:lang w:val="ru-RU"/>
    </w:rPr>
  </w:style>
  <w:style w:type="paragraph" w:customStyle="1" w:styleId="iaeaaeaiea6">
    <w:name w:val="iaeaaeaiea 6"/>
    <w:basedOn w:val="Iauiue"/>
    <w:next w:val="Iauiue"/>
    <w:uiPriority w:val="99"/>
    <w:rsid w:val="00B666FD"/>
    <w:pPr>
      <w:widowControl/>
      <w:spacing w:before="100" w:after="100"/>
      <w:ind w:left="1200"/>
    </w:pPr>
    <w:rPr>
      <w:sz w:val="24"/>
      <w:lang w:val="ru-RU"/>
    </w:rPr>
  </w:style>
  <w:style w:type="paragraph" w:customStyle="1" w:styleId="iaeaaeaiea7">
    <w:name w:val="iaeaaeaiea 7"/>
    <w:basedOn w:val="Iauiue"/>
    <w:next w:val="Iauiue"/>
    <w:uiPriority w:val="99"/>
    <w:rsid w:val="00B666FD"/>
    <w:pPr>
      <w:widowControl/>
      <w:spacing w:before="100" w:after="100"/>
      <w:ind w:left="1440"/>
    </w:pPr>
    <w:rPr>
      <w:sz w:val="24"/>
      <w:lang w:val="ru-RU"/>
    </w:rPr>
  </w:style>
  <w:style w:type="paragraph" w:customStyle="1" w:styleId="iaeaaeaiea8">
    <w:name w:val="iaeaaeaiea 8"/>
    <w:basedOn w:val="Iauiue"/>
    <w:next w:val="Iauiue"/>
    <w:uiPriority w:val="99"/>
    <w:rsid w:val="00B666FD"/>
    <w:pPr>
      <w:widowControl/>
      <w:spacing w:before="100" w:after="100"/>
      <w:ind w:left="1680"/>
    </w:pPr>
    <w:rPr>
      <w:sz w:val="24"/>
      <w:lang w:val="ru-RU"/>
    </w:rPr>
  </w:style>
  <w:style w:type="paragraph" w:customStyle="1" w:styleId="iaeaaeaiea9">
    <w:name w:val="iaeaaeaiea 9"/>
    <w:basedOn w:val="Iauiue"/>
    <w:next w:val="Iauiue"/>
    <w:uiPriority w:val="99"/>
    <w:rsid w:val="00B666FD"/>
    <w:pPr>
      <w:widowControl/>
      <w:spacing w:before="100" w:after="100"/>
      <w:ind w:left="1920"/>
    </w:pPr>
    <w:rPr>
      <w:sz w:val="24"/>
      <w:lang w:val="ru-RU"/>
    </w:rPr>
  </w:style>
  <w:style w:type="paragraph" w:customStyle="1" w:styleId="Aaoieeeieiioeooe">
    <w:name w:val="Aa?oiee eieiioeooe"/>
    <w:basedOn w:val="Iauiue"/>
    <w:uiPriority w:val="99"/>
    <w:rsid w:val="00B666FD"/>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B666FD"/>
    <w:pPr>
      <w:widowControl/>
      <w:jc w:val="center"/>
    </w:pPr>
    <w:rPr>
      <w:sz w:val="24"/>
      <w:lang w:val="ru-RU"/>
    </w:rPr>
  </w:style>
  <w:style w:type="paragraph" w:customStyle="1" w:styleId="Iniiaiieoaenonionooiii2">
    <w:name w:val="Iniiaiie oaeno n ionooiii 2"/>
    <w:basedOn w:val="Iauiue"/>
    <w:uiPriority w:val="99"/>
    <w:rsid w:val="00B666FD"/>
    <w:pPr>
      <w:widowControl/>
      <w:shd w:val="clear" w:color="auto" w:fill="FFFFFF"/>
      <w:ind w:firstLine="533"/>
      <w:jc w:val="both"/>
    </w:pPr>
    <w:rPr>
      <w:color w:val="000000"/>
      <w:sz w:val="22"/>
      <w:lang w:val="ru-RU"/>
    </w:rPr>
  </w:style>
  <w:style w:type="character" w:customStyle="1" w:styleId="afffffe">
    <w:name w:val="комментарий"/>
    <w:uiPriority w:val="99"/>
    <w:rsid w:val="00B666FD"/>
    <w:rPr>
      <w:b/>
      <w:i/>
      <w:sz w:val="28"/>
    </w:rPr>
  </w:style>
  <w:style w:type="paragraph" w:styleId="47">
    <w:name w:val="toc 4"/>
    <w:basedOn w:val="a2"/>
    <w:next w:val="a2"/>
    <w:autoRedefine/>
    <w:uiPriority w:val="99"/>
    <w:semiHidden/>
    <w:locked/>
    <w:rsid w:val="00B666FD"/>
    <w:pPr>
      <w:widowControl/>
      <w:tabs>
        <w:tab w:val="left" w:pos="540"/>
        <w:tab w:val="right" w:leader="dot" w:pos="10195"/>
      </w:tabs>
      <w:suppressAutoHyphens w:val="0"/>
      <w:snapToGrid/>
      <w:spacing w:line="240" w:lineRule="auto"/>
      <w:ind w:firstLine="0"/>
    </w:pPr>
    <w:rPr>
      <w:sz w:val="18"/>
      <w:szCs w:val="18"/>
      <w:lang w:eastAsia="ru-RU"/>
    </w:rPr>
  </w:style>
  <w:style w:type="paragraph" w:styleId="56">
    <w:name w:val="toc 5"/>
    <w:basedOn w:val="a2"/>
    <w:next w:val="a2"/>
    <w:autoRedefine/>
    <w:uiPriority w:val="99"/>
    <w:semiHidden/>
    <w:locked/>
    <w:rsid w:val="00B666FD"/>
    <w:pPr>
      <w:widowControl/>
      <w:suppressAutoHyphens w:val="0"/>
      <w:snapToGrid/>
      <w:spacing w:line="240" w:lineRule="auto"/>
      <w:ind w:left="960" w:firstLine="0"/>
      <w:jc w:val="left"/>
    </w:pPr>
    <w:rPr>
      <w:sz w:val="18"/>
      <w:szCs w:val="18"/>
      <w:lang w:eastAsia="ru-RU"/>
    </w:rPr>
  </w:style>
  <w:style w:type="paragraph" w:customStyle="1" w:styleId="3TimesNewRoman">
    <w:name w:val="Стиль Заголовок 3 + Times New Roman не полужирный"/>
    <w:basedOn w:val="30"/>
    <w:link w:val="3TimesNewRoman0"/>
    <w:uiPriority w:val="99"/>
    <w:rsid w:val="00B666FD"/>
    <w:pPr>
      <w:keepNext/>
      <w:spacing w:after="60"/>
      <w:jc w:val="both"/>
    </w:pPr>
    <w:rPr>
      <w:rFonts w:eastAsia="Courier New"/>
      <w:caps/>
      <w:color w:val="auto"/>
      <w:sz w:val="24"/>
      <w:szCs w:val="20"/>
      <w:lang w:eastAsia="zh-CN"/>
    </w:rPr>
  </w:style>
  <w:style w:type="character" w:customStyle="1" w:styleId="3TimesNewRoman0">
    <w:name w:val="Стиль Заголовок 3 + Times New Roman не полужирный Знак"/>
    <w:link w:val="3TimesNewRoman"/>
    <w:uiPriority w:val="99"/>
    <w:locked/>
    <w:rsid w:val="00B666FD"/>
    <w:rPr>
      <w:rFonts w:ascii="Times New Roman" w:eastAsia="Courier New" w:hAnsi="Times New Roman"/>
      <w:b/>
      <w:bCs/>
      <w:caps/>
      <w:sz w:val="24"/>
      <w:szCs w:val="20"/>
      <w:lang w:eastAsia="zh-CN"/>
    </w:rPr>
  </w:style>
  <w:style w:type="paragraph" w:styleId="63">
    <w:name w:val="toc 6"/>
    <w:basedOn w:val="a2"/>
    <w:next w:val="a2"/>
    <w:autoRedefine/>
    <w:uiPriority w:val="99"/>
    <w:semiHidden/>
    <w:locked/>
    <w:rsid w:val="00B666FD"/>
    <w:pPr>
      <w:widowControl/>
      <w:suppressAutoHyphens w:val="0"/>
      <w:snapToGrid/>
      <w:spacing w:line="240" w:lineRule="auto"/>
      <w:ind w:left="1200" w:firstLine="0"/>
      <w:jc w:val="left"/>
    </w:pPr>
    <w:rPr>
      <w:sz w:val="18"/>
      <w:szCs w:val="18"/>
      <w:lang w:eastAsia="ru-RU"/>
    </w:rPr>
  </w:style>
  <w:style w:type="paragraph" w:styleId="72">
    <w:name w:val="toc 7"/>
    <w:basedOn w:val="a2"/>
    <w:next w:val="a2"/>
    <w:autoRedefine/>
    <w:uiPriority w:val="99"/>
    <w:semiHidden/>
    <w:locked/>
    <w:rsid w:val="00B666FD"/>
    <w:pPr>
      <w:widowControl/>
      <w:suppressAutoHyphens w:val="0"/>
      <w:snapToGrid/>
      <w:spacing w:line="240" w:lineRule="auto"/>
      <w:ind w:left="1440" w:firstLine="0"/>
      <w:jc w:val="left"/>
    </w:pPr>
    <w:rPr>
      <w:sz w:val="18"/>
      <w:szCs w:val="18"/>
      <w:lang w:eastAsia="ru-RU"/>
    </w:rPr>
  </w:style>
  <w:style w:type="paragraph" w:styleId="82">
    <w:name w:val="toc 8"/>
    <w:basedOn w:val="a2"/>
    <w:next w:val="a2"/>
    <w:autoRedefine/>
    <w:uiPriority w:val="99"/>
    <w:semiHidden/>
    <w:locked/>
    <w:rsid w:val="00B666FD"/>
    <w:pPr>
      <w:widowControl/>
      <w:suppressAutoHyphens w:val="0"/>
      <w:snapToGrid/>
      <w:spacing w:line="240" w:lineRule="auto"/>
      <w:ind w:left="1680" w:firstLine="0"/>
      <w:jc w:val="left"/>
    </w:pPr>
    <w:rPr>
      <w:sz w:val="18"/>
      <w:szCs w:val="18"/>
      <w:lang w:eastAsia="ru-RU"/>
    </w:rPr>
  </w:style>
  <w:style w:type="paragraph" w:customStyle="1" w:styleId="3TimesNewRoman00">
    <w:name w:val="Стиль Заголовок 3 + Times New Roman Перед:  0 пт После:  0 пт"/>
    <w:basedOn w:val="30"/>
    <w:uiPriority w:val="99"/>
    <w:rsid w:val="00B666FD"/>
    <w:pPr>
      <w:keepNext/>
      <w:spacing w:before="0" w:after="0"/>
      <w:jc w:val="both"/>
    </w:pPr>
    <w:rPr>
      <w:rFonts w:eastAsia="Courier New"/>
      <w:bCs w:val="0"/>
      <w:caps/>
      <w:color w:val="auto"/>
      <w:sz w:val="24"/>
      <w:szCs w:val="24"/>
      <w:lang w:eastAsia="zh-CN"/>
    </w:rPr>
  </w:style>
  <w:style w:type="paragraph" w:customStyle="1" w:styleId="1f7">
    <w:name w:val="1"/>
    <w:basedOn w:val="a2"/>
    <w:uiPriority w:val="99"/>
    <w:rsid w:val="00B666FD"/>
    <w:pPr>
      <w:widowControl/>
      <w:suppressAutoHyphens w:val="0"/>
      <w:snapToGrid/>
      <w:spacing w:after="160" w:line="240" w:lineRule="exact"/>
      <w:ind w:firstLine="0"/>
      <w:jc w:val="left"/>
    </w:pPr>
    <w:rPr>
      <w:rFonts w:eastAsia="Courier New"/>
      <w:sz w:val="20"/>
      <w:lang w:eastAsia="zh-CN"/>
    </w:rPr>
  </w:style>
  <w:style w:type="character" w:customStyle="1" w:styleId="3f2">
    <w:name w:val="Стиль3 Знак Знак Знак"/>
    <w:uiPriority w:val="99"/>
    <w:rsid w:val="00B666FD"/>
    <w:rPr>
      <w:sz w:val="24"/>
      <w:lang w:val="ru-RU" w:eastAsia="ru-RU"/>
    </w:rPr>
  </w:style>
  <w:style w:type="character" w:customStyle="1" w:styleId="1f8">
    <w:name w:val="Основной текст Знак1"/>
    <w:aliases w:val="Основной текст Знак Знак Знак,body text Знак,body text Знак Знак Знак1"/>
    <w:uiPriority w:val="99"/>
    <w:locked/>
    <w:rsid w:val="00B666FD"/>
    <w:rPr>
      <w:sz w:val="24"/>
    </w:rPr>
  </w:style>
  <w:style w:type="paragraph" w:customStyle="1" w:styleId="affffff">
    <w:name w:val="Стиль"/>
    <w:uiPriority w:val="99"/>
    <w:rsid w:val="00B666FD"/>
    <w:pPr>
      <w:widowControl w:val="0"/>
      <w:autoSpaceDE w:val="0"/>
      <w:autoSpaceDN w:val="0"/>
      <w:adjustRightInd w:val="0"/>
    </w:pPr>
    <w:rPr>
      <w:rFonts w:ascii="Times New Roman" w:eastAsia="Times New Roman" w:hAnsi="Times New Roman"/>
      <w:sz w:val="24"/>
      <w:szCs w:val="24"/>
    </w:rPr>
  </w:style>
  <w:style w:type="character" w:customStyle="1" w:styleId="ConsNormal0">
    <w:name w:val="ConsNormal Знак"/>
    <w:link w:val="ConsNormal"/>
    <w:locked/>
    <w:rsid w:val="00B666FD"/>
    <w:rPr>
      <w:rFonts w:ascii="Consultant" w:eastAsia="Times New Roman" w:hAnsi="Consultant"/>
      <w:sz w:val="20"/>
      <w:szCs w:val="20"/>
    </w:rPr>
  </w:style>
  <w:style w:type="paragraph" w:customStyle="1" w:styleId="affffff0">
    <w:name w:val="Обычный.Нормальный абзац"/>
    <w:rsid w:val="00B666FD"/>
    <w:pPr>
      <w:widowControl w:val="0"/>
      <w:autoSpaceDE w:val="0"/>
      <w:autoSpaceDN w:val="0"/>
      <w:ind w:firstLine="709"/>
      <w:jc w:val="both"/>
    </w:pPr>
    <w:rPr>
      <w:rFonts w:ascii="Times New Roman" w:eastAsia="Times New Roman" w:hAnsi="Times New Roman"/>
      <w:sz w:val="24"/>
      <w:szCs w:val="24"/>
    </w:rPr>
  </w:style>
  <w:style w:type="paragraph" w:styleId="affffff1">
    <w:name w:val="Document Map"/>
    <w:basedOn w:val="a2"/>
    <w:link w:val="affffff2"/>
    <w:uiPriority w:val="99"/>
    <w:semiHidden/>
    <w:locked/>
    <w:rsid w:val="00B666FD"/>
    <w:pPr>
      <w:widowControl/>
      <w:shd w:val="clear" w:color="auto" w:fill="000080"/>
      <w:suppressAutoHyphens w:val="0"/>
      <w:snapToGrid/>
      <w:spacing w:after="60" w:line="240" w:lineRule="auto"/>
      <w:ind w:firstLine="0"/>
    </w:pPr>
    <w:rPr>
      <w:rFonts w:ascii="Tahoma" w:eastAsia="Courier New" w:hAnsi="Tahoma"/>
      <w:sz w:val="20"/>
      <w:lang w:eastAsia="zh-CN"/>
    </w:rPr>
  </w:style>
  <w:style w:type="character" w:customStyle="1" w:styleId="affffff2">
    <w:name w:val="Схема документа Знак"/>
    <w:link w:val="affffff1"/>
    <w:uiPriority w:val="99"/>
    <w:semiHidden/>
    <w:rsid w:val="00B666FD"/>
    <w:rPr>
      <w:rFonts w:ascii="Tahoma" w:eastAsia="Courier New" w:hAnsi="Tahoma"/>
      <w:sz w:val="20"/>
      <w:szCs w:val="20"/>
      <w:shd w:val="clear" w:color="auto" w:fill="000080"/>
      <w:lang w:eastAsia="zh-CN"/>
    </w:rPr>
  </w:style>
  <w:style w:type="paragraph" w:customStyle="1" w:styleId="font6">
    <w:name w:val="font6"/>
    <w:basedOn w:val="a2"/>
    <w:rsid w:val="00B666FD"/>
    <w:pPr>
      <w:widowControl/>
      <w:suppressAutoHyphens w:val="0"/>
      <w:snapToGrid/>
      <w:spacing w:before="100" w:beforeAutospacing="1" w:after="100" w:afterAutospacing="1" w:line="240" w:lineRule="auto"/>
      <w:ind w:firstLine="0"/>
      <w:jc w:val="left"/>
    </w:pPr>
    <w:rPr>
      <w:i/>
      <w:iCs/>
      <w:sz w:val="14"/>
      <w:szCs w:val="14"/>
      <w:lang w:eastAsia="ru-RU"/>
    </w:rPr>
  </w:style>
  <w:style w:type="paragraph" w:customStyle="1" w:styleId="font7">
    <w:name w:val="font7"/>
    <w:basedOn w:val="a2"/>
    <w:rsid w:val="00B666FD"/>
    <w:pPr>
      <w:widowControl/>
      <w:suppressAutoHyphens w:val="0"/>
      <w:snapToGrid/>
      <w:spacing w:before="100" w:beforeAutospacing="1" w:after="100" w:afterAutospacing="1" w:line="240" w:lineRule="auto"/>
      <w:ind w:firstLine="0"/>
      <w:jc w:val="left"/>
    </w:pPr>
    <w:rPr>
      <w:i/>
      <w:iCs/>
      <w:sz w:val="12"/>
      <w:szCs w:val="12"/>
      <w:lang w:eastAsia="ru-RU"/>
    </w:rPr>
  </w:style>
  <w:style w:type="paragraph" w:customStyle="1" w:styleId="xl63">
    <w:name w:val="xl63"/>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64">
    <w:name w:val="xl64"/>
    <w:basedOn w:val="a2"/>
    <w:uiPriority w:val="99"/>
    <w:rsid w:val="00B666FD"/>
    <w:pPr>
      <w:widowControl/>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65">
    <w:name w:val="xl65"/>
    <w:basedOn w:val="a2"/>
    <w:rsid w:val="00B666FD"/>
    <w:pPr>
      <w:widowControl/>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66">
    <w:name w:val="xl66"/>
    <w:basedOn w:val="a2"/>
    <w:rsid w:val="00B666FD"/>
    <w:pPr>
      <w:widowControl/>
      <w:suppressAutoHyphens w:val="0"/>
      <w:snapToGrid/>
      <w:spacing w:before="100" w:beforeAutospacing="1" w:after="100" w:afterAutospacing="1" w:line="240" w:lineRule="auto"/>
      <w:ind w:firstLine="0"/>
      <w:jc w:val="left"/>
      <w:textAlignment w:val="top"/>
    </w:pPr>
    <w:rPr>
      <w:sz w:val="18"/>
      <w:szCs w:val="18"/>
      <w:lang w:eastAsia="ru-RU"/>
    </w:rPr>
  </w:style>
  <w:style w:type="paragraph" w:customStyle="1" w:styleId="xl67">
    <w:name w:val="xl67"/>
    <w:basedOn w:val="a2"/>
    <w:rsid w:val="00B666FD"/>
    <w:pPr>
      <w:widowControl/>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68">
    <w:name w:val="xl68"/>
    <w:basedOn w:val="a2"/>
    <w:rsid w:val="00B666FD"/>
    <w:pPr>
      <w:widowControl/>
      <w:suppressAutoHyphens w:val="0"/>
      <w:snapToGrid/>
      <w:spacing w:before="100" w:beforeAutospacing="1" w:after="100" w:afterAutospacing="1" w:line="240" w:lineRule="auto"/>
      <w:ind w:firstLine="0"/>
      <w:jc w:val="right"/>
      <w:textAlignment w:val="top"/>
    </w:pPr>
    <w:rPr>
      <w:sz w:val="16"/>
      <w:szCs w:val="16"/>
      <w:lang w:eastAsia="ru-RU"/>
    </w:rPr>
  </w:style>
  <w:style w:type="paragraph" w:customStyle="1" w:styleId="xl69">
    <w:name w:val="xl69"/>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70">
    <w:name w:val="xl70"/>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71">
    <w:name w:val="xl71"/>
    <w:basedOn w:val="a2"/>
    <w:rsid w:val="00B666FD"/>
    <w:pPr>
      <w:widowControl/>
      <w:suppressAutoHyphens w:val="0"/>
      <w:snapToGrid/>
      <w:spacing w:before="100" w:beforeAutospacing="1" w:after="100" w:afterAutospacing="1" w:line="240" w:lineRule="auto"/>
      <w:ind w:firstLine="0"/>
      <w:jc w:val="left"/>
      <w:textAlignment w:val="top"/>
    </w:pPr>
    <w:rPr>
      <w:sz w:val="18"/>
      <w:szCs w:val="18"/>
      <w:lang w:eastAsia="ru-RU"/>
    </w:rPr>
  </w:style>
  <w:style w:type="paragraph" w:customStyle="1" w:styleId="xl72">
    <w:name w:val="xl72"/>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73">
    <w:name w:val="xl73"/>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 w:val="18"/>
      <w:szCs w:val="18"/>
      <w:lang w:eastAsia="ru-RU"/>
    </w:rPr>
  </w:style>
  <w:style w:type="paragraph" w:customStyle="1" w:styleId="xl74">
    <w:name w:val="xl74"/>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 w:val="18"/>
      <w:szCs w:val="18"/>
      <w:lang w:eastAsia="ru-RU"/>
    </w:rPr>
  </w:style>
  <w:style w:type="paragraph" w:customStyle="1" w:styleId="xl75">
    <w:name w:val="xl75"/>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76">
    <w:name w:val="xl76"/>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77">
    <w:name w:val="xl77"/>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sz w:val="14"/>
      <w:szCs w:val="14"/>
      <w:lang w:eastAsia="ru-RU"/>
    </w:rPr>
  </w:style>
  <w:style w:type="paragraph" w:customStyle="1" w:styleId="xl78">
    <w:name w:val="xl78"/>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79">
    <w:name w:val="xl79"/>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sz w:val="14"/>
      <w:szCs w:val="14"/>
      <w:lang w:eastAsia="ru-RU"/>
    </w:rPr>
  </w:style>
  <w:style w:type="paragraph" w:customStyle="1" w:styleId="xl80">
    <w:name w:val="xl80"/>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b/>
      <w:bCs/>
      <w:sz w:val="14"/>
      <w:szCs w:val="14"/>
      <w:lang w:eastAsia="ru-RU"/>
    </w:rPr>
  </w:style>
  <w:style w:type="paragraph" w:customStyle="1" w:styleId="xl81">
    <w:name w:val="xl81"/>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Cs w:val="24"/>
      <w:lang w:eastAsia="ru-RU"/>
    </w:rPr>
  </w:style>
  <w:style w:type="paragraph" w:customStyle="1" w:styleId="xl82">
    <w:name w:val="xl82"/>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 w:val="18"/>
      <w:szCs w:val="18"/>
      <w:lang w:eastAsia="ru-RU"/>
    </w:rPr>
  </w:style>
  <w:style w:type="paragraph" w:customStyle="1" w:styleId="xl83">
    <w:name w:val="xl83"/>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Cs w:val="24"/>
      <w:lang w:eastAsia="ru-RU"/>
    </w:rPr>
  </w:style>
  <w:style w:type="paragraph" w:customStyle="1" w:styleId="xl84">
    <w:name w:val="xl84"/>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85">
    <w:name w:val="xl85"/>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86">
    <w:name w:val="xl86"/>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i/>
      <w:iCs/>
      <w:sz w:val="14"/>
      <w:szCs w:val="14"/>
      <w:lang w:eastAsia="ru-RU"/>
    </w:rPr>
  </w:style>
  <w:style w:type="paragraph" w:customStyle="1" w:styleId="xl87">
    <w:name w:val="xl87"/>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i/>
      <w:iCs/>
      <w:sz w:val="12"/>
      <w:szCs w:val="12"/>
      <w:lang w:eastAsia="ru-RU"/>
    </w:rPr>
  </w:style>
  <w:style w:type="paragraph" w:customStyle="1" w:styleId="xl88">
    <w:name w:val="xl88"/>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89">
    <w:name w:val="xl89"/>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sz w:val="14"/>
      <w:szCs w:val="14"/>
      <w:lang w:eastAsia="ru-RU"/>
    </w:rPr>
  </w:style>
  <w:style w:type="paragraph" w:customStyle="1" w:styleId="xl90">
    <w:name w:val="xl90"/>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Cs w:val="24"/>
      <w:lang w:eastAsia="ru-RU"/>
    </w:rPr>
  </w:style>
  <w:style w:type="paragraph" w:customStyle="1" w:styleId="xl91">
    <w:name w:val="xl91"/>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 w:val="18"/>
      <w:szCs w:val="18"/>
      <w:lang w:eastAsia="ru-RU"/>
    </w:rPr>
  </w:style>
  <w:style w:type="paragraph" w:customStyle="1" w:styleId="xl92">
    <w:name w:val="xl92"/>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Cs w:val="24"/>
      <w:lang w:eastAsia="ru-RU"/>
    </w:rPr>
  </w:style>
  <w:style w:type="paragraph" w:customStyle="1" w:styleId="xl93">
    <w:name w:val="xl93"/>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sz w:val="18"/>
      <w:szCs w:val="18"/>
      <w:lang w:eastAsia="ru-RU"/>
    </w:rPr>
  </w:style>
  <w:style w:type="paragraph" w:customStyle="1" w:styleId="xl94">
    <w:name w:val="xl94"/>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Cs w:val="24"/>
      <w:lang w:eastAsia="ru-RU"/>
    </w:rPr>
  </w:style>
  <w:style w:type="paragraph" w:customStyle="1" w:styleId="xl95">
    <w:name w:val="xl95"/>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96">
    <w:name w:val="xl96"/>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character" w:customStyle="1" w:styleId="iceouttxtviewinfo">
    <w:name w:val="iceouttxt viewinfo"/>
    <w:uiPriority w:val="99"/>
    <w:rsid w:val="00B666FD"/>
  </w:style>
  <w:style w:type="paragraph" w:customStyle="1" w:styleId="ConsPlusTitle">
    <w:name w:val="ConsPlusTitle"/>
    <w:rsid w:val="00B666FD"/>
    <w:pPr>
      <w:widowControl w:val="0"/>
      <w:autoSpaceDE w:val="0"/>
      <w:autoSpaceDN w:val="0"/>
      <w:adjustRightInd w:val="0"/>
    </w:pPr>
    <w:rPr>
      <w:rFonts w:eastAsia="Times New Roman" w:cs="Calibri"/>
      <w:b/>
      <w:bCs/>
      <w:sz w:val="22"/>
      <w:szCs w:val="22"/>
    </w:rPr>
  </w:style>
  <w:style w:type="paragraph" w:customStyle="1" w:styleId="3f3">
    <w:name w:val="Основной текст3"/>
    <w:basedOn w:val="a2"/>
    <w:uiPriority w:val="99"/>
    <w:rsid w:val="00B666FD"/>
    <w:pPr>
      <w:shd w:val="clear" w:color="auto" w:fill="FFFFFF"/>
      <w:suppressAutoHyphens w:val="0"/>
      <w:snapToGrid/>
      <w:spacing w:before="120" w:after="420" w:line="240" w:lineRule="atLeast"/>
      <w:ind w:firstLine="0"/>
    </w:pPr>
    <w:rPr>
      <w:sz w:val="18"/>
      <w:szCs w:val="18"/>
      <w:shd w:val="clear" w:color="auto" w:fill="FFFFFF"/>
      <w:lang w:eastAsia="ru-RU"/>
    </w:rPr>
  </w:style>
  <w:style w:type="character" w:customStyle="1" w:styleId="6Exact">
    <w:name w:val="Основной текст (6) Exact"/>
    <w:link w:val="64"/>
    <w:uiPriority w:val="99"/>
    <w:locked/>
    <w:rsid w:val="00B666FD"/>
    <w:rPr>
      <w:rFonts w:ascii="Segoe UI" w:hAnsi="Segoe UI"/>
      <w:b/>
      <w:i/>
      <w:shd w:val="clear" w:color="auto" w:fill="FFFFFF"/>
    </w:rPr>
  </w:style>
  <w:style w:type="character" w:customStyle="1" w:styleId="48">
    <w:name w:val="Основной текст (4)_"/>
    <w:link w:val="49"/>
    <w:uiPriority w:val="99"/>
    <w:locked/>
    <w:rsid w:val="00B666FD"/>
    <w:rPr>
      <w:b/>
      <w:i/>
      <w:sz w:val="15"/>
      <w:shd w:val="clear" w:color="auto" w:fill="FFFFFF"/>
    </w:rPr>
  </w:style>
  <w:style w:type="paragraph" w:customStyle="1" w:styleId="64">
    <w:name w:val="Основной текст (6)"/>
    <w:basedOn w:val="a2"/>
    <w:link w:val="6Exact"/>
    <w:uiPriority w:val="99"/>
    <w:rsid w:val="00B666FD"/>
    <w:pPr>
      <w:shd w:val="clear" w:color="auto" w:fill="FFFFFF"/>
      <w:suppressAutoHyphens w:val="0"/>
      <w:snapToGrid/>
      <w:spacing w:line="240" w:lineRule="atLeast"/>
      <w:ind w:firstLine="0"/>
      <w:jc w:val="left"/>
    </w:pPr>
    <w:rPr>
      <w:rFonts w:ascii="Segoe UI" w:eastAsia="Calibri" w:hAnsi="Segoe UI"/>
      <w:b/>
      <w:i/>
      <w:sz w:val="22"/>
      <w:szCs w:val="22"/>
      <w:shd w:val="clear" w:color="auto" w:fill="FFFFFF"/>
      <w:lang w:eastAsia="ru-RU"/>
    </w:rPr>
  </w:style>
  <w:style w:type="paragraph" w:customStyle="1" w:styleId="49">
    <w:name w:val="Основной текст (4)"/>
    <w:basedOn w:val="a2"/>
    <w:link w:val="48"/>
    <w:uiPriority w:val="99"/>
    <w:rsid w:val="00B666FD"/>
    <w:pPr>
      <w:shd w:val="clear" w:color="auto" w:fill="FFFFFF"/>
      <w:suppressAutoHyphens w:val="0"/>
      <w:snapToGrid/>
      <w:spacing w:line="197" w:lineRule="exact"/>
      <w:ind w:firstLine="0"/>
    </w:pPr>
    <w:rPr>
      <w:rFonts w:ascii="Calibri" w:eastAsia="Calibri" w:hAnsi="Calibri"/>
      <w:b/>
      <w:i/>
      <w:sz w:val="15"/>
      <w:szCs w:val="22"/>
      <w:shd w:val="clear" w:color="auto" w:fill="FFFFFF"/>
      <w:lang w:eastAsia="ru-RU"/>
    </w:rPr>
  </w:style>
  <w:style w:type="character" w:customStyle="1" w:styleId="57">
    <w:name w:val="Основной текст (5)_"/>
    <w:link w:val="58"/>
    <w:uiPriority w:val="99"/>
    <w:locked/>
    <w:rsid w:val="00B666FD"/>
    <w:rPr>
      <w:sz w:val="8"/>
      <w:shd w:val="clear" w:color="auto" w:fill="FFFFFF"/>
    </w:rPr>
  </w:style>
  <w:style w:type="character" w:customStyle="1" w:styleId="5SimHei">
    <w:name w:val="Основной текст (5) + SimHei"/>
    <w:uiPriority w:val="99"/>
    <w:rsid w:val="00B666FD"/>
    <w:rPr>
      <w:rFonts w:ascii="SimHei" w:eastAsia="SimHei" w:hAnsi="SimHei"/>
      <w:color w:val="000000"/>
      <w:spacing w:val="0"/>
      <w:w w:val="100"/>
      <w:position w:val="0"/>
      <w:sz w:val="8"/>
      <w:u w:val="none"/>
    </w:rPr>
  </w:style>
  <w:style w:type="paragraph" w:customStyle="1" w:styleId="58">
    <w:name w:val="Основной текст (5)"/>
    <w:basedOn w:val="a2"/>
    <w:link w:val="57"/>
    <w:uiPriority w:val="99"/>
    <w:rsid w:val="00B666FD"/>
    <w:pPr>
      <w:shd w:val="clear" w:color="auto" w:fill="FFFFFF"/>
      <w:suppressAutoHyphens w:val="0"/>
      <w:snapToGrid/>
      <w:spacing w:line="240" w:lineRule="atLeast"/>
      <w:ind w:firstLine="0"/>
      <w:jc w:val="left"/>
    </w:pPr>
    <w:rPr>
      <w:rFonts w:ascii="Calibri" w:eastAsia="Calibri" w:hAnsi="Calibri"/>
      <w:sz w:val="8"/>
      <w:szCs w:val="22"/>
      <w:shd w:val="clear" w:color="auto" w:fill="FFFFFF"/>
      <w:lang w:eastAsia="ru-RU"/>
    </w:rPr>
  </w:style>
  <w:style w:type="paragraph" w:customStyle="1" w:styleId="1f9">
    <w:name w:val="Заг1"/>
    <w:basedOn w:val="10"/>
    <w:uiPriority w:val="99"/>
    <w:rsid w:val="00B666FD"/>
    <w:pPr>
      <w:keepNext/>
      <w:widowControl w:val="0"/>
      <w:tabs>
        <w:tab w:val="num" w:pos="360"/>
      </w:tabs>
      <w:autoSpaceDE w:val="0"/>
      <w:autoSpaceDN w:val="0"/>
      <w:adjustRightInd w:val="0"/>
      <w:spacing w:before="0" w:after="0" w:line="360" w:lineRule="auto"/>
      <w:ind w:left="360" w:hanging="360"/>
    </w:pPr>
    <w:rPr>
      <w:rFonts w:eastAsia="Courier New"/>
      <w:bCs w:val="0"/>
      <w:color w:val="auto"/>
      <w:kern w:val="0"/>
      <w:sz w:val="20"/>
      <w:szCs w:val="18"/>
      <w:u w:val="single"/>
    </w:rPr>
  </w:style>
  <w:style w:type="paragraph" w:customStyle="1" w:styleId="affffff3">
    <w:name w:val="Подраздел"/>
    <w:basedOn w:val="a2"/>
    <w:uiPriority w:val="99"/>
    <w:semiHidden/>
    <w:rsid w:val="00B666FD"/>
    <w:pPr>
      <w:widowControl/>
      <w:snapToGrid/>
      <w:spacing w:before="240" w:after="120" w:line="240" w:lineRule="auto"/>
      <w:ind w:firstLine="0"/>
      <w:jc w:val="center"/>
    </w:pPr>
    <w:rPr>
      <w:rFonts w:ascii="TimesDL" w:hAnsi="TimesDL"/>
      <w:b/>
      <w:smallCaps/>
      <w:spacing w:val="-2"/>
      <w:lang w:eastAsia="ru-RU"/>
    </w:rPr>
  </w:style>
  <w:style w:type="character" w:customStyle="1" w:styleId="iceouttxt4">
    <w:name w:val="iceouttxt4"/>
    <w:uiPriority w:val="99"/>
    <w:rsid w:val="00B666FD"/>
    <w:rPr>
      <w:rFonts w:ascii="Arial" w:hAnsi="Arial"/>
      <w:color w:val="666666"/>
      <w:sz w:val="17"/>
    </w:rPr>
  </w:style>
  <w:style w:type="paragraph" w:customStyle="1" w:styleId="s13">
    <w:name w:val="s_13"/>
    <w:basedOn w:val="a2"/>
    <w:rsid w:val="00B666FD"/>
    <w:pPr>
      <w:widowControl/>
      <w:suppressAutoHyphens w:val="0"/>
      <w:snapToGrid/>
      <w:spacing w:line="240" w:lineRule="auto"/>
      <w:jc w:val="left"/>
    </w:pPr>
    <w:rPr>
      <w:sz w:val="20"/>
      <w:lang w:eastAsia="ru-RU"/>
    </w:rPr>
  </w:style>
  <w:style w:type="character" w:customStyle="1" w:styleId="s103">
    <w:name w:val="s_103"/>
    <w:rsid w:val="00B666FD"/>
    <w:rPr>
      <w:b/>
      <w:color w:val="000080"/>
    </w:rPr>
  </w:style>
  <w:style w:type="paragraph" w:customStyle="1" w:styleId="s94">
    <w:name w:val="s_94"/>
    <w:basedOn w:val="a2"/>
    <w:uiPriority w:val="99"/>
    <w:rsid w:val="00B666FD"/>
    <w:pPr>
      <w:widowControl/>
      <w:suppressAutoHyphens w:val="0"/>
      <w:snapToGrid/>
      <w:spacing w:line="240" w:lineRule="auto"/>
      <w:ind w:firstLine="0"/>
      <w:jc w:val="left"/>
    </w:pPr>
    <w:rPr>
      <w:i/>
      <w:iCs/>
      <w:color w:val="800080"/>
      <w:sz w:val="20"/>
      <w:lang w:eastAsia="ru-RU"/>
    </w:rPr>
  </w:style>
  <w:style w:type="character" w:customStyle="1" w:styleId="iceouttxt5">
    <w:name w:val="iceouttxt5"/>
    <w:uiPriority w:val="99"/>
    <w:rsid w:val="00B666FD"/>
    <w:rPr>
      <w:rFonts w:ascii="Arial" w:hAnsi="Arial"/>
      <w:color w:val="666666"/>
      <w:sz w:val="17"/>
    </w:rPr>
  </w:style>
  <w:style w:type="character" w:customStyle="1" w:styleId="313">
    <w:name w:val="Стиль3 Знак Знак1"/>
    <w:uiPriority w:val="99"/>
    <w:locked/>
    <w:rsid w:val="00B666FD"/>
    <w:rPr>
      <w:sz w:val="24"/>
      <w:lang w:eastAsia="ru-RU"/>
    </w:rPr>
  </w:style>
  <w:style w:type="paragraph" w:customStyle="1" w:styleId="215">
    <w:name w:val="Знак21"/>
    <w:basedOn w:val="a2"/>
    <w:next w:val="20"/>
    <w:autoRedefine/>
    <w:uiPriority w:val="99"/>
    <w:rsid w:val="00B666FD"/>
    <w:pPr>
      <w:widowControl/>
      <w:suppressAutoHyphens w:val="0"/>
      <w:snapToGrid/>
      <w:spacing w:after="160" w:line="240" w:lineRule="exact"/>
      <w:ind w:firstLine="0"/>
      <w:jc w:val="left"/>
    </w:pPr>
    <w:rPr>
      <w:szCs w:val="24"/>
      <w:lang w:val="en-US" w:eastAsia="ru-RU"/>
    </w:rPr>
  </w:style>
  <w:style w:type="paragraph" w:customStyle="1" w:styleId="affffff4">
    <w:name w:val="Знак Знак Знак Знак"/>
    <w:basedOn w:val="a2"/>
    <w:uiPriority w:val="99"/>
    <w:rsid w:val="00B666FD"/>
    <w:pPr>
      <w:widowControl/>
      <w:suppressAutoHyphens w:val="0"/>
      <w:snapToGrid/>
      <w:spacing w:after="160" w:line="240" w:lineRule="exact"/>
      <w:ind w:firstLine="0"/>
      <w:jc w:val="left"/>
    </w:pPr>
    <w:rPr>
      <w:rFonts w:ascii="Verdana" w:hAnsi="Verdana"/>
      <w:sz w:val="20"/>
      <w:lang w:val="en-US" w:eastAsia="ru-RU"/>
    </w:rPr>
  </w:style>
  <w:style w:type="character" w:customStyle="1" w:styleId="fontstyle23">
    <w:name w:val="fontstyle23"/>
    <w:uiPriority w:val="99"/>
    <w:rsid w:val="00B666FD"/>
  </w:style>
  <w:style w:type="paragraph" w:customStyle="1" w:styleId="affffff5">
    <w:name w:val="Абзац"/>
    <w:basedOn w:val="a2"/>
    <w:uiPriority w:val="99"/>
    <w:rsid w:val="00B666FD"/>
    <w:pPr>
      <w:widowControl/>
      <w:snapToGrid/>
      <w:spacing w:before="60" w:after="60" w:line="240" w:lineRule="auto"/>
      <w:ind w:firstLine="709"/>
    </w:pPr>
    <w:rPr>
      <w:sz w:val="28"/>
      <w:szCs w:val="24"/>
      <w:lang w:eastAsia="ru-RU"/>
    </w:rPr>
  </w:style>
  <w:style w:type="character" w:customStyle="1" w:styleId="FontStyle14">
    <w:name w:val="Font Style14"/>
    <w:rsid w:val="00B666FD"/>
    <w:rPr>
      <w:rFonts w:ascii="Times New Roman" w:hAnsi="Times New Roman"/>
      <w:sz w:val="22"/>
    </w:rPr>
  </w:style>
  <w:style w:type="character" w:customStyle="1" w:styleId="2f9">
    <w:name w:val="Основной текст + Курсив2"/>
    <w:uiPriority w:val="99"/>
    <w:rsid w:val="00B666FD"/>
    <w:rPr>
      <w:rFonts w:ascii="Times New Roman" w:hAnsi="Times New Roman"/>
      <w:i/>
      <w:spacing w:val="1"/>
      <w:sz w:val="22"/>
    </w:rPr>
  </w:style>
  <w:style w:type="character" w:customStyle="1" w:styleId="affb">
    <w:name w:val="Абзац списка Знак"/>
    <w:link w:val="affa"/>
    <w:uiPriority w:val="34"/>
    <w:locked/>
    <w:rsid w:val="00B666FD"/>
    <w:rPr>
      <w:rFonts w:ascii="Times New Roman" w:eastAsia="Times New Roman" w:hAnsi="Times New Roman"/>
      <w:sz w:val="24"/>
      <w:szCs w:val="20"/>
      <w:lang w:eastAsia="ar-SA"/>
    </w:rPr>
  </w:style>
  <w:style w:type="character" w:customStyle="1" w:styleId="Absatz-Standardschriftart">
    <w:name w:val="Absatz-Standardschriftart"/>
    <w:uiPriority w:val="99"/>
    <w:rsid w:val="00B666FD"/>
  </w:style>
  <w:style w:type="character" w:customStyle="1" w:styleId="affffff6">
    <w:name w:val="Маркеры списка"/>
    <w:uiPriority w:val="99"/>
    <w:rsid w:val="00B666FD"/>
    <w:rPr>
      <w:rFonts w:ascii="OpenSymbol" w:hAnsi="OpenSymbol"/>
    </w:rPr>
  </w:style>
  <w:style w:type="paragraph" w:customStyle="1" w:styleId="1fa">
    <w:name w:val="Заголовок1"/>
    <w:basedOn w:val="a2"/>
    <w:next w:val="a9"/>
    <w:uiPriority w:val="99"/>
    <w:rsid w:val="00B666FD"/>
    <w:pPr>
      <w:keepNext/>
      <w:snapToGrid/>
      <w:spacing w:before="240" w:after="120" w:line="240" w:lineRule="auto"/>
      <w:ind w:firstLine="0"/>
      <w:jc w:val="left"/>
    </w:pPr>
    <w:rPr>
      <w:rFonts w:ascii="Arial" w:eastAsia="Courier New" w:hAnsi="Arial" w:cs="Mangal"/>
      <w:kern w:val="1"/>
      <w:sz w:val="28"/>
      <w:szCs w:val="28"/>
      <w:lang w:eastAsia="zh-CN" w:bidi="hi-IN"/>
    </w:rPr>
  </w:style>
  <w:style w:type="paragraph" w:styleId="affffff7">
    <w:name w:val="caption"/>
    <w:basedOn w:val="a2"/>
    <w:uiPriority w:val="99"/>
    <w:qFormat/>
    <w:locked/>
    <w:rsid w:val="00B666FD"/>
    <w:pPr>
      <w:suppressLineNumbers/>
      <w:snapToGrid/>
      <w:spacing w:before="120" w:after="120" w:line="240" w:lineRule="auto"/>
      <w:ind w:firstLine="0"/>
      <w:jc w:val="left"/>
    </w:pPr>
    <w:rPr>
      <w:rFonts w:eastAsia="Courier New" w:cs="Mangal"/>
      <w:i/>
      <w:iCs/>
      <w:kern w:val="1"/>
      <w:szCs w:val="24"/>
      <w:lang w:eastAsia="zh-CN" w:bidi="hi-IN"/>
    </w:rPr>
  </w:style>
  <w:style w:type="paragraph" w:customStyle="1" w:styleId="1fb">
    <w:name w:val="Указатель1"/>
    <w:basedOn w:val="a2"/>
    <w:uiPriority w:val="99"/>
    <w:rsid w:val="00B666FD"/>
    <w:pPr>
      <w:suppressLineNumbers/>
      <w:snapToGrid/>
      <w:spacing w:line="240" w:lineRule="auto"/>
      <w:ind w:firstLine="0"/>
      <w:jc w:val="left"/>
    </w:pPr>
    <w:rPr>
      <w:rFonts w:eastAsia="Courier New" w:cs="Mangal"/>
      <w:kern w:val="1"/>
      <w:szCs w:val="24"/>
      <w:lang w:eastAsia="zh-CN" w:bidi="hi-IN"/>
    </w:rPr>
  </w:style>
  <w:style w:type="paragraph" w:customStyle="1" w:styleId="affffff8">
    <w:name w:val="Заголовок таблицы"/>
    <w:basedOn w:val="aff2"/>
    <w:uiPriority w:val="99"/>
    <w:rsid w:val="00B666FD"/>
    <w:pPr>
      <w:jc w:val="center"/>
    </w:pPr>
    <w:rPr>
      <w:rFonts w:eastAsia="Courier New"/>
      <w:b/>
      <w:bCs/>
    </w:rPr>
  </w:style>
  <w:style w:type="character" w:customStyle="1" w:styleId="2fa">
    <w:name w:val="Заголовок №2_"/>
    <w:link w:val="2fb"/>
    <w:uiPriority w:val="99"/>
    <w:locked/>
    <w:rsid w:val="00B666FD"/>
    <w:rPr>
      <w:b/>
      <w:sz w:val="28"/>
      <w:shd w:val="clear" w:color="auto" w:fill="FFFFFF"/>
    </w:rPr>
  </w:style>
  <w:style w:type="paragraph" w:customStyle="1" w:styleId="2fb">
    <w:name w:val="Заголовок №2"/>
    <w:basedOn w:val="a2"/>
    <w:link w:val="2fa"/>
    <w:uiPriority w:val="99"/>
    <w:rsid w:val="00B666FD"/>
    <w:pPr>
      <w:widowControl/>
      <w:shd w:val="clear" w:color="auto" w:fill="FFFFFF"/>
      <w:suppressAutoHyphens w:val="0"/>
      <w:snapToGrid/>
      <w:spacing w:after="300" w:line="322" w:lineRule="exact"/>
      <w:ind w:hanging="1100"/>
      <w:jc w:val="center"/>
      <w:outlineLvl w:val="1"/>
    </w:pPr>
    <w:rPr>
      <w:rFonts w:ascii="Calibri" w:eastAsia="Calibri" w:hAnsi="Calibri"/>
      <w:b/>
      <w:sz w:val="28"/>
      <w:szCs w:val="22"/>
      <w:shd w:val="clear" w:color="auto" w:fill="FFFFFF"/>
      <w:lang w:eastAsia="ru-RU"/>
    </w:rPr>
  </w:style>
  <w:style w:type="paragraph" w:customStyle="1" w:styleId="03zagolovok2">
    <w:name w:val="03zagolovok2"/>
    <w:basedOn w:val="a2"/>
    <w:uiPriority w:val="99"/>
    <w:rsid w:val="00B666FD"/>
    <w:pPr>
      <w:keepNext/>
      <w:widowControl/>
      <w:suppressAutoHyphens w:val="0"/>
      <w:snapToGrid/>
      <w:spacing w:before="360" w:after="120" w:line="360" w:lineRule="atLeast"/>
      <w:ind w:firstLine="0"/>
      <w:jc w:val="left"/>
      <w:outlineLvl w:val="1"/>
    </w:pPr>
    <w:rPr>
      <w:rFonts w:ascii="GaramondC" w:hAnsi="GaramondC"/>
      <w:b/>
      <w:color w:val="000000"/>
      <w:sz w:val="28"/>
      <w:szCs w:val="28"/>
      <w:lang w:eastAsia="ru-RU"/>
    </w:rPr>
  </w:style>
  <w:style w:type="paragraph" w:customStyle="1" w:styleId="head21">
    <w:name w:val="head21"/>
    <w:basedOn w:val="a2"/>
    <w:uiPriority w:val="99"/>
    <w:rsid w:val="00B666FD"/>
    <w:pPr>
      <w:widowControl/>
      <w:suppressAutoHyphens w:val="0"/>
      <w:overflowPunct w:val="0"/>
      <w:autoSpaceDE w:val="0"/>
      <w:autoSpaceDN w:val="0"/>
      <w:snapToGrid/>
      <w:spacing w:line="240" w:lineRule="auto"/>
      <w:ind w:firstLine="0"/>
      <w:jc w:val="center"/>
    </w:pPr>
    <w:rPr>
      <w:b/>
      <w:bCs/>
      <w:szCs w:val="24"/>
      <w:lang w:eastAsia="ru-RU"/>
    </w:rPr>
  </w:style>
  <w:style w:type="paragraph" w:customStyle="1" w:styleId="2-110">
    <w:name w:val="2-11"/>
    <w:basedOn w:val="a2"/>
    <w:uiPriority w:val="99"/>
    <w:rsid w:val="00B666FD"/>
    <w:pPr>
      <w:widowControl/>
      <w:suppressAutoHyphens w:val="0"/>
      <w:snapToGrid/>
      <w:spacing w:after="60" w:line="240" w:lineRule="auto"/>
      <w:ind w:firstLine="0"/>
    </w:pPr>
    <w:rPr>
      <w:szCs w:val="24"/>
      <w:lang w:eastAsia="ru-RU"/>
    </w:rPr>
  </w:style>
  <w:style w:type="paragraph" w:customStyle="1" w:styleId="StyleFirstline127cm">
    <w:name w:val="Style First line:  127 cm"/>
    <w:basedOn w:val="a2"/>
    <w:uiPriority w:val="99"/>
    <w:rsid w:val="00B666FD"/>
    <w:pPr>
      <w:widowControl/>
      <w:suppressAutoHyphens w:val="0"/>
      <w:snapToGrid/>
      <w:spacing w:before="120" w:line="240" w:lineRule="auto"/>
    </w:pPr>
    <w:rPr>
      <w:rFonts w:ascii="Arial" w:hAnsi="Arial"/>
      <w:lang w:eastAsia="ru-RU"/>
    </w:rPr>
  </w:style>
  <w:style w:type="paragraph" w:customStyle="1" w:styleId="1KGK9">
    <w:name w:val="1KG=K9"/>
    <w:uiPriority w:val="99"/>
    <w:rsid w:val="00B666FD"/>
    <w:pPr>
      <w:autoSpaceDE w:val="0"/>
      <w:autoSpaceDN w:val="0"/>
      <w:adjustRightInd w:val="0"/>
    </w:pPr>
    <w:rPr>
      <w:rFonts w:ascii="MS Sans Serif" w:eastAsia="Times New Roman" w:hAnsi="MS Sans Serif"/>
      <w:szCs w:val="24"/>
    </w:rPr>
  </w:style>
  <w:style w:type="paragraph" w:customStyle="1" w:styleId="220">
    <w:name w:val="Основной текст с отступом 22"/>
    <w:basedOn w:val="27"/>
    <w:uiPriority w:val="99"/>
    <w:rsid w:val="00B666FD"/>
    <w:pPr>
      <w:tabs>
        <w:tab w:val="left" w:pos="709"/>
        <w:tab w:val="left" w:pos="1276"/>
      </w:tabs>
      <w:spacing w:line="240" w:lineRule="auto"/>
      <w:ind w:left="709"/>
      <w:jc w:val="both"/>
    </w:pPr>
    <w:rPr>
      <w:kern w:val="0"/>
      <w:sz w:val="26"/>
      <w:szCs w:val="20"/>
      <w:lang w:eastAsia="ru-RU"/>
    </w:rPr>
  </w:style>
  <w:style w:type="paragraph" w:customStyle="1" w:styleId="4a">
    <w:name w:val="Основной текст4"/>
    <w:basedOn w:val="a2"/>
    <w:rsid w:val="00B666FD"/>
    <w:pPr>
      <w:suppressAutoHyphens w:val="0"/>
      <w:snapToGrid/>
      <w:spacing w:line="240" w:lineRule="auto"/>
      <w:ind w:firstLine="0"/>
      <w:jc w:val="left"/>
    </w:pPr>
    <w:rPr>
      <w:lang w:eastAsia="ru-RU"/>
    </w:rPr>
  </w:style>
  <w:style w:type="character" w:customStyle="1" w:styleId="helplink">
    <w:name w:val="help_link"/>
    <w:uiPriority w:val="99"/>
    <w:rsid w:val="00B666FD"/>
  </w:style>
  <w:style w:type="character" w:customStyle="1" w:styleId="FontStyle22">
    <w:name w:val="Font Style22"/>
    <w:rsid w:val="00B666FD"/>
    <w:rPr>
      <w:rFonts w:ascii="Times New Roman" w:hAnsi="Times New Roman"/>
      <w:b/>
      <w:sz w:val="24"/>
    </w:rPr>
  </w:style>
  <w:style w:type="character" w:customStyle="1" w:styleId="FontStyle28">
    <w:name w:val="Font Style28"/>
    <w:rsid w:val="00B666FD"/>
    <w:rPr>
      <w:rFonts w:ascii="Times New Roman" w:hAnsi="Times New Roman"/>
      <w:b/>
      <w:sz w:val="24"/>
    </w:rPr>
  </w:style>
  <w:style w:type="paragraph" w:customStyle="1" w:styleId="1KGK91">
    <w:name w:val="1KG=K91"/>
    <w:uiPriority w:val="99"/>
    <w:rsid w:val="00B666FD"/>
    <w:rPr>
      <w:rFonts w:ascii="Arial" w:eastAsia="Times New Roman" w:hAnsi="Arial"/>
      <w:sz w:val="24"/>
      <w:lang w:val="en-AU"/>
    </w:rPr>
  </w:style>
  <w:style w:type="paragraph" w:customStyle="1" w:styleId="formattext">
    <w:name w:val="formattext"/>
    <w:basedOn w:val="a2"/>
    <w:uiPriority w:val="99"/>
    <w:rsid w:val="00B666FD"/>
    <w:pPr>
      <w:widowControl/>
      <w:suppressAutoHyphens w:val="0"/>
      <w:snapToGrid/>
      <w:spacing w:before="100" w:beforeAutospacing="1" w:after="100" w:afterAutospacing="1" w:line="240" w:lineRule="auto"/>
      <w:ind w:firstLine="0"/>
      <w:jc w:val="left"/>
    </w:pPr>
    <w:rPr>
      <w:szCs w:val="24"/>
      <w:lang w:eastAsia="ru-RU"/>
    </w:rPr>
  </w:style>
  <w:style w:type="numbering" w:customStyle="1" w:styleId="a0">
    <w:name w:val="Стиль многоуровневый"/>
    <w:rsid w:val="00B666FD"/>
    <w:pPr>
      <w:numPr>
        <w:numId w:val="11"/>
      </w:numPr>
    </w:pPr>
  </w:style>
  <w:style w:type="numbering" w:styleId="111111">
    <w:name w:val="Outline List 2"/>
    <w:basedOn w:val="a5"/>
    <w:uiPriority w:val="99"/>
    <w:semiHidden/>
    <w:unhideWhenUsed/>
    <w:locked/>
    <w:rsid w:val="00B666FD"/>
    <w:pPr>
      <w:numPr>
        <w:numId w:val="12"/>
      </w:numPr>
    </w:pPr>
  </w:style>
  <w:style w:type="character" w:customStyle="1" w:styleId="serp-urlitem">
    <w:name w:val="serp-url__item"/>
    <w:basedOn w:val="a3"/>
    <w:rsid w:val="00B666FD"/>
  </w:style>
  <w:style w:type="paragraph" w:customStyle="1" w:styleId="style20">
    <w:name w:val="style20"/>
    <w:basedOn w:val="a2"/>
    <w:rsid w:val="00B666FD"/>
    <w:pPr>
      <w:widowControl/>
      <w:suppressAutoHyphens w:val="0"/>
      <w:snapToGrid/>
      <w:spacing w:before="100" w:beforeAutospacing="1" w:after="100" w:afterAutospacing="1" w:line="240" w:lineRule="auto"/>
      <w:ind w:firstLine="0"/>
      <w:jc w:val="left"/>
    </w:pPr>
    <w:rPr>
      <w:szCs w:val="24"/>
      <w:lang w:eastAsia="ru-RU"/>
    </w:rPr>
  </w:style>
  <w:style w:type="character" w:customStyle="1" w:styleId="harname">
    <w:name w:val="har_name"/>
    <w:basedOn w:val="a3"/>
    <w:rsid w:val="00B666FD"/>
  </w:style>
  <w:style w:type="character" w:customStyle="1" w:styleId="harvalue">
    <w:name w:val="har_value"/>
    <w:basedOn w:val="a3"/>
    <w:rsid w:val="00B666FD"/>
  </w:style>
  <w:style w:type="character" w:customStyle="1" w:styleId="product-description--features-item-name">
    <w:name w:val="product-description--features-item-name"/>
    <w:basedOn w:val="a3"/>
    <w:rsid w:val="00B666FD"/>
  </w:style>
  <w:style w:type="character" w:customStyle="1" w:styleId="product-description--features-item-value">
    <w:name w:val="product-description--features-item-value"/>
    <w:basedOn w:val="a3"/>
    <w:rsid w:val="00B666FD"/>
  </w:style>
  <w:style w:type="character" w:customStyle="1" w:styleId="b-product-attributesbg-title">
    <w:name w:val="b-product-attributes__bg-title"/>
    <w:basedOn w:val="a3"/>
    <w:rsid w:val="00B666FD"/>
  </w:style>
  <w:style w:type="character" w:customStyle="1" w:styleId="b-product-attributesvalue-text">
    <w:name w:val="b-product-attributes__value-text"/>
    <w:basedOn w:val="a3"/>
    <w:rsid w:val="00B666FD"/>
  </w:style>
  <w:style w:type="paragraph" w:customStyle="1" w:styleId="65">
    <w:name w:val="Заголовок №6"/>
    <w:basedOn w:val="a2"/>
    <w:rsid w:val="00B666FD"/>
    <w:pPr>
      <w:widowControl/>
      <w:shd w:val="clear" w:color="auto" w:fill="FFFFFF"/>
      <w:snapToGrid/>
      <w:spacing w:before="660" w:after="480" w:line="240" w:lineRule="atLeast"/>
      <w:ind w:firstLine="0"/>
    </w:pPr>
    <w:rPr>
      <w:sz w:val="20"/>
      <w:shd w:val="clear" w:color="auto" w:fill="FFFFFF"/>
    </w:rPr>
  </w:style>
  <w:style w:type="paragraph" w:customStyle="1" w:styleId="Style37">
    <w:name w:val="Style37"/>
    <w:basedOn w:val="a2"/>
    <w:uiPriority w:val="99"/>
    <w:rsid w:val="00B666FD"/>
    <w:pPr>
      <w:suppressAutoHyphens w:val="0"/>
      <w:autoSpaceDE w:val="0"/>
      <w:autoSpaceDN w:val="0"/>
      <w:adjustRightInd w:val="0"/>
      <w:snapToGrid/>
      <w:spacing w:line="274" w:lineRule="exact"/>
      <w:ind w:firstLine="0"/>
    </w:pPr>
    <w:rPr>
      <w:szCs w:val="24"/>
      <w:lang w:eastAsia="ru-RU"/>
    </w:rPr>
  </w:style>
  <w:style w:type="character" w:customStyle="1" w:styleId="ucfirst">
    <w:name w:val="ucfirst"/>
    <w:basedOn w:val="a3"/>
    <w:rsid w:val="002A62A7"/>
  </w:style>
  <w:style w:type="character" w:customStyle="1" w:styleId="bold">
    <w:name w:val="bold"/>
    <w:basedOn w:val="a3"/>
    <w:rsid w:val="002A62A7"/>
  </w:style>
  <w:style w:type="paragraph" w:customStyle="1" w:styleId="1fc">
    <w:name w:val="çàãîëîâîê 1"/>
    <w:basedOn w:val="a2"/>
    <w:next w:val="a2"/>
    <w:rsid w:val="002A62A7"/>
    <w:pPr>
      <w:keepNext/>
      <w:widowControl/>
      <w:snapToGrid/>
      <w:spacing w:line="240" w:lineRule="auto"/>
      <w:ind w:firstLine="567"/>
    </w:pPr>
    <w:rPr>
      <w:rFonts w:cs="Calibri"/>
    </w:rPr>
  </w:style>
  <w:style w:type="character" w:customStyle="1" w:styleId="affffff9">
    <w:name w:val="текст Знак Знак"/>
    <w:rsid w:val="002A62A7"/>
    <w:rPr>
      <w:color w:val="000000"/>
      <w:sz w:val="24"/>
      <w:szCs w:val="24"/>
      <w:lang w:bidi="ru-RU"/>
    </w:rPr>
  </w:style>
  <w:style w:type="paragraph" w:customStyle="1" w:styleId="4b">
    <w:name w:val="Обычный4"/>
    <w:rsid w:val="002A62A7"/>
    <w:pPr>
      <w:suppressAutoHyphens/>
    </w:pPr>
    <w:rPr>
      <w:rFonts w:ascii="Times New Roman" w:eastAsia="Times New Roman" w:hAnsi="Times New Roman"/>
      <w:lang w:eastAsia="ar-SA"/>
    </w:rPr>
  </w:style>
  <w:style w:type="character" w:customStyle="1" w:styleId="hps">
    <w:name w:val="hps"/>
    <w:rsid w:val="002A62A7"/>
    <w:rPr>
      <w:rFonts w:cs="Times New Roman"/>
    </w:rPr>
  </w:style>
  <w:style w:type="character" w:customStyle="1" w:styleId="affffffa">
    <w:name w:val="Öâåòîâîå âûäåëåíèå"/>
    <w:rsid w:val="002A62A7"/>
    <w:rPr>
      <w:b/>
      <w:bCs/>
      <w:color w:val="000080"/>
    </w:rPr>
  </w:style>
  <w:style w:type="paragraph" w:customStyle="1" w:styleId="affffffb">
    <w:name w:val="Табличный_по ширине"/>
    <w:basedOn w:val="a2"/>
    <w:uiPriority w:val="99"/>
    <w:rsid w:val="002A62A7"/>
    <w:pPr>
      <w:widowControl/>
      <w:suppressAutoHyphens w:val="0"/>
      <w:snapToGrid/>
      <w:spacing w:line="240" w:lineRule="auto"/>
      <w:ind w:firstLine="0"/>
    </w:pPr>
    <w:rPr>
      <w:sz w:val="22"/>
      <w:szCs w:val="22"/>
      <w:lang w:eastAsia="ru-RU"/>
    </w:rPr>
  </w:style>
  <w:style w:type="character" w:customStyle="1" w:styleId="views-label">
    <w:name w:val="views-label"/>
    <w:basedOn w:val="a3"/>
    <w:rsid w:val="002A62A7"/>
  </w:style>
  <w:style w:type="character" w:customStyle="1" w:styleId="b-product-infovalue">
    <w:name w:val="b-product-info__value"/>
    <w:basedOn w:val="a3"/>
    <w:rsid w:val="002A62A7"/>
  </w:style>
  <w:style w:type="character" w:customStyle="1" w:styleId="productextraname">
    <w:name w:val="product_extra_name"/>
    <w:basedOn w:val="a3"/>
    <w:rsid w:val="002A62A7"/>
  </w:style>
  <w:style w:type="character" w:customStyle="1" w:styleId="productextratextval">
    <w:name w:val="product_extra_textval"/>
    <w:basedOn w:val="a3"/>
    <w:rsid w:val="002A62A7"/>
  </w:style>
  <w:style w:type="character" w:customStyle="1" w:styleId="nowrap">
    <w:name w:val="nowrap"/>
    <w:basedOn w:val="a3"/>
    <w:qFormat/>
    <w:rsid w:val="002A62A7"/>
  </w:style>
  <w:style w:type="character" w:customStyle="1" w:styleId="option-value">
    <w:name w:val="option-value"/>
    <w:basedOn w:val="a3"/>
    <w:qFormat/>
    <w:rsid w:val="002A62A7"/>
  </w:style>
  <w:style w:type="table" w:customStyle="1" w:styleId="1fd">
    <w:name w:val="Сетка таблицы1"/>
    <w:basedOn w:val="a4"/>
    <w:next w:val="af5"/>
    <w:uiPriority w:val="39"/>
    <w:rsid w:val="00723F3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c">
    <w:name w:val="Сетка таблицы2"/>
    <w:basedOn w:val="a4"/>
    <w:next w:val="af5"/>
    <w:uiPriority w:val="59"/>
    <w:rsid w:val="00723F3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rsid w:val="00723F3C"/>
    <w:rPr>
      <w:rFonts w:ascii="Calibri" w:hAnsi="Calibri"/>
      <w:sz w:val="22"/>
      <w:szCs w:val="22"/>
      <w:lang w:val="ru-RU" w:eastAsia="ru-RU" w:bidi="ar-SA"/>
    </w:rPr>
  </w:style>
  <w:style w:type="paragraph" w:customStyle="1" w:styleId="216">
    <w:name w:val="Основной текст с отступом 2 Знак1"/>
    <w:basedOn w:val="a2"/>
    <w:qFormat/>
    <w:rsid w:val="00723F3C"/>
    <w:pPr>
      <w:shd w:val="clear" w:color="auto" w:fill="FFFFFF"/>
      <w:snapToGrid/>
      <w:spacing w:after="660" w:line="370" w:lineRule="exact"/>
      <w:ind w:firstLine="0"/>
      <w:jc w:val="center"/>
    </w:pPr>
    <w:rPr>
      <w:sz w:val="30"/>
      <w:szCs w:val="30"/>
      <w:lang w:eastAsia="ru-RU"/>
    </w:rPr>
  </w:style>
  <w:style w:type="paragraph" w:customStyle="1" w:styleId="314">
    <w:name w:val="Основной текст с отступом 3 Знак1"/>
    <w:basedOn w:val="a2"/>
    <w:qFormat/>
    <w:rsid w:val="00723F3C"/>
    <w:pPr>
      <w:shd w:val="clear" w:color="auto" w:fill="FFFFFF"/>
      <w:snapToGrid/>
      <w:spacing w:before="360" w:after="660" w:line="240" w:lineRule="auto"/>
      <w:ind w:firstLine="0"/>
      <w:jc w:val="center"/>
    </w:pPr>
    <w:rPr>
      <w:sz w:val="23"/>
      <w:szCs w:val="23"/>
      <w:lang w:val="en-US" w:eastAsia="ru-RU" w:bidi="en-US"/>
    </w:rPr>
  </w:style>
  <w:style w:type="character" w:customStyle="1" w:styleId="221">
    <w:name w:val="Основной текст с отступом 2 Знак2"/>
    <w:uiPriority w:val="99"/>
    <w:semiHidden/>
    <w:rsid w:val="00723F3C"/>
    <w:rPr>
      <w:rFonts w:ascii="Courier New" w:eastAsia="Courier New" w:hAnsi="Courier New" w:cs="Courier New"/>
      <w:color w:val="000000"/>
      <w:sz w:val="24"/>
      <w:szCs w:val="24"/>
      <w:lang w:bidi="ru-RU"/>
    </w:rPr>
  </w:style>
  <w:style w:type="character" w:customStyle="1" w:styleId="-">
    <w:name w:val="Интернет-ссылка"/>
    <w:rsid w:val="00723F3C"/>
    <w:rPr>
      <w:color w:val="0066CC"/>
      <w:u w:val="single"/>
    </w:rPr>
  </w:style>
  <w:style w:type="character" w:customStyle="1" w:styleId="i-text-lowcase">
    <w:name w:val="i-text-lowcase"/>
    <w:basedOn w:val="a3"/>
    <w:rsid w:val="00723F3C"/>
  </w:style>
  <w:style w:type="character" w:customStyle="1" w:styleId="inplace-offset">
    <w:name w:val="inplace-offset"/>
    <w:basedOn w:val="a3"/>
    <w:rsid w:val="00723F3C"/>
  </w:style>
  <w:style w:type="table" w:customStyle="1" w:styleId="112">
    <w:name w:val="Сетка таблицы11"/>
    <w:basedOn w:val="a4"/>
    <w:next w:val="af5"/>
    <w:uiPriority w:val="59"/>
    <w:rsid w:val="001728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4"/>
    <w:next w:val="af5"/>
    <w:uiPriority w:val="59"/>
    <w:rsid w:val="0017280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f5"/>
    <w:uiPriority w:val="59"/>
    <w:rsid w:val="00AB500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4">
    <w:name w:val="Сетка таблицы3"/>
    <w:basedOn w:val="a4"/>
    <w:next w:val="af5"/>
    <w:uiPriority w:val="99"/>
    <w:rsid w:val="00A361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e">
    <w:name w:val="Нет списка1"/>
    <w:next w:val="a5"/>
    <w:uiPriority w:val="99"/>
    <w:semiHidden/>
    <w:unhideWhenUsed/>
    <w:rsid w:val="0038547F"/>
  </w:style>
  <w:style w:type="character" w:customStyle="1" w:styleId="afa">
    <w:name w:val="Обычный (веб) Знак"/>
    <w:aliases w:val="Обычный (веб)1 Знак,Знак2 Знак,Обычный (Web) Знак"/>
    <w:link w:val="af9"/>
    <w:rsid w:val="0038547F"/>
    <w:rPr>
      <w:rFonts w:ascii="Times New Roman" w:eastAsia="Times New Roman" w:hAnsi="Times New Roman"/>
      <w:sz w:val="24"/>
      <w:szCs w:val="24"/>
    </w:rPr>
  </w:style>
  <w:style w:type="character" w:customStyle="1" w:styleId="labelbodytext110">
    <w:name w:val="labelbodytext11"/>
    <w:basedOn w:val="a3"/>
    <w:rsid w:val="0038547F"/>
  </w:style>
  <w:style w:type="paragraph" w:customStyle="1" w:styleId="3f5">
    <w:name w:val="Обычный3"/>
    <w:rsid w:val="0038547F"/>
    <w:rPr>
      <w:rFonts w:ascii="Times New Roman" w:eastAsia="Times New Roman" w:hAnsi="Times New Roman"/>
      <w:snapToGrid w:val="0"/>
    </w:rPr>
  </w:style>
  <w:style w:type="paragraph" w:customStyle="1" w:styleId="1ff">
    <w:name w:val="Знак1"/>
    <w:basedOn w:val="a2"/>
    <w:rsid w:val="0038547F"/>
    <w:pPr>
      <w:suppressAutoHyphens w:val="0"/>
      <w:adjustRightInd w:val="0"/>
      <w:snapToGrid/>
      <w:spacing w:after="160" w:line="240" w:lineRule="exact"/>
      <w:ind w:firstLine="0"/>
      <w:jc w:val="right"/>
    </w:pPr>
    <w:rPr>
      <w:rFonts w:ascii="Arial" w:hAnsi="Arial" w:cs="Arial"/>
      <w:sz w:val="20"/>
      <w:lang w:val="en-GB" w:eastAsia="en-US"/>
    </w:rPr>
  </w:style>
  <w:style w:type="paragraph" w:customStyle="1" w:styleId="ConsPlusNormal10">
    <w:name w:val="ConsPlusNormal1"/>
    <w:rsid w:val="0038547F"/>
    <w:pPr>
      <w:suppressAutoHyphens/>
    </w:pPr>
    <w:rPr>
      <w:rFonts w:ascii="Arial" w:eastAsia="Arial" w:hAnsi="Arial" w:cs="Tahoma"/>
      <w:kern w:val="1"/>
      <w:szCs w:val="24"/>
      <w:lang w:eastAsia="zh-CN" w:bidi="hi-IN"/>
    </w:rPr>
  </w:style>
  <w:style w:type="character" w:customStyle="1" w:styleId="WW8Num16z0">
    <w:name w:val="WW8Num16z0"/>
    <w:rsid w:val="0038547F"/>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paragraph" w:customStyle="1" w:styleId="2fd">
    <w:name w:val="Абзац списка2"/>
    <w:basedOn w:val="a2"/>
    <w:rsid w:val="0038547F"/>
    <w:pPr>
      <w:widowControl/>
      <w:suppressAutoHyphens w:val="0"/>
      <w:snapToGrid/>
      <w:spacing w:line="240" w:lineRule="auto"/>
      <w:ind w:left="720" w:firstLine="0"/>
      <w:jc w:val="left"/>
    </w:pPr>
    <w:rPr>
      <w:rFonts w:eastAsia="Calibri"/>
      <w:szCs w:val="24"/>
      <w:lang w:eastAsia="ru-RU"/>
    </w:rPr>
  </w:style>
  <w:style w:type="character" w:customStyle="1" w:styleId="aff7">
    <w:name w:val="Без интервала Знак"/>
    <w:link w:val="aff6"/>
    <w:rsid w:val="0038547F"/>
  </w:style>
  <w:style w:type="character" w:customStyle="1" w:styleId="fill">
    <w:name w:val="fill"/>
    <w:rsid w:val="0038547F"/>
    <w:rPr>
      <w:b/>
      <w:bCs/>
      <w:i/>
      <w:iCs/>
      <w:color w:val="FF0000"/>
    </w:rPr>
  </w:style>
  <w:style w:type="table" w:customStyle="1" w:styleId="4c">
    <w:name w:val="Сетка таблицы4"/>
    <w:basedOn w:val="a4"/>
    <w:next w:val="af5"/>
    <w:uiPriority w:val="59"/>
    <w:rsid w:val="003854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uiPriority w:val="99"/>
    <w:semiHidden/>
    <w:unhideWhenUsed/>
    <w:rsid w:val="00554AC4"/>
    <w:rPr>
      <w:color w:val="605E5C"/>
      <w:shd w:val="clear" w:color="auto" w:fill="E1DFDD"/>
    </w:rPr>
  </w:style>
  <w:style w:type="paragraph" w:styleId="affffffc">
    <w:name w:val="TOC Heading"/>
    <w:basedOn w:val="10"/>
    <w:next w:val="a2"/>
    <w:uiPriority w:val="39"/>
    <w:unhideWhenUsed/>
    <w:qFormat/>
    <w:rsid w:val="00591D2E"/>
    <w:pPr>
      <w:keepNext/>
      <w:keepLines/>
      <w:spacing w:before="240" w:after="0" w:line="259" w:lineRule="auto"/>
      <w:outlineLvl w:val="9"/>
    </w:pPr>
    <w:rPr>
      <w:rFonts w:ascii="Cambria" w:hAnsi="Cambria"/>
      <w:b w:val="0"/>
      <w:bCs w:val="0"/>
      <w:color w:val="365F91"/>
      <w:kern w:val="0"/>
      <w:sz w:val="32"/>
      <w:szCs w:val="32"/>
    </w:rPr>
  </w:style>
  <w:style w:type="numbering" w:customStyle="1" w:styleId="2fe">
    <w:name w:val="Нет списка2"/>
    <w:next w:val="a5"/>
    <w:uiPriority w:val="99"/>
    <w:semiHidden/>
    <w:unhideWhenUsed/>
    <w:rsid w:val="00752573"/>
  </w:style>
  <w:style w:type="numbering" w:customStyle="1" w:styleId="113">
    <w:name w:val="Нет списка11"/>
    <w:next w:val="a5"/>
    <w:uiPriority w:val="99"/>
    <w:semiHidden/>
    <w:unhideWhenUsed/>
    <w:rsid w:val="00752573"/>
  </w:style>
  <w:style w:type="table" w:customStyle="1" w:styleId="59">
    <w:name w:val="Сетка таблицы5"/>
    <w:basedOn w:val="a4"/>
    <w:next w:val="af5"/>
    <w:uiPriority w:val="59"/>
    <w:rsid w:val="007525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6">
    <w:name w:val="Нет списка3"/>
    <w:next w:val="a5"/>
    <w:uiPriority w:val="99"/>
    <w:semiHidden/>
    <w:unhideWhenUsed/>
    <w:rsid w:val="00510C6D"/>
  </w:style>
  <w:style w:type="table" w:customStyle="1" w:styleId="66">
    <w:name w:val="Сетка таблицы6"/>
    <w:basedOn w:val="a4"/>
    <w:next w:val="af5"/>
    <w:uiPriority w:val="39"/>
    <w:rsid w:val="00510C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10C6D"/>
    <w:pPr>
      <w:widowControl w:val="0"/>
    </w:pPr>
    <w:rPr>
      <w:rFonts w:eastAsia="Times New Roman"/>
      <w:sz w:val="22"/>
      <w:szCs w:val="22"/>
      <w:lang w:val="en-US"/>
    </w:rPr>
    <w:tblPr>
      <w:tblInd w:w="0" w:type="dxa"/>
      <w:tblCellMar>
        <w:top w:w="0" w:type="dxa"/>
        <w:left w:w="0" w:type="dxa"/>
        <w:bottom w:w="0" w:type="dxa"/>
        <w:right w:w="0" w:type="dxa"/>
      </w:tblCellMar>
    </w:tblPr>
  </w:style>
  <w:style w:type="table" w:customStyle="1" w:styleId="131">
    <w:name w:val="Сетка таблицы13"/>
    <w:basedOn w:val="a4"/>
    <w:next w:val="af5"/>
    <w:uiPriority w:val="39"/>
    <w:rsid w:val="00510C6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4"/>
    <w:next w:val="af5"/>
    <w:uiPriority w:val="39"/>
    <w:rsid w:val="00510C6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f5"/>
    <w:uiPriority w:val="59"/>
    <w:rsid w:val="00510C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4"/>
    <w:next w:val="af5"/>
    <w:uiPriority w:val="59"/>
    <w:rsid w:val="00510C6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4"/>
    <w:next w:val="af5"/>
    <w:uiPriority w:val="59"/>
    <w:rsid w:val="00510C6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4"/>
    <w:next w:val="af5"/>
    <w:uiPriority w:val="99"/>
    <w:rsid w:val="00510C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510C6D"/>
  </w:style>
  <w:style w:type="table" w:customStyle="1" w:styleId="411">
    <w:name w:val="Сетка таблицы41"/>
    <w:basedOn w:val="a4"/>
    <w:next w:val="af5"/>
    <w:uiPriority w:val="59"/>
    <w:rsid w:val="00510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d">
    <w:name w:val="Îáû÷íûé"/>
    <w:rsid w:val="00D526A2"/>
    <w:rPr>
      <w:rFonts w:ascii="Times New Roman" w:eastAsia="Times New Roman" w:hAnsi="Times New Roman"/>
      <w:lang w:val="en-US"/>
    </w:rPr>
  </w:style>
  <w:style w:type="character" w:styleId="affffffe">
    <w:name w:val="annotation reference"/>
    <w:uiPriority w:val="99"/>
    <w:semiHidden/>
    <w:unhideWhenUsed/>
    <w:locked/>
    <w:rsid w:val="00F04944"/>
    <w:rPr>
      <w:sz w:val="16"/>
      <w:szCs w:val="16"/>
    </w:rPr>
  </w:style>
  <w:style w:type="paragraph" w:styleId="afffffff">
    <w:name w:val="annotation text"/>
    <w:basedOn w:val="a2"/>
    <w:link w:val="afffffff0"/>
    <w:uiPriority w:val="99"/>
    <w:semiHidden/>
    <w:unhideWhenUsed/>
    <w:locked/>
    <w:rsid w:val="00F04944"/>
    <w:rPr>
      <w:sz w:val="20"/>
    </w:rPr>
  </w:style>
  <w:style w:type="character" w:customStyle="1" w:styleId="afffffff0">
    <w:name w:val="Текст примечания Знак"/>
    <w:link w:val="afffffff"/>
    <w:uiPriority w:val="99"/>
    <w:semiHidden/>
    <w:rsid w:val="00F04944"/>
    <w:rPr>
      <w:rFonts w:ascii="Times New Roman" w:eastAsia="Times New Roman" w:hAnsi="Times New Roman"/>
      <w:lang w:eastAsia="ar-SA"/>
    </w:rPr>
  </w:style>
  <w:style w:type="paragraph" w:styleId="afffffff1">
    <w:name w:val="annotation subject"/>
    <w:basedOn w:val="afffffff"/>
    <w:next w:val="afffffff"/>
    <w:link w:val="afffffff2"/>
    <w:uiPriority w:val="99"/>
    <w:semiHidden/>
    <w:unhideWhenUsed/>
    <w:locked/>
    <w:rsid w:val="00F04944"/>
    <w:rPr>
      <w:b/>
      <w:bCs/>
    </w:rPr>
  </w:style>
  <w:style w:type="character" w:customStyle="1" w:styleId="afffffff2">
    <w:name w:val="Тема примечания Знак"/>
    <w:link w:val="afffffff1"/>
    <w:uiPriority w:val="99"/>
    <w:semiHidden/>
    <w:rsid w:val="00F04944"/>
    <w:rPr>
      <w:rFonts w:ascii="Times New Roman" w:eastAsia="Times New Roman" w:hAnsi="Times New Roman"/>
      <w:b/>
      <w:bCs/>
      <w:lang w:eastAsia="ar-SA"/>
    </w:rPr>
  </w:style>
  <w:style w:type="paragraph" w:customStyle="1" w:styleId="msonormal0">
    <w:name w:val="msonormal"/>
    <w:basedOn w:val="a2"/>
    <w:rsid w:val="00001B6B"/>
    <w:pPr>
      <w:widowControl/>
      <w:suppressAutoHyphens w:val="0"/>
      <w:snapToGrid/>
      <w:spacing w:before="100" w:beforeAutospacing="1" w:after="100" w:afterAutospacing="1" w:line="240" w:lineRule="auto"/>
      <w:ind w:firstLine="0"/>
      <w:jc w:val="left"/>
    </w:pPr>
    <w:rPr>
      <w:szCs w:val="24"/>
      <w:lang w:eastAsia="ru-RU"/>
    </w:rPr>
  </w:style>
  <w:style w:type="paragraph" w:customStyle="1" w:styleId="xl97">
    <w:name w:val="xl97"/>
    <w:basedOn w:val="a2"/>
    <w:rsid w:val="00001B6B"/>
    <w:pPr>
      <w:widowControl/>
      <w:pBdr>
        <w:top w:val="single" w:sz="4" w:space="0" w:color="000000"/>
        <w:left w:val="single" w:sz="4" w:space="0" w:color="000000"/>
        <w:bottom w:val="single" w:sz="4" w:space="0" w:color="000000"/>
        <w:right w:val="single" w:sz="4" w:space="0" w:color="000000"/>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98">
    <w:name w:val="xl98"/>
    <w:basedOn w:val="a2"/>
    <w:rsid w:val="00001B6B"/>
    <w:pPr>
      <w:widowControl/>
      <w:pBdr>
        <w:top w:val="single" w:sz="4" w:space="0" w:color="auto"/>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99">
    <w:name w:val="xl99"/>
    <w:basedOn w:val="a2"/>
    <w:rsid w:val="00001B6B"/>
    <w:pPr>
      <w:widowControl/>
      <w:pBdr>
        <w:top w:val="single" w:sz="4" w:space="0" w:color="auto"/>
        <w:left w:val="single" w:sz="4" w:space="0" w:color="auto"/>
        <w:bottom w:val="single" w:sz="4" w:space="0" w:color="auto"/>
        <w:right w:val="single" w:sz="4" w:space="0" w:color="auto"/>
      </w:pBdr>
      <w:shd w:val="clear" w:color="000000" w:fill="C000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00">
    <w:name w:val="xl100"/>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color w:val="000000"/>
      <w:sz w:val="20"/>
      <w:lang w:eastAsia="ru-RU"/>
    </w:rPr>
  </w:style>
  <w:style w:type="paragraph" w:customStyle="1" w:styleId="xl101">
    <w:name w:val="xl101"/>
    <w:basedOn w:val="a2"/>
    <w:rsid w:val="00001B6B"/>
    <w:pPr>
      <w:widowControl/>
      <w:pBdr>
        <w:top w:val="single" w:sz="4" w:space="0" w:color="auto"/>
        <w:left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2">
    <w:name w:val="xl102"/>
    <w:basedOn w:val="a2"/>
    <w:rsid w:val="00001B6B"/>
    <w:pPr>
      <w:widowControl/>
      <w:pBdr>
        <w:top w:val="single" w:sz="4" w:space="0" w:color="auto"/>
        <w:lef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3">
    <w:name w:val="xl103"/>
    <w:basedOn w:val="a2"/>
    <w:rsid w:val="00001B6B"/>
    <w:pPr>
      <w:widowControl/>
      <w:pBdr>
        <w:top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4">
    <w:name w:val="xl104"/>
    <w:basedOn w:val="a2"/>
    <w:rsid w:val="00001B6B"/>
    <w:pPr>
      <w:widowControl/>
      <w:pBdr>
        <w:top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5">
    <w:name w:val="xl105"/>
    <w:basedOn w:val="a2"/>
    <w:rsid w:val="00001B6B"/>
    <w:pPr>
      <w:widowControl/>
      <w:pBdr>
        <w:top w:val="single" w:sz="4" w:space="0" w:color="auto"/>
        <w:left w:val="single" w:sz="4" w:space="0" w:color="auto"/>
        <w:bottom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6">
    <w:name w:val="xl106"/>
    <w:basedOn w:val="a2"/>
    <w:rsid w:val="00001B6B"/>
    <w:pPr>
      <w:widowControl/>
      <w:pBdr>
        <w:top w:val="single" w:sz="4" w:space="0" w:color="auto"/>
        <w:bottom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7">
    <w:name w:val="xl107"/>
    <w:basedOn w:val="a2"/>
    <w:rsid w:val="00001B6B"/>
    <w:pPr>
      <w:widowControl/>
      <w:pBdr>
        <w:top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8">
    <w:name w:val="xl108"/>
    <w:basedOn w:val="a2"/>
    <w:rsid w:val="00001B6B"/>
    <w:pPr>
      <w:widowControl/>
      <w:pBdr>
        <w:lef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9">
    <w:name w:val="xl109"/>
    <w:basedOn w:val="a2"/>
    <w:rsid w:val="00001B6B"/>
    <w:pPr>
      <w:widowControl/>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10">
    <w:name w:val="xl110"/>
    <w:basedOn w:val="a2"/>
    <w:rsid w:val="00001B6B"/>
    <w:pPr>
      <w:widowControl/>
      <w:pBdr>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11">
    <w:name w:val="xl111"/>
    <w:basedOn w:val="a2"/>
    <w:rsid w:val="00001B6B"/>
    <w:pPr>
      <w:widowControl/>
      <w:pBdr>
        <w:top w:val="single" w:sz="4" w:space="0" w:color="auto"/>
        <w:left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12">
    <w:name w:val="xl112"/>
    <w:basedOn w:val="a2"/>
    <w:rsid w:val="00001B6B"/>
    <w:pPr>
      <w:widowControl/>
      <w:pBdr>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13">
    <w:name w:val="xl113"/>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14">
    <w:name w:val="xl114"/>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color w:val="000000"/>
      <w:sz w:val="20"/>
      <w:lang w:eastAsia="ru-RU"/>
    </w:rPr>
  </w:style>
  <w:style w:type="paragraph" w:customStyle="1" w:styleId="xl115">
    <w:name w:val="xl115"/>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16">
    <w:name w:val="xl116"/>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17">
    <w:name w:val="xl117"/>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18">
    <w:name w:val="xl118"/>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19">
    <w:name w:val="xl119"/>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0">
    <w:name w:val="xl120"/>
    <w:basedOn w:val="a2"/>
    <w:rsid w:val="00001B6B"/>
    <w:pPr>
      <w:widowControl/>
      <w:shd w:val="clear" w:color="000000" w:fill="FFFF00"/>
      <w:suppressAutoHyphens w:val="0"/>
      <w:snapToGrid/>
      <w:spacing w:before="100" w:beforeAutospacing="1" w:after="100" w:afterAutospacing="1" w:line="240" w:lineRule="auto"/>
      <w:ind w:firstLine="0"/>
      <w:jc w:val="center"/>
    </w:pPr>
    <w:rPr>
      <w:szCs w:val="24"/>
      <w:lang w:eastAsia="ru-RU"/>
    </w:rPr>
  </w:style>
  <w:style w:type="paragraph" w:customStyle="1" w:styleId="xl121">
    <w:name w:val="xl121"/>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2">
    <w:name w:val="xl122"/>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3">
    <w:name w:val="xl123"/>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4">
    <w:name w:val="xl124"/>
    <w:basedOn w:val="a2"/>
    <w:rsid w:val="00001B6B"/>
    <w:pPr>
      <w:widowControl/>
      <w:pBdr>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5">
    <w:name w:val="xl125"/>
    <w:basedOn w:val="a2"/>
    <w:rsid w:val="00001B6B"/>
    <w:pPr>
      <w:widowControl/>
      <w:pBdr>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6">
    <w:name w:val="xl126"/>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7">
    <w:name w:val="xl127"/>
    <w:basedOn w:val="a2"/>
    <w:rsid w:val="00001B6B"/>
    <w:pPr>
      <w:widowControl/>
      <w:pBdr>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8">
    <w:name w:val="xl128"/>
    <w:basedOn w:val="a2"/>
    <w:rsid w:val="00001B6B"/>
    <w:pPr>
      <w:widowControl/>
      <w:pBdr>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9">
    <w:name w:val="xl129"/>
    <w:basedOn w:val="a2"/>
    <w:rsid w:val="00001B6B"/>
    <w:pPr>
      <w:widowControl/>
      <w:pBdr>
        <w:top w:val="single" w:sz="4" w:space="0" w:color="000000"/>
        <w:left w:val="single" w:sz="4" w:space="0" w:color="000000"/>
        <w:bottom w:val="single" w:sz="4" w:space="0" w:color="000000"/>
        <w:right w:val="single" w:sz="4" w:space="0" w:color="000000"/>
      </w:pBdr>
      <w:shd w:val="clear" w:color="000000" w:fill="FFFFFF"/>
      <w:suppressAutoHyphens w:val="0"/>
      <w:snapToGrid/>
      <w:spacing w:before="100" w:beforeAutospacing="1" w:after="100" w:afterAutospacing="1" w:line="240" w:lineRule="auto"/>
      <w:ind w:firstLine="0"/>
      <w:jc w:val="center"/>
      <w:textAlignment w:val="center"/>
    </w:pPr>
    <w:rPr>
      <w:sz w:val="20"/>
      <w:lang w:eastAsia="ru-RU"/>
    </w:rPr>
  </w:style>
  <w:style w:type="paragraph" w:customStyle="1" w:styleId="xl130">
    <w:name w:val="xl130"/>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1">
    <w:name w:val="xl131"/>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2">
    <w:name w:val="xl132"/>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3">
    <w:name w:val="xl133"/>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4">
    <w:name w:val="xl134"/>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color w:val="000000"/>
      <w:szCs w:val="24"/>
      <w:lang w:eastAsia="ru-RU"/>
    </w:rPr>
  </w:style>
  <w:style w:type="paragraph" w:customStyle="1" w:styleId="xl135">
    <w:name w:val="xl135"/>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6">
    <w:name w:val="xl136"/>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color w:val="000000"/>
      <w:szCs w:val="24"/>
      <w:lang w:eastAsia="ru-RU"/>
    </w:rPr>
  </w:style>
  <w:style w:type="paragraph" w:customStyle="1" w:styleId="xl137">
    <w:name w:val="xl137"/>
    <w:basedOn w:val="a2"/>
    <w:rsid w:val="00001B6B"/>
    <w:pPr>
      <w:widowControl/>
      <w:pBdr>
        <w:top w:val="single" w:sz="4" w:space="0" w:color="auto"/>
        <w:bottom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8">
    <w:name w:val="xl138"/>
    <w:basedOn w:val="a2"/>
    <w:rsid w:val="00001B6B"/>
    <w:pPr>
      <w:widowControl/>
      <w:pBdr>
        <w:top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9">
    <w:name w:val="xl139"/>
    <w:basedOn w:val="a2"/>
    <w:rsid w:val="00001B6B"/>
    <w:pPr>
      <w:widowControl/>
      <w:suppressAutoHyphens w:val="0"/>
      <w:snapToGrid/>
      <w:spacing w:before="100" w:beforeAutospacing="1" w:after="100" w:afterAutospacing="1" w:line="240" w:lineRule="auto"/>
      <w:ind w:firstLine="0"/>
      <w:jc w:val="left"/>
      <w:textAlignment w:val="center"/>
    </w:pPr>
    <w:rPr>
      <w:szCs w:val="24"/>
      <w:lang w:eastAsia="ru-RU"/>
    </w:rPr>
  </w:style>
  <w:style w:type="paragraph" w:customStyle="1" w:styleId="xl140">
    <w:name w:val="xl140"/>
    <w:basedOn w:val="a2"/>
    <w:rsid w:val="00001B6B"/>
    <w:pPr>
      <w:widowControl/>
      <w:pBdr>
        <w:left w:val="single" w:sz="4" w:space="0" w:color="auto"/>
      </w:pBdr>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41">
    <w:name w:val="xl141"/>
    <w:basedOn w:val="a2"/>
    <w:rsid w:val="00001B6B"/>
    <w:pPr>
      <w:widowControl/>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42">
    <w:name w:val="xl142"/>
    <w:basedOn w:val="a2"/>
    <w:rsid w:val="00001B6B"/>
    <w:pPr>
      <w:widowControl/>
      <w:pBdr>
        <w:right w:val="single" w:sz="4" w:space="0" w:color="auto"/>
      </w:pBdr>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43">
    <w:name w:val="xl143"/>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sz w:val="20"/>
      <w:lang w:eastAsia="ru-RU"/>
    </w:rPr>
  </w:style>
  <w:style w:type="paragraph" w:customStyle="1" w:styleId="xl144">
    <w:name w:val="xl144"/>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20"/>
      <w:lang w:eastAsia="ru-RU"/>
    </w:rPr>
  </w:style>
  <w:style w:type="paragraph" w:customStyle="1" w:styleId="xl145">
    <w:name w:val="xl145"/>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sz w:val="20"/>
      <w:lang w:eastAsia="ru-RU"/>
    </w:rPr>
  </w:style>
  <w:style w:type="paragraph" w:customStyle="1" w:styleId="xl146">
    <w:name w:val="xl146"/>
    <w:basedOn w:val="a2"/>
    <w:rsid w:val="00001B6B"/>
    <w:pPr>
      <w:widowControl/>
      <w:pBdr>
        <w:top w:val="single" w:sz="4" w:space="0" w:color="000000"/>
        <w:left w:val="single" w:sz="4" w:space="0" w:color="000000"/>
        <w:right w:val="single" w:sz="4" w:space="0" w:color="000000"/>
      </w:pBdr>
      <w:shd w:val="clear" w:color="000000" w:fill="FFFF00"/>
      <w:suppressAutoHyphens w:val="0"/>
      <w:snapToGrid/>
      <w:spacing w:before="100" w:beforeAutospacing="1" w:after="100" w:afterAutospacing="1" w:line="240" w:lineRule="auto"/>
      <w:ind w:firstLine="0"/>
      <w:textAlignment w:val="center"/>
    </w:pPr>
    <w:rPr>
      <w:szCs w:val="24"/>
      <w:lang w:eastAsia="ru-RU"/>
    </w:rPr>
  </w:style>
  <w:style w:type="paragraph" w:customStyle="1" w:styleId="xl147">
    <w:name w:val="xl147"/>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2ff">
    <w:name w:val="Без интервала2"/>
    <w:qFormat/>
    <w:rsid w:val="000C5A78"/>
    <w:rPr>
      <w:rFonts w:eastAsia="Times New Roman"/>
      <w:sz w:val="22"/>
      <w:szCs w:val="22"/>
    </w:rPr>
  </w:style>
  <w:style w:type="character" w:customStyle="1" w:styleId="NoSpacingChar">
    <w:name w:val="No Spacing Char"/>
    <w:link w:val="18"/>
    <w:locked/>
    <w:rsid w:val="000C5A78"/>
    <w:rPr>
      <w:sz w:val="22"/>
      <w:szCs w:val="22"/>
    </w:rPr>
  </w:style>
  <w:style w:type="table" w:customStyle="1" w:styleId="290">
    <w:name w:val="Сетка таблицы29"/>
    <w:basedOn w:val="a4"/>
    <w:next w:val="af5"/>
    <w:uiPriority w:val="59"/>
    <w:rsid w:val="000C5A7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uiPriority w:val="59"/>
    <w:rsid w:val="000C5A78"/>
    <w:rPr>
      <w:rFonts w:eastAsia="MS Minch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rac">
    <w:name w:val="frac"/>
    <w:rsid w:val="004D3D7E"/>
  </w:style>
  <w:style w:type="character" w:customStyle="1" w:styleId="afffffff3">
    <w:name w:val="Неразрешенное упоминание"/>
    <w:uiPriority w:val="99"/>
    <w:semiHidden/>
    <w:unhideWhenUsed/>
    <w:rsid w:val="00964B15"/>
    <w:rPr>
      <w:color w:val="605E5C"/>
      <w:shd w:val="clear" w:color="auto" w:fill="E1DFDD"/>
    </w:rPr>
  </w:style>
  <w:style w:type="paragraph" w:customStyle="1" w:styleId="s16">
    <w:name w:val="s_16"/>
    <w:basedOn w:val="a2"/>
    <w:rsid w:val="00A56B1F"/>
    <w:pPr>
      <w:widowControl/>
      <w:suppressAutoHyphens w:val="0"/>
      <w:snapToGrid/>
      <w:spacing w:before="100" w:beforeAutospacing="1" w:after="100" w:afterAutospacing="1" w:line="240" w:lineRule="auto"/>
      <w:ind w:firstLine="0"/>
      <w:jc w:val="left"/>
    </w:pPr>
    <w:rPr>
      <w:szCs w:val="24"/>
      <w:lang w:eastAsia="ru-RU"/>
    </w:rPr>
  </w:style>
  <w:style w:type="character" w:customStyle="1" w:styleId="chars-valuevalue-text-desc">
    <w:name w:val="chars-value__value-text-desc"/>
    <w:rsid w:val="00B35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570">
      <w:bodyDiv w:val="1"/>
      <w:marLeft w:val="0"/>
      <w:marRight w:val="0"/>
      <w:marTop w:val="0"/>
      <w:marBottom w:val="0"/>
      <w:divBdr>
        <w:top w:val="none" w:sz="0" w:space="0" w:color="auto"/>
        <w:left w:val="none" w:sz="0" w:space="0" w:color="auto"/>
        <w:bottom w:val="none" w:sz="0" w:space="0" w:color="auto"/>
        <w:right w:val="none" w:sz="0" w:space="0" w:color="auto"/>
      </w:divBdr>
    </w:div>
    <w:div w:id="34501314">
      <w:bodyDiv w:val="1"/>
      <w:marLeft w:val="0"/>
      <w:marRight w:val="0"/>
      <w:marTop w:val="0"/>
      <w:marBottom w:val="0"/>
      <w:divBdr>
        <w:top w:val="none" w:sz="0" w:space="0" w:color="auto"/>
        <w:left w:val="none" w:sz="0" w:space="0" w:color="auto"/>
        <w:bottom w:val="none" w:sz="0" w:space="0" w:color="auto"/>
        <w:right w:val="none" w:sz="0" w:space="0" w:color="auto"/>
      </w:divBdr>
      <w:divsChild>
        <w:div w:id="786391813">
          <w:marLeft w:val="0"/>
          <w:marRight w:val="0"/>
          <w:marTop w:val="0"/>
          <w:marBottom w:val="0"/>
          <w:divBdr>
            <w:top w:val="none" w:sz="0" w:space="0" w:color="auto"/>
            <w:left w:val="none" w:sz="0" w:space="0" w:color="auto"/>
            <w:bottom w:val="none" w:sz="0" w:space="0" w:color="auto"/>
            <w:right w:val="none" w:sz="0" w:space="0" w:color="auto"/>
          </w:divBdr>
          <w:divsChild>
            <w:div w:id="156961310">
              <w:marLeft w:val="0"/>
              <w:marRight w:val="0"/>
              <w:marTop w:val="0"/>
              <w:marBottom w:val="0"/>
              <w:divBdr>
                <w:top w:val="none" w:sz="0" w:space="0" w:color="auto"/>
                <w:left w:val="none" w:sz="0" w:space="0" w:color="auto"/>
                <w:bottom w:val="none" w:sz="0" w:space="0" w:color="auto"/>
                <w:right w:val="none" w:sz="0" w:space="0" w:color="auto"/>
              </w:divBdr>
              <w:divsChild>
                <w:div w:id="2103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6012">
      <w:bodyDiv w:val="1"/>
      <w:marLeft w:val="0"/>
      <w:marRight w:val="0"/>
      <w:marTop w:val="0"/>
      <w:marBottom w:val="0"/>
      <w:divBdr>
        <w:top w:val="none" w:sz="0" w:space="0" w:color="auto"/>
        <w:left w:val="none" w:sz="0" w:space="0" w:color="auto"/>
        <w:bottom w:val="none" w:sz="0" w:space="0" w:color="auto"/>
        <w:right w:val="none" w:sz="0" w:space="0" w:color="auto"/>
      </w:divBdr>
    </w:div>
    <w:div w:id="59210835">
      <w:bodyDiv w:val="1"/>
      <w:marLeft w:val="0"/>
      <w:marRight w:val="0"/>
      <w:marTop w:val="0"/>
      <w:marBottom w:val="0"/>
      <w:divBdr>
        <w:top w:val="none" w:sz="0" w:space="0" w:color="auto"/>
        <w:left w:val="none" w:sz="0" w:space="0" w:color="auto"/>
        <w:bottom w:val="none" w:sz="0" w:space="0" w:color="auto"/>
        <w:right w:val="none" w:sz="0" w:space="0" w:color="auto"/>
      </w:divBdr>
    </w:div>
    <w:div w:id="82535189">
      <w:bodyDiv w:val="1"/>
      <w:marLeft w:val="0"/>
      <w:marRight w:val="0"/>
      <w:marTop w:val="0"/>
      <w:marBottom w:val="0"/>
      <w:divBdr>
        <w:top w:val="none" w:sz="0" w:space="0" w:color="auto"/>
        <w:left w:val="none" w:sz="0" w:space="0" w:color="auto"/>
        <w:bottom w:val="none" w:sz="0" w:space="0" w:color="auto"/>
        <w:right w:val="none" w:sz="0" w:space="0" w:color="auto"/>
      </w:divBdr>
    </w:div>
    <w:div w:id="135414153">
      <w:bodyDiv w:val="1"/>
      <w:marLeft w:val="0"/>
      <w:marRight w:val="0"/>
      <w:marTop w:val="0"/>
      <w:marBottom w:val="0"/>
      <w:divBdr>
        <w:top w:val="none" w:sz="0" w:space="0" w:color="auto"/>
        <w:left w:val="none" w:sz="0" w:space="0" w:color="auto"/>
        <w:bottom w:val="none" w:sz="0" w:space="0" w:color="auto"/>
        <w:right w:val="none" w:sz="0" w:space="0" w:color="auto"/>
      </w:divBdr>
    </w:div>
    <w:div w:id="179246421">
      <w:bodyDiv w:val="1"/>
      <w:marLeft w:val="0"/>
      <w:marRight w:val="0"/>
      <w:marTop w:val="0"/>
      <w:marBottom w:val="0"/>
      <w:divBdr>
        <w:top w:val="none" w:sz="0" w:space="0" w:color="auto"/>
        <w:left w:val="none" w:sz="0" w:space="0" w:color="auto"/>
        <w:bottom w:val="none" w:sz="0" w:space="0" w:color="auto"/>
        <w:right w:val="none" w:sz="0" w:space="0" w:color="auto"/>
      </w:divBdr>
    </w:div>
    <w:div w:id="182598953">
      <w:bodyDiv w:val="1"/>
      <w:marLeft w:val="0"/>
      <w:marRight w:val="0"/>
      <w:marTop w:val="0"/>
      <w:marBottom w:val="0"/>
      <w:divBdr>
        <w:top w:val="none" w:sz="0" w:space="0" w:color="auto"/>
        <w:left w:val="none" w:sz="0" w:space="0" w:color="auto"/>
        <w:bottom w:val="none" w:sz="0" w:space="0" w:color="auto"/>
        <w:right w:val="none" w:sz="0" w:space="0" w:color="auto"/>
      </w:divBdr>
    </w:div>
    <w:div w:id="184291117">
      <w:bodyDiv w:val="1"/>
      <w:marLeft w:val="0"/>
      <w:marRight w:val="0"/>
      <w:marTop w:val="0"/>
      <w:marBottom w:val="0"/>
      <w:divBdr>
        <w:top w:val="none" w:sz="0" w:space="0" w:color="auto"/>
        <w:left w:val="none" w:sz="0" w:space="0" w:color="auto"/>
        <w:bottom w:val="none" w:sz="0" w:space="0" w:color="auto"/>
        <w:right w:val="none" w:sz="0" w:space="0" w:color="auto"/>
      </w:divBdr>
    </w:div>
    <w:div w:id="186213089">
      <w:bodyDiv w:val="1"/>
      <w:marLeft w:val="0"/>
      <w:marRight w:val="0"/>
      <w:marTop w:val="0"/>
      <w:marBottom w:val="0"/>
      <w:divBdr>
        <w:top w:val="none" w:sz="0" w:space="0" w:color="auto"/>
        <w:left w:val="none" w:sz="0" w:space="0" w:color="auto"/>
        <w:bottom w:val="none" w:sz="0" w:space="0" w:color="auto"/>
        <w:right w:val="none" w:sz="0" w:space="0" w:color="auto"/>
      </w:divBdr>
    </w:div>
    <w:div w:id="219635411">
      <w:bodyDiv w:val="1"/>
      <w:marLeft w:val="0"/>
      <w:marRight w:val="0"/>
      <w:marTop w:val="0"/>
      <w:marBottom w:val="0"/>
      <w:divBdr>
        <w:top w:val="none" w:sz="0" w:space="0" w:color="auto"/>
        <w:left w:val="none" w:sz="0" w:space="0" w:color="auto"/>
        <w:bottom w:val="none" w:sz="0" w:space="0" w:color="auto"/>
        <w:right w:val="none" w:sz="0" w:space="0" w:color="auto"/>
      </w:divBdr>
    </w:div>
    <w:div w:id="236943116">
      <w:bodyDiv w:val="1"/>
      <w:marLeft w:val="0"/>
      <w:marRight w:val="0"/>
      <w:marTop w:val="0"/>
      <w:marBottom w:val="0"/>
      <w:divBdr>
        <w:top w:val="none" w:sz="0" w:space="0" w:color="auto"/>
        <w:left w:val="none" w:sz="0" w:space="0" w:color="auto"/>
        <w:bottom w:val="none" w:sz="0" w:space="0" w:color="auto"/>
        <w:right w:val="none" w:sz="0" w:space="0" w:color="auto"/>
      </w:divBdr>
    </w:div>
    <w:div w:id="248931251">
      <w:bodyDiv w:val="1"/>
      <w:marLeft w:val="0"/>
      <w:marRight w:val="0"/>
      <w:marTop w:val="0"/>
      <w:marBottom w:val="0"/>
      <w:divBdr>
        <w:top w:val="none" w:sz="0" w:space="0" w:color="auto"/>
        <w:left w:val="none" w:sz="0" w:space="0" w:color="auto"/>
        <w:bottom w:val="none" w:sz="0" w:space="0" w:color="auto"/>
        <w:right w:val="none" w:sz="0" w:space="0" w:color="auto"/>
      </w:divBdr>
    </w:div>
    <w:div w:id="251862844">
      <w:bodyDiv w:val="1"/>
      <w:marLeft w:val="0"/>
      <w:marRight w:val="0"/>
      <w:marTop w:val="0"/>
      <w:marBottom w:val="0"/>
      <w:divBdr>
        <w:top w:val="none" w:sz="0" w:space="0" w:color="auto"/>
        <w:left w:val="none" w:sz="0" w:space="0" w:color="auto"/>
        <w:bottom w:val="none" w:sz="0" w:space="0" w:color="auto"/>
        <w:right w:val="none" w:sz="0" w:space="0" w:color="auto"/>
      </w:divBdr>
    </w:div>
    <w:div w:id="271131616">
      <w:bodyDiv w:val="1"/>
      <w:marLeft w:val="0"/>
      <w:marRight w:val="0"/>
      <w:marTop w:val="0"/>
      <w:marBottom w:val="0"/>
      <w:divBdr>
        <w:top w:val="none" w:sz="0" w:space="0" w:color="auto"/>
        <w:left w:val="none" w:sz="0" w:space="0" w:color="auto"/>
        <w:bottom w:val="none" w:sz="0" w:space="0" w:color="auto"/>
        <w:right w:val="none" w:sz="0" w:space="0" w:color="auto"/>
      </w:divBdr>
    </w:div>
    <w:div w:id="297684393">
      <w:bodyDiv w:val="1"/>
      <w:marLeft w:val="0"/>
      <w:marRight w:val="0"/>
      <w:marTop w:val="0"/>
      <w:marBottom w:val="0"/>
      <w:divBdr>
        <w:top w:val="none" w:sz="0" w:space="0" w:color="auto"/>
        <w:left w:val="none" w:sz="0" w:space="0" w:color="auto"/>
        <w:bottom w:val="none" w:sz="0" w:space="0" w:color="auto"/>
        <w:right w:val="none" w:sz="0" w:space="0" w:color="auto"/>
      </w:divBdr>
    </w:div>
    <w:div w:id="306857258">
      <w:bodyDiv w:val="1"/>
      <w:marLeft w:val="0"/>
      <w:marRight w:val="0"/>
      <w:marTop w:val="0"/>
      <w:marBottom w:val="0"/>
      <w:divBdr>
        <w:top w:val="none" w:sz="0" w:space="0" w:color="auto"/>
        <w:left w:val="none" w:sz="0" w:space="0" w:color="auto"/>
        <w:bottom w:val="none" w:sz="0" w:space="0" w:color="auto"/>
        <w:right w:val="none" w:sz="0" w:space="0" w:color="auto"/>
      </w:divBdr>
    </w:div>
    <w:div w:id="332684347">
      <w:bodyDiv w:val="1"/>
      <w:marLeft w:val="0"/>
      <w:marRight w:val="0"/>
      <w:marTop w:val="0"/>
      <w:marBottom w:val="0"/>
      <w:divBdr>
        <w:top w:val="none" w:sz="0" w:space="0" w:color="auto"/>
        <w:left w:val="none" w:sz="0" w:space="0" w:color="auto"/>
        <w:bottom w:val="none" w:sz="0" w:space="0" w:color="auto"/>
        <w:right w:val="none" w:sz="0" w:space="0" w:color="auto"/>
      </w:divBdr>
    </w:div>
    <w:div w:id="370540885">
      <w:bodyDiv w:val="1"/>
      <w:marLeft w:val="0"/>
      <w:marRight w:val="0"/>
      <w:marTop w:val="0"/>
      <w:marBottom w:val="0"/>
      <w:divBdr>
        <w:top w:val="none" w:sz="0" w:space="0" w:color="auto"/>
        <w:left w:val="none" w:sz="0" w:space="0" w:color="auto"/>
        <w:bottom w:val="none" w:sz="0" w:space="0" w:color="auto"/>
        <w:right w:val="none" w:sz="0" w:space="0" w:color="auto"/>
      </w:divBdr>
    </w:div>
    <w:div w:id="479158627">
      <w:bodyDiv w:val="1"/>
      <w:marLeft w:val="0"/>
      <w:marRight w:val="0"/>
      <w:marTop w:val="0"/>
      <w:marBottom w:val="0"/>
      <w:divBdr>
        <w:top w:val="none" w:sz="0" w:space="0" w:color="auto"/>
        <w:left w:val="none" w:sz="0" w:space="0" w:color="auto"/>
        <w:bottom w:val="none" w:sz="0" w:space="0" w:color="auto"/>
        <w:right w:val="none" w:sz="0" w:space="0" w:color="auto"/>
      </w:divBdr>
    </w:div>
    <w:div w:id="495531522">
      <w:bodyDiv w:val="1"/>
      <w:marLeft w:val="0"/>
      <w:marRight w:val="0"/>
      <w:marTop w:val="0"/>
      <w:marBottom w:val="0"/>
      <w:divBdr>
        <w:top w:val="none" w:sz="0" w:space="0" w:color="auto"/>
        <w:left w:val="none" w:sz="0" w:space="0" w:color="auto"/>
        <w:bottom w:val="none" w:sz="0" w:space="0" w:color="auto"/>
        <w:right w:val="none" w:sz="0" w:space="0" w:color="auto"/>
      </w:divBdr>
    </w:div>
    <w:div w:id="507062167">
      <w:bodyDiv w:val="1"/>
      <w:marLeft w:val="0"/>
      <w:marRight w:val="0"/>
      <w:marTop w:val="0"/>
      <w:marBottom w:val="0"/>
      <w:divBdr>
        <w:top w:val="none" w:sz="0" w:space="0" w:color="auto"/>
        <w:left w:val="none" w:sz="0" w:space="0" w:color="auto"/>
        <w:bottom w:val="none" w:sz="0" w:space="0" w:color="auto"/>
        <w:right w:val="none" w:sz="0" w:space="0" w:color="auto"/>
      </w:divBdr>
    </w:div>
    <w:div w:id="536048999">
      <w:bodyDiv w:val="1"/>
      <w:marLeft w:val="0"/>
      <w:marRight w:val="0"/>
      <w:marTop w:val="0"/>
      <w:marBottom w:val="0"/>
      <w:divBdr>
        <w:top w:val="none" w:sz="0" w:space="0" w:color="auto"/>
        <w:left w:val="none" w:sz="0" w:space="0" w:color="auto"/>
        <w:bottom w:val="none" w:sz="0" w:space="0" w:color="auto"/>
        <w:right w:val="none" w:sz="0" w:space="0" w:color="auto"/>
      </w:divBdr>
    </w:div>
    <w:div w:id="551237985">
      <w:bodyDiv w:val="1"/>
      <w:marLeft w:val="0"/>
      <w:marRight w:val="0"/>
      <w:marTop w:val="0"/>
      <w:marBottom w:val="0"/>
      <w:divBdr>
        <w:top w:val="none" w:sz="0" w:space="0" w:color="auto"/>
        <w:left w:val="none" w:sz="0" w:space="0" w:color="auto"/>
        <w:bottom w:val="none" w:sz="0" w:space="0" w:color="auto"/>
        <w:right w:val="none" w:sz="0" w:space="0" w:color="auto"/>
      </w:divBdr>
    </w:div>
    <w:div w:id="553278356">
      <w:bodyDiv w:val="1"/>
      <w:marLeft w:val="0"/>
      <w:marRight w:val="0"/>
      <w:marTop w:val="0"/>
      <w:marBottom w:val="0"/>
      <w:divBdr>
        <w:top w:val="none" w:sz="0" w:space="0" w:color="auto"/>
        <w:left w:val="none" w:sz="0" w:space="0" w:color="auto"/>
        <w:bottom w:val="none" w:sz="0" w:space="0" w:color="auto"/>
        <w:right w:val="none" w:sz="0" w:space="0" w:color="auto"/>
      </w:divBdr>
    </w:div>
    <w:div w:id="561255757">
      <w:bodyDiv w:val="1"/>
      <w:marLeft w:val="0"/>
      <w:marRight w:val="0"/>
      <w:marTop w:val="0"/>
      <w:marBottom w:val="0"/>
      <w:divBdr>
        <w:top w:val="none" w:sz="0" w:space="0" w:color="auto"/>
        <w:left w:val="none" w:sz="0" w:space="0" w:color="auto"/>
        <w:bottom w:val="none" w:sz="0" w:space="0" w:color="auto"/>
        <w:right w:val="none" w:sz="0" w:space="0" w:color="auto"/>
      </w:divBdr>
    </w:div>
    <w:div w:id="568542344">
      <w:bodyDiv w:val="1"/>
      <w:marLeft w:val="0"/>
      <w:marRight w:val="0"/>
      <w:marTop w:val="0"/>
      <w:marBottom w:val="0"/>
      <w:divBdr>
        <w:top w:val="none" w:sz="0" w:space="0" w:color="auto"/>
        <w:left w:val="none" w:sz="0" w:space="0" w:color="auto"/>
        <w:bottom w:val="none" w:sz="0" w:space="0" w:color="auto"/>
        <w:right w:val="none" w:sz="0" w:space="0" w:color="auto"/>
      </w:divBdr>
    </w:div>
    <w:div w:id="578951025">
      <w:bodyDiv w:val="1"/>
      <w:marLeft w:val="0"/>
      <w:marRight w:val="0"/>
      <w:marTop w:val="0"/>
      <w:marBottom w:val="0"/>
      <w:divBdr>
        <w:top w:val="none" w:sz="0" w:space="0" w:color="auto"/>
        <w:left w:val="none" w:sz="0" w:space="0" w:color="auto"/>
        <w:bottom w:val="none" w:sz="0" w:space="0" w:color="auto"/>
        <w:right w:val="none" w:sz="0" w:space="0" w:color="auto"/>
      </w:divBdr>
      <w:divsChild>
        <w:div w:id="141580665">
          <w:marLeft w:val="0"/>
          <w:marRight w:val="0"/>
          <w:marTop w:val="0"/>
          <w:marBottom w:val="0"/>
          <w:divBdr>
            <w:top w:val="none" w:sz="0" w:space="0" w:color="auto"/>
            <w:left w:val="none" w:sz="0" w:space="0" w:color="auto"/>
            <w:bottom w:val="none" w:sz="0" w:space="0" w:color="auto"/>
            <w:right w:val="none" w:sz="0" w:space="0" w:color="auto"/>
          </w:divBdr>
        </w:div>
      </w:divsChild>
    </w:div>
    <w:div w:id="645623232">
      <w:bodyDiv w:val="1"/>
      <w:marLeft w:val="0"/>
      <w:marRight w:val="0"/>
      <w:marTop w:val="0"/>
      <w:marBottom w:val="0"/>
      <w:divBdr>
        <w:top w:val="none" w:sz="0" w:space="0" w:color="auto"/>
        <w:left w:val="none" w:sz="0" w:space="0" w:color="auto"/>
        <w:bottom w:val="none" w:sz="0" w:space="0" w:color="auto"/>
        <w:right w:val="none" w:sz="0" w:space="0" w:color="auto"/>
      </w:divBdr>
    </w:div>
    <w:div w:id="692726540">
      <w:bodyDiv w:val="1"/>
      <w:marLeft w:val="0"/>
      <w:marRight w:val="0"/>
      <w:marTop w:val="0"/>
      <w:marBottom w:val="0"/>
      <w:divBdr>
        <w:top w:val="none" w:sz="0" w:space="0" w:color="auto"/>
        <w:left w:val="none" w:sz="0" w:space="0" w:color="auto"/>
        <w:bottom w:val="none" w:sz="0" w:space="0" w:color="auto"/>
        <w:right w:val="none" w:sz="0" w:space="0" w:color="auto"/>
      </w:divBdr>
    </w:div>
    <w:div w:id="702704382">
      <w:bodyDiv w:val="1"/>
      <w:marLeft w:val="0"/>
      <w:marRight w:val="0"/>
      <w:marTop w:val="0"/>
      <w:marBottom w:val="0"/>
      <w:divBdr>
        <w:top w:val="none" w:sz="0" w:space="0" w:color="auto"/>
        <w:left w:val="none" w:sz="0" w:space="0" w:color="auto"/>
        <w:bottom w:val="none" w:sz="0" w:space="0" w:color="auto"/>
        <w:right w:val="none" w:sz="0" w:space="0" w:color="auto"/>
      </w:divBdr>
    </w:div>
    <w:div w:id="719524450">
      <w:bodyDiv w:val="1"/>
      <w:marLeft w:val="0"/>
      <w:marRight w:val="0"/>
      <w:marTop w:val="0"/>
      <w:marBottom w:val="0"/>
      <w:divBdr>
        <w:top w:val="none" w:sz="0" w:space="0" w:color="auto"/>
        <w:left w:val="none" w:sz="0" w:space="0" w:color="auto"/>
        <w:bottom w:val="none" w:sz="0" w:space="0" w:color="auto"/>
        <w:right w:val="none" w:sz="0" w:space="0" w:color="auto"/>
      </w:divBdr>
    </w:div>
    <w:div w:id="743993808">
      <w:bodyDiv w:val="1"/>
      <w:marLeft w:val="0"/>
      <w:marRight w:val="0"/>
      <w:marTop w:val="0"/>
      <w:marBottom w:val="0"/>
      <w:divBdr>
        <w:top w:val="none" w:sz="0" w:space="0" w:color="auto"/>
        <w:left w:val="none" w:sz="0" w:space="0" w:color="auto"/>
        <w:bottom w:val="none" w:sz="0" w:space="0" w:color="auto"/>
        <w:right w:val="none" w:sz="0" w:space="0" w:color="auto"/>
      </w:divBdr>
    </w:div>
    <w:div w:id="744690844">
      <w:bodyDiv w:val="1"/>
      <w:marLeft w:val="0"/>
      <w:marRight w:val="0"/>
      <w:marTop w:val="0"/>
      <w:marBottom w:val="0"/>
      <w:divBdr>
        <w:top w:val="none" w:sz="0" w:space="0" w:color="auto"/>
        <w:left w:val="none" w:sz="0" w:space="0" w:color="auto"/>
        <w:bottom w:val="none" w:sz="0" w:space="0" w:color="auto"/>
        <w:right w:val="none" w:sz="0" w:space="0" w:color="auto"/>
      </w:divBdr>
    </w:div>
    <w:div w:id="745537668">
      <w:marLeft w:val="0"/>
      <w:marRight w:val="0"/>
      <w:marTop w:val="0"/>
      <w:marBottom w:val="0"/>
      <w:divBdr>
        <w:top w:val="none" w:sz="0" w:space="0" w:color="auto"/>
        <w:left w:val="none" w:sz="0" w:space="0" w:color="auto"/>
        <w:bottom w:val="none" w:sz="0" w:space="0" w:color="auto"/>
        <w:right w:val="none" w:sz="0" w:space="0" w:color="auto"/>
      </w:divBdr>
    </w:div>
    <w:div w:id="745537673">
      <w:marLeft w:val="0"/>
      <w:marRight w:val="0"/>
      <w:marTop w:val="0"/>
      <w:marBottom w:val="0"/>
      <w:divBdr>
        <w:top w:val="none" w:sz="0" w:space="0" w:color="auto"/>
        <w:left w:val="none" w:sz="0" w:space="0" w:color="auto"/>
        <w:bottom w:val="none" w:sz="0" w:space="0" w:color="auto"/>
        <w:right w:val="none" w:sz="0" w:space="0" w:color="auto"/>
      </w:divBdr>
      <w:divsChild>
        <w:div w:id="745537671">
          <w:marLeft w:val="0"/>
          <w:marRight w:val="0"/>
          <w:marTop w:val="0"/>
          <w:marBottom w:val="0"/>
          <w:divBdr>
            <w:top w:val="none" w:sz="0" w:space="0" w:color="auto"/>
            <w:left w:val="none" w:sz="0" w:space="0" w:color="auto"/>
            <w:bottom w:val="none" w:sz="0" w:space="0" w:color="auto"/>
            <w:right w:val="none" w:sz="0" w:space="0" w:color="auto"/>
          </w:divBdr>
          <w:divsChild>
            <w:div w:id="745537680">
              <w:marLeft w:val="0"/>
              <w:marRight w:val="0"/>
              <w:marTop w:val="0"/>
              <w:marBottom w:val="0"/>
              <w:divBdr>
                <w:top w:val="none" w:sz="0" w:space="0" w:color="auto"/>
                <w:left w:val="none" w:sz="0" w:space="0" w:color="auto"/>
                <w:bottom w:val="none" w:sz="0" w:space="0" w:color="auto"/>
                <w:right w:val="none" w:sz="0" w:space="0" w:color="auto"/>
              </w:divBdr>
              <w:divsChild>
                <w:div w:id="745537677">
                  <w:marLeft w:val="0"/>
                  <w:marRight w:val="0"/>
                  <w:marTop w:val="0"/>
                  <w:marBottom w:val="0"/>
                  <w:divBdr>
                    <w:top w:val="none" w:sz="0" w:space="0" w:color="auto"/>
                    <w:left w:val="none" w:sz="0" w:space="0" w:color="auto"/>
                    <w:bottom w:val="none" w:sz="0" w:space="0" w:color="auto"/>
                    <w:right w:val="none" w:sz="0" w:space="0" w:color="auto"/>
                  </w:divBdr>
                  <w:divsChild>
                    <w:div w:id="745537669">
                      <w:marLeft w:val="0"/>
                      <w:marRight w:val="0"/>
                      <w:marTop w:val="0"/>
                      <w:marBottom w:val="0"/>
                      <w:divBdr>
                        <w:top w:val="none" w:sz="0" w:space="0" w:color="auto"/>
                        <w:left w:val="none" w:sz="0" w:space="0" w:color="auto"/>
                        <w:bottom w:val="none" w:sz="0" w:space="0" w:color="auto"/>
                        <w:right w:val="none" w:sz="0" w:space="0" w:color="auto"/>
                      </w:divBdr>
                      <w:divsChild>
                        <w:div w:id="745537679">
                          <w:marLeft w:val="0"/>
                          <w:marRight w:val="0"/>
                          <w:marTop w:val="0"/>
                          <w:marBottom w:val="0"/>
                          <w:divBdr>
                            <w:top w:val="none" w:sz="0" w:space="0" w:color="auto"/>
                            <w:left w:val="none" w:sz="0" w:space="0" w:color="auto"/>
                            <w:bottom w:val="none" w:sz="0" w:space="0" w:color="auto"/>
                            <w:right w:val="none" w:sz="0" w:space="0" w:color="auto"/>
                          </w:divBdr>
                          <w:divsChild>
                            <w:div w:id="745537674">
                              <w:marLeft w:val="0"/>
                              <w:marRight w:val="0"/>
                              <w:marTop w:val="0"/>
                              <w:marBottom w:val="0"/>
                              <w:divBdr>
                                <w:top w:val="none" w:sz="0" w:space="0" w:color="auto"/>
                                <w:left w:val="none" w:sz="0" w:space="0" w:color="auto"/>
                                <w:bottom w:val="none" w:sz="0" w:space="0" w:color="auto"/>
                                <w:right w:val="none" w:sz="0" w:space="0" w:color="auto"/>
                              </w:divBdr>
                              <w:divsChild>
                                <w:div w:id="745537675">
                                  <w:marLeft w:val="0"/>
                                  <w:marRight w:val="0"/>
                                  <w:marTop w:val="0"/>
                                  <w:marBottom w:val="0"/>
                                  <w:divBdr>
                                    <w:top w:val="none" w:sz="0" w:space="0" w:color="auto"/>
                                    <w:left w:val="none" w:sz="0" w:space="0" w:color="auto"/>
                                    <w:bottom w:val="none" w:sz="0" w:space="0" w:color="auto"/>
                                    <w:right w:val="none" w:sz="0" w:space="0" w:color="auto"/>
                                  </w:divBdr>
                                  <w:divsChild>
                                    <w:div w:id="745537670">
                                      <w:marLeft w:val="0"/>
                                      <w:marRight w:val="0"/>
                                      <w:marTop w:val="0"/>
                                      <w:marBottom w:val="0"/>
                                      <w:divBdr>
                                        <w:top w:val="none" w:sz="0" w:space="0" w:color="auto"/>
                                        <w:left w:val="none" w:sz="0" w:space="0" w:color="auto"/>
                                        <w:bottom w:val="none" w:sz="0" w:space="0" w:color="auto"/>
                                        <w:right w:val="none" w:sz="0" w:space="0" w:color="auto"/>
                                      </w:divBdr>
                                      <w:divsChild>
                                        <w:div w:id="745537678">
                                          <w:marLeft w:val="0"/>
                                          <w:marRight w:val="0"/>
                                          <w:marTop w:val="0"/>
                                          <w:marBottom w:val="0"/>
                                          <w:divBdr>
                                            <w:top w:val="none" w:sz="0" w:space="0" w:color="auto"/>
                                            <w:left w:val="none" w:sz="0" w:space="0" w:color="auto"/>
                                            <w:bottom w:val="none" w:sz="0" w:space="0" w:color="auto"/>
                                            <w:right w:val="none" w:sz="0" w:space="0" w:color="auto"/>
                                          </w:divBdr>
                                          <w:divsChild>
                                            <w:div w:id="745537672">
                                              <w:marLeft w:val="0"/>
                                              <w:marRight w:val="0"/>
                                              <w:marTop w:val="0"/>
                                              <w:marBottom w:val="0"/>
                                              <w:divBdr>
                                                <w:top w:val="none" w:sz="0" w:space="0" w:color="auto"/>
                                                <w:left w:val="none" w:sz="0" w:space="0" w:color="auto"/>
                                                <w:bottom w:val="none" w:sz="0" w:space="0" w:color="auto"/>
                                                <w:right w:val="none" w:sz="0" w:space="0" w:color="auto"/>
                                              </w:divBdr>
                                            </w:div>
                                            <w:div w:id="7455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5537681">
      <w:marLeft w:val="0"/>
      <w:marRight w:val="0"/>
      <w:marTop w:val="0"/>
      <w:marBottom w:val="0"/>
      <w:divBdr>
        <w:top w:val="none" w:sz="0" w:space="0" w:color="auto"/>
        <w:left w:val="none" w:sz="0" w:space="0" w:color="auto"/>
        <w:bottom w:val="none" w:sz="0" w:space="0" w:color="auto"/>
        <w:right w:val="none" w:sz="0" w:space="0" w:color="auto"/>
      </w:divBdr>
    </w:div>
    <w:div w:id="745537682">
      <w:marLeft w:val="0"/>
      <w:marRight w:val="0"/>
      <w:marTop w:val="0"/>
      <w:marBottom w:val="0"/>
      <w:divBdr>
        <w:top w:val="none" w:sz="0" w:space="0" w:color="auto"/>
        <w:left w:val="none" w:sz="0" w:space="0" w:color="auto"/>
        <w:bottom w:val="none" w:sz="0" w:space="0" w:color="auto"/>
        <w:right w:val="none" w:sz="0" w:space="0" w:color="auto"/>
      </w:divBdr>
    </w:div>
    <w:div w:id="775519856">
      <w:bodyDiv w:val="1"/>
      <w:marLeft w:val="0"/>
      <w:marRight w:val="0"/>
      <w:marTop w:val="0"/>
      <w:marBottom w:val="0"/>
      <w:divBdr>
        <w:top w:val="none" w:sz="0" w:space="0" w:color="auto"/>
        <w:left w:val="none" w:sz="0" w:space="0" w:color="auto"/>
        <w:bottom w:val="none" w:sz="0" w:space="0" w:color="auto"/>
        <w:right w:val="none" w:sz="0" w:space="0" w:color="auto"/>
      </w:divBdr>
    </w:div>
    <w:div w:id="789475641">
      <w:bodyDiv w:val="1"/>
      <w:marLeft w:val="0"/>
      <w:marRight w:val="0"/>
      <w:marTop w:val="0"/>
      <w:marBottom w:val="0"/>
      <w:divBdr>
        <w:top w:val="none" w:sz="0" w:space="0" w:color="auto"/>
        <w:left w:val="none" w:sz="0" w:space="0" w:color="auto"/>
        <w:bottom w:val="none" w:sz="0" w:space="0" w:color="auto"/>
        <w:right w:val="none" w:sz="0" w:space="0" w:color="auto"/>
      </w:divBdr>
    </w:div>
    <w:div w:id="790900450">
      <w:bodyDiv w:val="1"/>
      <w:marLeft w:val="0"/>
      <w:marRight w:val="0"/>
      <w:marTop w:val="0"/>
      <w:marBottom w:val="0"/>
      <w:divBdr>
        <w:top w:val="none" w:sz="0" w:space="0" w:color="auto"/>
        <w:left w:val="none" w:sz="0" w:space="0" w:color="auto"/>
        <w:bottom w:val="none" w:sz="0" w:space="0" w:color="auto"/>
        <w:right w:val="none" w:sz="0" w:space="0" w:color="auto"/>
      </w:divBdr>
    </w:div>
    <w:div w:id="794567580">
      <w:bodyDiv w:val="1"/>
      <w:marLeft w:val="0"/>
      <w:marRight w:val="0"/>
      <w:marTop w:val="0"/>
      <w:marBottom w:val="0"/>
      <w:divBdr>
        <w:top w:val="none" w:sz="0" w:space="0" w:color="auto"/>
        <w:left w:val="none" w:sz="0" w:space="0" w:color="auto"/>
        <w:bottom w:val="none" w:sz="0" w:space="0" w:color="auto"/>
        <w:right w:val="none" w:sz="0" w:space="0" w:color="auto"/>
      </w:divBdr>
    </w:div>
    <w:div w:id="856039425">
      <w:bodyDiv w:val="1"/>
      <w:marLeft w:val="0"/>
      <w:marRight w:val="0"/>
      <w:marTop w:val="0"/>
      <w:marBottom w:val="0"/>
      <w:divBdr>
        <w:top w:val="none" w:sz="0" w:space="0" w:color="auto"/>
        <w:left w:val="none" w:sz="0" w:space="0" w:color="auto"/>
        <w:bottom w:val="none" w:sz="0" w:space="0" w:color="auto"/>
        <w:right w:val="none" w:sz="0" w:space="0" w:color="auto"/>
      </w:divBdr>
    </w:div>
    <w:div w:id="887181590">
      <w:bodyDiv w:val="1"/>
      <w:marLeft w:val="0"/>
      <w:marRight w:val="0"/>
      <w:marTop w:val="0"/>
      <w:marBottom w:val="0"/>
      <w:divBdr>
        <w:top w:val="none" w:sz="0" w:space="0" w:color="auto"/>
        <w:left w:val="none" w:sz="0" w:space="0" w:color="auto"/>
        <w:bottom w:val="none" w:sz="0" w:space="0" w:color="auto"/>
        <w:right w:val="none" w:sz="0" w:space="0" w:color="auto"/>
      </w:divBdr>
    </w:div>
    <w:div w:id="894973435">
      <w:bodyDiv w:val="1"/>
      <w:marLeft w:val="0"/>
      <w:marRight w:val="0"/>
      <w:marTop w:val="0"/>
      <w:marBottom w:val="0"/>
      <w:divBdr>
        <w:top w:val="none" w:sz="0" w:space="0" w:color="auto"/>
        <w:left w:val="none" w:sz="0" w:space="0" w:color="auto"/>
        <w:bottom w:val="none" w:sz="0" w:space="0" w:color="auto"/>
        <w:right w:val="none" w:sz="0" w:space="0" w:color="auto"/>
      </w:divBdr>
    </w:div>
    <w:div w:id="948045640">
      <w:bodyDiv w:val="1"/>
      <w:marLeft w:val="0"/>
      <w:marRight w:val="0"/>
      <w:marTop w:val="0"/>
      <w:marBottom w:val="0"/>
      <w:divBdr>
        <w:top w:val="none" w:sz="0" w:space="0" w:color="auto"/>
        <w:left w:val="none" w:sz="0" w:space="0" w:color="auto"/>
        <w:bottom w:val="none" w:sz="0" w:space="0" w:color="auto"/>
        <w:right w:val="none" w:sz="0" w:space="0" w:color="auto"/>
      </w:divBdr>
    </w:div>
    <w:div w:id="965619191">
      <w:bodyDiv w:val="1"/>
      <w:marLeft w:val="0"/>
      <w:marRight w:val="0"/>
      <w:marTop w:val="0"/>
      <w:marBottom w:val="0"/>
      <w:divBdr>
        <w:top w:val="none" w:sz="0" w:space="0" w:color="auto"/>
        <w:left w:val="none" w:sz="0" w:space="0" w:color="auto"/>
        <w:bottom w:val="none" w:sz="0" w:space="0" w:color="auto"/>
        <w:right w:val="none" w:sz="0" w:space="0" w:color="auto"/>
      </w:divBdr>
    </w:div>
    <w:div w:id="987978075">
      <w:bodyDiv w:val="1"/>
      <w:marLeft w:val="0"/>
      <w:marRight w:val="0"/>
      <w:marTop w:val="0"/>
      <w:marBottom w:val="0"/>
      <w:divBdr>
        <w:top w:val="none" w:sz="0" w:space="0" w:color="auto"/>
        <w:left w:val="none" w:sz="0" w:space="0" w:color="auto"/>
        <w:bottom w:val="none" w:sz="0" w:space="0" w:color="auto"/>
        <w:right w:val="none" w:sz="0" w:space="0" w:color="auto"/>
      </w:divBdr>
    </w:div>
    <w:div w:id="999691993">
      <w:bodyDiv w:val="1"/>
      <w:marLeft w:val="0"/>
      <w:marRight w:val="0"/>
      <w:marTop w:val="0"/>
      <w:marBottom w:val="0"/>
      <w:divBdr>
        <w:top w:val="none" w:sz="0" w:space="0" w:color="auto"/>
        <w:left w:val="none" w:sz="0" w:space="0" w:color="auto"/>
        <w:bottom w:val="none" w:sz="0" w:space="0" w:color="auto"/>
        <w:right w:val="none" w:sz="0" w:space="0" w:color="auto"/>
      </w:divBdr>
    </w:div>
    <w:div w:id="1004210529">
      <w:bodyDiv w:val="1"/>
      <w:marLeft w:val="0"/>
      <w:marRight w:val="0"/>
      <w:marTop w:val="0"/>
      <w:marBottom w:val="0"/>
      <w:divBdr>
        <w:top w:val="none" w:sz="0" w:space="0" w:color="auto"/>
        <w:left w:val="none" w:sz="0" w:space="0" w:color="auto"/>
        <w:bottom w:val="none" w:sz="0" w:space="0" w:color="auto"/>
        <w:right w:val="none" w:sz="0" w:space="0" w:color="auto"/>
      </w:divBdr>
    </w:div>
    <w:div w:id="1048798019">
      <w:bodyDiv w:val="1"/>
      <w:marLeft w:val="0"/>
      <w:marRight w:val="0"/>
      <w:marTop w:val="0"/>
      <w:marBottom w:val="0"/>
      <w:divBdr>
        <w:top w:val="none" w:sz="0" w:space="0" w:color="auto"/>
        <w:left w:val="none" w:sz="0" w:space="0" w:color="auto"/>
        <w:bottom w:val="none" w:sz="0" w:space="0" w:color="auto"/>
        <w:right w:val="none" w:sz="0" w:space="0" w:color="auto"/>
      </w:divBdr>
    </w:div>
    <w:div w:id="1073314195">
      <w:bodyDiv w:val="1"/>
      <w:marLeft w:val="0"/>
      <w:marRight w:val="0"/>
      <w:marTop w:val="0"/>
      <w:marBottom w:val="0"/>
      <w:divBdr>
        <w:top w:val="none" w:sz="0" w:space="0" w:color="auto"/>
        <w:left w:val="none" w:sz="0" w:space="0" w:color="auto"/>
        <w:bottom w:val="none" w:sz="0" w:space="0" w:color="auto"/>
        <w:right w:val="none" w:sz="0" w:space="0" w:color="auto"/>
      </w:divBdr>
    </w:div>
    <w:div w:id="1077674531">
      <w:bodyDiv w:val="1"/>
      <w:marLeft w:val="0"/>
      <w:marRight w:val="0"/>
      <w:marTop w:val="0"/>
      <w:marBottom w:val="0"/>
      <w:divBdr>
        <w:top w:val="none" w:sz="0" w:space="0" w:color="auto"/>
        <w:left w:val="none" w:sz="0" w:space="0" w:color="auto"/>
        <w:bottom w:val="none" w:sz="0" w:space="0" w:color="auto"/>
        <w:right w:val="none" w:sz="0" w:space="0" w:color="auto"/>
      </w:divBdr>
    </w:div>
    <w:div w:id="1126923262">
      <w:bodyDiv w:val="1"/>
      <w:marLeft w:val="0"/>
      <w:marRight w:val="0"/>
      <w:marTop w:val="0"/>
      <w:marBottom w:val="0"/>
      <w:divBdr>
        <w:top w:val="none" w:sz="0" w:space="0" w:color="auto"/>
        <w:left w:val="none" w:sz="0" w:space="0" w:color="auto"/>
        <w:bottom w:val="none" w:sz="0" w:space="0" w:color="auto"/>
        <w:right w:val="none" w:sz="0" w:space="0" w:color="auto"/>
      </w:divBdr>
    </w:div>
    <w:div w:id="1184826477">
      <w:bodyDiv w:val="1"/>
      <w:marLeft w:val="0"/>
      <w:marRight w:val="0"/>
      <w:marTop w:val="0"/>
      <w:marBottom w:val="0"/>
      <w:divBdr>
        <w:top w:val="none" w:sz="0" w:space="0" w:color="auto"/>
        <w:left w:val="none" w:sz="0" w:space="0" w:color="auto"/>
        <w:bottom w:val="none" w:sz="0" w:space="0" w:color="auto"/>
        <w:right w:val="none" w:sz="0" w:space="0" w:color="auto"/>
      </w:divBdr>
    </w:div>
    <w:div w:id="1210342283">
      <w:bodyDiv w:val="1"/>
      <w:marLeft w:val="0"/>
      <w:marRight w:val="0"/>
      <w:marTop w:val="0"/>
      <w:marBottom w:val="0"/>
      <w:divBdr>
        <w:top w:val="none" w:sz="0" w:space="0" w:color="auto"/>
        <w:left w:val="none" w:sz="0" w:space="0" w:color="auto"/>
        <w:bottom w:val="none" w:sz="0" w:space="0" w:color="auto"/>
        <w:right w:val="none" w:sz="0" w:space="0" w:color="auto"/>
      </w:divBdr>
    </w:div>
    <w:div w:id="1211186028">
      <w:bodyDiv w:val="1"/>
      <w:marLeft w:val="0"/>
      <w:marRight w:val="0"/>
      <w:marTop w:val="0"/>
      <w:marBottom w:val="0"/>
      <w:divBdr>
        <w:top w:val="none" w:sz="0" w:space="0" w:color="auto"/>
        <w:left w:val="none" w:sz="0" w:space="0" w:color="auto"/>
        <w:bottom w:val="none" w:sz="0" w:space="0" w:color="auto"/>
        <w:right w:val="none" w:sz="0" w:space="0" w:color="auto"/>
      </w:divBdr>
    </w:div>
    <w:div w:id="1272785291">
      <w:bodyDiv w:val="1"/>
      <w:marLeft w:val="0"/>
      <w:marRight w:val="0"/>
      <w:marTop w:val="0"/>
      <w:marBottom w:val="0"/>
      <w:divBdr>
        <w:top w:val="none" w:sz="0" w:space="0" w:color="auto"/>
        <w:left w:val="none" w:sz="0" w:space="0" w:color="auto"/>
        <w:bottom w:val="none" w:sz="0" w:space="0" w:color="auto"/>
        <w:right w:val="none" w:sz="0" w:space="0" w:color="auto"/>
      </w:divBdr>
      <w:divsChild>
        <w:div w:id="1882592076">
          <w:marLeft w:val="0"/>
          <w:marRight w:val="0"/>
          <w:marTop w:val="0"/>
          <w:marBottom w:val="0"/>
          <w:divBdr>
            <w:top w:val="none" w:sz="0" w:space="0" w:color="auto"/>
            <w:left w:val="none" w:sz="0" w:space="0" w:color="auto"/>
            <w:bottom w:val="none" w:sz="0" w:space="0" w:color="auto"/>
            <w:right w:val="none" w:sz="0" w:space="0" w:color="auto"/>
          </w:divBdr>
          <w:divsChild>
            <w:div w:id="1226794598">
              <w:marLeft w:val="0"/>
              <w:marRight w:val="0"/>
              <w:marTop w:val="0"/>
              <w:marBottom w:val="0"/>
              <w:divBdr>
                <w:top w:val="none" w:sz="0" w:space="0" w:color="auto"/>
                <w:left w:val="none" w:sz="0" w:space="0" w:color="auto"/>
                <w:bottom w:val="none" w:sz="0" w:space="0" w:color="auto"/>
                <w:right w:val="none" w:sz="0" w:space="0" w:color="auto"/>
              </w:divBdr>
              <w:divsChild>
                <w:div w:id="17555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54448">
      <w:bodyDiv w:val="1"/>
      <w:marLeft w:val="0"/>
      <w:marRight w:val="0"/>
      <w:marTop w:val="0"/>
      <w:marBottom w:val="0"/>
      <w:divBdr>
        <w:top w:val="none" w:sz="0" w:space="0" w:color="auto"/>
        <w:left w:val="none" w:sz="0" w:space="0" w:color="auto"/>
        <w:bottom w:val="none" w:sz="0" w:space="0" w:color="auto"/>
        <w:right w:val="none" w:sz="0" w:space="0" w:color="auto"/>
      </w:divBdr>
    </w:div>
    <w:div w:id="1344160901">
      <w:bodyDiv w:val="1"/>
      <w:marLeft w:val="0"/>
      <w:marRight w:val="0"/>
      <w:marTop w:val="0"/>
      <w:marBottom w:val="0"/>
      <w:divBdr>
        <w:top w:val="none" w:sz="0" w:space="0" w:color="auto"/>
        <w:left w:val="none" w:sz="0" w:space="0" w:color="auto"/>
        <w:bottom w:val="none" w:sz="0" w:space="0" w:color="auto"/>
        <w:right w:val="none" w:sz="0" w:space="0" w:color="auto"/>
      </w:divBdr>
    </w:div>
    <w:div w:id="1371301336">
      <w:bodyDiv w:val="1"/>
      <w:marLeft w:val="0"/>
      <w:marRight w:val="0"/>
      <w:marTop w:val="0"/>
      <w:marBottom w:val="0"/>
      <w:divBdr>
        <w:top w:val="none" w:sz="0" w:space="0" w:color="auto"/>
        <w:left w:val="none" w:sz="0" w:space="0" w:color="auto"/>
        <w:bottom w:val="none" w:sz="0" w:space="0" w:color="auto"/>
        <w:right w:val="none" w:sz="0" w:space="0" w:color="auto"/>
      </w:divBdr>
    </w:div>
    <w:div w:id="1390110114">
      <w:bodyDiv w:val="1"/>
      <w:marLeft w:val="0"/>
      <w:marRight w:val="0"/>
      <w:marTop w:val="0"/>
      <w:marBottom w:val="0"/>
      <w:divBdr>
        <w:top w:val="none" w:sz="0" w:space="0" w:color="auto"/>
        <w:left w:val="none" w:sz="0" w:space="0" w:color="auto"/>
        <w:bottom w:val="none" w:sz="0" w:space="0" w:color="auto"/>
        <w:right w:val="none" w:sz="0" w:space="0" w:color="auto"/>
      </w:divBdr>
    </w:div>
    <w:div w:id="1391805368">
      <w:bodyDiv w:val="1"/>
      <w:marLeft w:val="0"/>
      <w:marRight w:val="0"/>
      <w:marTop w:val="0"/>
      <w:marBottom w:val="0"/>
      <w:divBdr>
        <w:top w:val="none" w:sz="0" w:space="0" w:color="auto"/>
        <w:left w:val="none" w:sz="0" w:space="0" w:color="auto"/>
        <w:bottom w:val="none" w:sz="0" w:space="0" w:color="auto"/>
        <w:right w:val="none" w:sz="0" w:space="0" w:color="auto"/>
      </w:divBdr>
    </w:div>
    <w:div w:id="1396078639">
      <w:bodyDiv w:val="1"/>
      <w:marLeft w:val="0"/>
      <w:marRight w:val="0"/>
      <w:marTop w:val="0"/>
      <w:marBottom w:val="0"/>
      <w:divBdr>
        <w:top w:val="none" w:sz="0" w:space="0" w:color="auto"/>
        <w:left w:val="none" w:sz="0" w:space="0" w:color="auto"/>
        <w:bottom w:val="none" w:sz="0" w:space="0" w:color="auto"/>
        <w:right w:val="none" w:sz="0" w:space="0" w:color="auto"/>
      </w:divBdr>
    </w:div>
    <w:div w:id="1408041238">
      <w:bodyDiv w:val="1"/>
      <w:marLeft w:val="0"/>
      <w:marRight w:val="0"/>
      <w:marTop w:val="0"/>
      <w:marBottom w:val="0"/>
      <w:divBdr>
        <w:top w:val="none" w:sz="0" w:space="0" w:color="auto"/>
        <w:left w:val="none" w:sz="0" w:space="0" w:color="auto"/>
        <w:bottom w:val="none" w:sz="0" w:space="0" w:color="auto"/>
        <w:right w:val="none" w:sz="0" w:space="0" w:color="auto"/>
      </w:divBdr>
    </w:div>
    <w:div w:id="1436438343">
      <w:bodyDiv w:val="1"/>
      <w:marLeft w:val="0"/>
      <w:marRight w:val="0"/>
      <w:marTop w:val="0"/>
      <w:marBottom w:val="0"/>
      <w:divBdr>
        <w:top w:val="none" w:sz="0" w:space="0" w:color="auto"/>
        <w:left w:val="none" w:sz="0" w:space="0" w:color="auto"/>
        <w:bottom w:val="none" w:sz="0" w:space="0" w:color="auto"/>
        <w:right w:val="none" w:sz="0" w:space="0" w:color="auto"/>
      </w:divBdr>
    </w:div>
    <w:div w:id="1449736608">
      <w:bodyDiv w:val="1"/>
      <w:marLeft w:val="0"/>
      <w:marRight w:val="0"/>
      <w:marTop w:val="0"/>
      <w:marBottom w:val="0"/>
      <w:divBdr>
        <w:top w:val="none" w:sz="0" w:space="0" w:color="auto"/>
        <w:left w:val="none" w:sz="0" w:space="0" w:color="auto"/>
        <w:bottom w:val="none" w:sz="0" w:space="0" w:color="auto"/>
        <w:right w:val="none" w:sz="0" w:space="0" w:color="auto"/>
      </w:divBdr>
    </w:div>
    <w:div w:id="1454638306">
      <w:bodyDiv w:val="1"/>
      <w:marLeft w:val="0"/>
      <w:marRight w:val="0"/>
      <w:marTop w:val="0"/>
      <w:marBottom w:val="0"/>
      <w:divBdr>
        <w:top w:val="none" w:sz="0" w:space="0" w:color="auto"/>
        <w:left w:val="none" w:sz="0" w:space="0" w:color="auto"/>
        <w:bottom w:val="none" w:sz="0" w:space="0" w:color="auto"/>
        <w:right w:val="none" w:sz="0" w:space="0" w:color="auto"/>
      </w:divBdr>
    </w:div>
    <w:div w:id="1472137163">
      <w:bodyDiv w:val="1"/>
      <w:marLeft w:val="0"/>
      <w:marRight w:val="0"/>
      <w:marTop w:val="0"/>
      <w:marBottom w:val="0"/>
      <w:divBdr>
        <w:top w:val="none" w:sz="0" w:space="0" w:color="auto"/>
        <w:left w:val="none" w:sz="0" w:space="0" w:color="auto"/>
        <w:bottom w:val="none" w:sz="0" w:space="0" w:color="auto"/>
        <w:right w:val="none" w:sz="0" w:space="0" w:color="auto"/>
      </w:divBdr>
    </w:div>
    <w:div w:id="1473324103">
      <w:bodyDiv w:val="1"/>
      <w:marLeft w:val="0"/>
      <w:marRight w:val="0"/>
      <w:marTop w:val="0"/>
      <w:marBottom w:val="0"/>
      <w:divBdr>
        <w:top w:val="none" w:sz="0" w:space="0" w:color="auto"/>
        <w:left w:val="none" w:sz="0" w:space="0" w:color="auto"/>
        <w:bottom w:val="none" w:sz="0" w:space="0" w:color="auto"/>
        <w:right w:val="none" w:sz="0" w:space="0" w:color="auto"/>
      </w:divBdr>
      <w:divsChild>
        <w:div w:id="969482414">
          <w:marLeft w:val="0"/>
          <w:marRight w:val="0"/>
          <w:marTop w:val="300"/>
          <w:marBottom w:val="75"/>
          <w:divBdr>
            <w:top w:val="single" w:sz="2" w:space="0" w:color="E5E7EB"/>
            <w:left w:val="single" w:sz="2" w:space="0" w:color="E5E7EB"/>
            <w:bottom w:val="single" w:sz="2" w:space="0" w:color="E5E7EB"/>
            <w:right w:val="single" w:sz="2" w:space="0" w:color="E5E7EB"/>
          </w:divBdr>
        </w:div>
      </w:divsChild>
    </w:div>
    <w:div w:id="1476021640">
      <w:bodyDiv w:val="1"/>
      <w:marLeft w:val="0"/>
      <w:marRight w:val="0"/>
      <w:marTop w:val="0"/>
      <w:marBottom w:val="0"/>
      <w:divBdr>
        <w:top w:val="none" w:sz="0" w:space="0" w:color="auto"/>
        <w:left w:val="none" w:sz="0" w:space="0" w:color="auto"/>
        <w:bottom w:val="none" w:sz="0" w:space="0" w:color="auto"/>
        <w:right w:val="none" w:sz="0" w:space="0" w:color="auto"/>
      </w:divBdr>
    </w:div>
    <w:div w:id="1476026501">
      <w:bodyDiv w:val="1"/>
      <w:marLeft w:val="0"/>
      <w:marRight w:val="0"/>
      <w:marTop w:val="0"/>
      <w:marBottom w:val="0"/>
      <w:divBdr>
        <w:top w:val="none" w:sz="0" w:space="0" w:color="auto"/>
        <w:left w:val="none" w:sz="0" w:space="0" w:color="auto"/>
        <w:bottom w:val="none" w:sz="0" w:space="0" w:color="auto"/>
        <w:right w:val="none" w:sz="0" w:space="0" w:color="auto"/>
      </w:divBdr>
    </w:div>
    <w:div w:id="1485195440">
      <w:bodyDiv w:val="1"/>
      <w:marLeft w:val="0"/>
      <w:marRight w:val="0"/>
      <w:marTop w:val="0"/>
      <w:marBottom w:val="0"/>
      <w:divBdr>
        <w:top w:val="none" w:sz="0" w:space="0" w:color="auto"/>
        <w:left w:val="none" w:sz="0" w:space="0" w:color="auto"/>
        <w:bottom w:val="none" w:sz="0" w:space="0" w:color="auto"/>
        <w:right w:val="none" w:sz="0" w:space="0" w:color="auto"/>
      </w:divBdr>
    </w:div>
    <w:div w:id="1486320567">
      <w:bodyDiv w:val="1"/>
      <w:marLeft w:val="0"/>
      <w:marRight w:val="0"/>
      <w:marTop w:val="0"/>
      <w:marBottom w:val="0"/>
      <w:divBdr>
        <w:top w:val="none" w:sz="0" w:space="0" w:color="auto"/>
        <w:left w:val="none" w:sz="0" w:space="0" w:color="auto"/>
        <w:bottom w:val="none" w:sz="0" w:space="0" w:color="auto"/>
        <w:right w:val="none" w:sz="0" w:space="0" w:color="auto"/>
      </w:divBdr>
    </w:div>
    <w:div w:id="1492327255">
      <w:bodyDiv w:val="1"/>
      <w:marLeft w:val="0"/>
      <w:marRight w:val="0"/>
      <w:marTop w:val="0"/>
      <w:marBottom w:val="0"/>
      <w:divBdr>
        <w:top w:val="none" w:sz="0" w:space="0" w:color="auto"/>
        <w:left w:val="none" w:sz="0" w:space="0" w:color="auto"/>
        <w:bottom w:val="none" w:sz="0" w:space="0" w:color="auto"/>
        <w:right w:val="none" w:sz="0" w:space="0" w:color="auto"/>
      </w:divBdr>
    </w:div>
    <w:div w:id="1499495020">
      <w:bodyDiv w:val="1"/>
      <w:marLeft w:val="0"/>
      <w:marRight w:val="0"/>
      <w:marTop w:val="0"/>
      <w:marBottom w:val="0"/>
      <w:divBdr>
        <w:top w:val="none" w:sz="0" w:space="0" w:color="auto"/>
        <w:left w:val="none" w:sz="0" w:space="0" w:color="auto"/>
        <w:bottom w:val="none" w:sz="0" w:space="0" w:color="auto"/>
        <w:right w:val="none" w:sz="0" w:space="0" w:color="auto"/>
      </w:divBdr>
    </w:div>
    <w:div w:id="1507138558">
      <w:bodyDiv w:val="1"/>
      <w:marLeft w:val="0"/>
      <w:marRight w:val="0"/>
      <w:marTop w:val="0"/>
      <w:marBottom w:val="0"/>
      <w:divBdr>
        <w:top w:val="none" w:sz="0" w:space="0" w:color="auto"/>
        <w:left w:val="none" w:sz="0" w:space="0" w:color="auto"/>
        <w:bottom w:val="none" w:sz="0" w:space="0" w:color="auto"/>
        <w:right w:val="none" w:sz="0" w:space="0" w:color="auto"/>
      </w:divBdr>
    </w:div>
    <w:div w:id="1529026738">
      <w:bodyDiv w:val="1"/>
      <w:marLeft w:val="0"/>
      <w:marRight w:val="0"/>
      <w:marTop w:val="0"/>
      <w:marBottom w:val="0"/>
      <w:divBdr>
        <w:top w:val="none" w:sz="0" w:space="0" w:color="auto"/>
        <w:left w:val="none" w:sz="0" w:space="0" w:color="auto"/>
        <w:bottom w:val="none" w:sz="0" w:space="0" w:color="auto"/>
        <w:right w:val="none" w:sz="0" w:space="0" w:color="auto"/>
      </w:divBdr>
    </w:div>
    <w:div w:id="1529684978">
      <w:bodyDiv w:val="1"/>
      <w:marLeft w:val="0"/>
      <w:marRight w:val="0"/>
      <w:marTop w:val="0"/>
      <w:marBottom w:val="0"/>
      <w:divBdr>
        <w:top w:val="none" w:sz="0" w:space="0" w:color="auto"/>
        <w:left w:val="none" w:sz="0" w:space="0" w:color="auto"/>
        <w:bottom w:val="none" w:sz="0" w:space="0" w:color="auto"/>
        <w:right w:val="none" w:sz="0" w:space="0" w:color="auto"/>
      </w:divBdr>
    </w:div>
    <w:div w:id="1532450626">
      <w:bodyDiv w:val="1"/>
      <w:marLeft w:val="0"/>
      <w:marRight w:val="0"/>
      <w:marTop w:val="0"/>
      <w:marBottom w:val="0"/>
      <w:divBdr>
        <w:top w:val="none" w:sz="0" w:space="0" w:color="auto"/>
        <w:left w:val="none" w:sz="0" w:space="0" w:color="auto"/>
        <w:bottom w:val="none" w:sz="0" w:space="0" w:color="auto"/>
        <w:right w:val="none" w:sz="0" w:space="0" w:color="auto"/>
      </w:divBdr>
    </w:div>
    <w:div w:id="1537933415">
      <w:bodyDiv w:val="1"/>
      <w:marLeft w:val="0"/>
      <w:marRight w:val="0"/>
      <w:marTop w:val="0"/>
      <w:marBottom w:val="0"/>
      <w:divBdr>
        <w:top w:val="none" w:sz="0" w:space="0" w:color="auto"/>
        <w:left w:val="none" w:sz="0" w:space="0" w:color="auto"/>
        <w:bottom w:val="none" w:sz="0" w:space="0" w:color="auto"/>
        <w:right w:val="none" w:sz="0" w:space="0" w:color="auto"/>
      </w:divBdr>
    </w:div>
    <w:div w:id="1542400508">
      <w:bodyDiv w:val="1"/>
      <w:marLeft w:val="0"/>
      <w:marRight w:val="0"/>
      <w:marTop w:val="0"/>
      <w:marBottom w:val="0"/>
      <w:divBdr>
        <w:top w:val="none" w:sz="0" w:space="0" w:color="auto"/>
        <w:left w:val="none" w:sz="0" w:space="0" w:color="auto"/>
        <w:bottom w:val="none" w:sz="0" w:space="0" w:color="auto"/>
        <w:right w:val="none" w:sz="0" w:space="0" w:color="auto"/>
      </w:divBdr>
    </w:div>
    <w:div w:id="1543859084">
      <w:bodyDiv w:val="1"/>
      <w:marLeft w:val="0"/>
      <w:marRight w:val="0"/>
      <w:marTop w:val="0"/>
      <w:marBottom w:val="0"/>
      <w:divBdr>
        <w:top w:val="none" w:sz="0" w:space="0" w:color="auto"/>
        <w:left w:val="none" w:sz="0" w:space="0" w:color="auto"/>
        <w:bottom w:val="none" w:sz="0" w:space="0" w:color="auto"/>
        <w:right w:val="none" w:sz="0" w:space="0" w:color="auto"/>
      </w:divBdr>
    </w:div>
    <w:div w:id="1593927591">
      <w:bodyDiv w:val="1"/>
      <w:marLeft w:val="0"/>
      <w:marRight w:val="0"/>
      <w:marTop w:val="0"/>
      <w:marBottom w:val="0"/>
      <w:divBdr>
        <w:top w:val="none" w:sz="0" w:space="0" w:color="auto"/>
        <w:left w:val="none" w:sz="0" w:space="0" w:color="auto"/>
        <w:bottom w:val="none" w:sz="0" w:space="0" w:color="auto"/>
        <w:right w:val="none" w:sz="0" w:space="0" w:color="auto"/>
      </w:divBdr>
    </w:div>
    <w:div w:id="1604872797">
      <w:bodyDiv w:val="1"/>
      <w:marLeft w:val="0"/>
      <w:marRight w:val="0"/>
      <w:marTop w:val="0"/>
      <w:marBottom w:val="0"/>
      <w:divBdr>
        <w:top w:val="none" w:sz="0" w:space="0" w:color="auto"/>
        <w:left w:val="none" w:sz="0" w:space="0" w:color="auto"/>
        <w:bottom w:val="none" w:sz="0" w:space="0" w:color="auto"/>
        <w:right w:val="none" w:sz="0" w:space="0" w:color="auto"/>
      </w:divBdr>
    </w:div>
    <w:div w:id="1638532002">
      <w:bodyDiv w:val="1"/>
      <w:marLeft w:val="0"/>
      <w:marRight w:val="0"/>
      <w:marTop w:val="0"/>
      <w:marBottom w:val="0"/>
      <w:divBdr>
        <w:top w:val="none" w:sz="0" w:space="0" w:color="auto"/>
        <w:left w:val="none" w:sz="0" w:space="0" w:color="auto"/>
        <w:bottom w:val="none" w:sz="0" w:space="0" w:color="auto"/>
        <w:right w:val="none" w:sz="0" w:space="0" w:color="auto"/>
      </w:divBdr>
      <w:divsChild>
        <w:div w:id="194004434">
          <w:marLeft w:val="0"/>
          <w:marRight w:val="0"/>
          <w:marTop w:val="0"/>
          <w:marBottom w:val="0"/>
          <w:divBdr>
            <w:top w:val="none" w:sz="0" w:space="0" w:color="auto"/>
            <w:left w:val="none" w:sz="0" w:space="0" w:color="auto"/>
            <w:bottom w:val="none" w:sz="0" w:space="0" w:color="auto"/>
            <w:right w:val="none" w:sz="0" w:space="0" w:color="auto"/>
          </w:divBdr>
        </w:div>
        <w:div w:id="863834229">
          <w:marLeft w:val="0"/>
          <w:marRight w:val="0"/>
          <w:marTop w:val="0"/>
          <w:marBottom w:val="0"/>
          <w:divBdr>
            <w:top w:val="none" w:sz="0" w:space="0" w:color="auto"/>
            <w:left w:val="none" w:sz="0" w:space="0" w:color="auto"/>
            <w:bottom w:val="none" w:sz="0" w:space="0" w:color="auto"/>
            <w:right w:val="none" w:sz="0" w:space="0" w:color="auto"/>
          </w:divBdr>
        </w:div>
        <w:div w:id="1157114326">
          <w:marLeft w:val="0"/>
          <w:marRight w:val="0"/>
          <w:marTop w:val="0"/>
          <w:marBottom w:val="0"/>
          <w:divBdr>
            <w:top w:val="none" w:sz="0" w:space="0" w:color="auto"/>
            <w:left w:val="none" w:sz="0" w:space="0" w:color="auto"/>
            <w:bottom w:val="none" w:sz="0" w:space="0" w:color="auto"/>
            <w:right w:val="none" w:sz="0" w:space="0" w:color="auto"/>
          </w:divBdr>
        </w:div>
      </w:divsChild>
    </w:div>
    <w:div w:id="1642155971">
      <w:bodyDiv w:val="1"/>
      <w:marLeft w:val="0"/>
      <w:marRight w:val="0"/>
      <w:marTop w:val="0"/>
      <w:marBottom w:val="0"/>
      <w:divBdr>
        <w:top w:val="none" w:sz="0" w:space="0" w:color="auto"/>
        <w:left w:val="none" w:sz="0" w:space="0" w:color="auto"/>
        <w:bottom w:val="none" w:sz="0" w:space="0" w:color="auto"/>
        <w:right w:val="none" w:sz="0" w:space="0" w:color="auto"/>
      </w:divBdr>
    </w:div>
    <w:div w:id="1698896538">
      <w:bodyDiv w:val="1"/>
      <w:marLeft w:val="0"/>
      <w:marRight w:val="0"/>
      <w:marTop w:val="0"/>
      <w:marBottom w:val="0"/>
      <w:divBdr>
        <w:top w:val="none" w:sz="0" w:space="0" w:color="auto"/>
        <w:left w:val="none" w:sz="0" w:space="0" w:color="auto"/>
        <w:bottom w:val="none" w:sz="0" w:space="0" w:color="auto"/>
        <w:right w:val="none" w:sz="0" w:space="0" w:color="auto"/>
      </w:divBdr>
    </w:div>
    <w:div w:id="1732732940">
      <w:bodyDiv w:val="1"/>
      <w:marLeft w:val="0"/>
      <w:marRight w:val="0"/>
      <w:marTop w:val="0"/>
      <w:marBottom w:val="0"/>
      <w:divBdr>
        <w:top w:val="none" w:sz="0" w:space="0" w:color="auto"/>
        <w:left w:val="none" w:sz="0" w:space="0" w:color="auto"/>
        <w:bottom w:val="none" w:sz="0" w:space="0" w:color="auto"/>
        <w:right w:val="none" w:sz="0" w:space="0" w:color="auto"/>
      </w:divBdr>
    </w:div>
    <w:div w:id="1734045090">
      <w:bodyDiv w:val="1"/>
      <w:marLeft w:val="0"/>
      <w:marRight w:val="0"/>
      <w:marTop w:val="0"/>
      <w:marBottom w:val="0"/>
      <w:divBdr>
        <w:top w:val="none" w:sz="0" w:space="0" w:color="auto"/>
        <w:left w:val="none" w:sz="0" w:space="0" w:color="auto"/>
        <w:bottom w:val="none" w:sz="0" w:space="0" w:color="auto"/>
        <w:right w:val="none" w:sz="0" w:space="0" w:color="auto"/>
      </w:divBdr>
    </w:div>
    <w:div w:id="1746681807">
      <w:bodyDiv w:val="1"/>
      <w:marLeft w:val="0"/>
      <w:marRight w:val="0"/>
      <w:marTop w:val="0"/>
      <w:marBottom w:val="0"/>
      <w:divBdr>
        <w:top w:val="none" w:sz="0" w:space="0" w:color="auto"/>
        <w:left w:val="none" w:sz="0" w:space="0" w:color="auto"/>
        <w:bottom w:val="none" w:sz="0" w:space="0" w:color="auto"/>
        <w:right w:val="none" w:sz="0" w:space="0" w:color="auto"/>
      </w:divBdr>
    </w:div>
    <w:div w:id="1749227245">
      <w:bodyDiv w:val="1"/>
      <w:marLeft w:val="0"/>
      <w:marRight w:val="0"/>
      <w:marTop w:val="0"/>
      <w:marBottom w:val="0"/>
      <w:divBdr>
        <w:top w:val="none" w:sz="0" w:space="0" w:color="auto"/>
        <w:left w:val="none" w:sz="0" w:space="0" w:color="auto"/>
        <w:bottom w:val="none" w:sz="0" w:space="0" w:color="auto"/>
        <w:right w:val="none" w:sz="0" w:space="0" w:color="auto"/>
      </w:divBdr>
    </w:div>
    <w:div w:id="1759979272">
      <w:bodyDiv w:val="1"/>
      <w:marLeft w:val="0"/>
      <w:marRight w:val="0"/>
      <w:marTop w:val="0"/>
      <w:marBottom w:val="0"/>
      <w:divBdr>
        <w:top w:val="none" w:sz="0" w:space="0" w:color="auto"/>
        <w:left w:val="none" w:sz="0" w:space="0" w:color="auto"/>
        <w:bottom w:val="none" w:sz="0" w:space="0" w:color="auto"/>
        <w:right w:val="none" w:sz="0" w:space="0" w:color="auto"/>
      </w:divBdr>
    </w:div>
    <w:div w:id="1788624899">
      <w:bodyDiv w:val="1"/>
      <w:marLeft w:val="0"/>
      <w:marRight w:val="0"/>
      <w:marTop w:val="0"/>
      <w:marBottom w:val="0"/>
      <w:divBdr>
        <w:top w:val="none" w:sz="0" w:space="0" w:color="auto"/>
        <w:left w:val="none" w:sz="0" w:space="0" w:color="auto"/>
        <w:bottom w:val="none" w:sz="0" w:space="0" w:color="auto"/>
        <w:right w:val="none" w:sz="0" w:space="0" w:color="auto"/>
      </w:divBdr>
    </w:div>
    <w:div w:id="1812749706">
      <w:bodyDiv w:val="1"/>
      <w:marLeft w:val="0"/>
      <w:marRight w:val="0"/>
      <w:marTop w:val="0"/>
      <w:marBottom w:val="0"/>
      <w:divBdr>
        <w:top w:val="none" w:sz="0" w:space="0" w:color="auto"/>
        <w:left w:val="none" w:sz="0" w:space="0" w:color="auto"/>
        <w:bottom w:val="none" w:sz="0" w:space="0" w:color="auto"/>
        <w:right w:val="none" w:sz="0" w:space="0" w:color="auto"/>
      </w:divBdr>
    </w:div>
    <w:div w:id="1887139898">
      <w:bodyDiv w:val="1"/>
      <w:marLeft w:val="0"/>
      <w:marRight w:val="0"/>
      <w:marTop w:val="0"/>
      <w:marBottom w:val="0"/>
      <w:divBdr>
        <w:top w:val="none" w:sz="0" w:space="0" w:color="auto"/>
        <w:left w:val="none" w:sz="0" w:space="0" w:color="auto"/>
        <w:bottom w:val="none" w:sz="0" w:space="0" w:color="auto"/>
        <w:right w:val="none" w:sz="0" w:space="0" w:color="auto"/>
      </w:divBdr>
    </w:div>
    <w:div w:id="1896771672">
      <w:bodyDiv w:val="1"/>
      <w:marLeft w:val="0"/>
      <w:marRight w:val="0"/>
      <w:marTop w:val="0"/>
      <w:marBottom w:val="0"/>
      <w:divBdr>
        <w:top w:val="none" w:sz="0" w:space="0" w:color="auto"/>
        <w:left w:val="none" w:sz="0" w:space="0" w:color="auto"/>
        <w:bottom w:val="none" w:sz="0" w:space="0" w:color="auto"/>
        <w:right w:val="none" w:sz="0" w:space="0" w:color="auto"/>
      </w:divBdr>
    </w:div>
    <w:div w:id="1900090368">
      <w:bodyDiv w:val="1"/>
      <w:marLeft w:val="0"/>
      <w:marRight w:val="0"/>
      <w:marTop w:val="0"/>
      <w:marBottom w:val="0"/>
      <w:divBdr>
        <w:top w:val="none" w:sz="0" w:space="0" w:color="auto"/>
        <w:left w:val="none" w:sz="0" w:space="0" w:color="auto"/>
        <w:bottom w:val="none" w:sz="0" w:space="0" w:color="auto"/>
        <w:right w:val="none" w:sz="0" w:space="0" w:color="auto"/>
      </w:divBdr>
    </w:div>
    <w:div w:id="1916208206">
      <w:bodyDiv w:val="1"/>
      <w:marLeft w:val="0"/>
      <w:marRight w:val="0"/>
      <w:marTop w:val="0"/>
      <w:marBottom w:val="0"/>
      <w:divBdr>
        <w:top w:val="none" w:sz="0" w:space="0" w:color="auto"/>
        <w:left w:val="none" w:sz="0" w:space="0" w:color="auto"/>
        <w:bottom w:val="none" w:sz="0" w:space="0" w:color="auto"/>
        <w:right w:val="none" w:sz="0" w:space="0" w:color="auto"/>
      </w:divBdr>
    </w:div>
    <w:div w:id="1918785324">
      <w:bodyDiv w:val="1"/>
      <w:marLeft w:val="0"/>
      <w:marRight w:val="0"/>
      <w:marTop w:val="0"/>
      <w:marBottom w:val="0"/>
      <w:divBdr>
        <w:top w:val="none" w:sz="0" w:space="0" w:color="auto"/>
        <w:left w:val="none" w:sz="0" w:space="0" w:color="auto"/>
        <w:bottom w:val="none" w:sz="0" w:space="0" w:color="auto"/>
        <w:right w:val="none" w:sz="0" w:space="0" w:color="auto"/>
      </w:divBdr>
    </w:div>
    <w:div w:id="1965622831">
      <w:bodyDiv w:val="1"/>
      <w:marLeft w:val="0"/>
      <w:marRight w:val="0"/>
      <w:marTop w:val="0"/>
      <w:marBottom w:val="0"/>
      <w:divBdr>
        <w:top w:val="none" w:sz="0" w:space="0" w:color="auto"/>
        <w:left w:val="none" w:sz="0" w:space="0" w:color="auto"/>
        <w:bottom w:val="none" w:sz="0" w:space="0" w:color="auto"/>
        <w:right w:val="none" w:sz="0" w:space="0" w:color="auto"/>
      </w:divBdr>
    </w:div>
    <w:div w:id="2000382718">
      <w:bodyDiv w:val="1"/>
      <w:marLeft w:val="0"/>
      <w:marRight w:val="0"/>
      <w:marTop w:val="0"/>
      <w:marBottom w:val="0"/>
      <w:divBdr>
        <w:top w:val="none" w:sz="0" w:space="0" w:color="auto"/>
        <w:left w:val="none" w:sz="0" w:space="0" w:color="auto"/>
        <w:bottom w:val="none" w:sz="0" w:space="0" w:color="auto"/>
        <w:right w:val="none" w:sz="0" w:space="0" w:color="auto"/>
      </w:divBdr>
    </w:div>
    <w:div w:id="2014068940">
      <w:bodyDiv w:val="1"/>
      <w:marLeft w:val="0"/>
      <w:marRight w:val="0"/>
      <w:marTop w:val="0"/>
      <w:marBottom w:val="0"/>
      <w:divBdr>
        <w:top w:val="none" w:sz="0" w:space="0" w:color="auto"/>
        <w:left w:val="none" w:sz="0" w:space="0" w:color="auto"/>
        <w:bottom w:val="none" w:sz="0" w:space="0" w:color="auto"/>
        <w:right w:val="none" w:sz="0" w:space="0" w:color="auto"/>
      </w:divBdr>
    </w:div>
    <w:div w:id="2026713711">
      <w:bodyDiv w:val="1"/>
      <w:marLeft w:val="0"/>
      <w:marRight w:val="0"/>
      <w:marTop w:val="0"/>
      <w:marBottom w:val="0"/>
      <w:divBdr>
        <w:top w:val="none" w:sz="0" w:space="0" w:color="auto"/>
        <w:left w:val="none" w:sz="0" w:space="0" w:color="auto"/>
        <w:bottom w:val="none" w:sz="0" w:space="0" w:color="auto"/>
        <w:right w:val="none" w:sz="0" w:space="0" w:color="auto"/>
      </w:divBdr>
    </w:div>
    <w:div w:id="2029985398">
      <w:bodyDiv w:val="1"/>
      <w:marLeft w:val="0"/>
      <w:marRight w:val="0"/>
      <w:marTop w:val="0"/>
      <w:marBottom w:val="0"/>
      <w:divBdr>
        <w:top w:val="none" w:sz="0" w:space="0" w:color="auto"/>
        <w:left w:val="none" w:sz="0" w:space="0" w:color="auto"/>
        <w:bottom w:val="none" w:sz="0" w:space="0" w:color="auto"/>
        <w:right w:val="none" w:sz="0" w:space="0" w:color="auto"/>
      </w:divBdr>
    </w:div>
    <w:div w:id="2030252776">
      <w:bodyDiv w:val="1"/>
      <w:marLeft w:val="0"/>
      <w:marRight w:val="0"/>
      <w:marTop w:val="0"/>
      <w:marBottom w:val="0"/>
      <w:divBdr>
        <w:top w:val="none" w:sz="0" w:space="0" w:color="auto"/>
        <w:left w:val="none" w:sz="0" w:space="0" w:color="auto"/>
        <w:bottom w:val="none" w:sz="0" w:space="0" w:color="auto"/>
        <w:right w:val="none" w:sz="0" w:space="0" w:color="auto"/>
      </w:divBdr>
    </w:div>
    <w:div w:id="2040354371">
      <w:bodyDiv w:val="1"/>
      <w:marLeft w:val="0"/>
      <w:marRight w:val="0"/>
      <w:marTop w:val="0"/>
      <w:marBottom w:val="0"/>
      <w:divBdr>
        <w:top w:val="none" w:sz="0" w:space="0" w:color="auto"/>
        <w:left w:val="none" w:sz="0" w:space="0" w:color="auto"/>
        <w:bottom w:val="none" w:sz="0" w:space="0" w:color="auto"/>
        <w:right w:val="none" w:sz="0" w:space="0" w:color="auto"/>
      </w:divBdr>
    </w:div>
    <w:div w:id="2047441885">
      <w:bodyDiv w:val="1"/>
      <w:marLeft w:val="0"/>
      <w:marRight w:val="0"/>
      <w:marTop w:val="0"/>
      <w:marBottom w:val="0"/>
      <w:divBdr>
        <w:top w:val="none" w:sz="0" w:space="0" w:color="auto"/>
        <w:left w:val="none" w:sz="0" w:space="0" w:color="auto"/>
        <w:bottom w:val="none" w:sz="0" w:space="0" w:color="auto"/>
        <w:right w:val="none" w:sz="0" w:space="0" w:color="auto"/>
      </w:divBdr>
    </w:div>
    <w:div w:id="2050295292">
      <w:bodyDiv w:val="1"/>
      <w:marLeft w:val="0"/>
      <w:marRight w:val="0"/>
      <w:marTop w:val="0"/>
      <w:marBottom w:val="0"/>
      <w:divBdr>
        <w:top w:val="none" w:sz="0" w:space="0" w:color="auto"/>
        <w:left w:val="none" w:sz="0" w:space="0" w:color="auto"/>
        <w:bottom w:val="none" w:sz="0" w:space="0" w:color="auto"/>
        <w:right w:val="none" w:sz="0" w:space="0" w:color="auto"/>
      </w:divBdr>
    </w:div>
    <w:div w:id="2062169099">
      <w:bodyDiv w:val="1"/>
      <w:marLeft w:val="0"/>
      <w:marRight w:val="0"/>
      <w:marTop w:val="0"/>
      <w:marBottom w:val="0"/>
      <w:divBdr>
        <w:top w:val="none" w:sz="0" w:space="0" w:color="auto"/>
        <w:left w:val="none" w:sz="0" w:space="0" w:color="auto"/>
        <w:bottom w:val="none" w:sz="0" w:space="0" w:color="auto"/>
        <w:right w:val="none" w:sz="0" w:space="0" w:color="auto"/>
      </w:divBdr>
    </w:div>
    <w:div w:id="2063796236">
      <w:bodyDiv w:val="1"/>
      <w:marLeft w:val="0"/>
      <w:marRight w:val="0"/>
      <w:marTop w:val="0"/>
      <w:marBottom w:val="0"/>
      <w:divBdr>
        <w:top w:val="none" w:sz="0" w:space="0" w:color="auto"/>
        <w:left w:val="none" w:sz="0" w:space="0" w:color="auto"/>
        <w:bottom w:val="none" w:sz="0" w:space="0" w:color="auto"/>
        <w:right w:val="none" w:sz="0" w:space="0" w:color="auto"/>
      </w:divBdr>
    </w:div>
    <w:div w:id="2101558216">
      <w:bodyDiv w:val="1"/>
      <w:marLeft w:val="0"/>
      <w:marRight w:val="0"/>
      <w:marTop w:val="0"/>
      <w:marBottom w:val="0"/>
      <w:divBdr>
        <w:top w:val="none" w:sz="0" w:space="0" w:color="auto"/>
        <w:left w:val="none" w:sz="0" w:space="0" w:color="auto"/>
        <w:bottom w:val="none" w:sz="0" w:space="0" w:color="auto"/>
        <w:right w:val="none" w:sz="0" w:space="0" w:color="auto"/>
      </w:divBdr>
    </w:div>
    <w:div w:id="2112310783">
      <w:bodyDiv w:val="1"/>
      <w:marLeft w:val="0"/>
      <w:marRight w:val="0"/>
      <w:marTop w:val="0"/>
      <w:marBottom w:val="0"/>
      <w:divBdr>
        <w:top w:val="none" w:sz="0" w:space="0" w:color="auto"/>
        <w:left w:val="none" w:sz="0" w:space="0" w:color="auto"/>
        <w:bottom w:val="none" w:sz="0" w:space="0" w:color="auto"/>
        <w:right w:val="none" w:sz="0" w:space="0" w:color="auto"/>
      </w:divBdr>
    </w:div>
    <w:div w:id="2112509701">
      <w:bodyDiv w:val="1"/>
      <w:marLeft w:val="0"/>
      <w:marRight w:val="0"/>
      <w:marTop w:val="0"/>
      <w:marBottom w:val="0"/>
      <w:divBdr>
        <w:top w:val="none" w:sz="0" w:space="0" w:color="auto"/>
        <w:left w:val="none" w:sz="0" w:space="0" w:color="auto"/>
        <w:bottom w:val="none" w:sz="0" w:space="0" w:color="auto"/>
        <w:right w:val="none" w:sz="0" w:space="0" w:color="auto"/>
      </w:divBdr>
    </w:div>
    <w:div w:id="213031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42238-EAD0-4B08-8A13-0D84055B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11</Pages>
  <Words>4314</Words>
  <Characters>31207</Characters>
  <Application>Microsoft Office Word</Application>
  <DocSecurity>0</DocSecurity>
  <Lines>260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35451</CharactersWithSpaces>
  <SharedDoc>false</SharedDoc>
  <HLinks>
    <vt:vector size="12" baseType="variant">
      <vt:variant>
        <vt:i4>4259907</vt:i4>
      </vt:variant>
      <vt:variant>
        <vt:i4>3</vt:i4>
      </vt:variant>
      <vt:variant>
        <vt:i4>0</vt:i4>
      </vt:variant>
      <vt:variant>
        <vt:i4>5</vt:i4>
      </vt:variant>
      <vt:variant>
        <vt:lpwstr>https://zakupki.gov.ru/epz/ktru/ktruCard/commonInfo.html?itemId=27.33.13.190-00000001</vt:lpwstr>
      </vt:variant>
      <vt:variant>
        <vt:lpwstr/>
      </vt:variant>
      <vt:variant>
        <vt:i4>917535</vt:i4>
      </vt:variant>
      <vt:variant>
        <vt:i4>0</vt:i4>
      </vt:variant>
      <vt:variant>
        <vt:i4>0</vt:i4>
      </vt:variant>
      <vt:variant>
        <vt:i4>5</vt:i4>
      </vt:variant>
      <vt:variant>
        <vt:lpwstr>https://zakupki.gov.ru/epz/ktru/ktruCard/ktru-description.html?itemId=26.20.21.110-00000002&amp;backUrl=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SubbotinFT</dc:creator>
  <cp:keywords/>
  <cp:lastModifiedBy>Лукинова Татьяна Александровна</cp:lastModifiedBy>
  <cp:revision>79</cp:revision>
  <cp:lastPrinted>2025-05-30T11:50:00Z</cp:lastPrinted>
  <dcterms:created xsi:type="dcterms:W3CDTF">2026-04-09T14:44:00Z</dcterms:created>
  <dcterms:modified xsi:type="dcterms:W3CDTF">2026-06-17T11:32:00Z</dcterms:modified>
</cp:coreProperties>
</file>