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1FEE" w14:textId="77777777" w:rsidR="00F11B3E" w:rsidRPr="00EE2767" w:rsidRDefault="00F11B3E">
      <w:pPr>
        <w:pStyle w:val="51"/>
        <w:spacing w:before="0" w:after="0"/>
        <w:rPr>
          <w:b/>
          <w:sz w:val="24"/>
          <w:szCs w:val="24"/>
        </w:rPr>
      </w:pPr>
    </w:p>
    <w:p w14:paraId="3753CC65" w14:textId="77777777" w:rsidR="00F11B3E" w:rsidRPr="00EE2767" w:rsidRDefault="00F34DF3">
      <w:pPr>
        <w:pStyle w:val="51"/>
        <w:spacing w:before="0" w:after="0"/>
        <w:jc w:val="center"/>
        <w:rPr>
          <w:b/>
          <w:bCs/>
          <w:sz w:val="24"/>
          <w:szCs w:val="24"/>
        </w:rPr>
      </w:pPr>
      <w:r w:rsidRPr="00EE2767">
        <w:rPr>
          <w:b/>
          <w:sz w:val="24"/>
          <w:szCs w:val="24"/>
        </w:rPr>
        <w:t xml:space="preserve">ПРОЕКТ ГОСУДАРСТВЕННОГО </w:t>
      </w:r>
      <w:r w:rsidRPr="00EE2767">
        <w:rPr>
          <w:b/>
          <w:bCs/>
          <w:sz w:val="24"/>
          <w:szCs w:val="24"/>
        </w:rPr>
        <w:t>КОНТРАКТА № ___</w:t>
      </w:r>
    </w:p>
    <w:p w14:paraId="66F90CBC" w14:textId="77777777" w:rsidR="00E37A53" w:rsidRPr="00EE2767" w:rsidRDefault="00F34DF3" w:rsidP="00E37A53">
      <w:pPr>
        <w:jc w:val="center"/>
        <w:rPr>
          <w:b/>
          <w:bCs/>
        </w:rPr>
      </w:pPr>
      <w:r w:rsidRPr="00EE2767">
        <w:rPr>
          <w:b/>
          <w:bCs/>
        </w:rPr>
        <w:t xml:space="preserve">на приобретение </w:t>
      </w:r>
      <w:r w:rsidR="00E37A53">
        <w:rPr>
          <w:b/>
          <w:bCs/>
        </w:rPr>
        <w:t xml:space="preserve">оборудования </w:t>
      </w:r>
      <w:r w:rsidR="00E37A53">
        <w:rPr>
          <w:b/>
          <w:bCs/>
        </w:rPr>
        <w:t xml:space="preserve">(электрокипятильник и </w:t>
      </w:r>
      <w:proofErr w:type="spellStart"/>
      <w:r w:rsidR="00E37A53">
        <w:rPr>
          <w:b/>
          <w:bCs/>
        </w:rPr>
        <w:t>термопот</w:t>
      </w:r>
      <w:proofErr w:type="spellEnd"/>
      <w:r w:rsidR="00E37A53">
        <w:rPr>
          <w:b/>
          <w:bCs/>
        </w:rPr>
        <w:t>)</w:t>
      </w:r>
    </w:p>
    <w:p w14:paraId="24D51DDA" w14:textId="7B6A6C19" w:rsidR="00F11B3E" w:rsidRPr="00EE2767" w:rsidRDefault="00E37A53" w:rsidP="00543C5C">
      <w:pPr>
        <w:jc w:val="center"/>
        <w:rPr>
          <w:b/>
          <w:bCs/>
        </w:rPr>
      </w:pPr>
      <w:r>
        <w:rPr>
          <w:b/>
          <w:bCs/>
        </w:rPr>
        <w:t>для столовой</w:t>
      </w:r>
      <w:r w:rsidR="00F34DF3" w:rsidRPr="00EE2767">
        <w:rPr>
          <w:b/>
          <w:bCs/>
        </w:rPr>
        <w:t xml:space="preserve"> ФГКУ «АСУНЦ «Вытегра»</w:t>
      </w:r>
      <w:r>
        <w:rPr>
          <w:b/>
          <w:bCs/>
        </w:rPr>
        <w:t xml:space="preserve"> </w:t>
      </w:r>
    </w:p>
    <w:p w14:paraId="1EE701E6" w14:textId="77777777" w:rsidR="00F11B3E" w:rsidRPr="00EE2767" w:rsidRDefault="00F11B3E">
      <w:pPr>
        <w:jc w:val="center"/>
        <w:rPr>
          <w:b/>
          <w:bCs/>
        </w:rPr>
      </w:pPr>
    </w:p>
    <w:p w14:paraId="1F4095E5" w14:textId="513DBDDB" w:rsidR="00F11B3E" w:rsidRPr="00EE2767" w:rsidRDefault="00F34DF3">
      <w:r w:rsidRPr="00EE2767">
        <w:t xml:space="preserve">д. Устье                                                                     </w:t>
      </w:r>
      <w:r w:rsidR="0022062C" w:rsidRPr="00EE2767">
        <w:t xml:space="preserve">    </w:t>
      </w:r>
      <w:r w:rsidR="00EE2767">
        <w:t xml:space="preserve">            </w:t>
      </w:r>
      <w:r w:rsidR="0022062C" w:rsidRPr="00EE2767">
        <w:t xml:space="preserve">       </w:t>
      </w:r>
      <w:r w:rsidRPr="00EE2767">
        <w:t xml:space="preserve">         </w:t>
      </w:r>
      <w:proofErr w:type="gramStart"/>
      <w:r w:rsidRPr="00EE2767">
        <w:t xml:space="preserve">   «</w:t>
      </w:r>
      <w:proofErr w:type="gramEnd"/>
      <w:r w:rsidRPr="00EE2767">
        <w:t>___» _________ 202</w:t>
      </w:r>
      <w:r w:rsidR="00CA3C3D" w:rsidRPr="00EE2767">
        <w:t>6</w:t>
      </w:r>
      <w:r w:rsidRPr="00EE2767">
        <w:t xml:space="preserve"> года</w:t>
      </w:r>
    </w:p>
    <w:p w14:paraId="0BC334A8" w14:textId="77777777" w:rsidR="00F11B3E" w:rsidRPr="00EE2767" w:rsidRDefault="00F11B3E">
      <w:pPr>
        <w:ind w:firstLine="709"/>
      </w:pPr>
    </w:p>
    <w:p w14:paraId="5AC7C8ED" w14:textId="77777777" w:rsidR="00F11B3E" w:rsidRPr="00EE2767" w:rsidRDefault="00F34DF3">
      <w:pPr>
        <w:ind w:firstLine="708"/>
      </w:pPr>
      <w:r w:rsidRPr="00EE2767">
        <w:t xml:space="preserve">Государственный Заказчик – </w:t>
      </w:r>
      <w:r w:rsidRPr="00EE2767">
        <w:rPr>
          <w:b/>
          <w:bCs/>
        </w:rPr>
        <w:t>Федеральное государственное казенное учреждение «Арктический спасательный учебно-научный центр «Вытегра»</w:t>
      </w:r>
      <w:r w:rsidRPr="00EE2767">
        <w:t xml:space="preserve">, в лице  начальника учреждения Демина Владимира Александровича, действующего на основании Устава,  именуемое в дальнейшем Заказчик, с одной стороны, </w:t>
      </w:r>
      <w:r w:rsidRPr="00EE2767">
        <w:rPr>
          <w:color w:val="000000"/>
        </w:rPr>
        <w:t xml:space="preserve">и_______________________ </w:t>
      </w:r>
      <w:r w:rsidRPr="00EE2767">
        <w:rPr>
          <w:bCs/>
        </w:rPr>
        <w:t xml:space="preserve">, в лице____________________________ , действующего на основании________ </w:t>
      </w:r>
      <w:r w:rsidRPr="00EE2767">
        <w:t xml:space="preserve">, </w:t>
      </w:r>
      <w:r w:rsidRPr="00EE2767">
        <w:rPr>
          <w:bCs/>
        </w:rPr>
        <w:t xml:space="preserve">именуемое в дальнейшем Поставщик, </w:t>
      </w:r>
      <w:r w:rsidRPr="00EE2767">
        <w:t>с другой стороны, совместно именуемые Стороны, в соответствии с пунктом 4 части 1 статьи 93 Федерального закона от 05.04.2013 г. №44 ФЗ «О контрактной системе в сфере закупок товаров, работ и услуг для обеспечения государственных и муниципальных нужд», заключили настоящий Государственный контракт (далее - Контракт) о нижеследующем:</w:t>
      </w:r>
    </w:p>
    <w:p w14:paraId="037DA415" w14:textId="77777777" w:rsidR="0022062C" w:rsidRPr="00EE2767" w:rsidRDefault="0022062C">
      <w:pPr>
        <w:ind w:firstLine="708"/>
      </w:pPr>
    </w:p>
    <w:p w14:paraId="3D741945" w14:textId="77777777" w:rsidR="00F11B3E" w:rsidRPr="00EE2767" w:rsidRDefault="00F34DF3">
      <w:pPr>
        <w:ind w:firstLine="708"/>
        <w:jc w:val="center"/>
        <w:rPr>
          <w:b/>
        </w:rPr>
      </w:pPr>
      <w:r w:rsidRPr="00EE2767">
        <w:rPr>
          <w:b/>
          <w:iCs/>
        </w:rPr>
        <w:t xml:space="preserve">1. Предмет </w:t>
      </w:r>
      <w:r w:rsidRPr="00EE2767">
        <w:rPr>
          <w:b/>
        </w:rPr>
        <w:t>Контракта</w:t>
      </w:r>
    </w:p>
    <w:p w14:paraId="29FA387F" w14:textId="094F437F" w:rsidR="00F11B3E" w:rsidRPr="00E37A53" w:rsidRDefault="00F34DF3" w:rsidP="00E37A53">
      <w:pPr>
        <w:ind w:firstLine="709"/>
      </w:pPr>
      <w:r w:rsidRPr="00E37A53">
        <w:t xml:space="preserve">1.1. Поставщик обязуется осуществить поставку </w:t>
      </w:r>
      <w:r w:rsidR="00E37A53" w:rsidRPr="00E37A53">
        <w:t>оборудования (электрокипятильник и</w:t>
      </w:r>
      <w:r w:rsidR="00E37A53" w:rsidRPr="00E37A53">
        <w:t xml:space="preserve"> </w:t>
      </w:r>
      <w:proofErr w:type="spellStart"/>
      <w:r w:rsidR="00E37A53" w:rsidRPr="00E37A53">
        <w:t>термопот</w:t>
      </w:r>
      <w:proofErr w:type="spellEnd"/>
      <w:r w:rsidR="00E37A53" w:rsidRPr="00E37A53">
        <w:t>)</w:t>
      </w:r>
      <w:r w:rsidR="00E37A53" w:rsidRPr="00E37A53">
        <w:t xml:space="preserve"> </w:t>
      </w:r>
      <w:r w:rsidR="00E37A53" w:rsidRPr="00E37A53">
        <w:t>для столовой</w:t>
      </w:r>
      <w:r w:rsidR="00E37A53" w:rsidRPr="00E37A53">
        <w:t xml:space="preserve"> </w:t>
      </w:r>
      <w:r w:rsidRPr="00E37A53">
        <w:t>ФГКУ «АСУНЦ «Вытегра» согласно Спецификации (Приложение №</w:t>
      </w:r>
      <w:r w:rsidR="00E42D41" w:rsidRPr="00E37A53">
        <w:t xml:space="preserve"> </w:t>
      </w:r>
      <w:r w:rsidRPr="00E37A53">
        <w:t>1 к Контракту), соответствующего условиям Технического задания (Приложение №</w:t>
      </w:r>
      <w:r w:rsidR="00E42D41" w:rsidRPr="00E37A53">
        <w:t xml:space="preserve"> </w:t>
      </w:r>
      <w:r w:rsidRPr="00E37A53">
        <w:t>2 к Контракту), а Заказчик обязуется принять и оплатить поставленный Товар в порядке и на условиях, предусмотренных настоящим Контрактом.</w:t>
      </w:r>
    </w:p>
    <w:p w14:paraId="25CDAD9A" w14:textId="4E46FF35" w:rsidR="00F11B3E" w:rsidRPr="00EE2767" w:rsidRDefault="00F34DF3" w:rsidP="00E37A53">
      <w:pPr>
        <w:widowControl w:val="0"/>
        <w:ind w:firstLine="709"/>
      </w:pPr>
      <w:r w:rsidRPr="00E37A53">
        <w:t>1.2. Наименование, количество, общая стоимость Товара указываются в Спецификации (Приложение №</w:t>
      </w:r>
      <w:r w:rsidR="00E42D41" w:rsidRPr="00E37A53">
        <w:t xml:space="preserve"> </w:t>
      </w:r>
      <w:r w:rsidRPr="00E37A53">
        <w:t>1). Характеристики</w:t>
      </w:r>
      <w:r w:rsidRPr="00EE2767">
        <w:t xml:space="preserve"> товара определены в Техническом задании (Приложение №</w:t>
      </w:r>
      <w:r w:rsidR="00E42D41" w:rsidRPr="00EE2767">
        <w:t xml:space="preserve"> </w:t>
      </w:r>
      <w:r w:rsidRPr="00EE2767">
        <w:t>2).</w:t>
      </w:r>
    </w:p>
    <w:p w14:paraId="5E89C4FC" w14:textId="4E0543D3" w:rsidR="00F11B3E" w:rsidRPr="00EE2767" w:rsidRDefault="00F34DF3">
      <w:pPr>
        <w:widowControl w:val="0"/>
        <w:ind w:firstLine="709"/>
      </w:pPr>
      <w:r w:rsidRPr="00EE2767">
        <w:t>1.</w:t>
      </w:r>
      <w:r w:rsidR="0023489C" w:rsidRPr="00EE2767">
        <w:t>3</w:t>
      </w:r>
      <w:r w:rsidRPr="00EE2767">
        <w:t>. Код бюджетной классификации:</w:t>
      </w:r>
      <w:r w:rsidR="00E42D41" w:rsidRPr="00EE2767">
        <w:t xml:space="preserve"> </w:t>
      </w:r>
      <w:r w:rsidR="00E37A53">
        <w:t>17703101040190059244.</w:t>
      </w:r>
    </w:p>
    <w:p w14:paraId="6656E1CB" w14:textId="4A7BA092" w:rsidR="00F11B3E" w:rsidRPr="00EE2767" w:rsidRDefault="00F34DF3">
      <w:pPr>
        <w:widowControl w:val="0"/>
        <w:ind w:firstLine="709"/>
      </w:pPr>
      <w:r w:rsidRPr="00EE2767">
        <w:t>1.</w:t>
      </w:r>
      <w:r w:rsidR="0023489C" w:rsidRPr="00EE2767">
        <w:t>4</w:t>
      </w:r>
      <w:r w:rsidRPr="00EE2767">
        <w:t>. Идентификационн</w:t>
      </w:r>
      <w:r w:rsidRPr="00EE2767">
        <w:rPr>
          <w:color w:val="000000" w:themeColor="text1"/>
          <w:shd w:val="clear" w:color="auto" w:fill="FFFFFF" w:themeFill="background1"/>
        </w:rPr>
        <w:t xml:space="preserve">ый код закупки: </w:t>
      </w:r>
      <w:hyperlink r:id="rId8" w:tgtFrame="_blank" w:history="1">
        <w:r w:rsidR="00E37A53" w:rsidRPr="00E37A53">
          <w:rPr>
            <w:rStyle w:val="af0"/>
            <w:color w:val="000000" w:themeColor="text1"/>
            <w:u w:val="none"/>
          </w:rPr>
          <w:t>261350800970735080100100180000000244</w:t>
        </w:r>
      </w:hyperlink>
      <w:r w:rsidR="00E37A53" w:rsidRPr="00E37A53">
        <w:rPr>
          <w:rStyle w:val="af0"/>
          <w:color w:val="000000" w:themeColor="text1"/>
          <w:u w:val="none"/>
        </w:rPr>
        <w:t>.</w:t>
      </w:r>
    </w:p>
    <w:p w14:paraId="2E211851" w14:textId="77777777" w:rsidR="00F11B3E" w:rsidRPr="00EE2767" w:rsidRDefault="00F11B3E">
      <w:pPr>
        <w:ind w:firstLine="709"/>
      </w:pPr>
    </w:p>
    <w:p w14:paraId="46AEA0A9" w14:textId="77777777" w:rsidR="00F11B3E" w:rsidRPr="00EE2767" w:rsidRDefault="00F34DF3">
      <w:pPr>
        <w:ind w:firstLine="426"/>
        <w:jc w:val="center"/>
        <w:rPr>
          <w:b/>
        </w:rPr>
      </w:pPr>
      <w:r w:rsidRPr="00EE2767">
        <w:rPr>
          <w:b/>
        </w:rPr>
        <w:t>2.Цена Контракта и порядок расчетов</w:t>
      </w:r>
    </w:p>
    <w:p w14:paraId="345646F1" w14:textId="6CABD2CC" w:rsidR="00F11B3E" w:rsidRPr="00EE2767" w:rsidRDefault="00F34DF3">
      <w:pPr>
        <w:pStyle w:val="17"/>
        <w:spacing w:line="100" w:lineRule="atLeast"/>
        <w:ind w:firstLine="709"/>
        <w:rPr>
          <w:rFonts w:eastAsia="Calibri"/>
          <w:bCs/>
          <w:iCs/>
          <w:szCs w:val="24"/>
          <w:lang w:eastAsia="hi-IN" w:bidi="hi-IN"/>
        </w:rPr>
      </w:pPr>
      <w:r w:rsidRPr="00EE2767">
        <w:rPr>
          <w:spacing w:val="4"/>
          <w:szCs w:val="24"/>
        </w:rPr>
        <w:t xml:space="preserve">2.1. Цена Контракта составляет _____ (_______) рублей ___ копейки, включая НДС _________% в сумме ____________ (________________) рублей _____ копеек и включает в себя все затраты </w:t>
      </w:r>
      <w:r w:rsidR="00EE2767" w:rsidRPr="00EE2767">
        <w:rPr>
          <w:spacing w:val="4"/>
          <w:szCs w:val="24"/>
        </w:rPr>
        <w:t>Поставщика</w:t>
      </w:r>
      <w:r w:rsidRPr="00EE2767">
        <w:rPr>
          <w:spacing w:val="4"/>
          <w:szCs w:val="24"/>
        </w:rPr>
        <w:t xml:space="preserve"> по </w:t>
      </w:r>
      <w:r w:rsidR="00E37A53">
        <w:rPr>
          <w:spacing w:val="4"/>
          <w:szCs w:val="24"/>
        </w:rPr>
        <w:t>поставке Товара</w:t>
      </w:r>
      <w:r w:rsidRPr="00EE2767">
        <w:rPr>
          <w:spacing w:val="4"/>
          <w:szCs w:val="24"/>
        </w:rPr>
        <w:t xml:space="preserve">. </w:t>
      </w:r>
      <w:r w:rsidRPr="00EE2767">
        <w:rPr>
          <w:i/>
          <w:spacing w:val="4"/>
          <w:szCs w:val="24"/>
        </w:rPr>
        <w:t>(Если НДС не облагается, указывать: «НДС не облагается на основании письма ИМНС об упрощенной системе налогообложения» или делать ссылку на нормативный акт, определяющий освобождение от оплаты НДС, этот текст удалить)</w:t>
      </w:r>
      <w:r w:rsidRPr="00EE2767">
        <w:rPr>
          <w:spacing w:val="4"/>
          <w:szCs w:val="24"/>
        </w:rPr>
        <w:t>.</w:t>
      </w:r>
    </w:p>
    <w:p w14:paraId="6CEC5354" w14:textId="1C2F210E" w:rsidR="00F11B3E" w:rsidRPr="00EE2767" w:rsidRDefault="00F34DF3">
      <w:pPr>
        <w:autoSpaceDE w:val="0"/>
        <w:autoSpaceDN w:val="0"/>
        <w:adjustRightInd w:val="0"/>
        <w:ind w:firstLine="708"/>
      </w:pPr>
      <w:r w:rsidRPr="00EE2767">
        <w:t xml:space="preserve">2.2. Цена Контракта </w:t>
      </w:r>
      <w:r w:rsidRPr="00EE2767">
        <w:rPr>
          <w:color w:val="000000"/>
          <w:spacing w:val="-6"/>
        </w:rPr>
        <w:t xml:space="preserve">формируется </w:t>
      </w:r>
      <w:r w:rsidRPr="00EE2767">
        <w:rPr>
          <w:spacing w:val="-6"/>
        </w:rPr>
        <w:t>с учетом общей стоимости Товара, погрузочно-разгрузочных, транспортных и других расходов</w:t>
      </w:r>
      <w:r w:rsidR="0023489C" w:rsidRPr="00EE2767">
        <w:rPr>
          <w:spacing w:val="-6"/>
        </w:rPr>
        <w:t>,</w:t>
      </w:r>
      <w:r w:rsidRPr="00EE2767">
        <w:rPr>
          <w:spacing w:val="-6"/>
        </w:rPr>
        <w:t xml:space="preserve">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r w:rsidRPr="00EE2767">
        <w:rPr>
          <w:color w:val="000000"/>
          <w:spacing w:val="-6"/>
        </w:rPr>
        <w:t xml:space="preserve">. </w:t>
      </w:r>
      <w:r w:rsidRPr="00EE2767">
        <w:t>В случае если в соответствии с законодательством РФ о налогах и сборах Заказчиком подлежат уплате в бюджеты бюджетной системы платежи, связанные с уплатой налогов, сборов и иных обязательных платежей - цена контракта уменьшается на размер налогов, сборов и иных обязательных платежей в бюджет, связанных с оплатой контракта.</w:t>
      </w:r>
    </w:p>
    <w:p w14:paraId="4145BE2B" w14:textId="2F13F4DF" w:rsidR="00F11B3E" w:rsidRPr="00EE2767" w:rsidRDefault="00F34DF3">
      <w:pPr>
        <w:pStyle w:val="ConsPlusNormal"/>
        <w:ind w:firstLine="709"/>
        <w:jc w:val="both"/>
        <w:rPr>
          <w:rFonts w:ascii="Times New Roman" w:hAnsi="Times New Roman" w:cs="Times New Roman"/>
          <w:sz w:val="24"/>
          <w:szCs w:val="24"/>
        </w:rPr>
      </w:pPr>
      <w:r w:rsidRPr="00EE2767">
        <w:rPr>
          <w:rFonts w:ascii="Times New Roman" w:hAnsi="Times New Roman" w:cs="Times New Roman"/>
          <w:sz w:val="24"/>
          <w:szCs w:val="24"/>
        </w:rPr>
        <w:t>2.3. Источник финансирования Контракта - федеральный бюджет 202</w:t>
      </w:r>
      <w:r w:rsidR="0023489C" w:rsidRPr="00EE2767">
        <w:rPr>
          <w:rFonts w:ascii="Times New Roman" w:hAnsi="Times New Roman" w:cs="Times New Roman"/>
          <w:sz w:val="24"/>
          <w:szCs w:val="24"/>
        </w:rPr>
        <w:t>6</w:t>
      </w:r>
      <w:r w:rsidRPr="00EE2767">
        <w:rPr>
          <w:rFonts w:ascii="Times New Roman" w:hAnsi="Times New Roman" w:cs="Times New Roman"/>
          <w:sz w:val="24"/>
          <w:szCs w:val="24"/>
        </w:rPr>
        <w:t xml:space="preserve"> года.</w:t>
      </w:r>
    </w:p>
    <w:p w14:paraId="2B9D4CD1" w14:textId="77777777" w:rsidR="00F11B3E" w:rsidRPr="00EE2767" w:rsidRDefault="00F34DF3">
      <w:pPr>
        <w:ind w:firstLine="708"/>
        <w:rPr>
          <w:b/>
          <w:i/>
        </w:rPr>
      </w:pPr>
      <w:r w:rsidRPr="00EE2767">
        <w:t>2.4. Аванс по Контракту не предусмотрен.</w:t>
      </w:r>
    </w:p>
    <w:p w14:paraId="4C98B58F" w14:textId="77777777" w:rsidR="00F11B3E" w:rsidRPr="00EE2767" w:rsidRDefault="00F34DF3">
      <w:pPr>
        <w:autoSpaceDE w:val="0"/>
        <w:autoSpaceDN w:val="0"/>
        <w:adjustRightInd w:val="0"/>
        <w:ind w:firstLine="709"/>
      </w:pPr>
      <w:r w:rsidRPr="00EE2767">
        <w:rPr>
          <w:color w:val="000000"/>
        </w:rPr>
        <w:t xml:space="preserve">Оплата по настоящему Контракту осуществляется по безналичному расчету платежными поручениями путем перечисления </w:t>
      </w:r>
      <w:r w:rsidRPr="00EE2767">
        <w:t xml:space="preserve">Заказчиком </w:t>
      </w:r>
      <w:r w:rsidRPr="00EE2767">
        <w:rPr>
          <w:color w:val="000000"/>
        </w:rPr>
        <w:t xml:space="preserve">денежных средств на расчетный счет </w:t>
      </w:r>
      <w:r w:rsidRPr="00EE2767">
        <w:rPr>
          <w:bCs/>
        </w:rPr>
        <w:t>Поставщика</w:t>
      </w:r>
      <w:r w:rsidRPr="00EE2767">
        <w:rPr>
          <w:color w:val="000000"/>
        </w:rPr>
        <w:t xml:space="preserve">, указанный в Контракте, </w:t>
      </w:r>
      <w:r w:rsidRPr="00EE2767">
        <w:t>в течение 10 (десяти) рабочих дней</w:t>
      </w:r>
      <w:r w:rsidRPr="00EE2767">
        <w:rPr>
          <w:color w:val="000000"/>
        </w:rPr>
        <w:t xml:space="preserve"> по факту предоставления отчетных документов о приемке товара. Расчет </w:t>
      </w:r>
      <w:r w:rsidRPr="00EE2767">
        <w:t xml:space="preserve">осуществляется Заказчиком в рублях Российской Федерации за счет средств федерального бюджета на основании подписанного сторонами акта приемки товара, товарной накладной, акта о приёме-передаче товара. Датой оплаты цены Контракта Стороны настоящего Контракта считают дату принятия </w:t>
      </w:r>
      <w:r w:rsidRPr="00EE2767">
        <w:lastRenderedPageBreak/>
        <w:t xml:space="preserve">банковским учреждением платежного поручения Заказчика о перечислении денежных средств на расчетный счет </w:t>
      </w:r>
      <w:r w:rsidRPr="00EE2767">
        <w:rPr>
          <w:bCs/>
        </w:rPr>
        <w:t>Поставщика</w:t>
      </w:r>
      <w:r w:rsidRPr="00EE2767">
        <w:t>. Дата принятия платежного поручения Заказчика удостоверяется отметкой (штампом, печатью) банковского учреждения.</w:t>
      </w:r>
    </w:p>
    <w:p w14:paraId="1979FB4E" w14:textId="77777777" w:rsidR="00F11B3E" w:rsidRPr="00EE2767" w:rsidRDefault="00F34DF3">
      <w:pPr>
        <w:ind w:firstLine="709"/>
        <w:rPr>
          <w:bCs/>
          <w:iCs/>
        </w:rPr>
      </w:pPr>
      <w:r w:rsidRPr="00EE2767">
        <w:t>2.5. Цена Контракта является твердой и определена на весь срок исполнения Контракта, Изменение цены допускается только в случаях, предусмотренных Федеральным законом от 5 апреля 2013 г. № 44 - ФЗ «О контрактной системе в сфере закупок товаров, работ, услуг для обеспечения государственных и муниципальных нужд».</w:t>
      </w:r>
    </w:p>
    <w:p w14:paraId="77AA9655" w14:textId="77777777" w:rsidR="00F11B3E" w:rsidRPr="00EE2767" w:rsidRDefault="00F34DF3">
      <w:pPr>
        <w:ind w:firstLine="709"/>
        <w:rPr>
          <w:color w:val="000000"/>
        </w:rPr>
      </w:pPr>
      <w:r w:rsidRPr="00EE2767">
        <w:t>2.6. В случае изменения расчетного счета Поставщик обязан в течение 3</w:t>
      </w:r>
      <w:r w:rsidRPr="00EE2767">
        <w:rPr>
          <w:color w:val="000000"/>
        </w:rPr>
        <w:t xml:space="preserve"> (трех) рабочих дней в письменной форме сообщить об этом </w:t>
      </w:r>
      <w:r w:rsidRPr="00EE2767">
        <w:t>Заказчику</w:t>
      </w:r>
      <w:r w:rsidRPr="00EE2767">
        <w:rPr>
          <w:color w:val="000000"/>
        </w:rPr>
        <w:t xml:space="preserve">, указав новые реквизиты расчетного счета. В противном случае все риски, связанные с перечислением </w:t>
      </w:r>
      <w:r w:rsidRPr="00EE2767">
        <w:t>Заказчиком</w:t>
      </w:r>
      <w:r w:rsidRPr="00EE2767">
        <w:rPr>
          <w:color w:val="000000"/>
        </w:rPr>
        <w:t xml:space="preserve"> денежных средств на указанный в настоящем Контракте счет </w:t>
      </w:r>
      <w:r w:rsidRPr="00EE2767">
        <w:rPr>
          <w:bCs/>
        </w:rPr>
        <w:t>Поставщика</w:t>
      </w:r>
      <w:r w:rsidRPr="00EE2767">
        <w:rPr>
          <w:color w:val="000000"/>
        </w:rPr>
        <w:t>, несет Поставщик.</w:t>
      </w:r>
    </w:p>
    <w:p w14:paraId="1504A95D" w14:textId="77777777" w:rsidR="0023489C" w:rsidRPr="00EE2767" w:rsidRDefault="0023489C">
      <w:pPr>
        <w:ind w:firstLine="709"/>
        <w:rPr>
          <w:color w:val="000000"/>
        </w:rPr>
      </w:pPr>
    </w:p>
    <w:p w14:paraId="73365287" w14:textId="5A15EFB8" w:rsidR="0081239E" w:rsidRPr="00EE2767" w:rsidRDefault="00F34DF3" w:rsidP="004F06B4">
      <w:pPr>
        <w:pStyle w:val="afffff2"/>
        <w:numPr>
          <w:ilvl w:val="0"/>
          <w:numId w:val="31"/>
        </w:numPr>
        <w:tabs>
          <w:tab w:val="left" w:pos="1260"/>
        </w:tabs>
        <w:spacing w:after="0"/>
        <w:ind w:right="140"/>
        <w:jc w:val="center"/>
        <w:rPr>
          <w:rFonts w:ascii="Times New Roman" w:hAnsi="Times New Roman"/>
          <w:b/>
          <w:sz w:val="24"/>
          <w:szCs w:val="24"/>
        </w:rPr>
      </w:pPr>
      <w:r w:rsidRPr="00EE2767">
        <w:rPr>
          <w:rFonts w:ascii="Times New Roman" w:hAnsi="Times New Roman"/>
          <w:b/>
          <w:sz w:val="24"/>
          <w:szCs w:val="24"/>
        </w:rPr>
        <w:t>Порядок, сроки и условия поставки и приемки товара.</w:t>
      </w:r>
    </w:p>
    <w:p w14:paraId="469A32A7" w14:textId="16E0C9EA" w:rsidR="0023489C" w:rsidRPr="00EE2767" w:rsidRDefault="00F34DF3" w:rsidP="0023489C">
      <w:pPr>
        <w:numPr>
          <w:ilvl w:val="1"/>
          <w:numId w:val="31"/>
        </w:numPr>
        <w:tabs>
          <w:tab w:val="left" w:pos="1260"/>
        </w:tabs>
        <w:ind w:left="0" w:right="-5" w:firstLine="709"/>
        <w:contextualSpacing/>
      </w:pPr>
      <w:r w:rsidRPr="00EE2767">
        <w:t xml:space="preserve">Доставка товара осуществляется по адресу: Россия, Вологодская область, Вытегорский </w:t>
      </w:r>
      <w:r w:rsidR="00E3173A" w:rsidRPr="00EE2767">
        <w:t>округ</w:t>
      </w:r>
      <w:r w:rsidRPr="00EE2767">
        <w:t>, сельское поселение Андомское, д.</w:t>
      </w:r>
      <w:r w:rsidR="0023489C" w:rsidRPr="00EE2767">
        <w:t xml:space="preserve"> </w:t>
      </w:r>
      <w:r w:rsidRPr="00EE2767">
        <w:t>Устье, территория ФГКУ «АСУНЦ «Вытегра»</w:t>
      </w:r>
      <w:r w:rsidR="00E37A53">
        <w:t>, в рабочие дни с 09:00 до 16:00 часов.</w:t>
      </w:r>
    </w:p>
    <w:p w14:paraId="1142D320" w14:textId="7D0BE55D" w:rsidR="00F11B3E" w:rsidRPr="00EE2767" w:rsidRDefault="00F34DF3" w:rsidP="0023489C">
      <w:pPr>
        <w:numPr>
          <w:ilvl w:val="1"/>
          <w:numId w:val="31"/>
        </w:numPr>
        <w:tabs>
          <w:tab w:val="left" w:pos="1260"/>
        </w:tabs>
        <w:ind w:left="0" w:right="-5" w:firstLine="709"/>
        <w:contextualSpacing/>
      </w:pPr>
      <w:r w:rsidRPr="00EE2767">
        <w:t xml:space="preserve">Доставка товара осуществляется в течение </w:t>
      </w:r>
      <w:r w:rsidR="00E37A53">
        <w:rPr>
          <w:bCs/>
        </w:rPr>
        <w:t>10</w:t>
      </w:r>
      <w:r w:rsidRPr="00EE2767">
        <w:rPr>
          <w:bCs/>
        </w:rPr>
        <w:t xml:space="preserve"> (</w:t>
      </w:r>
      <w:r w:rsidR="00E37A53">
        <w:rPr>
          <w:bCs/>
        </w:rPr>
        <w:t>десяти</w:t>
      </w:r>
      <w:r w:rsidRPr="00EE2767">
        <w:rPr>
          <w:bCs/>
        </w:rPr>
        <w:t xml:space="preserve">) </w:t>
      </w:r>
      <w:r w:rsidR="00E37A53">
        <w:rPr>
          <w:bCs/>
        </w:rPr>
        <w:t>рабочих</w:t>
      </w:r>
      <w:r w:rsidRPr="00EE2767">
        <w:rPr>
          <w:bCs/>
        </w:rPr>
        <w:t xml:space="preserve"> дней с момента заключения Контракта.</w:t>
      </w:r>
    </w:p>
    <w:p w14:paraId="4BAA3310" w14:textId="7A432E5F" w:rsidR="00F11B3E" w:rsidRPr="00EE2767" w:rsidRDefault="00F34DF3">
      <w:pPr>
        <w:numPr>
          <w:ilvl w:val="1"/>
          <w:numId w:val="31"/>
        </w:numPr>
        <w:tabs>
          <w:tab w:val="left" w:pos="1260"/>
        </w:tabs>
        <w:ind w:left="0" w:right="-5" w:firstLine="709"/>
        <w:contextualSpacing/>
      </w:pPr>
      <w:r w:rsidRPr="00EE2767">
        <w:rPr>
          <w:color w:val="000000"/>
        </w:rPr>
        <w:t xml:space="preserve">Поставляемый Товар должен соответствовать требованиям по качеству, установленным Техническим </w:t>
      </w:r>
      <w:r w:rsidRPr="00EE2767">
        <w:t>заданием (Приложение №</w:t>
      </w:r>
      <w:r w:rsidR="0023489C" w:rsidRPr="00EE2767">
        <w:t xml:space="preserve"> </w:t>
      </w:r>
      <w:r w:rsidRPr="00EE2767">
        <w:t>2 к Контракту), и в соответствии со Спецификацией (Приложение №</w:t>
      </w:r>
      <w:r w:rsidR="0023489C" w:rsidRPr="00EE2767">
        <w:t xml:space="preserve"> </w:t>
      </w:r>
      <w:r w:rsidRPr="00EE2767">
        <w:t>1 к Контракту).</w:t>
      </w:r>
    </w:p>
    <w:p w14:paraId="5B75CEBE" w14:textId="2C46125C" w:rsidR="00F11B3E" w:rsidRPr="00EE2767" w:rsidRDefault="00F34DF3">
      <w:pPr>
        <w:ind w:right="-81" w:firstLine="709"/>
      </w:pPr>
      <w:r w:rsidRPr="00EE2767">
        <w:t>3.</w:t>
      </w:r>
      <w:r w:rsidR="0023489C" w:rsidRPr="00EE2767">
        <w:t>4</w:t>
      </w:r>
      <w:r w:rsidRPr="00EE2767">
        <w:t>. Транспортные расходы осуществляется за счет средств Поставщика.</w:t>
      </w:r>
    </w:p>
    <w:p w14:paraId="5189385F" w14:textId="5164561E" w:rsidR="00F11B3E" w:rsidRPr="00EE2767" w:rsidRDefault="00F34DF3">
      <w:pPr>
        <w:ind w:firstLine="709"/>
      </w:pPr>
      <w:r w:rsidRPr="00EE2767">
        <w:t>3.</w:t>
      </w:r>
      <w:r w:rsidR="0023489C" w:rsidRPr="00EE2767">
        <w:t>5</w:t>
      </w:r>
      <w:r w:rsidRPr="00EE2767">
        <w:t>. Маркировка товаров должна давать товарно-сопроводительную информацию,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14:paraId="18447D30" w14:textId="2B9A4201" w:rsidR="00F11B3E" w:rsidRPr="00EE2767" w:rsidRDefault="00F34DF3">
      <w:pPr>
        <w:ind w:right="-81" w:firstLine="709"/>
      </w:pPr>
      <w:r w:rsidRPr="00EE2767">
        <w:t>3.</w:t>
      </w:r>
      <w:r w:rsidR="0023489C" w:rsidRPr="00EE2767">
        <w:t>6</w:t>
      </w:r>
      <w:r w:rsidRPr="00EE2767">
        <w:t xml:space="preserve">. Ущерб, вызванный неправильной, неполноценной упаковкой или маркировкой, относится на Поставщика. </w:t>
      </w:r>
    </w:p>
    <w:p w14:paraId="16836AC3" w14:textId="34A927FC" w:rsidR="00F11B3E" w:rsidRPr="00EE2767" w:rsidRDefault="00F34DF3">
      <w:pPr>
        <w:ind w:right="-81" w:firstLine="709"/>
      </w:pPr>
      <w:r w:rsidRPr="00EE2767">
        <w:t>3.</w:t>
      </w:r>
      <w:r w:rsidR="0023489C" w:rsidRPr="00EE2767">
        <w:t>7</w:t>
      </w:r>
      <w:r w:rsidRPr="00EE2767">
        <w:t>. Доставка товара производится в невозвратной таре.</w:t>
      </w:r>
    </w:p>
    <w:p w14:paraId="4AA389E4" w14:textId="5195A496" w:rsidR="00F11B3E" w:rsidRPr="00EE2767" w:rsidRDefault="00F34DF3">
      <w:pPr>
        <w:ind w:right="-81" w:firstLine="709"/>
        <w:rPr>
          <w:bCs/>
          <w:color w:val="000000"/>
        </w:rPr>
      </w:pPr>
      <w:r w:rsidRPr="00EE2767">
        <w:t>3.</w:t>
      </w:r>
      <w:r w:rsidR="0023489C" w:rsidRPr="00EE2767">
        <w:t>8</w:t>
      </w:r>
      <w:r w:rsidRPr="00EE2767">
        <w:t xml:space="preserve">. </w:t>
      </w:r>
      <w:r w:rsidRPr="00EE2767">
        <w:rPr>
          <w:bCs/>
          <w:color w:val="000000"/>
        </w:rPr>
        <w:t>Поставляемый Товар должен быть новым, сертифицированным</w:t>
      </w:r>
      <w:r w:rsidRPr="00EE2767">
        <w:rPr>
          <w:bCs/>
          <w:spacing w:val="-1"/>
          <w:lang w:eastAsia="en-US"/>
        </w:rPr>
        <w:t>, не бывшим в эксплуатации, не восстановленным после ремонта, не является выставочным экземпляром</w:t>
      </w:r>
      <w:r w:rsidRPr="00EE2767">
        <w:rPr>
          <w:bCs/>
          <w:color w:val="000000"/>
        </w:rPr>
        <w:t>. Поставляемый Товар должен соответствовать обязательным требованиям к качеству и безопасности, предъявляемым к данному виду Товара.</w:t>
      </w:r>
    </w:p>
    <w:p w14:paraId="7EEDBB81" w14:textId="1C37BCB0" w:rsidR="00F11B3E" w:rsidRPr="00EE2767" w:rsidRDefault="00F34DF3">
      <w:pPr>
        <w:ind w:right="-81" w:firstLine="709"/>
      </w:pPr>
      <w:r w:rsidRPr="00EE2767">
        <w:rPr>
          <w:bCs/>
          <w:color w:val="000000"/>
        </w:rPr>
        <w:t>3.</w:t>
      </w:r>
      <w:r w:rsidR="0023489C" w:rsidRPr="00EE2767">
        <w:rPr>
          <w:bCs/>
          <w:color w:val="000000"/>
        </w:rPr>
        <w:t>9</w:t>
      </w:r>
      <w:r w:rsidRPr="00EE2767">
        <w:rPr>
          <w:bCs/>
          <w:color w:val="000000"/>
        </w:rPr>
        <w:t xml:space="preserve">. </w:t>
      </w:r>
      <w:r w:rsidRPr="00EE2767">
        <w:t xml:space="preserve">Товар поставляется Заказчику (в лице Получателя) в надлежащей упаковке (таре), обеспечивающей сохранность товара.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013F2F3D" w14:textId="1A6844AD" w:rsidR="00F11B3E" w:rsidRPr="00EE2767" w:rsidRDefault="00F34DF3">
      <w:pPr>
        <w:ind w:right="-81" w:firstLine="709"/>
        <w:rPr>
          <w:bCs/>
        </w:rPr>
      </w:pPr>
      <w:r w:rsidRPr="00EE2767">
        <w:t>3.</w:t>
      </w:r>
      <w:r w:rsidR="0023489C" w:rsidRPr="00EE2767">
        <w:t>10</w:t>
      </w:r>
      <w:r w:rsidRPr="00EE2767">
        <w:t xml:space="preserve">. </w:t>
      </w:r>
      <w:r w:rsidRPr="00EE2767">
        <w:rPr>
          <w:bCs/>
        </w:rPr>
        <w:t xml:space="preserve">Поставщик несет риск случайной гибели или случайного повреждения Товара до передачи его </w:t>
      </w:r>
      <w:r w:rsidRPr="00EE2767">
        <w:t>Заказчику (в лице Получателя)</w:t>
      </w:r>
      <w:r w:rsidRPr="00EE2767">
        <w:rPr>
          <w:bCs/>
        </w:rPr>
        <w:t>.</w:t>
      </w:r>
    </w:p>
    <w:p w14:paraId="7003F5DF" w14:textId="274E962D" w:rsidR="00F11B3E" w:rsidRPr="00EE2767" w:rsidRDefault="00F34DF3">
      <w:pPr>
        <w:ind w:right="-81" w:firstLine="709"/>
      </w:pPr>
      <w:r w:rsidRPr="00EE2767">
        <w:t>3.1</w:t>
      </w:r>
      <w:r w:rsidR="0023489C" w:rsidRPr="00EE2767">
        <w:t>1</w:t>
      </w:r>
      <w:r w:rsidRPr="00EE2767">
        <w:t xml:space="preserve">. Приемка осуществляется Заказчиком (в лице Получателя) в течение 3 (трех) календарных дней с момента поставки товара в адрес Заказчика (в лице Получателя). 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62FC6D7D" w14:textId="2525A1C2" w:rsidR="00F11B3E" w:rsidRPr="00EE2767" w:rsidRDefault="00F34DF3">
      <w:pPr>
        <w:ind w:right="-81" w:firstLine="709"/>
      </w:pPr>
      <w:r w:rsidRPr="00EE2767">
        <w:t>3.1</w:t>
      </w:r>
      <w:r w:rsidR="0023489C" w:rsidRPr="00EE2767">
        <w:t>2</w:t>
      </w:r>
      <w:r w:rsidRPr="00EE2767">
        <w:t>. При проведении экспертизы Товара сторонними экспертными организациями (экспертами) заключение экспертизы оформляется в соответствии с требованиями законодательства Российской Федерации. Продолжительность проведения указанной экспертизы, а также сроки оформления результатов такой экспертизы устанавливается экспертной организацией в зависимости от объема установленных к Товару требований нормативно-технической документации и настоящего Контракта.</w:t>
      </w:r>
    </w:p>
    <w:p w14:paraId="090134FF" w14:textId="41099986" w:rsidR="00F11B3E" w:rsidRPr="00EE2767" w:rsidRDefault="00F34DF3">
      <w:pPr>
        <w:ind w:right="-81" w:firstLine="709"/>
      </w:pPr>
      <w:r w:rsidRPr="00EE2767">
        <w:t>3.1</w:t>
      </w:r>
      <w:r w:rsidR="0023489C" w:rsidRPr="00EE2767">
        <w:t>3</w:t>
      </w:r>
      <w:r w:rsidRPr="00EE2767">
        <w:t xml:space="preserve">. Проверка соответствия товара требованиям, установленным Контрактом, осуществляется в присутствии представителей Заказчика (в лице Получателя), приемочной комиссии, экспертов, экспертных организаций (в случае их привлечения) и представителей Поставщика (в случае их направления), осуществляется проверка наличия сопроводительных </w:t>
      </w:r>
      <w:r w:rsidRPr="00EE2767">
        <w:lastRenderedPageBreak/>
        <w:t xml:space="preserve">документов на товар, а также проверка целостности упаковки, выборочное вскрытие упаковки (в случае, если товар поставляется в упаковке), осмотр товара на наличие сколов, трещин, внешних повреждений. </w:t>
      </w:r>
    </w:p>
    <w:p w14:paraId="0E5AD349" w14:textId="277070E9" w:rsidR="00F11B3E" w:rsidRPr="00EE2767" w:rsidRDefault="00F34DF3">
      <w:pPr>
        <w:ind w:right="-81" w:firstLine="709"/>
      </w:pPr>
      <w:r w:rsidRPr="00EE2767">
        <w:t>3.1</w:t>
      </w:r>
      <w:r w:rsidR="0023489C" w:rsidRPr="00EE2767">
        <w:t>4</w:t>
      </w:r>
      <w:r w:rsidRPr="00EE2767">
        <w:t>.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w:t>
      </w:r>
    </w:p>
    <w:p w14:paraId="4D685748" w14:textId="77777777" w:rsidR="00F11B3E" w:rsidRPr="00EE2767" w:rsidRDefault="00F34DF3">
      <w:pPr>
        <w:ind w:right="-81" w:firstLine="709"/>
      </w:pPr>
      <w:r w:rsidRPr="00EE2767">
        <w:t>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w:t>
      </w:r>
    </w:p>
    <w:p w14:paraId="36E9551A" w14:textId="7E56E885" w:rsidR="00F11B3E" w:rsidRPr="00EE2767" w:rsidRDefault="00F34DF3">
      <w:pPr>
        <w:ind w:right="-81" w:firstLine="709"/>
      </w:pPr>
      <w:r w:rsidRPr="00EE2767">
        <w:t>3.1</w:t>
      </w:r>
      <w:r w:rsidR="0023489C" w:rsidRPr="00EE2767">
        <w:t>5</w:t>
      </w:r>
      <w:r w:rsidRPr="00EE2767">
        <w:t>. Заказчик (в лице Получателя) вправе осуществить выборочную проверку качества товара. В случае обнаружения недостатков в качестве поставленного товара, Заказчик (в лице Получателя)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w:t>
      </w:r>
    </w:p>
    <w:p w14:paraId="30728829" w14:textId="036FE812" w:rsidR="00F11B3E" w:rsidRPr="00EE2767" w:rsidRDefault="00F34DF3">
      <w:pPr>
        <w:ind w:right="-81" w:firstLine="709"/>
      </w:pPr>
      <w:r w:rsidRPr="00EE2767">
        <w:t>3.1</w:t>
      </w:r>
      <w:r w:rsidR="0023489C" w:rsidRPr="00EE2767">
        <w:t>6</w:t>
      </w:r>
      <w:r w:rsidRPr="00EE2767">
        <w:t>. Заказчик (в лице Получателя), при обнаружении несоответствия Товара требованиям нормативно-технической документации и Контракта обязан приостановить приемку.</w:t>
      </w:r>
    </w:p>
    <w:p w14:paraId="34DE4BD6" w14:textId="5834B68B" w:rsidR="00F11B3E" w:rsidRPr="00EE2767" w:rsidRDefault="00F34DF3">
      <w:pPr>
        <w:ind w:right="-81" w:firstLine="709"/>
      </w:pPr>
      <w:r w:rsidRPr="00EE2767">
        <w:t>О недостатках, выявленных в ходе приемки Товара, Заказчиком (в лице Получателя)</w:t>
      </w:r>
      <w:r w:rsidR="000063FA" w:rsidRPr="00EE2767">
        <w:t xml:space="preserve"> </w:t>
      </w:r>
      <w:r w:rsidRPr="00EE2767">
        <w:t>составляется акт в произвольной форме, в котором указывается:</w:t>
      </w:r>
    </w:p>
    <w:p w14:paraId="4F101A65" w14:textId="77777777" w:rsidR="00F11B3E" w:rsidRPr="00EE2767" w:rsidRDefault="00F34DF3">
      <w:pPr>
        <w:ind w:right="-81" w:firstLine="709"/>
      </w:pPr>
      <w:r w:rsidRPr="00EE2767">
        <w:t xml:space="preserve">а) наименование Заказчика (в лице Получателя), составившего акт, и его адрес; </w:t>
      </w:r>
    </w:p>
    <w:p w14:paraId="37D183BC" w14:textId="77777777" w:rsidR="00F11B3E" w:rsidRPr="00EE2767" w:rsidRDefault="00F34DF3">
      <w:pPr>
        <w:ind w:right="-81" w:firstLine="709"/>
      </w:pPr>
      <w:r w:rsidRPr="00EE2767">
        <w:t xml:space="preserve">б) дата и номер акта, место, начало и окончание приемки Товара; </w:t>
      </w:r>
    </w:p>
    <w:p w14:paraId="7BB7A47A" w14:textId="77777777" w:rsidR="00F11B3E" w:rsidRPr="00EE2767" w:rsidRDefault="00F34DF3">
      <w:pPr>
        <w:ind w:right="-81" w:firstLine="709"/>
      </w:pPr>
      <w:r w:rsidRPr="00EE2767">
        <w:t xml:space="preserve">в) фамилии и инициалы, занимаемые должности лиц, принимавших участие в приемке и в составлении акта; </w:t>
      </w:r>
    </w:p>
    <w:p w14:paraId="4F2DCCB6" w14:textId="77777777" w:rsidR="00F11B3E" w:rsidRPr="00EE2767" w:rsidRDefault="00F34DF3">
      <w:pPr>
        <w:ind w:right="-81" w:firstLine="709"/>
      </w:pPr>
      <w:r w:rsidRPr="00EE2767">
        <w:t xml:space="preserve">г) наименование и адрес Поставщика продукции или грузоотправителя (при наличии); </w:t>
      </w:r>
    </w:p>
    <w:p w14:paraId="2B134DA4" w14:textId="77777777" w:rsidR="00F11B3E" w:rsidRPr="00EE2767" w:rsidRDefault="00F34DF3">
      <w:pPr>
        <w:ind w:right="-81" w:firstLine="709"/>
      </w:pPr>
      <w:r w:rsidRPr="00EE2767">
        <w:t xml:space="preserve">д) дата и номер товарной накладной, транспортной накладной и документа, удостоверяющего качество Товара; </w:t>
      </w:r>
    </w:p>
    <w:p w14:paraId="1E965928" w14:textId="77777777" w:rsidR="00F11B3E" w:rsidRPr="00EE2767" w:rsidRDefault="00F34DF3">
      <w:pPr>
        <w:ind w:right="-81" w:firstLine="709"/>
      </w:pPr>
      <w:r w:rsidRPr="00EE2767">
        <w:t xml:space="preserve">е) дата доставки Товара на склад Заказчика (в лице Получателя); </w:t>
      </w:r>
    </w:p>
    <w:p w14:paraId="08E71F70" w14:textId="77777777" w:rsidR="00F11B3E" w:rsidRPr="00EE2767" w:rsidRDefault="00F34DF3">
      <w:pPr>
        <w:ind w:right="-81" w:firstLine="709"/>
      </w:pPr>
      <w:r w:rsidRPr="00EE2767">
        <w:t xml:space="preserve">ж) количество, наименование проверенного Товара, описание выявленных недостатков и их характер; </w:t>
      </w:r>
    </w:p>
    <w:p w14:paraId="25ADBF3D" w14:textId="77777777" w:rsidR="00F11B3E" w:rsidRPr="00EE2767" w:rsidRDefault="00F34DF3">
      <w:pPr>
        <w:ind w:right="-81" w:firstLine="709"/>
      </w:pPr>
      <w:r w:rsidRPr="00EE2767">
        <w:t xml:space="preserve">з) другие данные, которые, по мнению лиц, участвующих в проверке, необходимо указать в акте для подтверждения ненадлежащего качества или некомплектности Товара. </w:t>
      </w:r>
    </w:p>
    <w:p w14:paraId="158E5FCE" w14:textId="77777777" w:rsidR="00F11B3E" w:rsidRPr="00EE2767" w:rsidRDefault="00F34DF3">
      <w:pPr>
        <w:ind w:right="-81" w:firstLine="709"/>
      </w:pPr>
      <w:r w:rsidRPr="00EE2767">
        <w:t>Акт недостатков подписывается лицами, участвовавшими в проверке Товара. Копия акта недостатков направляется (посредством факсимильной связи или по электронной почте) Поставщику, Заказчику.</w:t>
      </w:r>
    </w:p>
    <w:p w14:paraId="11FE10BF" w14:textId="45C0C1B4" w:rsidR="00F11B3E" w:rsidRPr="00EE2767" w:rsidRDefault="00F34DF3">
      <w:pPr>
        <w:ind w:right="-81" w:firstLine="709"/>
      </w:pPr>
      <w:r w:rsidRPr="00EE2767">
        <w:t>3.1</w:t>
      </w:r>
      <w:r w:rsidR="0023489C" w:rsidRPr="00EE2767">
        <w:t>7</w:t>
      </w:r>
      <w:r w:rsidRPr="00EE2767">
        <w:t>.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представить Заказчику оригинал экспертного заключения.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14:paraId="5AD5179F" w14:textId="6A5945A5" w:rsidR="00F11B3E" w:rsidRPr="00EE2767" w:rsidRDefault="00F34DF3">
      <w:pPr>
        <w:ind w:right="-81" w:firstLine="709"/>
      </w:pPr>
      <w:r w:rsidRPr="00EE2767">
        <w:t>3.1</w:t>
      </w:r>
      <w:r w:rsidR="0023489C" w:rsidRPr="00EE2767">
        <w:t>8</w:t>
      </w:r>
      <w:r w:rsidRPr="00EE2767">
        <w:t xml:space="preserve">. Обо всех нарушениях условий Контракта: о количестве, об ассортименте, о качестве, комплектности, таре и (или) об упаковке товара, Заказчик (в лице </w:t>
      </w:r>
      <w:r w:rsidR="00AE0C28" w:rsidRPr="00EE2767">
        <w:t>Получателя) извещает</w:t>
      </w:r>
      <w:r w:rsidRPr="00EE2767">
        <w:t xml:space="preserve"> Поставщика не позднее пяти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лице Получателя) в письменной форме с указанием сроков по устранению допущенных Поставщиком нарушений и вручается уполномоченному представителю Поставщика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нарочно. </w:t>
      </w:r>
    </w:p>
    <w:p w14:paraId="3BF81D5B" w14:textId="41650A96" w:rsidR="00F11B3E" w:rsidRPr="00EE2767" w:rsidRDefault="00F34DF3">
      <w:pPr>
        <w:ind w:right="-81" w:firstLine="709"/>
      </w:pPr>
      <w:r w:rsidRPr="00EE2767">
        <w:t>3.1</w:t>
      </w:r>
      <w:r w:rsidR="0023489C" w:rsidRPr="00EE2767">
        <w:t>9</w:t>
      </w:r>
      <w:r w:rsidRPr="00EE2767">
        <w:t xml:space="preserve">. Поставщик в установленный в извещении срок, обязан устранить все допущенные нарушения. В противном случае Заказчик вправе предъявить Поставщику требование о возмещении расходов на устранение недостатков товара и (или) направить Поставщику </w:t>
      </w:r>
      <w:r w:rsidRPr="00EE2767">
        <w:lastRenderedPageBreak/>
        <w:t xml:space="preserve">требование о расторжении Контракта по соглашению Сторон или принять решение об одностороннем отказе от исполнения </w:t>
      </w:r>
      <w:r w:rsidR="00AE0C28" w:rsidRPr="00EE2767">
        <w:t>Контракта в случае, если</w:t>
      </w:r>
      <w:r w:rsidRPr="00EE2767">
        <w:t xml:space="preserve"> устранение нарушений потребует больших временных затрат, в связи с чем Заказчик утрачивает интерес к Контракту.</w:t>
      </w:r>
    </w:p>
    <w:p w14:paraId="388B09CB" w14:textId="7B9BEF3D" w:rsidR="00F11B3E" w:rsidRPr="00EE2767" w:rsidRDefault="00F34DF3">
      <w:pPr>
        <w:ind w:right="-81" w:firstLine="709"/>
      </w:pPr>
      <w:r w:rsidRPr="00EE2767">
        <w:t>3.</w:t>
      </w:r>
      <w:r w:rsidR="0023489C" w:rsidRPr="00EE2767">
        <w:t>20</w:t>
      </w:r>
      <w:r w:rsidRPr="00EE2767">
        <w:t>. Возврат, замена товара, не соответствующей требованиям Контракта, не освобождает Поставщика от ответственности за нарушение сроков поставки, предусмотренных Контрактом.</w:t>
      </w:r>
    </w:p>
    <w:p w14:paraId="49039380" w14:textId="37ECAD4A" w:rsidR="00F11B3E" w:rsidRPr="00EE2767" w:rsidRDefault="00F34DF3">
      <w:pPr>
        <w:ind w:right="-81" w:firstLine="709"/>
      </w:pPr>
      <w:r w:rsidRPr="00EE2767">
        <w:t>3.2</w:t>
      </w:r>
      <w:r w:rsidR="0023489C" w:rsidRPr="00EE2767">
        <w:t>1</w:t>
      </w:r>
      <w:r w:rsidRPr="00EE2767">
        <w:t xml:space="preserve">. Приемка товара, оформляется Товарной накладной, которая составляется в трех экземплярах и подписывается Заказчиком (в лице Получателя) и Поставщиком. </w:t>
      </w:r>
    </w:p>
    <w:p w14:paraId="293E7EC7" w14:textId="393B220B" w:rsidR="00F11B3E" w:rsidRPr="00EE2767" w:rsidRDefault="00F34DF3">
      <w:pPr>
        <w:ind w:right="-81" w:firstLine="709"/>
      </w:pPr>
      <w:r w:rsidRPr="00EE2767">
        <w:t>3.2</w:t>
      </w:r>
      <w:r w:rsidR="0023489C" w:rsidRPr="00EE2767">
        <w:t>2</w:t>
      </w:r>
      <w:r w:rsidRPr="00EE2767">
        <w:t xml:space="preserve">. Поставщик по завершению поставки направляет Заказчику (в лице Получателя) в трех экземплярах акт приемки Товара, товарные накладные, на поставленный товар. Акты о приёме-передаче, акты экспертиз на поставленный товар подписываются Заказчиком (в лице Получателя) и Поставщиком.  </w:t>
      </w:r>
    </w:p>
    <w:p w14:paraId="5D9253A2" w14:textId="34FCB15F" w:rsidR="00F11B3E" w:rsidRPr="00EE2767" w:rsidRDefault="00F34DF3">
      <w:pPr>
        <w:ind w:right="-81" w:firstLine="709"/>
      </w:pPr>
      <w:r w:rsidRPr="00EE2767">
        <w:t>3.2</w:t>
      </w:r>
      <w:r w:rsidR="0023489C" w:rsidRPr="00EE2767">
        <w:t>3</w:t>
      </w:r>
      <w:r w:rsidRPr="00EE2767">
        <w:t>. Заказчик в течение пяти рабочих дней после получения документов, указанных в п. 3.21 подписывает акт приемки Товара без замечаний и один экземпляр направляет Поставщику.</w:t>
      </w:r>
    </w:p>
    <w:p w14:paraId="519F68A9" w14:textId="04768844" w:rsidR="00F11B3E" w:rsidRPr="00EE2767" w:rsidRDefault="00F34DF3">
      <w:pPr>
        <w:ind w:right="-81" w:firstLine="709"/>
      </w:pPr>
      <w:r w:rsidRPr="00EE2767">
        <w:t>3.2</w:t>
      </w:r>
      <w:r w:rsidR="0023489C" w:rsidRPr="00EE2767">
        <w:t>4</w:t>
      </w:r>
      <w:r w:rsidRPr="00EE2767">
        <w:t>. Акты о приёме-передаче, акты экспертиз на поставленный товар составляет и подписывает Заказчик (в лице Получателя).</w:t>
      </w:r>
    </w:p>
    <w:p w14:paraId="6B7EEA11" w14:textId="560E175A" w:rsidR="00F11B3E" w:rsidRPr="00EE2767" w:rsidRDefault="00F34DF3">
      <w:pPr>
        <w:ind w:right="-81" w:firstLine="709"/>
      </w:pPr>
      <w:r w:rsidRPr="00EE2767">
        <w:t>3.2</w:t>
      </w:r>
      <w:r w:rsidR="0023489C" w:rsidRPr="00EE2767">
        <w:t>5</w:t>
      </w:r>
      <w:r w:rsidRPr="00EE2767">
        <w:t>. Днем исполнения Поставщиком обязательств по Контракту считается дата подписания Заказчиком Товарной накладной без замечаний.</w:t>
      </w:r>
    </w:p>
    <w:p w14:paraId="7EE683BC" w14:textId="009822E2" w:rsidR="00F11B3E" w:rsidRPr="00EE2767" w:rsidRDefault="00F34DF3">
      <w:pPr>
        <w:ind w:right="-81" w:firstLine="709"/>
      </w:pPr>
      <w:r w:rsidRPr="00EE2767">
        <w:t>3.2</w:t>
      </w:r>
      <w:r w:rsidR="0023489C" w:rsidRPr="00EE2767">
        <w:t>6</w:t>
      </w:r>
      <w:r w:rsidRPr="00EE2767">
        <w:t xml:space="preserve">. Товар, не принятый Заказчиком </w:t>
      </w:r>
      <w:proofErr w:type="gramStart"/>
      <w:r w:rsidRPr="00EE2767">
        <w:t>оплате</w:t>
      </w:r>
      <w:proofErr w:type="gramEnd"/>
      <w:r w:rsidRPr="00EE2767">
        <w:t xml:space="preserve"> не подлежит.</w:t>
      </w:r>
    </w:p>
    <w:p w14:paraId="72AABBBB" w14:textId="77777777" w:rsidR="0081239E" w:rsidRPr="00EE2767" w:rsidRDefault="0081239E">
      <w:pPr>
        <w:ind w:right="-81" w:firstLine="709"/>
      </w:pPr>
    </w:p>
    <w:p w14:paraId="299A0A39" w14:textId="28A63B30" w:rsidR="0081239E" w:rsidRPr="00EE2767" w:rsidRDefault="00F34DF3" w:rsidP="0081239E">
      <w:pPr>
        <w:widowControl w:val="0"/>
        <w:numPr>
          <w:ilvl w:val="0"/>
          <w:numId w:val="32"/>
        </w:numPr>
        <w:jc w:val="center"/>
        <w:rPr>
          <w:b/>
          <w:spacing w:val="1"/>
        </w:rPr>
      </w:pPr>
      <w:r w:rsidRPr="00EE2767">
        <w:rPr>
          <w:b/>
          <w:spacing w:val="1"/>
        </w:rPr>
        <w:t>Права и обязанности Сторон</w:t>
      </w:r>
    </w:p>
    <w:p w14:paraId="244B1782" w14:textId="77777777" w:rsidR="00F11B3E" w:rsidRPr="00EE2767" w:rsidRDefault="00F34DF3">
      <w:pPr>
        <w:ind w:firstLine="709"/>
        <w:rPr>
          <w:u w:val="single"/>
        </w:rPr>
      </w:pPr>
      <w:r w:rsidRPr="00EE2767">
        <w:rPr>
          <w:u w:val="single"/>
        </w:rPr>
        <w:t>4.1. Заказчик по настоящему Контракту вправе:</w:t>
      </w:r>
    </w:p>
    <w:p w14:paraId="6FD19889" w14:textId="77777777" w:rsidR="00F11B3E" w:rsidRPr="00EE2767" w:rsidRDefault="00F34DF3">
      <w:pPr>
        <w:ind w:firstLine="709"/>
      </w:pPr>
      <w:r w:rsidRPr="00EE2767">
        <w:t>4.1.1. Требовать от Поставщика надлежащего исполнения принятых им обязательств, а также своевременного устранения выявленных недостатков.</w:t>
      </w:r>
    </w:p>
    <w:p w14:paraId="56D5B674" w14:textId="77777777" w:rsidR="00F11B3E" w:rsidRPr="00EE2767" w:rsidRDefault="00F34DF3">
      <w:pPr>
        <w:ind w:firstLine="709"/>
      </w:pPr>
      <w:r w:rsidRPr="00EE2767">
        <w:t>4.1.2. Требовать от Поставщика предоставления надлежаще оформленных документов, подтверждающих исполнение принятых им обязательств.</w:t>
      </w:r>
    </w:p>
    <w:p w14:paraId="5FC5758D" w14:textId="77777777" w:rsidR="00F11B3E" w:rsidRPr="00EE2767" w:rsidRDefault="00F34DF3">
      <w:pPr>
        <w:ind w:firstLine="709"/>
      </w:pPr>
      <w:r w:rsidRPr="00EE2767">
        <w:t>4.1.3.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353B9444" w14:textId="77777777" w:rsidR="00F11B3E" w:rsidRPr="00EE2767" w:rsidRDefault="00F34DF3">
      <w:pPr>
        <w:ind w:firstLine="709"/>
      </w:pPr>
      <w:r w:rsidRPr="00EE2767">
        <w:t>4.1.4. Контролировать ход поставки Товара, соблюдение срока поставки, проверять соответствие Товара условиям настоящего Контракта, Спецификации.</w:t>
      </w:r>
    </w:p>
    <w:p w14:paraId="49B3B9B6" w14:textId="77777777" w:rsidR="00F11B3E" w:rsidRPr="00EE2767" w:rsidRDefault="00F34DF3">
      <w:pPr>
        <w:ind w:firstLine="709"/>
      </w:pPr>
      <w:r w:rsidRPr="00EE2767">
        <w:t xml:space="preserve">4.1.5. При обнаружении недостатков Товара, требовать их устранения. Требование подлежит обязательному выполнению Поставщиком. </w:t>
      </w:r>
    </w:p>
    <w:p w14:paraId="0EE86020" w14:textId="77777777" w:rsidR="00F11B3E" w:rsidRPr="00EE2767" w:rsidRDefault="00F34DF3">
      <w:pPr>
        <w:ind w:firstLine="709"/>
      </w:pPr>
      <w:r w:rsidRPr="00EE2767">
        <w:t>4.1.6. Определять лиц, непосредственно участвующих в контроле за ходом поставки Товара.</w:t>
      </w:r>
    </w:p>
    <w:p w14:paraId="03BC5969" w14:textId="77777777" w:rsidR="00F11B3E" w:rsidRPr="00EE2767" w:rsidRDefault="00F34DF3">
      <w:pPr>
        <w:ind w:firstLine="709"/>
      </w:pPr>
      <w:r w:rsidRPr="00EE2767">
        <w:t>4.1.7. Осуществлять иные права в соответствии с действующим законодательством Российской Федерации.</w:t>
      </w:r>
    </w:p>
    <w:p w14:paraId="6BBEC3F2" w14:textId="77777777" w:rsidR="00F11B3E" w:rsidRPr="00EE2767" w:rsidRDefault="00F34DF3">
      <w:pPr>
        <w:ind w:firstLine="709"/>
        <w:rPr>
          <w:u w:val="single"/>
        </w:rPr>
      </w:pPr>
      <w:r w:rsidRPr="00EE2767">
        <w:rPr>
          <w:u w:val="single"/>
        </w:rPr>
        <w:t>4.2. Заказчик по настоящему Контракту обязан:</w:t>
      </w:r>
    </w:p>
    <w:p w14:paraId="106FFA9A" w14:textId="77777777" w:rsidR="00F11B3E" w:rsidRPr="00EE2767" w:rsidRDefault="00F34DF3">
      <w:pPr>
        <w:ind w:firstLine="709"/>
      </w:pPr>
      <w:r w:rsidRPr="00EE2767">
        <w:t>4.2.1. Принять товар, соответствующий требованиям, установленным настоящим Контрактом.</w:t>
      </w:r>
    </w:p>
    <w:p w14:paraId="32ED97C6" w14:textId="77777777" w:rsidR="00F11B3E" w:rsidRPr="00EE2767" w:rsidRDefault="00F34DF3">
      <w:pPr>
        <w:ind w:firstLine="709"/>
      </w:pPr>
      <w:r w:rsidRPr="00EE2767">
        <w:t>4.2.2. Произвести оплату в соответствии с разделом 2 настоящего Контракта.</w:t>
      </w:r>
    </w:p>
    <w:p w14:paraId="5FE458C0" w14:textId="77777777" w:rsidR="00F11B3E" w:rsidRPr="00EE2767" w:rsidRDefault="00F34DF3">
      <w:pPr>
        <w:ind w:firstLine="709"/>
      </w:pPr>
      <w:r w:rsidRPr="00EE2767">
        <w:t>4.2.3. Надлежаще исполнять иные принятые на себя обязательства.</w:t>
      </w:r>
    </w:p>
    <w:p w14:paraId="562DA513" w14:textId="77777777" w:rsidR="00F11B3E" w:rsidRPr="00EE2767" w:rsidRDefault="00F34DF3">
      <w:pPr>
        <w:ind w:firstLine="709"/>
        <w:rPr>
          <w:u w:val="single"/>
        </w:rPr>
      </w:pPr>
      <w:r w:rsidRPr="00EE2767">
        <w:rPr>
          <w:u w:val="single"/>
        </w:rPr>
        <w:t>4.3. Поставщик по настоящему Контракту вправе:</w:t>
      </w:r>
    </w:p>
    <w:p w14:paraId="3022B640" w14:textId="77777777" w:rsidR="00F11B3E" w:rsidRPr="00EE2767" w:rsidRDefault="00F34DF3">
      <w:pPr>
        <w:ind w:firstLine="709"/>
      </w:pPr>
      <w:r w:rsidRPr="00EE2767">
        <w:t>4.3.1. Требовать своевременного осуществления приемки Товара и подписания соответствующей документации в соответствии с условиями настоящего Контракта.</w:t>
      </w:r>
    </w:p>
    <w:p w14:paraId="3EB681C1" w14:textId="77777777" w:rsidR="00F11B3E" w:rsidRPr="00EE2767" w:rsidRDefault="00F34DF3">
      <w:pPr>
        <w:ind w:firstLine="709"/>
      </w:pPr>
      <w:r w:rsidRPr="00EE2767">
        <w:t xml:space="preserve">4.3.2. Требовать своевременной оплаты принятого Заказчиком Товара. </w:t>
      </w:r>
    </w:p>
    <w:p w14:paraId="7A9C8E0B" w14:textId="77777777" w:rsidR="00F11B3E" w:rsidRPr="00EE2767" w:rsidRDefault="00F34DF3">
      <w:pPr>
        <w:ind w:firstLine="709"/>
      </w:pPr>
      <w:r w:rsidRPr="00EE2767">
        <w:t>4.3.3. Осуществлять иные права в соответствии с действующим законодательством Российской Федерации.</w:t>
      </w:r>
    </w:p>
    <w:p w14:paraId="63024064" w14:textId="77777777" w:rsidR="00F11B3E" w:rsidRPr="00EE2767" w:rsidRDefault="00F34DF3">
      <w:pPr>
        <w:ind w:firstLine="709"/>
        <w:rPr>
          <w:u w:val="single"/>
        </w:rPr>
      </w:pPr>
      <w:r w:rsidRPr="00EE2767">
        <w:rPr>
          <w:u w:val="single"/>
        </w:rPr>
        <w:t>4.4. Поставщик по настоящему Контракту обязан:</w:t>
      </w:r>
    </w:p>
    <w:p w14:paraId="686D3B08" w14:textId="77777777" w:rsidR="00F11B3E" w:rsidRPr="00EE2767" w:rsidRDefault="00F34DF3">
      <w:pPr>
        <w:ind w:firstLine="709"/>
      </w:pPr>
      <w:r w:rsidRPr="00EE2767">
        <w:t>4.4.1. Осуществить поставку Товара в соответствии с принятыми на себя обязательствами.</w:t>
      </w:r>
    </w:p>
    <w:p w14:paraId="417E81AA" w14:textId="77777777" w:rsidR="00F11B3E" w:rsidRPr="00EE2767" w:rsidRDefault="00F34DF3">
      <w:pPr>
        <w:ind w:firstLine="709"/>
      </w:pPr>
      <w:r w:rsidRPr="00EE2767">
        <w:t>4.4.2. В срок, установленный в письменном запросе Заказчика, предоставлять информацию о ходе исполнения принятых на себя обязательств.</w:t>
      </w:r>
    </w:p>
    <w:p w14:paraId="2D4135D8" w14:textId="5C53F5F5" w:rsidR="00F11B3E" w:rsidRPr="00EE2767" w:rsidRDefault="00F34DF3">
      <w:pPr>
        <w:ind w:firstLine="709"/>
      </w:pPr>
      <w:r w:rsidRPr="00EE2767">
        <w:t>4.4.3. Предоставлять информацию о соисполнителях</w:t>
      </w:r>
      <w:r w:rsidR="00AE0C28" w:rsidRPr="00EE2767">
        <w:t>.</w:t>
      </w:r>
    </w:p>
    <w:p w14:paraId="39BB6634" w14:textId="77777777" w:rsidR="00F11B3E" w:rsidRPr="00EE2767" w:rsidRDefault="00F34DF3">
      <w:pPr>
        <w:ind w:firstLine="709"/>
      </w:pPr>
      <w:r w:rsidRPr="00EE2767">
        <w:lastRenderedPageBreak/>
        <w:t>4.4.4. Предоставить надлежаще оформленные документы.</w:t>
      </w:r>
    </w:p>
    <w:p w14:paraId="654C9E59" w14:textId="77777777" w:rsidR="00F11B3E" w:rsidRPr="00EE2767" w:rsidRDefault="00F34DF3">
      <w:pPr>
        <w:ind w:firstLine="709"/>
      </w:pPr>
      <w:r w:rsidRPr="00EE2767">
        <w:t>4.4.5. Устранить за свой счет все выявленные недостатки, в том числе скрытые, поставленного Товара.</w:t>
      </w:r>
    </w:p>
    <w:p w14:paraId="4763A4C8" w14:textId="77777777" w:rsidR="00F11B3E" w:rsidRPr="00EE2767" w:rsidRDefault="00F34DF3">
      <w:pPr>
        <w:ind w:firstLine="709"/>
      </w:pPr>
      <w:r w:rsidRPr="00EE2767">
        <w:t>4.4.6. Надлежаще исполнять иные принятые на себя обязательств.</w:t>
      </w:r>
    </w:p>
    <w:p w14:paraId="38F3F271" w14:textId="77777777" w:rsidR="0081239E" w:rsidRPr="00EE2767" w:rsidRDefault="0081239E">
      <w:pPr>
        <w:ind w:firstLine="709"/>
      </w:pPr>
    </w:p>
    <w:p w14:paraId="788368D6" w14:textId="0C395F3B" w:rsidR="0081730C" w:rsidRPr="00EE2767" w:rsidRDefault="00F34DF3" w:rsidP="004F06B4">
      <w:pPr>
        <w:pStyle w:val="afffff2"/>
        <w:tabs>
          <w:tab w:val="left" w:pos="1260"/>
        </w:tabs>
        <w:spacing w:after="0"/>
        <w:ind w:left="360" w:right="140"/>
        <w:jc w:val="center"/>
        <w:rPr>
          <w:rFonts w:ascii="Times New Roman" w:hAnsi="Times New Roman"/>
          <w:b/>
          <w:color w:val="000000"/>
          <w:sz w:val="24"/>
          <w:szCs w:val="24"/>
        </w:rPr>
      </w:pPr>
      <w:r w:rsidRPr="00EE2767">
        <w:rPr>
          <w:rFonts w:ascii="Times New Roman" w:hAnsi="Times New Roman"/>
          <w:b/>
          <w:color w:val="000000"/>
          <w:sz w:val="24"/>
          <w:szCs w:val="24"/>
        </w:rPr>
        <w:t xml:space="preserve">5. Качество Товара </w:t>
      </w:r>
    </w:p>
    <w:p w14:paraId="4F5A9A19" w14:textId="1C0F8D33" w:rsidR="00F11B3E" w:rsidRPr="00EE2767" w:rsidRDefault="00F34DF3">
      <w:pPr>
        <w:ind w:right="140" w:firstLine="709"/>
        <w:rPr>
          <w:color w:val="000000"/>
        </w:rPr>
      </w:pPr>
      <w:r w:rsidRPr="00EE2767">
        <w:rPr>
          <w:color w:val="000000"/>
        </w:rPr>
        <w:t>5.1. Поставщик гарантирует, что поставляемый Товар является качественным, новым</w:t>
      </w:r>
      <w:r w:rsidRPr="00EE2767">
        <w:rPr>
          <w:bCs/>
          <w:spacing w:val="-1"/>
          <w:lang w:eastAsia="en-US"/>
        </w:rPr>
        <w:t>, не является выставочным экземпляром</w:t>
      </w:r>
      <w:r w:rsidRPr="00EE2767">
        <w:rPr>
          <w:color w:val="000000"/>
        </w:rPr>
        <w:t xml:space="preserve"> и соответствует требованиям, установленным </w:t>
      </w:r>
      <w:r w:rsidRPr="00EE2767">
        <w:rPr>
          <w:bCs/>
          <w:color w:val="000000"/>
        </w:rPr>
        <w:t xml:space="preserve">в </w:t>
      </w:r>
      <w:r w:rsidRPr="00EE2767">
        <w:rPr>
          <w:color w:val="000000"/>
        </w:rPr>
        <w:t>Техническом задании (Приложение № 2 к Контракту). На Товаре не должно быть повреждений. Поставляемый Товар должен соответствовать действующим в Российской Федерации ГОСТам, техническим регламентам, санитарным нормам.</w:t>
      </w:r>
    </w:p>
    <w:p w14:paraId="61D6A1FF" w14:textId="4C6B105A" w:rsidR="00F11B3E" w:rsidRDefault="00F34DF3">
      <w:pPr>
        <w:tabs>
          <w:tab w:val="left" w:pos="1260"/>
        </w:tabs>
        <w:ind w:right="140" w:firstLine="709"/>
        <w:rPr>
          <w:color w:val="000000"/>
        </w:rPr>
      </w:pPr>
      <w:r w:rsidRPr="00EE2767">
        <w:rPr>
          <w:color w:val="000000"/>
        </w:rPr>
        <w:t>5.2. Товар должен отвечать требованиям качества, безопасности и другим требованиям, предъявленным законодательством Российской Федерации и Контрактом.</w:t>
      </w:r>
    </w:p>
    <w:p w14:paraId="3F458D9D" w14:textId="77777777" w:rsidR="0081239E" w:rsidRPr="00EE2767" w:rsidRDefault="0081239E">
      <w:pPr>
        <w:tabs>
          <w:tab w:val="left" w:pos="1260"/>
        </w:tabs>
        <w:ind w:right="140" w:firstLine="709"/>
        <w:rPr>
          <w:color w:val="000000"/>
        </w:rPr>
      </w:pPr>
    </w:p>
    <w:p w14:paraId="6536343B" w14:textId="0513DC3D" w:rsidR="0081730C" w:rsidRPr="00EE2767" w:rsidRDefault="00F34DF3" w:rsidP="004F06B4">
      <w:pPr>
        <w:widowControl w:val="0"/>
        <w:numPr>
          <w:ilvl w:val="0"/>
          <w:numId w:val="33"/>
        </w:numPr>
        <w:suppressAutoHyphens/>
        <w:jc w:val="center"/>
        <w:rPr>
          <w:b/>
        </w:rPr>
      </w:pPr>
      <w:r w:rsidRPr="00EE2767">
        <w:rPr>
          <w:b/>
        </w:rPr>
        <w:t>Ответственность Сторон</w:t>
      </w:r>
    </w:p>
    <w:p w14:paraId="7AA3427E" w14:textId="6459D466"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sz w:val="24"/>
          <w:szCs w:val="24"/>
        </w:rPr>
        <w:t xml:space="preserve">6.1. </w:t>
      </w:r>
      <w:r w:rsidRPr="00EE2767">
        <w:rPr>
          <w:rFonts w:ascii="Times New Roman" w:hAnsi="Times New Roman"/>
          <w:color w:val="000000"/>
          <w:sz w:val="24"/>
          <w:szCs w:val="24"/>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643AD0A9" w14:textId="77777777"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 xml:space="preserve">6.2. В случае неисполнения Поставщиком условий Контракта Заказчик вправе обратиться в суд с требованием о расторжении настоящего Контракта.  </w:t>
      </w:r>
    </w:p>
    <w:p w14:paraId="3F63E219" w14:textId="77777777"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5E5B8D6" w14:textId="2433D486"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6.4.</w:t>
      </w:r>
      <w:r w:rsidR="0081239E" w:rsidRPr="00EE2767">
        <w:rPr>
          <w:rFonts w:ascii="Times New Roman" w:hAnsi="Times New Roman"/>
          <w:color w:val="000000"/>
          <w:sz w:val="24"/>
          <w:szCs w:val="24"/>
        </w:rPr>
        <w:t xml:space="preserve"> </w:t>
      </w:r>
      <w:r w:rsidRPr="00EE2767">
        <w:rPr>
          <w:rFonts w:ascii="Times New Roman" w:eastAsia="Times New Roman" w:hAnsi="Times New Roman"/>
          <w:color w:val="000000"/>
          <w:sz w:val="24"/>
          <w:szCs w:val="24"/>
          <w:shd w:val="clear" w:color="auto" w:fill="FFFFFF"/>
          <w:lang w:eastAsia="ru-RU"/>
        </w:rPr>
        <w:t xml:space="preserve">Пеня начисляется </w:t>
      </w:r>
      <w:r w:rsidRPr="00EE2767">
        <w:rPr>
          <w:rFonts w:ascii="Times New Roman" w:eastAsia="Times New Roman" w:hAnsi="Times New Roman"/>
          <w:sz w:val="24"/>
          <w:szCs w:val="24"/>
          <w:shd w:val="clear" w:color="auto" w:fill="FFFFFF"/>
          <w:lang w:eastAsia="ru-RU"/>
        </w:rPr>
        <w:t>за каждый день просрочки исполнения</w:t>
      </w:r>
      <w:r w:rsidRPr="00EE2767">
        <w:rPr>
          <w:rFonts w:ascii="Times New Roman" w:eastAsia="Times New Roman" w:hAnsi="Times New Roman"/>
          <w:color w:val="000000"/>
          <w:sz w:val="24"/>
          <w:szCs w:val="24"/>
          <w:shd w:val="clear" w:color="auto" w:fill="FFFFFF"/>
          <w:lang w:eastAsia="ru-RU"/>
        </w:rPr>
        <w:t xml:space="preserve"> </w:t>
      </w:r>
      <w:r w:rsidR="004D425B" w:rsidRPr="00EE2767">
        <w:rPr>
          <w:rFonts w:ascii="Times New Roman" w:eastAsia="Times New Roman" w:hAnsi="Times New Roman"/>
          <w:sz w:val="24"/>
          <w:szCs w:val="24"/>
          <w:shd w:val="clear" w:color="auto" w:fill="FFFFFF"/>
          <w:lang w:eastAsia="ru-RU"/>
        </w:rPr>
        <w:t>Поставщиком</w:t>
      </w:r>
      <w:r w:rsidRPr="00EE2767">
        <w:rPr>
          <w:rFonts w:ascii="Times New Roman" w:eastAsia="Times New Roman" w:hAnsi="Times New Roman"/>
          <w:color w:val="000000"/>
          <w:sz w:val="24"/>
          <w:szCs w:val="24"/>
          <w:shd w:val="clear" w:color="auto" w:fill="FFFFFF"/>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D425B" w:rsidRPr="00EE2767">
        <w:rPr>
          <w:rFonts w:ascii="Times New Roman" w:eastAsia="Times New Roman" w:hAnsi="Times New Roman"/>
          <w:color w:val="000000"/>
          <w:sz w:val="24"/>
          <w:szCs w:val="24"/>
          <w:shd w:val="clear" w:color="auto" w:fill="FFFFFF"/>
          <w:lang w:eastAsia="ru-RU"/>
        </w:rPr>
        <w:t>Поставщиком</w:t>
      </w:r>
      <w:r w:rsidRPr="00EE2767">
        <w:rPr>
          <w:rFonts w:ascii="Times New Roman" w:eastAsia="Times New Roman" w:hAnsi="Times New Roman"/>
          <w:color w:val="000000"/>
          <w:sz w:val="24"/>
          <w:szCs w:val="24"/>
          <w:shd w:val="clear" w:color="auto" w:fill="FFFFFF"/>
          <w:lang w:eastAsia="ru-RU"/>
        </w:rPr>
        <w:t>, за исключением случаев, если законодательством Российской Федерации установлен иной порядок начисления пени.</w:t>
      </w:r>
    </w:p>
    <w:p w14:paraId="08F0EF31" w14:textId="77777777"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E14F19C" w14:textId="16C1AA5E" w:rsidR="00F11B3E" w:rsidRPr="00EE2767"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4"/>
          <w:szCs w:val="24"/>
        </w:rPr>
      </w:pPr>
      <w:r w:rsidRPr="00EE2767">
        <w:rPr>
          <w:rFonts w:ascii="Times New Roman" w:hAnsi="Times New Roman"/>
          <w:color w:val="000000"/>
          <w:sz w:val="24"/>
          <w:szCs w:val="24"/>
        </w:rPr>
        <w:t xml:space="preserve">6.6.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________ (____) рублей ___ коп., что составляет 10 % от цены Контракта.  </w:t>
      </w:r>
    </w:p>
    <w:p w14:paraId="2485BA1A" w14:textId="1EB19DC2" w:rsidR="00F11B3E" w:rsidRPr="00EE2767" w:rsidRDefault="00F34DF3" w:rsidP="0081239E">
      <w:pPr>
        <w:autoSpaceDE w:val="0"/>
        <w:autoSpaceDN w:val="0"/>
        <w:adjustRightInd w:val="0"/>
        <w:ind w:firstLine="709"/>
      </w:pPr>
      <w:r w:rsidRPr="00EE2767">
        <w:t xml:space="preserve">6.7. В случае просрочки исполнения обязательств Заказчиком, предусмотренных настоящим Контрактом, </w:t>
      </w:r>
      <w:r w:rsidRPr="00EE2767">
        <w:rPr>
          <w:color w:val="000000"/>
        </w:rPr>
        <w:t>Поставщик</w:t>
      </w:r>
      <w:r w:rsidRPr="00EE2767">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9413569" w14:textId="18C41F2B" w:rsidR="00F11B3E" w:rsidRPr="00EE2767" w:rsidRDefault="00F34DF3" w:rsidP="0081239E">
      <w:pPr>
        <w:autoSpaceDE w:val="0"/>
        <w:autoSpaceDN w:val="0"/>
        <w:adjustRightInd w:val="0"/>
        <w:ind w:firstLine="709"/>
      </w:pPr>
      <w:r w:rsidRPr="00EE2767">
        <w:t xml:space="preserve">6.8. В случае ненадлежащего исполнения Заказчиком обязательств, предусмотренных Контрактом, за исключением просрочки исполнения Заказчиком обязательств, предусмотренных Контрактом, </w:t>
      </w:r>
      <w:r w:rsidRPr="00EE2767">
        <w:rPr>
          <w:color w:val="000000"/>
        </w:rPr>
        <w:t>Поставщик</w:t>
      </w:r>
      <w:r w:rsidRPr="00EE2767">
        <w:t xml:space="preserve"> вправе потребовать</w:t>
      </w:r>
      <w:r w:rsidRPr="00EE2767">
        <w:rPr>
          <w:color w:val="000000"/>
        </w:rPr>
        <w:t xml:space="preserve"> уплату штрафа в размере 1000 (одна тысяча</w:t>
      </w:r>
      <w:r w:rsidR="00AE0C28" w:rsidRPr="00EE2767">
        <w:rPr>
          <w:color w:val="000000"/>
        </w:rPr>
        <w:t>)</w:t>
      </w:r>
      <w:r w:rsidRPr="00EE2767">
        <w:rPr>
          <w:color w:val="000000"/>
        </w:rPr>
        <w:t xml:space="preserve"> рублей.</w:t>
      </w:r>
    </w:p>
    <w:p w14:paraId="15AADF4E" w14:textId="77777777" w:rsidR="00F11B3E" w:rsidRPr="00EE2767" w:rsidRDefault="00F34DF3" w:rsidP="0081239E">
      <w:pPr>
        <w:autoSpaceDE w:val="0"/>
        <w:autoSpaceDN w:val="0"/>
        <w:adjustRightInd w:val="0"/>
        <w:ind w:firstLine="709"/>
      </w:pPr>
      <w:r w:rsidRPr="00EE2767">
        <w:rPr>
          <w:color w:val="000000"/>
        </w:rPr>
        <w:t>6.9. Применение неустойки (штрафа, пени) не освобождает Стороны от исполнения обязательств по настоящему Контракту.</w:t>
      </w:r>
    </w:p>
    <w:p w14:paraId="574564DD" w14:textId="77777777" w:rsidR="00F11B3E" w:rsidRPr="00EE2767" w:rsidRDefault="00F34DF3" w:rsidP="0081239E">
      <w:pPr>
        <w:autoSpaceDE w:val="0"/>
        <w:autoSpaceDN w:val="0"/>
        <w:adjustRightInd w:val="0"/>
        <w:ind w:firstLine="709"/>
      </w:pPr>
      <w:r w:rsidRPr="00EE2767">
        <w:rPr>
          <w:color w:val="000000"/>
        </w:rPr>
        <w:t>6.10. Общий размер неустойки (штрафа, пени), начисляемой в соответствии с настоящим Контрактом, не может превышать цены Контракта.</w:t>
      </w:r>
    </w:p>
    <w:p w14:paraId="1C3B4E99" w14:textId="77777777" w:rsidR="00F11B3E" w:rsidRPr="00EE2767" w:rsidRDefault="00F34DF3" w:rsidP="0081239E">
      <w:pPr>
        <w:autoSpaceDE w:val="0"/>
        <w:autoSpaceDN w:val="0"/>
        <w:adjustRightInd w:val="0"/>
        <w:ind w:firstLine="709"/>
      </w:pPr>
      <w:r w:rsidRPr="00EE2767">
        <w:rPr>
          <w:color w:val="000000"/>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EE2767">
        <w:rPr>
          <w:color w:val="000000"/>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431508" w14:textId="77777777" w:rsidR="00F11B3E" w:rsidRPr="00EE2767" w:rsidRDefault="00F34DF3" w:rsidP="0081239E">
      <w:pPr>
        <w:autoSpaceDE w:val="0"/>
        <w:autoSpaceDN w:val="0"/>
        <w:adjustRightInd w:val="0"/>
        <w:ind w:firstLine="709"/>
      </w:pPr>
      <w:r w:rsidRPr="00EE2767">
        <w:t>6.12. Виновная Сторона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0E40670B" w14:textId="77777777" w:rsidR="0081239E" w:rsidRPr="00EE2767" w:rsidRDefault="0081239E">
      <w:pPr>
        <w:autoSpaceDE w:val="0"/>
        <w:autoSpaceDN w:val="0"/>
        <w:adjustRightInd w:val="0"/>
        <w:ind w:firstLine="709"/>
      </w:pPr>
    </w:p>
    <w:p w14:paraId="72E0C836" w14:textId="65F4CFC6" w:rsidR="0081730C" w:rsidRPr="00EE2767" w:rsidRDefault="00F34DF3" w:rsidP="004F06B4">
      <w:pPr>
        <w:widowControl w:val="0"/>
        <w:jc w:val="center"/>
        <w:rPr>
          <w:b/>
        </w:rPr>
      </w:pPr>
      <w:r w:rsidRPr="00EE2767">
        <w:rPr>
          <w:b/>
        </w:rPr>
        <w:t>7. Порядок рассмотрения споров</w:t>
      </w:r>
    </w:p>
    <w:p w14:paraId="16ABF31A" w14:textId="6B7E99D7" w:rsidR="0081239E" w:rsidRPr="00EE2767" w:rsidRDefault="00F34DF3" w:rsidP="0081239E">
      <w:pPr>
        <w:widowControl w:val="0"/>
        <w:ind w:firstLine="709"/>
      </w:pPr>
      <w:r w:rsidRPr="00EE2767">
        <w:t>7.1. Все споры и разногласия, которые могут возникнуть при исполнении Контракта, будут разрешаться путем предъявления претензии, которая должна быть рассмотрена в течение 10 (Десяти) календарных дней с момента получения. В Контракте требование об уплате неустоек (штрафов, пеней) также будет считаться претензией.</w:t>
      </w:r>
    </w:p>
    <w:p w14:paraId="771A17FF" w14:textId="3381B2D4" w:rsidR="00F11B3E" w:rsidRPr="00EE2767" w:rsidRDefault="00F34DF3" w:rsidP="0081239E">
      <w:pPr>
        <w:widowControl w:val="0"/>
        <w:ind w:firstLine="709"/>
        <w:rPr>
          <w:b/>
        </w:rPr>
      </w:pPr>
      <w:r w:rsidRPr="00EE2767">
        <w:t>7.2. Все не урегулированные споры, возникающие в процессе исполнения настоящего Контракта, передаются на рассмотрение в Арбитражный суд Вологодской области.</w:t>
      </w:r>
    </w:p>
    <w:p w14:paraId="2680439F" w14:textId="77777777" w:rsidR="0081239E" w:rsidRPr="00EE2767" w:rsidRDefault="0081239E">
      <w:pPr>
        <w:rPr>
          <w:highlight w:val="green"/>
        </w:rPr>
      </w:pPr>
    </w:p>
    <w:p w14:paraId="6E28D247" w14:textId="7BD3C0EF" w:rsidR="0081730C" w:rsidRPr="00EE2767" w:rsidRDefault="00F34DF3" w:rsidP="004F06B4">
      <w:pPr>
        <w:autoSpaceDE w:val="0"/>
        <w:autoSpaceDN w:val="0"/>
        <w:adjustRightInd w:val="0"/>
        <w:jc w:val="center"/>
        <w:rPr>
          <w:b/>
        </w:rPr>
      </w:pPr>
      <w:r w:rsidRPr="00EE2767">
        <w:rPr>
          <w:b/>
        </w:rPr>
        <w:t xml:space="preserve">8. Изменение условий и порядок расторжения Контракта </w:t>
      </w:r>
    </w:p>
    <w:p w14:paraId="05C43C8C" w14:textId="346DAA3E" w:rsidR="00F11B3E" w:rsidRPr="00EE2767" w:rsidRDefault="00F34DF3">
      <w:pPr>
        <w:ind w:right="-2" w:firstLine="708"/>
      </w:pPr>
      <w:r w:rsidRPr="00EE2767">
        <w:t>8.1. Изменение существенных условий Контракта при его исполнении не допускается, за исключением их изменения по соглашению сторон в случае:</w:t>
      </w:r>
    </w:p>
    <w:p w14:paraId="5453765D" w14:textId="77777777" w:rsidR="00F11B3E" w:rsidRPr="00EE2767" w:rsidRDefault="00F34DF3">
      <w:pPr>
        <w:ind w:right="-2" w:firstLine="708"/>
      </w:pPr>
      <w:r w:rsidRPr="00EE2767">
        <w:t>8.1.1.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0F0ADC5" w14:textId="77777777" w:rsidR="00F11B3E" w:rsidRPr="00EE2767" w:rsidRDefault="00F34DF3">
      <w:pPr>
        <w:ind w:right="-2" w:firstLine="708"/>
      </w:pPr>
      <w:r w:rsidRPr="00EE2767">
        <w:t xml:space="preserve">8.1.2.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работы. </w:t>
      </w:r>
      <w:r w:rsidRPr="00EE2767">
        <w:rPr>
          <w:color w:val="000000"/>
          <w:shd w:val="clear" w:color="auto" w:fill="FFFFFF"/>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C472C31" w14:textId="77777777" w:rsidR="00F11B3E" w:rsidRPr="00EE2767" w:rsidRDefault="00F34DF3">
      <w:pPr>
        <w:ind w:right="-2" w:firstLine="708"/>
      </w:pPr>
      <w:r w:rsidRPr="00EE2767">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61773488" w14:textId="77777777" w:rsidR="00F11B3E" w:rsidRPr="00EE2767" w:rsidRDefault="00F34DF3">
      <w:pPr>
        <w:ind w:firstLine="720"/>
      </w:pPr>
      <w:r w:rsidRPr="00EE2767">
        <w:t xml:space="preserve">8.2. Расторжение Контракта допускается по соглашению сторон, решению суда или односторонним отказом </w:t>
      </w:r>
      <w:r w:rsidRPr="00EE2767">
        <w:rPr>
          <w:bCs/>
        </w:rPr>
        <w:t xml:space="preserve">стороны Контракта </w:t>
      </w:r>
      <w:r w:rsidRPr="00EE2767">
        <w:t xml:space="preserve">от исполнения Контракта в соответствии с гражданским законодательством Российской Федерации. </w:t>
      </w:r>
      <w:r w:rsidRPr="00EE2767">
        <w:rPr>
          <w:bCs/>
        </w:rPr>
        <w:t xml:space="preserve">Стороны </w:t>
      </w:r>
      <w:r w:rsidRPr="00EE2767">
        <w:t xml:space="preserve">в праве принять решение об одностороннем отказе от исполнения контракта по основаниям и в порядке, предусмотренными статьей 95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 </w:t>
      </w:r>
    </w:p>
    <w:p w14:paraId="0F6AA8AB" w14:textId="77777777" w:rsidR="0081239E" w:rsidRPr="00EE2767" w:rsidRDefault="0081239E">
      <w:pPr>
        <w:ind w:firstLine="720"/>
      </w:pPr>
    </w:p>
    <w:p w14:paraId="44B03A58" w14:textId="3957AB80" w:rsidR="0081730C" w:rsidRPr="00EE2767" w:rsidRDefault="00F34DF3" w:rsidP="004F06B4">
      <w:pPr>
        <w:widowControl w:val="0"/>
        <w:ind w:left="720"/>
        <w:jc w:val="center"/>
        <w:rPr>
          <w:b/>
        </w:rPr>
      </w:pPr>
      <w:r w:rsidRPr="00EE2767">
        <w:rPr>
          <w:b/>
        </w:rPr>
        <w:t>9. Срок действия Контракта</w:t>
      </w:r>
    </w:p>
    <w:p w14:paraId="3BC38495" w14:textId="17771522" w:rsidR="00F11B3E" w:rsidRPr="00EE2767" w:rsidRDefault="00F34DF3" w:rsidP="0081730C">
      <w:pPr>
        <w:tabs>
          <w:tab w:val="left" w:pos="1276"/>
        </w:tabs>
        <w:ind w:firstLine="709"/>
        <w:contextualSpacing/>
      </w:pPr>
      <w:r w:rsidRPr="00EE2767">
        <w:t xml:space="preserve"> 9.1. Настоящий Контракт вступает в силу с момента подписания его Сторонами и действует до </w:t>
      </w:r>
      <w:r w:rsidR="004D425B" w:rsidRPr="00EE2767">
        <w:t>30</w:t>
      </w:r>
      <w:r w:rsidR="008D2E76" w:rsidRPr="00EE2767">
        <w:t>.06.2026</w:t>
      </w:r>
      <w:r w:rsidRPr="00EE2767">
        <w:t xml:space="preserve"> года, а в части расчетов - до полного их завершения.</w:t>
      </w:r>
    </w:p>
    <w:p w14:paraId="56C21275" w14:textId="77777777" w:rsidR="00F11B3E" w:rsidRPr="00EE2767" w:rsidRDefault="00F34DF3">
      <w:pPr>
        <w:autoSpaceDE w:val="0"/>
        <w:autoSpaceDN w:val="0"/>
        <w:adjustRightInd w:val="0"/>
        <w:ind w:firstLine="709"/>
        <w:rPr>
          <w:bCs/>
        </w:rPr>
      </w:pPr>
      <w:r w:rsidRPr="00EE2767">
        <w:rPr>
          <w:bCs/>
        </w:rPr>
        <w:t>Стороны вправе исполнить обязательства, предусмотренные Контрактом, досрочно. При досрочном исполнении обязательств, Контракт считается исполненным и расторжение не требуется.</w:t>
      </w:r>
    </w:p>
    <w:p w14:paraId="6E4AF389" w14:textId="77777777" w:rsidR="00F11B3E" w:rsidRPr="00EE2767" w:rsidRDefault="00F34DF3">
      <w:pPr>
        <w:autoSpaceDE w:val="0"/>
        <w:autoSpaceDN w:val="0"/>
        <w:adjustRightInd w:val="0"/>
        <w:ind w:firstLine="709"/>
        <w:rPr>
          <w:bCs/>
        </w:rPr>
      </w:pPr>
      <w:r w:rsidRPr="00EE2767">
        <w:rPr>
          <w:bCs/>
        </w:rPr>
        <w:t>9.2. В течение срока действия Контракта Стороны должны полностью выполнить взятые по нему обязательства.</w:t>
      </w:r>
    </w:p>
    <w:p w14:paraId="47C979FA" w14:textId="77777777" w:rsidR="0081239E" w:rsidRPr="00EE2767" w:rsidRDefault="0081239E">
      <w:pPr>
        <w:widowControl w:val="0"/>
        <w:ind w:left="142"/>
      </w:pPr>
    </w:p>
    <w:p w14:paraId="3B507531" w14:textId="77777777" w:rsidR="008A1083" w:rsidRDefault="008A1083" w:rsidP="004F06B4">
      <w:pPr>
        <w:ind w:left="720"/>
        <w:jc w:val="center"/>
        <w:rPr>
          <w:b/>
        </w:rPr>
      </w:pPr>
    </w:p>
    <w:p w14:paraId="632B469A" w14:textId="22EEB989" w:rsidR="00DD6050" w:rsidRPr="00EE2767" w:rsidRDefault="00F34DF3" w:rsidP="004F06B4">
      <w:pPr>
        <w:ind w:left="720"/>
        <w:jc w:val="center"/>
        <w:rPr>
          <w:b/>
        </w:rPr>
      </w:pPr>
      <w:r w:rsidRPr="00EE2767">
        <w:rPr>
          <w:b/>
        </w:rPr>
        <w:lastRenderedPageBreak/>
        <w:t>10. Обстоятельства непреодолимой силы</w:t>
      </w:r>
    </w:p>
    <w:p w14:paraId="2F746C87" w14:textId="33F899A6" w:rsidR="00F11B3E" w:rsidRPr="00EE2767" w:rsidRDefault="00F34DF3">
      <w:pPr>
        <w:widowControl w:val="0"/>
        <w:autoSpaceDE w:val="0"/>
        <w:autoSpaceDN w:val="0"/>
        <w:adjustRightInd w:val="0"/>
        <w:ind w:firstLine="709"/>
      </w:pPr>
      <w:r w:rsidRPr="00EE2767">
        <w:rPr>
          <w:color w:val="000000"/>
        </w:rPr>
        <w:t>10.1. Стороны не несут ответственность за полное или частичное неисполнение предусмотренных настоящим Контрактом</w:t>
      </w:r>
      <w:r w:rsidRPr="00EE2767">
        <w:t xml:space="preserve"> </w:t>
      </w:r>
      <w:r w:rsidRPr="00EE2767">
        <w:rPr>
          <w:color w:val="000000"/>
        </w:rPr>
        <w:t>обязательств, если такое неисполнение связано с обстоятельствами непреодолимой силы.</w:t>
      </w:r>
    </w:p>
    <w:p w14:paraId="207441C0" w14:textId="77777777" w:rsidR="00F11B3E" w:rsidRPr="00EE2767" w:rsidRDefault="00F34DF3">
      <w:pPr>
        <w:widowControl w:val="0"/>
        <w:autoSpaceDE w:val="0"/>
        <w:autoSpaceDN w:val="0"/>
        <w:adjustRightInd w:val="0"/>
        <w:ind w:firstLine="709"/>
      </w:pPr>
      <w:r w:rsidRPr="00EE2767">
        <w:rPr>
          <w:color w:val="000000"/>
        </w:rPr>
        <w:t>10.2.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70B19E6" w14:textId="77777777" w:rsidR="00F11B3E" w:rsidRPr="00EE2767" w:rsidRDefault="00F34DF3">
      <w:pPr>
        <w:widowControl w:val="0"/>
        <w:autoSpaceDE w:val="0"/>
        <w:autoSpaceDN w:val="0"/>
        <w:adjustRightInd w:val="0"/>
        <w:ind w:firstLine="709"/>
      </w:pPr>
      <w:r w:rsidRPr="00EE2767">
        <w:rPr>
          <w:color w:val="000000"/>
        </w:rPr>
        <w:t>10.3. В случае возникновения обстоятельств непреодолимой силы Стороны вправе расторгнуть настоящий</w:t>
      </w:r>
      <w:r w:rsidRPr="00EE2767">
        <w:t xml:space="preserve"> К</w:t>
      </w:r>
      <w:r w:rsidRPr="00EE2767">
        <w:rPr>
          <w:color w:val="000000"/>
        </w:rPr>
        <w:t>онтракт, и в этом случае ни одна из Сторон не вправе требовать возмещения убытков.</w:t>
      </w:r>
    </w:p>
    <w:p w14:paraId="6FED5A67" w14:textId="50EF2317" w:rsidR="00F11B3E" w:rsidRPr="00EE2767" w:rsidRDefault="00F34DF3">
      <w:pPr>
        <w:widowControl w:val="0"/>
        <w:autoSpaceDE w:val="0"/>
        <w:autoSpaceDN w:val="0"/>
        <w:adjustRightInd w:val="0"/>
        <w:ind w:firstLine="709"/>
      </w:pPr>
      <w:r w:rsidRPr="00EE2767">
        <w:rPr>
          <w:color w:val="000000"/>
        </w:rPr>
        <w:t>10.4. Подтверждением наличия обстоятельств непреодолимой силы и их продолжительности является</w:t>
      </w:r>
      <w:r w:rsidR="004F06B4" w:rsidRPr="00EE2767">
        <w:rPr>
          <w:color w:val="000000"/>
        </w:rPr>
        <w:t xml:space="preserve"> </w:t>
      </w:r>
      <w:r w:rsidRPr="00EE2767">
        <w:rPr>
          <w:color w:val="000000"/>
        </w:rPr>
        <w:t>соответствующее письменное свидетельство уполномоченных органов или уполномоченных организаций</w:t>
      </w:r>
      <w:r w:rsidRPr="00EE2767">
        <w:t>.</w:t>
      </w:r>
    </w:p>
    <w:p w14:paraId="7FB2170D" w14:textId="77777777" w:rsidR="00F11B3E" w:rsidRPr="00EE2767" w:rsidRDefault="00F11B3E">
      <w:pPr>
        <w:ind w:firstLine="567"/>
        <w:jc w:val="center"/>
        <w:rPr>
          <w:b/>
          <w:iCs/>
        </w:rPr>
      </w:pPr>
    </w:p>
    <w:p w14:paraId="5683DA63" w14:textId="0121FB08" w:rsidR="00DD6050" w:rsidRPr="00EE2767" w:rsidRDefault="00F34DF3" w:rsidP="004F06B4">
      <w:pPr>
        <w:ind w:firstLine="567"/>
        <w:jc w:val="center"/>
        <w:rPr>
          <w:b/>
          <w:iCs/>
        </w:rPr>
      </w:pPr>
      <w:r w:rsidRPr="00EE2767">
        <w:rPr>
          <w:b/>
          <w:iCs/>
        </w:rPr>
        <w:t>11. Уведомления и извещения</w:t>
      </w:r>
    </w:p>
    <w:p w14:paraId="0F61C2F3" w14:textId="0E405EDC" w:rsidR="00F11B3E" w:rsidRPr="00EE2767" w:rsidRDefault="00F34DF3">
      <w:pPr>
        <w:ind w:firstLine="709"/>
      </w:pPr>
      <w:r w:rsidRPr="00EE2767">
        <w:t>11.1.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и на официальные электронные адреса сторон либо факсимильной связью на официальный номер с последующим предоставлением оригинала или курьером по месту нахождения Сторон.</w:t>
      </w:r>
    </w:p>
    <w:p w14:paraId="3480A2D8" w14:textId="77777777" w:rsidR="00F11B3E" w:rsidRPr="00EE2767" w:rsidRDefault="00F34DF3">
      <w:pPr>
        <w:ind w:firstLine="709"/>
      </w:pPr>
      <w:r w:rsidRPr="00EE2767">
        <w:t>11.2.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45F405A5" w14:textId="3B3A2ACA" w:rsidR="00F11B3E" w:rsidRPr="00EE2767" w:rsidRDefault="00F34DF3">
      <w:pPr>
        <w:ind w:firstLine="709"/>
      </w:pPr>
      <w:r w:rsidRPr="00EE2767">
        <w:t xml:space="preserve">11.3.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proofErr w:type="gramStart"/>
      <w:r w:rsidRPr="00EE2767">
        <w:t>не</w:t>
      </w:r>
      <w:r w:rsidR="0081730C" w:rsidRPr="00EE2767">
        <w:t xml:space="preserve"> </w:t>
      </w:r>
      <w:r w:rsidRPr="00EE2767">
        <w:t>рабочий</w:t>
      </w:r>
      <w:proofErr w:type="gramEnd"/>
      <w:r w:rsidRPr="00EE2767">
        <w:t>, днем получения считается первый рабочий день, следующий за днем вручения.</w:t>
      </w:r>
    </w:p>
    <w:p w14:paraId="1A18C36A" w14:textId="77777777" w:rsidR="004D425B" w:rsidRPr="00EE2767" w:rsidRDefault="004D425B">
      <w:pPr>
        <w:ind w:firstLine="709"/>
      </w:pPr>
    </w:p>
    <w:p w14:paraId="7F07E6D6" w14:textId="0FA814F0" w:rsidR="00DD6050" w:rsidRPr="00EE2767" w:rsidRDefault="00F34DF3" w:rsidP="004F06B4">
      <w:pPr>
        <w:widowControl w:val="0"/>
        <w:ind w:left="142"/>
        <w:jc w:val="center"/>
        <w:rPr>
          <w:b/>
          <w:bCs/>
        </w:rPr>
      </w:pPr>
      <w:r w:rsidRPr="00EE2767">
        <w:rPr>
          <w:b/>
          <w:bCs/>
        </w:rPr>
        <w:t>12. Заключительные положения</w:t>
      </w:r>
    </w:p>
    <w:p w14:paraId="53D872BF" w14:textId="77777777" w:rsidR="008D2E76" w:rsidRPr="00EE2767" w:rsidRDefault="00F34DF3" w:rsidP="008D2E76">
      <w:pPr>
        <w:tabs>
          <w:tab w:val="left" w:pos="1134"/>
        </w:tabs>
        <w:ind w:left="142" w:firstLine="709"/>
      </w:pPr>
      <w:r w:rsidRPr="00EE2767">
        <w:t xml:space="preserve"> 12.1. Во всем остальном, не урегулированном в настоящем Контракте, Стороны руководствуются действующим законодательством Российской Федерации.</w:t>
      </w:r>
    </w:p>
    <w:p w14:paraId="56574140" w14:textId="0D71F485" w:rsidR="00DD6050" w:rsidRPr="00EE2767" w:rsidRDefault="00F34DF3" w:rsidP="008D2E76">
      <w:pPr>
        <w:tabs>
          <w:tab w:val="left" w:pos="1134"/>
        </w:tabs>
        <w:ind w:left="142" w:firstLine="709"/>
      </w:pPr>
      <w:r w:rsidRPr="00EE2767">
        <w:t xml:space="preserve">12.2. </w:t>
      </w:r>
      <w:bookmarkStart w:id="0" w:name="_Hlk226463328"/>
      <w:r w:rsidR="008D2E76" w:rsidRPr="00EE2767">
        <w:t xml:space="preserve">Настоящий Контракт составлен в электронном виде посредством ЕАТ «Березка» </w:t>
      </w:r>
      <w:r w:rsidR="000A7913" w:rsidRPr="00EE2767">
        <w:t>л</w:t>
      </w:r>
      <w:r w:rsidR="008D2E76" w:rsidRPr="00EE2767">
        <w:t>ибо в 2 (двух) экземплярах на русском языке, имеющих равную юридическую силу, по одному экземпляру для каждой из Сторон.</w:t>
      </w:r>
      <w:bookmarkEnd w:id="0"/>
    </w:p>
    <w:p w14:paraId="27036E28" w14:textId="77777777" w:rsidR="0081730C" w:rsidRPr="00EE2767" w:rsidRDefault="0081730C">
      <w:pPr>
        <w:spacing w:line="252" w:lineRule="auto"/>
        <w:jc w:val="center"/>
        <w:rPr>
          <w:b/>
        </w:rPr>
      </w:pPr>
    </w:p>
    <w:p w14:paraId="12F2C11B" w14:textId="77777777" w:rsidR="00F11B3E" w:rsidRPr="00EE2767" w:rsidRDefault="00F34DF3">
      <w:pPr>
        <w:spacing w:line="252" w:lineRule="auto"/>
        <w:jc w:val="center"/>
        <w:rPr>
          <w:b/>
        </w:rPr>
      </w:pPr>
      <w:r w:rsidRPr="00EE2767">
        <w:rPr>
          <w:b/>
        </w:rPr>
        <w:t>13. Юридические адреса и реквизиты сторон.</w:t>
      </w:r>
    </w:p>
    <w:p w14:paraId="7C904D9C" w14:textId="77777777" w:rsidR="00DD6050" w:rsidRPr="00EE2767" w:rsidRDefault="00DD6050">
      <w:pPr>
        <w:spacing w:line="252" w:lineRule="auto"/>
        <w:jc w:val="center"/>
        <w:rPr>
          <w:b/>
        </w:rPr>
      </w:pPr>
    </w:p>
    <w:tbl>
      <w:tblPr>
        <w:tblW w:w="10469" w:type="dxa"/>
        <w:tblLook w:val="04A0" w:firstRow="1" w:lastRow="0" w:firstColumn="1" w:lastColumn="0" w:noHBand="0" w:noVBand="1"/>
      </w:tblPr>
      <w:tblGrid>
        <w:gridCol w:w="5637"/>
        <w:gridCol w:w="4832"/>
      </w:tblGrid>
      <w:tr w:rsidR="00F11B3E" w:rsidRPr="00EE2767" w14:paraId="3E531067" w14:textId="77777777" w:rsidTr="00970F30">
        <w:trPr>
          <w:trHeight w:val="1985"/>
        </w:trPr>
        <w:tc>
          <w:tcPr>
            <w:tcW w:w="5637" w:type="dxa"/>
          </w:tcPr>
          <w:p w14:paraId="05E6E79A" w14:textId="77777777" w:rsidR="00F11B3E" w:rsidRPr="00EE2767" w:rsidRDefault="00F34DF3">
            <w:pPr>
              <w:ind w:firstLine="567"/>
              <w:jc w:val="center"/>
              <w:rPr>
                <w:b/>
              </w:rPr>
            </w:pPr>
            <w:r w:rsidRPr="00EE2767">
              <w:rPr>
                <w:b/>
              </w:rPr>
              <w:t>Заказчик:</w:t>
            </w:r>
          </w:p>
          <w:p w14:paraId="3BB8DCAE" w14:textId="77777777" w:rsidR="00F11B3E" w:rsidRPr="00EE2767" w:rsidRDefault="00F34DF3" w:rsidP="00DD6050">
            <w:pPr>
              <w:jc w:val="center"/>
              <w:rPr>
                <w:b/>
                <w:bCs/>
                <w:color w:val="000000"/>
              </w:rPr>
            </w:pPr>
            <w:r w:rsidRPr="00EE2767">
              <w:rPr>
                <w:b/>
                <w:bCs/>
                <w:color w:val="000000"/>
              </w:rPr>
              <w:t>Федеральное государственное казенное   учреждение «Арктический спасательный учебно-научный центр «Вытегра»</w:t>
            </w:r>
          </w:p>
          <w:p w14:paraId="3DF6DFA5" w14:textId="6267D325" w:rsidR="00483ECD" w:rsidRPr="00EE2767" w:rsidRDefault="00F34DF3" w:rsidP="00483ECD">
            <w:pPr>
              <w:jc w:val="left"/>
              <w:rPr>
                <w:color w:val="000000"/>
              </w:rPr>
            </w:pPr>
            <w:r w:rsidRPr="00EE2767">
              <w:rPr>
                <w:b/>
                <w:bCs/>
                <w:color w:val="000000"/>
              </w:rPr>
              <w:t>Адрес:</w:t>
            </w:r>
            <w:r w:rsidR="00483ECD" w:rsidRPr="00EE2767">
              <w:rPr>
                <w:color w:val="000000"/>
              </w:rPr>
              <w:t xml:space="preserve"> 162953, Вологодская область, </w:t>
            </w:r>
            <w:r w:rsidRPr="00EE2767">
              <w:rPr>
                <w:color w:val="000000"/>
              </w:rPr>
              <w:t>Вытегорский </w:t>
            </w:r>
            <w:r w:rsidR="00FA6C7E">
              <w:rPr>
                <w:color w:val="000000"/>
              </w:rPr>
              <w:t>округ</w:t>
            </w:r>
            <w:r w:rsidR="00483ECD" w:rsidRPr="00EE2767">
              <w:rPr>
                <w:color w:val="000000"/>
              </w:rPr>
              <w:t>, сельское поселение Андомское,</w:t>
            </w:r>
          </w:p>
          <w:p w14:paraId="42EE8E04" w14:textId="77777777" w:rsidR="00F11B3E" w:rsidRPr="00EE2767" w:rsidRDefault="00F34DF3" w:rsidP="00483ECD">
            <w:pPr>
              <w:jc w:val="left"/>
              <w:rPr>
                <w:color w:val="000000"/>
              </w:rPr>
            </w:pPr>
            <w:r w:rsidRPr="00EE2767">
              <w:rPr>
                <w:color w:val="000000"/>
              </w:rPr>
              <w:t>д. Устье;</w:t>
            </w:r>
            <w:r w:rsidR="00483ECD" w:rsidRPr="00EE2767">
              <w:rPr>
                <w:color w:val="000000"/>
              </w:rPr>
              <w:t xml:space="preserve"> </w:t>
            </w:r>
            <w:r w:rsidRPr="00EE2767">
              <w:rPr>
                <w:color w:val="000000"/>
              </w:rPr>
              <w:t>тел.8(8172) 57-12-84</w:t>
            </w:r>
          </w:p>
          <w:p w14:paraId="54CAF775" w14:textId="77777777" w:rsidR="00F11B3E" w:rsidRPr="00EE2767" w:rsidRDefault="00F34DF3" w:rsidP="00483ECD">
            <w:pPr>
              <w:jc w:val="left"/>
              <w:rPr>
                <w:b/>
                <w:bCs/>
                <w:color w:val="000000"/>
              </w:rPr>
            </w:pPr>
            <w:r w:rsidRPr="00EE2767">
              <w:rPr>
                <w:b/>
                <w:bCs/>
                <w:color w:val="000000"/>
              </w:rPr>
              <w:t>Банковские реквизиты:</w:t>
            </w:r>
          </w:p>
          <w:p w14:paraId="6354DECB" w14:textId="77777777" w:rsidR="00DD6050" w:rsidRPr="00EE2767" w:rsidRDefault="00DD6050" w:rsidP="00DD6050">
            <w:pPr>
              <w:rPr>
                <w:color w:val="000000"/>
              </w:rPr>
            </w:pPr>
            <w:r w:rsidRPr="00EE2767">
              <w:rPr>
                <w:color w:val="000000"/>
              </w:rPr>
              <w:t>ИНН 3508009707</w:t>
            </w:r>
          </w:p>
          <w:p w14:paraId="49F40A75" w14:textId="77777777" w:rsidR="00DD6050" w:rsidRPr="00EE2767" w:rsidRDefault="00DD6050" w:rsidP="00DD6050">
            <w:pPr>
              <w:rPr>
                <w:color w:val="000000"/>
              </w:rPr>
            </w:pPr>
            <w:r w:rsidRPr="00EE2767">
              <w:rPr>
                <w:color w:val="000000"/>
              </w:rPr>
              <w:t>КПП 350801001</w:t>
            </w:r>
          </w:p>
          <w:p w14:paraId="3241F5E2" w14:textId="77777777" w:rsidR="00DD6050" w:rsidRPr="00EE2767" w:rsidRDefault="00DD6050" w:rsidP="00DD6050">
            <w:pPr>
              <w:rPr>
                <w:color w:val="000000"/>
              </w:rPr>
            </w:pPr>
            <w:r w:rsidRPr="00EE2767">
              <w:rPr>
                <w:color w:val="000000"/>
              </w:rPr>
              <w:t>ОГРН 1143533000643</w:t>
            </w:r>
          </w:p>
          <w:p w14:paraId="2782AE9A" w14:textId="77777777" w:rsidR="00DD6050" w:rsidRPr="00EE2767" w:rsidRDefault="00DD6050" w:rsidP="00DD6050">
            <w:pPr>
              <w:pStyle w:val="aff5"/>
              <w:spacing w:after="0"/>
              <w:ind w:right="1456"/>
              <w:jc w:val="left"/>
            </w:pPr>
            <w:r w:rsidRPr="00EE2767">
              <w:t>УФК по Нижегородской</w:t>
            </w:r>
            <w:r w:rsidRPr="00EE2767">
              <w:rPr>
                <w:spacing w:val="40"/>
              </w:rPr>
              <w:t xml:space="preserve"> </w:t>
            </w:r>
            <w:r w:rsidRPr="00EE2767">
              <w:t>области (ФГКУ «АСУНЦ «Вытегра» л/с 03301А94790)</w:t>
            </w:r>
          </w:p>
          <w:p w14:paraId="5B711911" w14:textId="77777777" w:rsidR="00DD6050" w:rsidRPr="00EE2767" w:rsidRDefault="00DD6050" w:rsidP="00DD6050">
            <w:r w:rsidRPr="00EE2767">
              <w:t>По сводному реестру 001А9479</w:t>
            </w:r>
          </w:p>
          <w:p w14:paraId="1CDB9A30" w14:textId="77777777" w:rsidR="00DD6050" w:rsidRPr="00EE2767" w:rsidRDefault="00DD6050" w:rsidP="00DD6050">
            <w:r w:rsidRPr="00EE2767">
              <w:t xml:space="preserve">Лицевой счет получателя бюджетных средств </w:t>
            </w:r>
            <w:r w:rsidRPr="00EE2767">
              <w:lastRenderedPageBreak/>
              <w:t>03301А94790</w:t>
            </w:r>
          </w:p>
          <w:p w14:paraId="2FB6E454" w14:textId="77777777" w:rsidR="00DD6050" w:rsidRPr="00EE2767" w:rsidRDefault="00DD6050" w:rsidP="00DD6050">
            <w:pPr>
              <w:pStyle w:val="aff5"/>
              <w:spacing w:after="0"/>
              <w:ind w:right="1456"/>
              <w:jc w:val="left"/>
            </w:pPr>
            <w:r w:rsidRPr="00EE2767">
              <w:t>Казначейский счет 03211643000000013208</w:t>
            </w:r>
          </w:p>
          <w:p w14:paraId="16622988" w14:textId="77777777" w:rsidR="00DD6050" w:rsidRPr="00EE2767" w:rsidRDefault="00DD6050" w:rsidP="00DD6050">
            <w:pPr>
              <w:pStyle w:val="aff5"/>
              <w:spacing w:after="0"/>
              <w:ind w:right="1456"/>
              <w:jc w:val="left"/>
            </w:pPr>
            <w:r w:rsidRPr="00EE2767">
              <w:t xml:space="preserve">Единый казначейский счет 40102810745370000024 </w:t>
            </w:r>
            <w:r w:rsidRPr="00EE2767">
              <w:rPr>
                <w:bCs/>
              </w:rPr>
              <w:t>(</w:t>
            </w:r>
            <w:proofErr w:type="spellStart"/>
            <w:r w:rsidRPr="00EE2767">
              <w:rPr>
                <w:bCs/>
              </w:rPr>
              <w:t>кор</w:t>
            </w:r>
            <w:proofErr w:type="spellEnd"/>
            <w:r w:rsidRPr="00EE2767">
              <w:rPr>
                <w:bCs/>
              </w:rPr>
              <w:t>/с)</w:t>
            </w:r>
          </w:p>
          <w:p w14:paraId="4EE01707" w14:textId="77777777" w:rsidR="00DD6050" w:rsidRPr="00EE2767" w:rsidRDefault="00DD6050" w:rsidP="00DD6050">
            <w:r w:rsidRPr="00EE2767">
              <w:t>БИК ТОФК 012202102</w:t>
            </w:r>
          </w:p>
          <w:p w14:paraId="05E05278" w14:textId="77777777" w:rsidR="00DD6050" w:rsidRPr="00EE2767" w:rsidRDefault="00DD6050" w:rsidP="00DD6050">
            <w:pPr>
              <w:rPr>
                <w:color w:val="000000"/>
              </w:rPr>
            </w:pPr>
            <w:r w:rsidRPr="00EE2767">
              <w:t>ОКЦ № 1 ВВГУ Банка России//УФК по Нижегородской</w:t>
            </w:r>
            <w:r w:rsidRPr="00EE2767">
              <w:rPr>
                <w:spacing w:val="40"/>
              </w:rPr>
              <w:t xml:space="preserve"> </w:t>
            </w:r>
            <w:r w:rsidRPr="00EE2767">
              <w:t>области, г. Нижний Новгород</w:t>
            </w:r>
            <w:r w:rsidRPr="00EE2767">
              <w:rPr>
                <w:color w:val="000000"/>
              </w:rPr>
              <w:t xml:space="preserve">, </w:t>
            </w:r>
          </w:p>
          <w:p w14:paraId="5DE74D26" w14:textId="00E8AAA7" w:rsidR="00F11B3E" w:rsidRPr="00EE2767" w:rsidRDefault="00DD6050" w:rsidP="00DD6050">
            <w:pPr>
              <w:jc w:val="left"/>
              <w:rPr>
                <w:bCs/>
              </w:rPr>
            </w:pPr>
            <w:r w:rsidRPr="00EE2767">
              <w:t xml:space="preserve">ОКТМО </w:t>
            </w:r>
            <w:r w:rsidRPr="00EE2767">
              <w:rPr>
                <w:bCs/>
              </w:rPr>
              <w:t>19522000</w:t>
            </w:r>
          </w:p>
        </w:tc>
        <w:tc>
          <w:tcPr>
            <w:tcW w:w="4832" w:type="dxa"/>
          </w:tcPr>
          <w:p w14:paraId="0D878C24" w14:textId="77777777" w:rsidR="00F11B3E" w:rsidRPr="00EE2767" w:rsidRDefault="00F34DF3">
            <w:pPr>
              <w:pStyle w:val="ConsNormal"/>
              <w:widowControl/>
              <w:ind w:left="0" w:right="0" w:firstLine="567"/>
              <w:jc w:val="center"/>
              <w:rPr>
                <w:rFonts w:ascii="Times New Roman" w:hAnsi="Times New Roman" w:cs="Times New Roman"/>
                <w:b/>
                <w:sz w:val="24"/>
                <w:szCs w:val="24"/>
              </w:rPr>
            </w:pPr>
            <w:r w:rsidRPr="00EE2767">
              <w:rPr>
                <w:rFonts w:ascii="Times New Roman" w:hAnsi="Times New Roman" w:cs="Times New Roman"/>
                <w:b/>
                <w:sz w:val="24"/>
                <w:szCs w:val="24"/>
              </w:rPr>
              <w:lastRenderedPageBreak/>
              <w:t>Поставщик:</w:t>
            </w:r>
          </w:p>
          <w:p w14:paraId="2417F2AF" w14:textId="77777777" w:rsidR="00F11B3E" w:rsidRPr="00EE2767" w:rsidRDefault="00F34DF3">
            <w:r w:rsidRPr="00EE2767">
              <w:t xml:space="preserve">     </w:t>
            </w:r>
          </w:p>
          <w:p w14:paraId="45C5E07E" w14:textId="77777777" w:rsidR="00F11B3E" w:rsidRPr="00EE2767" w:rsidRDefault="00F11B3E">
            <w:pPr>
              <w:ind w:firstLine="567"/>
              <w:jc w:val="left"/>
            </w:pPr>
          </w:p>
          <w:p w14:paraId="53420F19" w14:textId="3469BF98" w:rsidR="00F11B3E" w:rsidRPr="00EE2767" w:rsidRDefault="00DD6050">
            <w:pPr>
              <w:pStyle w:val="FR1"/>
              <w:spacing w:before="0"/>
              <w:ind w:left="0" w:firstLine="567"/>
              <w:jc w:val="center"/>
              <w:rPr>
                <w:rFonts w:ascii="Times New Roman" w:hAnsi="Times New Roman"/>
                <w:bCs/>
                <w:sz w:val="24"/>
                <w:szCs w:val="24"/>
              </w:rPr>
            </w:pPr>
            <w:r w:rsidRPr="00EE2767">
              <w:rPr>
                <w:rFonts w:ascii="Times New Roman" w:hAnsi="Times New Roman"/>
                <w:bCs/>
                <w:sz w:val="24"/>
                <w:szCs w:val="24"/>
              </w:rPr>
              <w:t>____________________________</w:t>
            </w:r>
          </w:p>
          <w:p w14:paraId="125CA723" w14:textId="77777777" w:rsidR="00DD6050" w:rsidRPr="00EE2767" w:rsidRDefault="00DD6050" w:rsidP="00924CEB">
            <w:pPr>
              <w:jc w:val="left"/>
            </w:pPr>
            <w:r w:rsidRPr="00EE2767">
              <w:t xml:space="preserve">Юридический адрес: </w:t>
            </w:r>
          </w:p>
          <w:p w14:paraId="07849D58" w14:textId="1BF19EBE" w:rsidR="00DD6050" w:rsidRPr="00EE2767" w:rsidRDefault="00DD6050" w:rsidP="00924CEB">
            <w:pPr>
              <w:jc w:val="left"/>
            </w:pPr>
            <w:r w:rsidRPr="00EE2767">
              <w:t>Фактически</w:t>
            </w:r>
            <w:r w:rsidR="00924CEB" w:rsidRPr="00EE2767">
              <w:t xml:space="preserve"> </w:t>
            </w:r>
            <w:proofErr w:type="gramStart"/>
            <w:r w:rsidRPr="00EE2767">
              <w:t>адрес:_</w:t>
            </w:r>
            <w:proofErr w:type="gramEnd"/>
            <w:r w:rsidRPr="00EE2767">
              <w:t>__________________</w:t>
            </w:r>
          </w:p>
          <w:p w14:paraId="2E6AE190" w14:textId="77777777" w:rsidR="00924CEB" w:rsidRPr="00EE2767" w:rsidRDefault="00924CEB" w:rsidP="00924CEB">
            <w:pPr>
              <w:ind w:left="567" w:hanging="567"/>
              <w:jc w:val="left"/>
            </w:pPr>
          </w:p>
          <w:p w14:paraId="05EF95E2" w14:textId="77777777" w:rsidR="00924CEB" w:rsidRPr="00EE2767" w:rsidRDefault="00924CEB" w:rsidP="00924CEB">
            <w:pPr>
              <w:jc w:val="left"/>
              <w:rPr>
                <w:b/>
                <w:bCs/>
                <w:color w:val="000000"/>
              </w:rPr>
            </w:pPr>
          </w:p>
          <w:p w14:paraId="4A1BBDEB" w14:textId="35C5F25C" w:rsidR="00924CEB" w:rsidRPr="00EE2767" w:rsidRDefault="00924CEB" w:rsidP="00924CEB">
            <w:pPr>
              <w:jc w:val="left"/>
              <w:rPr>
                <w:b/>
                <w:bCs/>
                <w:color w:val="000000"/>
              </w:rPr>
            </w:pPr>
            <w:r w:rsidRPr="00EE2767">
              <w:rPr>
                <w:b/>
                <w:bCs/>
                <w:color w:val="000000"/>
              </w:rPr>
              <w:t>Банковские реквизиты:</w:t>
            </w:r>
          </w:p>
          <w:p w14:paraId="0594F238" w14:textId="555C1EF0" w:rsidR="00DD6050" w:rsidRPr="00EE2767" w:rsidRDefault="00DD6050" w:rsidP="00924CEB">
            <w:pPr>
              <w:ind w:left="567" w:hanging="567"/>
              <w:jc w:val="left"/>
            </w:pPr>
            <w:r w:rsidRPr="00EE2767">
              <w:t>ИНН/КПП__________</w:t>
            </w:r>
          </w:p>
          <w:p w14:paraId="3E1CF921" w14:textId="4FBD9F8A" w:rsidR="00DD6050" w:rsidRPr="00EE2767" w:rsidRDefault="00DD6050" w:rsidP="00924CEB">
            <w:pPr>
              <w:widowControl w:val="0"/>
              <w:jc w:val="left"/>
            </w:pPr>
            <w:r w:rsidRPr="00EE2767">
              <w:t>р/</w:t>
            </w:r>
            <w:proofErr w:type="spellStart"/>
            <w:r w:rsidRPr="00EE2767">
              <w:t>сч</w:t>
            </w:r>
            <w:proofErr w:type="spellEnd"/>
            <w:r w:rsidRPr="00EE2767">
              <w:t>____________</w:t>
            </w:r>
          </w:p>
          <w:p w14:paraId="788E35F6" w14:textId="77777777" w:rsidR="00DD6050" w:rsidRPr="00EE2767" w:rsidRDefault="00DD6050" w:rsidP="00924CEB">
            <w:pPr>
              <w:tabs>
                <w:tab w:val="left" w:pos="708"/>
                <w:tab w:val="center" w:pos="4677"/>
                <w:tab w:val="right" w:pos="9355"/>
              </w:tabs>
              <w:jc w:val="left"/>
            </w:pPr>
            <w:r w:rsidRPr="00EE2767">
              <w:t>к/</w:t>
            </w:r>
            <w:proofErr w:type="spellStart"/>
            <w:r w:rsidRPr="00EE2767">
              <w:t>сч</w:t>
            </w:r>
            <w:proofErr w:type="spellEnd"/>
            <w:r w:rsidRPr="00EE2767">
              <w:t>. _________________</w:t>
            </w:r>
          </w:p>
          <w:p w14:paraId="02B90972" w14:textId="77777777" w:rsidR="00DD6050" w:rsidRPr="00EE2767" w:rsidRDefault="00DD6050" w:rsidP="00924CEB">
            <w:pPr>
              <w:jc w:val="left"/>
            </w:pPr>
            <w:r w:rsidRPr="00EE2767">
              <w:t>БИК ___________</w:t>
            </w:r>
          </w:p>
          <w:p w14:paraId="0FABFD42" w14:textId="77777777" w:rsidR="00DD6050" w:rsidRPr="00EE2767" w:rsidRDefault="00DD6050" w:rsidP="00924CEB">
            <w:pPr>
              <w:widowControl w:val="0"/>
              <w:jc w:val="left"/>
            </w:pPr>
            <w:r w:rsidRPr="00EE2767">
              <w:t>ОКП___________</w:t>
            </w:r>
          </w:p>
          <w:p w14:paraId="541F9236" w14:textId="77777777" w:rsidR="00DD6050" w:rsidRPr="00EE2767" w:rsidRDefault="00DD6050" w:rsidP="00924CEB">
            <w:pPr>
              <w:widowControl w:val="0"/>
              <w:jc w:val="left"/>
            </w:pPr>
            <w:r w:rsidRPr="00EE2767">
              <w:t>ОКОПФ___________</w:t>
            </w:r>
          </w:p>
          <w:p w14:paraId="5A390C2A" w14:textId="77777777" w:rsidR="00DD6050" w:rsidRPr="00EE2767" w:rsidRDefault="00DD6050" w:rsidP="00924CEB">
            <w:pPr>
              <w:widowControl w:val="0"/>
              <w:jc w:val="left"/>
            </w:pPr>
            <w:r w:rsidRPr="00EE2767">
              <w:t>ОКТМО___________</w:t>
            </w:r>
          </w:p>
          <w:p w14:paraId="59948C56" w14:textId="77777777" w:rsidR="00DD6050" w:rsidRPr="00EE2767" w:rsidRDefault="00DD6050" w:rsidP="00924CEB">
            <w:pPr>
              <w:widowControl w:val="0"/>
              <w:jc w:val="left"/>
            </w:pPr>
            <w:r w:rsidRPr="00EE2767">
              <w:lastRenderedPageBreak/>
              <w:t>Дата постановки на учет в налоговом органе:</w:t>
            </w:r>
          </w:p>
          <w:p w14:paraId="32D89A5B" w14:textId="77777777" w:rsidR="00DD6050" w:rsidRPr="00EE2767" w:rsidRDefault="00DD6050" w:rsidP="00924CEB">
            <w:pPr>
              <w:widowControl w:val="0"/>
              <w:jc w:val="left"/>
              <w:rPr>
                <w:bCs/>
              </w:rPr>
            </w:pPr>
            <w:r w:rsidRPr="00EE2767">
              <w:t>Адрес электронной почты:</w:t>
            </w:r>
          </w:p>
          <w:p w14:paraId="3AA66A1A" w14:textId="77777777" w:rsidR="00DD6050" w:rsidRPr="00EE2767" w:rsidRDefault="00DD6050" w:rsidP="00924CEB">
            <w:pPr>
              <w:widowControl w:val="0"/>
              <w:jc w:val="left"/>
              <w:rPr>
                <w:bCs/>
              </w:rPr>
            </w:pPr>
            <w:r w:rsidRPr="00EE2767">
              <w:t>Тел:</w:t>
            </w:r>
          </w:p>
          <w:p w14:paraId="284A1D4E" w14:textId="77777777" w:rsidR="00F11B3E" w:rsidRPr="00EE2767" w:rsidRDefault="00F11B3E">
            <w:pPr>
              <w:pStyle w:val="ConsNormal"/>
              <w:widowControl/>
              <w:ind w:left="0" w:right="0" w:firstLine="567"/>
              <w:jc w:val="center"/>
              <w:rPr>
                <w:rFonts w:ascii="Times New Roman" w:hAnsi="Times New Roman" w:cs="Times New Roman"/>
                <w:b/>
                <w:sz w:val="24"/>
                <w:szCs w:val="24"/>
              </w:rPr>
            </w:pPr>
          </w:p>
        </w:tc>
      </w:tr>
    </w:tbl>
    <w:p w14:paraId="599C8640" w14:textId="77777777" w:rsidR="00F11B3E" w:rsidRPr="00EE2767" w:rsidRDefault="00F11B3E" w:rsidP="00483ECD">
      <w:pPr>
        <w:tabs>
          <w:tab w:val="center" w:pos="4677"/>
          <w:tab w:val="left" w:pos="5245"/>
        </w:tabs>
        <w:rPr>
          <w:b/>
        </w:rPr>
      </w:pPr>
    </w:p>
    <w:p w14:paraId="0981E2E8" w14:textId="0DB3C01D" w:rsidR="00DD6050" w:rsidRPr="00EE2767" w:rsidRDefault="00DD6050" w:rsidP="00DD6050">
      <w:pPr>
        <w:ind w:firstLine="567"/>
        <w:jc w:val="center"/>
        <w:rPr>
          <w:b/>
        </w:rPr>
      </w:pPr>
      <w:proofErr w:type="gramStart"/>
      <w:r w:rsidRPr="00EE2767">
        <w:rPr>
          <w:b/>
        </w:rPr>
        <w:t xml:space="preserve">Заказчик:   </w:t>
      </w:r>
      <w:proofErr w:type="gramEnd"/>
      <w:r w:rsidRPr="00EE2767">
        <w:rPr>
          <w:b/>
        </w:rPr>
        <w:t xml:space="preserve">                         </w:t>
      </w:r>
      <w:r w:rsidRPr="00EE2767">
        <w:rPr>
          <w:b/>
        </w:rPr>
        <w:tab/>
      </w:r>
      <w:r w:rsidRPr="00EE2767">
        <w:rPr>
          <w:b/>
        </w:rPr>
        <w:tab/>
      </w:r>
      <w:r w:rsidRPr="00EE2767">
        <w:rPr>
          <w:b/>
        </w:rPr>
        <w:tab/>
        <w:t xml:space="preserve">               Поставщик:</w:t>
      </w:r>
    </w:p>
    <w:tbl>
      <w:tblPr>
        <w:tblpPr w:leftFromText="180" w:rightFromText="180" w:vertAnchor="text" w:horzAnchor="margin" w:tblpXSpec="center" w:tblpY="161"/>
        <w:tblW w:w="10632" w:type="dxa"/>
        <w:tblLook w:val="04A0" w:firstRow="1" w:lastRow="0" w:firstColumn="1" w:lastColumn="0" w:noHBand="0" w:noVBand="1"/>
      </w:tblPr>
      <w:tblGrid>
        <w:gridCol w:w="5245"/>
        <w:gridCol w:w="5387"/>
      </w:tblGrid>
      <w:tr w:rsidR="00DD6050" w:rsidRPr="00EE2767" w14:paraId="2AF2D976" w14:textId="77777777" w:rsidTr="008D2E76">
        <w:trPr>
          <w:trHeight w:val="2117"/>
        </w:trPr>
        <w:tc>
          <w:tcPr>
            <w:tcW w:w="5245" w:type="dxa"/>
            <w:shd w:val="clear" w:color="auto" w:fill="auto"/>
          </w:tcPr>
          <w:p w14:paraId="56EA8D56" w14:textId="77777777" w:rsidR="00DD6050" w:rsidRPr="00EE2767" w:rsidRDefault="00DD6050" w:rsidP="001B416C">
            <w:pPr>
              <w:suppressAutoHyphens/>
              <w:rPr>
                <w:i/>
                <w:iCs/>
                <w:vertAlign w:val="superscript"/>
                <w:lang w:eastAsia="ar-SA"/>
              </w:rPr>
            </w:pPr>
            <w:r w:rsidRPr="00EE2767">
              <w:rPr>
                <w:lang w:eastAsia="ar-SA"/>
              </w:rPr>
              <w:t xml:space="preserve">          Начальник учреждения</w:t>
            </w:r>
            <w:r w:rsidRPr="00EE2767">
              <w:rPr>
                <w:i/>
                <w:iCs/>
                <w:vertAlign w:val="superscript"/>
                <w:lang w:eastAsia="ar-SA"/>
              </w:rPr>
              <w:t xml:space="preserve">        </w:t>
            </w:r>
          </w:p>
          <w:p w14:paraId="7F3CF8C6" w14:textId="77777777" w:rsidR="00DD6050" w:rsidRPr="00EE2767" w:rsidRDefault="00DD6050" w:rsidP="001B416C">
            <w:pPr>
              <w:suppressAutoHyphens/>
              <w:rPr>
                <w:i/>
                <w:iCs/>
                <w:vertAlign w:val="superscript"/>
                <w:lang w:eastAsia="ar-SA"/>
              </w:rPr>
            </w:pPr>
            <w:r w:rsidRPr="00EE2767">
              <w:rPr>
                <w:i/>
                <w:iCs/>
                <w:vertAlign w:val="superscript"/>
                <w:lang w:eastAsia="ar-SA"/>
              </w:rPr>
              <w:t xml:space="preserve">                          </w:t>
            </w:r>
          </w:p>
          <w:p w14:paraId="6120D0A5" w14:textId="77777777" w:rsidR="00DD6050" w:rsidRPr="00EE2767" w:rsidRDefault="00DD6050" w:rsidP="001B416C">
            <w:pPr>
              <w:suppressAutoHyphens/>
              <w:rPr>
                <w:lang w:eastAsia="ar-SA"/>
              </w:rPr>
            </w:pPr>
            <w:r w:rsidRPr="00EE2767">
              <w:rPr>
                <w:lang w:eastAsia="ar-SA"/>
              </w:rPr>
              <w:t>__________________/В.А. Демин /</w:t>
            </w:r>
          </w:p>
          <w:p w14:paraId="42F12893" w14:textId="77777777" w:rsidR="00DD6050" w:rsidRPr="00EE2767" w:rsidRDefault="00DD6050" w:rsidP="001B416C">
            <w:pPr>
              <w:suppressAutoHyphens/>
              <w:rPr>
                <w:i/>
                <w:iCs/>
                <w:vertAlign w:val="superscript"/>
                <w:lang w:eastAsia="ar-SA"/>
              </w:rPr>
            </w:pPr>
            <w:r w:rsidRPr="00EE2767">
              <w:rPr>
                <w:i/>
                <w:iCs/>
                <w:vertAlign w:val="superscript"/>
                <w:lang w:eastAsia="ar-SA"/>
              </w:rPr>
              <w:t xml:space="preserve">                   (</w:t>
            </w:r>
            <w:proofErr w:type="gramStart"/>
            <w:r w:rsidRPr="00EE2767">
              <w:rPr>
                <w:i/>
                <w:iCs/>
                <w:vertAlign w:val="superscript"/>
                <w:lang w:eastAsia="ar-SA"/>
              </w:rPr>
              <w:t xml:space="preserve">Подпись)   </w:t>
            </w:r>
            <w:proofErr w:type="gramEnd"/>
            <w:r w:rsidRPr="00EE2767">
              <w:rPr>
                <w:i/>
                <w:iCs/>
                <w:vertAlign w:val="superscript"/>
                <w:lang w:eastAsia="ar-SA"/>
              </w:rPr>
              <w:t xml:space="preserve">                         (Ф.И.О.)</w:t>
            </w:r>
          </w:p>
          <w:p w14:paraId="1866C5E9" w14:textId="2F7F5E37" w:rsidR="00DD6050" w:rsidRPr="00EE2767" w:rsidRDefault="00DD6050" w:rsidP="00DD6050">
            <w:pPr>
              <w:suppressAutoHyphens/>
              <w:rPr>
                <w:b/>
                <w:bCs/>
                <w:lang w:eastAsia="ar-SA"/>
              </w:rPr>
            </w:pPr>
            <w:r w:rsidRPr="00EE2767">
              <w:rPr>
                <w:lang w:eastAsia="ar-SA"/>
              </w:rPr>
              <w:t>М.П.</w:t>
            </w:r>
          </w:p>
          <w:p w14:paraId="11CDD499" w14:textId="444E404B" w:rsidR="00DD6050" w:rsidRPr="00EE2767" w:rsidRDefault="00DD6050" w:rsidP="00DD6050">
            <w:pPr>
              <w:ind w:firstLine="567"/>
              <w:rPr>
                <w:lang w:eastAsia="ar-SA"/>
              </w:rPr>
            </w:pPr>
            <w:r w:rsidRPr="00EE2767">
              <w:rPr>
                <w:lang w:eastAsia="ar-SA"/>
              </w:rPr>
              <w:t>«___» _____________ 2026г.</w:t>
            </w:r>
          </w:p>
        </w:tc>
        <w:tc>
          <w:tcPr>
            <w:tcW w:w="5387" w:type="dxa"/>
            <w:shd w:val="clear" w:color="auto" w:fill="auto"/>
          </w:tcPr>
          <w:p w14:paraId="5E8A10A9" w14:textId="7EBF7C31" w:rsidR="00DD6050" w:rsidRPr="00EE2767" w:rsidRDefault="00DD6050" w:rsidP="00DD6050">
            <w:pPr>
              <w:tabs>
                <w:tab w:val="left" w:pos="8820"/>
                <w:tab w:val="left" w:pos="12060"/>
              </w:tabs>
              <w:ind w:right="-26"/>
              <w:jc w:val="center"/>
            </w:pPr>
            <w:r w:rsidRPr="00EE2767">
              <w:t>____________________________</w:t>
            </w:r>
          </w:p>
          <w:p w14:paraId="71AE0FE3" w14:textId="7E3C1FC6" w:rsidR="00DD6050" w:rsidRPr="00EE2767" w:rsidRDefault="00DD6050" w:rsidP="001B416C">
            <w:pPr>
              <w:tabs>
                <w:tab w:val="left" w:pos="8820"/>
                <w:tab w:val="left" w:pos="12060"/>
              </w:tabs>
              <w:ind w:right="-26"/>
              <w:rPr>
                <w:i/>
                <w:vertAlign w:val="superscript"/>
              </w:rPr>
            </w:pPr>
            <w:r w:rsidRPr="00EE2767">
              <w:rPr>
                <w:i/>
                <w:vertAlign w:val="superscript"/>
              </w:rPr>
              <w:t xml:space="preserve">                      </w:t>
            </w:r>
            <w:r w:rsidR="008D2E76" w:rsidRPr="00EE2767">
              <w:rPr>
                <w:i/>
                <w:vertAlign w:val="superscript"/>
              </w:rPr>
              <w:t xml:space="preserve">                              </w:t>
            </w:r>
            <w:r w:rsidRPr="00EE2767">
              <w:rPr>
                <w:i/>
                <w:vertAlign w:val="superscript"/>
              </w:rPr>
              <w:t xml:space="preserve">           (Должность)</w:t>
            </w:r>
          </w:p>
          <w:p w14:paraId="3DA47844" w14:textId="77777777" w:rsidR="00DD6050" w:rsidRPr="00EE2767" w:rsidRDefault="00DD6050" w:rsidP="001B416C">
            <w:pPr>
              <w:tabs>
                <w:tab w:val="left" w:pos="8820"/>
                <w:tab w:val="left" w:pos="12060"/>
              </w:tabs>
              <w:ind w:right="-26"/>
            </w:pPr>
            <w:r w:rsidRPr="00EE2767">
              <w:t xml:space="preserve">             __________________       /__________/</w:t>
            </w:r>
          </w:p>
          <w:p w14:paraId="69A6ABD5" w14:textId="77777777" w:rsidR="00DD6050" w:rsidRPr="00EE2767" w:rsidRDefault="00DD6050" w:rsidP="001B416C">
            <w:pPr>
              <w:tabs>
                <w:tab w:val="left" w:pos="8820"/>
                <w:tab w:val="left" w:pos="12060"/>
              </w:tabs>
              <w:ind w:right="-26"/>
              <w:rPr>
                <w:i/>
                <w:vertAlign w:val="superscript"/>
              </w:rPr>
            </w:pPr>
            <w:r w:rsidRPr="00EE2767">
              <w:rPr>
                <w:i/>
                <w:vertAlign w:val="superscript"/>
              </w:rPr>
              <w:t xml:space="preserve">                                       (</w:t>
            </w:r>
            <w:proofErr w:type="gramStart"/>
            <w:r w:rsidRPr="00EE2767">
              <w:rPr>
                <w:i/>
                <w:vertAlign w:val="superscript"/>
              </w:rPr>
              <w:t xml:space="preserve">Подпись)   </w:t>
            </w:r>
            <w:proofErr w:type="gramEnd"/>
            <w:r w:rsidRPr="00EE2767">
              <w:rPr>
                <w:i/>
                <w:vertAlign w:val="superscript"/>
              </w:rPr>
              <w:t xml:space="preserve">                        (Ф.И.О.)                                                       </w:t>
            </w:r>
          </w:p>
          <w:p w14:paraId="5A34F0D6" w14:textId="21CBBDC7" w:rsidR="00DD6050" w:rsidRPr="00EE2767" w:rsidRDefault="00DD6050" w:rsidP="008D2E76">
            <w:pPr>
              <w:tabs>
                <w:tab w:val="left" w:pos="8820"/>
                <w:tab w:val="left" w:pos="12060"/>
              </w:tabs>
              <w:ind w:right="-26"/>
            </w:pPr>
            <w:r w:rsidRPr="00EE2767">
              <w:t xml:space="preserve">             М.П.</w:t>
            </w:r>
          </w:p>
          <w:p w14:paraId="367B1574" w14:textId="6783346E" w:rsidR="00DD6050" w:rsidRPr="00EE2767" w:rsidRDefault="00DD6050" w:rsidP="001B416C">
            <w:pPr>
              <w:tabs>
                <w:tab w:val="left" w:pos="8820"/>
                <w:tab w:val="left" w:pos="12060"/>
              </w:tabs>
              <w:ind w:right="-26"/>
            </w:pPr>
            <w:r w:rsidRPr="00EE2767">
              <w:t xml:space="preserve">             «___» _____________ 2026 г.</w:t>
            </w:r>
          </w:p>
        </w:tc>
      </w:tr>
    </w:tbl>
    <w:p w14:paraId="605952EA" w14:textId="77777777" w:rsidR="00924CEB" w:rsidRPr="00EE2767" w:rsidRDefault="00924CEB" w:rsidP="00924CEB">
      <w:pPr>
        <w:jc w:val="left"/>
      </w:pPr>
    </w:p>
    <w:p w14:paraId="601C020F" w14:textId="77777777" w:rsidR="00924CEB" w:rsidRPr="00EE2767" w:rsidRDefault="00924CEB">
      <w:pPr>
        <w:jc w:val="left"/>
      </w:pPr>
      <w:r w:rsidRPr="00EE2767">
        <w:br w:type="page"/>
      </w:r>
    </w:p>
    <w:p w14:paraId="7AFBDC0E" w14:textId="5DCEC302" w:rsidR="00F11B3E" w:rsidRPr="00EE2767" w:rsidRDefault="00F34DF3" w:rsidP="00924CEB">
      <w:pPr>
        <w:jc w:val="right"/>
      </w:pPr>
      <w:r w:rsidRPr="00EE2767">
        <w:lastRenderedPageBreak/>
        <w:t>Приложение № 1</w:t>
      </w:r>
    </w:p>
    <w:p w14:paraId="2B360211" w14:textId="77777777" w:rsidR="00F11B3E" w:rsidRPr="00EE2767" w:rsidRDefault="00F34DF3">
      <w:pPr>
        <w:tabs>
          <w:tab w:val="left" w:pos="8820"/>
          <w:tab w:val="left" w:pos="12060"/>
        </w:tabs>
        <w:ind w:right="-26"/>
        <w:jc w:val="right"/>
      </w:pPr>
      <w:r w:rsidRPr="00EE2767">
        <w:t>к Государственному контракту № ___</w:t>
      </w:r>
    </w:p>
    <w:p w14:paraId="51FA1F1D" w14:textId="5BB90AE8" w:rsidR="00F11B3E" w:rsidRPr="00EE2767" w:rsidRDefault="00F34DF3">
      <w:pPr>
        <w:jc w:val="right"/>
      </w:pPr>
      <w:r w:rsidRPr="00EE2767">
        <w:t>от «____» _________ 202</w:t>
      </w:r>
      <w:r w:rsidR="00DD6050" w:rsidRPr="00EE2767">
        <w:t>6</w:t>
      </w:r>
      <w:r w:rsidRPr="00EE2767">
        <w:t xml:space="preserve"> года</w:t>
      </w:r>
    </w:p>
    <w:p w14:paraId="52B28229" w14:textId="77777777" w:rsidR="00924CEB" w:rsidRPr="00EE2767" w:rsidRDefault="00924CEB">
      <w:pPr>
        <w:jc w:val="right"/>
      </w:pPr>
    </w:p>
    <w:p w14:paraId="03888CAE" w14:textId="77777777" w:rsidR="00F11B3E" w:rsidRPr="00EE2767" w:rsidRDefault="00F34DF3">
      <w:pPr>
        <w:pStyle w:val="12"/>
        <w:rPr>
          <w:sz w:val="24"/>
          <w:szCs w:val="24"/>
        </w:rPr>
      </w:pPr>
      <w:r w:rsidRPr="00EE2767">
        <w:rPr>
          <w:sz w:val="24"/>
          <w:szCs w:val="24"/>
        </w:rPr>
        <w:t>СПЕЦИФИКАЦИЯ</w:t>
      </w:r>
    </w:p>
    <w:p w14:paraId="78D5275B" w14:textId="77777777" w:rsidR="00E4677B" w:rsidRPr="00EE2767" w:rsidRDefault="00E4677B" w:rsidP="00E4677B">
      <w:pPr>
        <w:jc w:val="center"/>
        <w:rPr>
          <w:b/>
          <w:bCs/>
        </w:rPr>
      </w:pPr>
      <w:r w:rsidRPr="00EE2767">
        <w:rPr>
          <w:b/>
          <w:bCs/>
        </w:rPr>
        <w:t xml:space="preserve">на приобретение </w:t>
      </w:r>
      <w:r>
        <w:rPr>
          <w:b/>
          <w:bCs/>
        </w:rPr>
        <w:t xml:space="preserve">оборудования (электрокипятильник и </w:t>
      </w:r>
      <w:proofErr w:type="spellStart"/>
      <w:r>
        <w:rPr>
          <w:b/>
          <w:bCs/>
        </w:rPr>
        <w:t>термопот</w:t>
      </w:r>
      <w:proofErr w:type="spellEnd"/>
      <w:r>
        <w:rPr>
          <w:b/>
          <w:bCs/>
        </w:rPr>
        <w:t>)</w:t>
      </w:r>
    </w:p>
    <w:p w14:paraId="2453BB88" w14:textId="77777777" w:rsidR="00E4677B" w:rsidRPr="00EE2767" w:rsidRDefault="00E4677B" w:rsidP="00E4677B">
      <w:pPr>
        <w:jc w:val="center"/>
        <w:rPr>
          <w:b/>
          <w:bCs/>
        </w:rPr>
      </w:pPr>
      <w:r>
        <w:rPr>
          <w:b/>
          <w:bCs/>
        </w:rPr>
        <w:t>для столовой</w:t>
      </w:r>
      <w:r w:rsidRPr="00EE2767">
        <w:rPr>
          <w:b/>
          <w:bCs/>
        </w:rPr>
        <w:t xml:space="preserve"> ФГКУ «АСУНЦ «Вытегра»</w:t>
      </w:r>
      <w:r>
        <w:rPr>
          <w:b/>
          <w:bCs/>
        </w:rPr>
        <w:t xml:space="preserve"> </w:t>
      </w:r>
    </w:p>
    <w:p w14:paraId="44CB393F" w14:textId="77777777" w:rsidR="00F11B3E" w:rsidRPr="00EE2767" w:rsidRDefault="00F11B3E">
      <w:pPr>
        <w:jc w:val="center"/>
        <w:rPr>
          <w:b/>
        </w:rPr>
      </w:pPr>
    </w:p>
    <w:tbl>
      <w:tblPr>
        <w:tblpPr w:leftFromText="180" w:rightFromText="180" w:vertAnchor="text" w:tblpX="500" w:tblpY="1"/>
        <w:tblOverlap w:val="neve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268"/>
        <w:gridCol w:w="850"/>
        <w:gridCol w:w="1134"/>
        <w:gridCol w:w="1418"/>
        <w:gridCol w:w="1626"/>
      </w:tblGrid>
      <w:tr w:rsidR="00CB27DB" w:rsidRPr="00EE2767" w14:paraId="6A9A4B01" w14:textId="77777777" w:rsidTr="00924CEB">
        <w:trPr>
          <w:trHeight w:val="1266"/>
        </w:trPr>
        <w:tc>
          <w:tcPr>
            <w:tcW w:w="675" w:type="dxa"/>
            <w:vAlign w:val="center"/>
          </w:tcPr>
          <w:p w14:paraId="5E1CCA43" w14:textId="77777777" w:rsidR="00CB27DB" w:rsidRPr="00EE2767" w:rsidRDefault="00CB27DB" w:rsidP="00970F30">
            <w:pPr>
              <w:jc w:val="center"/>
              <w:rPr>
                <w:b/>
                <w:color w:val="000000"/>
              </w:rPr>
            </w:pPr>
            <w:r w:rsidRPr="00EE2767">
              <w:rPr>
                <w:b/>
                <w:color w:val="000000"/>
              </w:rPr>
              <w:t>№</w:t>
            </w:r>
          </w:p>
          <w:p w14:paraId="435FF589" w14:textId="1A80E6A3" w:rsidR="00CB27DB" w:rsidRPr="00EE2767" w:rsidRDefault="00CB27DB" w:rsidP="00970F30">
            <w:pPr>
              <w:jc w:val="center"/>
              <w:rPr>
                <w:b/>
                <w:color w:val="000000"/>
              </w:rPr>
            </w:pPr>
            <w:r w:rsidRPr="00EE2767">
              <w:rPr>
                <w:b/>
                <w:color w:val="000000"/>
              </w:rPr>
              <w:t>п/п</w:t>
            </w:r>
          </w:p>
        </w:tc>
        <w:tc>
          <w:tcPr>
            <w:tcW w:w="1985" w:type="dxa"/>
            <w:vAlign w:val="center"/>
          </w:tcPr>
          <w:p w14:paraId="5923F451" w14:textId="77777777" w:rsidR="00CB27DB" w:rsidRPr="00EE2767" w:rsidRDefault="00CB27DB" w:rsidP="00970F30">
            <w:pPr>
              <w:jc w:val="center"/>
              <w:rPr>
                <w:b/>
                <w:bCs/>
                <w:color w:val="000000"/>
              </w:rPr>
            </w:pPr>
            <w:r w:rsidRPr="00EE2767">
              <w:rPr>
                <w:b/>
                <w:bCs/>
                <w:color w:val="000000"/>
              </w:rPr>
              <w:t xml:space="preserve">Наименование </w:t>
            </w:r>
          </w:p>
          <w:p w14:paraId="6499EEA8" w14:textId="5360B69E" w:rsidR="00CB27DB" w:rsidRPr="00EE2767" w:rsidRDefault="00CB27DB" w:rsidP="00970F30">
            <w:pPr>
              <w:jc w:val="center"/>
              <w:rPr>
                <w:b/>
                <w:bCs/>
                <w:color w:val="000000"/>
              </w:rPr>
            </w:pPr>
            <w:r w:rsidRPr="00EE2767">
              <w:rPr>
                <w:b/>
                <w:bCs/>
                <w:color w:val="000000"/>
              </w:rPr>
              <w:t>Товара</w:t>
            </w:r>
          </w:p>
        </w:tc>
        <w:tc>
          <w:tcPr>
            <w:tcW w:w="2268" w:type="dxa"/>
            <w:vAlign w:val="center"/>
          </w:tcPr>
          <w:p w14:paraId="0065815F" w14:textId="77777777" w:rsidR="00CB27DB" w:rsidRPr="00EE2767" w:rsidRDefault="00CB27DB" w:rsidP="00970F30">
            <w:pPr>
              <w:jc w:val="center"/>
              <w:rPr>
                <w:b/>
                <w:bCs/>
                <w:color w:val="000000"/>
              </w:rPr>
            </w:pPr>
            <w:r w:rsidRPr="00EE2767">
              <w:rPr>
                <w:b/>
                <w:bCs/>
                <w:color w:val="000000"/>
              </w:rPr>
              <w:t xml:space="preserve">Технические характеристики </w:t>
            </w:r>
          </w:p>
          <w:p w14:paraId="5120C0EC" w14:textId="77777777" w:rsidR="00CB27DB" w:rsidRPr="00EE2767" w:rsidRDefault="00CB27DB" w:rsidP="00970F30">
            <w:pPr>
              <w:jc w:val="center"/>
              <w:rPr>
                <w:b/>
                <w:bCs/>
                <w:color w:val="000000"/>
              </w:rPr>
            </w:pPr>
            <w:r w:rsidRPr="00EE2767">
              <w:rPr>
                <w:b/>
                <w:bCs/>
                <w:color w:val="000000"/>
              </w:rPr>
              <w:t>товара</w:t>
            </w:r>
          </w:p>
        </w:tc>
        <w:tc>
          <w:tcPr>
            <w:tcW w:w="850" w:type="dxa"/>
            <w:vAlign w:val="center"/>
          </w:tcPr>
          <w:p w14:paraId="70960C67" w14:textId="77777777" w:rsidR="00CB27DB" w:rsidRPr="00EE2767" w:rsidRDefault="00CB27DB" w:rsidP="00970F30">
            <w:pPr>
              <w:jc w:val="center"/>
              <w:rPr>
                <w:b/>
                <w:bCs/>
                <w:color w:val="000000"/>
              </w:rPr>
            </w:pPr>
            <w:r w:rsidRPr="00EE2767">
              <w:rPr>
                <w:b/>
                <w:bCs/>
                <w:color w:val="000000"/>
              </w:rPr>
              <w:t>Ед. изм.</w:t>
            </w:r>
          </w:p>
        </w:tc>
        <w:tc>
          <w:tcPr>
            <w:tcW w:w="1134" w:type="dxa"/>
            <w:vAlign w:val="center"/>
          </w:tcPr>
          <w:p w14:paraId="4766BE82" w14:textId="77777777" w:rsidR="00CB27DB" w:rsidRPr="00EE2767" w:rsidRDefault="00CB27DB" w:rsidP="00970F30">
            <w:pPr>
              <w:jc w:val="center"/>
              <w:rPr>
                <w:b/>
                <w:bCs/>
                <w:color w:val="000000"/>
              </w:rPr>
            </w:pPr>
            <w:r w:rsidRPr="00EE2767">
              <w:rPr>
                <w:b/>
                <w:bCs/>
                <w:color w:val="000000"/>
              </w:rPr>
              <w:t xml:space="preserve">Кол-во </w:t>
            </w:r>
          </w:p>
          <w:p w14:paraId="4BA75B11" w14:textId="77777777" w:rsidR="00CB27DB" w:rsidRPr="00EE2767" w:rsidRDefault="00CB27DB" w:rsidP="00970F30">
            <w:pPr>
              <w:jc w:val="center"/>
              <w:rPr>
                <w:b/>
                <w:bCs/>
                <w:color w:val="000000"/>
              </w:rPr>
            </w:pPr>
          </w:p>
        </w:tc>
        <w:tc>
          <w:tcPr>
            <w:tcW w:w="1418" w:type="dxa"/>
            <w:vAlign w:val="center"/>
          </w:tcPr>
          <w:p w14:paraId="6E5D6CD8" w14:textId="77777777" w:rsidR="00CB27DB" w:rsidRPr="00EE2767" w:rsidRDefault="00CB27DB" w:rsidP="00970F30">
            <w:pPr>
              <w:jc w:val="center"/>
              <w:rPr>
                <w:b/>
                <w:bCs/>
                <w:color w:val="000000"/>
              </w:rPr>
            </w:pPr>
            <w:r w:rsidRPr="00EE2767">
              <w:rPr>
                <w:b/>
                <w:bCs/>
                <w:color w:val="000000"/>
              </w:rPr>
              <w:t xml:space="preserve">Цена с НДС, </w:t>
            </w:r>
            <w:proofErr w:type="spellStart"/>
            <w:r w:rsidRPr="00EE2767">
              <w:rPr>
                <w:b/>
                <w:bCs/>
                <w:color w:val="000000"/>
              </w:rPr>
              <w:t>руб</w:t>
            </w:r>
            <w:proofErr w:type="spellEnd"/>
          </w:p>
        </w:tc>
        <w:tc>
          <w:tcPr>
            <w:tcW w:w="1626" w:type="dxa"/>
            <w:vAlign w:val="center"/>
          </w:tcPr>
          <w:p w14:paraId="11259A3A" w14:textId="77777777" w:rsidR="00CB27DB" w:rsidRPr="00EE2767" w:rsidRDefault="00CB27DB" w:rsidP="00970F30">
            <w:pPr>
              <w:jc w:val="center"/>
              <w:rPr>
                <w:b/>
                <w:bCs/>
                <w:color w:val="000000"/>
              </w:rPr>
            </w:pPr>
            <w:r w:rsidRPr="00EE2767">
              <w:rPr>
                <w:b/>
                <w:bCs/>
                <w:color w:val="000000"/>
              </w:rPr>
              <w:t xml:space="preserve">Сумма с НДС, </w:t>
            </w:r>
            <w:proofErr w:type="spellStart"/>
            <w:r w:rsidRPr="00EE2767">
              <w:rPr>
                <w:b/>
                <w:bCs/>
                <w:color w:val="000000"/>
              </w:rPr>
              <w:t>руб</w:t>
            </w:r>
            <w:proofErr w:type="spellEnd"/>
          </w:p>
        </w:tc>
      </w:tr>
      <w:tr w:rsidR="00CB27DB" w:rsidRPr="00EE2767" w14:paraId="310DDC0B" w14:textId="77777777" w:rsidTr="00924CEB">
        <w:trPr>
          <w:trHeight w:val="183"/>
        </w:trPr>
        <w:tc>
          <w:tcPr>
            <w:tcW w:w="675" w:type="dxa"/>
          </w:tcPr>
          <w:p w14:paraId="3C3C5E73" w14:textId="77777777" w:rsidR="00CB27DB" w:rsidRPr="00EE2767" w:rsidRDefault="00CB27DB" w:rsidP="00970F30">
            <w:pPr>
              <w:jc w:val="left"/>
              <w:rPr>
                <w:bCs/>
              </w:rPr>
            </w:pPr>
          </w:p>
        </w:tc>
        <w:tc>
          <w:tcPr>
            <w:tcW w:w="1985" w:type="dxa"/>
          </w:tcPr>
          <w:p w14:paraId="684A0D1B" w14:textId="77777777" w:rsidR="00CB27DB" w:rsidRPr="00EE2767" w:rsidRDefault="00CB27DB" w:rsidP="00970F30"/>
        </w:tc>
        <w:tc>
          <w:tcPr>
            <w:tcW w:w="2268" w:type="dxa"/>
          </w:tcPr>
          <w:p w14:paraId="7BE5BC51" w14:textId="77777777" w:rsidR="00CB27DB" w:rsidRPr="00EE2767" w:rsidRDefault="00CB27DB" w:rsidP="00970F30">
            <w:pPr>
              <w:jc w:val="left"/>
              <w:rPr>
                <w:bCs/>
              </w:rPr>
            </w:pPr>
          </w:p>
        </w:tc>
        <w:tc>
          <w:tcPr>
            <w:tcW w:w="850" w:type="dxa"/>
          </w:tcPr>
          <w:p w14:paraId="377664C4" w14:textId="77777777" w:rsidR="00CB27DB" w:rsidRPr="00EE2767" w:rsidRDefault="00CB27DB" w:rsidP="00970F30">
            <w:pPr>
              <w:jc w:val="left"/>
              <w:rPr>
                <w:bCs/>
              </w:rPr>
            </w:pPr>
          </w:p>
        </w:tc>
        <w:tc>
          <w:tcPr>
            <w:tcW w:w="1134" w:type="dxa"/>
          </w:tcPr>
          <w:p w14:paraId="54047810" w14:textId="77777777" w:rsidR="00CB27DB" w:rsidRPr="00EE2767" w:rsidRDefault="00CB27DB" w:rsidP="00970F30">
            <w:pPr>
              <w:jc w:val="left"/>
              <w:rPr>
                <w:bCs/>
              </w:rPr>
            </w:pPr>
          </w:p>
        </w:tc>
        <w:tc>
          <w:tcPr>
            <w:tcW w:w="1418" w:type="dxa"/>
          </w:tcPr>
          <w:p w14:paraId="4A7ED4E1" w14:textId="77777777" w:rsidR="00CB27DB" w:rsidRPr="00EE2767" w:rsidRDefault="00CB27DB" w:rsidP="00970F30">
            <w:pPr>
              <w:jc w:val="center"/>
            </w:pPr>
          </w:p>
        </w:tc>
        <w:tc>
          <w:tcPr>
            <w:tcW w:w="1626" w:type="dxa"/>
          </w:tcPr>
          <w:p w14:paraId="7EB9981F" w14:textId="77777777" w:rsidR="00CB27DB" w:rsidRPr="00EE2767" w:rsidRDefault="00CB27DB" w:rsidP="00970F30">
            <w:pPr>
              <w:jc w:val="center"/>
            </w:pPr>
          </w:p>
        </w:tc>
      </w:tr>
      <w:tr w:rsidR="00CB27DB" w:rsidRPr="00EE2767" w14:paraId="15A26D35" w14:textId="77777777" w:rsidTr="00924CEB">
        <w:trPr>
          <w:trHeight w:val="183"/>
        </w:trPr>
        <w:tc>
          <w:tcPr>
            <w:tcW w:w="675" w:type="dxa"/>
          </w:tcPr>
          <w:p w14:paraId="7BBF525B" w14:textId="77777777" w:rsidR="00CB27DB" w:rsidRPr="00EE2767" w:rsidRDefault="00CB27DB" w:rsidP="00970F30">
            <w:pPr>
              <w:jc w:val="left"/>
              <w:rPr>
                <w:bCs/>
              </w:rPr>
            </w:pPr>
          </w:p>
        </w:tc>
        <w:tc>
          <w:tcPr>
            <w:tcW w:w="1985" w:type="dxa"/>
          </w:tcPr>
          <w:p w14:paraId="7EE29338" w14:textId="77777777" w:rsidR="00CB27DB" w:rsidRPr="00EE2767" w:rsidRDefault="00CB27DB" w:rsidP="00970F30"/>
        </w:tc>
        <w:tc>
          <w:tcPr>
            <w:tcW w:w="2268" w:type="dxa"/>
          </w:tcPr>
          <w:p w14:paraId="5536C1A8" w14:textId="77777777" w:rsidR="00CB27DB" w:rsidRPr="00EE2767" w:rsidRDefault="00CB27DB" w:rsidP="00970F30">
            <w:pPr>
              <w:jc w:val="left"/>
              <w:rPr>
                <w:bCs/>
              </w:rPr>
            </w:pPr>
          </w:p>
        </w:tc>
        <w:tc>
          <w:tcPr>
            <w:tcW w:w="850" w:type="dxa"/>
          </w:tcPr>
          <w:p w14:paraId="30B01CAE" w14:textId="77777777" w:rsidR="00CB27DB" w:rsidRPr="00EE2767" w:rsidRDefault="00CB27DB" w:rsidP="00970F30">
            <w:pPr>
              <w:jc w:val="left"/>
              <w:rPr>
                <w:bCs/>
              </w:rPr>
            </w:pPr>
          </w:p>
        </w:tc>
        <w:tc>
          <w:tcPr>
            <w:tcW w:w="1134" w:type="dxa"/>
          </w:tcPr>
          <w:p w14:paraId="6F490019" w14:textId="77777777" w:rsidR="00CB27DB" w:rsidRPr="00EE2767" w:rsidRDefault="00CB27DB" w:rsidP="00970F30">
            <w:pPr>
              <w:jc w:val="left"/>
              <w:rPr>
                <w:bCs/>
              </w:rPr>
            </w:pPr>
          </w:p>
        </w:tc>
        <w:tc>
          <w:tcPr>
            <w:tcW w:w="1418" w:type="dxa"/>
          </w:tcPr>
          <w:p w14:paraId="5E95A475" w14:textId="77777777" w:rsidR="00CB27DB" w:rsidRPr="00EE2767" w:rsidRDefault="00CB27DB" w:rsidP="00970F30">
            <w:pPr>
              <w:jc w:val="center"/>
            </w:pPr>
          </w:p>
        </w:tc>
        <w:tc>
          <w:tcPr>
            <w:tcW w:w="1626" w:type="dxa"/>
          </w:tcPr>
          <w:p w14:paraId="2DD31391" w14:textId="77777777" w:rsidR="00CB27DB" w:rsidRPr="00EE2767" w:rsidRDefault="00CB27DB" w:rsidP="00970F30">
            <w:pPr>
              <w:jc w:val="center"/>
            </w:pPr>
          </w:p>
        </w:tc>
      </w:tr>
      <w:tr w:rsidR="00970F30" w:rsidRPr="00EE2767" w14:paraId="4C797553" w14:textId="77777777" w:rsidTr="00924CEB">
        <w:trPr>
          <w:trHeight w:val="183"/>
        </w:trPr>
        <w:tc>
          <w:tcPr>
            <w:tcW w:w="6912" w:type="dxa"/>
            <w:gridSpan w:val="5"/>
          </w:tcPr>
          <w:p w14:paraId="5424FAA2" w14:textId="5CABB4EC" w:rsidR="00970F30" w:rsidRPr="00EE2767" w:rsidRDefault="00970F30" w:rsidP="00970F30">
            <w:pPr>
              <w:jc w:val="left"/>
              <w:rPr>
                <w:bCs/>
              </w:rPr>
            </w:pPr>
            <w:r w:rsidRPr="00EE2767">
              <w:rPr>
                <w:bCs/>
              </w:rPr>
              <w:t>Итого:</w:t>
            </w:r>
          </w:p>
        </w:tc>
        <w:tc>
          <w:tcPr>
            <w:tcW w:w="1418" w:type="dxa"/>
          </w:tcPr>
          <w:p w14:paraId="29B006EC" w14:textId="77777777" w:rsidR="00970F30" w:rsidRPr="00EE2767" w:rsidRDefault="00970F30" w:rsidP="00970F30">
            <w:pPr>
              <w:jc w:val="center"/>
            </w:pPr>
          </w:p>
        </w:tc>
        <w:tc>
          <w:tcPr>
            <w:tcW w:w="1626" w:type="dxa"/>
          </w:tcPr>
          <w:p w14:paraId="61065F0E" w14:textId="77777777" w:rsidR="00970F30" w:rsidRPr="00EE2767" w:rsidRDefault="00970F30" w:rsidP="00970F30">
            <w:pPr>
              <w:jc w:val="center"/>
            </w:pPr>
          </w:p>
        </w:tc>
      </w:tr>
    </w:tbl>
    <w:p w14:paraId="6A96D7CD" w14:textId="77777777" w:rsidR="00F11B3E" w:rsidRPr="00EE2767" w:rsidRDefault="00F11B3E">
      <w:pPr>
        <w:rPr>
          <w:b/>
        </w:rPr>
      </w:pPr>
    </w:p>
    <w:p w14:paraId="4C0850E0" w14:textId="00C09301" w:rsidR="00924CEB" w:rsidRPr="00EE2767" w:rsidRDefault="00970F30" w:rsidP="00924CEB">
      <w:pPr>
        <w:ind w:firstLine="567"/>
        <w:jc w:val="center"/>
        <w:rPr>
          <w:b/>
        </w:rPr>
      </w:pPr>
      <w:proofErr w:type="gramStart"/>
      <w:r w:rsidRPr="00EE2767">
        <w:rPr>
          <w:b/>
        </w:rPr>
        <w:t xml:space="preserve">Заказчик:   </w:t>
      </w:r>
      <w:proofErr w:type="gramEnd"/>
      <w:r w:rsidRPr="00EE2767">
        <w:rPr>
          <w:b/>
        </w:rPr>
        <w:t xml:space="preserve">                         </w:t>
      </w:r>
      <w:r w:rsidRPr="00EE2767">
        <w:rPr>
          <w:b/>
        </w:rPr>
        <w:tab/>
      </w:r>
      <w:r w:rsidRPr="00EE2767">
        <w:rPr>
          <w:b/>
        </w:rPr>
        <w:tab/>
      </w:r>
      <w:r w:rsidRPr="00EE2767">
        <w:rPr>
          <w:b/>
        </w:rPr>
        <w:tab/>
        <w:t xml:space="preserve">                                  Поставщик:</w:t>
      </w:r>
    </w:p>
    <w:tbl>
      <w:tblPr>
        <w:tblpPr w:leftFromText="180" w:rightFromText="180" w:vertAnchor="text" w:horzAnchor="margin" w:tblpXSpec="center" w:tblpY="161"/>
        <w:tblW w:w="10632" w:type="dxa"/>
        <w:tblLook w:val="04A0" w:firstRow="1" w:lastRow="0" w:firstColumn="1" w:lastColumn="0" w:noHBand="0" w:noVBand="1"/>
      </w:tblPr>
      <w:tblGrid>
        <w:gridCol w:w="5245"/>
        <w:gridCol w:w="5387"/>
      </w:tblGrid>
      <w:tr w:rsidR="00924CEB" w:rsidRPr="00EE2767" w14:paraId="7814D89C" w14:textId="77777777" w:rsidTr="00B25BC9">
        <w:trPr>
          <w:trHeight w:val="2117"/>
        </w:trPr>
        <w:tc>
          <w:tcPr>
            <w:tcW w:w="5245" w:type="dxa"/>
            <w:shd w:val="clear" w:color="auto" w:fill="auto"/>
          </w:tcPr>
          <w:p w14:paraId="76FDC183" w14:textId="77777777" w:rsidR="00924CEB" w:rsidRPr="00EE2767" w:rsidRDefault="00924CEB" w:rsidP="00B25BC9">
            <w:pPr>
              <w:suppressAutoHyphens/>
              <w:rPr>
                <w:i/>
                <w:iCs/>
                <w:vertAlign w:val="superscript"/>
                <w:lang w:eastAsia="ar-SA"/>
              </w:rPr>
            </w:pPr>
            <w:r w:rsidRPr="00EE2767">
              <w:rPr>
                <w:lang w:eastAsia="ar-SA"/>
              </w:rPr>
              <w:t xml:space="preserve">          Начальник учреждения</w:t>
            </w:r>
            <w:r w:rsidRPr="00EE2767">
              <w:rPr>
                <w:i/>
                <w:iCs/>
                <w:vertAlign w:val="superscript"/>
                <w:lang w:eastAsia="ar-SA"/>
              </w:rPr>
              <w:t xml:space="preserve">        </w:t>
            </w:r>
          </w:p>
          <w:p w14:paraId="7FF5B247" w14:textId="77777777" w:rsidR="00924CEB" w:rsidRPr="00EE2767" w:rsidRDefault="00924CEB" w:rsidP="00B25BC9">
            <w:pPr>
              <w:suppressAutoHyphens/>
              <w:rPr>
                <w:i/>
                <w:iCs/>
                <w:vertAlign w:val="superscript"/>
                <w:lang w:eastAsia="ar-SA"/>
              </w:rPr>
            </w:pPr>
            <w:r w:rsidRPr="00EE2767">
              <w:rPr>
                <w:i/>
                <w:iCs/>
                <w:vertAlign w:val="superscript"/>
                <w:lang w:eastAsia="ar-SA"/>
              </w:rPr>
              <w:t xml:space="preserve">                          </w:t>
            </w:r>
          </w:p>
          <w:p w14:paraId="0FC53905" w14:textId="77777777" w:rsidR="00924CEB" w:rsidRPr="00EE2767" w:rsidRDefault="00924CEB" w:rsidP="00B25BC9">
            <w:pPr>
              <w:suppressAutoHyphens/>
              <w:rPr>
                <w:lang w:eastAsia="ar-SA"/>
              </w:rPr>
            </w:pPr>
            <w:r w:rsidRPr="00EE2767">
              <w:rPr>
                <w:lang w:eastAsia="ar-SA"/>
              </w:rPr>
              <w:t>__________________/В.А. Демин /</w:t>
            </w:r>
          </w:p>
          <w:p w14:paraId="1C292599" w14:textId="77777777" w:rsidR="00924CEB" w:rsidRPr="00EE2767" w:rsidRDefault="00924CEB" w:rsidP="00B25BC9">
            <w:pPr>
              <w:suppressAutoHyphens/>
              <w:rPr>
                <w:i/>
                <w:iCs/>
                <w:vertAlign w:val="superscript"/>
                <w:lang w:eastAsia="ar-SA"/>
              </w:rPr>
            </w:pPr>
            <w:r w:rsidRPr="00EE2767">
              <w:rPr>
                <w:i/>
                <w:iCs/>
                <w:vertAlign w:val="superscript"/>
                <w:lang w:eastAsia="ar-SA"/>
              </w:rPr>
              <w:t xml:space="preserve">                   (</w:t>
            </w:r>
            <w:proofErr w:type="gramStart"/>
            <w:r w:rsidRPr="00EE2767">
              <w:rPr>
                <w:i/>
                <w:iCs/>
                <w:vertAlign w:val="superscript"/>
                <w:lang w:eastAsia="ar-SA"/>
              </w:rPr>
              <w:t xml:space="preserve">Подпись)   </w:t>
            </w:r>
            <w:proofErr w:type="gramEnd"/>
            <w:r w:rsidRPr="00EE2767">
              <w:rPr>
                <w:i/>
                <w:iCs/>
                <w:vertAlign w:val="superscript"/>
                <w:lang w:eastAsia="ar-SA"/>
              </w:rPr>
              <w:t xml:space="preserve">                         (Ф.И.О.)</w:t>
            </w:r>
          </w:p>
          <w:p w14:paraId="71941B92" w14:textId="77777777" w:rsidR="00924CEB" w:rsidRPr="00EE2767" w:rsidRDefault="00924CEB" w:rsidP="00B25BC9">
            <w:pPr>
              <w:suppressAutoHyphens/>
              <w:rPr>
                <w:b/>
                <w:bCs/>
                <w:lang w:eastAsia="ar-SA"/>
              </w:rPr>
            </w:pPr>
            <w:r w:rsidRPr="00EE2767">
              <w:rPr>
                <w:lang w:eastAsia="ar-SA"/>
              </w:rPr>
              <w:t>М.П.</w:t>
            </w:r>
          </w:p>
          <w:p w14:paraId="59F2AAB2" w14:textId="77777777" w:rsidR="00924CEB" w:rsidRPr="00EE2767" w:rsidRDefault="00924CEB" w:rsidP="00B25BC9">
            <w:pPr>
              <w:ind w:firstLine="567"/>
              <w:rPr>
                <w:lang w:eastAsia="ar-SA"/>
              </w:rPr>
            </w:pPr>
            <w:r w:rsidRPr="00EE2767">
              <w:rPr>
                <w:lang w:eastAsia="ar-SA"/>
              </w:rPr>
              <w:t>«___» _____________ 2026г.</w:t>
            </w:r>
          </w:p>
        </w:tc>
        <w:tc>
          <w:tcPr>
            <w:tcW w:w="5387" w:type="dxa"/>
            <w:shd w:val="clear" w:color="auto" w:fill="auto"/>
          </w:tcPr>
          <w:p w14:paraId="4D8B55D7" w14:textId="77777777" w:rsidR="00924CEB" w:rsidRPr="00EE2767" w:rsidRDefault="00924CEB" w:rsidP="00B25BC9">
            <w:pPr>
              <w:tabs>
                <w:tab w:val="left" w:pos="8820"/>
                <w:tab w:val="left" w:pos="12060"/>
              </w:tabs>
              <w:ind w:right="-26"/>
              <w:jc w:val="center"/>
            </w:pPr>
            <w:r w:rsidRPr="00EE2767">
              <w:t>____________________________</w:t>
            </w:r>
          </w:p>
          <w:p w14:paraId="7568F783" w14:textId="77777777" w:rsidR="00924CEB" w:rsidRPr="00EE2767" w:rsidRDefault="00924CEB" w:rsidP="00B25BC9">
            <w:pPr>
              <w:tabs>
                <w:tab w:val="left" w:pos="8820"/>
                <w:tab w:val="left" w:pos="12060"/>
              </w:tabs>
              <w:ind w:right="-26"/>
              <w:rPr>
                <w:i/>
                <w:vertAlign w:val="superscript"/>
              </w:rPr>
            </w:pPr>
            <w:r w:rsidRPr="00EE2767">
              <w:rPr>
                <w:i/>
                <w:vertAlign w:val="superscript"/>
              </w:rPr>
              <w:t xml:space="preserve">                                                               (Должность)</w:t>
            </w:r>
          </w:p>
          <w:p w14:paraId="56EC57B2" w14:textId="77777777" w:rsidR="00924CEB" w:rsidRPr="00EE2767" w:rsidRDefault="00924CEB" w:rsidP="00B25BC9">
            <w:pPr>
              <w:tabs>
                <w:tab w:val="left" w:pos="8820"/>
                <w:tab w:val="left" w:pos="12060"/>
              </w:tabs>
              <w:ind w:right="-26"/>
            </w:pPr>
            <w:r w:rsidRPr="00EE2767">
              <w:t xml:space="preserve">             __________________       /__________/</w:t>
            </w:r>
          </w:p>
          <w:p w14:paraId="43ED3249" w14:textId="77777777" w:rsidR="00924CEB" w:rsidRPr="00EE2767" w:rsidRDefault="00924CEB" w:rsidP="00B25BC9">
            <w:pPr>
              <w:tabs>
                <w:tab w:val="left" w:pos="8820"/>
                <w:tab w:val="left" w:pos="12060"/>
              </w:tabs>
              <w:ind w:right="-26"/>
              <w:rPr>
                <w:i/>
                <w:vertAlign w:val="superscript"/>
              </w:rPr>
            </w:pPr>
            <w:r w:rsidRPr="00EE2767">
              <w:rPr>
                <w:i/>
                <w:vertAlign w:val="superscript"/>
              </w:rPr>
              <w:t xml:space="preserve">                                       (</w:t>
            </w:r>
            <w:proofErr w:type="gramStart"/>
            <w:r w:rsidRPr="00EE2767">
              <w:rPr>
                <w:i/>
                <w:vertAlign w:val="superscript"/>
              </w:rPr>
              <w:t xml:space="preserve">Подпись)   </w:t>
            </w:r>
            <w:proofErr w:type="gramEnd"/>
            <w:r w:rsidRPr="00EE2767">
              <w:rPr>
                <w:i/>
                <w:vertAlign w:val="superscript"/>
              </w:rPr>
              <w:t xml:space="preserve">                        (Ф.И.О.)                                                       </w:t>
            </w:r>
          </w:p>
          <w:p w14:paraId="7DAF0690" w14:textId="77777777" w:rsidR="00924CEB" w:rsidRPr="00EE2767" w:rsidRDefault="00924CEB" w:rsidP="00B25BC9">
            <w:pPr>
              <w:tabs>
                <w:tab w:val="left" w:pos="8820"/>
                <w:tab w:val="left" w:pos="12060"/>
              </w:tabs>
              <w:ind w:right="-26"/>
            </w:pPr>
            <w:r w:rsidRPr="00EE2767">
              <w:t xml:space="preserve">             М.П.</w:t>
            </w:r>
          </w:p>
          <w:p w14:paraId="3E9BBFAB" w14:textId="77777777" w:rsidR="00924CEB" w:rsidRPr="00EE2767" w:rsidRDefault="00924CEB" w:rsidP="00B25BC9">
            <w:pPr>
              <w:tabs>
                <w:tab w:val="left" w:pos="8820"/>
                <w:tab w:val="left" w:pos="12060"/>
              </w:tabs>
              <w:ind w:right="-26"/>
            </w:pPr>
            <w:r w:rsidRPr="00EE2767">
              <w:t xml:space="preserve">             «___» _____________ 2026 г.</w:t>
            </w:r>
          </w:p>
        </w:tc>
      </w:tr>
    </w:tbl>
    <w:p w14:paraId="6E17EBE8" w14:textId="77777777" w:rsidR="00E4677B" w:rsidRDefault="00E4677B" w:rsidP="00E4677B">
      <w:pPr>
        <w:jc w:val="left"/>
      </w:pPr>
    </w:p>
    <w:p w14:paraId="23E03F1A" w14:textId="7E9F6B8F" w:rsidR="00F11B3E" w:rsidRPr="00EE2767" w:rsidRDefault="00E4677B" w:rsidP="00693F43">
      <w:pPr>
        <w:jc w:val="right"/>
      </w:pPr>
      <w:r>
        <w:br w:type="page"/>
      </w:r>
      <w:r w:rsidR="00F34DF3" w:rsidRPr="00EE2767">
        <w:lastRenderedPageBreak/>
        <w:t>Приложение № 2</w:t>
      </w:r>
    </w:p>
    <w:p w14:paraId="6CE19B50" w14:textId="77777777" w:rsidR="00F11B3E" w:rsidRPr="00EE2767" w:rsidRDefault="00F34DF3">
      <w:pPr>
        <w:tabs>
          <w:tab w:val="left" w:pos="8820"/>
          <w:tab w:val="left" w:pos="12060"/>
        </w:tabs>
        <w:ind w:right="-26"/>
        <w:jc w:val="right"/>
      </w:pPr>
      <w:r w:rsidRPr="00EE2767">
        <w:t>к Государственному контракту № ___</w:t>
      </w:r>
    </w:p>
    <w:p w14:paraId="26104838" w14:textId="43B6CE9B" w:rsidR="00F11B3E" w:rsidRPr="00EE2767" w:rsidRDefault="00F34DF3">
      <w:pPr>
        <w:jc w:val="right"/>
      </w:pPr>
      <w:r w:rsidRPr="00EE2767">
        <w:t>от «____» _________ 202</w:t>
      </w:r>
      <w:r w:rsidR="00970F30" w:rsidRPr="00EE2767">
        <w:t>6</w:t>
      </w:r>
      <w:r w:rsidRPr="00EE2767">
        <w:t xml:space="preserve"> года</w:t>
      </w:r>
    </w:p>
    <w:p w14:paraId="38D32C0A" w14:textId="77777777" w:rsidR="00F11B3E" w:rsidRPr="00EE2767" w:rsidRDefault="00F11B3E" w:rsidP="00693F43"/>
    <w:p w14:paraId="184D57DF" w14:textId="77777777" w:rsidR="00F11B3E" w:rsidRPr="00EE2767" w:rsidRDefault="00F34DF3">
      <w:pPr>
        <w:jc w:val="center"/>
        <w:rPr>
          <w:b/>
        </w:rPr>
      </w:pPr>
      <w:r w:rsidRPr="00EE2767">
        <w:rPr>
          <w:b/>
        </w:rPr>
        <w:t>Техническое задание</w:t>
      </w:r>
    </w:p>
    <w:p w14:paraId="3B4E126B" w14:textId="77777777" w:rsidR="00E4677B" w:rsidRPr="00EE2767" w:rsidRDefault="00E4677B" w:rsidP="00E4677B">
      <w:pPr>
        <w:jc w:val="center"/>
        <w:rPr>
          <w:b/>
          <w:bCs/>
        </w:rPr>
      </w:pPr>
      <w:r w:rsidRPr="00EE2767">
        <w:rPr>
          <w:b/>
          <w:bCs/>
        </w:rPr>
        <w:t xml:space="preserve">на приобретение </w:t>
      </w:r>
      <w:r>
        <w:rPr>
          <w:b/>
          <w:bCs/>
        </w:rPr>
        <w:t xml:space="preserve">оборудования (электрокипятильник и </w:t>
      </w:r>
      <w:proofErr w:type="spellStart"/>
      <w:r>
        <w:rPr>
          <w:b/>
          <w:bCs/>
        </w:rPr>
        <w:t>термопот</w:t>
      </w:r>
      <w:proofErr w:type="spellEnd"/>
      <w:r>
        <w:rPr>
          <w:b/>
          <w:bCs/>
        </w:rPr>
        <w:t>)</w:t>
      </w:r>
    </w:p>
    <w:p w14:paraId="3D256DAF" w14:textId="77777777" w:rsidR="00E4677B" w:rsidRPr="00EE2767" w:rsidRDefault="00E4677B" w:rsidP="00E4677B">
      <w:pPr>
        <w:jc w:val="center"/>
        <w:rPr>
          <w:b/>
          <w:bCs/>
        </w:rPr>
      </w:pPr>
      <w:r>
        <w:rPr>
          <w:b/>
          <w:bCs/>
        </w:rPr>
        <w:t>для столовой</w:t>
      </w:r>
      <w:r w:rsidRPr="00EE2767">
        <w:rPr>
          <w:b/>
          <w:bCs/>
        </w:rPr>
        <w:t xml:space="preserve"> ФГКУ «АСУНЦ «Вытегра»</w:t>
      </w:r>
      <w:r>
        <w:rPr>
          <w:b/>
          <w:bCs/>
        </w:rPr>
        <w:t xml:space="preserve"> </w:t>
      </w:r>
    </w:p>
    <w:p w14:paraId="7648CAD3" w14:textId="77777777" w:rsidR="00924CEB" w:rsidRPr="00EE2767" w:rsidRDefault="00924CEB" w:rsidP="00924CEB">
      <w:pPr>
        <w:ind w:left="-709" w:firstLine="709"/>
        <w:rPr>
          <w:color w:val="000000" w:themeColor="text1"/>
        </w:rPr>
      </w:pPr>
    </w:p>
    <w:p w14:paraId="3BBCA748" w14:textId="252AA5D7" w:rsidR="00E4677B" w:rsidRPr="00AB61A2" w:rsidRDefault="00E4677B" w:rsidP="00E4677B">
      <w:pPr>
        <w:numPr>
          <w:ilvl w:val="0"/>
          <w:numId w:val="34"/>
        </w:numPr>
        <w:spacing w:line="276" w:lineRule="auto"/>
        <w:ind w:left="720"/>
      </w:pPr>
      <w:r w:rsidRPr="00AB61A2">
        <w:t>Объектом закупки являю</w:t>
      </w:r>
      <w:r>
        <w:t xml:space="preserve">тся оборудование для </w:t>
      </w:r>
      <w:r>
        <w:t xml:space="preserve">столовой </w:t>
      </w:r>
      <w:r w:rsidRPr="00AB61A2">
        <w:t>ФГКУ</w:t>
      </w:r>
      <w:r w:rsidRPr="00AB61A2">
        <w:t xml:space="preserve"> «АСУНЦ «Вытегра».</w:t>
      </w:r>
    </w:p>
    <w:p w14:paraId="34D18FA0" w14:textId="0618C08C" w:rsidR="00E4677B" w:rsidRDefault="00E4677B" w:rsidP="00693F43">
      <w:pPr>
        <w:numPr>
          <w:ilvl w:val="0"/>
          <w:numId w:val="34"/>
        </w:numPr>
        <w:spacing w:line="276" w:lineRule="auto"/>
        <w:ind w:left="720"/>
      </w:pPr>
      <w:r>
        <w:t>Перечень</w:t>
      </w:r>
      <w:r>
        <w:t>:</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559"/>
        <w:gridCol w:w="2835"/>
        <w:gridCol w:w="709"/>
        <w:gridCol w:w="2410"/>
        <w:gridCol w:w="992"/>
        <w:gridCol w:w="709"/>
      </w:tblGrid>
      <w:tr w:rsidR="00693F43" w:rsidRPr="00E4677B" w14:paraId="143001D0" w14:textId="77777777" w:rsidTr="00693F43">
        <w:trPr>
          <w:trHeight w:val="559"/>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7A27647" w14:textId="77777777" w:rsidR="00E4677B" w:rsidRPr="00E4677B" w:rsidRDefault="00E4677B" w:rsidP="0064388D">
            <w:pPr>
              <w:jc w:val="center"/>
              <w:rPr>
                <w:rFonts w:eastAsia="Calibri"/>
                <w:b/>
                <w:bCs/>
                <w:color w:val="000080"/>
                <w:sz w:val="20"/>
                <w:szCs w:val="20"/>
              </w:rPr>
            </w:pPr>
            <w:r w:rsidRPr="00E4677B">
              <w:rPr>
                <w:b/>
                <w:bCs/>
                <w:color w:val="000080"/>
                <w:sz w:val="20"/>
                <w:szCs w:val="20"/>
              </w:rPr>
              <w:t>№ п/п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A04BBF" w14:textId="77777777" w:rsidR="00E4677B" w:rsidRPr="00E4677B" w:rsidRDefault="00E4677B" w:rsidP="0064388D">
            <w:pPr>
              <w:jc w:val="center"/>
              <w:rPr>
                <w:rFonts w:eastAsia="Calibri"/>
                <w:b/>
                <w:bCs/>
                <w:color w:val="000080"/>
                <w:sz w:val="20"/>
                <w:szCs w:val="20"/>
              </w:rPr>
            </w:pPr>
            <w:r w:rsidRPr="00E4677B">
              <w:rPr>
                <w:b/>
                <w:bCs/>
                <w:color w:val="000080"/>
                <w:sz w:val="20"/>
                <w:szCs w:val="20"/>
              </w:rPr>
              <w:t>Наименование товара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86C2F1" w14:textId="77777777" w:rsidR="00E4677B" w:rsidRPr="00E4677B" w:rsidRDefault="00E4677B" w:rsidP="0064388D">
            <w:pPr>
              <w:jc w:val="center"/>
              <w:rPr>
                <w:b/>
                <w:bCs/>
                <w:color w:val="000080"/>
                <w:sz w:val="20"/>
                <w:szCs w:val="20"/>
              </w:rPr>
            </w:pPr>
            <w:r w:rsidRPr="00E4677B">
              <w:rPr>
                <w:b/>
                <w:bCs/>
                <w:color w:val="000080"/>
                <w:sz w:val="20"/>
                <w:szCs w:val="20"/>
              </w:rPr>
              <w:t>Фото</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F16866" w14:textId="77777777" w:rsidR="00E4677B" w:rsidRPr="00E4677B" w:rsidRDefault="00E4677B" w:rsidP="0064388D">
            <w:pPr>
              <w:jc w:val="center"/>
              <w:rPr>
                <w:rFonts w:eastAsia="Calibri"/>
                <w:b/>
                <w:bCs/>
                <w:color w:val="000080"/>
                <w:sz w:val="20"/>
                <w:szCs w:val="20"/>
              </w:rPr>
            </w:pPr>
            <w:r w:rsidRPr="00E4677B">
              <w:rPr>
                <w:b/>
                <w:bCs/>
                <w:color w:val="000080"/>
                <w:sz w:val="20"/>
                <w:szCs w:val="20"/>
              </w:rPr>
              <w:t>Требование к качеству, техническим характеристикам товара (работ, услуг) требование к безопасности товара (работ, услуг)</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3EEA85" w14:textId="77777777" w:rsidR="00E4677B" w:rsidRPr="00E4677B" w:rsidRDefault="00E4677B" w:rsidP="0064388D">
            <w:pPr>
              <w:jc w:val="center"/>
              <w:rPr>
                <w:rFonts w:eastAsia="Calibri"/>
                <w:b/>
                <w:bCs/>
                <w:color w:val="000080"/>
                <w:sz w:val="20"/>
                <w:szCs w:val="20"/>
              </w:rPr>
            </w:pPr>
            <w:r w:rsidRPr="00E4677B">
              <w:rPr>
                <w:b/>
                <w:bCs/>
                <w:color w:val="000080"/>
                <w:sz w:val="20"/>
                <w:szCs w:val="20"/>
              </w:rPr>
              <w:t>Ед. изм.</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AB7C582" w14:textId="77777777" w:rsidR="00E4677B" w:rsidRPr="00E4677B" w:rsidRDefault="00E4677B" w:rsidP="0064388D">
            <w:pPr>
              <w:jc w:val="center"/>
              <w:rPr>
                <w:rFonts w:eastAsia="Calibri"/>
                <w:b/>
                <w:bCs/>
                <w:color w:val="000080"/>
                <w:sz w:val="20"/>
                <w:szCs w:val="20"/>
              </w:rPr>
            </w:pPr>
            <w:r w:rsidRPr="00E4677B">
              <w:rPr>
                <w:rFonts w:eastAsia="Calibri"/>
                <w:b/>
                <w:bCs/>
                <w:color w:val="000080"/>
                <w:sz w:val="20"/>
                <w:szCs w:val="20"/>
              </w:rPr>
              <w:t>Дополнительные сведения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20FA3A" w14:textId="77777777" w:rsidR="00E4677B" w:rsidRPr="00E4677B" w:rsidRDefault="00E4677B" w:rsidP="0064388D">
            <w:pPr>
              <w:jc w:val="center"/>
              <w:rPr>
                <w:rFonts w:eastAsia="Calibri"/>
                <w:b/>
                <w:bCs/>
                <w:color w:val="000080"/>
                <w:sz w:val="20"/>
                <w:szCs w:val="20"/>
              </w:rPr>
            </w:pPr>
            <w:r w:rsidRPr="00E4677B">
              <w:rPr>
                <w:rFonts w:eastAsia="Calibri"/>
                <w:b/>
                <w:bCs/>
                <w:color w:val="000080"/>
                <w:sz w:val="20"/>
                <w:szCs w:val="20"/>
              </w:rPr>
              <w:t>ОКПД2/ КТРУ</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2C2910" w14:textId="77777777" w:rsidR="00E4677B" w:rsidRPr="00E4677B" w:rsidRDefault="00E4677B" w:rsidP="0064388D">
            <w:pPr>
              <w:jc w:val="center"/>
              <w:rPr>
                <w:b/>
                <w:bCs/>
                <w:color w:val="000080"/>
                <w:sz w:val="20"/>
                <w:szCs w:val="20"/>
              </w:rPr>
            </w:pPr>
            <w:r w:rsidRPr="00E4677B">
              <w:rPr>
                <w:b/>
                <w:bCs/>
                <w:color w:val="000080"/>
                <w:sz w:val="20"/>
                <w:szCs w:val="20"/>
              </w:rPr>
              <w:t>Кол-во</w:t>
            </w:r>
          </w:p>
        </w:tc>
      </w:tr>
      <w:tr w:rsidR="00693F43" w:rsidRPr="00E4677B" w14:paraId="776F400D" w14:textId="77777777" w:rsidTr="00693F43">
        <w:trPr>
          <w:trHeight w:val="46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10C2487B" w14:textId="77777777" w:rsidR="00E4677B" w:rsidRPr="00E4677B" w:rsidRDefault="00E4677B" w:rsidP="0064388D">
            <w:pPr>
              <w:jc w:val="center"/>
              <w:rPr>
                <w:rFonts w:eastAsia="Calibri"/>
                <w:sz w:val="22"/>
                <w:szCs w:val="22"/>
              </w:rPr>
            </w:pPr>
            <w:r w:rsidRPr="00E4677B">
              <w:rPr>
                <w:rFonts w:eastAsia="Calibri"/>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848E78B" w14:textId="77777777" w:rsidR="00693F43" w:rsidRDefault="00E4677B" w:rsidP="0064388D">
            <w:pPr>
              <w:jc w:val="center"/>
              <w:rPr>
                <w:color w:val="000000"/>
                <w:sz w:val="22"/>
                <w:szCs w:val="22"/>
              </w:rPr>
            </w:pPr>
            <w:proofErr w:type="spellStart"/>
            <w:r w:rsidRPr="00E4677B">
              <w:rPr>
                <w:color w:val="000000"/>
                <w:sz w:val="22"/>
                <w:szCs w:val="22"/>
              </w:rPr>
              <w:t>Электрокипя</w:t>
            </w:r>
            <w:proofErr w:type="spellEnd"/>
          </w:p>
          <w:p w14:paraId="086347D7" w14:textId="1B7F9376" w:rsidR="00E4677B" w:rsidRPr="00E4677B" w:rsidRDefault="00E4677B" w:rsidP="0064388D">
            <w:pPr>
              <w:jc w:val="center"/>
              <w:rPr>
                <w:color w:val="000000"/>
                <w:sz w:val="22"/>
                <w:szCs w:val="22"/>
              </w:rPr>
            </w:pPr>
            <w:proofErr w:type="spellStart"/>
            <w:r w:rsidRPr="00E4677B">
              <w:rPr>
                <w:color w:val="000000"/>
                <w:sz w:val="22"/>
                <w:szCs w:val="22"/>
              </w:rPr>
              <w:t>тильник</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C7BC93" w14:textId="77777777" w:rsidR="00E4677B" w:rsidRPr="00E4677B" w:rsidRDefault="00E4677B" w:rsidP="0064388D">
            <w:pPr>
              <w:jc w:val="center"/>
              <w:rPr>
                <w:noProof/>
                <w:sz w:val="16"/>
                <w:szCs w:val="16"/>
              </w:rPr>
            </w:pPr>
            <w:r w:rsidRPr="00E4677B">
              <w:rPr>
                <w:noProof/>
                <w:sz w:val="16"/>
                <w:szCs w:val="16"/>
              </w:rPr>
              <w:drawing>
                <wp:inline distT="0" distB="0" distL="0" distR="0" wp14:anchorId="35D1652C" wp14:editId="3D231F4D">
                  <wp:extent cx="750457" cy="895350"/>
                  <wp:effectExtent l="19050" t="0" r="0" b="0"/>
                  <wp:docPr id="1" name="Рисунок 1" descr="https://avatars.mds.yandex.net/get-goods_pic/6937119/hat5da627e1fb16f5aae06124711d207fcf/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vatars.mds.yandex.net/get-goods_pic/6937119/hat5da627e1fb16f5aae06124711d207fcf/orig"/>
                          <pic:cNvPicPr>
                            <a:picLocks noChangeAspect="1" noChangeArrowheads="1"/>
                          </pic:cNvPicPr>
                        </pic:nvPicPr>
                        <pic:blipFill>
                          <a:blip r:embed="rId9" cstate="print"/>
                          <a:srcRect/>
                          <a:stretch>
                            <a:fillRect/>
                          </a:stretch>
                        </pic:blipFill>
                        <pic:spPr bwMode="auto">
                          <a:xfrm>
                            <a:off x="0" y="0"/>
                            <a:ext cx="750457" cy="895350"/>
                          </a:xfrm>
                          <a:prstGeom prst="rect">
                            <a:avLst/>
                          </a:prstGeom>
                          <a:noFill/>
                          <a:ln w="9525">
                            <a:noFill/>
                            <a:miter lim="800000"/>
                            <a:headEnd/>
                            <a:tailEnd/>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0F5014A" w14:textId="77777777" w:rsidR="00693F43" w:rsidRDefault="00693F43" w:rsidP="00693F43">
            <w:pPr>
              <w:spacing w:line="276" w:lineRule="auto"/>
              <w:jc w:val="left"/>
              <w:rPr>
                <w:b/>
                <w:color w:val="000000"/>
                <w:sz w:val="22"/>
                <w:szCs w:val="22"/>
              </w:rPr>
            </w:pPr>
          </w:p>
          <w:p w14:paraId="009A3975" w14:textId="68BE8B5B" w:rsidR="00E4677B" w:rsidRPr="00E4677B" w:rsidRDefault="00E4677B" w:rsidP="00693F43">
            <w:pPr>
              <w:spacing w:line="276" w:lineRule="auto"/>
              <w:jc w:val="left"/>
              <w:rPr>
                <w:b/>
                <w:color w:val="000000"/>
                <w:sz w:val="22"/>
                <w:szCs w:val="22"/>
              </w:rPr>
            </w:pPr>
            <w:r w:rsidRPr="00E4677B">
              <w:rPr>
                <w:b/>
                <w:color w:val="000000"/>
                <w:sz w:val="22"/>
                <w:szCs w:val="22"/>
              </w:rPr>
              <w:t>Кипятильник электрический.</w:t>
            </w:r>
          </w:p>
          <w:p w14:paraId="379B001E" w14:textId="77777777" w:rsidR="00E4677B" w:rsidRPr="00E4677B" w:rsidRDefault="00E4677B" w:rsidP="00693F43">
            <w:pPr>
              <w:spacing w:line="276" w:lineRule="auto"/>
              <w:jc w:val="left"/>
              <w:rPr>
                <w:color w:val="000000"/>
                <w:sz w:val="22"/>
                <w:szCs w:val="22"/>
              </w:rPr>
            </w:pPr>
            <w:r w:rsidRPr="00E4677B">
              <w:rPr>
                <w:color w:val="000000"/>
                <w:sz w:val="22"/>
                <w:szCs w:val="22"/>
              </w:rPr>
              <w:t>Вид изделия: Кипятильник электрический</w:t>
            </w:r>
          </w:p>
          <w:p w14:paraId="506044BB" w14:textId="77777777" w:rsidR="00E4677B" w:rsidRPr="00E4677B" w:rsidRDefault="00E4677B" w:rsidP="00693F43">
            <w:pPr>
              <w:spacing w:line="276" w:lineRule="auto"/>
              <w:jc w:val="left"/>
              <w:rPr>
                <w:color w:val="000000"/>
                <w:sz w:val="22"/>
                <w:szCs w:val="22"/>
              </w:rPr>
            </w:pPr>
            <w:r w:rsidRPr="00E4677B">
              <w:rPr>
                <w:color w:val="000000"/>
                <w:sz w:val="22"/>
                <w:szCs w:val="22"/>
              </w:rPr>
              <w:t>Тип: Наливной</w:t>
            </w:r>
          </w:p>
          <w:p w14:paraId="1839AA54" w14:textId="09B6100F" w:rsidR="00E4677B" w:rsidRPr="00693F43" w:rsidRDefault="00E4677B" w:rsidP="00693F43">
            <w:pPr>
              <w:spacing w:line="276" w:lineRule="auto"/>
              <w:jc w:val="left"/>
              <w:rPr>
                <w:color w:val="000000"/>
                <w:sz w:val="22"/>
                <w:szCs w:val="22"/>
              </w:rPr>
            </w:pPr>
            <w:proofErr w:type="spellStart"/>
            <w:proofErr w:type="gramStart"/>
            <w:r w:rsidRPr="00E4677B">
              <w:rPr>
                <w:color w:val="000000"/>
                <w:sz w:val="22"/>
                <w:szCs w:val="22"/>
              </w:rPr>
              <w:t>Мощность</w:t>
            </w:r>
            <w:r w:rsidR="00693F43">
              <w:rPr>
                <w:color w:val="000000"/>
                <w:sz w:val="22"/>
                <w:szCs w:val="22"/>
              </w:rPr>
              <w:t>:</w:t>
            </w:r>
            <w:r w:rsidRPr="00E4677B">
              <w:rPr>
                <w:color w:val="000000"/>
                <w:sz w:val="22"/>
                <w:szCs w:val="22"/>
              </w:rPr>
              <w:t>кВт</w:t>
            </w:r>
            <w:proofErr w:type="spellEnd"/>
            <w:proofErr w:type="gramEnd"/>
            <w:r w:rsidRPr="00E4677B">
              <w:rPr>
                <w:color w:val="000000"/>
                <w:sz w:val="22"/>
                <w:szCs w:val="22"/>
              </w:rPr>
              <w:t xml:space="preserve">: </w:t>
            </w:r>
            <w:r w:rsidRPr="00E4677B">
              <w:rPr>
                <w:color w:val="334059"/>
                <w:sz w:val="22"/>
                <w:szCs w:val="22"/>
                <w:shd w:val="clear" w:color="auto" w:fill="FFFFFF"/>
              </w:rPr>
              <w:t>≥ 3 и  &lt; 4</w:t>
            </w:r>
          </w:p>
          <w:p w14:paraId="77481DAC" w14:textId="77777777" w:rsidR="00E4677B" w:rsidRPr="00E4677B" w:rsidRDefault="00E4677B" w:rsidP="00693F43">
            <w:pPr>
              <w:spacing w:line="276" w:lineRule="auto"/>
              <w:jc w:val="left"/>
              <w:rPr>
                <w:sz w:val="22"/>
                <w:szCs w:val="22"/>
                <w:shd w:val="clear" w:color="auto" w:fill="FFFFFF"/>
              </w:rPr>
            </w:pPr>
            <w:r w:rsidRPr="00E4677B">
              <w:rPr>
                <w:sz w:val="22"/>
                <w:szCs w:val="22"/>
                <w:shd w:val="clear" w:color="auto" w:fill="FFFFFF"/>
              </w:rPr>
              <w:t>Необходимая напряженность сети Вольт: 220</w:t>
            </w:r>
          </w:p>
          <w:p w14:paraId="24A7426D" w14:textId="77777777" w:rsidR="00E4677B" w:rsidRPr="00E4677B" w:rsidRDefault="00E4677B" w:rsidP="00693F43">
            <w:pPr>
              <w:spacing w:line="276" w:lineRule="auto"/>
              <w:jc w:val="left"/>
              <w:rPr>
                <w:sz w:val="22"/>
                <w:szCs w:val="22"/>
                <w:shd w:val="clear" w:color="auto" w:fill="FFFFFF"/>
              </w:rPr>
            </w:pPr>
            <w:r w:rsidRPr="00E4677B">
              <w:rPr>
                <w:sz w:val="22"/>
                <w:szCs w:val="22"/>
                <w:shd w:val="clear" w:color="auto" w:fill="FFFFFF"/>
              </w:rPr>
              <w:t>Наличие термостата: Да</w:t>
            </w:r>
          </w:p>
          <w:p w14:paraId="3FAC1BA6" w14:textId="77777777" w:rsidR="00E4677B" w:rsidRPr="00E4677B" w:rsidRDefault="00E4677B" w:rsidP="00693F43">
            <w:pPr>
              <w:spacing w:line="276" w:lineRule="auto"/>
              <w:jc w:val="left"/>
              <w:rPr>
                <w:sz w:val="22"/>
                <w:szCs w:val="22"/>
                <w:shd w:val="clear" w:color="auto" w:fill="FFFFFF"/>
              </w:rPr>
            </w:pPr>
            <w:r w:rsidRPr="00E4677B">
              <w:rPr>
                <w:sz w:val="22"/>
                <w:szCs w:val="22"/>
                <w:shd w:val="clear" w:color="auto" w:fill="FFFFFF"/>
              </w:rPr>
              <w:t>Наличие индикатора уровня воды: Да</w:t>
            </w:r>
          </w:p>
          <w:p w14:paraId="48AD9728" w14:textId="53D5236C" w:rsidR="00E4677B" w:rsidRPr="00E4677B" w:rsidRDefault="00E4677B" w:rsidP="00693F43">
            <w:pPr>
              <w:spacing w:line="276" w:lineRule="auto"/>
              <w:jc w:val="left"/>
              <w:rPr>
                <w:sz w:val="22"/>
                <w:szCs w:val="22"/>
                <w:shd w:val="clear" w:color="auto" w:fill="FFFFFF"/>
              </w:rPr>
            </w:pPr>
            <w:r w:rsidRPr="00E4677B">
              <w:rPr>
                <w:sz w:val="22"/>
                <w:szCs w:val="22"/>
                <w:shd w:val="clear" w:color="auto" w:fill="FFFFFF"/>
              </w:rPr>
              <w:t xml:space="preserve">Рабочий </w:t>
            </w:r>
            <w:proofErr w:type="spellStart"/>
            <w:proofErr w:type="gramStart"/>
            <w:r w:rsidRPr="00E4677B">
              <w:rPr>
                <w:sz w:val="22"/>
                <w:szCs w:val="22"/>
                <w:shd w:val="clear" w:color="auto" w:fill="FFFFFF"/>
              </w:rPr>
              <w:t>объем,л</w:t>
            </w:r>
            <w:proofErr w:type="spellEnd"/>
            <w:r w:rsidRPr="00E4677B">
              <w:rPr>
                <w:sz w:val="22"/>
                <w:szCs w:val="22"/>
                <w:shd w:val="clear" w:color="auto" w:fill="FFFFFF"/>
              </w:rPr>
              <w:t>.</w:t>
            </w:r>
            <w:proofErr w:type="gramEnd"/>
            <w:r w:rsidRPr="00E4677B">
              <w:rPr>
                <w:sz w:val="22"/>
                <w:szCs w:val="22"/>
                <w:shd w:val="clear" w:color="auto" w:fill="FFFFFF"/>
              </w:rPr>
              <w:t>:&gt; 20 и ≤30</w:t>
            </w:r>
          </w:p>
          <w:p w14:paraId="468CA9EE" w14:textId="77777777" w:rsidR="00E4677B" w:rsidRPr="00E4677B" w:rsidRDefault="00E4677B" w:rsidP="00693F43">
            <w:pPr>
              <w:spacing w:line="276" w:lineRule="auto"/>
              <w:jc w:val="left"/>
              <w:rPr>
                <w:sz w:val="22"/>
                <w:szCs w:val="22"/>
                <w:shd w:val="clear" w:color="auto" w:fill="FFFFFF"/>
              </w:rPr>
            </w:pPr>
            <w:r w:rsidRPr="00E4677B">
              <w:rPr>
                <w:sz w:val="22"/>
                <w:szCs w:val="22"/>
                <w:shd w:val="clear" w:color="auto" w:fill="FFFFFF"/>
              </w:rPr>
              <w:t>Наличие фильтров для воды: Нет</w:t>
            </w:r>
          </w:p>
          <w:p w14:paraId="568EEABC" w14:textId="77777777" w:rsidR="00E4677B" w:rsidRDefault="00E4677B" w:rsidP="00693F43">
            <w:pPr>
              <w:spacing w:line="276" w:lineRule="auto"/>
              <w:jc w:val="left"/>
              <w:rPr>
                <w:sz w:val="22"/>
                <w:szCs w:val="22"/>
                <w:shd w:val="clear" w:color="auto" w:fill="FFFFFF"/>
              </w:rPr>
            </w:pPr>
            <w:r w:rsidRPr="00E4677B">
              <w:rPr>
                <w:sz w:val="22"/>
                <w:szCs w:val="22"/>
                <w:shd w:val="clear" w:color="auto" w:fill="FFFFFF"/>
              </w:rPr>
              <w:t>Единица измерения: штука</w:t>
            </w:r>
          </w:p>
          <w:p w14:paraId="1D5FE57B" w14:textId="77777777" w:rsidR="00693F43" w:rsidRPr="00E4677B" w:rsidRDefault="00693F43" w:rsidP="00693F43">
            <w:pPr>
              <w:jc w:val="left"/>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2F3673F" w14:textId="77777777" w:rsidR="00E4677B" w:rsidRPr="00E4677B" w:rsidRDefault="00E4677B" w:rsidP="0064388D">
            <w:pPr>
              <w:jc w:val="center"/>
              <w:rPr>
                <w:sz w:val="22"/>
                <w:szCs w:val="22"/>
              </w:rPr>
            </w:pPr>
            <w:proofErr w:type="spellStart"/>
            <w:r w:rsidRPr="00E4677B">
              <w:rPr>
                <w:sz w:val="22"/>
                <w:szCs w:val="22"/>
              </w:rPr>
              <w:t>шт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ECC7AE8" w14:textId="71BC4FD6" w:rsidR="00E4677B" w:rsidRPr="00E4677B" w:rsidRDefault="00E4677B" w:rsidP="00693F43">
            <w:pPr>
              <w:spacing w:line="276" w:lineRule="auto"/>
              <w:jc w:val="left"/>
              <w:rPr>
                <w:color w:val="000000"/>
                <w:sz w:val="22"/>
                <w:szCs w:val="22"/>
              </w:rPr>
            </w:pPr>
            <w:r w:rsidRPr="00E4677B">
              <w:rPr>
                <w:color w:val="000000"/>
                <w:sz w:val="22"/>
                <w:szCs w:val="22"/>
              </w:rPr>
              <w:t>Установка:</w:t>
            </w:r>
            <w:r w:rsidR="00693F43">
              <w:rPr>
                <w:color w:val="000000"/>
                <w:sz w:val="22"/>
                <w:szCs w:val="22"/>
              </w:rPr>
              <w:t xml:space="preserve"> </w:t>
            </w:r>
            <w:r w:rsidRPr="00E4677B">
              <w:rPr>
                <w:color w:val="000000"/>
                <w:sz w:val="22"/>
                <w:szCs w:val="22"/>
              </w:rPr>
              <w:t>Настольная</w:t>
            </w:r>
          </w:p>
          <w:p w14:paraId="1593F7C5" w14:textId="6AC29D98" w:rsidR="00E4677B" w:rsidRPr="00E4677B" w:rsidRDefault="00E4677B" w:rsidP="00693F43">
            <w:pPr>
              <w:spacing w:line="276" w:lineRule="auto"/>
              <w:jc w:val="left"/>
              <w:rPr>
                <w:color w:val="000000"/>
                <w:sz w:val="22"/>
                <w:szCs w:val="22"/>
              </w:rPr>
            </w:pPr>
            <w:r w:rsidRPr="00E4677B">
              <w:rPr>
                <w:color w:val="000000"/>
                <w:sz w:val="22"/>
                <w:szCs w:val="22"/>
              </w:rPr>
              <w:t xml:space="preserve">Тип </w:t>
            </w:r>
            <w:proofErr w:type="spellStart"/>
            <w:r w:rsidRPr="00E4677B">
              <w:rPr>
                <w:color w:val="000000"/>
                <w:sz w:val="22"/>
                <w:szCs w:val="22"/>
              </w:rPr>
              <w:t>ТЭНа</w:t>
            </w:r>
            <w:proofErr w:type="spellEnd"/>
            <w:r w:rsidRPr="00E4677B">
              <w:rPr>
                <w:color w:val="000000"/>
                <w:sz w:val="22"/>
                <w:szCs w:val="22"/>
              </w:rPr>
              <w:t>:</w:t>
            </w:r>
            <w:r w:rsidR="00693F43">
              <w:rPr>
                <w:color w:val="000000"/>
                <w:sz w:val="22"/>
                <w:szCs w:val="22"/>
              </w:rPr>
              <w:t xml:space="preserve"> </w:t>
            </w:r>
            <w:r w:rsidRPr="00E4677B">
              <w:rPr>
                <w:color w:val="000000"/>
                <w:sz w:val="22"/>
                <w:szCs w:val="22"/>
              </w:rPr>
              <w:t>Открытый</w:t>
            </w:r>
          </w:p>
          <w:p w14:paraId="6894F0BE" w14:textId="4724BA78" w:rsidR="00E4677B" w:rsidRPr="00E4677B" w:rsidRDefault="00E4677B" w:rsidP="00693F43">
            <w:pPr>
              <w:spacing w:line="276" w:lineRule="auto"/>
              <w:jc w:val="left"/>
              <w:rPr>
                <w:color w:val="000000"/>
                <w:sz w:val="22"/>
                <w:szCs w:val="22"/>
              </w:rPr>
            </w:pPr>
            <w:r w:rsidRPr="00E4677B">
              <w:rPr>
                <w:color w:val="000000"/>
                <w:sz w:val="22"/>
                <w:szCs w:val="22"/>
              </w:rPr>
              <w:t xml:space="preserve">Кол-во </w:t>
            </w:r>
            <w:proofErr w:type="spellStart"/>
            <w:r w:rsidRPr="00E4677B">
              <w:rPr>
                <w:color w:val="000000"/>
                <w:sz w:val="22"/>
                <w:szCs w:val="22"/>
              </w:rPr>
              <w:t>ТЭНов</w:t>
            </w:r>
            <w:proofErr w:type="spellEnd"/>
            <w:r w:rsidRPr="00E4677B">
              <w:rPr>
                <w:color w:val="000000"/>
                <w:sz w:val="22"/>
                <w:szCs w:val="22"/>
              </w:rPr>
              <w:t>:</w:t>
            </w:r>
            <w:r w:rsidR="00693F43">
              <w:rPr>
                <w:color w:val="000000"/>
                <w:sz w:val="22"/>
                <w:szCs w:val="22"/>
              </w:rPr>
              <w:t xml:space="preserve"> </w:t>
            </w:r>
            <w:r w:rsidRPr="00E4677B">
              <w:rPr>
                <w:color w:val="000000"/>
                <w:sz w:val="22"/>
                <w:szCs w:val="22"/>
              </w:rPr>
              <w:t>1</w:t>
            </w:r>
          </w:p>
          <w:p w14:paraId="34E4A15C" w14:textId="77777777" w:rsidR="00E4677B" w:rsidRPr="00E4677B" w:rsidRDefault="00E4677B" w:rsidP="00693F43">
            <w:pPr>
              <w:spacing w:line="276" w:lineRule="auto"/>
              <w:jc w:val="left"/>
              <w:rPr>
                <w:color w:val="000000"/>
                <w:sz w:val="22"/>
                <w:szCs w:val="22"/>
              </w:rPr>
            </w:pPr>
            <w:r w:rsidRPr="00E4677B">
              <w:rPr>
                <w:color w:val="000000"/>
                <w:sz w:val="22"/>
                <w:szCs w:val="22"/>
              </w:rPr>
              <w:t>Режим поддержки тепла: Да</w:t>
            </w:r>
          </w:p>
          <w:p w14:paraId="420F1552" w14:textId="77777777" w:rsidR="00E4677B" w:rsidRPr="00E4677B" w:rsidRDefault="00E4677B" w:rsidP="00693F43">
            <w:pPr>
              <w:spacing w:line="276" w:lineRule="auto"/>
              <w:jc w:val="left"/>
              <w:rPr>
                <w:color w:val="000000"/>
                <w:sz w:val="22"/>
                <w:szCs w:val="22"/>
              </w:rPr>
            </w:pPr>
            <w:r w:rsidRPr="00E4677B">
              <w:rPr>
                <w:color w:val="000000"/>
                <w:sz w:val="22"/>
                <w:szCs w:val="22"/>
              </w:rPr>
              <w:t>Кол-во кранов: 1</w:t>
            </w:r>
          </w:p>
          <w:p w14:paraId="57B1CEE4" w14:textId="77777777" w:rsidR="00E4677B" w:rsidRPr="00E4677B" w:rsidRDefault="00E4677B" w:rsidP="00693F43">
            <w:pPr>
              <w:spacing w:line="276" w:lineRule="auto"/>
              <w:jc w:val="left"/>
              <w:rPr>
                <w:color w:val="000000"/>
                <w:sz w:val="22"/>
                <w:szCs w:val="22"/>
              </w:rPr>
            </w:pPr>
            <w:r w:rsidRPr="00E4677B">
              <w:rPr>
                <w:color w:val="000000"/>
                <w:sz w:val="22"/>
                <w:szCs w:val="22"/>
              </w:rPr>
              <w:t>Управление: Электромеханическое</w:t>
            </w:r>
          </w:p>
          <w:p w14:paraId="5B5AF471" w14:textId="77777777" w:rsidR="00E4677B" w:rsidRPr="00E4677B" w:rsidRDefault="00E4677B" w:rsidP="00693F43">
            <w:pPr>
              <w:spacing w:line="276" w:lineRule="auto"/>
              <w:jc w:val="left"/>
              <w:rPr>
                <w:color w:val="000000"/>
                <w:sz w:val="22"/>
                <w:szCs w:val="22"/>
              </w:rPr>
            </w:pPr>
            <w:r w:rsidRPr="00E4677B">
              <w:rPr>
                <w:color w:val="000000"/>
                <w:sz w:val="22"/>
                <w:szCs w:val="22"/>
              </w:rPr>
              <w:t>Время нагрева воды до кипения, мин: не более 60</w:t>
            </w:r>
          </w:p>
          <w:p w14:paraId="4B60774E" w14:textId="77777777" w:rsidR="00E4677B" w:rsidRPr="00E4677B" w:rsidRDefault="00E4677B" w:rsidP="00693F43">
            <w:pPr>
              <w:spacing w:line="276" w:lineRule="auto"/>
              <w:jc w:val="left"/>
              <w:rPr>
                <w:color w:val="000000"/>
                <w:sz w:val="22"/>
                <w:szCs w:val="22"/>
              </w:rPr>
            </w:pPr>
            <w:r w:rsidRPr="00E4677B">
              <w:rPr>
                <w:color w:val="000000"/>
                <w:sz w:val="22"/>
                <w:szCs w:val="22"/>
              </w:rPr>
              <w:t>Защита от перегрева: Да</w:t>
            </w:r>
          </w:p>
          <w:p w14:paraId="4ECDC686" w14:textId="77777777" w:rsidR="00E4677B" w:rsidRPr="00E4677B" w:rsidRDefault="00E4677B" w:rsidP="00693F43">
            <w:pPr>
              <w:spacing w:line="276" w:lineRule="auto"/>
              <w:jc w:val="left"/>
              <w:rPr>
                <w:color w:val="000000"/>
                <w:sz w:val="22"/>
                <w:szCs w:val="22"/>
              </w:rPr>
            </w:pPr>
            <w:r w:rsidRPr="00E4677B">
              <w:rPr>
                <w:color w:val="000000"/>
                <w:sz w:val="22"/>
                <w:szCs w:val="22"/>
              </w:rPr>
              <w:t>Материал корпуса: Нержавеющая сталь</w:t>
            </w:r>
          </w:p>
          <w:p w14:paraId="4745DEB1" w14:textId="77777777" w:rsidR="00E4677B" w:rsidRPr="00E4677B" w:rsidRDefault="00E4677B" w:rsidP="0064388D">
            <w:pPr>
              <w:rPr>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E7D083C" w14:textId="77777777" w:rsidR="00E4677B" w:rsidRPr="00E4677B" w:rsidRDefault="00E4677B" w:rsidP="0064388D">
            <w:pPr>
              <w:jc w:val="center"/>
              <w:rPr>
                <w:color w:val="000000"/>
                <w:sz w:val="22"/>
                <w:szCs w:val="22"/>
              </w:rPr>
            </w:pPr>
            <w:r w:rsidRPr="00E4677B">
              <w:rPr>
                <w:color w:val="000000"/>
                <w:sz w:val="22"/>
                <w:szCs w:val="22"/>
              </w:rPr>
              <w:t>28.93.15.125/</w:t>
            </w:r>
          </w:p>
          <w:p w14:paraId="7DB1E120" w14:textId="77777777" w:rsidR="00E4677B" w:rsidRPr="00E4677B" w:rsidRDefault="00E4677B" w:rsidP="0064388D">
            <w:pPr>
              <w:jc w:val="center"/>
              <w:rPr>
                <w:color w:val="000000"/>
                <w:sz w:val="22"/>
                <w:szCs w:val="22"/>
              </w:rPr>
            </w:pPr>
            <w:r w:rsidRPr="00E4677B">
              <w:rPr>
                <w:color w:val="000000"/>
                <w:sz w:val="22"/>
                <w:szCs w:val="22"/>
              </w:rPr>
              <w:t>27.51.25.110-00000001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168814" w14:textId="77777777" w:rsidR="00E4677B" w:rsidRPr="00E4677B" w:rsidRDefault="00E4677B" w:rsidP="0064388D">
            <w:pPr>
              <w:jc w:val="center"/>
              <w:rPr>
                <w:rFonts w:eastAsia="Calibri"/>
                <w:color w:val="000000"/>
                <w:sz w:val="22"/>
                <w:szCs w:val="22"/>
              </w:rPr>
            </w:pPr>
            <w:r w:rsidRPr="00E4677B">
              <w:rPr>
                <w:rFonts w:eastAsia="Calibri"/>
                <w:color w:val="000000"/>
                <w:sz w:val="22"/>
                <w:szCs w:val="22"/>
              </w:rPr>
              <w:t>1</w:t>
            </w:r>
          </w:p>
        </w:tc>
      </w:tr>
      <w:tr w:rsidR="00693F43" w:rsidRPr="00E4677B" w14:paraId="64D40BB1" w14:textId="77777777" w:rsidTr="00693F43">
        <w:trPr>
          <w:trHeight w:val="336"/>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1F93C4C" w14:textId="77777777" w:rsidR="00E4677B" w:rsidRPr="00E4677B" w:rsidRDefault="00E4677B" w:rsidP="0064388D">
            <w:pPr>
              <w:jc w:val="center"/>
              <w:rPr>
                <w:rFonts w:eastAsia="Calibri"/>
                <w:sz w:val="22"/>
                <w:szCs w:val="22"/>
              </w:rPr>
            </w:pPr>
            <w:r w:rsidRPr="00E4677B">
              <w:rPr>
                <w:rFonts w:eastAsia="Calibri"/>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8ACF9A" w14:textId="77777777" w:rsidR="00E4677B" w:rsidRPr="00E4677B" w:rsidRDefault="00E4677B" w:rsidP="0064388D">
            <w:pPr>
              <w:jc w:val="center"/>
              <w:rPr>
                <w:color w:val="000000"/>
                <w:sz w:val="22"/>
                <w:szCs w:val="22"/>
              </w:rPr>
            </w:pPr>
            <w:proofErr w:type="spellStart"/>
            <w:r w:rsidRPr="00E4677B">
              <w:rPr>
                <w:color w:val="000000"/>
                <w:sz w:val="22"/>
                <w:szCs w:val="22"/>
              </w:rPr>
              <w:t>Термопот</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4B364A" w14:textId="77777777" w:rsidR="00E4677B" w:rsidRPr="00E4677B" w:rsidRDefault="00E4677B" w:rsidP="0064388D">
            <w:pPr>
              <w:ind w:left="-5478" w:firstLine="5478"/>
              <w:jc w:val="center"/>
              <w:rPr>
                <w:sz w:val="16"/>
                <w:szCs w:val="16"/>
              </w:rPr>
            </w:pPr>
            <w:r w:rsidRPr="00E4677B">
              <w:rPr>
                <w:noProof/>
                <w:sz w:val="16"/>
                <w:szCs w:val="16"/>
              </w:rPr>
              <w:drawing>
                <wp:inline distT="0" distB="0" distL="0" distR="0" wp14:anchorId="0774B068" wp14:editId="22A03AAF">
                  <wp:extent cx="609600" cy="1057275"/>
                  <wp:effectExtent l="19050" t="0" r="0" b="0"/>
                  <wp:docPr id="3" name="Рисунок 1" descr="https://avatars.mds.yandex.net/get-goods_pic/8192380/hat8b420aa5792b385163252703ce4421ec/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goods_pic/8192380/hat8b420aa5792b385163252703ce4421ec/orig"/>
                          <pic:cNvPicPr>
                            <a:picLocks noChangeAspect="1" noChangeArrowheads="1"/>
                          </pic:cNvPicPr>
                        </pic:nvPicPr>
                        <pic:blipFill>
                          <a:blip r:embed="rId10" cstate="print"/>
                          <a:srcRect/>
                          <a:stretch>
                            <a:fillRect/>
                          </a:stretch>
                        </pic:blipFill>
                        <pic:spPr bwMode="auto">
                          <a:xfrm>
                            <a:off x="0" y="0"/>
                            <a:ext cx="609600" cy="1057275"/>
                          </a:xfrm>
                          <a:prstGeom prst="rect">
                            <a:avLst/>
                          </a:prstGeom>
                          <a:noFill/>
                          <a:ln w="9525">
                            <a:noFill/>
                            <a:miter lim="800000"/>
                            <a:headEnd/>
                            <a:tailEnd/>
                          </a:ln>
                        </pic:spPr>
                      </pic:pic>
                    </a:graphicData>
                  </a:graphic>
                </wp:inline>
              </w:drawing>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6EA294" w14:textId="77777777" w:rsidR="00E4677B" w:rsidRPr="00E4677B" w:rsidRDefault="00E4677B" w:rsidP="00693F43">
            <w:pPr>
              <w:spacing w:line="276" w:lineRule="auto"/>
              <w:rPr>
                <w:color w:val="000000"/>
                <w:sz w:val="22"/>
                <w:szCs w:val="22"/>
              </w:rPr>
            </w:pPr>
            <w:r w:rsidRPr="00E4677B">
              <w:rPr>
                <w:color w:val="000000"/>
                <w:sz w:val="22"/>
                <w:szCs w:val="22"/>
              </w:rPr>
              <w:t>Объем, л</w:t>
            </w:r>
            <w:proofErr w:type="gramStart"/>
            <w:r w:rsidRPr="00E4677B">
              <w:rPr>
                <w:color w:val="000000"/>
                <w:sz w:val="22"/>
                <w:szCs w:val="22"/>
              </w:rPr>
              <w:t xml:space="preserve">: </w:t>
            </w:r>
            <w:r w:rsidRPr="00E4677B">
              <w:rPr>
                <w:color w:val="334059"/>
                <w:sz w:val="22"/>
                <w:szCs w:val="22"/>
                <w:shd w:val="clear" w:color="auto" w:fill="FFFFFF"/>
              </w:rPr>
              <w:t>&gt;</w:t>
            </w:r>
            <w:proofErr w:type="gramEnd"/>
            <w:r w:rsidRPr="00E4677B">
              <w:rPr>
                <w:color w:val="334059"/>
                <w:sz w:val="22"/>
                <w:szCs w:val="22"/>
                <w:shd w:val="clear" w:color="auto" w:fill="FFFFFF"/>
              </w:rPr>
              <w:t xml:space="preserve"> 4  и  ≤ 5</w:t>
            </w:r>
          </w:p>
          <w:p w14:paraId="17107099" w14:textId="77777777" w:rsidR="00E4677B" w:rsidRPr="00E4677B" w:rsidRDefault="00E4677B" w:rsidP="00693F43">
            <w:pPr>
              <w:spacing w:line="276" w:lineRule="auto"/>
              <w:rPr>
                <w:color w:val="000000"/>
                <w:sz w:val="22"/>
                <w:szCs w:val="22"/>
              </w:rPr>
            </w:pPr>
            <w:r w:rsidRPr="00E4677B">
              <w:rPr>
                <w:color w:val="000000"/>
                <w:sz w:val="22"/>
                <w:szCs w:val="22"/>
              </w:rPr>
              <w:t>Мощность,</w:t>
            </w:r>
          </w:p>
          <w:p w14:paraId="4C5FDE9B" w14:textId="14B24BBE" w:rsidR="00E4677B" w:rsidRPr="00E4677B" w:rsidRDefault="00E4677B" w:rsidP="00693F43">
            <w:pPr>
              <w:spacing w:line="276" w:lineRule="auto"/>
              <w:rPr>
                <w:color w:val="000000"/>
                <w:sz w:val="22"/>
                <w:szCs w:val="22"/>
              </w:rPr>
            </w:pPr>
            <w:r w:rsidRPr="00E4677B">
              <w:rPr>
                <w:color w:val="000000"/>
                <w:sz w:val="22"/>
                <w:szCs w:val="22"/>
              </w:rPr>
              <w:t>Вт</w:t>
            </w:r>
            <w:proofErr w:type="gramStart"/>
            <w:r w:rsidRPr="00E4677B">
              <w:rPr>
                <w:color w:val="000000"/>
                <w:sz w:val="22"/>
                <w:szCs w:val="22"/>
              </w:rPr>
              <w:t xml:space="preserve">: </w:t>
            </w:r>
            <w:r w:rsidRPr="00E4677B">
              <w:rPr>
                <w:color w:val="334059"/>
                <w:sz w:val="22"/>
                <w:szCs w:val="22"/>
                <w:shd w:val="clear" w:color="auto" w:fill="FFFFFF"/>
              </w:rPr>
              <w:t>&gt;</w:t>
            </w:r>
            <w:proofErr w:type="gramEnd"/>
            <w:r w:rsidRPr="00E4677B">
              <w:rPr>
                <w:color w:val="334059"/>
                <w:sz w:val="22"/>
                <w:szCs w:val="22"/>
                <w:shd w:val="clear" w:color="auto" w:fill="FFFFFF"/>
              </w:rPr>
              <w:t xml:space="preserve"> 1000  и  ≤ 2000</w:t>
            </w:r>
          </w:p>
          <w:p w14:paraId="14EBCE28" w14:textId="77777777" w:rsidR="00E4677B" w:rsidRPr="00E4677B" w:rsidRDefault="00E4677B" w:rsidP="0064388D">
            <w:pPr>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55092F3" w14:textId="77777777" w:rsidR="00E4677B" w:rsidRPr="00E4677B" w:rsidRDefault="00E4677B" w:rsidP="0064388D">
            <w:pPr>
              <w:jc w:val="center"/>
              <w:rPr>
                <w:sz w:val="22"/>
                <w:szCs w:val="22"/>
              </w:rPr>
            </w:pPr>
            <w:proofErr w:type="spellStart"/>
            <w:r w:rsidRPr="00E4677B">
              <w:rPr>
                <w:sz w:val="22"/>
                <w:szCs w:val="22"/>
              </w:rPr>
              <w:t>шт</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338FCD3" w14:textId="77777777" w:rsidR="00693F43" w:rsidRDefault="00693F43" w:rsidP="0064388D">
            <w:pPr>
              <w:rPr>
                <w:sz w:val="22"/>
                <w:szCs w:val="22"/>
              </w:rPr>
            </w:pPr>
          </w:p>
          <w:p w14:paraId="6F223384" w14:textId="43D0256F" w:rsidR="00E4677B" w:rsidRPr="00E4677B" w:rsidRDefault="00E4677B" w:rsidP="00693F43">
            <w:pPr>
              <w:spacing w:line="276" w:lineRule="auto"/>
              <w:rPr>
                <w:sz w:val="22"/>
                <w:szCs w:val="22"/>
              </w:rPr>
            </w:pPr>
            <w:proofErr w:type="spellStart"/>
            <w:r w:rsidRPr="00E4677B">
              <w:rPr>
                <w:sz w:val="22"/>
                <w:szCs w:val="22"/>
              </w:rPr>
              <w:t>Термопот</w:t>
            </w:r>
            <w:proofErr w:type="spellEnd"/>
            <w:r w:rsidRPr="00E4677B">
              <w:rPr>
                <w:sz w:val="22"/>
                <w:szCs w:val="22"/>
              </w:rPr>
              <w:t xml:space="preserve"> электрический.</w:t>
            </w:r>
          </w:p>
          <w:p w14:paraId="0E1F347C" w14:textId="77777777" w:rsidR="00E4677B" w:rsidRPr="00E4677B" w:rsidRDefault="00E4677B" w:rsidP="00693F43">
            <w:pPr>
              <w:spacing w:line="276" w:lineRule="auto"/>
              <w:rPr>
                <w:sz w:val="22"/>
                <w:szCs w:val="22"/>
              </w:rPr>
            </w:pPr>
            <w:r w:rsidRPr="00E4677B">
              <w:rPr>
                <w:sz w:val="22"/>
                <w:szCs w:val="22"/>
              </w:rPr>
              <w:t>Корпус: нержавеющая сталь</w:t>
            </w:r>
          </w:p>
          <w:p w14:paraId="5E2D3151" w14:textId="77777777" w:rsidR="00E4677B" w:rsidRPr="00E4677B" w:rsidRDefault="00E4677B" w:rsidP="00693F43">
            <w:pPr>
              <w:spacing w:line="276" w:lineRule="auto"/>
              <w:rPr>
                <w:sz w:val="22"/>
                <w:szCs w:val="22"/>
              </w:rPr>
            </w:pPr>
            <w:r w:rsidRPr="00E4677B">
              <w:rPr>
                <w:sz w:val="22"/>
                <w:szCs w:val="22"/>
              </w:rPr>
              <w:t>Внутренняя колба: нержавеющая сталь</w:t>
            </w:r>
          </w:p>
          <w:p w14:paraId="06C9DA14" w14:textId="77777777" w:rsidR="00E4677B" w:rsidRPr="00E4677B" w:rsidRDefault="00E4677B" w:rsidP="00693F43">
            <w:pPr>
              <w:spacing w:line="276" w:lineRule="auto"/>
              <w:rPr>
                <w:sz w:val="22"/>
                <w:szCs w:val="22"/>
              </w:rPr>
            </w:pPr>
            <w:r w:rsidRPr="00E4677B">
              <w:rPr>
                <w:sz w:val="22"/>
                <w:szCs w:val="22"/>
              </w:rPr>
              <w:t>Режим подачи воды: автоматический, нажатие на клапан</w:t>
            </w:r>
          </w:p>
          <w:p w14:paraId="08BFE917" w14:textId="77777777" w:rsidR="00E4677B" w:rsidRPr="00E4677B" w:rsidRDefault="00E4677B" w:rsidP="00693F43">
            <w:pPr>
              <w:spacing w:line="276" w:lineRule="auto"/>
              <w:rPr>
                <w:sz w:val="22"/>
                <w:szCs w:val="22"/>
              </w:rPr>
            </w:pPr>
            <w:r w:rsidRPr="00E4677B">
              <w:rPr>
                <w:sz w:val="22"/>
                <w:szCs w:val="22"/>
              </w:rPr>
              <w:t>Блокировка подачи воды: да</w:t>
            </w:r>
          </w:p>
          <w:p w14:paraId="455DD732" w14:textId="77777777" w:rsidR="00E4677B" w:rsidRPr="00E4677B" w:rsidRDefault="00E4677B" w:rsidP="00693F43">
            <w:pPr>
              <w:spacing w:line="276" w:lineRule="auto"/>
              <w:rPr>
                <w:sz w:val="22"/>
                <w:szCs w:val="22"/>
              </w:rPr>
            </w:pPr>
            <w:r w:rsidRPr="00E4677B">
              <w:rPr>
                <w:sz w:val="22"/>
                <w:szCs w:val="22"/>
              </w:rPr>
              <w:t>Шкала уровня воды: да</w:t>
            </w:r>
          </w:p>
          <w:p w14:paraId="3C1569B6" w14:textId="77777777" w:rsidR="00E4677B" w:rsidRPr="00E4677B" w:rsidRDefault="00E4677B" w:rsidP="00693F43">
            <w:pPr>
              <w:spacing w:line="276" w:lineRule="auto"/>
              <w:rPr>
                <w:sz w:val="22"/>
                <w:szCs w:val="22"/>
              </w:rPr>
            </w:pPr>
            <w:r w:rsidRPr="00E4677B">
              <w:rPr>
                <w:sz w:val="22"/>
                <w:szCs w:val="22"/>
              </w:rPr>
              <w:t>Автоотключение при подаче воды: да</w:t>
            </w:r>
          </w:p>
          <w:p w14:paraId="1C854F13" w14:textId="77777777" w:rsidR="00E4677B" w:rsidRPr="00E4677B" w:rsidRDefault="00E4677B" w:rsidP="00693F43">
            <w:pPr>
              <w:spacing w:line="276" w:lineRule="auto"/>
              <w:rPr>
                <w:sz w:val="22"/>
                <w:szCs w:val="22"/>
              </w:rPr>
            </w:pPr>
            <w:r w:rsidRPr="00E4677B">
              <w:rPr>
                <w:sz w:val="22"/>
                <w:szCs w:val="22"/>
              </w:rPr>
              <w:t>Защита от перегрева: да</w:t>
            </w:r>
          </w:p>
          <w:p w14:paraId="50713800" w14:textId="77777777" w:rsidR="00E4677B" w:rsidRDefault="00E4677B" w:rsidP="00693F43">
            <w:pPr>
              <w:spacing w:line="276" w:lineRule="auto"/>
              <w:rPr>
                <w:sz w:val="22"/>
                <w:szCs w:val="22"/>
              </w:rPr>
            </w:pPr>
            <w:r w:rsidRPr="00E4677B">
              <w:rPr>
                <w:sz w:val="22"/>
                <w:szCs w:val="22"/>
              </w:rPr>
              <w:lastRenderedPageBreak/>
              <w:t>Электропитание: 220-240 В</w:t>
            </w:r>
          </w:p>
          <w:p w14:paraId="41374B38" w14:textId="77777777" w:rsidR="00693F43" w:rsidRPr="00E4677B" w:rsidRDefault="00693F43" w:rsidP="0064388D">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14D697B" w14:textId="77777777" w:rsidR="00E4677B" w:rsidRPr="00E4677B" w:rsidRDefault="00E4677B" w:rsidP="0064388D">
            <w:pPr>
              <w:jc w:val="center"/>
              <w:rPr>
                <w:sz w:val="22"/>
                <w:szCs w:val="22"/>
              </w:rPr>
            </w:pPr>
            <w:r w:rsidRPr="00E4677B">
              <w:rPr>
                <w:sz w:val="22"/>
                <w:szCs w:val="22"/>
              </w:rPr>
              <w:lastRenderedPageBreak/>
              <w:t>27.51.24.190/</w:t>
            </w:r>
          </w:p>
          <w:p w14:paraId="11D447C3" w14:textId="77777777" w:rsidR="00E4677B" w:rsidRPr="00E4677B" w:rsidRDefault="00E4677B" w:rsidP="0064388D">
            <w:pPr>
              <w:jc w:val="center"/>
              <w:rPr>
                <w:sz w:val="22"/>
                <w:szCs w:val="22"/>
              </w:rPr>
            </w:pPr>
            <w:r w:rsidRPr="00E4677B">
              <w:rPr>
                <w:sz w:val="22"/>
                <w:szCs w:val="22"/>
              </w:rPr>
              <w:t>27.51.24.190-00000007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D1C089" w14:textId="77777777" w:rsidR="00E4677B" w:rsidRPr="00E4677B" w:rsidRDefault="00E4677B" w:rsidP="0064388D">
            <w:pPr>
              <w:jc w:val="center"/>
              <w:rPr>
                <w:rFonts w:eastAsia="Calibri"/>
                <w:color w:val="000000"/>
                <w:sz w:val="22"/>
                <w:szCs w:val="22"/>
              </w:rPr>
            </w:pPr>
            <w:r w:rsidRPr="00E4677B">
              <w:rPr>
                <w:rFonts w:eastAsia="Calibri"/>
                <w:color w:val="000000"/>
                <w:sz w:val="22"/>
                <w:szCs w:val="22"/>
              </w:rPr>
              <w:t>1</w:t>
            </w:r>
          </w:p>
        </w:tc>
      </w:tr>
    </w:tbl>
    <w:p w14:paraId="3CD6A65A" w14:textId="77777777" w:rsidR="00E4677B" w:rsidRDefault="00E4677B" w:rsidP="00693F43"/>
    <w:p w14:paraId="6579B884" w14:textId="77777777" w:rsidR="00693F43" w:rsidRPr="00EE2767" w:rsidRDefault="00693F43" w:rsidP="00693F43"/>
    <w:p w14:paraId="0B0C7CB7" w14:textId="127DD3FC" w:rsidR="00924CEB" w:rsidRPr="00EE2767" w:rsidRDefault="00A86C88" w:rsidP="00A86C88">
      <w:pPr>
        <w:rPr>
          <w:b/>
        </w:rPr>
      </w:pPr>
      <w:r w:rsidRPr="00EE2767">
        <w:rPr>
          <w:b/>
        </w:rPr>
        <w:t xml:space="preserve">                 </w:t>
      </w:r>
      <w:proofErr w:type="gramStart"/>
      <w:r w:rsidR="00924CEB" w:rsidRPr="00EE2767">
        <w:rPr>
          <w:b/>
        </w:rPr>
        <w:t xml:space="preserve">Заказчик:   </w:t>
      </w:r>
      <w:proofErr w:type="gramEnd"/>
      <w:r w:rsidR="00924CEB" w:rsidRPr="00EE2767">
        <w:rPr>
          <w:b/>
        </w:rPr>
        <w:t xml:space="preserve">                         </w:t>
      </w:r>
      <w:r w:rsidR="00924CEB" w:rsidRPr="00EE2767">
        <w:rPr>
          <w:b/>
        </w:rPr>
        <w:tab/>
      </w:r>
      <w:r w:rsidR="00924CEB" w:rsidRPr="00EE2767">
        <w:rPr>
          <w:b/>
        </w:rPr>
        <w:tab/>
      </w:r>
      <w:r w:rsidR="00924CEB" w:rsidRPr="00EE2767">
        <w:rPr>
          <w:b/>
        </w:rPr>
        <w:tab/>
        <w:t xml:space="preserve">    </w:t>
      </w:r>
      <w:r w:rsidRPr="00EE2767">
        <w:rPr>
          <w:b/>
        </w:rPr>
        <w:t xml:space="preserve">         </w:t>
      </w:r>
      <w:r w:rsidR="00924CEB" w:rsidRPr="00EE2767">
        <w:rPr>
          <w:b/>
        </w:rPr>
        <w:t xml:space="preserve"> Поставщик:</w:t>
      </w:r>
    </w:p>
    <w:tbl>
      <w:tblPr>
        <w:tblpPr w:leftFromText="180" w:rightFromText="180" w:vertAnchor="text" w:horzAnchor="margin" w:tblpXSpec="center" w:tblpY="161"/>
        <w:tblW w:w="10632" w:type="dxa"/>
        <w:tblLook w:val="04A0" w:firstRow="1" w:lastRow="0" w:firstColumn="1" w:lastColumn="0" w:noHBand="0" w:noVBand="1"/>
      </w:tblPr>
      <w:tblGrid>
        <w:gridCol w:w="5245"/>
        <w:gridCol w:w="5387"/>
      </w:tblGrid>
      <w:tr w:rsidR="00924CEB" w:rsidRPr="00EE2767" w14:paraId="0C67FCDB" w14:textId="77777777" w:rsidTr="00B25BC9">
        <w:trPr>
          <w:trHeight w:val="2117"/>
        </w:trPr>
        <w:tc>
          <w:tcPr>
            <w:tcW w:w="5245" w:type="dxa"/>
            <w:shd w:val="clear" w:color="auto" w:fill="auto"/>
          </w:tcPr>
          <w:p w14:paraId="79193266" w14:textId="77777777" w:rsidR="00924CEB" w:rsidRPr="00EE2767" w:rsidRDefault="00924CEB" w:rsidP="00B25BC9">
            <w:pPr>
              <w:suppressAutoHyphens/>
              <w:rPr>
                <w:i/>
                <w:iCs/>
                <w:vertAlign w:val="superscript"/>
                <w:lang w:eastAsia="ar-SA"/>
              </w:rPr>
            </w:pPr>
            <w:r w:rsidRPr="00EE2767">
              <w:rPr>
                <w:lang w:eastAsia="ar-SA"/>
              </w:rPr>
              <w:t xml:space="preserve">          Начальник учреждения</w:t>
            </w:r>
            <w:r w:rsidRPr="00EE2767">
              <w:rPr>
                <w:i/>
                <w:iCs/>
                <w:vertAlign w:val="superscript"/>
                <w:lang w:eastAsia="ar-SA"/>
              </w:rPr>
              <w:t xml:space="preserve">        </w:t>
            </w:r>
          </w:p>
          <w:p w14:paraId="56AF5C8D" w14:textId="77777777" w:rsidR="00924CEB" w:rsidRPr="00EE2767" w:rsidRDefault="00924CEB" w:rsidP="00B25BC9">
            <w:pPr>
              <w:suppressAutoHyphens/>
              <w:rPr>
                <w:i/>
                <w:iCs/>
                <w:vertAlign w:val="superscript"/>
                <w:lang w:eastAsia="ar-SA"/>
              </w:rPr>
            </w:pPr>
            <w:r w:rsidRPr="00EE2767">
              <w:rPr>
                <w:i/>
                <w:iCs/>
                <w:vertAlign w:val="superscript"/>
                <w:lang w:eastAsia="ar-SA"/>
              </w:rPr>
              <w:t xml:space="preserve">                          </w:t>
            </w:r>
          </w:p>
          <w:p w14:paraId="207E83D6" w14:textId="77777777" w:rsidR="00924CEB" w:rsidRPr="00EE2767" w:rsidRDefault="00924CEB" w:rsidP="00B25BC9">
            <w:pPr>
              <w:suppressAutoHyphens/>
              <w:rPr>
                <w:lang w:eastAsia="ar-SA"/>
              </w:rPr>
            </w:pPr>
            <w:r w:rsidRPr="00EE2767">
              <w:rPr>
                <w:lang w:eastAsia="ar-SA"/>
              </w:rPr>
              <w:t>__________________/В.А. Демин /</w:t>
            </w:r>
          </w:p>
          <w:p w14:paraId="309470D3" w14:textId="77777777" w:rsidR="00924CEB" w:rsidRPr="00EE2767" w:rsidRDefault="00924CEB" w:rsidP="00B25BC9">
            <w:pPr>
              <w:suppressAutoHyphens/>
              <w:rPr>
                <w:i/>
                <w:iCs/>
                <w:vertAlign w:val="superscript"/>
                <w:lang w:eastAsia="ar-SA"/>
              </w:rPr>
            </w:pPr>
            <w:r w:rsidRPr="00EE2767">
              <w:rPr>
                <w:i/>
                <w:iCs/>
                <w:vertAlign w:val="superscript"/>
                <w:lang w:eastAsia="ar-SA"/>
              </w:rPr>
              <w:t xml:space="preserve">                   (</w:t>
            </w:r>
            <w:proofErr w:type="gramStart"/>
            <w:r w:rsidRPr="00EE2767">
              <w:rPr>
                <w:i/>
                <w:iCs/>
                <w:vertAlign w:val="superscript"/>
                <w:lang w:eastAsia="ar-SA"/>
              </w:rPr>
              <w:t xml:space="preserve">Подпись)   </w:t>
            </w:r>
            <w:proofErr w:type="gramEnd"/>
            <w:r w:rsidRPr="00EE2767">
              <w:rPr>
                <w:i/>
                <w:iCs/>
                <w:vertAlign w:val="superscript"/>
                <w:lang w:eastAsia="ar-SA"/>
              </w:rPr>
              <w:t xml:space="preserve">                         (Ф.И.О.)</w:t>
            </w:r>
          </w:p>
          <w:p w14:paraId="49B91E73" w14:textId="77777777" w:rsidR="00924CEB" w:rsidRPr="00EE2767" w:rsidRDefault="00924CEB" w:rsidP="00B25BC9">
            <w:pPr>
              <w:suppressAutoHyphens/>
              <w:rPr>
                <w:b/>
                <w:bCs/>
                <w:lang w:eastAsia="ar-SA"/>
              </w:rPr>
            </w:pPr>
            <w:r w:rsidRPr="00EE2767">
              <w:rPr>
                <w:lang w:eastAsia="ar-SA"/>
              </w:rPr>
              <w:t>М.П.</w:t>
            </w:r>
          </w:p>
          <w:p w14:paraId="5DD20CC6" w14:textId="77777777" w:rsidR="00924CEB" w:rsidRPr="00EE2767" w:rsidRDefault="00924CEB" w:rsidP="00B25BC9">
            <w:pPr>
              <w:ind w:firstLine="567"/>
              <w:rPr>
                <w:lang w:eastAsia="ar-SA"/>
              </w:rPr>
            </w:pPr>
            <w:r w:rsidRPr="00EE2767">
              <w:rPr>
                <w:lang w:eastAsia="ar-SA"/>
              </w:rPr>
              <w:t>«___» _____________ 2026г.</w:t>
            </w:r>
          </w:p>
        </w:tc>
        <w:tc>
          <w:tcPr>
            <w:tcW w:w="5387" w:type="dxa"/>
            <w:shd w:val="clear" w:color="auto" w:fill="auto"/>
          </w:tcPr>
          <w:p w14:paraId="5E40F074" w14:textId="77777777" w:rsidR="00924CEB" w:rsidRPr="00EE2767" w:rsidRDefault="00924CEB" w:rsidP="00B25BC9">
            <w:pPr>
              <w:tabs>
                <w:tab w:val="left" w:pos="8820"/>
                <w:tab w:val="left" w:pos="12060"/>
              </w:tabs>
              <w:ind w:right="-26"/>
              <w:jc w:val="center"/>
            </w:pPr>
            <w:r w:rsidRPr="00EE2767">
              <w:t>____________________________</w:t>
            </w:r>
          </w:p>
          <w:p w14:paraId="7C557AE3" w14:textId="77777777" w:rsidR="00924CEB" w:rsidRPr="00EE2767" w:rsidRDefault="00924CEB" w:rsidP="00B25BC9">
            <w:pPr>
              <w:tabs>
                <w:tab w:val="left" w:pos="8820"/>
                <w:tab w:val="left" w:pos="12060"/>
              </w:tabs>
              <w:ind w:right="-26"/>
              <w:rPr>
                <w:i/>
                <w:vertAlign w:val="superscript"/>
              </w:rPr>
            </w:pPr>
            <w:r w:rsidRPr="00EE2767">
              <w:rPr>
                <w:i/>
                <w:vertAlign w:val="superscript"/>
              </w:rPr>
              <w:t xml:space="preserve">                                                               (Должность)</w:t>
            </w:r>
          </w:p>
          <w:p w14:paraId="7658541E" w14:textId="77777777" w:rsidR="00924CEB" w:rsidRPr="00EE2767" w:rsidRDefault="00924CEB" w:rsidP="00B25BC9">
            <w:pPr>
              <w:tabs>
                <w:tab w:val="left" w:pos="8820"/>
                <w:tab w:val="left" w:pos="12060"/>
              </w:tabs>
              <w:ind w:right="-26"/>
            </w:pPr>
            <w:r w:rsidRPr="00EE2767">
              <w:t xml:space="preserve">             __________________       /__________/</w:t>
            </w:r>
          </w:p>
          <w:p w14:paraId="359FF444" w14:textId="77777777" w:rsidR="00924CEB" w:rsidRPr="00EE2767" w:rsidRDefault="00924CEB" w:rsidP="00B25BC9">
            <w:pPr>
              <w:tabs>
                <w:tab w:val="left" w:pos="8820"/>
                <w:tab w:val="left" w:pos="12060"/>
              </w:tabs>
              <w:ind w:right="-26"/>
              <w:rPr>
                <w:i/>
                <w:vertAlign w:val="superscript"/>
              </w:rPr>
            </w:pPr>
            <w:r w:rsidRPr="00EE2767">
              <w:rPr>
                <w:i/>
                <w:vertAlign w:val="superscript"/>
              </w:rPr>
              <w:t xml:space="preserve">                                       (</w:t>
            </w:r>
            <w:proofErr w:type="gramStart"/>
            <w:r w:rsidRPr="00EE2767">
              <w:rPr>
                <w:i/>
                <w:vertAlign w:val="superscript"/>
              </w:rPr>
              <w:t xml:space="preserve">Подпись)   </w:t>
            </w:r>
            <w:proofErr w:type="gramEnd"/>
            <w:r w:rsidRPr="00EE2767">
              <w:rPr>
                <w:i/>
                <w:vertAlign w:val="superscript"/>
              </w:rPr>
              <w:t xml:space="preserve">                        (Ф.И.О.)                                                       </w:t>
            </w:r>
          </w:p>
          <w:p w14:paraId="546AA7CC" w14:textId="77777777" w:rsidR="00924CEB" w:rsidRPr="00EE2767" w:rsidRDefault="00924CEB" w:rsidP="00B25BC9">
            <w:pPr>
              <w:tabs>
                <w:tab w:val="left" w:pos="8820"/>
                <w:tab w:val="left" w:pos="12060"/>
              </w:tabs>
              <w:ind w:right="-26"/>
            </w:pPr>
            <w:r w:rsidRPr="00EE2767">
              <w:t xml:space="preserve">             М.П.</w:t>
            </w:r>
          </w:p>
          <w:p w14:paraId="1AB427CF" w14:textId="77777777" w:rsidR="00924CEB" w:rsidRPr="00EE2767" w:rsidRDefault="00924CEB" w:rsidP="00B25BC9">
            <w:pPr>
              <w:tabs>
                <w:tab w:val="left" w:pos="8820"/>
                <w:tab w:val="left" w:pos="12060"/>
              </w:tabs>
              <w:ind w:right="-26"/>
            </w:pPr>
            <w:r w:rsidRPr="00EE2767">
              <w:t xml:space="preserve">             «___» _____________ 2026 г.</w:t>
            </w:r>
          </w:p>
        </w:tc>
      </w:tr>
    </w:tbl>
    <w:p w14:paraId="15510AD2" w14:textId="6CA98198" w:rsidR="00924CEB" w:rsidRPr="00EE2767" w:rsidRDefault="00924CEB" w:rsidP="00693F43">
      <w:pPr>
        <w:jc w:val="left"/>
      </w:pPr>
    </w:p>
    <w:sectPr w:rsidR="00924CEB" w:rsidRPr="00EE2767" w:rsidSect="004F06B4">
      <w:footerReference w:type="even" r:id="rId11"/>
      <w:footerReference w:type="default" r:id="rId12"/>
      <w:type w:val="continuous"/>
      <w:pgSz w:w="11906" w:h="16838"/>
      <w:pgMar w:top="567" w:right="1134" w:bottom="1134" w:left="85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3B8A" w14:textId="77777777" w:rsidR="002B1BF5" w:rsidRDefault="002B1BF5" w:rsidP="00F11B3E">
      <w:r>
        <w:separator/>
      </w:r>
    </w:p>
  </w:endnote>
  <w:endnote w:type="continuationSeparator" w:id="0">
    <w:p w14:paraId="56B391C6" w14:textId="77777777" w:rsidR="002B1BF5" w:rsidRDefault="002B1BF5" w:rsidP="00F1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C5A3" w14:textId="236BE68F" w:rsidR="00F11B3E" w:rsidRDefault="00F11B3E">
    <w:pPr>
      <w:pStyle w:val="affe"/>
      <w:framePr w:wrap="around" w:vAnchor="text" w:hAnchor="margin" w:xAlign="right" w:y="1"/>
      <w:rPr>
        <w:rStyle w:val="af1"/>
      </w:rPr>
    </w:pPr>
    <w:r>
      <w:rPr>
        <w:rStyle w:val="af1"/>
      </w:rPr>
      <w:fldChar w:fldCharType="begin"/>
    </w:r>
    <w:r w:rsidR="00F34DF3">
      <w:rPr>
        <w:rStyle w:val="af1"/>
      </w:rPr>
      <w:instrText xml:space="preserve">PAGE  </w:instrText>
    </w:r>
    <w:r>
      <w:rPr>
        <w:rStyle w:val="af1"/>
      </w:rPr>
      <w:fldChar w:fldCharType="separate"/>
    </w:r>
    <w:r w:rsidR="009E60FF">
      <w:rPr>
        <w:rStyle w:val="af1"/>
        <w:noProof/>
      </w:rPr>
      <w:t>10</w:t>
    </w:r>
    <w:r>
      <w:rPr>
        <w:rStyle w:val="af1"/>
      </w:rPr>
      <w:fldChar w:fldCharType="end"/>
    </w:r>
  </w:p>
  <w:p w14:paraId="3EEEBC55" w14:textId="77777777" w:rsidR="00F11B3E" w:rsidRDefault="00F11B3E">
    <w:pPr>
      <w:pStyle w:val="aff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7A52" w14:textId="77777777" w:rsidR="00F11B3E" w:rsidRDefault="00F11B3E">
    <w:pPr>
      <w:pStyle w:val="af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4717" w14:textId="77777777" w:rsidR="002B1BF5" w:rsidRDefault="002B1BF5" w:rsidP="00F11B3E">
      <w:r>
        <w:separator/>
      </w:r>
    </w:p>
  </w:footnote>
  <w:footnote w:type="continuationSeparator" w:id="0">
    <w:p w14:paraId="4E1C4335" w14:textId="77777777" w:rsidR="002B1BF5" w:rsidRDefault="002B1BF5" w:rsidP="00F1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a"/>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4"/>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a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5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30"/>
      <w:lvlText w:val="%1."/>
      <w:lvlJc w:val="left"/>
      <w:pPr>
        <w:tabs>
          <w:tab w:val="left" w:pos="360"/>
        </w:tabs>
        <w:ind w:left="360" w:hanging="360"/>
      </w:pPr>
    </w:lvl>
  </w:abstractNum>
  <w:abstractNum w:abstractNumId="9" w15:restartNumberingAfterBreak="0">
    <w:nsid w:val="15A4685C"/>
    <w:multiLevelType w:val="multilevel"/>
    <w:tmpl w:val="15A4685C"/>
    <w:lvl w:ilvl="0">
      <w:start w:val="4"/>
      <w:numFmt w:val="decimal"/>
      <w:lvlText w:val="%1."/>
      <w:lvlJc w:val="left"/>
      <w:pPr>
        <w:ind w:left="360" w:hanging="360"/>
      </w:pPr>
      <w:rPr>
        <w:rFonts w:hint="default"/>
      </w:rPr>
    </w:lvl>
    <w:lvl w:ilvl="1">
      <w:start w:val="2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7944C37"/>
    <w:multiLevelType w:val="multilevel"/>
    <w:tmpl w:val="17944C37"/>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6A1D85"/>
    <w:multiLevelType w:val="multilevel"/>
    <w:tmpl w:val="196A1D85"/>
    <w:lvl w:ilvl="0">
      <w:start w:val="2"/>
      <w:numFmt w:val="decimal"/>
      <w:lvlText w:val="%1"/>
      <w:lvlJc w:val="left"/>
      <w:pPr>
        <w:tabs>
          <w:tab w:val="left" w:pos="5323"/>
        </w:tabs>
        <w:ind w:left="4963" w:firstLine="0"/>
      </w:pPr>
      <w:rPr>
        <w:rFonts w:hint="default"/>
      </w:rPr>
    </w:lvl>
    <w:lvl w:ilvl="1">
      <w:start w:val="1"/>
      <w:numFmt w:val="decimal"/>
      <w:lvlText w:val="2.%2"/>
      <w:lvlJc w:val="left"/>
      <w:pPr>
        <w:tabs>
          <w:tab w:val="left" w:pos="5683"/>
        </w:tabs>
        <w:ind w:left="4963" w:firstLine="0"/>
      </w:pPr>
      <w:rPr>
        <w:rFonts w:hint="default"/>
      </w:rPr>
    </w:lvl>
    <w:lvl w:ilvl="2">
      <w:start w:val="1"/>
      <w:numFmt w:val="decimal"/>
      <w:lvlText w:val="6.7.%3"/>
      <w:lvlJc w:val="left"/>
      <w:pPr>
        <w:tabs>
          <w:tab w:val="left" w:pos="6043"/>
        </w:tabs>
        <w:ind w:left="4963" w:firstLine="0"/>
      </w:pPr>
      <w:rPr>
        <w:rFonts w:hint="default"/>
      </w:rPr>
    </w:lvl>
    <w:lvl w:ilvl="3">
      <w:start w:val="1"/>
      <w:numFmt w:val="decimal"/>
      <w:pStyle w:val="MainText322"/>
      <w:lvlText w:val="3.2.2.%4."/>
      <w:lvlJc w:val="left"/>
      <w:pPr>
        <w:tabs>
          <w:tab w:val="left" w:pos="2520"/>
        </w:tabs>
        <w:ind w:left="1440" w:firstLine="0"/>
      </w:pPr>
      <w:rPr>
        <w:rFonts w:hint="default"/>
      </w:rPr>
    </w:lvl>
    <w:lvl w:ilvl="4">
      <w:start w:val="1"/>
      <w:numFmt w:val="decimal"/>
      <w:lvlText w:val="6.6.2.1.%5"/>
      <w:lvlJc w:val="left"/>
      <w:pPr>
        <w:tabs>
          <w:tab w:val="left" w:pos="5971"/>
        </w:tabs>
        <w:ind w:left="5971" w:hanging="1008"/>
      </w:pPr>
      <w:rPr>
        <w:rFonts w:hint="default"/>
      </w:rPr>
    </w:lvl>
    <w:lvl w:ilvl="5">
      <w:start w:val="1"/>
      <w:numFmt w:val="decimal"/>
      <w:lvlText w:val="%1.%2.%3.%4.%5.%6"/>
      <w:lvlJc w:val="left"/>
      <w:pPr>
        <w:tabs>
          <w:tab w:val="left" w:pos="6115"/>
        </w:tabs>
        <w:ind w:left="6115" w:hanging="1152"/>
      </w:pPr>
      <w:rPr>
        <w:rFonts w:hint="default"/>
      </w:rPr>
    </w:lvl>
    <w:lvl w:ilvl="6">
      <w:start w:val="1"/>
      <w:numFmt w:val="decimal"/>
      <w:lvlText w:val="%1.%2.%3.%4.%5.%6.%7"/>
      <w:lvlJc w:val="left"/>
      <w:pPr>
        <w:tabs>
          <w:tab w:val="left" w:pos="6259"/>
        </w:tabs>
        <w:ind w:left="6259" w:hanging="1296"/>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6547"/>
        </w:tabs>
        <w:ind w:left="6547" w:hanging="1584"/>
      </w:pPr>
      <w:rPr>
        <w:rFonts w:hint="default"/>
      </w:rPr>
    </w:lvl>
  </w:abstractNum>
  <w:abstractNum w:abstractNumId="12" w15:restartNumberingAfterBreak="0">
    <w:nsid w:val="1D661115"/>
    <w:multiLevelType w:val="multilevel"/>
    <w:tmpl w:val="1D661115"/>
    <w:lvl w:ilvl="0">
      <w:start w:val="1"/>
      <w:numFmt w:val="decimal"/>
      <w:lvlText w:val="%1."/>
      <w:lvlJc w:val="left"/>
      <w:pPr>
        <w:tabs>
          <w:tab w:val="left" w:pos="720"/>
        </w:tabs>
        <w:ind w:left="720" w:hanging="360"/>
      </w:pPr>
      <w:rPr>
        <w:rFonts w:cs="Times New Roman"/>
      </w:rPr>
    </w:lvl>
    <w:lvl w:ilvl="1">
      <w:start w:val="1"/>
      <w:numFmt w:val="bullet"/>
      <w:pStyle w:val="33"/>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1E0967C9"/>
    <w:multiLevelType w:val="multilevel"/>
    <w:tmpl w:val="1E0967C9"/>
    <w:lvl w:ilvl="0">
      <w:start w:val="1"/>
      <w:numFmt w:val="decimal"/>
      <w:pStyle w:val="a1"/>
      <w:lvlText w:val="%1."/>
      <w:lvlJc w:val="left"/>
      <w:pPr>
        <w:tabs>
          <w:tab w:val="left" w:pos="567"/>
        </w:tabs>
        <w:ind w:left="567" w:hanging="567"/>
      </w:pPr>
    </w:lvl>
    <w:lvl w:ilvl="1">
      <w:start w:val="1"/>
      <w:numFmt w:val="decimal"/>
      <w:pStyle w:val="21"/>
      <w:lvlText w:val="%1.%2"/>
      <w:lvlJc w:val="left"/>
      <w:pPr>
        <w:tabs>
          <w:tab w:val="left" w:pos="567"/>
        </w:tabs>
        <w:ind w:left="567" w:hanging="567"/>
      </w:pPr>
    </w:lvl>
    <w:lvl w:ilvl="2">
      <w:start w:val="1"/>
      <w:numFmt w:val="none"/>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1E7E04D5"/>
    <w:multiLevelType w:val="singleLevel"/>
    <w:tmpl w:val="1E7E04D5"/>
    <w:lvl w:ilvl="0">
      <w:start w:val="1"/>
      <w:numFmt w:val="decimal"/>
      <w:pStyle w:val="Instruction"/>
      <w:lvlText w:val="%1."/>
      <w:lvlJc w:val="left"/>
      <w:pPr>
        <w:tabs>
          <w:tab w:val="left" w:pos="360"/>
        </w:tabs>
        <w:ind w:left="360" w:hanging="360"/>
      </w:pPr>
    </w:lvl>
  </w:abstractNum>
  <w:abstractNum w:abstractNumId="15" w15:restartNumberingAfterBreak="0">
    <w:nsid w:val="2FF03B08"/>
    <w:multiLevelType w:val="multilevel"/>
    <w:tmpl w:val="2FF03B08"/>
    <w:lvl w:ilvl="0">
      <w:start w:val="1"/>
      <w:numFmt w:val="decimal"/>
      <w:pStyle w:val="a2"/>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hint="default"/>
        <w:b w:val="0"/>
      </w:rPr>
    </w:lvl>
    <w:lvl w:ilvl="2">
      <w:start w:val="1"/>
      <w:numFmt w:val="decimal"/>
      <w:lvlText w:val="%3."/>
      <w:lvlJc w:val="left"/>
      <w:pPr>
        <w:ind w:left="1497" w:hanging="504"/>
      </w:pPr>
      <w:rPr>
        <w:rFonts w:hint="default"/>
        <w:b/>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6" w15:restartNumberingAfterBreak="0">
    <w:nsid w:val="371448CE"/>
    <w:multiLevelType w:val="multilevel"/>
    <w:tmpl w:val="371448CE"/>
    <w:lvl w:ilvl="0">
      <w:start w:val="1"/>
      <w:numFmt w:val="bullet"/>
      <w:pStyle w:val="Perechen1Char"/>
      <w:lvlText w:val="-"/>
      <w:lvlJc w:val="left"/>
      <w:pPr>
        <w:tabs>
          <w:tab w:val="left" w:pos="1003"/>
        </w:tabs>
        <w:ind w:left="1003"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80A24B5"/>
    <w:multiLevelType w:val="multilevel"/>
    <w:tmpl w:val="380A24B5"/>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3050" w:hanging="1080"/>
      </w:pPr>
      <w:rPr>
        <w:rFonts w:hint="default"/>
      </w:rPr>
    </w:lvl>
    <w:lvl w:ilvl="6">
      <w:start w:val="1"/>
      <w:numFmt w:val="decimal"/>
      <w:isLgl/>
      <w:lvlText w:val="%1.%2.%3.%4.%5.%6.%7."/>
      <w:lvlJc w:val="left"/>
      <w:pPr>
        <w:ind w:left="3372" w:hanging="1080"/>
      </w:pPr>
      <w:rPr>
        <w:rFonts w:hint="default"/>
      </w:rPr>
    </w:lvl>
    <w:lvl w:ilvl="7">
      <w:start w:val="1"/>
      <w:numFmt w:val="decimal"/>
      <w:isLgl/>
      <w:lvlText w:val="%1.%2.%3.%4.%5.%6.%7.%8."/>
      <w:lvlJc w:val="left"/>
      <w:pPr>
        <w:ind w:left="4054" w:hanging="1440"/>
      </w:pPr>
      <w:rPr>
        <w:rFonts w:hint="default"/>
      </w:rPr>
    </w:lvl>
    <w:lvl w:ilvl="8">
      <w:start w:val="1"/>
      <w:numFmt w:val="decimal"/>
      <w:isLgl/>
      <w:lvlText w:val="%1.%2.%3.%4.%5.%6.%7.%8.%9."/>
      <w:lvlJc w:val="left"/>
      <w:pPr>
        <w:ind w:left="4376" w:hanging="1440"/>
      </w:pPr>
      <w:rPr>
        <w:rFonts w:hint="default"/>
      </w:rPr>
    </w:lvl>
  </w:abstractNum>
  <w:abstractNum w:abstractNumId="18" w15:restartNumberingAfterBreak="0">
    <w:nsid w:val="3CE738C8"/>
    <w:multiLevelType w:val="multilevel"/>
    <w:tmpl w:val="3CE738C8"/>
    <w:lvl w:ilvl="0">
      <w:start w:val="1"/>
      <w:numFmt w:val="russianLower"/>
      <w:pStyle w:val="a3"/>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3ED53952"/>
    <w:multiLevelType w:val="multilevel"/>
    <w:tmpl w:val="3ED53952"/>
    <w:lvl w:ilvl="0">
      <w:start w:val="1"/>
      <w:numFmt w:val="decimal"/>
      <w:pStyle w:val="22"/>
      <w:lvlText w:val="%1."/>
      <w:lvlJc w:val="left"/>
      <w:pPr>
        <w:tabs>
          <w:tab w:val="left" w:pos="360"/>
        </w:tabs>
        <w:ind w:left="360" w:hanging="360"/>
      </w:pPr>
      <w:rPr>
        <w:rFonts w:hint="default"/>
      </w:rPr>
    </w:lvl>
    <w:lvl w:ilvl="1">
      <w:start w:val="1"/>
      <w:numFmt w:val="decimal"/>
      <w:pStyle w:val="31"/>
      <w:lvlText w:val="%1.%2."/>
      <w:lvlJc w:val="left"/>
      <w:pPr>
        <w:tabs>
          <w:tab w:val="left" w:pos="972"/>
        </w:tabs>
        <w:ind w:left="972" w:hanging="432"/>
      </w:pPr>
      <w:rPr>
        <w:rFonts w:hint="default"/>
        <w:b/>
      </w:rPr>
    </w:lvl>
    <w:lvl w:ilvl="2">
      <w:start w:val="1"/>
      <w:numFmt w:val="decimal"/>
      <w:pStyle w:val="a4"/>
      <w:lvlText w:val="%1.%2.%3."/>
      <w:lvlJc w:val="left"/>
      <w:pPr>
        <w:tabs>
          <w:tab w:val="left" w:pos="1440"/>
        </w:tabs>
        <w:ind w:left="1224" w:hanging="504"/>
      </w:pPr>
      <w:rPr>
        <w:rFonts w:hint="default"/>
      </w:rPr>
    </w:lvl>
    <w:lvl w:ilvl="3">
      <w:start w:val="1"/>
      <w:numFmt w:val="decimal"/>
      <w:pStyle w:val="40"/>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0" w15:restartNumberingAfterBreak="0">
    <w:nsid w:val="4ADC0C58"/>
    <w:multiLevelType w:val="multilevel"/>
    <w:tmpl w:val="4ADC0C58"/>
    <w:lvl w:ilvl="0">
      <w:start w:val="2"/>
      <w:numFmt w:val="decimal"/>
      <w:pStyle w:val="Maintext22"/>
      <w:lvlText w:val="%1"/>
      <w:lvlJc w:val="left"/>
      <w:pPr>
        <w:tabs>
          <w:tab w:val="left" w:pos="1069"/>
        </w:tabs>
        <w:ind w:left="709" w:firstLine="0"/>
      </w:pPr>
      <w:rPr>
        <w:rFonts w:hint="default"/>
      </w:rPr>
    </w:lvl>
    <w:lvl w:ilvl="1">
      <w:start w:val="1"/>
      <w:numFmt w:val="decimal"/>
      <w:lvlText w:val="2.%2"/>
      <w:lvlJc w:val="left"/>
      <w:pPr>
        <w:tabs>
          <w:tab w:val="left" w:pos="1429"/>
        </w:tabs>
        <w:ind w:left="709" w:firstLine="0"/>
      </w:pPr>
      <w:rPr>
        <w:rFonts w:hint="default"/>
      </w:rPr>
    </w:lvl>
    <w:lvl w:ilvl="2">
      <w:start w:val="1"/>
      <w:numFmt w:val="decimal"/>
      <w:lvlText w:val="2.2.%3"/>
      <w:lvlJc w:val="left"/>
      <w:pPr>
        <w:tabs>
          <w:tab w:val="left" w:pos="1789"/>
        </w:tabs>
        <w:ind w:left="709" w:firstLine="0"/>
      </w:pPr>
      <w:rPr>
        <w:rFonts w:hint="default"/>
      </w:rPr>
    </w:lvl>
    <w:lvl w:ilvl="3">
      <w:start w:val="1"/>
      <w:numFmt w:val="decimal"/>
      <w:lvlText w:val="%1.%2.%3.%4."/>
      <w:lvlJc w:val="left"/>
      <w:pPr>
        <w:tabs>
          <w:tab w:val="left" w:pos="1789"/>
        </w:tabs>
        <w:ind w:left="709" w:firstLine="0"/>
      </w:pPr>
      <w:rPr>
        <w:rFonts w:hint="default"/>
      </w:rPr>
    </w:lvl>
    <w:lvl w:ilvl="4">
      <w:start w:val="1"/>
      <w:numFmt w:val="decimal"/>
      <w:lvlText w:val="%1.%2.%3.%4.%5"/>
      <w:lvlJc w:val="left"/>
      <w:pPr>
        <w:tabs>
          <w:tab w:val="left" w:pos="1717"/>
        </w:tabs>
        <w:ind w:left="1717" w:hanging="1008"/>
      </w:pPr>
      <w:rPr>
        <w:rFonts w:hint="default"/>
      </w:rPr>
    </w:lvl>
    <w:lvl w:ilvl="5">
      <w:start w:val="1"/>
      <w:numFmt w:val="decimal"/>
      <w:lvlText w:val="%1.%2.%3.%4.%5.%6"/>
      <w:lvlJc w:val="left"/>
      <w:pPr>
        <w:tabs>
          <w:tab w:val="left" w:pos="1861"/>
        </w:tabs>
        <w:ind w:left="1861" w:hanging="1152"/>
      </w:pPr>
      <w:rPr>
        <w:rFonts w:hint="default"/>
      </w:rPr>
    </w:lvl>
    <w:lvl w:ilvl="6">
      <w:start w:val="1"/>
      <w:numFmt w:val="decimal"/>
      <w:lvlText w:val="%1.%2.%3.%4.%5.%6.%7"/>
      <w:lvlJc w:val="left"/>
      <w:pPr>
        <w:tabs>
          <w:tab w:val="left" w:pos="2005"/>
        </w:tabs>
        <w:ind w:left="2005" w:hanging="1296"/>
      </w:pPr>
      <w:rPr>
        <w:rFonts w:hint="default"/>
      </w:rPr>
    </w:lvl>
    <w:lvl w:ilvl="7">
      <w:start w:val="1"/>
      <w:numFmt w:val="decimal"/>
      <w:lvlText w:val="%1.%2.%3.%4.%5.%6.%7.%8"/>
      <w:lvlJc w:val="left"/>
      <w:pPr>
        <w:tabs>
          <w:tab w:val="left" w:pos="2149"/>
        </w:tabs>
        <w:ind w:left="2149" w:hanging="1440"/>
      </w:pPr>
      <w:rPr>
        <w:rFonts w:hint="default"/>
      </w:rPr>
    </w:lvl>
    <w:lvl w:ilvl="8">
      <w:start w:val="1"/>
      <w:numFmt w:val="decimal"/>
      <w:lvlText w:val="%1.%2.%3.%4.%5.%6.%7.%8.%9"/>
      <w:lvlJc w:val="left"/>
      <w:pPr>
        <w:tabs>
          <w:tab w:val="left" w:pos="2293"/>
        </w:tabs>
        <w:ind w:left="2293" w:hanging="1584"/>
      </w:pPr>
      <w:rPr>
        <w:rFonts w:hint="default"/>
      </w:rPr>
    </w:lvl>
  </w:abstractNum>
  <w:abstractNum w:abstractNumId="21" w15:restartNumberingAfterBreak="0">
    <w:nsid w:val="4D4D5AC3"/>
    <w:multiLevelType w:val="multilevel"/>
    <w:tmpl w:val="4D4D5AC3"/>
    <w:lvl w:ilvl="0">
      <w:start w:val="15"/>
      <w:numFmt w:val="bullet"/>
      <w:pStyle w:val="Unnumberedlist"/>
      <w:lvlText w:val="–"/>
      <w:lvlJc w:val="left"/>
      <w:pPr>
        <w:tabs>
          <w:tab w:val="left" w:pos="964"/>
        </w:tabs>
        <w:ind w:left="964" w:hanging="284"/>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DB60B03"/>
    <w:multiLevelType w:val="multilevel"/>
    <w:tmpl w:val="4DB60B03"/>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972"/>
        </w:tabs>
        <w:ind w:left="972" w:hanging="432"/>
      </w:pPr>
      <w:rPr>
        <w:rFonts w:hint="default"/>
        <w:b/>
      </w:rPr>
    </w:lvl>
    <w:lvl w:ilvl="2">
      <w:start w:val="1"/>
      <w:numFmt w:val="russianLower"/>
      <w:pStyle w:val="1"/>
      <w:lvlText w:val="%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3" w15:restartNumberingAfterBreak="0">
    <w:nsid w:val="526B18AD"/>
    <w:multiLevelType w:val="multilevel"/>
    <w:tmpl w:val="526B18AD"/>
    <w:lvl w:ilvl="0">
      <w:start w:val="1"/>
      <w:numFmt w:val="bullet"/>
      <w:pStyle w:val="a5"/>
      <w:lvlText w:val=""/>
      <w:lvlJc w:val="left"/>
      <w:pPr>
        <w:tabs>
          <w:tab w:val="left" w:pos="567"/>
        </w:tabs>
        <w:ind w:left="-454" w:firstLine="737"/>
      </w:pPr>
      <w:rPr>
        <w:rFonts w:ascii="Symbol" w:hAnsi="Symbol" w:hint="default"/>
      </w:rPr>
    </w:lvl>
    <w:lvl w:ilvl="1">
      <w:start w:val="1"/>
      <w:numFmt w:val="bullet"/>
      <w:lvlText w:val=""/>
      <w:lvlJc w:val="left"/>
      <w:pPr>
        <w:tabs>
          <w:tab w:val="left" w:pos="1364"/>
        </w:tabs>
        <w:ind w:left="343" w:firstLine="737"/>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A455782"/>
    <w:multiLevelType w:val="multilevel"/>
    <w:tmpl w:val="5A455782"/>
    <w:lvl w:ilvl="0">
      <w:start w:val="6"/>
      <w:numFmt w:val="decimal"/>
      <w:lvlText w:val="%1."/>
      <w:lvlJc w:val="left"/>
      <w:pPr>
        <w:ind w:left="360" w:hanging="360"/>
      </w:pPr>
      <w:rPr>
        <w:rFonts w:hint="default"/>
      </w:rPr>
    </w:lvl>
    <w:lvl w:ilvl="1">
      <w:start w:val="2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6EC4094"/>
    <w:multiLevelType w:val="singleLevel"/>
    <w:tmpl w:val="66EC4094"/>
    <w:lvl w:ilvl="0">
      <w:start w:val="1"/>
      <w:numFmt w:val="decimal"/>
      <w:pStyle w:val="a6"/>
      <w:lvlText w:val="%1)"/>
      <w:lvlJc w:val="left"/>
      <w:pPr>
        <w:tabs>
          <w:tab w:val="left" w:pos="360"/>
        </w:tabs>
        <w:ind w:left="360" w:hanging="360"/>
      </w:pPr>
    </w:lvl>
  </w:abstractNum>
  <w:abstractNum w:abstractNumId="26" w15:restartNumberingAfterBreak="0">
    <w:nsid w:val="69775071"/>
    <w:multiLevelType w:val="multilevel"/>
    <w:tmpl w:val="69775071"/>
    <w:lvl w:ilvl="0">
      <w:start w:val="2"/>
      <w:numFmt w:val="decimal"/>
      <w:lvlText w:val="%1"/>
      <w:lvlJc w:val="left"/>
      <w:pPr>
        <w:tabs>
          <w:tab w:val="left" w:pos="1069"/>
        </w:tabs>
        <w:ind w:left="709" w:firstLine="0"/>
      </w:pPr>
      <w:rPr>
        <w:rFonts w:hint="default"/>
      </w:rPr>
    </w:lvl>
    <w:lvl w:ilvl="1">
      <w:start w:val="1"/>
      <w:numFmt w:val="decimal"/>
      <w:lvlText w:val="2.%2"/>
      <w:lvlJc w:val="left"/>
      <w:pPr>
        <w:tabs>
          <w:tab w:val="left" w:pos="1429"/>
        </w:tabs>
        <w:ind w:left="709" w:firstLine="0"/>
      </w:pPr>
      <w:rPr>
        <w:rFonts w:hint="default"/>
      </w:rPr>
    </w:lvl>
    <w:lvl w:ilvl="2">
      <w:start w:val="1"/>
      <w:numFmt w:val="decimal"/>
      <w:pStyle w:val="Maintext3"/>
      <w:lvlText w:val="3.1.%3"/>
      <w:lvlJc w:val="left"/>
      <w:pPr>
        <w:tabs>
          <w:tab w:val="left" w:pos="1789"/>
        </w:tabs>
        <w:ind w:left="709" w:firstLine="0"/>
      </w:pPr>
      <w:rPr>
        <w:rFonts w:hint="default"/>
      </w:rPr>
    </w:lvl>
    <w:lvl w:ilvl="3">
      <w:start w:val="1"/>
      <w:numFmt w:val="decimal"/>
      <w:lvlText w:val="%1.%2.%3.%4."/>
      <w:lvlJc w:val="left"/>
      <w:pPr>
        <w:tabs>
          <w:tab w:val="left" w:pos="1789"/>
        </w:tabs>
        <w:ind w:left="709" w:firstLine="0"/>
      </w:pPr>
      <w:rPr>
        <w:rFonts w:hint="default"/>
      </w:rPr>
    </w:lvl>
    <w:lvl w:ilvl="4">
      <w:start w:val="1"/>
      <w:numFmt w:val="decimal"/>
      <w:lvlText w:val="%1.%2.%3.%4.%5"/>
      <w:lvlJc w:val="left"/>
      <w:pPr>
        <w:tabs>
          <w:tab w:val="left" w:pos="1717"/>
        </w:tabs>
        <w:ind w:left="1717" w:hanging="1008"/>
      </w:pPr>
      <w:rPr>
        <w:rFonts w:hint="default"/>
      </w:rPr>
    </w:lvl>
    <w:lvl w:ilvl="5">
      <w:start w:val="1"/>
      <w:numFmt w:val="decimal"/>
      <w:lvlText w:val="%1.%2.%3.%4.%5.%6"/>
      <w:lvlJc w:val="left"/>
      <w:pPr>
        <w:tabs>
          <w:tab w:val="left" w:pos="1861"/>
        </w:tabs>
        <w:ind w:left="1861" w:hanging="1152"/>
      </w:pPr>
      <w:rPr>
        <w:rFonts w:hint="default"/>
      </w:rPr>
    </w:lvl>
    <w:lvl w:ilvl="6">
      <w:start w:val="1"/>
      <w:numFmt w:val="decimal"/>
      <w:lvlText w:val="%1.%2.%3.%4.%5.%6.%7"/>
      <w:lvlJc w:val="left"/>
      <w:pPr>
        <w:tabs>
          <w:tab w:val="left" w:pos="2005"/>
        </w:tabs>
        <w:ind w:left="2005" w:hanging="1296"/>
      </w:pPr>
      <w:rPr>
        <w:rFonts w:hint="default"/>
      </w:rPr>
    </w:lvl>
    <w:lvl w:ilvl="7">
      <w:start w:val="1"/>
      <w:numFmt w:val="decimal"/>
      <w:lvlText w:val="%1.%2.%3.%4.%5.%6.%7.%8"/>
      <w:lvlJc w:val="left"/>
      <w:pPr>
        <w:tabs>
          <w:tab w:val="left" w:pos="2149"/>
        </w:tabs>
        <w:ind w:left="2149" w:hanging="1440"/>
      </w:pPr>
      <w:rPr>
        <w:rFonts w:hint="default"/>
      </w:rPr>
    </w:lvl>
    <w:lvl w:ilvl="8">
      <w:start w:val="1"/>
      <w:numFmt w:val="decimal"/>
      <w:lvlText w:val="%1.%2.%3.%4.%5.%6.%7.%8.%9"/>
      <w:lvlJc w:val="left"/>
      <w:pPr>
        <w:tabs>
          <w:tab w:val="left" w:pos="2293"/>
        </w:tabs>
        <w:ind w:left="2293" w:hanging="1584"/>
      </w:pPr>
      <w:rPr>
        <w:rFonts w:hint="default"/>
      </w:rPr>
    </w:lvl>
  </w:abstractNum>
  <w:abstractNum w:abstractNumId="27" w15:restartNumberingAfterBreak="0">
    <w:nsid w:val="6CF70BC1"/>
    <w:multiLevelType w:val="multilevel"/>
    <w:tmpl w:val="6CF70BC1"/>
    <w:lvl w:ilvl="0">
      <w:start w:val="1"/>
      <w:numFmt w:val="decimal"/>
      <w:pStyle w:val="10"/>
      <w:lvlText w:val="%1."/>
      <w:lvlJc w:val="left"/>
      <w:pPr>
        <w:tabs>
          <w:tab w:val="left" w:pos="432"/>
        </w:tabs>
        <w:ind w:left="432" w:hanging="432"/>
      </w:pPr>
      <w:rPr>
        <w:rFonts w:hint="default"/>
      </w:rPr>
    </w:lvl>
    <w:lvl w:ilvl="1">
      <w:start w:val="1"/>
      <w:numFmt w:val="decimal"/>
      <w:pStyle w:val="23"/>
      <w:lvlText w:val="%1.%2"/>
      <w:lvlJc w:val="left"/>
      <w:pPr>
        <w:tabs>
          <w:tab w:val="left" w:pos="576"/>
        </w:tabs>
        <w:ind w:left="576" w:hanging="576"/>
      </w:pPr>
      <w:rPr>
        <w:rFonts w:hint="default"/>
      </w:rPr>
    </w:lvl>
    <w:lvl w:ilvl="2">
      <w:start w:val="1"/>
      <w:numFmt w:val="decimal"/>
      <w:pStyle w:val="32"/>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E1D2F51"/>
    <w:multiLevelType w:val="multilevel"/>
    <w:tmpl w:val="6E1D2F51"/>
    <w:lvl w:ilvl="0">
      <w:start w:val="1"/>
      <w:numFmt w:val="decimal"/>
      <w:pStyle w:val="11"/>
      <w:lvlText w:val="%1."/>
      <w:lvlJc w:val="left"/>
      <w:pPr>
        <w:tabs>
          <w:tab w:val="left" w:pos="1134"/>
        </w:tabs>
        <w:ind w:left="0" w:firstLine="851"/>
      </w:pPr>
      <w:rPr>
        <w:rFonts w:ascii="Times New Roman" w:hAnsi="Times New Roman" w:hint="default"/>
        <w:b w:val="0"/>
        <w:i w:val="0"/>
        <w:sz w:val="24"/>
        <w:szCs w:val="24"/>
      </w:rPr>
    </w:lvl>
    <w:lvl w:ilvl="1">
      <w:start w:val="1"/>
      <w:numFmt w:val="decimal"/>
      <w:pStyle w:val="24"/>
      <w:lvlText w:val="%1.%2."/>
      <w:lvlJc w:val="left"/>
      <w:pPr>
        <w:tabs>
          <w:tab w:val="left" w:pos="1134"/>
        </w:tabs>
        <w:ind w:left="0" w:firstLine="851"/>
      </w:pPr>
      <w:rPr>
        <w:rFonts w:ascii="Times New Roman" w:hAnsi="Times New Roman" w:hint="default"/>
        <w:b w:val="0"/>
        <w:i w:val="0"/>
        <w:sz w:val="24"/>
        <w:szCs w:val="24"/>
      </w:rPr>
    </w:lvl>
    <w:lvl w:ilvl="2">
      <w:start w:val="1"/>
      <w:numFmt w:val="decimal"/>
      <w:pStyle w:val="34"/>
      <w:lvlText w:val="%1.%2.%3."/>
      <w:lvlJc w:val="left"/>
      <w:pPr>
        <w:tabs>
          <w:tab w:val="left" w:pos="1571"/>
        </w:tabs>
        <w:ind w:left="0" w:firstLine="851"/>
      </w:pPr>
      <w:rPr>
        <w:rFonts w:ascii="Times New Roman" w:hAnsi="Times New Roman" w:hint="default"/>
        <w:b w:val="0"/>
        <w:i w:val="0"/>
        <w:caps w:val="0"/>
        <w:strike w:val="0"/>
        <w:dstrike w:val="0"/>
        <w:vanish w:val="0"/>
        <w:color w:val="000000"/>
        <w:sz w:val="24"/>
        <w:szCs w:val="24"/>
        <w:vertAlign w:val="baseline"/>
      </w:rPr>
    </w:lvl>
    <w:lvl w:ilvl="3">
      <w:start w:val="1"/>
      <w:numFmt w:val="decimal"/>
      <w:pStyle w:val="41"/>
      <w:lvlText w:val="%1.%2.%3.%4."/>
      <w:lvlJc w:val="left"/>
      <w:pPr>
        <w:tabs>
          <w:tab w:val="left" w:pos="1571"/>
        </w:tabs>
        <w:ind w:left="0" w:firstLine="851"/>
      </w:pPr>
      <w:rPr>
        <w:rFonts w:ascii="Times New Roman" w:hAnsi="Times New Roman" w:hint="default"/>
        <w:b w:val="0"/>
        <w:i w:val="0"/>
        <w:caps w:val="0"/>
        <w:strike w:val="0"/>
        <w:dstrike w:val="0"/>
        <w:vanish w:val="0"/>
        <w:color w:val="000000"/>
        <w:sz w:val="24"/>
        <w:szCs w:val="24"/>
        <w:vertAlign w:val="baseline"/>
      </w:rPr>
    </w:lvl>
    <w:lvl w:ilvl="4">
      <w:start w:val="1"/>
      <w:numFmt w:val="decimal"/>
      <w:lvlText w:val="%1.%2.%3.%4.%5."/>
      <w:lvlJc w:val="left"/>
      <w:pPr>
        <w:tabs>
          <w:tab w:val="left" w:pos="5073"/>
        </w:tabs>
        <w:ind w:left="4785" w:hanging="792"/>
      </w:pPr>
      <w:rPr>
        <w:rFonts w:hint="default"/>
      </w:rPr>
    </w:lvl>
    <w:lvl w:ilvl="5">
      <w:start w:val="1"/>
      <w:numFmt w:val="decimal"/>
      <w:lvlText w:val="%1.%2.%3.%4.%5.%6."/>
      <w:lvlJc w:val="left"/>
      <w:pPr>
        <w:tabs>
          <w:tab w:val="left" w:pos="5793"/>
        </w:tabs>
        <w:ind w:left="5289" w:hanging="936"/>
      </w:pPr>
      <w:rPr>
        <w:rFonts w:hint="default"/>
      </w:rPr>
    </w:lvl>
    <w:lvl w:ilvl="6">
      <w:start w:val="1"/>
      <w:numFmt w:val="decimal"/>
      <w:lvlText w:val="%1.%2.%3.%4.%5.%6.%7."/>
      <w:lvlJc w:val="left"/>
      <w:pPr>
        <w:tabs>
          <w:tab w:val="left" w:pos="6153"/>
        </w:tabs>
        <w:ind w:left="5793" w:hanging="1080"/>
      </w:pPr>
      <w:rPr>
        <w:rFonts w:hint="default"/>
      </w:rPr>
    </w:lvl>
    <w:lvl w:ilvl="7">
      <w:start w:val="1"/>
      <w:numFmt w:val="decimal"/>
      <w:lvlText w:val="%1.%2.%3.%4.%5.%6.%7.%8."/>
      <w:lvlJc w:val="left"/>
      <w:pPr>
        <w:tabs>
          <w:tab w:val="left" w:pos="6873"/>
        </w:tabs>
        <w:ind w:left="6297" w:hanging="1224"/>
      </w:pPr>
      <w:rPr>
        <w:rFonts w:hint="default"/>
      </w:rPr>
    </w:lvl>
    <w:lvl w:ilvl="8">
      <w:start w:val="1"/>
      <w:numFmt w:val="decimal"/>
      <w:lvlText w:val="%1.%2.%3.%4.%5.%6.%7.%8.%9."/>
      <w:lvlJc w:val="left"/>
      <w:pPr>
        <w:tabs>
          <w:tab w:val="left" w:pos="7593"/>
        </w:tabs>
        <w:ind w:left="6873" w:hanging="1440"/>
      </w:pPr>
      <w:rPr>
        <w:rFonts w:hint="default"/>
      </w:rPr>
    </w:lvl>
  </w:abstractNum>
  <w:abstractNum w:abstractNumId="29" w15:restartNumberingAfterBreak="0">
    <w:nsid w:val="72F15EB9"/>
    <w:multiLevelType w:val="multilevel"/>
    <w:tmpl w:val="72F15EB9"/>
    <w:lvl w:ilvl="0">
      <w:start w:val="1"/>
      <w:numFmt w:val="bullet"/>
      <w:pStyle w:val="Perechen2"/>
      <w:lvlText w:val="-"/>
      <w:lvlJc w:val="left"/>
      <w:pPr>
        <w:tabs>
          <w:tab w:val="left" w:pos="1286"/>
        </w:tabs>
        <w:ind w:left="1247" w:hanging="226"/>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3C0341"/>
    <w:multiLevelType w:val="multilevel"/>
    <w:tmpl w:val="733C0341"/>
    <w:lvl w:ilvl="0">
      <w:start w:val="1"/>
      <w:numFmt w:val="bullet"/>
      <w:pStyle w:val="UnNum"/>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35"/>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7AA56497"/>
    <w:multiLevelType w:val="multilevel"/>
    <w:tmpl w:val="7AA56497"/>
    <w:lvl w:ilvl="0">
      <w:start w:val="1"/>
      <w:numFmt w:val="decimal"/>
      <w:pStyle w:val="Article-Left"/>
      <w:lvlText w:val="%1."/>
      <w:lvlJc w:val="left"/>
      <w:pPr>
        <w:tabs>
          <w:tab w:val="left" w:pos="850"/>
        </w:tabs>
        <w:ind w:left="850" w:hanging="850"/>
      </w:pPr>
      <w:rPr>
        <w:rFonts w:ascii="Arial" w:hAnsi="Arial" w:cs="Arial" w:hint="default"/>
        <w:b/>
        <w:i w:val="0"/>
        <w:caps/>
        <w:smallCaps w:val="0"/>
        <w:strike w:val="0"/>
        <w:dstrike w:val="0"/>
        <w:vanish w:val="0"/>
        <w:color w:val="000000"/>
        <w:sz w:val="22"/>
        <w:vertAlign w:val="baseline"/>
      </w:rPr>
    </w:lvl>
    <w:lvl w:ilvl="1">
      <w:start w:val="1"/>
      <w:numFmt w:val="decimal"/>
      <w:pStyle w:val="SectionHeading-Left"/>
      <w:lvlText w:val="%1.%2"/>
      <w:lvlJc w:val="left"/>
      <w:pPr>
        <w:tabs>
          <w:tab w:val="left" w:pos="850"/>
        </w:tabs>
        <w:ind w:left="850" w:hanging="850"/>
      </w:pPr>
      <w:rPr>
        <w:rFonts w:ascii="Arial" w:hAnsi="Arial" w:cs="Arial" w:hint="default"/>
        <w:b/>
        <w:i w:val="0"/>
        <w:caps w:val="0"/>
        <w:strike w:val="0"/>
        <w:dstrike w:val="0"/>
        <w:vanish w:val="0"/>
        <w:color w:val="000000"/>
        <w:sz w:val="22"/>
        <w:vertAlign w:val="baseline"/>
      </w:rPr>
    </w:lvl>
    <w:lvl w:ilvl="2">
      <w:start w:val="1"/>
      <w:numFmt w:val="decimal"/>
      <w:lvlRestart w:val="1"/>
      <w:pStyle w:val="SectionParagraph-Left"/>
      <w:lvlText w:val="%1.%3"/>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3">
      <w:start w:val="1"/>
      <w:numFmt w:val="decimal"/>
      <w:lvlRestart w:val="2"/>
      <w:pStyle w:val="SubSectionHeading-Left"/>
      <w:lvlText w:val="%1.%2.%4"/>
      <w:lvlJc w:val="left"/>
      <w:pPr>
        <w:tabs>
          <w:tab w:val="left" w:pos="850"/>
        </w:tabs>
        <w:ind w:left="850" w:hanging="850"/>
      </w:pPr>
      <w:rPr>
        <w:rFonts w:ascii="Arial" w:hAnsi="Arial" w:cs="Arial" w:hint="default"/>
        <w:b/>
        <w:i w:val="0"/>
        <w:caps w:val="0"/>
        <w:strike w:val="0"/>
        <w:dstrike w:val="0"/>
        <w:vanish w:val="0"/>
        <w:color w:val="000000"/>
        <w:sz w:val="22"/>
        <w:vertAlign w:val="baseline"/>
      </w:rPr>
    </w:lvl>
    <w:lvl w:ilvl="4">
      <w:start w:val="1"/>
      <w:numFmt w:val="decimal"/>
      <w:lvlRestart w:val="2"/>
      <w:pStyle w:val="SubSectionParagraph-Left"/>
      <w:lvlText w:val="%1.%2.%5"/>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5">
      <w:start w:val="1"/>
      <w:numFmt w:val="decimal"/>
      <w:lvlRestart w:val="3"/>
      <w:pStyle w:val="SPSubSectionParagraph-Left"/>
      <w:lvlText w:val="%1.%3.%6"/>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6">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7">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8">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abstractNum>
  <w:abstractNum w:abstractNumId="33" w15:restartNumberingAfterBreak="0">
    <w:nsid w:val="7D73047B"/>
    <w:multiLevelType w:val="multilevel"/>
    <w:tmpl w:val="7D73047B"/>
    <w:lvl w:ilvl="0">
      <w:start w:val="6"/>
      <w:numFmt w:val="decimal"/>
      <w:lvlText w:val="%1"/>
      <w:lvlJc w:val="left"/>
      <w:pPr>
        <w:tabs>
          <w:tab w:val="left" w:pos="360"/>
        </w:tabs>
        <w:ind w:left="0" w:firstLine="0"/>
      </w:pPr>
      <w:rPr>
        <w:rFonts w:hint="default"/>
      </w:rPr>
    </w:lvl>
    <w:lvl w:ilvl="1">
      <w:start w:val="7"/>
      <w:numFmt w:val="decimal"/>
      <w:lvlText w:val="%1.%2"/>
      <w:lvlJc w:val="left"/>
      <w:pPr>
        <w:tabs>
          <w:tab w:val="left" w:pos="720"/>
        </w:tabs>
        <w:ind w:left="0" w:firstLine="0"/>
      </w:pPr>
      <w:rPr>
        <w:rFonts w:hint="default"/>
      </w:rPr>
    </w:lvl>
    <w:lvl w:ilvl="2">
      <w:start w:val="1"/>
      <w:numFmt w:val="decimal"/>
      <w:lvlText w:val="%1.%2.%3"/>
      <w:lvlJc w:val="left"/>
      <w:pPr>
        <w:tabs>
          <w:tab w:val="left" w:pos="1080"/>
        </w:tabs>
        <w:ind w:left="0" w:firstLine="0"/>
      </w:pPr>
      <w:rPr>
        <w:rFonts w:hint="default"/>
      </w:rPr>
    </w:lvl>
    <w:lvl w:ilvl="3">
      <w:start w:val="1"/>
      <w:numFmt w:val="decimal"/>
      <w:pStyle w:val="Maintext323"/>
      <w:lvlText w:val="3.2.3.%4."/>
      <w:lvlJc w:val="left"/>
      <w:pPr>
        <w:tabs>
          <w:tab w:val="left" w:pos="1080"/>
        </w:tabs>
        <w:ind w:left="0" w:firstLine="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16cid:durableId="755176568">
    <w:abstractNumId w:val="13"/>
  </w:num>
  <w:num w:numId="2" w16cid:durableId="1959725450">
    <w:abstractNumId w:val="1"/>
  </w:num>
  <w:num w:numId="3" w16cid:durableId="938442123">
    <w:abstractNumId w:val="8"/>
  </w:num>
  <w:num w:numId="4" w16cid:durableId="694354781">
    <w:abstractNumId w:val="2"/>
  </w:num>
  <w:num w:numId="5" w16cid:durableId="1633096406">
    <w:abstractNumId w:val="5"/>
  </w:num>
  <w:num w:numId="6" w16cid:durableId="2083527310">
    <w:abstractNumId w:val="7"/>
  </w:num>
  <w:num w:numId="7" w16cid:durableId="1296057355">
    <w:abstractNumId w:val="6"/>
  </w:num>
  <w:num w:numId="8" w16cid:durableId="755058123">
    <w:abstractNumId w:val="4"/>
  </w:num>
  <w:num w:numId="9" w16cid:durableId="1911232759">
    <w:abstractNumId w:val="3"/>
  </w:num>
  <w:num w:numId="10" w16cid:durableId="1077435205">
    <w:abstractNumId w:val="27"/>
  </w:num>
  <w:num w:numId="11" w16cid:durableId="1039627758">
    <w:abstractNumId w:val="0"/>
  </w:num>
  <w:num w:numId="12" w16cid:durableId="692073201">
    <w:abstractNumId w:val="31"/>
  </w:num>
  <w:num w:numId="13" w16cid:durableId="608397562">
    <w:abstractNumId w:val="14"/>
  </w:num>
  <w:num w:numId="14" w16cid:durableId="1101874164">
    <w:abstractNumId w:val="19"/>
  </w:num>
  <w:num w:numId="15" w16cid:durableId="1984000632">
    <w:abstractNumId w:val="22"/>
  </w:num>
  <w:num w:numId="16" w16cid:durableId="1095173778">
    <w:abstractNumId w:val="18"/>
  </w:num>
  <w:num w:numId="17" w16cid:durableId="333995463">
    <w:abstractNumId w:val="25"/>
  </w:num>
  <w:num w:numId="18" w16cid:durableId="836961172">
    <w:abstractNumId w:val="11"/>
  </w:num>
  <w:num w:numId="19" w16cid:durableId="488667518">
    <w:abstractNumId w:val="32"/>
  </w:num>
  <w:num w:numId="20" w16cid:durableId="502360284">
    <w:abstractNumId w:val="15"/>
  </w:num>
  <w:num w:numId="21" w16cid:durableId="1264997432">
    <w:abstractNumId w:val="12"/>
  </w:num>
  <w:num w:numId="22" w16cid:durableId="1244950423">
    <w:abstractNumId w:val="20"/>
  </w:num>
  <w:num w:numId="23" w16cid:durableId="1374499352">
    <w:abstractNumId w:val="26"/>
  </w:num>
  <w:num w:numId="24" w16cid:durableId="1261329433">
    <w:abstractNumId w:val="30"/>
  </w:num>
  <w:num w:numId="25" w16cid:durableId="533618264">
    <w:abstractNumId w:val="16"/>
  </w:num>
  <w:num w:numId="26" w16cid:durableId="938218784">
    <w:abstractNumId w:val="29"/>
  </w:num>
  <w:num w:numId="27" w16cid:durableId="969363835">
    <w:abstractNumId w:val="33"/>
  </w:num>
  <w:num w:numId="28" w16cid:durableId="1809544829">
    <w:abstractNumId w:val="21"/>
  </w:num>
  <w:num w:numId="29" w16cid:durableId="587035397">
    <w:abstractNumId w:val="23"/>
  </w:num>
  <w:num w:numId="30" w16cid:durableId="1794707192">
    <w:abstractNumId w:val="28"/>
  </w:num>
  <w:num w:numId="31" w16cid:durableId="1484666193">
    <w:abstractNumId w:val="10"/>
  </w:num>
  <w:num w:numId="32" w16cid:durableId="1109854211">
    <w:abstractNumId w:val="9"/>
  </w:num>
  <w:num w:numId="33" w16cid:durableId="203753440">
    <w:abstractNumId w:val="24"/>
  </w:num>
  <w:num w:numId="34" w16cid:durableId="8085915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24D4"/>
    <w:rsid w:val="00000A5D"/>
    <w:rsid w:val="000011BE"/>
    <w:rsid w:val="00001A35"/>
    <w:rsid w:val="00002612"/>
    <w:rsid w:val="000028C7"/>
    <w:rsid w:val="00002CF9"/>
    <w:rsid w:val="00003442"/>
    <w:rsid w:val="000034AD"/>
    <w:rsid w:val="000047DA"/>
    <w:rsid w:val="00004CF2"/>
    <w:rsid w:val="00004E12"/>
    <w:rsid w:val="000058E8"/>
    <w:rsid w:val="00005C7B"/>
    <w:rsid w:val="00005DE3"/>
    <w:rsid w:val="00005EB1"/>
    <w:rsid w:val="000063FA"/>
    <w:rsid w:val="00007528"/>
    <w:rsid w:val="0000792C"/>
    <w:rsid w:val="000079C9"/>
    <w:rsid w:val="00007D68"/>
    <w:rsid w:val="00007FE7"/>
    <w:rsid w:val="000106C4"/>
    <w:rsid w:val="00010B32"/>
    <w:rsid w:val="00011188"/>
    <w:rsid w:val="000123E8"/>
    <w:rsid w:val="00012778"/>
    <w:rsid w:val="00013C49"/>
    <w:rsid w:val="00014443"/>
    <w:rsid w:val="00014E2E"/>
    <w:rsid w:val="00015C99"/>
    <w:rsid w:val="000160A8"/>
    <w:rsid w:val="00016C88"/>
    <w:rsid w:val="000176BF"/>
    <w:rsid w:val="0002025F"/>
    <w:rsid w:val="00020788"/>
    <w:rsid w:val="00020D97"/>
    <w:rsid w:val="000213CD"/>
    <w:rsid w:val="00021B5B"/>
    <w:rsid w:val="00021BFC"/>
    <w:rsid w:val="000226C0"/>
    <w:rsid w:val="00023400"/>
    <w:rsid w:val="0002375C"/>
    <w:rsid w:val="00023FAD"/>
    <w:rsid w:val="0002403A"/>
    <w:rsid w:val="0002412B"/>
    <w:rsid w:val="00024837"/>
    <w:rsid w:val="000252FE"/>
    <w:rsid w:val="00025E3C"/>
    <w:rsid w:val="00025FA1"/>
    <w:rsid w:val="00026688"/>
    <w:rsid w:val="00027091"/>
    <w:rsid w:val="00027557"/>
    <w:rsid w:val="00030D1B"/>
    <w:rsid w:val="000310F9"/>
    <w:rsid w:val="00031535"/>
    <w:rsid w:val="00031689"/>
    <w:rsid w:val="000316ED"/>
    <w:rsid w:val="000317A5"/>
    <w:rsid w:val="00031CB7"/>
    <w:rsid w:val="00031FFE"/>
    <w:rsid w:val="00032067"/>
    <w:rsid w:val="0003265D"/>
    <w:rsid w:val="00034850"/>
    <w:rsid w:val="00034C9C"/>
    <w:rsid w:val="000350A1"/>
    <w:rsid w:val="0003529F"/>
    <w:rsid w:val="000354F3"/>
    <w:rsid w:val="00035768"/>
    <w:rsid w:val="00036001"/>
    <w:rsid w:val="00036272"/>
    <w:rsid w:val="00036915"/>
    <w:rsid w:val="00036B75"/>
    <w:rsid w:val="00036C53"/>
    <w:rsid w:val="0003708C"/>
    <w:rsid w:val="00037111"/>
    <w:rsid w:val="00037403"/>
    <w:rsid w:val="000403DA"/>
    <w:rsid w:val="00040415"/>
    <w:rsid w:val="00040466"/>
    <w:rsid w:val="00040E0C"/>
    <w:rsid w:val="00040EFD"/>
    <w:rsid w:val="000411DD"/>
    <w:rsid w:val="000411F9"/>
    <w:rsid w:val="00041680"/>
    <w:rsid w:val="00042403"/>
    <w:rsid w:val="00042679"/>
    <w:rsid w:val="0004378B"/>
    <w:rsid w:val="00043B44"/>
    <w:rsid w:val="00043DD4"/>
    <w:rsid w:val="00043F33"/>
    <w:rsid w:val="0004412B"/>
    <w:rsid w:val="00044B48"/>
    <w:rsid w:val="00047221"/>
    <w:rsid w:val="0004759D"/>
    <w:rsid w:val="00047A48"/>
    <w:rsid w:val="00047B84"/>
    <w:rsid w:val="00047E67"/>
    <w:rsid w:val="00050DC6"/>
    <w:rsid w:val="00050F1A"/>
    <w:rsid w:val="000515FC"/>
    <w:rsid w:val="000517D4"/>
    <w:rsid w:val="0005199F"/>
    <w:rsid w:val="00051B12"/>
    <w:rsid w:val="00051CE5"/>
    <w:rsid w:val="00051EFC"/>
    <w:rsid w:val="0005267C"/>
    <w:rsid w:val="0005357E"/>
    <w:rsid w:val="000537D7"/>
    <w:rsid w:val="00053803"/>
    <w:rsid w:val="0005426A"/>
    <w:rsid w:val="00054495"/>
    <w:rsid w:val="00055DED"/>
    <w:rsid w:val="00056F58"/>
    <w:rsid w:val="000570A4"/>
    <w:rsid w:val="0005784F"/>
    <w:rsid w:val="000579AC"/>
    <w:rsid w:val="00060D1B"/>
    <w:rsid w:val="0006138E"/>
    <w:rsid w:val="000615F0"/>
    <w:rsid w:val="000618E5"/>
    <w:rsid w:val="00061BFF"/>
    <w:rsid w:val="0006289D"/>
    <w:rsid w:val="00063801"/>
    <w:rsid w:val="00063D6C"/>
    <w:rsid w:val="00065061"/>
    <w:rsid w:val="00065228"/>
    <w:rsid w:val="00065F17"/>
    <w:rsid w:val="000662C9"/>
    <w:rsid w:val="0006748C"/>
    <w:rsid w:val="000678CA"/>
    <w:rsid w:val="00067FEB"/>
    <w:rsid w:val="00067FF7"/>
    <w:rsid w:val="000700E1"/>
    <w:rsid w:val="00070BCE"/>
    <w:rsid w:val="00070EAB"/>
    <w:rsid w:val="00071217"/>
    <w:rsid w:val="00072AC2"/>
    <w:rsid w:val="000733F9"/>
    <w:rsid w:val="000738E1"/>
    <w:rsid w:val="00075B63"/>
    <w:rsid w:val="000766E4"/>
    <w:rsid w:val="00076B0A"/>
    <w:rsid w:val="00077259"/>
    <w:rsid w:val="000775C9"/>
    <w:rsid w:val="00080778"/>
    <w:rsid w:val="00080A8B"/>
    <w:rsid w:val="00080FB0"/>
    <w:rsid w:val="000822E1"/>
    <w:rsid w:val="000824DF"/>
    <w:rsid w:val="000831AC"/>
    <w:rsid w:val="000831C8"/>
    <w:rsid w:val="00083554"/>
    <w:rsid w:val="000835E5"/>
    <w:rsid w:val="0008375B"/>
    <w:rsid w:val="000838CB"/>
    <w:rsid w:val="00083994"/>
    <w:rsid w:val="000849AB"/>
    <w:rsid w:val="00084DBD"/>
    <w:rsid w:val="000850F6"/>
    <w:rsid w:val="00085350"/>
    <w:rsid w:val="00085D77"/>
    <w:rsid w:val="000861F3"/>
    <w:rsid w:val="00086442"/>
    <w:rsid w:val="0008645C"/>
    <w:rsid w:val="000867E9"/>
    <w:rsid w:val="00086B63"/>
    <w:rsid w:val="00086C80"/>
    <w:rsid w:val="00086E51"/>
    <w:rsid w:val="000872D2"/>
    <w:rsid w:val="00090468"/>
    <w:rsid w:val="00090D51"/>
    <w:rsid w:val="00090DD3"/>
    <w:rsid w:val="00091F14"/>
    <w:rsid w:val="00092CE5"/>
    <w:rsid w:val="00092F38"/>
    <w:rsid w:val="00092F9C"/>
    <w:rsid w:val="000939D6"/>
    <w:rsid w:val="00093B1A"/>
    <w:rsid w:val="00096F1F"/>
    <w:rsid w:val="000975CA"/>
    <w:rsid w:val="00097BBD"/>
    <w:rsid w:val="00097EFE"/>
    <w:rsid w:val="000A04FC"/>
    <w:rsid w:val="000A0533"/>
    <w:rsid w:val="000A0779"/>
    <w:rsid w:val="000A0C8A"/>
    <w:rsid w:val="000A0F7F"/>
    <w:rsid w:val="000A1129"/>
    <w:rsid w:val="000A1292"/>
    <w:rsid w:val="000A1E1B"/>
    <w:rsid w:val="000A1E87"/>
    <w:rsid w:val="000A2344"/>
    <w:rsid w:val="000A25BD"/>
    <w:rsid w:val="000A261C"/>
    <w:rsid w:val="000A3A57"/>
    <w:rsid w:val="000A48BE"/>
    <w:rsid w:val="000A49E3"/>
    <w:rsid w:val="000A4C0E"/>
    <w:rsid w:val="000A5240"/>
    <w:rsid w:val="000A5CF3"/>
    <w:rsid w:val="000A5D1D"/>
    <w:rsid w:val="000A5FEB"/>
    <w:rsid w:val="000A60E4"/>
    <w:rsid w:val="000A64FA"/>
    <w:rsid w:val="000A6BC5"/>
    <w:rsid w:val="000A71CF"/>
    <w:rsid w:val="000A727E"/>
    <w:rsid w:val="000A7477"/>
    <w:rsid w:val="000A7913"/>
    <w:rsid w:val="000B04B8"/>
    <w:rsid w:val="000B0B7E"/>
    <w:rsid w:val="000B0E16"/>
    <w:rsid w:val="000B0E34"/>
    <w:rsid w:val="000B0ED6"/>
    <w:rsid w:val="000B10D4"/>
    <w:rsid w:val="000B2006"/>
    <w:rsid w:val="000B2740"/>
    <w:rsid w:val="000B2E7D"/>
    <w:rsid w:val="000B4697"/>
    <w:rsid w:val="000B50AD"/>
    <w:rsid w:val="000B52BF"/>
    <w:rsid w:val="000B5546"/>
    <w:rsid w:val="000B652C"/>
    <w:rsid w:val="000B695F"/>
    <w:rsid w:val="000B74DA"/>
    <w:rsid w:val="000B754C"/>
    <w:rsid w:val="000B7F91"/>
    <w:rsid w:val="000C0462"/>
    <w:rsid w:val="000C07CB"/>
    <w:rsid w:val="000C0F48"/>
    <w:rsid w:val="000C160B"/>
    <w:rsid w:val="000C2038"/>
    <w:rsid w:val="000C2069"/>
    <w:rsid w:val="000C2AEF"/>
    <w:rsid w:val="000C2DA7"/>
    <w:rsid w:val="000C2E82"/>
    <w:rsid w:val="000C319A"/>
    <w:rsid w:val="000C3234"/>
    <w:rsid w:val="000C3AFD"/>
    <w:rsid w:val="000C3F27"/>
    <w:rsid w:val="000C4070"/>
    <w:rsid w:val="000C4761"/>
    <w:rsid w:val="000C4981"/>
    <w:rsid w:val="000C4CB8"/>
    <w:rsid w:val="000C4F99"/>
    <w:rsid w:val="000C527B"/>
    <w:rsid w:val="000C54D3"/>
    <w:rsid w:val="000C690E"/>
    <w:rsid w:val="000C6D94"/>
    <w:rsid w:val="000C7069"/>
    <w:rsid w:val="000C7A81"/>
    <w:rsid w:val="000D09AD"/>
    <w:rsid w:val="000D13FC"/>
    <w:rsid w:val="000D23C1"/>
    <w:rsid w:val="000D2C9C"/>
    <w:rsid w:val="000D2F7F"/>
    <w:rsid w:val="000D2FDF"/>
    <w:rsid w:val="000D503E"/>
    <w:rsid w:val="000D5721"/>
    <w:rsid w:val="000D5C16"/>
    <w:rsid w:val="000D5F05"/>
    <w:rsid w:val="000D712D"/>
    <w:rsid w:val="000D7A8E"/>
    <w:rsid w:val="000E0701"/>
    <w:rsid w:val="000E0805"/>
    <w:rsid w:val="000E0F75"/>
    <w:rsid w:val="000E12D3"/>
    <w:rsid w:val="000E1FC3"/>
    <w:rsid w:val="000E3EF8"/>
    <w:rsid w:val="000E3FA8"/>
    <w:rsid w:val="000E4197"/>
    <w:rsid w:val="000E52CC"/>
    <w:rsid w:val="000E593A"/>
    <w:rsid w:val="000E59F3"/>
    <w:rsid w:val="000E6F7E"/>
    <w:rsid w:val="000E7711"/>
    <w:rsid w:val="000E778D"/>
    <w:rsid w:val="000E7A66"/>
    <w:rsid w:val="000F0066"/>
    <w:rsid w:val="000F0873"/>
    <w:rsid w:val="000F1099"/>
    <w:rsid w:val="000F118E"/>
    <w:rsid w:val="000F1B31"/>
    <w:rsid w:val="000F1BBC"/>
    <w:rsid w:val="000F2171"/>
    <w:rsid w:val="000F227A"/>
    <w:rsid w:val="000F249E"/>
    <w:rsid w:val="000F2926"/>
    <w:rsid w:val="000F35A1"/>
    <w:rsid w:val="000F3926"/>
    <w:rsid w:val="000F3948"/>
    <w:rsid w:val="000F3A45"/>
    <w:rsid w:val="000F3C90"/>
    <w:rsid w:val="000F3F5B"/>
    <w:rsid w:val="000F4009"/>
    <w:rsid w:val="000F4050"/>
    <w:rsid w:val="000F4B00"/>
    <w:rsid w:val="000F4C07"/>
    <w:rsid w:val="000F5BBC"/>
    <w:rsid w:val="000F61C0"/>
    <w:rsid w:val="000F6235"/>
    <w:rsid w:val="000F6433"/>
    <w:rsid w:val="000F6944"/>
    <w:rsid w:val="000F6A8F"/>
    <w:rsid w:val="000F6D35"/>
    <w:rsid w:val="000F714E"/>
    <w:rsid w:val="000F7193"/>
    <w:rsid w:val="000F7634"/>
    <w:rsid w:val="000F7EDB"/>
    <w:rsid w:val="0010037B"/>
    <w:rsid w:val="001004E5"/>
    <w:rsid w:val="00100848"/>
    <w:rsid w:val="0010158A"/>
    <w:rsid w:val="00101988"/>
    <w:rsid w:val="001019E6"/>
    <w:rsid w:val="00102830"/>
    <w:rsid w:val="00102D48"/>
    <w:rsid w:val="0010355F"/>
    <w:rsid w:val="001044B0"/>
    <w:rsid w:val="00104903"/>
    <w:rsid w:val="00104D58"/>
    <w:rsid w:val="00104DA0"/>
    <w:rsid w:val="00105ED8"/>
    <w:rsid w:val="00107194"/>
    <w:rsid w:val="00107856"/>
    <w:rsid w:val="00107C84"/>
    <w:rsid w:val="00110740"/>
    <w:rsid w:val="00110AE4"/>
    <w:rsid w:val="00110B15"/>
    <w:rsid w:val="00110B8C"/>
    <w:rsid w:val="001113AC"/>
    <w:rsid w:val="00112A72"/>
    <w:rsid w:val="00112D59"/>
    <w:rsid w:val="00113236"/>
    <w:rsid w:val="001159FE"/>
    <w:rsid w:val="00115AF5"/>
    <w:rsid w:val="0011606D"/>
    <w:rsid w:val="001163FF"/>
    <w:rsid w:val="00116647"/>
    <w:rsid w:val="00116B55"/>
    <w:rsid w:val="0011769F"/>
    <w:rsid w:val="00120570"/>
    <w:rsid w:val="001205A6"/>
    <w:rsid w:val="001208AC"/>
    <w:rsid w:val="00122773"/>
    <w:rsid w:val="00122991"/>
    <w:rsid w:val="00122A04"/>
    <w:rsid w:val="001231C6"/>
    <w:rsid w:val="00123828"/>
    <w:rsid w:val="0012384A"/>
    <w:rsid w:val="0012427D"/>
    <w:rsid w:val="001242AE"/>
    <w:rsid w:val="001249C7"/>
    <w:rsid w:val="00125489"/>
    <w:rsid w:val="0012672A"/>
    <w:rsid w:val="0013090F"/>
    <w:rsid w:val="0013092D"/>
    <w:rsid w:val="00131133"/>
    <w:rsid w:val="00131369"/>
    <w:rsid w:val="0013183C"/>
    <w:rsid w:val="00131A69"/>
    <w:rsid w:val="00131BEF"/>
    <w:rsid w:val="00131CF2"/>
    <w:rsid w:val="00132FE6"/>
    <w:rsid w:val="00133376"/>
    <w:rsid w:val="001349E4"/>
    <w:rsid w:val="00134A51"/>
    <w:rsid w:val="00134BC5"/>
    <w:rsid w:val="00134D9F"/>
    <w:rsid w:val="00134E81"/>
    <w:rsid w:val="00135237"/>
    <w:rsid w:val="00135B7E"/>
    <w:rsid w:val="00135C56"/>
    <w:rsid w:val="001360E8"/>
    <w:rsid w:val="00136BB6"/>
    <w:rsid w:val="00136FB3"/>
    <w:rsid w:val="00137572"/>
    <w:rsid w:val="00137D55"/>
    <w:rsid w:val="00141321"/>
    <w:rsid w:val="00141712"/>
    <w:rsid w:val="00141794"/>
    <w:rsid w:val="00141AAA"/>
    <w:rsid w:val="00141ABA"/>
    <w:rsid w:val="001434D3"/>
    <w:rsid w:val="001437A3"/>
    <w:rsid w:val="00144377"/>
    <w:rsid w:val="00145198"/>
    <w:rsid w:val="00145CFA"/>
    <w:rsid w:val="001465E2"/>
    <w:rsid w:val="001467DA"/>
    <w:rsid w:val="00146FB8"/>
    <w:rsid w:val="001472A7"/>
    <w:rsid w:val="00150FF1"/>
    <w:rsid w:val="0015193D"/>
    <w:rsid w:val="001522AB"/>
    <w:rsid w:val="00152322"/>
    <w:rsid w:val="00152556"/>
    <w:rsid w:val="001525C1"/>
    <w:rsid w:val="00153E80"/>
    <w:rsid w:val="00154069"/>
    <w:rsid w:val="00154104"/>
    <w:rsid w:val="0015427A"/>
    <w:rsid w:val="0015487A"/>
    <w:rsid w:val="00154A5E"/>
    <w:rsid w:val="00154FA3"/>
    <w:rsid w:val="00155AC4"/>
    <w:rsid w:val="001562B1"/>
    <w:rsid w:val="001562FA"/>
    <w:rsid w:val="00156597"/>
    <w:rsid w:val="00160817"/>
    <w:rsid w:val="00160B31"/>
    <w:rsid w:val="001614C8"/>
    <w:rsid w:val="00161882"/>
    <w:rsid w:val="00161FD4"/>
    <w:rsid w:val="0016226E"/>
    <w:rsid w:val="001626D5"/>
    <w:rsid w:val="001629BC"/>
    <w:rsid w:val="00162B49"/>
    <w:rsid w:val="00163A35"/>
    <w:rsid w:val="001641C0"/>
    <w:rsid w:val="00164212"/>
    <w:rsid w:val="00164412"/>
    <w:rsid w:val="0016551F"/>
    <w:rsid w:val="00166675"/>
    <w:rsid w:val="00166EAD"/>
    <w:rsid w:val="00167B30"/>
    <w:rsid w:val="00170017"/>
    <w:rsid w:val="00170472"/>
    <w:rsid w:val="001705C7"/>
    <w:rsid w:val="00170958"/>
    <w:rsid w:val="001709AB"/>
    <w:rsid w:val="00170A01"/>
    <w:rsid w:val="00170F8D"/>
    <w:rsid w:val="00171B77"/>
    <w:rsid w:val="00172072"/>
    <w:rsid w:val="001721AE"/>
    <w:rsid w:val="00172819"/>
    <w:rsid w:val="00172FEF"/>
    <w:rsid w:val="00173163"/>
    <w:rsid w:val="00173840"/>
    <w:rsid w:val="00173CD2"/>
    <w:rsid w:val="00173CE2"/>
    <w:rsid w:val="00173F8A"/>
    <w:rsid w:val="00174CF3"/>
    <w:rsid w:val="00175264"/>
    <w:rsid w:val="00175806"/>
    <w:rsid w:val="00175CCA"/>
    <w:rsid w:val="00176086"/>
    <w:rsid w:val="0017629C"/>
    <w:rsid w:val="001769A8"/>
    <w:rsid w:val="00176AF1"/>
    <w:rsid w:val="00177081"/>
    <w:rsid w:val="00177146"/>
    <w:rsid w:val="0017744C"/>
    <w:rsid w:val="0018008E"/>
    <w:rsid w:val="0018081B"/>
    <w:rsid w:val="0018098C"/>
    <w:rsid w:val="001818F2"/>
    <w:rsid w:val="00182264"/>
    <w:rsid w:val="001829BB"/>
    <w:rsid w:val="00183002"/>
    <w:rsid w:val="00183039"/>
    <w:rsid w:val="001835E6"/>
    <w:rsid w:val="00183CC6"/>
    <w:rsid w:val="00183CD6"/>
    <w:rsid w:val="00183E91"/>
    <w:rsid w:val="001842C5"/>
    <w:rsid w:val="00184D09"/>
    <w:rsid w:val="00184FD2"/>
    <w:rsid w:val="00185385"/>
    <w:rsid w:val="00185E23"/>
    <w:rsid w:val="00186432"/>
    <w:rsid w:val="00191B4D"/>
    <w:rsid w:val="00193811"/>
    <w:rsid w:val="001942FE"/>
    <w:rsid w:val="00194F77"/>
    <w:rsid w:val="00195316"/>
    <w:rsid w:val="00195651"/>
    <w:rsid w:val="0019575A"/>
    <w:rsid w:val="00195E3F"/>
    <w:rsid w:val="00195E64"/>
    <w:rsid w:val="00196300"/>
    <w:rsid w:val="001963F4"/>
    <w:rsid w:val="0019649C"/>
    <w:rsid w:val="00196CCC"/>
    <w:rsid w:val="00196DF5"/>
    <w:rsid w:val="001970A3"/>
    <w:rsid w:val="00197135"/>
    <w:rsid w:val="00197C23"/>
    <w:rsid w:val="001A07C3"/>
    <w:rsid w:val="001A113C"/>
    <w:rsid w:val="001A1734"/>
    <w:rsid w:val="001A1A16"/>
    <w:rsid w:val="001A29DA"/>
    <w:rsid w:val="001A2F04"/>
    <w:rsid w:val="001A3A62"/>
    <w:rsid w:val="001A3ABC"/>
    <w:rsid w:val="001A3B9C"/>
    <w:rsid w:val="001A3CB8"/>
    <w:rsid w:val="001A41DA"/>
    <w:rsid w:val="001A43CB"/>
    <w:rsid w:val="001A4469"/>
    <w:rsid w:val="001A44DC"/>
    <w:rsid w:val="001A462E"/>
    <w:rsid w:val="001A4FDB"/>
    <w:rsid w:val="001A64CC"/>
    <w:rsid w:val="001A675F"/>
    <w:rsid w:val="001A70CA"/>
    <w:rsid w:val="001A7926"/>
    <w:rsid w:val="001A79D7"/>
    <w:rsid w:val="001A7EDB"/>
    <w:rsid w:val="001B0681"/>
    <w:rsid w:val="001B0A48"/>
    <w:rsid w:val="001B0E9B"/>
    <w:rsid w:val="001B155D"/>
    <w:rsid w:val="001B1A41"/>
    <w:rsid w:val="001B1ED1"/>
    <w:rsid w:val="001B249E"/>
    <w:rsid w:val="001B2631"/>
    <w:rsid w:val="001B280D"/>
    <w:rsid w:val="001B31F8"/>
    <w:rsid w:val="001B3AA5"/>
    <w:rsid w:val="001B3D41"/>
    <w:rsid w:val="001B4295"/>
    <w:rsid w:val="001B467E"/>
    <w:rsid w:val="001B58BD"/>
    <w:rsid w:val="001B6A88"/>
    <w:rsid w:val="001B6DBD"/>
    <w:rsid w:val="001B6F9D"/>
    <w:rsid w:val="001B78A2"/>
    <w:rsid w:val="001B7ED9"/>
    <w:rsid w:val="001C0134"/>
    <w:rsid w:val="001C08EB"/>
    <w:rsid w:val="001C117B"/>
    <w:rsid w:val="001C19BB"/>
    <w:rsid w:val="001C1D90"/>
    <w:rsid w:val="001C2844"/>
    <w:rsid w:val="001C29EA"/>
    <w:rsid w:val="001C2C68"/>
    <w:rsid w:val="001C35A1"/>
    <w:rsid w:val="001C42CC"/>
    <w:rsid w:val="001C46A6"/>
    <w:rsid w:val="001C4740"/>
    <w:rsid w:val="001C480B"/>
    <w:rsid w:val="001C5B58"/>
    <w:rsid w:val="001C6125"/>
    <w:rsid w:val="001C6152"/>
    <w:rsid w:val="001C7FEB"/>
    <w:rsid w:val="001D0363"/>
    <w:rsid w:val="001D0C3E"/>
    <w:rsid w:val="001D0D0D"/>
    <w:rsid w:val="001D0E1B"/>
    <w:rsid w:val="001D1E94"/>
    <w:rsid w:val="001D26C5"/>
    <w:rsid w:val="001D280F"/>
    <w:rsid w:val="001D4632"/>
    <w:rsid w:val="001D4662"/>
    <w:rsid w:val="001D4BAB"/>
    <w:rsid w:val="001D5CC9"/>
    <w:rsid w:val="001D6DEE"/>
    <w:rsid w:val="001D7562"/>
    <w:rsid w:val="001D7928"/>
    <w:rsid w:val="001D7C3B"/>
    <w:rsid w:val="001E025B"/>
    <w:rsid w:val="001E0CA8"/>
    <w:rsid w:val="001E0D97"/>
    <w:rsid w:val="001E1269"/>
    <w:rsid w:val="001E1B57"/>
    <w:rsid w:val="001E2049"/>
    <w:rsid w:val="001E22F6"/>
    <w:rsid w:val="001E24DA"/>
    <w:rsid w:val="001E27F9"/>
    <w:rsid w:val="001E3C94"/>
    <w:rsid w:val="001E4F4F"/>
    <w:rsid w:val="001E56B8"/>
    <w:rsid w:val="001E6937"/>
    <w:rsid w:val="001E6C7C"/>
    <w:rsid w:val="001E6D77"/>
    <w:rsid w:val="001E71ED"/>
    <w:rsid w:val="001E7497"/>
    <w:rsid w:val="001E79CB"/>
    <w:rsid w:val="001F0085"/>
    <w:rsid w:val="001F0D19"/>
    <w:rsid w:val="001F0EFC"/>
    <w:rsid w:val="001F0FBA"/>
    <w:rsid w:val="001F151E"/>
    <w:rsid w:val="001F1CFE"/>
    <w:rsid w:val="001F2172"/>
    <w:rsid w:val="001F268C"/>
    <w:rsid w:val="001F333C"/>
    <w:rsid w:val="001F3564"/>
    <w:rsid w:val="001F366B"/>
    <w:rsid w:val="001F3A2B"/>
    <w:rsid w:val="001F3AB6"/>
    <w:rsid w:val="001F429C"/>
    <w:rsid w:val="001F4F1D"/>
    <w:rsid w:val="001F5A61"/>
    <w:rsid w:val="001F6070"/>
    <w:rsid w:val="001F63FE"/>
    <w:rsid w:val="001F686C"/>
    <w:rsid w:val="001F68C3"/>
    <w:rsid w:val="001F70A6"/>
    <w:rsid w:val="001F739B"/>
    <w:rsid w:val="00200250"/>
    <w:rsid w:val="00200271"/>
    <w:rsid w:val="00200929"/>
    <w:rsid w:val="00200DBE"/>
    <w:rsid w:val="0020199A"/>
    <w:rsid w:val="00201F48"/>
    <w:rsid w:val="00202E03"/>
    <w:rsid w:val="00202E81"/>
    <w:rsid w:val="00202ED1"/>
    <w:rsid w:val="0020431B"/>
    <w:rsid w:val="00204A2D"/>
    <w:rsid w:val="00204FCE"/>
    <w:rsid w:val="002050D5"/>
    <w:rsid w:val="00205A9B"/>
    <w:rsid w:val="0020627B"/>
    <w:rsid w:val="00206614"/>
    <w:rsid w:val="00206A18"/>
    <w:rsid w:val="00206AC9"/>
    <w:rsid w:val="00206BB1"/>
    <w:rsid w:val="00206E90"/>
    <w:rsid w:val="002070B5"/>
    <w:rsid w:val="00207E36"/>
    <w:rsid w:val="00210D17"/>
    <w:rsid w:val="00211422"/>
    <w:rsid w:val="0021149D"/>
    <w:rsid w:val="00211636"/>
    <w:rsid w:val="00211986"/>
    <w:rsid w:val="00211DCF"/>
    <w:rsid w:val="002128C9"/>
    <w:rsid w:val="00213623"/>
    <w:rsid w:val="002142AF"/>
    <w:rsid w:val="002148EF"/>
    <w:rsid w:val="00214D00"/>
    <w:rsid w:val="00214E46"/>
    <w:rsid w:val="00215025"/>
    <w:rsid w:val="002153C5"/>
    <w:rsid w:val="002155D5"/>
    <w:rsid w:val="00215AE0"/>
    <w:rsid w:val="00215B4B"/>
    <w:rsid w:val="00215EBC"/>
    <w:rsid w:val="00216621"/>
    <w:rsid w:val="00216B70"/>
    <w:rsid w:val="00216BA4"/>
    <w:rsid w:val="002171C1"/>
    <w:rsid w:val="00217EF0"/>
    <w:rsid w:val="002203CD"/>
    <w:rsid w:val="0022062C"/>
    <w:rsid w:val="002209A8"/>
    <w:rsid w:val="00220D5C"/>
    <w:rsid w:val="00221BD5"/>
    <w:rsid w:val="00222862"/>
    <w:rsid w:val="00222BF1"/>
    <w:rsid w:val="00222DEE"/>
    <w:rsid w:val="0022349D"/>
    <w:rsid w:val="00223708"/>
    <w:rsid w:val="002237B1"/>
    <w:rsid w:val="00225728"/>
    <w:rsid w:val="002258B1"/>
    <w:rsid w:val="00226B39"/>
    <w:rsid w:val="00226E6F"/>
    <w:rsid w:val="002304C5"/>
    <w:rsid w:val="00230B3C"/>
    <w:rsid w:val="00231038"/>
    <w:rsid w:val="002310E3"/>
    <w:rsid w:val="0023200C"/>
    <w:rsid w:val="00232757"/>
    <w:rsid w:val="00232FA1"/>
    <w:rsid w:val="0023309D"/>
    <w:rsid w:val="002334A4"/>
    <w:rsid w:val="002336D1"/>
    <w:rsid w:val="00233B5D"/>
    <w:rsid w:val="00233E96"/>
    <w:rsid w:val="002346DC"/>
    <w:rsid w:val="0023489C"/>
    <w:rsid w:val="00234910"/>
    <w:rsid w:val="00234D19"/>
    <w:rsid w:val="00234D3B"/>
    <w:rsid w:val="002352A8"/>
    <w:rsid w:val="00235876"/>
    <w:rsid w:val="002358C4"/>
    <w:rsid w:val="002358ED"/>
    <w:rsid w:val="00235F72"/>
    <w:rsid w:val="00236180"/>
    <w:rsid w:val="00236BC4"/>
    <w:rsid w:val="00237664"/>
    <w:rsid w:val="00237896"/>
    <w:rsid w:val="00242B1E"/>
    <w:rsid w:val="002435E6"/>
    <w:rsid w:val="00244419"/>
    <w:rsid w:val="00244470"/>
    <w:rsid w:val="00245230"/>
    <w:rsid w:val="0024541A"/>
    <w:rsid w:val="002457DE"/>
    <w:rsid w:val="002458E2"/>
    <w:rsid w:val="00245FE7"/>
    <w:rsid w:val="00246321"/>
    <w:rsid w:val="0024655A"/>
    <w:rsid w:val="0024663E"/>
    <w:rsid w:val="0024668A"/>
    <w:rsid w:val="00247652"/>
    <w:rsid w:val="00247E74"/>
    <w:rsid w:val="00250862"/>
    <w:rsid w:val="00250DC8"/>
    <w:rsid w:val="002512D5"/>
    <w:rsid w:val="00251C8F"/>
    <w:rsid w:val="0025299E"/>
    <w:rsid w:val="00253B09"/>
    <w:rsid w:val="00253F8D"/>
    <w:rsid w:val="00254483"/>
    <w:rsid w:val="00254B75"/>
    <w:rsid w:val="00255561"/>
    <w:rsid w:val="002558DC"/>
    <w:rsid w:val="00255E07"/>
    <w:rsid w:val="0025650C"/>
    <w:rsid w:val="002568FB"/>
    <w:rsid w:val="00256A3A"/>
    <w:rsid w:val="00257683"/>
    <w:rsid w:val="0025769C"/>
    <w:rsid w:val="002578F5"/>
    <w:rsid w:val="0026000F"/>
    <w:rsid w:val="002609CC"/>
    <w:rsid w:val="00260A6E"/>
    <w:rsid w:val="00260E19"/>
    <w:rsid w:val="00260E66"/>
    <w:rsid w:val="00262121"/>
    <w:rsid w:val="00262E57"/>
    <w:rsid w:val="00263311"/>
    <w:rsid w:val="002644C3"/>
    <w:rsid w:val="00264DBF"/>
    <w:rsid w:val="00266A52"/>
    <w:rsid w:val="002672EA"/>
    <w:rsid w:val="00267312"/>
    <w:rsid w:val="00267F4C"/>
    <w:rsid w:val="00270578"/>
    <w:rsid w:val="00270834"/>
    <w:rsid w:val="00271571"/>
    <w:rsid w:val="00272184"/>
    <w:rsid w:val="002722B1"/>
    <w:rsid w:val="00272AC4"/>
    <w:rsid w:val="00273885"/>
    <w:rsid w:val="00273975"/>
    <w:rsid w:val="0027450D"/>
    <w:rsid w:val="00274626"/>
    <w:rsid w:val="00275CE1"/>
    <w:rsid w:val="002767E6"/>
    <w:rsid w:val="0027736F"/>
    <w:rsid w:val="00277546"/>
    <w:rsid w:val="002777A0"/>
    <w:rsid w:val="00277981"/>
    <w:rsid w:val="00277CF1"/>
    <w:rsid w:val="002804B9"/>
    <w:rsid w:val="00280798"/>
    <w:rsid w:val="00282B17"/>
    <w:rsid w:val="00283286"/>
    <w:rsid w:val="00284429"/>
    <w:rsid w:val="0028500C"/>
    <w:rsid w:val="00285045"/>
    <w:rsid w:val="00286671"/>
    <w:rsid w:val="0028690E"/>
    <w:rsid w:val="0028727C"/>
    <w:rsid w:val="00287AFC"/>
    <w:rsid w:val="00287EE4"/>
    <w:rsid w:val="002904D2"/>
    <w:rsid w:val="00290505"/>
    <w:rsid w:val="00291A64"/>
    <w:rsid w:val="00291C5C"/>
    <w:rsid w:val="0029299B"/>
    <w:rsid w:val="00292F5C"/>
    <w:rsid w:val="002933D1"/>
    <w:rsid w:val="00294387"/>
    <w:rsid w:val="0029441B"/>
    <w:rsid w:val="00294642"/>
    <w:rsid w:val="0029522F"/>
    <w:rsid w:val="0029552F"/>
    <w:rsid w:val="002957FA"/>
    <w:rsid w:val="00295A5E"/>
    <w:rsid w:val="002968E6"/>
    <w:rsid w:val="00296C88"/>
    <w:rsid w:val="00296CCC"/>
    <w:rsid w:val="00297ABB"/>
    <w:rsid w:val="002A0159"/>
    <w:rsid w:val="002A06EF"/>
    <w:rsid w:val="002A116A"/>
    <w:rsid w:val="002A15ED"/>
    <w:rsid w:val="002A1617"/>
    <w:rsid w:val="002A20C5"/>
    <w:rsid w:val="002A21B9"/>
    <w:rsid w:val="002A6285"/>
    <w:rsid w:val="002A6383"/>
    <w:rsid w:val="002A6D29"/>
    <w:rsid w:val="002A7184"/>
    <w:rsid w:val="002B0220"/>
    <w:rsid w:val="002B03E1"/>
    <w:rsid w:val="002B0496"/>
    <w:rsid w:val="002B0963"/>
    <w:rsid w:val="002B0A13"/>
    <w:rsid w:val="002B0CD0"/>
    <w:rsid w:val="002B0E5C"/>
    <w:rsid w:val="002B1BF5"/>
    <w:rsid w:val="002B2CCA"/>
    <w:rsid w:val="002B312C"/>
    <w:rsid w:val="002B3EB8"/>
    <w:rsid w:val="002B4468"/>
    <w:rsid w:val="002B4D1E"/>
    <w:rsid w:val="002B574C"/>
    <w:rsid w:val="002B6A31"/>
    <w:rsid w:val="002B74E0"/>
    <w:rsid w:val="002B7A9E"/>
    <w:rsid w:val="002C0495"/>
    <w:rsid w:val="002C1843"/>
    <w:rsid w:val="002C1BEF"/>
    <w:rsid w:val="002C1D37"/>
    <w:rsid w:val="002C29D7"/>
    <w:rsid w:val="002C40E2"/>
    <w:rsid w:val="002C42CC"/>
    <w:rsid w:val="002C4327"/>
    <w:rsid w:val="002C49F4"/>
    <w:rsid w:val="002C4A49"/>
    <w:rsid w:val="002C4DEB"/>
    <w:rsid w:val="002C4E2B"/>
    <w:rsid w:val="002C522F"/>
    <w:rsid w:val="002C55CF"/>
    <w:rsid w:val="002C7068"/>
    <w:rsid w:val="002C778A"/>
    <w:rsid w:val="002C7CB3"/>
    <w:rsid w:val="002D006D"/>
    <w:rsid w:val="002D0224"/>
    <w:rsid w:val="002D0C81"/>
    <w:rsid w:val="002D36DA"/>
    <w:rsid w:val="002D4068"/>
    <w:rsid w:val="002D41D9"/>
    <w:rsid w:val="002D4FCE"/>
    <w:rsid w:val="002D5463"/>
    <w:rsid w:val="002D5DFC"/>
    <w:rsid w:val="002D5E28"/>
    <w:rsid w:val="002D6636"/>
    <w:rsid w:val="002D6FD8"/>
    <w:rsid w:val="002D7B3E"/>
    <w:rsid w:val="002D7F3E"/>
    <w:rsid w:val="002D7F9C"/>
    <w:rsid w:val="002E0844"/>
    <w:rsid w:val="002E1390"/>
    <w:rsid w:val="002E167C"/>
    <w:rsid w:val="002E17AB"/>
    <w:rsid w:val="002E1F8D"/>
    <w:rsid w:val="002E1FA5"/>
    <w:rsid w:val="002E1FE4"/>
    <w:rsid w:val="002E2202"/>
    <w:rsid w:val="002E2B92"/>
    <w:rsid w:val="002E3575"/>
    <w:rsid w:val="002E392E"/>
    <w:rsid w:val="002E5536"/>
    <w:rsid w:val="002E593F"/>
    <w:rsid w:val="002E5C9E"/>
    <w:rsid w:val="002E67A4"/>
    <w:rsid w:val="002E6DFB"/>
    <w:rsid w:val="002E7B37"/>
    <w:rsid w:val="002F0412"/>
    <w:rsid w:val="002F051B"/>
    <w:rsid w:val="002F0C06"/>
    <w:rsid w:val="002F0FED"/>
    <w:rsid w:val="002F16EC"/>
    <w:rsid w:val="002F2C1F"/>
    <w:rsid w:val="002F30CF"/>
    <w:rsid w:val="002F3C2D"/>
    <w:rsid w:val="002F3D2D"/>
    <w:rsid w:val="002F4CBA"/>
    <w:rsid w:val="002F5933"/>
    <w:rsid w:val="002F5C54"/>
    <w:rsid w:val="002F5D7A"/>
    <w:rsid w:val="002F5F1F"/>
    <w:rsid w:val="002F626F"/>
    <w:rsid w:val="002F6C05"/>
    <w:rsid w:val="002F7564"/>
    <w:rsid w:val="002F7DF5"/>
    <w:rsid w:val="002F7E88"/>
    <w:rsid w:val="00301735"/>
    <w:rsid w:val="00301A35"/>
    <w:rsid w:val="0030235C"/>
    <w:rsid w:val="003023D7"/>
    <w:rsid w:val="00302DDC"/>
    <w:rsid w:val="003053A0"/>
    <w:rsid w:val="00305BCD"/>
    <w:rsid w:val="00305BDC"/>
    <w:rsid w:val="00305C51"/>
    <w:rsid w:val="00306509"/>
    <w:rsid w:val="003067C2"/>
    <w:rsid w:val="00306D22"/>
    <w:rsid w:val="0030787C"/>
    <w:rsid w:val="00307F2E"/>
    <w:rsid w:val="003100DB"/>
    <w:rsid w:val="00311308"/>
    <w:rsid w:val="00312A34"/>
    <w:rsid w:val="00313A83"/>
    <w:rsid w:val="003144EC"/>
    <w:rsid w:val="003150D7"/>
    <w:rsid w:val="00315285"/>
    <w:rsid w:val="00315C2B"/>
    <w:rsid w:val="00316B86"/>
    <w:rsid w:val="00316CBF"/>
    <w:rsid w:val="00316E2B"/>
    <w:rsid w:val="0031769D"/>
    <w:rsid w:val="00321C40"/>
    <w:rsid w:val="00321ED2"/>
    <w:rsid w:val="0032208B"/>
    <w:rsid w:val="003227DF"/>
    <w:rsid w:val="00322D5C"/>
    <w:rsid w:val="00323AC0"/>
    <w:rsid w:val="00323F97"/>
    <w:rsid w:val="00324239"/>
    <w:rsid w:val="00324705"/>
    <w:rsid w:val="00325330"/>
    <w:rsid w:val="00325658"/>
    <w:rsid w:val="0032619A"/>
    <w:rsid w:val="00326A07"/>
    <w:rsid w:val="00326B45"/>
    <w:rsid w:val="00326B72"/>
    <w:rsid w:val="00327267"/>
    <w:rsid w:val="00327357"/>
    <w:rsid w:val="00327AFE"/>
    <w:rsid w:val="003305D7"/>
    <w:rsid w:val="00330859"/>
    <w:rsid w:val="003325A4"/>
    <w:rsid w:val="00332CD2"/>
    <w:rsid w:val="00333616"/>
    <w:rsid w:val="00333706"/>
    <w:rsid w:val="00333B43"/>
    <w:rsid w:val="003342C0"/>
    <w:rsid w:val="0033484B"/>
    <w:rsid w:val="0033554C"/>
    <w:rsid w:val="00335842"/>
    <w:rsid w:val="00335C51"/>
    <w:rsid w:val="0033624C"/>
    <w:rsid w:val="00337332"/>
    <w:rsid w:val="00337A6A"/>
    <w:rsid w:val="00337AA2"/>
    <w:rsid w:val="00337B2C"/>
    <w:rsid w:val="00337B85"/>
    <w:rsid w:val="00340CC3"/>
    <w:rsid w:val="003436A5"/>
    <w:rsid w:val="00343C19"/>
    <w:rsid w:val="0034402F"/>
    <w:rsid w:val="0034474C"/>
    <w:rsid w:val="00344E62"/>
    <w:rsid w:val="00344F2B"/>
    <w:rsid w:val="00345072"/>
    <w:rsid w:val="00345248"/>
    <w:rsid w:val="003452E0"/>
    <w:rsid w:val="003457EC"/>
    <w:rsid w:val="00345C43"/>
    <w:rsid w:val="0034713E"/>
    <w:rsid w:val="00347C3D"/>
    <w:rsid w:val="00350065"/>
    <w:rsid w:val="0035029F"/>
    <w:rsid w:val="00350470"/>
    <w:rsid w:val="003504E9"/>
    <w:rsid w:val="003508D1"/>
    <w:rsid w:val="00350C67"/>
    <w:rsid w:val="0035131A"/>
    <w:rsid w:val="00352273"/>
    <w:rsid w:val="00352464"/>
    <w:rsid w:val="00353059"/>
    <w:rsid w:val="00354B0A"/>
    <w:rsid w:val="00354B3E"/>
    <w:rsid w:val="00354EA4"/>
    <w:rsid w:val="00354F58"/>
    <w:rsid w:val="00356BBC"/>
    <w:rsid w:val="00357085"/>
    <w:rsid w:val="00357BFD"/>
    <w:rsid w:val="00360DAA"/>
    <w:rsid w:val="003615D5"/>
    <w:rsid w:val="00361E03"/>
    <w:rsid w:val="00362270"/>
    <w:rsid w:val="00362501"/>
    <w:rsid w:val="00363B3D"/>
    <w:rsid w:val="00363FC4"/>
    <w:rsid w:val="0036410C"/>
    <w:rsid w:val="00364409"/>
    <w:rsid w:val="00365039"/>
    <w:rsid w:val="003655C0"/>
    <w:rsid w:val="0036562B"/>
    <w:rsid w:val="00365805"/>
    <w:rsid w:val="003665C5"/>
    <w:rsid w:val="00366976"/>
    <w:rsid w:val="00366E6A"/>
    <w:rsid w:val="00366F2D"/>
    <w:rsid w:val="00367167"/>
    <w:rsid w:val="0036747E"/>
    <w:rsid w:val="003676A2"/>
    <w:rsid w:val="003704BD"/>
    <w:rsid w:val="0037101C"/>
    <w:rsid w:val="003712C8"/>
    <w:rsid w:val="003714E8"/>
    <w:rsid w:val="00371806"/>
    <w:rsid w:val="00371AC3"/>
    <w:rsid w:val="003720F2"/>
    <w:rsid w:val="0037221B"/>
    <w:rsid w:val="0037267D"/>
    <w:rsid w:val="00372D44"/>
    <w:rsid w:val="00372D46"/>
    <w:rsid w:val="00372E1D"/>
    <w:rsid w:val="0037332D"/>
    <w:rsid w:val="00374D53"/>
    <w:rsid w:val="00375145"/>
    <w:rsid w:val="00375F58"/>
    <w:rsid w:val="003761B2"/>
    <w:rsid w:val="00377050"/>
    <w:rsid w:val="00377405"/>
    <w:rsid w:val="003806CA"/>
    <w:rsid w:val="00380FBE"/>
    <w:rsid w:val="00381B91"/>
    <w:rsid w:val="00381BBF"/>
    <w:rsid w:val="00381E05"/>
    <w:rsid w:val="00381ECD"/>
    <w:rsid w:val="003820B4"/>
    <w:rsid w:val="003826E4"/>
    <w:rsid w:val="00382FDF"/>
    <w:rsid w:val="0038406A"/>
    <w:rsid w:val="003846D3"/>
    <w:rsid w:val="0038598E"/>
    <w:rsid w:val="00385C40"/>
    <w:rsid w:val="00386A23"/>
    <w:rsid w:val="003871AE"/>
    <w:rsid w:val="00387AF8"/>
    <w:rsid w:val="0039089E"/>
    <w:rsid w:val="00390ADF"/>
    <w:rsid w:val="00390EA8"/>
    <w:rsid w:val="00390F8B"/>
    <w:rsid w:val="00391438"/>
    <w:rsid w:val="00391D38"/>
    <w:rsid w:val="00391E20"/>
    <w:rsid w:val="00391E2E"/>
    <w:rsid w:val="00392266"/>
    <w:rsid w:val="00394170"/>
    <w:rsid w:val="003941BB"/>
    <w:rsid w:val="00394AAA"/>
    <w:rsid w:val="00394CF8"/>
    <w:rsid w:val="003969AD"/>
    <w:rsid w:val="00396F8B"/>
    <w:rsid w:val="00397B05"/>
    <w:rsid w:val="003A052F"/>
    <w:rsid w:val="003A05DD"/>
    <w:rsid w:val="003A0980"/>
    <w:rsid w:val="003A0DE7"/>
    <w:rsid w:val="003A0E96"/>
    <w:rsid w:val="003A1F4C"/>
    <w:rsid w:val="003A1F52"/>
    <w:rsid w:val="003A2975"/>
    <w:rsid w:val="003A2AE9"/>
    <w:rsid w:val="003A2E18"/>
    <w:rsid w:val="003A3240"/>
    <w:rsid w:val="003A362F"/>
    <w:rsid w:val="003A3EF5"/>
    <w:rsid w:val="003A4E73"/>
    <w:rsid w:val="003A59BA"/>
    <w:rsid w:val="003A5C0A"/>
    <w:rsid w:val="003A5E83"/>
    <w:rsid w:val="003A60CE"/>
    <w:rsid w:val="003A6108"/>
    <w:rsid w:val="003A6A7C"/>
    <w:rsid w:val="003B021D"/>
    <w:rsid w:val="003B0A7D"/>
    <w:rsid w:val="003B1257"/>
    <w:rsid w:val="003B244E"/>
    <w:rsid w:val="003B2550"/>
    <w:rsid w:val="003B25E7"/>
    <w:rsid w:val="003B33AF"/>
    <w:rsid w:val="003B34E1"/>
    <w:rsid w:val="003B40DA"/>
    <w:rsid w:val="003B54C5"/>
    <w:rsid w:val="003B5EDD"/>
    <w:rsid w:val="003B669D"/>
    <w:rsid w:val="003B75AD"/>
    <w:rsid w:val="003B7708"/>
    <w:rsid w:val="003C120E"/>
    <w:rsid w:val="003C1A2E"/>
    <w:rsid w:val="003C298E"/>
    <w:rsid w:val="003C29EF"/>
    <w:rsid w:val="003C3677"/>
    <w:rsid w:val="003C37C5"/>
    <w:rsid w:val="003C3834"/>
    <w:rsid w:val="003C3CF5"/>
    <w:rsid w:val="003C4082"/>
    <w:rsid w:val="003C46BB"/>
    <w:rsid w:val="003C47A7"/>
    <w:rsid w:val="003C572F"/>
    <w:rsid w:val="003C57FA"/>
    <w:rsid w:val="003C59A9"/>
    <w:rsid w:val="003C5A27"/>
    <w:rsid w:val="003C6357"/>
    <w:rsid w:val="003C6734"/>
    <w:rsid w:val="003C6E4F"/>
    <w:rsid w:val="003C6FA2"/>
    <w:rsid w:val="003C75CC"/>
    <w:rsid w:val="003D0147"/>
    <w:rsid w:val="003D04A9"/>
    <w:rsid w:val="003D198B"/>
    <w:rsid w:val="003D1B2E"/>
    <w:rsid w:val="003D22BD"/>
    <w:rsid w:val="003D270F"/>
    <w:rsid w:val="003D2CAC"/>
    <w:rsid w:val="003D2E95"/>
    <w:rsid w:val="003D37DD"/>
    <w:rsid w:val="003D3970"/>
    <w:rsid w:val="003D4282"/>
    <w:rsid w:val="003D464D"/>
    <w:rsid w:val="003D48F5"/>
    <w:rsid w:val="003D4A11"/>
    <w:rsid w:val="003D5580"/>
    <w:rsid w:val="003D57F5"/>
    <w:rsid w:val="003D587B"/>
    <w:rsid w:val="003D5E4D"/>
    <w:rsid w:val="003D6288"/>
    <w:rsid w:val="003D63DA"/>
    <w:rsid w:val="003D6636"/>
    <w:rsid w:val="003D6A94"/>
    <w:rsid w:val="003D7426"/>
    <w:rsid w:val="003D7F37"/>
    <w:rsid w:val="003E0126"/>
    <w:rsid w:val="003E0251"/>
    <w:rsid w:val="003E03F0"/>
    <w:rsid w:val="003E0587"/>
    <w:rsid w:val="003E0FAF"/>
    <w:rsid w:val="003E15B1"/>
    <w:rsid w:val="003E2299"/>
    <w:rsid w:val="003E2A95"/>
    <w:rsid w:val="003E2EE8"/>
    <w:rsid w:val="003E3483"/>
    <w:rsid w:val="003E4678"/>
    <w:rsid w:val="003E4E1E"/>
    <w:rsid w:val="003E5125"/>
    <w:rsid w:val="003E54DB"/>
    <w:rsid w:val="003E6056"/>
    <w:rsid w:val="003E612F"/>
    <w:rsid w:val="003F0337"/>
    <w:rsid w:val="003F0761"/>
    <w:rsid w:val="003F0A07"/>
    <w:rsid w:val="003F146F"/>
    <w:rsid w:val="003F1711"/>
    <w:rsid w:val="003F1B5A"/>
    <w:rsid w:val="003F1F48"/>
    <w:rsid w:val="003F210A"/>
    <w:rsid w:val="003F224E"/>
    <w:rsid w:val="003F2517"/>
    <w:rsid w:val="003F2770"/>
    <w:rsid w:val="003F29F0"/>
    <w:rsid w:val="003F395F"/>
    <w:rsid w:val="003F3F79"/>
    <w:rsid w:val="003F48FA"/>
    <w:rsid w:val="003F4BCD"/>
    <w:rsid w:val="003F5193"/>
    <w:rsid w:val="003F5381"/>
    <w:rsid w:val="003F5824"/>
    <w:rsid w:val="003F5E54"/>
    <w:rsid w:val="003F5EAB"/>
    <w:rsid w:val="003F6553"/>
    <w:rsid w:val="003F6AD9"/>
    <w:rsid w:val="003F6E68"/>
    <w:rsid w:val="003F6EAB"/>
    <w:rsid w:val="003F7296"/>
    <w:rsid w:val="003F72CB"/>
    <w:rsid w:val="003F760A"/>
    <w:rsid w:val="003F7A78"/>
    <w:rsid w:val="00400126"/>
    <w:rsid w:val="00400E0B"/>
    <w:rsid w:val="004010A3"/>
    <w:rsid w:val="004026A2"/>
    <w:rsid w:val="00402C72"/>
    <w:rsid w:val="004036C8"/>
    <w:rsid w:val="00403710"/>
    <w:rsid w:val="00403F51"/>
    <w:rsid w:val="00403F6B"/>
    <w:rsid w:val="00404ADE"/>
    <w:rsid w:val="00404D70"/>
    <w:rsid w:val="00405243"/>
    <w:rsid w:val="004054B9"/>
    <w:rsid w:val="0040558B"/>
    <w:rsid w:val="0040615F"/>
    <w:rsid w:val="00407280"/>
    <w:rsid w:val="004108CE"/>
    <w:rsid w:val="004115DE"/>
    <w:rsid w:val="00411895"/>
    <w:rsid w:val="0041369B"/>
    <w:rsid w:val="00413E56"/>
    <w:rsid w:val="0041453D"/>
    <w:rsid w:val="00414616"/>
    <w:rsid w:val="00415121"/>
    <w:rsid w:val="00415394"/>
    <w:rsid w:val="00416806"/>
    <w:rsid w:val="00416FFB"/>
    <w:rsid w:val="0041706B"/>
    <w:rsid w:val="00417553"/>
    <w:rsid w:val="004178A0"/>
    <w:rsid w:val="004211A2"/>
    <w:rsid w:val="00422675"/>
    <w:rsid w:val="0042281C"/>
    <w:rsid w:val="0042314E"/>
    <w:rsid w:val="00424CB8"/>
    <w:rsid w:val="004255B2"/>
    <w:rsid w:val="00425836"/>
    <w:rsid w:val="00425F62"/>
    <w:rsid w:val="00427872"/>
    <w:rsid w:val="0042799C"/>
    <w:rsid w:val="00427CA8"/>
    <w:rsid w:val="00430877"/>
    <w:rsid w:val="00431098"/>
    <w:rsid w:val="004316F2"/>
    <w:rsid w:val="00431B3E"/>
    <w:rsid w:val="004322AC"/>
    <w:rsid w:val="00432DB0"/>
    <w:rsid w:val="004335F4"/>
    <w:rsid w:val="00435A17"/>
    <w:rsid w:val="00436F26"/>
    <w:rsid w:val="00437726"/>
    <w:rsid w:val="00437C6B"/>
    <w:rsid w:val="00440781"/>
    <w:rsid w:val="00440976"/>
    <w:rsid w:val="00441FAC"/>
    <w:rsid w:val="004424FB"/>
    <w:rsid w:val="0044251C"/>
    <w:rsid w:val="00443DCF"/>
    <w:rsid w:val="00443E62"/>
    <w:rsid w:val="004441DD"/>
    <w:rsid w:val="004450B8"/>
    <w:rsid w:val="00445168"/>
    <w:rsid w:val="00445988"/>
    <w:rsid w:val="00445E31"/>
    <w:rsid w:val="0044773D"/>
    <w:rsid w:val="00447E37"/>
    <w:rsid w:val="0045032E"/>
    <w:rsid w:val="004506BC"/>
    <w:rsid w:val="00450857"/>
    <w:rsid w:val="004508F2"/>
    <w:rsid w:val="00451633"/>
    <w:rsid w:val="004519ED"/>
    <w:rsid w:val="00451C3D"/>
    <w:rsid w:val="004522F0"/>
    <w:rsid w:val="0045239E"/>
    <w:rsid w:val="004528E3"/>
    <w:rsid w:val="00453E23"/>
    <w:rsid w:val="00455BB7"/>
    <w:rsid w:val="00455CC5"/>
    <w:rsid w:val="0045657E"/>
    <w:rsid w:val="00456984"/>
    <w:rsid w:val="00456DF0"/>
    <w:rsid w:val="004572F4"/>
    <w:rsid w:val="00457DE9"/>
    <w:rsid w:val="004608D8"/>
    <w:rsid w:val="0046092F"/>
    <w:rsid w:val="00460C70"/>
    <w:rsid w:val="004618AD"/>
    <w:rsid w:val="00461D11"/>
    <w:rsid w:val="00463542"/>
    <w:rsid w:val="00463E8E"/>
    <w:rsid w:val="00464586"/>
    <w:rsid w:val="00464937"/>
    <w:rsid w:val="00464B13"/>
    <w:rsid w:val="00465574"/>
    <w:rsid w:val="00465A10"/>
    <w:rsid w:val="00465B71"/>
    <w:rsid w:val="00465DE3"/>
    <w:rsid w:val="004667FA"/>
    <w:rsid w:val="00466A8A"/>
    <w:rsid w:val="00466B24"/>
    <w:rsid w:val="00466EAE"/>
    <w:rsid w:val="004673A1"/>
    <w:rsid w:val="004676C3"/>
    <w:rsid w:val="004679AC"/>
    <w:rsid w:val="004705C4"/>
    <w:rsid w:val="004711C3"/>
    <w:rsid w:val="00471489"/>
    <w:rsid w:val="00471698"/>
    <w:rsid w:val="00471925"/>
    <w:rsid w:val="004719F5"/>
    <w:rsid w:val="00472458"/>
    <w:rsid w:val="0047285A"/>
    <w:rsid w:val="00473319"/>
    <w:rsid w:val="00473F91"/>
    <w:rsid w:val="0047400D"/>
    <w:rsid w:val="00474186"/>
    <w:rsid w:val="004742EB"/>
    <w:rsid w:val="00474509"/>
    <w:rsid w:val="004751FF"/>
    <w:rsid w:val="004759E7"/>
    <w:rsid w:val="00475B2A"/>
    <w:rsid w:val="00476F11"/>
    <w:rsid w:val="0047711D"/>
    <w:rsid w:val="00477DDD"/>
    <w:rsid w:val="00477DF7"/>
    <w:rsid w:val="00480A3B"/>
    <w:rsid w:val="004810FB"/>
    <w:rsid w:val="0048132F"/>
    <w:rsid w:val="00481830"/>
    <w:rsid w:val="00481ADA"/>
    <w:rsid w:val="00481B5D"/>
    <w:rsid w:val="00481F65"/>
    <w:rsid w:val="00481FDD"/>
    <w:rsid w:val="004825F2"/>
    <w:rsid w:val="004826CC"/>
    <w:rsid w:val="00483933"/>
    <w:rsid w:val="00483D4F"/>
    <w:rsid w:val="00483EAF"/>
    <w:rsid w:val="00483ECD"/>
    <w:rsid w:val="00484284"/>
    <w:rsid w:val="004846F1"/>
    <w:rsid w:val="00484A54"/>
    <w:rsid w:val="00484F98"/>
    <w:rsid w:val="004850D2"/>
    <w:rsid w:val="00485399"/>
    <w:rsid w:val="0048544D"/>
    <w:rsid w:val="00485896"/>
    <w:rsid w:val="00486568"/>
    <w:rsid w:val="00487169"/>
    <w:rsid w:val="00487243"/>
    <w:rsid w:val="00487657"/>
    <w:rsid w:val="00491EAF"/>
    <w:rsid w:val="00492E92"/>
    <w:rsid w:val="004932FB"/>
    <w:rsid w:val="0049410E"/>
    <w:rsid w:val="00494311"/>
    <w:rsid w:val="0049477D"/>
    <w:rsid w:val="00494F84"/>
    <w:rsid w:val="004957DB"/>
    <w:rsid w:val="0049644F"/>
    <w:rsid w:val="00496592"/>
    <w:rsid w:val="00496726"/>
    <w:rsid w:val="0049685F"/>
    <w:rsid w:val="00496901"/>
    <w:rsid w:val="004A039B"/>
    <w:rsid w:val="004A0422"/>
    <w:rsid w:val="004A0548"/>
    <w:rsid w:val="004A16A1"/>
    <w:rsid w:val="004A2987"/>
    <w:rsid w:val="004A2BD5"/>
    <w:rsid w:val="004A32EB"/>
    <w:rsid w:val="004A395A"/>
    <w:rsid w:val="004A3B42"/>
    <w:rsid w:val="004A44F7"/>
    <w:rsid w:val="004A4988"/>
    <w:rsid w:val="004A4C20"/>
    <w:rsid w:val="004A5BF4"/>
    <w:rsid w:val="004A5CD1"/>
    <w:rsid w:val="004A69FD"/>
    <w:rsid w:val="004A7915"/>
    <w:rsid w:val="004A7A3E"/>
    <w:rsid w:val="004B020E"/>
    <w:rsid w:val="004B046C"/>
    <w:rsid w:val="004B0CF7"/>
    <w:rsid w:val="004B19E6"/>
    <w:rsid w:val="004B2133"/>
    <w:rsid w:val="004B2A0D"/>
    <w:rsid w:val="004B2A58"/>
    <w:rsid w:val="004B451E"/>
    <w:rsid w:val="004B4C70"/>
    <w:rsid w:val="004B5107"/>
    <w:rsid w:val="004B59FD"/>
    <w:rsid w:val="004B620B"/>
    <w:rsid w:val="004B6EF7"/>
    <w:rsid w:val="004B7AEC"/>
    <w:rsid w:val="004C0657"/>
    <w:rsid w:val="004C0BD8"/>
    <w:rsid w:val="004C1377"/>
    <w:rsid w:val="004C15E8"/>
    <w:rsid w:val="004C162E"/>
    <w:rsid w:val="004C17D8"/>
    <w:rsid w:val="004C1F0E"/>
    <w:rsid w:val="004C1F1C"/>
    <w:rsid w:val="004C271C"/>
    <w:rsid w:val="004C318A"/>
    <w:rsid w:val="004C3C13"/>
    <w:rsid w:val="004C4335"/>
    <w:rsid w:val="004C4587"/>
    <w:rsid w:val="004C495E"/>
    <w:rsid w:val="004C4D7B"/>
    <w:rsid w:val="004C519D"/>
    <w:rsid w:val="004C57DB"/>
    <w:rsid w:val="004C6A9A"/>
    <w:rsid w:val="004C6FB0"/>
    <w:rsid w:val="004C7A31"/>
    <w:rsid w:val="004D00E4"/>
    <w:rsid w:val="004D0869"/>
    <w:rsid w:val="004D11C1"/>
    <w:rsid w:val="004D13A3"/>
    <w:rsid w:val="004D13A8"/>
    <w:rsid w:val="004D1797"/>
    <w:rsid w:val="004D2939"/>
    <w:rsid w:val="004D32B7"/>
    <w:rsid w:val="004D3A4F"/>
    <w:rsid w:val="004D425B"/>
    <w:rsid w:val="004D4FAA"/>
    <w:rsid w:val="004D5763"/>
    <w:rsid w:val="004D6028"/>
    <w:rsid w:val="004D6AFD"/>
    <w:rsid w:val="004D70B5"/>
    <w:rsid w:val="004D7E2B"/>
    <w:rsid w:val="004E01E4"/>
    <w:rsid w:val="004E047A"/>
    <w:rsid w:val="004E0BA9"/>
    <w:rsid w:val="004E1A8F"/>
    <w:rsid w:val="004E224A"/>
    <w:rsid w:val="004E2DC5"/>
    <w:rsid w:val="004E488B"/>
    <w:rsid w:val="004E4A0D"/>
    <w:rsid w:val="004E548E"/>
    <w:rsid w:val="004E6384"/>
    <w:rsid w:val="004E6A4B"/>
    <w:rsid w:val="004E6A7A"/>
    <w:rsid w:val="004E6EBE"/>
    <w:rsid w:val="004E7343"/>
    <w:rsid w:val="004E7433"/>
    <w:rsid w:val="004E77D8"/>
    <w:rsid w:val="004E794B"/>
    <w:rsid w:val="004E7BC7"/>
    <w:rsid w:val="004F06B4"/>
    <w:rsid w:val="004F139A"/>
    <w:rsid w:val="004F1ACB"/>
    <w:rsid w:val="004F30C9"/>
    <w:rsid w:val="004F3EAF"/>
    <w:rsid w:val="004F40DA"/>
    <w:rsid w:val="004F46DC"/>
    <w:rsid w:val="004F6A41"/>
    <w:rsid w:val="004F7389"/>
    <w:rsid w:val="004F7E31"/>
    <w:rsid w:val="0050098F"/>
    <w:rsid w:val="00500BFA"/>
    <w:rsid w:val="00501036"/>
    <w:rsid w:val="005029FC"/>
    <w:rsid w:val="00503383"/>
    <w:rsid w:val="00503386"/>
    <w:rsid w:val="005033EF"/>
    <w:rsid w:val="005041A0"/>
    <w:rsid w:val="005042F4"/>
    <w:rsid w:val="00504C3C"/>
    <w:rsid w:val="00505335"/>
    <w:rsid w:val="00506861"/>
    <w:rsid w:val="005069B2"/>
    <w:rsid w:val="00506BB4"/>
    <w:rsid w:val="00510561"/>
    <w:rsid w:val="00510902"/>
    <w:rsid w:val="00511F1E"/>
    <w:rsid w:val="005125BA"/>
    <w:rsid w:val="00512B32"/>
    <w:rsid w:val="00512C1E"/>
    <w:rsid w:val="005133A0"/>
    <w:rsid w:val="00513993"/>
    <w:rsid w:val="00514627"/>
    <w:rsid w:val="005149DB"/>
    <w:rsid w:val="005150B8"/>
    <w:rsid w:val="005151A9"/>
    <w:rsid w:val="0051540B"/>
    <w:rsid w:val="005159AB"/>
    <w:rsid w:val="00515CC4"/>
    <w:rsid w:val="005164F9"/>
    <w:rsid w:val="00516603"/>
    <w:rsid w:val="00516C12"/>
    <w:rsid w:val="00516FAC"/>
    <w:rsid w:val="005170F9"/>
    <w:rsid w:val="00517989"/>
    <w:rsid w:val="00517BCA"/>
    <w:rsid w:val="005201B7"/>
    <w:rsid w:val="005203DE"/>
    <w:rsid w:val="00520BAC"/>
    <w:rsid w:val="00520CD2"/>
    <w:rsid w:val="00521043"/>
    <w:rsid w:val="00521202"/>
    <w:rsid w:val="0052197A"/>
    <w:rsid w:val="00521F27"/>
    <w:rsid w:val="00522F50"/>
    <w:rsid w:val="00523977"/>
    <w:rsid w:val="00523F3A"/>
    <w:rsid w:val="00524496"/>
    <w:rsid w:val="0052458E"/>
    <w:rsid w:val="005246DE"/>
    <w:rsid w:val="00524DFB"/>
    <w:rsid w:val="00525573"/>
    <w:rsid w:val="005259A5"/>
    <w:rsid w:val="00526C18"/>
    <w:rsid w:val="00526D2F"/>
    <w:rsid w:val="00526E16"/>
    <w:rsid w:val="00526EF5"/>
    <w:rsid w:val="005270B4"/>
    <w:rsid w:val="005278BD"/>
    <w:rsid w:val="005304DD"/>
    <w:rsid w:val="005317B0"/>
    <w:rsid w:val="005318DB"/>
    <w:rsid w:val="005327AE"/>
    <w:rsid w:val="00532ECC"/>
    <w:rsid w:val="00533419"/>
    <w:rsid w:val="005334AD"/>
    <w:rsid w:val="00533559"/>
    <w:rsid w:val="00534DEC"/>
    <w:rsid w:val="005357D9"/>
    <w:rsid w:val="00535986"/>
    <w:rsid w:val="00536215"/>
    <w:rsid w:val="005368D4"/>
    <w:rsid w:val="00537D54"/>
    <w:rsid w:val="00540638"/>
    <w:rsid w:val="0054106F"/>
    <w:rsid w:val="005410BE"/>
    <w:rsid w:val="005411AB"/>
    <w:rsid w:val="0054141E"/>
    <w:rsid w:val="0054180F"/>
    <w:rsid w:val="005419A6"/>
    <w:rsid w:val="00541F65"/>
    <w:rsid w:val="0054225C"/>
    <w:rsid w:val="0054228E"/>
    <w:rsid w:val="00542456"/>
    <w:rsid w:val="00542918"/>
    <w:rsid w:val="00543C5C"/>
    <w:rsid w:val="005459FA"/>
    <w:rsid w:val="00546938"/>
    <w:rsid w:val="00546F8F"/>
    <w:rsid w:val="0054775E"/>
    <w:rsid w:val="00547909"/>
    <w:rsid w:val="00547CBD"/>
    <w:rsid w:val="00547F2A"/>
    <w:rsid w:val="00547FEB"/>
    <w:rsid w:val="00550CC3"/>
    <w:rsid w:val="005510FA"/>
    <w:rsid w:val="005516DB"/>
    <w:rsid w:val="00551A4E"/>
    <w:rsid w:val="00551B69"/>
    <w:rsid w:val="00551E83"/>
    <w:rsid w:val="00551E88"/>
    <w:rsid w:val="0055298C"/>
    <w:rsid w:val="005530C5"/>
    <w:rsid w:val="005541F6"/>
    <w:rsid w:val="0055496C"/>
    <w:rsid w:val="00554BEA"/>
    <w:rsid w:val="00554F18"/>
    <w:rsid w:val="0055532B"/>
    <w:rsid w:val="0055566E"/>
    <w:rsid w:val="00555965"/>
    <w:rsid w:val="00555BD9"/>
    <w:rsid w:val="00555EA5"/>
    <w:rsid w:val="00556744"/>
    <w:rsid w:val="00556B15"/>
    <w:rsid w:val="0055768E"/>
    <w:rsid w:val="00557715"/>
    <w:rsid w:val="00557ACE"/>
    <w:rsid w:val="005601D1"/>
    <w:rsid w:val="00560364"/>
    <w:rsid w:val="00560375"/>
    <w:rsid w:val="00560E5A"/>
    <w:rsid w:val="0056151C"/>
    <w:rsid w:val="00562957"/>
    <w:rsid w:val="0056502A"/>
    <w:rsid w:val="005652A4"/>
    <w:rsid w:val="005656EA"/>
    <w:rsid w:val="0056587C"/>
    <w:rsid w:val="00565908"/>
    <w:rsid w:val="00565D3E"/>
    <w:rsid w:val="005665F1"/>
    <w:rsid w:val="00566745"/>
    <w:rsid w:val="00567158"/>
    <w:rsid w:val="005678C5"/>
    <w:rsid w:val="005702C6"/>
    <w:rsid w:val="00570806"/>
    <w:rsid w:val="00570C9F"/>
    <w:rsid w:val="00570D2F"/>
    <w:rsid w:val="00571A43"/>
    <w:rsid w:val="00571E32"/>
    <w:rsid w:val="0057207B"/>
    <w:rsid w:val="005733EF"/>
    <w:rsid w:val="0057377A"/>
    <w:rsid w:val="00573803"/>
    <w:rsid w:val="00573A1B"/>
    <w:rsid w:val="005749ED"/>
    <w:rsid w:val="00574ECF"/>
    <w:rsid w:val="005752CA"/>
    <w:rsid w:val="005770B3"/>
    <w:rsid w:val="00577751"/>
    <w:rsid w:val="00580C7E"/>
    <w:rsid w:val="00580DDD"/>
    <w:rsid w:val="005813CF"/>
    <w:rsid w:val="00581A11"/>
    <w:rsid w:val="005824A8"/>
    <w:rsid w:val="005825F3"/>
    <w:rsid w:val="005842A7"/>
    <w:rsid w:val="005847D1"/>
    <w:rsid w:val="0058496B"/>
    <w:rsid w:val="0058508C"/>
    <w:rsid w:val="0058532C"/>
    <w:rsid w:val="00585506"/>
    <w:rsid w:val="00585A00"/>
    <w:rsid w:val="00586096"/>
    <w:rsid w:val="005863A5"/>
    <w:rsid w:val="00586A04"/>
    <w:rsid w:val="00587403"/>
    <w:rsid w:val="00587700"/>
    <w:rsid w:val="0059088E"/>
    <w:rsid w:val="0059094A"/>
    <w:rsid w:val="00590A80"/>
    <w:rsid w:val="0059103E"/>
    <w:rsid w:val="0059189F"/>
    <w:rsid w:val="00592B2F"/>
    <w:rsid w:val="00592B30"/>
    <w:rsid w:val="00592D41"/>
    <w:rsid w:val="00594385"/>
    <w:rsid w:val="005947C7"/>
    <w:rsid w:val="005947E3"/>
    <w:rsid w:val="00595489"/>
    <w:rsid w:val="00595575"/>
    <w:rsid w:val="00595D60"/>
    <w:rsid w:val="005967EB"/>
    <w:rsid w:val="0059680D"/>
    <w:rsid w:val="00596B91"/>
    <w:rsid w:val="00596F93"/>
    <w:rsid w:val="005A060F"/>
    <w:rsid w:val="005A0809"/>
    <w:rsid w:val="005A1A40"/>
    <w:rsid w:val="005A1AAE"/>
    <w:rsid w:val="005A1CFF"/>
    <w:rsid w:val="005A1E61"/>
    <w:rsid w:val="005A1E65"/>
    <w:rsid w:val="005A1FD9"/>
    <w:rsid w:val="005A32D8"/>
    <w:rsid w:val="005A3B25"/>
    <w:rsid w:val="005A3FBD"/>
    <w:rsid w:val="005A5060"/>
    <w:rsid w:val="005A53E2"/>
    <w:rsid w:val="005A6EF5"/>
    <w:rsid w:val="005B0E10"/>
    <w:rsid w:val="005B11A5"/>
    <w:rsid w:val="005B1D8A"/>
    <w:rsid w:val="005B1F0C"/>
    <w:rsid w:val="005B2511"/>
    <w:rsid w:val="005B2751"/>
    <w:rsid w:val="005B2F6A"/>
    <w:rsid w:val="005B3442"/>
    <w:rsid w:val="005B4CD9"/>
    <w:rsid w:val="005B5B52"/>
    <w:rsid w:val="005B5E23"/>
    <w:rsid w:val="005B7C72"/>
    <w:rsid w:val="005C1421"/>
    <w:rsid w:val="005C1678"/>
    <w:rsid w:val="005C198A"/>
    <w:rsid w:val="005C1A15"/>
    <w:rsid w:val="005C2245"/>
    <w:rsid w:val="005C2AD6"/>
    <w:rsid w:val="005C33D8"/>
    <w:rsid w:val="005C33FA"/>
    <w:rsid w:val="005C34EB"/>
    <w:rsid w:val="005C3A62"/>
    <w:rsid w:val="005C433C"/>
    <w:rsid w:val="005C4650"/>
    <w:rsid w:val="005C4B39"/>
    <w:rsid w:val="005C50E7"/>
    <w:rsid w:val="005C552B"/>
    <w:rsid w:val="005C6205"/>
    <w:rsid w:val="005C67FD"/>
    <w:rsid w:val="005C6BA4"/>
    <w:rsid w:val="005C7F8C"/>
    <w:rsid w:val="005C7FD3"/>
    <w:rsid w:val="005D0307"/>
    <w:rsid w:val="005D05E1"/>
    <w:rsid w:val="005D067B"/>
    <w:rsid w:val="005D125D"/>
    <w:rsid w:val="005D220A"/>
    <w:rsid w:val="005D29D9"/>
    <w:rsid w:val="005D33C2"/>
    <w:rsid w:val="005D4366"/>
    <w:rsid w:val="005D4812"/>
    <w:rsid w:val="005D4A4E"/>
    <w:rsid w:val="005D5001"/>
    <w:rsid w:val="005D58CD"/>
    <w:rsid w:val="005D5BA2"/>
    <w:rsid w:val="005D6CF6"/>
    <w:rsid w:val="005D6D38"/>
    <w:rsid w:val="005D78DE"/>
    <w:rsid w:val="005D7AAB"/>
    <w:rsid w:val="005E08A7"/>
    <w:rsid w:val="005E1FB5"/>
    <w:rsid w:val="005E2922"/>
    <w:rsid w:val="005E369A"/>
    <w:rsid w:val="005E437A"/>
    <w:rsid w:val="005E491B"/>
    <w:rsid w:val="005E4C56"/>
    <w:rsid w:val="005E4D70"/>
    <w:rsid w:val="005E500E"/>
    <w:rsid w:val="005E539F"/>
    <w:rsid w:val="005E541E"/>
    <w:rsid w:val="005E5792"/>
    <w:rsid w:val="005E59C4"/>
    <w:rsid w:val="005E5AFF"/>
    <w:rsid w:val="005E614E"/>
    <w:rsid w:val="005E67C8"/>
    <w:rsid w:val="005E6EBD"/>
    <w:rsid w:val="005E76EC"/>
    <w:rsid w:val="005E7A15"/>
    <w:rsid w:val="005E7DC5"/>
    <w:rsid w:val="005F1885"/>
    <w:rsid w:val="005F1E00"/>
    <w:rsid w:val="005F240B"/>
    <w:rsid w:val="005F241F"/>
    <w:rsid w:val="005F2705"/>
    <w:rsid w:val="005F33C8"/>
    <w:rsid w:val="005F3B0E"/>
    <w:rsid w:val="005F4239"/>
    <w:rsid w:val="005F42E2"/>
    <w:rsid w:val="005F4CB7"/>
    <w:rsid w:val="005F5184"/>
    <w:rsid w:val="005F60FB"/>
    <w:rsid w:val="005F67B2"/>
    <w:rsid w:val="0060173D"/>
    <w:rsid w:val="00601AA9"/>
    <w:rsid w:val="00601C59"/>
    <w:rsid w:val="0060240B"/>
    <w:rsid w:val="00602517"/>
    <w:rsid w:val="006029AD"/>
    <w:rsid w:val="00603135"/>
    <w:rsid w:val="006037AF"/>
    <w:rsid w:val="00603B52"/>
    <w:rsid w:val="00604225"/>
    <w:rsid w:val="006044DF"/>
    <w:rsid w:val="0060473E"/>
    <w:rsid w:val="006055E9"/>
    <w:rsid w:val="00605D1A"/>
    <w:rsid w:val="0060641C"/>
    <w:rsid w:val="00606598"/>
    <w:rsid w:val="00610223"/>
    <w:rsid w:val="00610E72"/>
    <w:rsid w:val="00611265"/>
    <w:rsid w:val="00611A7A"/>
    <w:rsid w:val="00611ACA"/>
    <w:rsid w:val="006125C3"/>
    <w:rsid w:val="00612E9D"/>
    <w:rsid w:val="0061426B"/>
    <w:rsid w:val="0061435B"/>
    <w:rsid w:val="006149DA"/>
    <w:rsid w:val="00615A67"/>
    <w:rsid w:val="00615D7D"/>
    <w:rsid w:val="006167C1"/>
    <w:rsid w:val="006169EE"/>
    <w:rsid w:val="00616DB4"/>
    <w:rsid w:val="00617180"/>
    <w:rsid w:val="0061718F"/>
    <w:rsid w:val="0061752A"/>
    <w:rsid w:val="006179F2"/>
    <w:rsid w:val="006201EC"/>
    <w:rsid w:val="00620651"/>
    <w:rsid w:val="00620869"/>
    <w:rsid w:val="0062186B"/>
    <w:rsid w:val="006225B4"/>
    <w:rsid w:val="006228A9"/>
    <w:rsid w:val="0062303D"/>
    <w:rsid w:val="00623415"/>
    <w:rsid w:val="006234A8"/>
    <w:rsid w:val="0062362E"/>
    <w:rsid w:val="00625D8B"/>
    <w:rsid w:val="0062649C"/>
    <w:rsid w:val="006267F3"/>
    <w:rsid w:val="00626B0D"/>
    <w:rsid w:val="00626BAA"/>
    <w:rsid w:val="00627658"/>
    <w:rsid w:val="00627F55"/>
    <w:rsid w:val="006300B3"/>
    <w:rsid w:val="006307BF"/>
    <w:rsid w:val="0063143C"/>
    <w:rsid w:val="006318EB"/>
    <w:rsid w:val="00631906"/>
    <w:rsid w:val="00631D69"/>
    <w:rsid w:val="006333E9"/>
    <w:rsid w:val="00633FAB"/>
    <w:rsid w:val="0063429C"/>
    <w:rsid w:val="006348DC"/>
    <w:rsid w:val="00634B78"/>
    <w:rsid w:val="006357F5"/>
    <w:rsid w:val="00635A11"/>
    <w:rsid w:val="00635C4E"/>
    <w:rsid w:val="00635F10"/>
    <w:rsid w:val="00636497"/>
    <w:rsid w:val="00637347"/>
    <w:rsid w:val="00637EB2"/>
    <w:rsid w:val="00637F20"/>
    <w:rsid w:val="00640080"/>
    <w:rsid w:val="00640087"/>
    <w:rsid w:val="006401A5"/>
    <w:rsid w:val="006402EF"/>
    <w:rsid w:val="00640A66"/>
    <w:rsid w:val="0064115F"/>
    <w:rsid w:val="00641297"/>
    <w:rsid w:val="00641862"/>
    <w:rsid w:val="00641DA8"/>
    <w:rsid w:val="006420AB"/>
    <w:rsid w:val="006427AB"/>
    <w:rsid w:val="00642833"/>
    <w:rsid w:val="00642856"/>
    <w:rsid w:val="00644365"/>
    <w:rsid w:val="006445B2"/>
    <w:rsid w:val="00645681"/>
    <w:rsid w:val="00645BCF"/>
    <w:rsid w:val="00646601"/>
    <w:rsid w:val="00646C6F"/>
    <w:rsid w:val="00646E5A"/>
    <w:rsid w:val="00647BC8"/>
    <w:rsid w:val="00647D99"/>
    <w:rsid w:val="00647F42"/>
    <w:rsid w:val="00651134"/>
    <w:rsid w:val="0065139F"/>
    <w:rsid w:val="006541EE"/>
    <w:rsid w:val="006543C5"/>
    <w:rsid w:val="006544AF"/>
    <w:rsid w:val="00654554"/>
    <w:rsid w:val="00654AD0"/>
    <w:rsid w:val="00654B80"/>
    <w:rsid w:val="0065782F"/>
    <w:rsid w:val="0065796F"/>
    <w:rsid w:val="00657C8F"/>
    <w:rsid w:val="00657CBB"/>
    <w:rsid w:val="00657E43"/>
    <w:rsid w:val="0066065A"/>
    <w:rsid w:val="006617D9"/>
    <w:rsid w:val="00661DEE"/>
    <w:rsid w:val="006621F4"/>
    <w:rsid w:val="006626A2"/>
    <w:rsid w:val="006626D1"/>
    <w:rsid w:val="00662E2B"/>
    <w:rsid w:val="00663894"/>
    <w:rsid w:val="00664EDA"/>
    <w:rsid w:val="00665161"/>
    <w:rsid w:val="006651C9"/>
    <w:rsid w:val="00665A14"/>
    <w:rsid w:val="006669C7"/>
    <w:rsid w:val="00666CF8"/>
    <w:rsid w:val="00667305"/>
    <w:rsid w:val="0067023E"/>
    <w:rsid w:val="00670263"/>
    <w:rsid w:val="00671314"/>
    <w:rsid w:val="00671B47"/>
    <w:rsid w:val="00672793"/>
    <w:rsid w:val="0067283F"/>
    <w:rsid w:val="006731A0"/>
    <w:rsid w:val="00673A49"/>
    <w:rsid w:val="00673BCA"/>
    <w:rsid w:val="00673F35"/>
    <w:rsid w:val="006748F6"/>
    <w:rsid w:val="00675012"/>
    <w:rsid w:val="00675A0A"/>
    <w:rsid w:val="00676782"/>
    <w:rsid w:val="00677266"/>
    <w:rsid w:val="00677BEF"/>
    <w:rsid w:val="00677DCC"/>
    <w:rsid w:val="00680052"/>
    <w:rsid w:val="006800FA"/>
    <w:rsid w:val="0068034E"/>
    <w:rsid w:val="006809AF"/>
    <w:rsid w:val="00680B57"/>
    <w:rsid w:val="006814BF"/>
    <w:rsid w:val="0068177E"/>
    <w:rsid w:val="006819D2"/>
    <w:rsid w:val="00682201"/>
    <w:rsid w:val="0068269B"/>
    <w:rsid w:val="006826EA"/>
    <w:rsid w:val="00682F7E"/>
    <w:rsid w:val="0068327D"/>
    <w:rsid w:val="00683328"/>
    <w:rsid w:val="006833CC"/>
    <w:rsid w:val="0068555F"/>
    <w:rsid w:val="006873FD"/>
    <w:rsid w:val="00687AD1"/>
    <w:rsid w:val="006905ED"/>
    <w:rsid w:val="006909AD"/>
    <w:rsid w:val="00690A4A"/>
    <w:rsid w:val="0069184C"/>
    <w:rsid w:val="00692926"/>
    <w:rsid w:val="00693ECD"/>
    <w:rsid w:val="00693F43"/>
    <w:rsid w:val="00694F47"/>
    <w:rsid w:val="00695DC3"/>
    <w:rsid w:val="0069710E"/>
    <w:rsid w:val="00697279"/>
    <w:rsid w:val="00697398"/>
    <w:rsid w:val="006976B9"/>
    <w:rsid w:val="00697D99"/>
    <w:rsid w:val="006A070A"/>
    <w:rsid w:val="006A0A6F"/>
    <w:rsid w:val="006A0BEF"/>
    <w:rsid w:val="006A0D78"/>
    <w:rsid w:val="006A13CC"/>
    <w:rsid w:val="006A1A99"/>
    <w:rsid w:val="006A2489"/>
    <w:rsid w:val="006A2570"/>
    <w:rsid w:val="006A3306"/>
    <w:rsid w:val="006A39AC"/>
    <w:rsid w:val="006A46BF"/>
    <w:rsid w:val="006A4BE3"/>
    <w:rsid w:val="006A4DC6"/>
    <w:rsid w:val="006A4E59"/>
    <w:rsid w:val="006A51EF"/>
    <w:rsid w:val="006A53D8"/>
    <w:rsid w:val="006A5536"/>
    <w:rsid w:val="006A559C"/>
    <w:rsid w:val="006A5617"/>
    <w:rsid w:val="006A5C9E"/>
    <w:rsid w:val="006A6044"/>
    <w:rsid w:val="006A6B27"/>
    <w:rsid w:val="006A6BA3"/>
    <w:rsid w:val="006A7A6A"/>
    <w:rsid w:val="006A7BFF"/>
    <w:rsid w:val="006B0145"/>
    <w:rsid w:val="006B102C"/>
    <w:rsid w:val="006B1EE9"/>
    <w:rsid w:val="006B20C9"/>
    <w:rsid w:val="006B22CD"/>
    <w:rsid w:val="006B25DC"/>
    <w:rsid w:val="006B27CE"/>
    <w:rsid w:val="006B2A1C"/>
    <w:rsid w:val="006B2A2F"/>
    <w:rsid w:val="006B2DC4"/>
    <w:rsid w:val="006B304F"/>
    <w:rsid w:val="006B4314"/>
    <w:rsid w:val="006B49E1"/>
    <w:rsid w:val="006B4EE4"/>
    <w:rsid w:val="006B5268"/>
    <w:rsid w:val="006B5683"/>
    <w:rsid w:val="006B571A"/>
    <w:rsid w:val="006B5A2D"/>
    <w:rsid w:val="006B67A7"/>
    <w:rsid w:val="006B67E5"/>
    <w:rsid w:val="006C00D1"/>
    <w:rsid w:val="006C04AD"/>
    <w:rsid w:val="006C0870"/>
    <w:rsid w:val="006C1B22"/>
    <w:rsid w:val="006C3999"/>
    <w:rsid w:val="006C4232"/>
    <w:rsid w:val="006C499F"/>
    <w:rsid w:val="006C4EA0"/>
    <w:rsid w:val="006C5AD1"/>
    <w:rsid w:val="006C6987"/>
    <w:rsid w:val="006C6F2E"/>
    <w:rsid w:val="006C713D"/>
    <w:rsid w:val="006C77D8"/>
    <w:rsid w:val="006C7A69"/>
    <w:rsid w:val="006C7B50"/>
    <w:rsid w:val="006C7BB5"/>
    <w:rsid w:val="006C7F89"/>
    <w:rsid w:val="006D06F2"/>
    <w:rsid w:val="006D1991"/>
    <w:rsid w:val="006D291E"/>
    <w:rsid w:val="006D29BE"/>
    <w:rsid w:val="006D316A"/>
    <w:rsid w:val="006D3F66"/>
    <w:rsid w:val="006D44B0"/>
    <w:rsid w:val="006D5141"/>
    <w:rsid w:val="006D521D"/>
    <w:rsid w:val="006D5E44"/>
    <w:rsid w:val="006D7B6B"/>
    <w:rsid w:val="006D7CEF"/>
    <w:rsid w:val="006D7EF9"/>
    <w:rsid w:val="006E02D2"/>
    <w:rsid w:val="006E0B38"/>
    <w:rsid w:val="006E0C7A"/>
    <w:rsid w:val="006E19D2"/>
    <w:rsid w:val="006E2AFA"/>
    <w:rsid w:val="006E3709"/>
    <w:rsid w:val="006E3B74"/>
    <w:rsid w:val="006E3E3D"/>
    <w:rsid w:val="006E41F9"/>
    <w:rsid w:val="006E4500"/>
    <w:rsid w:val="006E48E1"/>
    <w:rsid w:val="006E503A"/>
    <w:rsid w:val="006E56BB"/>
    <w:rsid w:val="006E6661"/>
    <w:rsid w:val="006E6B39"/>
    <w:rsid w:val="006E70DA"/>
    <w:rsid w:val="006E73E6"/>
    <w:rsid w:val="006E7671"/>
    <w:rsid w:val="006F013B"/>
    <w:rsid w:val="006F01D5"/>
    <w:rsid w:val="006F06F5"/>
    <w:rsid w:val="006F2291"/>
    <w:rsid w:val="006F27C1"/>
    <w:rsid w:val="006F29F8"/>
    <w:rsid w:val="006F2B81"/>
    <w:rsid w:val="006F3ADC"/>
    <w:rsid w:val="006F3B38"/>
    <w:rsid w:val="006F3C6D"/>
    <w:rsid w:val="006F49F6"/>
    <w:rsid w:val="006F6910"/>
    <w:rsid w:val="006F75C2"/>
    <w:rsid w:val="00701093"/>
    <w:rsid w:val="00701107"/>
    <w:rsid w:val="007016D3"/>
    <w:rsid w:val="00701A46"/>
    <w:rsid w:val="00701B55"/>
    <w:rsid w:val="00701DE8"/>
    <w:rsid w:val="00702103"/>
    <w:rsid w:val="00702626"/>
    <w:rsid w:val="00702DCC"/>
    <w:rsid w:val="007030B1"/>
    <w:rsid w:val="00703893"/>
    <w:rsid w:val="00703B68"/>
    <w:rsid w:val="00703CE1"/>
    <w:rsid w:val="00703F8F"/>
    <w:rsid w:val="00703FE0"/>
    <w:rsid w:val="00704898"/>
    <w:rsid w:val="007051D5"/>
    <w:rsid w:val="007053D0"/>
    <w:rsid w:val="0070549B"/>
    <w:rsid w:val="00706E06"/>
    <w:rsid w:val="007075C2"/>
    <w:rsid w:val="00707C79"/>
    <w:rsid w:val="00710048"/>
    <w:rsid w:val="0071056E"/>
    <w:rsid w:val="0071095C"/>
    <w:rsid w:val="007114AD"/>
    <w:rsid w:val="007119E3"/>
    <w:rsid w:val="00713BED"/>
    <w:rsid w:val="00714171"/>
    <w:rsid w:val="00714607"/>
    <w:rsid w:val="007149A1"/>
    <w:rsid w:val="0071606D"/>
    <w:rsid w:val="0071668D"/>
    <w:rsid w:val="00716848"/>
    <w:rsid w:val="00717225"/>
    <w:rsid w:val="0071738C"/>
    <w:rsid w:val="00717FC0"/>
    <w:rsid w:val="00720451"/>
    <w:rsid w:val="007204B2"/>
    <w:rsid w:val="007207B5"/>
    <w:rsid w:val="00720AB3"/>
    <w:rsid w:val="00721F87"/>
    <w:rsid w:val="007220E3"/>
    <w:rsid w:val="00722188"/>
    <w:rsid w:val="0072414C"/>
    <w:rsid w:val="0072547C"/>
    <w:rsid w:val="00725760"/>
    <w:rsid w:val="00725AA7"/>
    <w:rsid w:val="00726AB2"/>
    <w:rsid w:val="007279C1"/>
    <w:rsid w:val="00727D66"/>
    <w:rsid w:val="00727E98"/>
    <w:rsid w:val="00727F86"/>
    <w:rsid w:val="00731680"/>
    <w:rsid w:val="007326E3"/>
    <w:rsid w:val="007327D7"/>
    <w:rsid w:val="00732943"/>
    <w:rsid w:val="00733BBB"/>
    <w:rsid w:val="00733F89"/>
    <w:rsid w:val="00734441"/>
    <w:rsid w:val="00734768"/>
    <w:rsid w:val="0073487D"/>
    <w:rsid w:val="00735053"/>
    <w:rsid w:val="007350AB"/>
    <w:rsid w:val="00735B48"/>
    <w:rsid w:val="00735FB4"/>
    <w:rsid w:val="00736E9D"/>
    <w:rsid w:val="007406C8"/>
    <w:rsid w:val="00740C36"/>
    <w:rsid w:val="00740D91"/>
    <w:rsid w:val="00741557"/>
    <w:rsid w:val="00741C00"/>
    <w:rsid w:val="00741D13"/>
    <w:rsid w:val="00742C04"/>
    <w:rsid w:val="00742C3B"/>
    <w:rsid w:val="00743AED"/>
    <w:rsid w:val="00743E53"/>
    <w:rsid w:val="00745E3B"/>
    <w:rsid w:val="007467BF"/>
    <w:rsid w:val="007472DF"/>
    <w:rsid w:val="0074761E"/>
    <w:rsid w:val="00747C68"/>
    <w:rsid w:val="00747ED6"/>
    <w:rsid w:val="00751717"/>
    <w:rsid w:val="00751B7D"/>
    <w:rsid w:val="0075254A"/>
    <w:rsid w:val="007525C2"/>
    <w:rsid w:val="007531CC"/>
    <w:rsid w:val="007537F6"/>
    <w:rsid w:val="00753B2F"/>
    <w:rsid w:val="0075406E"/>
    <w:rsid w:val="007545B7"/>
    <w:rsid w:val="00754769"/>
    <w:rsid w:val="00755851"/>
    <w:rsid w:val="00756FAC"/>
    <w:rsid w:val="007579CF"/>
    <w:rsid w:val="00757B2C"/>
    <w:rsid w:val="00757BD8"/>
    <w:rsid w:val="0076012E"/>
    <w:rsid w:val="00760159"/>
    <w:rsid w:val="007602A3"/>
    <w:rsid w:val="007609C5"/>
    <w:rsid w:val="007609F8"/>
    <w:rsid w:val="007616EF"/>
    <w:rsid w:val="0076188F"/>
    <w:rsid w:val="00761D7D"/>
    <w:rsid w:val="00763359"/>
    <w:rsid w:val="00763C99"/>
    <w:rsid w:val="00763D8E"/>
    <w:rsid w:val="007642C3"/>
    <w:rsid w:val="007644FB"/>
    <w:rsid w:val="00764FD1"/>
    <w:rsid w:val="00765250"/>
    <w:rsid w:val="007654C6"/>
    <w:rsid w:val="007655C3"/>
    <w:rsid w:val="00765CB8"/>
    <w:rsid w:val="0076603F"/>
    <w:rsid w:val="007662F2"/>
    <w:rsid w:val="00766629"/>
    <w:rsid w:val="00766C40"/>
    <w:rsid w:val="00767245"/>
    <w:rsid w:val="00767FE7"/>
    <w:rsid w:val="00770AD7"/>
    <w:rsid w:val="00770D6E"/>
    <w:rsid w:val="00771B63"/>
    <w:rsid w:val="00772376"/>
    <w:rsid w:val="007734CF"/>
    <w:rsid w:val="00773564"/>
    <w:rsid w:val="007738E8"/>
    <w:rsid w:val="00773CB8"/>
    <w:rsid w:val="00773E4C"/>
    <w:rsid w:val="00774961"/>
    <w:rsid w:val="00774CBB"/>
    <w:rsid w:val="00775428"/>
    <w:rsid w:val="00775542"/>
    <w:rsid w:val="00775B28"/>
    <w:rsid w:val="00775F9B"/>
    <w:rsid w:val="0077625D"/>
    <w:rsid w:val="0077656A"/>
    <w:rsid w:val="007776BE"/>
    <w:rsid w:val="00780481"/>
    <w:rsid w:val="00780C6B"/>
    <w:rsid w:val="00782171"/>
    <w:rsid w:val="00782BBD"/>
    <w:rsid w:val="00782D70"/>
    <w:rsid w:val="007831CF"/>
    <w:rsid w:val="0078355E"/>
    <w:rsid w:val="00783B0F"/>
    <w:rsid w:val="00783F71"/>
    <w:rsid w:val="007846DE"/>
    <w:rsid w:val="00784C12"/>
    <w:rsid w:val="0078544B"/>
    <w:rsid w:val="00785953"/>
    <w:rsid w:val="00786A8E"/>
    <w:rsid w:val="00786BCA"/>
    <w:rsid w:val="00786D10"/>
    <w:rsid w:val="00786ED2"/>
    <w:rsid w:val="00787BA9"/>
    <w:rsid w:val="0079037F"/>
    <w:rsid w:val="00791134"/>
    <w:rsid w:val="007911C4"/>
    <w:rsid w:val="007911D6"/>
    <w:rsid w:val="007914EE"/>
    <w:rsid w:val="00791DC1"/>
    <w:rsid w:val="00792CF4"/>
    <w:rsid w:val="00793374"/>
    <w:rsid w:val="00794C46"/>
    <w:rsid w:val="00794D87"/>
    <w:rsid w:val="007951A3"/>
    <w:rsid w:val="0079523A"/>
    <w:rsid w:val="00795D1D"/>
    <w:rsid w:val="00796074"/>
    <w:rsid w:val="007961C0"/>
    <w:rsid w:val="007964E7"/>
    <w:rsid w:val="00796DF7"/>
    <w:rsid w:val="007973C8"/>
    <w:rsid w:val="0079760D"/>
    <w:rsid w:val="00797CB0"/>
    <w:rsid w:val="007A03C5"/>
    <w:rsid w:val="007A04C8"/>
    <w:rsid w:val="007A0725"/>
    <w:rsid w:val="007A0C56"/>
    <w:rsid w:val="007A1FDA"/>
    <w:rsid w:val="007A22C3"/>
    <w:rsid w:val="007A3072"/>
    <w:rsid w:val="007A37D8"/>
    <w:rsid w:val="007A382D"/>
    <w:rsid w:val="007A3F72"/>
    <w:rsid w:val="007A406A"/>
    <w:rsid w:val="007A5368"/>
    <w:rsid w:val="007A5405"/>
    <w:rsid w:val="007A5CB9"/>
    <w:rsid w:val="007A60E4"/>
    <w:rsid w:val="007A65FB"/>
    <w:rsid w:val="007A79B5"/>
    <w:rsid w:val="007A7D5A"/>
    <w:rsid w:val="007B0234"/>
    <w:rsid w:val="007B031C"/>
    <w:rsid w:val="007B25CE"/>
    <w:rsid w:val="007B2E67"/>
    <w:rsid w:val="007B3387"/>
    <w:rsid w:val="007B3AB1"/>
    <w:rsid w:val="007B3D81"/>
    <w:rsid w:val="007B3E41"/>
    <w:rsid w:val="007B415F"/>
    <w:rsid w:val="007B4438"/>
    <w:rsid w:val="007B5240"/>
    <w:rsid w:val="007B59D6"/>
    <w:rsid w:val="007B5E86"/>
    <w:rsid w:val="007B71B1"/>
    <w:rsid w:val="007B771B"/>
    <w:rsid w:val="007B7B3E"/>
    <w:rsid w:val="007C09BF"/>
    <w:rsid w:val="007C0E25"/>
    <w:rsid w:val="007C149E"/>
    <w:rsid w:val="007C159F"/>
    <w:rsid w:val="007C18C3"/>
    <w:rsid w:val="007C22C2"/>
    <w:rsid w:val="007C249D"/>
    <w:rsid w:val="007C271C"/>
    <w:rsid w:val="007C29AA"/>
    <w:rsid w:val="007C2E3A"/>
    <w:rsid w:val="007C2ECE"/>
    <w:rsid w:val="007C2F2B"/>
    <w:rsid w:val="007C3169"/>
    <w:rsid w:val="007C3328"/>
    <w:rsid w:val="007C3611"/>
    <w:rsid w:val="007C3F16"/>
    <w:rsid w:val="007C438C"/>
    <w:rsid w:val="007C4FEA"/>
    <w:rsid w:val="007C576C"/>
    <w:rsid w:val="007C62CA"/>
    <w:rsid w:val="007C6581"/>
    <w:rsid w:val="007C6C0A"/>
    <w:rsid w:val="007C6EBD"/>
    <w:rsid w:val="007C726D"/>
    <w:rsid w:val="007C78ED"/>
    <w:rsid w:val="007C79BC"/>
    <w:rsid w:val="007C7D63"/>
    <w:rsid w:val="007D06CC"/>
    <w:rsid w:val="007D09FB"/>
    <w:rsid w:val="007D0EDE"/>
    <w:rsid w:val="007D2101"/>
    <w:rsid w:val="007D29F9"/>
    <w:rsid w:val="007D4040"/>
    <w:rsid w:val="007D716E"/>
    <w:rsid w:val="007D7AF2"/>
    <w:rsid w:val="007D7ECC"/>
    <w:rsid w:val="007E0407"/>
    <w:rsid w:val="007E1143"/>
    <w:rsid w:val="007E1DBC"/>
    <w:rsid w:val="007E26EC"/>
    <w:rsid w:val="007E3749"/>
    <w:rsid w:val="007E3D63"/>
    <w:rsid w:val="007E4014"/>
    <w:rsid w:val="007E4042"/>
    <w:rsid w:val="007E432D"/>
    <w:rsid w:val="007E4C05"/>
    <w:rsid w:val="007E4E6B"/>
    <w:rsid w:val="007E5F94"/>
    <w:rsid w:val="007E6CEC"/>
    <w:rsid w:val="007E73FD"/>
    <w:rsid w:val="007F0826"/>
    <w:rsid w:val="007F0E1C"/>
    <w:rsid w:val="007F2363"/>
    <w:rsid w:val="007F28C7"/>
    <w:rsid w:val="007F2C0D"/>
    <w:rsid w:val="007F2E0A"/>
    <w:rsid w:val="007F2F63"/>
    <w:rsid w:val="007F37C8"/>
    <w:rsid w:val="007F39EA"/>
    <w:rsid w:val="007F3A5C"/>
    <w:rsid w:val="007F3C5C"/>
    <w:rsid w:val="007F4641"/>
    <w:rsid w:val="007F4819"/>
    <w:rsid w:val="007F4EFD"/>
    <w:rsid w:val="007F50FD"/>
    <w:rsid w:val="007F53C8"/>
    <w:rsid w:val="007F5928"/>
    <w:rsid w:val="007F6B3C"/>
    <w:rsid w:val="007F706A"/>
    <w:rsid w:val="007F7CB1"/>
    <w:rsid w:val="00800795"/>
    <w:rsid w:val="00800B5E"/>
    <w:rsid w:val="00800BA6"/>
    <w:rsid w:val="00800D94"/>
    <w:rsid w:val="0080167C"/>
    <w:rsid w:val="00801739"/>
    <w:rsid w:val="008018B7"/>
    <w:rsid w:val="00802A34"/>
    <w:rsid w:val="0080315F"/>
    <w:rsid w:val="00803225"/>
    <w:rsid w:val="008034D9"/>
    <w:rsid w:val="00803722"/>
    <w:rsid w:val="00803F5B"/>
    <w:rsid w:val="00803F87"/>
    <w:rsid w:val="0080511C"/>
    <w:rsid w:val="008056DC"/>
    <w:rsid w:val="008056E5"/>
    <w:rsid w:val="00806245"/>
    <w:rsid w:val="008067FF"/>
    <w:rsid w:val="008068D1"/>
    <w:rsid w:val="00806960"/>
    <w:rsid w:val="00806B99"/>
    <w:rsid w:val="00806C4B"/>
    <w:rsid w:val="00806FCB"/>
    <w:rsid w:val="00807078"/>
    <w:rsid w:val="0080741B"/>
    <w:rsid w:val="00807823"/>
    <w:rsid w:val="00807E27"/>
    <w:rsid w:val="008103C3"/>
    <w:rsid w:val="008104DD"/>
    <w:rsid w:val="00810E68"/>
    <w:rsid w:val="00810F03"/>
    <w:rsid w:val="0081171F"/>
    <w:rsid w:val="00811CEE"/>
    <w:rsid w:val="00811F2D"/>
    <w:rsid w:val="0081239E"/>
    <w:rsid w:val="00812819"/>
    <w:rsid w:val="008131C3"/>
    <w:rsid w:val="00813541"/>
    <w:rsid w:val="008137BB"/>
    <w:rsid w:val="008140E7"/>
    <w:rsid w:val="00814AAF"/>
    <w:rsid w:val="00814EA7"/>
    <w:rsid w:val="008152C2"/>
    <w:rsid w:val="00815652"/>
    <w:rsid w:val="008157A1"/>
    <w:rsid w:val="00815987"/>
    <w:rsid w:val="00815D25"/>
    <w:rsid w:val="00816BBD"/>
    <w:rsid w:val="00816FCD"/>
    <w:rsid w:val="0081730C"/>
    <w:rsid w:val="00817E2B"/>
    <w:rsid w:val="00817F60"/>
    <w:rsid w:val="00817F88"/>
    <w:rsid w:val="00820087"/>
    <w:rsid w:val="0082083B"/>
    <w:rsid w:val="00821752"/>
    <w:rsid w:val="0082269E"/>
    <w:rsid w:val="008226FC"/>
    <w:rsid w:val="00822EEE"/>
    <w:rsid w:val="00823970"/>
    <w:rsid w:val="0082449B"/>
    <w:rsid w:val="00824B24"/>
    <w:rsid w:val="0082539F"/>
    <w:rsid w:val="00825513"/>
    <w:rsid w:val="00826603"/>
    <w:rsid w:val="00826AA9"/>
    <w:rsid w:val="00826E12"/>
    <w:rsid w:val="008276AB"/>
    <w:rsid w:val="00827892"/>
    <w:rsid w:val="008278F1"/>
    <w:rsid w:val="00827E1A"/>
    <w:rsid w:val="00831700"/>
    <w:rsid w:val="00831E51"/>
    <w:rsid w:val="0083317B"/>
    <w:rsid w:val="00833A85"/>
    <w:rsid w:val="00833CD1"/>
    <w:rsid w:val="008355DC"/>
    <w:rsid w:val="00835978"/>
    <w:rsid w:val="0083608B"/>
    <w:rsid w:val="00836A90"/>
    <w:rsid w:val="00837513"/>
    <w:rsid w:val="008376A4"/>
    <w:rsid w:val="00837722"/>
    <w:rsid w:val="0084077F"/>
    <w:rsid w:val="008413E1"/>
    <w:rsid w:val="008424D2"/>
    <w:rsid w:val="00842540"/>
    <w:rsid w:val="0084289A"/>
    <w:rsid w:val="00843242"/>
    <w:rsid w:val="00843DBE"/>
    <w:rsid w:val="00844520"/>
    <w:rsid w:val="0084509F"/>
    <w:rsid w:val="00845CDA"/>
    <w:rsid w:val="00845D9C"/>
    <w:rsid w:val="008460BD"/>
    <w:rsid w:val="00846584"/>
    <w:rsid w:val="00846AED"/>
    <w:rsid w:val="00850F76"/>
    <w:rsid w:val="00851338"/>
    <w:rsid w:val="0085159C"/>
    <w:rsid w:val="00851E8C"/>
    <w:rsid w:val="00852A5C"/>
    <w:rsid w:val="00852EDD"/>
    <w:rsid w:val="00852FF6"/>
    <w:rsid w:val="008533B7"/>
    <w:rsid w:val="00854461"/>
    <w:rsid w:val="0085459E"/>
    <w:rsid w:val="0085486D"/>
    <w:rsid w:val="00854EDE"/>
    <w:rsid w:val="008554B9"/>
    <w:rsid w:val="00855C29"/>
    <w:rsid w:val="00855E94"/>
    <w:rsid w:val="008560AA"/>
    <w:rsid w:val="00856363"/>
    <w:rsid w:val="0085636B"/>
    <w:rsid w:val="0085739E"/>
    <w:rsid w:val="008575B3"/>
    <w:rsid w:val="00857824"/>
    <w:rsid w:val="00857932"/>
    <w:rsid w:val="00860466"/>
    <w:rsid w:val="00860AC1"/>
    <w:rsid w:val="00860D91"/>
    <w:rsid w:val="0086162D"/>
    <w:rsid w:val="00861AC2"/>
    <w:rsid w:val="00862AFF"/>
    <w:rsid w:val="008637B7"/>
    <w:rsid w:val="008639F4"/>
    <w:rsid w:val="008640F7"/>
    <w:rsid w:val="008641DB"/>
    <w:rsid w:val="008643D8"/>
    <w:rsid w:val="00864470"/>
    <w:rsid w:val="008646D9"/>
    <w:rsid w:val="00864FC5"/>
    <w:rsid w:val="00865369"/>
    <w:rsid w:val="008673FE"/>
    <w:rsid w:val="00867933"/>
    <w:rsid w:val="00867C7C"/>
    <w:rsid w:val="00870117"/>
    <w:rsid w:val="008702EB"/>
    <w:rsid w:val="00870842"/>
    <w:rsid w:val="00871274"/>
    <w:rsid w:val="00871443"/>
    <w:rsid w:val="008716B2"/>
    <w:rsid w:val="008720F8"/>
    <w:rsid w:val="008721EB"/>
    <w:rsid w:val="0087317C"/>
    <w:rsid w:val="0087334F"/>
    <w:rsid w:val="00873464"/>
    <w:rsid w:val="00873DAF"/>
    <w:rsid w:val="00873F81"/>
    <w:rsid w:val="00876D03"/>
    <w:rsid w:val="00876F1E"/>
    <w:rsid w:val="00880801"/>
    <w:rsid w:val="00881486"/>
    <w:rsid w:val="008814B8"/>
    <w:rsid w:val="0088179D"/>
    <w:rsid w:val="008818A6"/>
    <w:rsid w:val="00881C9C"/>
    <w:rsid w:val="00882120"/>
    <w:rsid w:val="0088223B"/>
    <w:rsid w:val="00882D33"/>
    <w:rsid w:val="00882E5E"/>
    <w:rsid w:val="00883340"/>
    <w:rsid w:val="00884204"/>
    <w:rsid w:val="008844FF"/>
    <w:rsid w:val="00884670"/>
    <w:rsid w:val="00884AE6"/>
    <w:rsid w:val="00884B07"/>
    <w:rsid w:val="00884D77"/>
    <w:rsid w:val="008858A7"/>
    <w:rsid w:val="00885FE4"/>
    <w:rsid w:val="00886299"/>
    <w:rsid w:val="008866FF"/>
    <w:rsid w:val="00886A54"/>
    <w:rsid w:val="00887E70"/>
    <w:rsid w:val="008901AE"/>
    <w:rsid w:val="0089054D"/>
    <w:rsid w:val="00890B17"/>
    <w:rsid w:val="0089128E"/>
    <w:rsid w:val="00891A72"/>
    <w:rsid w:val="00891D21"/>
    <w:rsid w:val="00892373"/>
    <w:rsid w:val="008927A3"/>
    <w:rsid w:val="00892BD4"/>
    <w:rsid w:val="00892BF2"/>
    <w:rsid w:val="00892CB5"/>
    <w:rsid w:val="00893DEF"/>
    <w:rsid w:val="0089418D"/>
    <w:rsid w:val="00894F8D"/>
    <w:rsid w:val="0089525F"/>
    <w:rsid w:val="008963A9"/>
    <w:rsid w:val="008966D3"/>
    <w:rsid w:val="00896F71"/>
    <w:rsid w:val="00897BA9"/>
    <w:rsid w:val="00897D01"/>
    <w:rsid w:val="008A1083"/>
    <w:rsid w:val="008A147A"/>
    <w:rsid w:val="008A17DA"/>
    <w:rsid w:val="008A21D3"/>
    <w:rsid w:val="008A282F"/>
    <w:rsid w:val="008A290F"/>
    <w:rsid w:val="008A2FAD"/>
    <w:rsid w:val="008A3E1D"/>
    <w:rsid w:val="008A42A0"/>
    <w:rsid w:val="008A530C"/>
    <w:rsid w:val="008A5505"/>
    <w:rsid w:val="008A5677"/>
    <w:rsid w:val="008A589F"/>
    <w:rsid w:val="008A5929"/>
    <w:rsid w:val="008A5EC9"/>
    <w:rsid w:val="008A666F"/>
    <w:rsid w:val="008A6BFC"/>
    <w:rsid w:val="008A6D7A"/>
    <w:rsid w:val="008A712C"/>
    <w:rsid w:val="008A726C"/>
    <w:rsid w:val="008A7294"/>
    <w:rsid w:val="008A7420"/>
    <w:rsid w:val="008A7893"/>
    <w:rsid w:val="008A7A77"/>
    <w:rsid w:val="008A7B69"/>
    <w:rsid w:val="008B01A9"/>
    <w:rsid w:val="008B04A5"/>
    <w:rsid w:val="008B07A1"/>
    <w:rsid w:val="008B1D7D"/>
    <w:rsid w:val="008B1F26"/>
    <w:rsid w:val="008B2570"/>
    <w:rsid w:val="008B276A"/>
    <w:rsid w:val="008B297B"/>
    <w:rsid w:val="008B29C9"/>
    <w:rsid w:val="008B2A40"/>
    <w:rsid w:val="008B5488"/>
    <w:rsid w:val="008B58BA"/>
    <w:rsid w:val="008B61BE"/>
    <w:rsid w:val="008B6740"/>
    <w:rsid w:val="008B6A69"/>
    <w:rsid w:val="008B71CE"/>
    <w:rsid w:val="008B786F"/>
    <w:rsid w:val="008C0293"/>
    <w:rsid w:val="008C080E"/>
    <w:rsid w:val="008C1690"/>
    <w:rsid w:val="008C1927"/>
    <w:rsid w:val="008C1BB7"/>
    <w:rsid w:val="008C2277"/>
    <w:rsid w:val="008C44B4"/>
    <w:rsid w:val="008C4E56"/>
    <w:rsid w:val="008C5157"/>
    <w:rsid w:val="008C5937"/>
    <w:rsid w:val="008C6360"/>
    <w:rsid w:val="008C6487"/>
    <w:rsid w:val="008C65D8"/>
    <w:rsid w:val="008C7071"/>
    <w:rsid w:val="008C70FB"/>
    <w:rsid w:val="008C7160"/>
    <w:rsid w:val="008D066D"/>
    <w:rsid w:val="008D0DBE"/>
    <w:rsid w:val="008D1201"/>
    <w:rsid w:val="008D1580"/>
    <w:rsid w:val="008D2DFF"/>
    <w:rsid w:val="008D2E76"/>
    <w:rsid w:val="008D30BA"/>
    <w:rsid w:val="008D38DE"/>
    <w:rsid w:val="008D3A3A"/>
    <w:rsid w:val="008D3A6C"/>
    <w:rsid w:val="008D3DFE"/>
    <w:rsid w:val="008D4696"/>
    <w:rsid w:val="008D5203"/>
    <w:rsid w:val="008D61F3"/>
    <w:rsid w:val="008D62BB"/>
    <w:rsid w:val="008D6665"/>
    <w:rsid w:val="008E08E8"/>
    <w:rsid w:val="008E0B48"/>
    <w:rsid w:val="008E132C"/>
    <w:rsid w:val="008E26D9"/>
    <w:rsid w:val="008E3078"/>
    <w:rsid w:val="008E382E"/>
    <w:rsid w:val="008E3951"/>
    <w:rsid w:val="008E3AFC"/>
    <w:rsid w:val="008E3FE1"/>
    <w:rsid w:val="008E4916"/>
    <w:rsid w:val="008E4DF2"/>
    <w:rsid w:val="008E56AC"/>
    <w:rsid w:val="008E5E44"/>
    <w:rsid w:val="008E6101"/>
    <w:rsid w:val="008E7579"/>
    <w:rsid w:val="008E7B32"/>
    <w:rsid w:val="008F0792"/>
    <w:rsid w:val="008F0C20"/>
    <w:rsid w:val="008F18B9"/>
    <w:rsid w:val="008F18EB"/>
    <w:rsid w:val="008F1C6D"/>
    <w:rsid w:val="008F2896"/>
    <w:rsid w:val="008F2C70"/>
    <w:rsid w:val="008F485F"/>
    <w:rsid w:val="008F499F"/>
    <w:rsid w:val="008F4EDD"/>
    <w:rsid w:val="008F6573"/>
    <w:rsid w:val="008F78B9"/>
    <w:rsid w:val="008F7FE5"/>
    <w:rsid w:val="00901948"/>
    <w:rsid w:val="00901A19"/>
    <w:rsid w:val="00901AA6"/>
    <w:rsid w:val="00902880"/>
    <w:rsid w:val="00902906"/>
    <w:rsid w:val="009033AA"/>
    <w:rsid w:val="00903D56"/>
    <w:rsid w:val="00904BD1"/>
    <w:rsid w:val="00905240"/>
    <w:rsid w:val="00906624"/>
    <w:rsid w:val="009068D9"/>
    <w:rsid w:val="00906FEB"/>
    <w:rsid w:val="0090707E"/>
    <w:rsid w:val="00907513"/>
    <w:rsid w:val="009114E3"/>
    <w:rsid w:val="009114FF"/>
    <w:rsid w:val="009116C6"/>
    <w:rsid w:val="00912622"/>
    <w:rsid w:val="00912E25"/>
    <w:rsid w:val="009131E5"/>
    <w:rsid w:val="00913412"/>
    <w:rsid w:val="00914310"/>
    <w:rsid w:val="0091456A"/>
    <w:rsid w:val="00914CCE"/>
    <w:rsid w:val="0091558E"/>
    <w:rsid w:val="00915CEA"/>
    <w:rsid w:val="00916D3F"/>
    <w:rsid w:val="009173CF"/>
    <w:rsid w:val="0091743E"/>
    <w:rsid w:val="009175BD"/>
    <w:rsid w:val="00917871"/>
    <w:rsid w:val="0092012F"/>
    <w:rsid w:val="00920AD5"/>
    <w:rsid w:val="00920E89"/>
    <w:rsid w:val="00921125"/>
    <w:rsid w:val="009211A3"/>
    <w:rsid w:val="00921618"/>
    <w:rsid w:val="009217F7"/>
    <w:rsid w:val="00921B24"/>
    <w:rsid w:val="00921F7E"/>
    <w:rsid w:val="00922CA9"/>
    <w:rsid w:val="0092338E"/>
    <w:rsid w:val="00923A0F"/>
    <w:rsid w:val="009245F5"/>
    <w:rsid w:val="00924CEB"/>
    <w:rsid w:val="00924EF0"/>
    <w:rsid w:val="00925934"/>
    <w:rsid w:val="00926027"/>
    <w:rsid w:val="00926488"/>
    <w:rsid w:val="0092654E"/>
    <w:rsid w:val="0092694D"/>
    <w:rsid w:val="00926FC3"/>
    <w:rsid w:val="00927E88"/>
    <w:rsid w:val="0093004B"/>
    <w:rsid w:val="0093087B"/>
    <w:rsid w:val="00930B42"/>
    <w:rsid w:val="00930F64"/>
    <w:rsid w:val="009310CA"/>
    <w:rsid w:val="009320F8"/>
    <w:rsid w:val="00932348"/>
    <w:rsid w:val="00932D7A"/>
    <w:rsid w:val="00933067"/>
    <w:rsid w:val="00933122"/>
    <w:rsid w:val="00933281"/>
    <w:rsid w:val="00933902"/>
    <w:rsid w:val="00934A1A"/>
    <w:rsid w:val="00934B75"/>
    <w:rsid w:val="00935276"/>
    <w:rsid w:val="00935640"/>
    <w:rsid w:val="00937151"/>
    <w:rsid w:val="00940044"/>
    <w:rsid w:val="00942D4F"/>
    <w:rsid w:val="009439DA"/>
    <w:rsid w:val="0094427D"/>
    <w:rsid w:val="00944789"/>
    <w:rsid w:val="00944C39"/>
    <w:rsid w:val="00944ED9"/>
    <w:rsid w:val="00944F23"/>
    <w:rsid w:val="00944FC9"/>
    <w:rsid w:val="00945062"/>
    <w:rsid w:val="00945B7F"/>
    <w:rsid w:val="00945BB5"/>
    <w:rsid w:val="00945FF5"/>
    <w:rsid w:val="00947248"/>
    <w:rsid w:val="00947583"/>
    <w:rsid w:val="00947C0F"/>
    <w:rsid w:val="00947F76"/>
    <w:rsid w:val="00950C29"/>
    <w:rsid w:val="009510E9"/>
    <w:rsid w:val="0095110A"/>
    <w:rsid w:val="00951151"/>
    <w:rsid w:val="009513EA"/>
    <w:rsid w:val="00951822"/>
    <w:rsid w:val="0095252B"/>
    <w:rsid w:val="00952A26"/>
    <w:rsid w:val="00953560"/>
    <w:rsid w:val="0095435E"/>
    <w:rsid w:val="0095485F"/>
    <w:rsid w:val="0095516F"/>
    <w:rsid w:val="009553F1"/>
    <w:rsid w:val="009559FA"/>
    <w:rsid w:val="00955BB7"/>
    <w:rsid w:val="00955F9D"/>
    <w:rsid w:val="00956500"/>
    <w:rsid w:val="00956542"/>
    <w:rsid w:val="0095749C"/>
    <w:rsid w:val="00957A86"/>
    <w:rsid w:val="009606F7"/>
    <w:rsid w:val="00960DDB"/>
    <w:rsid w:val="00960F3B"/>
    <w:rsid w:val="009612E9"/>
    <w:rsid w:val="009616B4"/>
    <w:rsid w:val="00962202"/>
    <w:rsid w:val="00962E91"/>
    <w:rsid w:val="009630DC"/>
    <w:rsid w:val="00963135"/>
    <w:rsid w:val="00963AF5"/>
    <w:rsid w:val="0096484A"/>
    <w:rsid w:val="0096488E"/>
    <w:rsid w:val="00964DA4"/>
    <w:rsid w:val="00965898"/>
    <w:rsid w:val="00967BA0"/>
    <w:rsid w:val="009700A0"/>
    <w:rsid w:val="00970454"/>
    <w:rsid w:val="0097076A"/>
    <w:rsid w:val="00970F30"/>
    <w:rsid w:val="009727C3"/>
    <w:rsid w:val="00973624"/>
    <w:rsid w:val="00974161"/>
    <w:rsid w:val="009754F5"/>
    <w:rsid w:val="0097608E"/>
    <w:rsid w:val="00976D11"/>
    <w:rsid w:val="00976D48"/>
    <w:rsid w:val="00977304"/>
    <w:rsid w:val="00977A8B"/>
    <w:rsid w:val="00977AD7"/>
    <w:rsid w:val="00980E86"/>
    <w:rsid w:val="009827CF"/>
    <w:rsid w:val="0098336D"/>
    <w:rsid w:val="009838BC"/>
    <w:rsid w:val="00983D2A"/>
    <w:rsid w:val="00983E4E"/>
    <w:rsid w:val="00984D8C"/>
    <w:rsid w:val="00985232"/>
    <w:rsid w:val="009862ED"/>
    <w:rsid w:val="009868E0"/>
    <w:rsid w:val="00986B5A"/>
    <w:rsid w:val="00986E4C"/>
    <w:rsid w:val="00987D45"/>
    <w:rsid w:val="0099004E"/>
    <w:rsid w:val="00990AB6"/>
    <w:rsid w:val="00991E24"/>
    <w:rsid w:val="009929B2"/>
    <w:rsid w:val="00993322"/>
    <w:rsid w:val="00994C18"/>
    <w:rsid w:val="00994E90"/>
    <w:rsid w:val="0099606C"/>
    <w:rsid w:val="00996EAC"/>
    <w:rsid w:val="009971C7"/>
    <w:rsid w:val="0099739D"/>
    <w:rsid w:val="009976AB"/>
    <w:rsid w:val="009A04C0"/>
    <w:rsid w:val="009A0650"/>
    <w:rsid w:val="009A08D8"/>
    <w:rsid w:val="009A106A"/>
    <w:rsid w:val="009A1ADF"/>
    <w:rsid w:val="009A1F64"/>
    <w:rsid w:val="009A2133"/>
    <w:rsid w:val="009A2299"/>
    <w:rsid w:val="009A2421"/>
    <w:rsid w:val="009A32E0"/>
    <w:rsid w:val="009A3712"/>
    <w:rsid w:val="009A401E"/>
    <w:rsid w:val="009A431C"/>
    <w:rsid w:val="009A43B9"/>
    <w:rsid w:val="009A46D8"/>
    <w:rsid w:val="009A597C"/>
    <w:rsid w:val="009A734D"/>
    <w:rsid w:val="009B01BC"/>
    <w:rsid w:val="009B05D2"/>
    <w:rsid w:val="009B0C20"/>
    <w:rsid w:val="009B0E8F"/>
    <w:rsid w:val="009B1327"/>
    <w:rsid w:val="009B1999"/>
    <w:rsid w:val="009B20ED"/>
    <w:rsid w:val="009B38E0"/>
    <w:rsid w:val="009B3C6F"/>
    <w:rsid w:val="009B43CC"/>
    <w:rsid w:val="009B4909"/>
    <w:rsid w:val="009B535A"/>
    <w:rsid w:val="009B57BA"/>
    <w:rsid w:val="009B587C"/>
    <w:rsid w:val="009B7B01"/>
    <w:rsid w:val="009C06AE"/>
    <w:rsid w:val="009C0E68"/>
    <w:rsid w:val="009C111C"/>
    <w:rsid w:val="009C133E"/>
    <w:rsid w:val="009C1C71"/>
    <w:rsid w:val="009C227E"/>
    <w:rsid w:val="009C2753"/>
    <w:rsid w:val="009C27B0"/>
    <w:rsid w:val="009C438A"/>
    <w:rsid w:val="009C46B2"/>
    <w:rsid w:val="009C47E7"/>
    <w:rsid w:val="009C4AFE"/>
    <w:rsid w:val="009C4CF5"/>
    <w:rsid w:val="009C582D"/>
    <w:rsid w:val="009C59DB"/>
    <w:rsid w:val="009C5DF0"/>
    <w:rsid w:val="009C6306"/>
    <w:rsid w:val="009C6555"/>
    <w:rsid w:val="009C664E"/>
    <w:rsid w:val="009C737C"/>
    <w:rsid w:val="009C7B1B"/>
    <w:rsid w:val="009D00E0"/>
    <w:rsid w:val="009D0364"/>
    <w:rsid w:val="009D040F"/>
    <w:rsid w:val="009D0D66"/>
    <w:rsid w:val="009D0DEC"/>
    <w:rsid w:val="009D0F8E"/>
    <w:rsid w:val="009D128B"/>
    <w:rsid w:val="009D1410"/>
    <w:rsid w:val="009D340E"/>
    <w:rsid w:val="009D3550"/>
    <w:rsid w:val="009D376E"/>
    <w:rsid w:val="009D4059"/>
    <w:rsid w:val="009D413D"/>
    <w:rsid w:val="009D5361"/>
    <w:rsid w:val="009D58E1"/>
    <w:rsid w:val="009D637A"/>
    <w:rsid w:val="009D6AB1"/>
    <w:rsid w:val="009D7E8D"/>
    <w:rsid w:val="009E070B"/>
    <w:rsid w:val="009E090D"/>
    <w:rsid w:val="009E0A0D"/>
    <w:rsid w:val="009E0F95"/>
    <w:rsid w:val="009E1181"/>
    <w:rsid w:val="009E1332"/>
    <w:rsid w:val="009E171D"/>
    <w:rsid w:val="009E26D7"/>
    <w:rsid w:val="009E2854"/>
    <w:rsid w:val="009E3378"/>
    <w:rsid w:val="009E39E5"/>
    <w:rsid w:val="009E3E67"/>
    <w:rsid w:val="009E3ED1"/>
    <w:rsid w:val="009E4596"/>
    <w:rsid w:val="009E4B1A"/>
    <w:rsid w:val="009E60FF"/>
    <w:rsid w:val="009E65AC"/>
    <w:rsid w:val="009E704F"/>
    <w:rsid w:val="009F00C7"/>
    <w:rsid w:val="009F01BF"/>
    <w:rsid w:val="009F0A58"/>
    <w:rsid w:val="009F0E32"/>
    <w:rsid w:val="009F1D7F"/>
    <w:rsid w:val="009F2CA5"/>
    <w:rsid w:val="009F4A77"/>
    <w:rsid w:val="009F4E4A"/>
    <w:rsid w:val="009F51BF"/>
    <w:rsid w:val="009F57D2"/>
    <w:rsid w:val="009F6080"/>
    <w:rsid w:val="009F60F6"/>
    <w:rsid w:val="009F74E6"/>
    <w:rsid w:val="009F78E7"/>
    <w:rsid w:val="009F7A8A"/>
    <w:rsid w:val="009F7FD3"/>
    <w:rsid w:val="00A0003A"/>
    <w:rsid w:val="00A005CB"/>
    <w:rsid w:val="00A0096C"/>
    <w:rsid w:val="00A00B5B"/>
    <w:rsid w:val="00A011BC"/>
    <w:rsid w:val="00A01BB6"/>
    <w:rsid w:val="00A01F56"/>
    <w:rsid w:val="00A02EE9"/>
    <w:rsid w:val="00A02F15"/>
    <w:rsid w:val="00A02FF1"/>
    <w:rsid w:val="00A03170"/>
    <w:rsid w:val="00A03F28"/>
    <w:rsid w:val="00A0404D"/>
    <w:rsid w:val="00A0452B"/>
    <w:rsid w:val="00A04FB1"/>
    <w:rsid w:val="00A0511D"/>
    <w:rsid w:val="00A05236"/>
    <w:rsid w:val="00A053A4"/>
    <w:rsid w:val="00A05526"/>
    <w:rsid w:val="00A05A94"/>
    <w:rsid w:val="00A05AE4"/>
    <w:rsid w:val="00A06376"/>
    <w:rsid w:val="00A072EF"/>
    <w:rsid w:val="00A076D5"/>
    <w:rsid w:val="00A078AA"/>
    <w:rsid w:val="00A07FB0"/>
    <w:rsid w:val="00A10290"/>
    <w:rsid w:val="00A111F0"/>
    <w:rsid w:val="00A11314"/>
    <w:rsid w:val="00A11616"/>
    <w:rsid w:val="00A12C41"/>
    <w:rsid w:val="00A13317"/>
    <w:rsid w:val="00A133FA"/>
    <w:rsid w:val="00A1424A"/>
    <w:rsid w:val="00A149B1"/>
    <w:rsid w:val="00A14C41"/>
    <w:rsid w:val="00A16194"/>
    <w:rsid w:val="00A16607"/>
    <w:rsid w:val="00A16A1D"/>
    <w:rsid w:val="00A16A8B"/>
    <w:rsid w:val="00A20799"/>
    <w:rsid w:val="00A214AF"/>
    <w:rsid w:val="00A217C4"/>
    <w:rsid w:val="00A21890"/>
    <w:rsid w:val="00A2192D"/>
    <w:rsid w:val="00A22959"/>
    <w:rsid w:val="00A24238"/>
    <w:rsid w:val="00A245CE"/>
    <w:rsid w:val="00A24DDB"/>
    <w:rsid w:val="00A24F8A"/>
    <w:rsid w:val="00A25155"/>
    <w:rsid w:val="00A25CC8"/>
    <w:rsid w:val="00A2608E"/>
    <w:rsid w:val="00A264E8"/>
    <w:rsid w:val="00A26E98"/>
    <w:rsid w:val="00A26EEC"/>
    <w:rsid w:val="00A2717F"/>
    <w:rsid w:val="00A30084"/>
    <w:rsid w:val="00A30812"/>
    <w:rsid w:val="00A30C14"/>
    <w:rsid w:val="00A31246"/>
    <w:rsid w:val="00A31905"/>
    <w:rsid w:val="00A31B84"/>
    <w:rsid w:val="00A31E2E"/>
    <w:rsid w:val="00A323EB"/>
    <w:rsid w:val="00A326B1"/>
    <w:rsid w:val="00A33390"/>
    <w:rsid w:val="00A33EFA"/>
    <w:rsid w:val="00A33EFD"/>
    <w:rsid w:val="00A345FA"/>
    <w:rsid w:val="00A35790"/>
    <w:rsid w:val="00A36A1A"/>
    <w:rsid w:val="00A371DB"/>
    <w:rsid w:val="00A3793A"/>
    <w:rsid w:val="00A37C27"/>
    <w:rsid w:val="00A37DD2"/>
    <w:rsid w:val="00A37F9B"/>
    <w:rsid w:val="00A406D8"/>
    <w:rsid w:val="00A408AD"/>
    <w:rsid w:val="00A40CEF"/>
    <w:rsid w:val="00A412EB"/>
    <w:rsid w:val="00A41C6A"/>
    <w:rsid w:val="00A424B6"/>
    <w:rsid w:val="00A42E7E"/>
    <w:rsid w:val="00A448EC"/>
    <w:rsid w:val="00A44B48"/>
    <w:rsid w:val="00A45596"/>
    <w:rsid w:val="00A46D5B"/>
    <w:rsid w:val="00A46D92"/>
    <w:rsid w:val="00A476CD"/>
    <w:rsid w:val="00A47D06"/>
    <w:rsid w:val="00A5034F"/>
    <w:rsid w:val="00A5036B"/>
    <w:rsid w:val="00A511B1"/>
    <w:rsid w:val="00A5126B"/>
    <w:rsid w:val="00A5136D"/>
    <w:rsid w:val="00A523B8"/>
    <w:rsid w:val="00A52536"/>
    <w:rsid w:val="00A52E35"/>
    <w:rsid w:val="00A52E67"/>
    <w:rsid w:val="00A53BE4"/>
    <w:rsid w:val="00A5467C"/>
    <w:rsid w:val="00A56376"/>
    <w:rsid w:val="00A5649B"/>
    <w:rsid w:val="00A5683E"/>
    <w:rsid w:val="00A572CE"/>
    <w:rsid w:val="00A6039A"/>
    <w:rsid w:val="00A608DE"/>
    <w:rsid w:val="00A60D81"/>
    <w:rsid w:val="00A61179"/>
    <w:rsid w:val="00A613EC"/>
    <w:rsid w:val="00A6189E"/>
    <w:rsid w:val="00A6199B"/>
    <w:rsid w:val="00A61A77"/>
    <w:rsid w:val="00A6222D"/>
    <w:rsid w:val="00A62AA3"/>
    <w:rsid w:val="00A63FB4"/>
    <w:rsid w:val="00A64A09"/>
    <w:rsid w:val="00A657EA"/>
    <w:rsid w:val="00A66A8B"/>
    <w:rsid w:val="00A66D4F"/>
    <w:rsid w:val="00A66E42"/>
    <w:rsid w:val="00A679A3"/>
    <w:rsid w:val="00A70024"/>
    <w:rsid w:val="00A70925"/>
    <w:rsid w:val="00A70E42"/>
    <w:rsid w:val="00A7152F"/>
    <w:rsid w:val="00A7175E"/>
    <w:rsid w:val="00A73E91"/>
    <w:rsid w:val="00A74912"/>
    <w:rsid w:val="00A74C60"/>
    <w:rsid w:val="00A74FB0"/>
    <w:rsid w:val="00A750F5"/>
    <w:rsid w:val="00A75613"/>
    <w:rsid w:val="00A75866"/>
    <w:rsid w:val="00A75BA1"/>
    <w:rsid w:val="00A75BD6"/>
    <w:rsid w:val="00A7687E"/>
    <w:rsid w:val="00A76D72"/>
    <w:rsid w:val="00A772A4"/>
    <w:rsid w:val="00A77A5C"/>
    <w:rsid w:val="00A8023F"/>
    <w:rsid w:val="00A80FDE"/>
    <w:rsid w:val="00A8144A"/>
    <w:rsid w:val="00A8187C"/>
    <w:rsid w:val="00A82153"/>
    <w:rsid w:val="00A82C6A"/>
    <w:rsid w:val="00A83DAF"/>
    <w:rsid w:val="00A84648"/>
    <w:rsid w:val="00A84868"/>
    <w:rsid w:val="00A848C6"/>
    <w:rsid w:val="00A85E94"/>
    <w:rsid w:val="00A8661C"/>
    <w:rsid w:val="00A86C88"/>
    <w:rsid w:val="00A87242"/>
    <w:rsid w:val="00A878C8"/>
    <w:rsid w:val="00A87B8F"/>
    <w:rsid w:val="00A904C1"/>
    <w:rsid w:val="00A90819"/>
    <w:rsid w:val="00A92A97"/>
    <w:rsid w:val="00A939F7"/>
    <w:rsid w:val="00A94490"/>
    <w:rsid w:val="00A9471C"/>
    <w:rsid w:val="00A94BE2"/>
    <w:rsid w:val="00A94D53"/>
    <w:rsid w:val="00A959AC"/>
    <w:rsid w:val="00A95AA7"/>
    <w:rsid w:val="00A95F12"/>
    <w:rsid w:val="00A96D3D"/>
    <w:rsid w:val="00A96D70"/>
    <w:rsid w:val="00A96F6B"/>
    <w:rsid w:val="00A9723D"/>
    <w:rsid w:val="00A974B3"/>
    <w:rsid w:val="00A97949"/>
    <w:rsid w:val="00A979F8"/>
    <w:rsid w:val="00A97E79"/>
    <w:rsid w:val="00AA0206"/>
    <w:rsid w:val="00AA05CF"/>
    <w:rsid w:val="00AA071F"/>
    <w:rsid w:val="00AA1C87"/>
    <w:rsid w:val="00AA209F"/>
    <w:rsid w:val="00AA232F"/>
    <w:rsid w:val="00AA25D0"/>
    <w:rsid w:val="00AA284C"/>
    <w:rsid w:val="00AA3505"/>
    <w:rsid w:val="00AA3C9B"/>
    <w:rsid w:val="00AA3CBD"/>
    <w:rsid w:val="00AA46D7"/>
    <w:rsid w:val="00AA4C8B"/>
    <w:rsid w:val="00AA4DC8"/>
    <w:rsid w:val="00AA600F"/>
    <w:rsid w:val="00AA605D"/>
    <w:rsid w:val="00AA7260"/>
    <w:rsid w:val="00AA75DA"/>
    <w:rsid w:val="00AA76A7"/>
    <w:rsid w:val="00AA7848"/>
    <w:rsid w:val="00AA7A33"/>
    <w:rsid w:val="00AA7DCA"/>
    <w:rsid w:val="00AA7E73"/>
    <w:rsid w:val="00AA7FE5"/>
    <w:rsid w:val="00AB1A35"/>
    <w:rsid w:val="00AB1CC9"/>
    <w:rsid w:val="00AB28E4"/>
    <w:rsid w:val="00AB33E4"/>
    <w:rsid w:val="00AB3574"/>
    <w:rsid w:val="00AB3943"/>
    <w:rsid w:val="00AB4B36"/>
    <w:rsid w:val="00AB5746"/>
    <w:rsid w:val="00AB63E0"/>
    <w:rsid w:val="00AB640B"/>
    <w:rsid w:val="00AB65D3"/>
    <w:rsid w:val="00AB6E6E"/>
    <w:rsid w:val="00AB7A54"/>
    <w:rsid w:val="00AB7B01"/>
    <w:rsid w:val="00AC085D"/>
    <w:rsid w:val="00AC1361"/>
    <w:rsid w:val="00AC139B"/>
    <w:rsid w:val="00AC19B3"/>
    <w:rsid w:val="00AC19E2"/>
    <w:rsid w:val="00AC1A61"/>
    <w:rsid w:val="00AC21DD"/>
    <w:rsid w:val="00AC25FA"/>
    <w:rsid w:val="00AC2670"/>
    <w:rsid w:val="00AC2847"/>
    <w:rsid w:val="00AC357D"/>
    <w:rsid w:val="00AC3608"/>
    <w:rsid w:val="00AC3F15"/>
    <w:rsid w:val="00AC4297"/>
    <w:rsid w:val="00AC4B34"/>
    <w:rsid w:val="00AC4C9F"/>
    <w:rsid w:val="00AC4F76"/>
    <w:rsid w:val="00AC4FE9"/>
    <w:rsid w:val="00AC6191"/>
    <w:rsid w:val="00AC66B3"/>
    <w:rsid w:val="00AC688E"/>
    <w:rsid w:val="00AC6EAA"/>
    <w:rsid w:val="00AC7598"/>
    <w:rsid w:val="00AC7D24"/>
    <w:rsid w:val="00AD045B"/>
    <w:rsid w:val="00AD09D8"/>
    <w:rsid w:val="00AD1A45"/>
    <w:rsid w:val="00AD1ADE"/>
    <w:rsid w:val="00AD2039"/>
    <w:rsid w:val="00AD2217"/>
    <w:rsid w:val="00AD487B"/>
    <w:rsid w:val="00AD4F63"/>
    <w:rsid w:val="00AD50AB"/>
    <w:rsid w:val="00AD542D"/>
    <w:rsid w:val="00AD59CD"/>
    <w:rsid w:val="00AD5C49"/>
    <w:rsid w:val="00AD5C4C"/>
    <w:rsid w:val="00AD7182"/>
    <w:rsid w:val="00AE07BE"/>
    <w:rsid w:val="00AE0AB7"/>
    <w:rsid w:val="00AE0C28"/>
    <w:rsid w:val="00AE1832"/>
    <w:rsid w:val="00AE2381"/>
    <w:rsid w:val="00AE2A35"/>
    <w:rsid w:val="00AE2FE9"/>
    <w:rsid w:val="00AE3EAE"/>
    <w:rsid w:val="00AE5AD9"/>
    <w:rsid w:val="00AE6107"/>
    <w:rsid w:val="00AE6FDE"/>
    <w:rsid w:val="00AF0356"/>
    <w:rsid w:val="00AF0512"/>
    <w:rsid w:val="00AF19A2"/>
    <w:rsid w:val="00AF19E2"/>
    <w:rsid w:val="00AF1CBC"/>
    <w:rsid w:val="00AF1D52"/>
    <w:rsid w:val="00AF206A"/>
    <w:rsid w:val="00AF20EA"/>
    <w:rsid w:val="00AF2A59"/>
    <w:rsid w:val="00AF2CAE"/>
    <w:rsid w:val="00AF2E01"/>
    <w:rsid w:val="00AF4116"/>
    <w:rsid w:val="00AF430A"/>
    <w:rsid w:val="00AF489C"/>
    <w:rsid w:val="00AF4D85"/>
    <w:rsid w:val="00AF5114"/>
    <w:rsid w:val="00AF5677"/>
    <w:rsid w:val="00AF56D1"/>
    <w:rsid w:val="00AF5A1B"/>
    <w:rsid w:val="00AF60CA"/>
    <w:rsid w:val="00AF625B"/>
    <w:rsid w:val="00AF6D5B"/>
    <w:rsid w:val="00AF6FA3"/>
    <w:rsid w:val="00AF76BB"/>
    <w:rsid w:val="00AF7C14"/>
    <w:rsid w:val="00B00455"/>
    <w:rsid w:val="00B0094F"/>
    <w:rsid w:val="00B009A2"/>
    <w:rsid w:val="00B00EFA"/>
    <w:rsid w:val="00B0162F"/>
    <w:rsid w:val="00B01E65"/>
    <w:rsid w:val="00B02C3F"/>
    <w:rsid w:val="00B02CB4"/>
    <w:rsid w:val="00B030E7"/>
    <w:rsid w:val="00B0395D"/>
    <w:rsid w:val="00B05AD3"/>
    <w:rsid w:val="00B06C76"/>
    <w:rsid w:val="00B06D5D"/>
    <w:rsid w:val="00B07026"/>
    <w:rsid w:val="00B076B7"/>
    <w:rsid w:val="00B079A1"/>
    <w:rsid w:val="00B079E3"/>
    <w:rsid w:val="00B07CC6"/>
    <w:rsid w:val="00B104E6"/>
    <w:rsid w:val="00B114A4"/>
    <w:rsid w:val="00B11AE7"/>
    <w:rsid w:val="00B11C92"/>
    <w:rsid w:val="00B13499"/>
    <w:rsid w:val="00B13DC6"/>
    <w:rsid w:val="00B1453C"/>
    <w:rsid w:val="00B147E7"/>
    <w:rsid w:val="00B1508B"/>
    <w:rsid w:val="00B15663"/>
    <w:rsid w:val="00B15748"/>
    <w:rsid w:val="00B15BAB"/>
    <w:rsid w:val="00B165F2"/>
    <w:rsid w:val="00B16B38"/>
    <w:rsid w:val="00B16FFC"/>
    <w:rsid w:val="00B170A6"/>
    <w:rsid w:val="00B172D2"/>
    <w:rsid w:val="00B178AF"/>
    <w:rsid w:val="00B17AD7"/>
    <w:rsid w:val="00B20B55"/>
    <w:rsid w:val="00B21D5D"/>
    <w:rsid w:val="00B21FFC"/>
    <w:rsid w:val="00B2242A"/>
    <w:rsid w:val="00B227D5"/>
    <w:rsid w:val="00B22B57"/>
    <w:rsid w:val="00B23AFE"/>
    <w:rsid w:val="00B24206"/>
    <w:rsid w:val="00B24D17"/>
    <w:rsid w:val="00B24EFE"/>
    <w:rsid w:val="00B252A5"/>
    <w:rsid w:val="00B25334"/>
    <w:rsid w:val="00B253B1"/>
    <w:rsid w:val="00B26A34"/>
    <w:rsid w:val="00B27F5C"/>
    <w:rsid w:val="00B3003D"/>
    <w:rsid w:val="00B301BA"/>
    <w:rsid w:val="00B306D5"/>
    <w:rsid w:val="00B3077E"/>
    <w:rsid w:val="00B30953"/>
    <w:rsid w:val="00B30F8F"/>
    <w:rsid w:val="00B3139D"/>
    <w:rsid w:val="00B31DA3"/>
    <w:rsid w:val="00B32E5E"/>
    <w:rsid w:val="00B33661"/>
    <w:rsid w:val="00B33DDC"/>
    <w:rsid w:val="00B33DF2"/>
    <w:rsid w:val="00B3418F"/>
    <w:rsid w:val="00B34959"/>
    <w:rsid w:val="00B35458"/>
    <w:rsid w:val="00B3567E"/>
    <w:rsid w:val="00B356A7"/>
    <w:rsid w:val="00B360A4"/>
    <w:rsid w:val="00B3620D"/>
    <w:rsid w:val="00B36C3C"/>
    <w:rsid w:val="00B36D67"/>
    <w:rsid w:val="00B3725F"/>
    <w:rsid w:val="00B37441"/>
    <w:rsid w:val="00B37744"/>
    <w:rsid w:val="00B377C4"/>
    <w:rsid w:val="00B3790A"/>
    <w:rsid w:val="00B37D11"/>
    <w:rsid w:val="00B405A5"/>
    <w:rsid w:val="00B40AB7"/>
    <w:rsid w:val="00B40DAE"/>
    <w:rsid w:val="00B4103C"/>
    <w:rsid w:val="00B41D55"/>
    <w:rsid w:val="00B422C7"/>
    <w:rsid w:val="00B4246F"/>
    <w:rsid w:val="00B424B1"/>
    <w:rsid w:val="00B42E9D"/>
    <w:rsid w:val="00B42F50"/>
    <w:rsid w:val="00B4365F"/>
    <w:rsid w:val="00B4380D"/>
    <w:rsid w:val="00B43926"/>
    <w:rsid w:val="00B43D9E"/>
    <w:rsid w:val="00B44910"/>
    <w:rsid w:val="00B4515E"/>
    <w:rsid w:val="00B45598"/>
    <w:rsid w:val="00B45B05"/>
    <w:rsid w:val="00B45CB1"/>
    <w:rsid w:val="00B47639"/>
    <w:rsid w:val="00B47D18"/>
    <w:rsid w:val="00B47E02"/>
    <w:rsid w:val="00B5005B"/>
    <w:rsid w:val="00B5033B"/>
    <w:rsid w:val="00B50D42"/>
    <w:rsid w:val="00B50DE0"/>
    <w:rsid w:val="00B50FAE"/>
    <w:rsid w:val="00B51566"/>
    <w:rsid w:val="00B5179A"/>
    <w:rsid w:val="00B51957"/>
    <w:rsid w:val="00B520B4"/>
    <w:rsid w:val="00B52543"/>
    <w:rsid w:val="00B5299C"/>
    <w:rsid w:val="00B52BC6"/>
    <w:rsid w:val="00B52E6C"/>
    <w:rsid w:val="00B53562"/>
    <w:rsid w:val="00B53FA6"/>
    <w:rsid w:val="00B54630"/>
    <w:rsid w:val="00B55A2D"/>
    <w:rsid w:val="00B5669F"/>
    <w:rsid w:val="00B56B9F"/>
    <w:rsid w:val="00B57459"/>
    <w:rsid w:val="00B579A1"/>
    <w:rsid w:val="00B60B60"/>
    <w:rsid w:val="00B61B68"/>
    <w:rsid w:val="00B6263B"/>
    <w:rsid w:val="00B63818"/>
    <w:rsid w:val="00B63C31"/>
    <w:rsid w:val="00B63F4B"/>
    <w:rsid w:val="00B64727"/>
    <w:rsid w:val="00B6513C"/>
    <w:rsid w:val="00B65CD6"/>
    <w:rsid w:val="00B65F50"/>
    <w:rsid w:val="00B66612"/>
    <w:rsid w:val="00B66CA8"/>
    <w:rsid w:val="00B67CBC"/>
    <w:rsid w:val="00B67F40"/>
    <w:rsid w:val="00B7023A"/>
    <w:rsid w:val="00B70F7C"/>
    <w:rsid w:val="00B71479"/>
    <w:rsid w:val="00B71E91"/>
    <w:rsid w:val="00B72451"/>
    <w:rsid w:val="00B731B9"/>
    <w:rsid w:val="00B7325B"/>
    <w:rsid w:val="00B734DA"/>
    <w:rsid w:val="00B739A7"/>
    <w:rsid w:val="00B7416A"/>
    <w:rsid w:val="00B743AA"/>
    <w:rsid w:val="00B743B9"/>
    <w:rsid w:val="00B753B8"/>
    <w:rsid w:val="00B75677"/>
    <w:rsid w:val="00B75705"/>
    <w:rsid w:val="00B75AA4"/>
    <w:rsid w:val="00B760B3"/>
    <w:rsid w:val="00B76611"/>
    <w:rsid w:val="00B768BC"/>
    <w:rsid w:val="00B77526"/>
    <w:rsid w:val="00B77589"/>
    <w:rsid w:val="00B77B2B"/>
    <w:rsid w:val="00B80519"/>
    <w:rsid w:val="00B8082A"/>
    <w:rsid w:val="00B8131D"/>
    <w:rsid w:val="00B814A7"/>
    <w:rsid w:val="00B816C0"/>
    <w:rsid w:val="00B81C9B"/>
    <w:rsid w:val="00B81EF2"/>
    <w:rsid w:val="00B825D8"/>
    <w:rsid w:val="00B82717"/>
    <w:rsid w:val="00B83002"/>
    <w:rsid w:val="00B83487"/>
    <w:rsid w:val="00B834A3"/>
    <w:rsid w:val="00B84214"/>
    <w:rsid w:val="00B84667"/>
    <w:rsid w:val="00B84B2B"/>
    <w:rsid w:val="00B85059"/>
    <w:rsid w:val="00B859AC"/>
    <w:rsid w:val="00B85FDF"/>
    <w:rsid w:val="00B87651"/>
    <w:rsid w:val="00B90111"/>
    <w:rsid w:val="00B902E2"/>
    <w:rsid w:val="00B902F5"/>
    <w:rsid w:val="00B903D0"/>
    <w:rsid w:val="00B907B1"/>
    <w:rsid w:val="00B90CCA"/>
    <w:rsid w:val="00B90EA8"/>
    <w:rsid w:val="00B914E7"/>
    <w:rsid w:val="00B91DAE"/>
    <w:rsid w:val="00B92368"/>
    <w:rsid w:val="00B9295A"/>
    <w:rsid w:val="00B92B0E"/>
    <w:rsid w:val="00B93229"/>
    <w:rsid w:val="00B93B42"/>
    <w:rsid w:val="00B93EDB"/>
    <w:rsid w:val="00B93F0A"/>
    <w:rsid w:val="00B94087"/>
    <w:rsid w:val="00B9551B"/>
    <w:rsid w:val="00B95C27"/>
    <w:rsid w:val="00B96878"/>
    <w:rsid w:val="00B96B86"/>
    <w:rsid w:val="00B96BEA"/>
    <w:rsid w:val="00BA0425"/>
    <w:rsid w:val="00BA10EF"/>
    <w:rsid w:val="00BA15BA"/>
    <w:rsid w:val="00BA1D12"/>
    <w:rsid w:val="00BA29BE"/>
    <w:rsid w:val="00BA3AB1"/>
    <w:rsid w:val="00BA515C"/>
    <w:rsid w:val="00BA5CCD"/>
    <w:rsid w:val="00BA64EB"/>
    <w:rsid w:val="00BA68F9"/>
    <w:rsid w:val="00BA6EE4"/>
    <w:rsid w:val="00BA7BC6"/>
    <w:rsid w:val="00BA7CCB"/>
    <w:rsid w:val="00BB08C2"/>
    <w:rsid w:val="00BB0A47"/>
    <w:rsid w:val="00BB3CC6"/>
    <w:rsid w:val="00BB4402"/>
    <w:rsid w:val="00BB466D"/>
    <w:rsid w:val="00BB5240"/>
    <w:rsid w:val="00BB5C00"/>
    <w:rsid w:val="00BB5CB3"/>
    <w:rsid w:val="00BB5E07"/>
    <w:rsid w:val="00BB6174"/>
    <w:rsid w:val="00BB662B"/>
    <w:rsid w:val="00BB6D08"/>
    <w:rsid w:val="00BB70DA"/>
    <w:rsid w:val="00BB7E09"/>
    <w:rsid w:val="00BC0235"/>
    <w:rsid w:val="00BC06FC"/>
    <w:rsid w:val="00BC08A5"/>
    <w:rsid w:val="00BC0B13"/>
    <w:rsid w:val="00BC1DE3"/>
    <w:rsid w:val="00BC2BF9"/>
    <w:rsid w:val="00BC37A8"/>
    <w:rsid w:val="00BC446D"/>
    <w:rsid w:val="00BC4E3B"/>
    <w:rsid w:val="00BC4EE4"/>
    <w:rsid w:val="00BC50AA"/>
    <w:rsid w:val="00BC532D"/>
    <w:rsid w:val="00BC562A"/>
    <w:rsid w:val="00BC5ABB"/>
    <w:rsid w:val="00BC5C09"/>
    <w:rsid w:val="00BC5F12"/>
    <w:rsid w:val="00BC6200"/>
    <w:rsid w:val="00BC655A"/>
    <w:rsid w:val="00BC6642"/>
    <w:rsid w:val="00BC73C2"/>
    <w:rsid w:val="00BC7DAD"/>
    <w:rsid w:val="00BD0099"/>
    <w:rsid w:val="00BD0808"/>
    <w:rsid w:val="00BD0C4F"/>
    <w:rsid w:val="00BD19E9"/>
    <w:rsid w:val="00BD1BE9"/>
    <w:rsid w:val="00BD264D"/>
    <w:rsid w:val="00BD26A4"/>
    <w:rsid w:val="00BD317D"/>
    <w:rsid w:val="00BD3409"/>
    <w:rsid w:val="00BD3A40"/>
    <w:rsid w:val="00BD458B"/>
    <w:rsid w:val="00BD4E6B"/>
    <w:rsid w:val="00BD4ED4"/>
    <w:rsid w:val="00BD5CC7"/>
    <w:rsid w:val="00BD64C6"/>
    <w:rsid w:val="00BD7B07"/>
    <w:rsid w:val="00BD7FD0"/>
    <w:rsid w:val="00BE00A1"/>
    <w:rsid w:val="00BE0247"/>
    <w:rsid w:val="00BE1231"/>
    <w:rsid w:val="00BE1887"/>
    <w:rsid w:val="00BE19B0"/>
    <w:rsid w:val="00BE1CD7"/>
    <w:rsid w:val="00BE2035"/>
    <w:rsid w:val="00BE225E"/>
    <w:rsid w:val="00BE2A5D"/>
    <w:rsid w:val="00BE2D42"/>
    <w:rsid w:val="00BE2FCB"/>
    <w:rsid w:val="00BE3142"/>
    <w:rsid w:val="00BE35E1"/>
    <w:rsid w:val="00BE38B0"/>
    <w:rsid w:val="00BE4B77"/>
    <w:rsid w:val="00BE510D"/>
    <w:rsid w:val="00BE5141"/>
    <w:rsid w:val="00BE57A7"/>
    <w:rsid w:val="00BE5ADF"/>
    <w:rsid w:val="00BE6541"/>
    <w:rsid w:val="00BE6B8D"/>
    <w:rsid w:val="00BE7255"/>
    <w:rsid w:val="00BE764D"/>
    <w:rsid w:val="00BE7FB9"/>
    <w:rsid w:val="00BF031C"/>
    <w:rsid w:val="00BF0619"/>
    <w:rsid w:val="00BF0DF7"/>
    <w:rsid w:val="00BF10EE"/>
    <w:rsid w:val="00BF1E8A"/>
    <w:rsid w:val="00BF20FC"/>
    <w:rsid w:val="00BF268E"/>
    <w:rsid w:val="00BF2990"/>
    <w:rsid w:val="00BF2C5E"/>
    <w:rsid w:val="00BF2F7C"/>
    <w:rsid w:val="00BF3249"/>
    <w:rsid w:val="00BF4044"/>
    <w:rsid w:val="00BF44BC"/>
    <w:rsid w:val="00BF4577"/>
    <w:rsid w:val="00BF4BED"/>
    <w:rsid w:val="00BF4E29"/>
    <w:rsid w:val="00BF5BDF"/>
    <w:rsid w:val="00BF674F"/>
    <w:rsid w:val="00BF68F7"/>
    <w:rsid w:val="00BF6A3C"/>
    <w:rsid w:val="00BF778B"/>
    <w:rsid w:val="00C0019D"/>
    <w:rsid w:val="00C0042C"/>
    <w:rsid w:val="00C00F4E"/>
    <w:rsid w:val="00C00F84"/>
    <w:rsid w:val="00C0201A"/>
    <w:rsid w:val="00C0246B"/>
    <w:rsid w:val="00C024D4"/>
    <w:rsid w:val="00C02544"/>
    <w:rsid w:val="00C03038"/>
    <w:rsid w:val="00C03914"/>
    <w:rsid w:val="00C04252"/>
    <w:rsid w:val="00C04258"/>
    <w:rsid w:val="00C0670E"/>
    <w:rsid w:val="00C06C3F"/>
    <w:rsid w:val="00C06CDD"/>
    <w:rsid w:val="00C06FC7"/>
    <w:rsid w:val="00C101E8"/>
    <w:rsid w:val="00C107F9"/>
    <w:rsid w:val="00C115DB"/>
    <w:rsid w:val="00C1220F"/>
    <w:rsid w:val="00C123A0"/>
    <w:rsid w:val="00C12FB9"/>
    <w:rsid w:val="00C143C8"/>
    <w:rsid w:val="00C152FE"/>
    <w:rsid w:val="00C1545A"/>
    <w:rsid w:val="00C15468"/>
    <w:rsid w:val="00C15486"/>
    <w:rsid w:val="00C1548F"/>
    <w:rsid w:val="00C1626B"/>
    <w:rsid w:val="00C165AE"/>
    <w:rsid w:val="00C16940"/>
    <w:rsid w:val="00C16A33"/>
    <w:rsid w:val="00C16F6A"/>
    <w:rsid w:val="00C17864"/>
    <w:rsid w:val="00C17B52"/>
    <w:rsid w:val="00C20532"/>
    <w:rsid w:val="00C205D0"/>
    <w:rsid w:val="00C207BF"/>
    <w:rsid w:val="00C20B93"/>
    <w:rsid w:val="00C20E68"/>
    <w:rsid w:val="00C20F54"/>
    <w:rsid w:val="00C21863"/>
    <w:rsid w:val="00C22428"/>
    <w:rsid w:val="00C2274C"/>
    <w:rsid w:val="00C22A42"/>
    <w:rsid w:val="00C22E06"/>
    <w:rsid w:val="00C230D5"/>
    <w:rsid w:val="00C2327F"/>
    <w:rsid w:val="00C240D3"/>
    <w:rsid w:val="00C246D3"/>
    <w:rsid w:val="00C2546B"/>
    <w:rsid w:val="00C25728"/>
    <w:rsid w:val="00C25CE7"/>
    <w:rsid w:val="00C25DCD"/>
    <w:rsid w:val="00C25DD0"/>
    <w:rsid w:val="00C26FA1"/>
    <w:rsid w:val="00C3085F"/>
    <w:rsid w:val="00C320C3"/>
    <w:rsid w:val="00C32E6F"/>
    <w:rsid w:val="00C341D5"/>
    <w:rsid w:val="00C35504"/>
    <w:rsid w:val="00C35973"/>
    <w:rsid w:val="00C3673F"/>
    <w:rsid w:val="00C378CE"/>
    <w:rsid w:val="00C37BE4"/>
    <w:rsid w:val="00C405BD"/>
    <w:rsid w:val="00C40AF7"/>
    <w:rsid w:val="00C412BE"/>
    <w:rsid w:val="00C41ABE"/>
    <w:rsid w:val="00C42210"/>
    <w:rsid w:val="00C42708"/>
    <w:rsid w:val="00C42EBE"/>
    <w:rsid w:val="00C43449"/>
    <w:rsid w:val="00C434F7"/>
    <w:rsid w:val="00C44252"/>
    <w:rsid w:val="00C444C1"/>
    <w:rsid w:val="00C4469D"/>
    <w:rsid w:val="00C44FDA"/>
    <w:rsid w:val="00C46A61"/>
    <w:rsid w:val="00C46D12"/>
    <w:rsid w:val="00C47C65"/>
    <w:rsid w:val="00C506BE"/>
    <w:rsid w:val="00C5087C"/>
    <w:rsid w:val="00C51900"/>
    <w:rsid w:val="00C51A2B"/>
    <w:rsid w:val="00C51F09"/>
    <w:rsid w:val="00C5297E"/>
    <w:rsid w:val="00C52B26"/>
    <w:rsid w:val="00C52EC5"/>
    <w:rsid w:val="00C53705"/>
    <w:rsid w:val="00C54263"/>
    <w:rsid w:val="00C54A58"/>
    <w:rsid w:val="00C54AE0"/>
    <w:rsid w:val="00C551B2"/>
    <w:rsid w:val="00C5535D"/>
    <w:rsid w:val="00C55D27"/>
    <w:rsid w:val="00C56779"/>
    <w:rsid w:val="00C56DF1"/>
    <w:rsid w:val="00C57D0D"/>
    <w:rsid w:val="00C57DF1"/>
    <w:rsid w:val="00C61740"/>
    <w:rsid w:val="00C618D9"/>
    <w:rsid w:val="00C6194C"/>
    <w:rsid w:val="00C624CE"/>
    <w:rsid w:val="00C62DF8"/>
    <w:rsid w:val="00C62EA7"/>
    <w:rsid w:val="00C62FB7"/>
    <w:rsid w:val="00C62FCE"/>
    <w:rsid w:val="00C631B1"/>
    <w:rsid w:val="00C63D0E"/>
    <w:rsid w:val="00C65299"/>
    <w:rsid w:val="00C654AD"/>
    <w:rsid w:val="00C6777A"/>
    <w:rsid w:val="00C67892"/>
    <w:rsid w:val="00C679C3"/>
    <w:rsid w:val="00C70F29"/>
    <w:rsid w:val="00C71F76"/>
    <w:rsid w:val="00C72918"/>
    <w:rsid w:val="00C72BD2"/>
    <w:rsid w:val="00C73609"/>
    <w:rsid w:val="00C7385F"/>
    <w:rsid w:val="00C73FDC"/>
    <w:rsid w:val="00C747AD"/>
    <w:rsid w:val="00C75AD4"/>
    <w:rsid w:val="00C76A28"/>
    <w:rsid w:val="00C76D22"/>
    <w:rsid w:val="00C77C2E"/>
    <w:rsid w:val="00C80244"/>
    <w:rsid w:val="00C8060E"/>
    <w:rsid w:val="00C80A50"/>
    <w:rsid w:val="00C8157D"/>
    <w:rsid w:val="00C81A59"/>
    <w:rsid w:val="00C826DE"/>
    <w:rsid w:val="00C82E99"/>
    <w:rsid w:val="00C834EA"/>
    <w:rsid w:val="00C848F0"/>
    <w:rsid w:val="00C84B39"/>
    <w:rsid w:val="00C8519D"/>
    <w:rsid w:val="00C855C1"/>
    <w:rsid w:val="00C858F3"/>
    <w:rsid w:val="00C87F14"/>
    <w:rsid w:val="00C90639"/>
    <w:rsid w:val="00C909DD"/>
    <w:rsid w:val="00C90CF8"/>
    <w:rsid w:val="00C91458"/>
    <w:rsid w:val="00C91F9C"/>
    <w:rsid w:val="00C92493"/>
    <w:rsid w:val="00C925BF"/>
    <w:rsid w:val="00C9357F"/>
    <w:rsid w:val="00C9385B"/>
    <w:rsid w:val="00C94C2F"/>
    <w:rsid w:val="00C95BD9"/>
    <w:rsid w:val="00C95E40"/>
    <w:rsid w:val="00C96460"/>
    <w:rsid w:val="00C96FFD"/>
    <w:rsid w:val="00C97476"/>
    <w:rsid w:val="00C97FA2"/>
    <w:rsid w:val="00CA00BE"/>
    <w:rsid w:val="00CA018A"/>
    <w:rsid w:val="00CA06D4"/>
    <w:rsid w:val="00CA0F1E"/>
    <w:rsid w:val="00CA22F7"/>
    <w:rsid w:val="00CA2561"/>
    <w:rsid w:val="00CA2622"/>
    <w:rsid w:val="00CA2A70"/>
    <w:rsid w:val="00CA2A72"/>
    <w:rsid w:val="00CA2B02"/>
    <w:rsid w:val="00CA301C"/>
    <w:rsid w:val="00CA3817"/>
    <w:rsid w:val="00CA3C3D"/>
    <w:rsid w:val="00CA4194"/>
    <w:rsid w:val="00CA43A5"/>
    <w:rsid w:val="00CA45FB"/>
    <w:rsid w:val="00CA4BBA"/>
    <w:rsid w:val="00CA537B"/>
    <w:rsid w:val="00CA565F"/>
    <w:rsid w:val="00CA79FE"/>
    <w:rsid w:val="00CA7C24"/>
    <w:rsid w:val="00CB1F95"/>
    <w:rsid w:val="00CB20F1"/>
    <w:rsid w:val="00CB27DB"/>
    <w:rsid w:val="00CB2C81"/>
    <w:rsid w:val="00CB323A"/>
    <w:rsid w:val="00CB4C31"/>
    <w:rsid w:val="00CB4D1A"/>
    <w:rsid w:val="00CB580B"/>
    <w:rsid w:val="00CB5A9C"/>
    <w:rsid w:val="00CB5E37"/>
    <w:rsid w:val="00CB5E95"/>
    <w:rsid w:val="00CB6262"/>
    <w:rsid w:val="00CB68E7"/>
    <w:rsid w:val="00CB6A78"/>
    <w:rsid w:val="00CB6EE4"/>
    <w:rsid w:val="00CC112F"/>
    <w:rsid w:val="00CC16E3"/>
    <w:rsid w:val="00CC1EDB"/>
    <w:rsid w:val="00CC251D"/>
    <w:rsid w:val="00CC289D"/>
    <w:rsid w:val="00CC339F"/>
    <w:rsid w:val="00CC3401"/>
    <w:rsid w:val="00CC3B7C"/>
    <w:rsid w:val="00CC3CEA"/>
    <w:rsid w:val="00CC3FF9"/>
    <w:rsid w:val="00CC5011"/>
    <w:rsid w:val="00CC5766"/>
    <w:rsid w:val="00CC6706"/>
    <w:rsid w:val="00CC6F23"/>
    <w:rsid w:val="00CC73F4"/>
    <w:rsid w:val="00CC7E92"/>
    <w:rsid w:val="00CD056D"/>
    <w:rsid w:val="00CD0969"/>
    <w:rsid w:val="00CD0B67"/>
    <w:rsid w:val="00CD1F01"/>
    <w:rsid w:val="00CD200C"/>
    <w:rsid w:val="00CD250C"/>
    <w:rsid w:val="00CD2BA4"/>
    <w:rsid w:val="00CD3C3B"/>
    <w:rsid w:val="00CD3E4F"/>
    <w:rsid w:val="00CD3FAA"/>
    <w:rsid w:val="00CD4020"/>
    <w:rsid w:val="00CD45BD"/>
    <w:rsid w:val="00CD5DC8"/>
    <w:rsid w:val="00CD61A5"/>
    <w:rsid w:val="00CD61B0"/>
    <w:rsid w:val="00CE065D"/>
    <w:rsid w:val="00CE0E85"/>
    <w:rsid w:val="00CE0F87"/>
    <w:rsid w:val="00CE1675"/>
    <w:rsid w:val="00CE1F19"/>
    <w:rsid w:val="00CE2F7E"/>
    <w:rsid w:val="00CE3F6A"/>
    <w:rsid w:val="00CE3FA3"/>
    <w:rsid w:val="00CE4711"/>
    <w:rsid w:val="00CE5541"/>
    <w:rsid w:val="00CE6F45"/>
    <w:rsid w:val="00CE7C64"/>
    <w:rsid w:val="00CE7C7D"/>
    <w:rsid w:val="00CF007A"/>
    <w:rsid w:val="00CF10AB"/>
    <w:rsid w:val="00CF1399"/>
    <w:rsid w:val="00CF146B"/>
    <w:rsid w:val="00CF14C6"/>
    <w:rsid w:val="00CF15F5"/>
    <w:rsid w:val="00CF1AF0"/>
    <w:rsid w:val="00CF30ED"/>
    <w:rsid w:val="00CF3574"/>
    <w:rsid w:val="00CF4094"/>
    <w:rsid w:val="00CF4380"/>
    <w:rsid w:val="00CF54C3"/>
    <w:rsid w:val="00CF56B1"/>
    <w:rsid w:val="00CF5736"/>
    <w:rsid w:val="00CF5B5B"/>
    <w:rsid w:val="00CF5C43"/>
    <w:rsid w:val="00CF71C5"/>
    <w:rsid w:val="00CF729F"/>
    <w:rsid w:val="00D00383"/>
    <w:rsid w:val="00D0077E"/>
    <w:rsid w:val="00D01006"/>
    <w:rsid w:val="00D01B6C"/>
    <w:rsid w:val="00D01C0B"/>
    <w:rsid w:val="00D0317B"/>
    <w:rsid w:val="00D03481"/>
    <w:rsid w:val="00D0360E"/>
    <w:rsid w:val="00D03CD9"/>
    <w:rsid w:val="00D04618"/>
    <w:rsid w:val="00D04C24"/>
    <w:rsid w:val="00D058B3"/>
    <w:rsid w:val="00D05A49"/>
    <w:rsid w:val="00D0621A"/>
    <w:rsid w:val="00D06EF1"/>
    <w:rsid w:val="00D0779D"/>
    <w:rsid w:val="00D10854"/>
    <w:rsid w:val="00D10FC3"/>
    <w:rsid w:val="00D1163A"/>
    <w:rsid w:val="00D11D1B"/>
    <w:rsid w:val="00D122E3"/>
    <w:rsid w:val="00D125D6"/>
    <w:rsid w:val="00D12844"/>
    <w:rsid w:val="00D13388"/>
    <w:rsid w:val="00D136EC"/>
    <w:rsid w:val="00D1380E"/>
    <w:rsid w:val="00D13A09"/>
    <w:rsid w:val="00D14037"/>
    <w:rsid w:val="00D14296"/>
    <w:rsid w:val="00D147E9"/>
    <w:rsid w:val="00D14D90"/>
    <w:rsid w:val="00D159A7"/>
    <w:rsid w:val="00D15C38"/>
    <w:rsid w:val="00D15EF1"/>
    <w:rsid w:val="00D165E4"/>
    <w:rsid w:val="00D16654"/>
    <w:rsid w:val="00D16C63"/>
    <w:rsid w:val="00D178CA"/>
    <w:rsid w:val="00D17962"/>
    <w:rsid w:val="00D20A2A"/>
    <w:rsid w:val="00D20B32"/>
    <w:rsid w:val="00D20BE2"/>
    <w:rsid w:val="00D20CC8"/>
    <w:rsid w:val="00D20DFC"/>
    <w:rsid w:val="00D213C3"/>
    <w:rsid w:val="00D21637"/>
    <w:rsid w:val="00D2245C"/>
    <w:rsid w:val="00D22D56"/>
    <w:rsid w:val="00D23353"/>
    <w:rsid w:val="00D237C0"/>
    <w:rsid w:val="00D23C63"/>
    <w:rsid w:val="00D240FD"/>
    <w:rsid w:val="00D2414F"/>
    <w:rsid w:val="00D243B0"/>
    <w:rsid w:val="00D24C35"/>
    <w:rsid w:val="00D24CE1"/>
    <w:rsid w:val="00D2551F"/>
    <w:rsid w:val="00D25982"/>
    <w:rsid w:val="00D25C8C"/>
    <w:rsid w:val="00D26077"/>
    <w:rsid w:val="00D2636A"/>
    <w:rsid w:val="00D267A0"/>
    <w:rsid w:val="00D26A13"/>
    <w:rsid w:val="00D2788A"/>
    <w:rsid w:val="00D27F66"/>
    <w:rsid w:val="00D307BB"/>
    <w:rsid w:val="00D309FA"/>
    <w:rsid w:val="00D30DD7"/>
    <w:rsid w:val="00D30DF5"/>
    <w:rsid w:val="00D32583"/>
    <w:rsid w:val="00D3258F"/>
    <w:rsid w:val="00D32CBA"/>
    <w:rsid w:val="00D32D56"/>
    <w:rsid w:val="00D335E9"/>
    <w:rsid w:val="00D33763"/>
    <w:rsid w:val="00D33872"/>
    <w:rsid w:val="00D33AF5"/>
    <w:rsid w:val="00D344AD"/>
    <w:rsid w:val="00D35E18"/>
    <w:rsid w:val="00D3614A"/>
    <w:rsid w:val="00D36343"/>
    <w:rsid w:val="00D36E50"/>
    <w:rsid w:val="00D36E6D"/>
    <w:rsid w:val="00D36F5C"/>
    <w:rsid w:val="00D371B8"/>
    <w:rsid w:val="00D376BB"/>
    <w:rsid w:val="00D4005E"/>
    <w:rsid w:val="00D4051F"/>
    <w:rsid w:val="00D406BA"/>
    <w:rsid w:val="00D42123"/>
    <w:rsid w:val="00D422C8"/>
    <w:rsid w:val="00D432EC"/>
    <w:rsid w:val="00D435F4"/>
    <w:rsid w:val="00D44E82"/>
    <w:rsid w:val="00D456FB"/>
    <w:rsid w:val="00D45F1B"/>
    <w:rsid w:val="00D46002"/>
    <w:rsid w:val="00D4625C"/>
    <w:rsid w:val="00D463D3"/>
    <w:rsid w:val="00D46B26"/>
    <w:rsid w:val="00D470D2"/>
    <w:rsid w:val="00D473EE"/>
    <w:rsid w:val="00D503EE"/>
    <w:rsid w:val="00D50644"/>
    <w:rsid w:val="00D50A26"/>
    <w:rsid w:val="00D50E8D"/>
    <w:rsid w:val="00D512F9"/>
    <w:rsid w:val="00D51A56"/>
    <w:rsid w:val="00D52AFA"/>
    <w:rsid w:val="00D53057"/>
    <w:rsid w:val="00D53143"/>
    <w:rsid w:val="00D5401A"/>
    <w:rsid w:val="00D54277"/>
    <w:rsid w:val="00D542BA"/>
    <w:rsid w:val="00D5475F"/>
    <w:rsid w:val="00D54B6A"/>
    <w:rsid w:val="00D54CDA"/>
    <w:rsid w:val="00D55047"/>
    <w:rsid w:val="00D55433"/>
    <w:rsid w:val="00D55B6B"/>
    <w:rsid w:val="00D55DCC"/>
    <w:rsid w:val="00D55E32"/>
    <w:rsid w:val="00D566B0"/>
    <w:rsid w:val="00D5735E"/>
    <w:rsid w:val="00D57DD6"/>
    <w:rsid w:val="00D60B86"/>
    <w:rsid w:val="00D60C35"/>
    <w:rsid w:val="00D6110C"/>
    <w:rsid w:val="00D613FD"/>
    <w:rsid w:val="00D614E2"/>
    <w:rsid w:val="00D616AB"/>
    <w:rsid w:val="00D61C01"/>
    <w:rsid w:val="00D623C8"/>
    <w:rsid w:val="00D62BCC"/>
    <w:rsid w:val="00D62D75"/>
    <w:rsid w:val="00D62DF6"/>
    <w:rsid w:val="00D62E62"/>
    <w:rsid w:val="00D63209"/>
    <w:rsid w:val="00D63390"/>
    <w:rsid w:val="00D63716"/>
    <w:rsid w:val="00D6373A"/>
    <w:rsid w:val="00D63DAE"/>
    <w:rsid w:val="00D63E3B"/>
    <w:rsid w:val="00D6431E"/>
    <w:rsid w:val="00D6454C"/>
    <w:rsid w:val="00D64B98"/>
    <w:rsid w:val="00D64F28"/>
    <w:rsid w:val="00D660C6"/>
    <w:rsid w:val="00D7020D"/>
    <w:rsid w:val="00D709C2"/>
    <w:rsid w:val="00D70E92"/>
    <w:rsid w:val="00D71986"/>
    <w:rsid w:val="00D71B07"/>
    <w:rsid w:val="00D72161"/>
    <w:rsid w:val="00D721DB"/>
    <w:rsid w:val="00D730B7"/>
    <w:rsid w:val="00D7357B"/>
    <w:rsid w:val="00D73D70"/>
    <w:rsid w:val="00D73FDD"/>
    <w:rsid w:val="00D74AFD"/>
    <w:rsid w:val="00D74FA4"/>
    <w:rsid w:val="00D76D3F"/>
    <w:rsid w:val="00D772E8"/>
    <w:rsid w:val="00D77C9E"/>
    <w:rsid w:val="00D801C0"/>
    <w:rsid w:val="00D80302"/>
    <w:rsid w:val="00D80B25"/>
    <w:rsid w:val="00D81A78"/>
    <w:rsid w:val="00D82451"/>
    <w:rsid w:val="00D82FDB"/>
    <w:rsid w:val="00D8390A"/>
    <w:rsid w:val="00D84546"/>
    <w:rsid w:val="00D84A7A"/>
    <w:rsid w:val="00D852C9"/>
    <w:rsid w:val="00D85B5A"/>
    <w:rsid w:val="00D867B3"/>
    <w:rsid w:val="00D90576"/>
    <w:rsid w:val="00D9101B"/>
    <w:rsid w:val="00D912C7"/>
    <w:rsid w:val="00D91D5E"/>
    <w:rsid w:val="00D92A0B"/>
    <w:rsid w:val="00D92B33"/>
    <w:rsid w:val="00D930DE"/>
    <w:rsid w:val="00D9388F"/>
    <w:rsid w:val="00D93D84"/>
    <w:rsid w:val="00D93E13"/>
    <w:rsid w:val="00D94648"/>
    <w:rsid w:val="00D94F2E"/>
    <w:rsid w:val="00D9547C"/>
    <w:rsid w:val="00D9587D"/>
    <w:rsid w:val="00D95FA5"/>
    <w:rsid w:val="00D9619D"/>
    <w:rsid w:val="00D962FD"/>
    <w:rsid w:val="00D963BC"/>
    <w:rsid w:val="00D963CB"/>
    <w:rsid w:val="00D96CF5"/>
    <w:rsid w:val="00D978AB"/>
    <w:rsid w:val="00D97CBB"/>
    <w:rsid w:val="00D97F14"/>
    <w:rsid w:val="00DA01B2"/>
    <w:rsid w:val="00DA0B4C"/>
    <w:rsid w:val="00DA1A27"/>
    <w:rsid w:val="00DA1F46"/>
    <w:rsid w:val="00DA28B7"/>
    <w:rsid w:val="00DA29A0"/>
    <w:rsid w:val="00DA3C97"/>
    <w:rsid w:val="00DA4476"/>
    <w:rsid w:val="00DA49FC"/>
    <w:rsid w:val="00DA4C51"/>
    <w:rsid w:val="00DA4EA4"/>
    <w:rsid w:val="00DA5315"/>
    <w:rsid w:val="00DA67DB"/>
    <w:rsid w:val="00DA78B0"/>
    <w:rsid w:val="00DA7DC4"/>
    <w:rsid w:val="00DB1A7B"/>
    <w:rsid w:val="00DB1B51"/>
    <w:rsid w:val="00DB213C"/>
    <w:rsid w:val="00DB23E3"/>
    <w:rsid w:val="00DB2549"/>
    <w:rsid w:val="00DB2C9D"/>
    <w:rsid w:val="00DB300C"/>
    <w:rsid w:val="00DB3DC8"/>
    <w:rsid w:val="00DB3FFC"/>
    <w:rsid w:val="00DB4C9D"/>
    <w:rsid w:val="00DB569F"/>
    <w:rsid w:val="00DB5CC6"/>
    <w:rsid w:val="00DB660D"/>
    <w:rsid w:val="00DB73BB"/>
    <w:rsid w:val="00DC02EA"/>
    <w:rsid w:val="00DC25FB"/>
    <w:rsid w:val="00DC2B83"/>
    <w:rsid w:val="00DC2CCE"/>
    <w:rsid w:val="00DC48AA"/>
    <w:rsid w:val="00DC4C3D"/>
    <w:rsid w:val="00DC6793"/>
    <w:rsid w:val="00DC67EA"/>
    <w:rsid w:val="00DC7060"/>
    <w:rsid w:val="00DC706F"/>
    <w:rsid w:val="00DC76F8"/>
    <w:rsid w:val="00DC7A02"/>
    <w:rsid w:val="00DD0AC8"/>
    <w:rsid w:val="00DD0C62"/>
    <w:rsid w:val="00DD0D4C"/>
    <w:rsid w:val="00DD0F5F"/>
    <w:rsid w:val="00DD10DF"/>
    <w:rsid w:val="00DD13F3"/>
    <w:rsid w:val="00DD1F40"/>
    <w:rsid w:val="00DD227A"/>
    <w:rsid w:val="00DD2522"/>
    <w:rsid w:val="00DD286F"/>
    <w:rsid w:val="00DD354E"/>
    <w:rsid w:val="00DD35D5"/>
    <w:rsid w:val="00DD3A2F"/>
    <w:rsid w:val="00DD3BAA"/>
    <w:rsid w:val="00DD3BE5"/>
    <w:rsid w:val="00DD3D1B"/>
    <w:rsid w:val="00DD41CD"/>
    <w:rsid w:val="00DD46C4"/>
    <w:rsid w:val="00DD592D"/>
    <w:rsid w:val="00DD6050"/>
    <w:rsid w:val="00DD70D0"/>
    <w:rsid w:val="00DD7731"/>
    <w:rsid w:val="00DD7970"/>
    <w:rsid w:val="00DD7A81"/>
    <w:rsid w:val="00DD7C44"/>
    <w:rsid w:val="00DD7FBF"/>
    <w:rsid w:val="00DE1567"/>
    <w:rsid w:val="00DE25B1"/>
    <w:rsid w:val="00DE2D2E"/>
    <w:rsid w:val="00DE2F5E"/>
    <w:rsid w:val="00DE350C"/>
    <w:rsid w:val="00DE378C"/>
    <w:rsid w:val="00DE441B"/>
    <w:rsid w:val="00DE486A"/>
    <w:rsid w:val="00DE48EB"/>
    <w:rsid w:val="00DE4D23"/>
    <w:rsid w:val="00DE4FE4"/>
    <w:rsid w:val="00DE5A5F"/>
    <w:rsid w:val="00DE5A90"/>
    <w:rsid w:val="00DE7188"/>
    <w:rsid w:val="00DF011A"/>
    <w:rsid w:val="00DF0A33"/>
    <w:rsid w:val="00DF0A79"/>
    <w:rsid w:val="00DF0C50"/>
    <w:rsid w:val="00DF0C7F"/>
    <w:rsid w:val="00DF2826"/>
    <w:rsid w:val="00DF2D9F"/>
    <w:rsid w:val="00DF2EBB"/>
    <w:rsid w:val="00DF3129"/>
    <w:rsid w:val="00DF38EF"/>
    <w:rsid w:val="00DF3D76"/>
    <w:rsid w:val="00DF4EA4"/>
    <w:rsid w:val="00DF5864"/>
    <w:rsid w:val="00DF672B"/>
    <w:rsid w:val="00DF6B32"/>
    <w:rsid w:val="00DF6C4C"/>
    <w:rsid w:val="00DF73EC"/>
    <w:rsid w:val="00DF7E01"/>
    <w:rsid w:val="00E00207"/>
    <w:rsid w:val="00E003AA"/>
    <w:rsid w:val="00E007F5"/>
    <w:rsid w:val="00E0219D"/>
    <w:rsid w:val="00E0351E"/>
    <w:rsid w:val="00E03A49"/>
    <w:rsid w:val="00E03E61"/>
    <w:rsid w:val="00E0499B"/>
    <w:rsid w:val="00E04BEB"/>
    <w:rsid w:val="00E04C07"/>
    <w:rsid w:val="00E05583"/>
    <w:rsid w:val="00E10867"/>
    <w:rsid w:val="00E109CE"/>
    <w:rsid w:val="00E10B2B"/>
    <w:rsid w:val="00E10F04"/>
    <w:rsid w:val="00E119A4"/>
    <w:rsid w:val="00E12036"/>
    <w:rsid w:val="00E12A50"/>
    <w:rsid w:val="00E12BE6"/>
    <w:rsid w:val="00E14029"/>
    <w:rsid w:val="00E145EF"/>
    <w:rsid w:val="00E147AA"/>
    <w:rsid w:val="00E17798"/>
    <w:rsid w:val="00E20EDD"/>
    <w:rsid w:val="00E212EE"/>
    <w:rsid w:val="00E21773"/>
    <w:rsid w:val="00E21D60"/>
    <w:rsid w:val="00E22AAD"/>
    <w:rsid w:val="00E22B7D"/>
    <w:rsid w:val="00E2344E"/>
    <w:rsid w:val="00E2394E"/>
    <w:rsid w:val="00E23C58"/>
    <w:rsid w:val="00E24DAB"/>
    <w:rsid w:val="00E25CBF"/>
    <w:rsid w:val="00E267D5"/>
    <w:rsid w:val="00E26B85"/>
    <w:rsid w:val="00E2776F"/>
    <w:rsid w:val="00E27BB2"/>
    <w:rsid w:val="00E27C6F"/>
    <w:rsid w:val="00E3014D"/>
    <w:rsid w:val="00E31616"/>
    <w:rsid w:val="00E3173A"/>
    <w:rsid w:val="00E31834"/>
    <w:rsid w:val="00E3237D"/>
    <w:rsid w:val="00E32C96"/>
    <w:rsid w:val="00E33801"/>
    <w:rsid w:val="00E35497"/>
    <w:rsid w:val="00E35716"/>
    <w:rsid w:val="00E359BD"/>
    <w:rsid w:val="00E35CEC"/>
    <w:rsid w:val="00E35F6A"/>
    <w:rsid w:val="00E36126"/>
    <w:rsid w:val="00E361DB"/>
    <w:rsid w:val="00E36516"/>
    <w:rsid w:val="00E369EA"/>
    <w:rsid w:val="00E36EE8"/>
    <w:rsid w:val="00E3749C"/>
    <w:rsid w:val="00E37A21"/>
    <w:rsid w:val="00E37A53"/>
    <w:rsid w:val="00E37D15"/>
    <w:rsid w:val="00E37E87"/>
    <w:rsid w:val="00E40807"/>
    <w:rsid w:val="00E410B1"/>
    <w:rsid w:val="00E416C8"/>
    <w:rsid w:val="00E41A50"/>
    <w:rsid w:val="00E42D41"/>
    <w:rsid w:val="00E43AB0"/>
    <w:rsid w:val="00E44749"/>
    <w:rsid w:val="00E44B20"/>
    <w:rsid w:val="00E44E2C"/>
    <w:rsid w:val="00E450CB"/>
    <w:rsid w:val="00E4573C"/>
    <w:rsid w:val="00E45B43"/>
    <w:rsid w:val="00E4677B"/>
    <w:rsid w:val="00E46C4A"/>
    <w:rsid w:val="00E47575"/>
    <w:rsid w:val="00E4783C"/>
    <w:rsid w:val="00E50008"/>
    <w:rsid w:val="00E506D1"/>
    <w:rsid w:val="00E50C5E"/>
    <w:rsid w:val="00E5185A"/>
    <w:rsid w:val="00E51F1E"/>
    <w:rsid w:val="00E5319E"/>
    <w:rsid w:val="00E53E34"/>
    <w:rsid w:val="00E54E06"/>
    <w:rsid w:val="00E552E4"/>
    <w:rsid w:val="00E554DF"/>
    <w:rsid w:val="00E55C40"/>
    <w:rsid w:val="00E55C6F"/>
    <w:rsid w:val="00E57100"/>
    <w:rsid w:val="00E572E6"/>
    <w:rsid w:val="00E576BE"/>
    <w:rsid w:val="00E57713"/>
    <w:rsid w:val="00E57CF0"/>
    <w:rsid w:val="00E57F26"/>
    <w:rsid w:val="00E607A0"/>
    <w:rsid w:val="00E60A89"/>
    <w:rsid w:val="00E60C1E"/>
    <w:rsid w:val="00E61794"/>
    <w:rsid w:val="00E6219C"/>
    <w:rsid w:val="00E62775"/>
    <w:rsid w:val="00E62B35"/>
    <w:rsid w:val="00E63346"/>
    <w:rsid w:val="00E63B57"/>
    <w:rsid w:val="00E63B9B"/>
    <w:rsid w:val="00E63C3C"/>
    <w:rsid w:val="00E64674"/>
    <w:rsid w:val="00E64FB8"/>
    <w:rsid w:val="00E651B9"/>
    <w:rsid w:val="00E66008"/>
    <w:rsid w:val="00E6641C"/>
    <w:rsid w:val="00E667AD"/>
    <w:rsid w:val="00E67022"/>
    <w:rsid w:val="00E7026E"/>
    <w:rsid w:val="00E711CD"/>
    <w:rsid w:val="00E7145E"/>
    <w:rsid w:val="00E7150C"/>
    <w:rsid w:val="00E7176F"/>
    <w:rsid w:val="00E71C06"/>
    <w:rsid w:val="00E72BBD"/>
    <w:rsid w:val="00E7349C"/>
    <w:rsid w:val="00E73745"/>
    <w:rsid w:val="00E74110"/>
    <w:rsid w:val="00E741F6"/>
    <w:rsid w:val="00E744A3"/>
    <w:rsid w:val="00E7482D"/>
    <w:rsid w:val="00E74E75"/>
    <w:rsid w:val="00E7510A"/>
    <w:rsid w:val="00E752B2"/>
    <w:rsid w:val="00E755E1"/>
    <w:rsid w:val="00E77AFE"/>
    <w:rsid w:val="00E77E92"/>
    <w:rsid w:val="00E813C6"/>
    <w:rsid w:val="00E8151A"/>
    <w:rsid w:val="00E81985"/>
    <w:rsid w:val="00E81FB6"/>
    <w:rsid w:val="00E83204"/>
    <w:rsid w:val="00E83FC5"/>
    <w:rsid w:val="00E842F4"/>
    <w:rsid w:val="00E84462"/>
    <w:rsid w:val="00E845A3"/>
    <w:rsid w:val="00E84986"/>
    <w:rsid w:val="00E84C11"/>
    <w:rsid w:val="00E862F1"/>
    <w:rsid w:val="00E86ADE"/>
    <w:rsid w:val="00E86FFC"/>
    <w:rsid w:val="00E8707A"/>
    <w:rsid w:val="00E8765A"/>
    <w:rsid w:val="00E8795D"/>
    <w:rsid w:val="00E87DC4"/>
    <w:rsid w:val="00E9073F"/>
    <w:rsid w:val="00E90F48"/>
    <w:rsid w:val="00E913D9"/>
    <w:rsid w:val="00E916DA"/>
    <w:rsid w:val="00E91AB2"/>
    <w:rsid w:val="00E92C94"/>
    <w:rsid w:val="00E930B8"/>
    <w:rsid w:val="00E93CD4"/>
    <w:rsid w:val="00E93D7E"/>
    <w:rsid w:val="00E949D3"/>
    <w:rsid w:val="00E9614B"/>
    <w:rsid w:val="00E964D5"/>
    <w:rsid w:val="00E9652D"/>
    <w:rsid w:val="00E97925"/>
    <w:rsid w:val="00E97A35"/>
    <w:rsid w:val="00E97E20"/>
    <w:rsid w:val="00EA0081"/>
    <w:rsid w:val="00EA00B3"/>
    <w:rsid w:val="00EA0D1B"/>
    <w:rsid w:val="00EA11EF"/>
    <w:rsid w:val="00EA1BBA"/>
    <w:rsid w:val="00EA1C29"/>
    <w:rsid w:val="00EA1DAE"/>
    <w:rsid w:val="00EA4AF2"/>
    <w:rsid w:val="00EA60CE"/>
    <w:rsid w:val="00EA68D3"/>
    <w:rsid w:val="00EA7146"/>
    <w:rsid w:val="00EA7E78"/>
    <w:rsid w:val="00EB11C2"/>
    <w:rsid w:val="00EB16CF"/>
    <w:rsid w:val="00EB172C"/>
    <w:rsid w:val="00EB20E8"/>
    <w:rsid w:val="00EB225E"/>
    <w:rsid w:val="00EB245D"/>
    <w:rsid w:val="00EB2C10"/>
    <w:rsid w:val="00EB3542"/>
    <w:rsid w:val="00EB37E3"/>
    <w:rsid w:val="00EB4084"/>
    <w:rsid w:val="00EB4BF0"/>
    <w:rsid w:val="00EB5167"/>
    <w:rsid w:val="00EB51BB"/>
    <w:rsid w:val="00EB6623"/>
    <w:rsid w:val="00EB695E"/>
    <w:rsid w:val="00EB6A6B"/>
    <w:rsid w:val="00EB6C4D"/>
    <w:rsid w:val="00EB7D63"/>
    <w:rsid w:val="00EC0224"/>
    <w:rsid w:val="00EC1539"/>
    <w:rsid w:val="00EC1AF8"/>
    <w:rsid w:val="00EC23BB"/>
    <w:rsid w:val="00EC2888"/>
    <w:rsid w:val="00EC2C3C"/>
    <w:rsid w:val="00EC3370"/>
    <w:rsid w:val="00EC465A"/>
    <w:rsid w:val="00EC72FA"/>
    <w:rsid w:val="00EC79EF"/>
    <w:rsid w:val="00ED0436"/>
    <w:rsid w:val="00ED043D"/>
    <w:rsid w:val="00ED0663"/>
    <w:rsid w:val="00ED0EFA"/>
    <w:rsid w:val="00ED1265"/>
    <w:rsid w:val="00ED2751"/>
    <w:rsid w:val="00ED2905"/>
    <w:rsid w:val="00ED3034"/>
    <w:rsid w:val="00ED37F2"/>
    <w:rsid w:val="00ED3AD3"/>
    <w:rsid w:val="00ED3C2C"/>
    <w:rsid w:val="00ED3DE4"/>
    <w:rsid w:val="00ED3FB7"/>
    <w:rsid w:val="00ED40BC"/>
    <w:rsid w:val="00ED4716"/>
    <w:rsid w:val="00ED4857"/>
    <w:rsid w:val="00ED48FB"/>
    <w:rsid w:val="00ED525B"/>
    <w:rsid w:val="00ED52FC"/>
    <w:rsid w:val="00ED5E38"/>
    <w:rsid w:val="00ED63C9"/>
    <w:rsid w:val="00ED65FE"/>
    <w:rsid w:val="00ED6A3B"/>
    <w:rsid w:val="00EE0541"/>
    <w:rsid w:val="00EE11D4"/>
    <w:rsid w:val="00EE1628"/>
    <w:rsid w:val="00EE1866"/>
    <w:rsid w:val="00EE1B31"/>
    <w:rsid w:val="00EE20DA"/>
    <w:rsid w:val="00EE25E7"/>
    <w:rsid w:val="00EE2767"/>
    <w:rsid w:val="00EE2B08"/>
    <w:rsid w:val="00EE2EA9"/>
    <w:rsid w:val="00EE2FA7"/>
    <w:rsid w:val="00EE3C29"/>
    <w:rsid w:val="00EE4B78"/>
    <w:rsid w:val="00EE51AD"/>
    <w:rsid w:val="00EE55B6"/>
    <w:rsid w:val="00EE595F"/>
    <w:rsid w:val="00EE5B2F"/>
    <w:rsid w:val="00EE5D27"/>
    <w:rsid w:val="00EE6E4A"/>
    <w:rsid w:val="00EE78EB"/>
    <w:rsid w:val="00EE7FCE"/>
    <w:rsid w:val="00EF0655"/>
    <w:rsid w:val="00EF07E1"/>
    <w:rsid w:val="00EF0CA9"/>
    <w:rsid w:val="00EF1394"/>
    <w:rsid w:val="00EF18EE"/>
    <w:rsid w:val="00EF1EB0"/>
    <w:rsid w:val="00EF2770"/>
    <w:rsid w:val="00EF2DA3"/>
    <w:rsid w:val="00EF3B59"/>
    <w:rsid w:val="00EF426C"/>
    <w:rsid w:val="00EF4459"/>
    <w:rsid w:val="00EF46ED"/>
    <w:rsid w:val="00EF493D"/>
    <w:rsid w:val="00EF5732"/>
    <w:rsid w:val="00EF6660"/>
    <w:rsid w:val="00EF68AF"/>
    <w:rsid w:val="00EF69FE"/>
    <w:rsid w:val="00EF6BFA"/>
    <w:rsid w:val="00EF71DC"/>
    <w:rsid w:val="00EF7451"/>
    <w:rsid w:val="00EF76AB"/>
    <w:rsid w:val="00EF79F6"/>
    <w:rsid w:val="00F003ED"/>
    <w:rsid w:val="00F00536"/>
    <w:rsid w:val="00F00D99"/>
    <w:rsid w:val="00F01626"/>
    <w:rsid w:val="00F01916"/>
    <w:rsid w:val="00F01B84"/>
    <w:rsid w:val="00F01F2C"/>
    <w:rsid w:val="00F0208D"/>
    <w:rsid w:val="00F021D6"/>
    <w:rsid w:val="00F02904"/>
    <w:rsid w:val="00F03773"/>
    <w:rsid w:val="00F0482F"/>
    <w:rsid w:val="00F04ADF"/>
    <w:rsid w:val="00F05105"/>
    <w:rsid w:val="00F0519E"/>
    <w:rsid w:val="00F07595"/>
    <w:rsid w:val="00F077A2"/>
    <w:rsid w:val="00F07E27"/>
    <w:rsid w:val="00F07F0B"/>
    <w:rsid w:val="00F10467"/>
    <w:rsid w:val="00F10CEB"/>
    <w:rsid w:val="00F11047"/>
    <w:rsid w:val="00F114C6"/>
    <w:rsid w:val="00F11958"/>
    <w:rsid w:val="00F11A8E"/>
    <w:rsid w:val="00F11B3E"/>
    <w:rsid w:val="00F11E01"/>
    <w:rsid w:val="00F13B9F"/>
    <w:rsid w:val="00F13FD5"/>
    <w:rsid w:val="00F14129"/>
    <w:rsid w:val="00F1426F"/>
    <w:rsid w:val="00F14341"/>
    <w:rsid w:val="00F14792"/>
    <w:rsid w:val="00F14A3E"/>
    <w:rsid w:val="00F14DC3"/>
    <w:rsid w:val="00F1698F"/>
    <w:rsid w:val="00F17AB4"/>
    <w:rsid w:val="00F17C67"/>
    <w:rsid w:val="00F20C7F"/>
    <w:rsid w:val="00F21335"/>
    <w:rsid w:val="00F21342"/>
    <w:rsid w:val="00F213E7"/>
    <w:rsid w:val="00F21526"/>
    <w:rsid w:val="00F22395"/>
    <w:rsid w:val="00F2267D"/>
    <w:rsid w:val="00F22E45"/>
    <w:rsid w:val="00F22F90"/>
    <w:rsid w:val="00F23F6E"/>
    <w:rsid w:val="00F24C59"/>
    <w:rsid w:val="00F2506A"/>
    <w:rsid w:val="00F2557C"/>
    <w:rsid w:val="00F25DA6"/>
    <w:rsid w:val="00F2604A"/>
    <w:rsid w:val="00F26051"/>
    <w:rsid w:val="00F26945"/>
    <w:rsid w:val="00F2697E"/>
    <w:rsid w:val="00F26A0E"/>
    <w:rsid w:val="00F26BB0"/>
    <w:rsid w:val="00F26D85"/>
    <w:rsid w:val="00F26DC1"/>
    <w:rsid w:val="00F26E23"/>
    <w:rsid w:val="00F27218"/>
    <w:rsid w:val="00F30621"/>
    <w:rsid w:val="00F306CF"/>
    <w:rsid w:val="00F307D0"/>
    <w:rsid w:val="00F30BCE"/>
    <w:rsid w:val="00F30DBD"/>
    <w:rsid w:val="00F310B2"/>
    <w:rsid w:val="00F313C5"/>
    <w:rsid w:val="00F31B2B"/>
    <w:rsid w:val="00F31B6E"/>
    <w:rsid w:val="00F31DE4"/>
    <w:rsid w:val="00F32997"/>
    <w:rsid w:val="00F32C01"/>
    <w:rsid w:val="00F3321D"/>
    <w:rsid w:val="00F3399B"/>
    <w:rsid w:val="00F339E9"/>
    <w:rsid w:val="00F33AB4"/>
    <w:rsid w:val="00F33B5E"/>
    <w:rsid w:val="00F33BEC"/>
    <w:rsid w:val="00F34760"/>
    <w:rsid w:val="00F34CC2"/>
    <w:rsid w:val="00F34DF3"/>
    <w:rsid w:val="00F3566E"/>
    <w:rsid w:val="00F36709"/>
    <w:rsid w:val="00F36D68"/>
    <w:rsid w:val="00F376C1"/>
    <w:rsid w:val="00F37C8E"/>
    <w:rsid w:val="00F40671"/>
    <w:rsid w:val="00F40A71"/>
    <w:rsid w:val="00F40C85"/>
    <w:rsid w:val="00F42576"/>
    <w:rsid w:val="00F428FB"/>
    <w:rsid w:val="00F43FE2"/>
    <w:rsid w:val="00F45453"/>
    <w:rsid w:val="00F46FFD"/>
    <w:rsid w:val="00F47667"/>
    <w:rsid w:val="00F47B9E"/>
    <w:rsid w:val="00F50395"/>
    <w:rsid w:val="00F5048D"/>
    <w:rsid w:val="00F508F4"/>
    <w:rsid w:val="00F50BBE"/>
    <w:rsid w:val="00F50F89"/>
    <w:rsid w:val="00F514FC"/>
    <w:rsid w:val="00F51A3C"/>
    <w:rsid w:val="00F52D1E"/>
    <w:rsid w:val="00F53185"/>
    <w:rsid w:val="00F5327A"/>
    <w:rsid w:val="00F53795"/>
    <w:rsid w:val="00F54FC8"/>
    <w:rsid w:val="00F553B4"/>
    <w:rsid w:val="00F55CD9"/>
    <w:rsid w:val="00F565E0"/>
    <w:rsid w:val="00F567D9"/>
    <w:rsid w:val="00F56FAE"/>
    <w:rsid w:val="00F57875"/>
    <w:rsid w:val="00F57C34"/>
    <w:rsid w:val="00F60A1B"/>
    <w:rsid w:val="00F60BB8"/>
    <w:rsid w:val="00F60F3F"/>
    <w:rsid w:val="00F6111E"/>
    <w:rsid w:val="00F61DDA"/>
    <w:rsid w:val="00F62C78"/>
    <w:rsid w:val="00F638C6"/>
    <w:rsid w:val="00F664FC"/>
    <w:rsid w:val="00F665A5"/>
    <w:rsid w:val="00F66BD6"/>
    <w:rsid w:val="00F66CE8"/>
    <w:rsid w:val="00F66E53"/>
    <w:rsid w:val="00F671A7"/>
    <w:rsid w:val="00F67FB7"/>
    <w:rsid w:val="00F72347"/>
    <w:rsid w:val="00F729F4"/>
    <w:rsid w:val="00F72A63"/>
    <w:rsid w:val="00F731AE"/>
    <w:rsid w:val="00F734A9"/>
    <w:rsid w:val="00F73D94"/>
    <w:rsid w:val="00F73E2F"/>
    <w:rsid w:val="00F74066"/>
    <w:rsid w:val="00F7435A"/>
    <w:rsid w:val="00F74D19"/>
    <w:rsid w:val="00F75421"/>
    <w:rsid w:val="00F75508"/>
    <w:rsid w:val="00F76484"/>
    <w:rsid w:val="00F764FC"/>
    <w:rsid w:val="00F767DD"/>
    <w:rsid w:val="00F807F9"/>
    <w:rsid w:val="00F80995"/>
    <w:rsid w:val="00F80CB8"/>
    <w:rsid w:val="00F82187"/>
    <w:rsid w:val="00F8224F"/>
    <w:rsid w:val="00F826E5"/>
    <w:rsid w:val="00F82850"/>
    <w:rsid w:val="00F83692"/>
    <w:rsid w:val="00F8369B"/>
    <w:rsid w:val="00F8394C"/>
    <w:rsid w:val="00F8463E"/>
    <w:rsid w:val="00F84B03"/>
    <w:rsid w:val="00F84ECF"/>
    <w:rsid w:val="00F851B9"/>
    <w:rsid w:val="00F85459"/>
    <w:rsid w:val="00F8656B"/>
    <w:rsid w:val="00F86B28"/>
    <w:rsid w:val="00F86B63"/>
    <w:rsid w:val="00F86BCF"/>
    <w:rsid w:val="00F87E21"/>
    <w:rsid w:val="00F90FB9"/>
    <w:rsid w:val="00F91404"/>
    <w:rsid w:val="00F91B24"/>
    <w:rsid w:val="00F91F86"/>
    <w:rsid w:val="00F922ED"/>
    <w:rsid w:val="00F9255E"/>
    <w:rsid w:val="00F92DD4"/>
    <w:rsid w:val="00F933D5"/>
    <w:rsid w:val="00F93BE5"/>
    <w:rsid w:val="00F93E21"/>
    <w:rsid w:val="00F93E40"/>
    <w:rsid w:val="00F9403B"/>
    <w:rsid w:val="00F940E7"/>
    <w:rsid w:val="00F943DE"/>
    <w:rsid w:val="00F952B4"/>
    <w:rsid w:val="00F95488"/>
    <w:rsid w:val="00F95603"/>
    <w:rsid w:val="00F95EB1"/>
    <w:rsid w:val="00F96E63"/>
    <w:rsid w:val="00F9713E"/>
    <w:rsid w:val="00F972A6"/>
    <w:rsid w:val="00F97590"/>
    <w:rsid w:val="00F9790B"/>
    <w:rsid w:val="00FA09B6"/>
    <w:rsid w:val="00FA17FB"/>
    <w:rsid w:val="00FA2262"/>
    <w:rsid w:val="00FA28F1"/>
    <w:rsid w:val="00FA2AC3"/>
    <w:rsid w:val="00FA2D2E"/>
    <w:rsid w:val="00FA33EB"/>
    <w:rsid w:val="00FA3C02"/>
    <w:rsid w:val="00FA4066"/>
    <w:rsid w:val="00FA4D95"/>
    <w:rsid w:val="00FA515E"/>
    <w:rsid w:val="00FA553B"/>
    <w:rsid w:val="00FA58B9"/>
    <w:rsid w:val="00FA5AC7"/>
    <w:rsid w:val="00FA66F9"/>
    <w:rsid w:val="00FA6C7E"/>
    <w:rsid w:val="00FA6D82"/>
    <w:rsid w:val="00FA74EE"/>
    <w:rsid w:val="00FB00FF"/>
    <w:rsid w:val="00FB0169"/>
    <w:rsid w:val="00FB07AD"/>
    <w:rsid w:val="00FB0843"/>
    <w:rsid w:val="00FB0CBF"/>
    <w:rsid w:val="00FB0F88"/>
    <w:rsid w:val="00FB18B3"/>
    <w:rsid w:val="00FB190B"/>
    <w:rsid w:val="00FB1E79"/>
    <w:rsid w:val="00FB2356"/>
    <w:rsid w:val="00FB2766"/>
    <w:rsid w:val="00FB303C"/>
    <w:rsid w:val="00FB31CD"/>
    <w:rsid w:val="00FB34B1"/>
    <w:rsid w:val="00FB35E2"/>
    <w:rsid w:val="00FB3B7E"/>
    <w:rsid w:val="00FB3CFC"/>
    <w:rsid w:val="00FB494A"/>
    <w:rsid w:val="00FB5899"/>
    <w:rsid w:val="00FB6572"/>
    <w:rsid w:val="00FB6966"/>
    <w:rsid w:val="00FB7483"/>
    <w:rsid w:val="00FC018B"/>
    <w:rsid w:val="00FC04E5"/>
    <w:rsid w:val="00FC0B00"/>
    <w:rsid w:val="00FC1D5F"/>
    <w:rsid w:val="00FC1FF2"/>
    <w:rsid w:val="00FC290B"/>
    <w:rsid w:val="00FC3747"/>
    <w:rsid w:val="00FC3BF2"/>
    <w:rsid w:val="00FC4A70"/>
    <w:rsid w:val="00FC4E8E"/>
    <w:rsid w:val="00FC4EB9"/>
    <w:rsid w:val="00FC57A6"/>
    <w:rsid w:val="00FC5B9D"/>
    <w:rsid w:val="00FC5FE2"/>
    <w:rsid w:val="00FC616D"/>
    <w:rsid w:val="00FC738D"/>
    <w:rsid w:val="00FC7941"/>
    <w:rsid w:val="00FD0587"/>
    <w:rsid w:val="00FD0891"/>
    <w:rsid w:val="00FD10E6"/>
    <w:rsid w:val="00FD15A1"/>
    <w:rsid w:val="00FD1C2F"/>
    <w:rsid w:val="00FD287D"/>
    <w:rsid w:val="00FD2A84"/>
    <w:rsid w:val="00FD2AAF"/>
    <w:rsid w:val="00FD2F11"/>
    <w:rsid w:val="00FD4876"/>
    <w:rsid w:val="00FD4A67"/>
    <w:rsid w:val="00FD4AE3"/>
    <w:rsid w:val="00FD4B3E"/>
    <w:rsid w:val="00FD4D36"/>
    <w:rsid w:val="00FD536C"/>
    <w:rsid w:val="00FD53E3"/>
    <w:rsid w:val="00FD5B2C"/>
    <w:rsid w:val="00FD67B9"/>
    <w:rsid w:val="00FD6DE6"/>
    <w:rsid w:val="00FD73C2"/>
    <w:rsid w:val="00FE020A"/>
    <w:rsid w:val="00FE0931"/>
    <w:rsid w:val="00FE0A8C"/>
    <w:rsid w:val="00FE0EC6"/>
    <w:rsid w:val="00FE0FE8"/>
    <w:rsid w:val="00FE1431"/>
    <w:rsid w:val="00FE1EE6"/>
    <w:rsid w:val="00FE21BF"/>
    <w:rsid w:val="00FE26A7"/>
    <w:rsid w:val="00FE31BD"/>
    <w:rsid w:val="00FE3CEF"/>
    <w:rsid w:val="00FE41A2"/>
    <w:rsid w:val="00FE42BB"/>
    <w:rsid w:val="00FE49CB"/>
    <w:rsid w:val="00FE565F"/>
    <w:rsid w:val="00FE572E"/>
    <w:rsid w:val="00FE5B1D"/>
    <w:rsid w:val="00FE6D0D"/>
    <w:rsid w:val="00FE7151"/>
    <w:rsid w:val="00FE7378"/>
    <w:rsid w:val="00FE7567"/>
    <w:rsid w:val="00FF030E"/>
    <w:rsid w:val="00FF0329"/>
    <w:rsid w:val="00FF06B6"/>
    <w:rsid w:val="00FF0843"/>
    <w:rsid w:val="00FF1B53"/>
    <w:rsid w:val="00FF1CE9"/>
    <w:rsid w:val="00FF2AA2"/>
    <w:rsid w:val="00FF2DB0"/>
    <w:rsid w:val="00FF3A74"/>
    <w:rsid w:val="00FF3B3F"/>
    <w:rsid w:val="00FF3FF6"/>
    <w:rsid w:val="00FF455E"/>
    <w:rsid w:val="00FF48E5"/>
    <w:rsid w:val="00FF4B9C"/>
    <w:rsid w:val="00FF5171"/>
    <w:rsid w:val="00FF5ABC"/>
    <w:rsid w:val="00FF5BF6"/>
    <w:rsid w:val="00FF63CE"/>
    <w:rsid w:val="00FF680E"/>
    <w:rsid w:val="00FF78FC"/>
    <w:rsid w:val="3AA8492D"/>
    <w:rsid w:val="4EC879CC"/>
    <w:rsid w:val="51893E80"/>
    <w:rsid w:val="65AF2802"/>
    <w:rsid w:val="72DA37D4"/>
    <w:rsid w:val="735739A7"/>
    <w:rsid w:val="7FC21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9C876"/>
  <w15:docId w15:val="{71BBA3C3-710D-42BB-B420-9CB70610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uiPriority="0" w:unhideWhenUsed="1"/>
    <w:lsdException w:name="index 3" w:uiPriority="0" w:unhideWhenUsed="1"/>
    <w:lsdException w:name="index 4" w:uiPriority="0" w:unhideWhenUsed="1"/>
    <w:lsdException w:name="index 5" w:uiPriority="0" w:unhideWhenUsed="1"/>
    <w:lsdException w:name="index 6" w:uiPriority="0" w:unhideWhenUsed="1"/>
    <w:lsdException w:name="index 7" w:semiHidden="1" w:uiPriority="0" w:unhideWhenUsed="1"/>
    <w:lsdException w:name="index 8" w:semiHidden="1" w:uiPriority="0" w:unhideWhenUsed="1"/>
    <w:lsdException w:name="index 9" w:semiHidden="1" w:uiPriority="0"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iPriority="0" w:unhideWhenUsed="1"/>
    <w:lsdException w:name="footnote text" w:qFormat="1"/>
    <w:lsdException w:name="annotation text" w:semiHidden="1" w:unhideWhenUsed="1" w:qFormat="1"/>
    <w:lsdException w:name="header" w:qFormat="1"/>
    <w:lsdException w:name="footer" w:qFormat="1"/>
    <w:lsdException w:name="index heading" w:semiHidden="1" w:uiPriority="0" w:unhideWhenUsed="1"/>
    <w:lsdException w:name="caption" w:uiPriority="0" w:qFormat="1"/>
    <w:lsdException w:name="table of figures" w:semiHidden="1" w:uiPriority="0" w:unhideWhenUsed="1"/>
    <w:lsdException w:name="envelope address" w:uiPriority="0" w:qFormat="1"/>
    <w:lsdException w:name="envelope return" w:uiPriority="0" w:qFormat="1"/>
    <w:lsdException w:name="footnote reference" w:qFormat="1"/>
    <w:lsdException w:name="annotation reference" w:semiHidden="1" w:unhideWhenUsed="1" w:qFormat="1"/>
    <w:lsdException w:name="line number" w:qFormat="1"/>
    <w:lsdException w:name="page number" w:uiPriority="0" w:qFormat="1"/>
    <w:lsdException w:name="endnote reference" w:uiPriority="0" w:qFormat="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semiHidden="1" w:uiPriority="0" w:unhideWhenUsed="1"/>
    <w:lsdException w:name="List Bullet 2" w:uiPriority="0" w:qFormat="1"/>
    <w:lsdException w:name="List Bullet 3"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qFormat="1"/>
    <w:lsdException w:name="Closing" w:semiHidden="1" w:uiPriority="0" w:unhideWhenUsed="1"/>
    <w:lsdException w:name="Signature" w:semiHidden="1" w:uiPriority="0" w:unhideWhenUsed="1"/>
    <w:lsdException w:name="Default Paragraph Font" w:semiHidden="1" w:uiPriority="1" w:unhideWhenUsed="1" w:qFormat="1"/>
    <w:lsdException w:name="Body Text" w:qFormat="1"/>
    <w:lsdException w:name="Body Text Indent" w:qFormat="1"/>
    <w:lsdException w:name="List Continue" w:uiPriority="0" w:qFormat="1"/>
    <w:lsdException w:name="List Continue 2" w:uiPriority="0" w:qFormat="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uiPriority="0"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qFormat="1"/>
    <w:lsdException w:name="Body Text 3" w:qFormat="1"/>
    <w:lsdException w:name="Body Text Indent 2" w:qFormat="1"/>
    <w:lsdException w:name="Body Text Indent 3"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qFormat="1"/>
    <w:lsdException w:name="E-mail Signature" w:semiHidden="1" w:uiPriority="0" w:unhideWhenUsed="1"/>
    <w:lsdException w:name="HTML Top of Form" w:semiHidden="1" w:unhideWhenUsed="1"/>
    <w:lsdException w:name="HTML Bottom of Form" w:semiHidden="1" w:unhideWhenUsed="1"/>
    <w:lsdException w:name="Normal (Web)"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uiPriority="0"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qFormat="1"/>
    <w:lsdException w:name="Table Professional" w:semiHidden="1" w:uiPriority="0" w:unhideWhenUsed="1"/>
    <w:lsdException w:name="Table Subtle 1" w:semiHidden="1" w:uiPriority="0" w:unhideWhenUsed="1"/>
    <w:lsdException w:name="Table Subtle 2" w:semiHidden="1" w:uiPriority="0" w:unhideWhenUsed="1" w:qFormat="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F11B3E"/>
    <w:pPr>
      <w:jc w:val="both"/>
    </w:pPr>
    <w:rPr>
      <w:sz w:val="24"/>
      <w:szCs w:val="24"/>
    </w:rPr>
  </w:style>
  <w:style w:type="paragraph" w:styleId="12">
    <w:name w:val="heading 1"/>
    <w:basedOn w:val="a7"/>
    <w:next w:val="a7"/>
    <w:link w:val="13"/>
    <w:uiPriority w:val="9"/>
    <w:qFormat/>
    <w:rsid w:val="00F11B3E"/>
    <w:pPr>
      <w:keepNext/>
      <w:spacing w:before="240" w:after="60"/>
      <w:jc w:val="center"/>
      <w:outlineLvl w:val="0"/>
    </w:pPr>
    <w:rPr>
      <w:b/>
      <w:kern w:val="28"/>
      <w:sz w:val="36"/>
      <w:szCs w:val="20"/>
    </w:rPr>
  </w:style>
  <w:style w:type="paragraph" w:styleId="25">
    <w:name w:val="heading 2"/>
    <w:basedOn w:val="a7"/>
    <w:next w:val="a7"/>
    <w:link w:val="26"/>
    <w:uiPriority w:val="9"/>
    <w:qFormat/>
    <w:rsid w:val="00F11B3E"/>
    <w:pPr>
      <w:keepNext/>
      <w:jc w:val="center"/>
      <w:outlineLvl w:val="1"/>
    </w:pPr>
    <w:rPr>
      <w:b/>
      <w:bCs/>
    </w:rPr>
  </w:style>
  <w:style w:type="paragraph" w:styleId="36">
    <w:name w:val="heading 3"/>
    <w:basedOn w:val="a7"/>
    <w:next w:val="a7"/>
    <w:link w:val="310"/>
    <w:qFormat/>
    <w:rsid w:val="00F11B3E"/>
    <w:pPr>
      <w:keepNext/>
      <w:spacing w:before="240" w:after="60"/>
      <w:outlineLvl w:val="2"/>
    </w:pPr>
    <w:rPr>
      <w:rFonts w:ascii="Arial" w:hAnsi="Arial"/>
      <w:b/>
      <w:szCs w:val="20"/>
    </w:rPr>
  </w:style>
  <w:style w:type="paragraph" w:styleId="42">
    <w:name w:val="heading 4"/>
    <w:basedOn w:val="a7"/>
    <w:next w:val="a7"/>
    <w:link w:val="43"/>
    <w:uiPriority w:val="9"/>
    <w:qFormat/>
    <w:rsid w:val="00F11B3E"/>
    <w:pPr>
      <w:keepNext/>
      <w:spacing w:before="240" w:after="60"/>
      <w:outlineLvl w:val="3"/>
    </w:pPr>
    <w:rPr>
      <w:rFonts w:ascii="Arial" w:hAnsi="Arial"/>
      <w:szCs w:val="20"/>
    </w:rPr>
  </w:style>
  <w:style w:type="paragraph" w:styleId="51">
    <w:name w:val="heading 5"/>
    <w:basedOn w:val="a7"/>
    <w:next w:val="a7"/>
    <w:link w:val="52"/>
    <w:uiPriority w:val="9"/>
    <w:qFormat/>
    <w:rsid w:val="00F11B3E"/>
    <w:pPr>
      <w:spacing w:before="240" w:after="60"/>
      <w:outlineLvl w:val="4"/>
    </w:pPr>
    <w:rPr>
      <w:sz w:val="22"/>
      <w:szCs w:val="20"/>
    </w:rPr>
  </w:style>
  <w:style w:type="paragraph" w:styleId="6">
    <w:name w:val="heading 6"/>
    <w:basedOn w:val="a7"/>
    <w:next w:val="a7"/>
    <w:link w:val="60"/>
    <w:uiPriority w:val="9"/>
    <w:qFormat/>
    <w:rsid w:val="00F11B3E"/>
    <w:pPr>
      <w:spacing w:before="240" w:after="60"/>
      <w:outlineLvl w:val="5"/>
    </w:pPr>
    <w:rPr>
      <w:i/>
      <w:sz w:val="22"/>
      <w:szCs w:val="20"/>
    </w:rPr>
  </w:style>
  <w:style w:type="paragraph" w:styleId="7">
    <w:name w:val="heading 7"/>
    <w:basedOn w:val="a7"/>
    <w:next w:val="a7"/>
    <w:link w:val="70"/>
    <w:uiPriority w:val="9"/>
    <w:qFormat/>
    <w:rsid w:val="00F11B3E"/>
    <w:pPr>
      <w:spacing w:before="240" w:after="60"/>
      <w:outlineLvl w:val="6"/>
    </w:pPr>
    <w:rPr>
      <w:rFonts w:ascii="Arial" w:hAnsi="Arial"/>
      <w:sz w:val="20"/>
      <w:szCs w:val="20"/>
    </w:rPr>
  </w:style>
  <w:style w:type="paragraph" w:styleId="8">
    <w:name w:val="heading 8"/>
    <w:basedOn w:val="a7"/>
    <w:next w:val="a7"/>
    <w:link w:val="80"/>
    <w:uiPriority w:val="9"/>
    <w:qFormat/>
    <w:rsid w:val="00F11B3E"/>
    <w:pPr>
      <w:spacing w:before="240" w:after="60"/>
      <w:outlineLvl w:val="7"/>
    </w:pPr>
    <w:rPr>
      <w:rFonts w:ascii="Arial" w:hAnsi="Arial"/>
      <w:i/>
      <w:sz w:val="20"/>
      <w:szCs w:val="20"/>
    </w:rPr>
  </w:style>
  <w:style w:type="paragraph" w:styleId="9">
    <w:name w:val="heading 9"/>
    <w:basedOn w:val="a7"/>
    <w:next w:val="a7"/>
    <w:link w:val="90"/>
    <w:uiPriority w:val="9"/>
    <w:qFormat/>
    <w:rsid w:val="00F11B3E"/>
    <w:pPr>
      <w:spacing w:before="240" w:after="6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styleId="ab">
    <w:name w:val="FollowedHyperlink"/>
    <w:qFormat/>
    <w:rsid w:val="00F11B3E"/>
    <w:rPr>
      <w:color w:val="800080"/>
      <w:u w:val="single"/>
    </w:rPr>
  </w:style>
  <w:style w:type="character" w:styleId="ac">
    <w:name w:val="footnote reference"/>
    <w:basedOn w:val="a8"/>
    <w:uiPriority w:val="99"/>
    <w:qFormat/>
    <w:rsid w:val="00F11B3E"/>
    <w:rPr>
      <w:rFonts w:ascii="Times New Roman" w:hAnsi="Times New Roman"/>
      <w:vertAlign w:val="superscript"/>
    </w:rPr>
  </w:style>
  <w:style w:type="character" w:styleId="ad">
    <w:name w:val="annotation reference"/>
    <w:uiPriority w:val="99"/>
    <w:semiHidden/>
    <w:unhideWhenUsed/>
    <w:qFormat/>
    <w:rsid w:val="00F11B3E"/>
    <w:rPr>
      <w:sz w:val="16"/>
      <w:szCs w:val="16"/>
    </w:rPr>
  </w:style>
  <w:style w:type="character" w:styleId="ae">
    <w:name w:val="endnote reference"/>
    <w:qFormat/>
    <w:rsid w:val="00F11B3E"/>
    <w:rPr>
      <w:vertAlign w:val="superscript"/>
    </w:rPr>
  </w:style>
  <w:style w:type="character" w:styleId="af">
    <w:name w:val="Emphasis"/>
    <w:basedOn w:val="a8"/>
    <w:uiPriority w:val="20"/>
    <w:qFormat/>
    <w:rsid w:val="00F11B3E"/>
    <w:rPr>
      <w:i/>
      <w:iCs/>
    </w:rPr>
  </w:style>
  <w:style w:type="character" w:styleId="af0">
    <w:name w:val="Hyperlink"/>
    <w:uiPriority w:val="99"/>
    <w:qFormat/>
    <w:rsid w:val="00F11B3E"/>
    <w:rPr>
      <w:color w:val="0000FF"/>
      <w:u w:val="single"/>
    </w:rPr>
  </w:style>
  <w:style w:type="character" w:styleId="af1">
    <w:name w:val="page number"/>
    <w:qFormat/>
    <w:rsid w:val="00F11B3E"/>
    <w:rPr>
      <w:rFonts w:ascii="Times New Roman" w:hAnsi="Times New Roman"/>
    </w:rPr>
  </w:style>
  <w:style w:type="character" w:styleId="af2">
    <w:name w:val="line number"/>
    <w:uiPriority w:val="99"/>
    <w:qFormat/>
    <w:rsid w:val="00F11B3E"/>
    <w:rPr>
      <w:rFonts w:cs="Times New Roman"/>
    </w:rPr>
  </w:style>
  <w:style w:type="character" w:styleId="af3">
    <w:name w:val="Strong"/>
    <w:uiPriority w:val="22"/>
    <w:qFormat/>
    <w:rsid w:val="00F11B3E"/>
    <w:rPr>
      <w:b/>
      <w:bCs/>
    </w:rPr>
  </w:style>
  <w:style w:type="paragraph" w:styleId="af4">
    <w:name w:val="Balloon Text"/>
    <w:basedOn w:val="a7"/>
    <w:link w:val="af5"/>
    <w:uiPriority w:val="99"/>
    <w:qFormat/>
    <w:rsid w:val="00F11B3E"/>
    <w:rPr>
      <w:rFonts w:ascii="Tahoma" w:hAnsi="Tahoma"/>
      <w:sz w:val="16"/>
      <w:szCs w:val="16"/>
    </w:rPr>
  </w:style>
  <w:style w:type="paragraph" w:styleId="af6">
    <w:name w:val="List Continue"/>
    <w:basedOn w:val="a7"/>
    <w:qFormat/>
    <w:rsid w:val="00F11B3E"/>
    <w:pPr>
      <w:spacing w:after="120"/>
      <w:ind w:left="283"/>
      <w:jc w:val="left"/>
    </w:pPr>
  </w:style>
  <w:style w:type="paragraph" w:styleId="21">
    <w:name w:val="Body Text 2"/>
    <w:basedOn w:val="a7"/>
    <w:link w:val="27"/>
    <w:uiPriority w:val="99"/>
    <w:qFormat/>
    <w:rsid w:val="00F11B3E"/>
    <w:pPr>
      <w:numPr>
        <w:ilvl w:val="1"/>
        <w:numId w:val="1"/>
      </w:numPr>
      <w:spacing w:after="60"/>
    </w:pPr>
    <w:rPr>
      <w:szCs w:val="20"/>
    </w:rPr>
  </w:style>
  <w:style w:type="paragraph" w:styleId="5">
    <w:name w:val="List Number 5"/>
    <w:basedOn w:val="a7"/>
    <w:qFormat/>
    <w:rsid w:val="00F11B3E"/>
    <w:pPr>
      <w:numPr>
        <w:numId w:val="2"/>
      </w:numPr>
      <w:tabs>
        <w:tab w:val="clear" w:pos="1209"/>
        <w:tab w:val="left" w:pos="1492"/>
      </w:tabs>
      <w:spacing w:after="60"/>
      <w:ind w:left="1492"/>
    </w:pPr>
    <w:rPr>
      <w:szCs w:val="20"/>
    </w:rPr>
  </w:style>
  <w:style w:type="paragraph" w:styleId="28">
    <w:name w:val="envelope return"/>
    <w:basedOn w:val="a7"/>
    <w:qFormat/>
    <w:rsid w:val="00F11B3E"/>
    <w:pPr>
      <w:spacing w:after="60"/>
    </w:pPr>
    <w:rPr>
      <w:rFonts w:ascii="Arial" w:hAnsi="Arial" w:cs="Arial"/>
      <w:sz w:val="20"/>
      <w:szCs w:val="20"/>
    </w:rPr>
  </w:style>
  <w:style w:type="paragraph" w:styleId="af7">
    <w:name w:val="Plain Text"/>
    <w:basedOn w:val="a7"/>
    <w:link w:val="af8"/>
    <w:uiPriority w:val="99"/>
    <w:qFormat/>
    <w:rsid w:val="00F11B3E"/>
    <w:rPr>
      <w:rFonts w:ascii="Courier New" w:hAnsi="Courier New"/>
      <w:sz w:val="20"/>
      <w:szCs w:val="20"/>
    </w:rPr>
  </w:style>
  <w:style w:type="paragraph" w:styleId="37">
    <w:name w:val="Body Text Indent 3"/>
    <w:basedOn w:val="a7"/>
    <w:link w:val="38"/>
    <w:uiPriority w:val="99"/>
    <w:qFormat/>
    <w:rsid w:val="00F11B3E"/>
    <w:pPr>
      <w:keepNext/>
      <w:keepLines/>
      <w:widowControl w:val="0"/>
      <w:suppressLineNumbers/>
      <w:tabs>
        <w:tab w:val="left" w:pos="252"/>
      </w:tabs>
      <w:suppressAutoHyphens/>
      <w:ind w:left="720"/>
    </w:pPr>
  </w:style>
  <w:style w:type="paragraph" w:styleId="af9">
    <w:name w:val="caption"/>
    <w:basedOn w:val="a7"/>
    <w:next w:val="a7"/>
    <w:qFormat/>
    <w:rsid w:val="00F11B3E"/>
    <w:pPr>
      <w:shd w:val="clear" w:color="auto" w:fill="FFFFFF"/>
      <w:spacing w:before="269" w:line="317" w:lineRule="exact"/>
      <w:jc w:val="left"/>
    </w:pPr>
    <w:rPr>
      <w:spacing w:val="-1"/>
      <w:sz w:val="28"/>
      <w:szCs w:val="28"/>
    </w:rPr>
  </w:style>
  <w:style w:type="paragraph" w:styleId="afa">
    <w:name w:val="annotation text"/>
    <w:basedOn w:val="a7"/>
    <w:link w:val="afb"/>
    <w:uiPriority w:val="99"/>
    <w:semiHidden/>
    <w:unhideWhenUsed/>
    <w:qFormat/>
    <w:rsid w:val="00F11B3E"/>
    <w:pPr>
      <w:spacing w:after="200" w:line="276" w:lineRule="auto"/>
      <w:jc w:val="left"/>
    </w:pPr>
    <w:rPr>
      <w:rFonts w:ascii="Calibri" w:hAnsi="Calibri"/>
      <w:sz w:val="20"/>
      <w:szCs w:val="20"/>
    </w:rPr>
  </w:style>
  <w:style w:type="paragraph" w:styleId="afc">
    <w:name w:val="annotation subject"/>
    <w:basedOn w:val="afa"/>
    <w:next w:val="afa"/>
    <w:link w:val="afd"/>
    <w:uiPriority w:val="99"/>
    <w:semiHidden/>
    <w:unhideWhenUsed/>
    <w:qFormat/>
    <w:rsid w:val="00F11B3E"/>
    <w:rPr>
      <w:b/>
      <w:bCs/>
    </w:rPr>
  </w:style>
  <w:style w:type="paragraph" w:styleId="afe">
    <w:name w:val="Document Map"/>
    <w:basedOn w:val="a7"/>
    <w:link w:val="aff"/>
    <w:qFormat/>
    <w:rsid w:val="00F11B3E"/>
    <w:pPr>
      <w:shd w:val="clear" w:color="auto" w:fill="000080"/>
      <w:spacing w:after="60"/>
    </w:pPr>
    <w:rPr>
      <w:rFonts w:ascii="Tahoma" w:hAnsi="Tahoma"/>
      <w:lang w:eastAsia="en-US"/>
    </w:rPr>
  </w:style>
  <w:style w:type="paragraph" w:styleId="aff0">
    <w:name w:val="footnote text"/>
    <w:basedOn w:val="a7"/>
    <w:link w:val="aff1"/>
    <w:uiPriority w:val="99"/>
    <w:qFormat/>
    <w:rsid w:val="00F11B3E"/>
    <w:pPr>
      <w:jc w:val="left"/>
    </w:pPr>
    <w:rPr>
      <w:sz w:val="20"/>
      <w:szCs w:val="20"/>
    </w:rPr>
  </w:style>
  <w:style w:type="paragraph" w:styleId="81">
    <w:name w:val="toc 8"/>
    <w:basedOn w:val="a7"/>
    <w:next w:val="a7"/>
    <w:autoRedefine/>
    <w:qFormat/>
    <w:rsid w:val="00F11B3E"/>
    <w:pPr>
      <w:ind w:left="1680"/>
    </w:pPr>
    <w:rPr>
      <w:sz w:val="18"/>
      <w:szCs w:val="18"/>
    </w:rPr>
  </w:style>
  <w:style w:type="paragraph" w:styleId="30">
    <w:name w:val="List Number 3"/>
    <w:basedOn w:val="a7"/>
    <w:qFormat/>
    <w:rsid w:val="00F11B3E"/>
    <w:pPr>
      <w:numPr>
        <w:numId w:val="3"/>
      </w:numPr>
      <w:tabs>
        <w:tab w:val="clear" w:pos="360"/>
        <w:tab w:val="left" w:pos="926"/>
      </w:tabs>
      <w:spacing w:after="60"/>
      <w:ind w:left="926"/>
    </w:pPr>
    <w:rPr>
      <w:szCs w:val="20"/>
    </w:rPr>
  </w:style>
  <w:style w:type="paragraph" w:styleId="aff2">
    <w:name w:val="header"/>
    <w:basedOn w:val="a7"/>
    <w:link w:val="aff3"/>
    <w:uiPriority w:val="99"/>
    <w:qFormat/>
    <w:rsid w:val="00F11B3E"/>
    <w:pPr>
      <w:tabs>
        <w:tab w:val="center" w:pos="4677"/>
        <w:tab w:val="right" w:pos="9355"/>
      </w:tabs>
    </w:pPr>
  </w:style>
  <w:style w:type="paragraph" w:styleId="91">
    <w:name w:val="toc 9"/>
    <w:basedOn w:val="a7"/>
    <w:next w:val="a7"/>
    <w:autoRedefine/>
    <w:qFormat/>
    <w:rsid w:val="00F11B3E"/>
    <w:pPr>
      <w:ind w:left="1920"/>
    </w:pPr>
    <w:rPr>
      <w:sz w:val="18"/>
      <w:szCs w:val="18"/>
    </w:rPr>
  </w:style>
  <w:style w:type="paragraph" w:styleId="71">
    <w:name w:val="toc 7"/>
    <w:basedOn w:val="a7"/>
    <w:next w:val="a7"/>
    <w:autoRedefine/>
    <w:qFormat/>
    <w:rsid w:val="00F11B3E"/>
    <w:pPr>
      <w:ind w:left="1440"/>
    </w:pPr>
    <w:rPr>
      <w:sz w:val="18"/>
      <w:szCs w:val="18"/>
    </w:rPr>
  </w:style>
  <w:style w:type="paragraph" w:styleId="aff4">
    <w:name w:val="envelope address"/>
    <w:basedOn w:val="a7"/>
    <w:qFormat/>
    <w:rsid w:val="00F11B3E"/>
    <w:pPr>
      <w:framePr w:w="7920" w:h="1980" w:hRule="exact" w:hSpace="180" w:wrap="auto" w:hAnchor="page" w:xAlign="center" w:yAlign="bottom"/>
      <w:spacing w:after="60"/>
      <w:ind w:left="2880"/>
    </w:pPr>
    <w:rPr>
      <w:rFonts w:ascii="Arial" w:hAnsi="Arial" w:cs="Arial"/>
    </w:rPr>
  </w:style>
  <w:style w:type="paragraph" w:styleId="aff5">
    <w:name w:val="Body Text"/>
    <w:basedOn w:val="a7"/>
    <w:link w:val="aff6"/>
    <w:uiPriority w:val="99"/>
    <w:qFormat/>
    <w:rsid w:val="00F11B3E"/>
    <w:pPr>
      <w:spacing w:after="120"/>
    </w:pPr>
  </w:style>
  <w:style w:type="paragraph" w:styleId="4">
    <w:name w:val="List Number 4"/>
    <w:basedOn w:val="a7"/>
    <w:qFormat/>
    <w:rsid w:val="00F11B3E"/>
    <w:pPr>
      <w:numPr>
        <w:numId w:val="4"/>
      </w:numPr>
      <w:tabs>
        <w:tab w:val="clear" w:pos="926"/>
        <w:tab w:val="left" w:pos="1209"/>
      </w:tabs>
      <w:spacing w:after="60"/>
      <w:ind w:left="1209"/>
    </w:pPr>
    <w:rPr>
      <w:szCs w:val="20"/>
    </w:rPr>
  </w:style>
  <w:style w:type="paragraph" w:styleId="14">
    <w:name w:val="toc 1"/>
    <w:basedOn w:val="a7"/>
    <w:next w:val="a7"/>
    <w:autoRedefine/>
    <w:qFormat/>
    <w:rsid w:val="00F11B3E"/>
    <w:pPr>
      <w:keepNext/>
      <w:keepLines/>
      <w:widowControl w:val="0"/>
      <w:suppressLineNumbers/>
      <w:tabs>
        <w:tab w:val="right" w:leader="dot" w:pos="9720"/>
      </w:tabs>
      <w:suppressAutoHyphens/>
      <w:spacing w:before="120" w:after="120"/>
    </w:pPr>
    <w:rPr>
      <w:bCs/>
      <w:caps/>
    </w:rPr>
  </w:style>
  <w:style w:type="paragraph" w:styleId="61">
    <w:name w:val="toc 6"/>
    <w:basedOn w:val="a7"/>
    <w:next w:val="a7"/>
    <w:autoRedefine/>
    <w:qFormat/>
    <w:rsid w:val="00F11B3E"/>
    <w:pPr>
      <w:ind w:left="1200"/>
    </w:pPr>
    <w:rPr>
      <w:sz w:val="18"/>
      <w:szCs w:val="18"/>
    </w:rPr>
  </w:style>
  <w:style w:type="paragraph" w:styleId="39">
    <w:name w:val="toc 3"/>
    <w:basedOn w:val="a7"/>
    <w:next w:val="a7"/>
    <w:autoRedefine/>
    <w:qFormat/>
    <w:rsid w:val="00F11B3E"/>
    <w:pPr>
      <w:tabs>
        <w:tab w:val="left" w:pos="1200"/>
        <w:tab w:val="right" w:leader="dot" w:pos="9720"/>
      </w:tabs>
      <w:ind w:left="480"/>
      <w:jc w:val="left"/>
    </w:pPr>
    <w:rPr>
      <w:i/>
      <w:iCs/>
      <w:sz w:val="20"/>
      <w:szCs w:val="20"/>
    </w:rPr>
  </w:style>
  <w:style w:type="paragraph" w:styleId="29">
    <w:name w:val="toc 2"/>
    <w:basedOn w:val="a7"/>
    <w:next w:val="a7"/>
    <w:autoRedefine/>
    <w:qFormat/>
    <w:rsid w:val="00F11B3E"/>
    <w:pPr>
      <w:tabs>
        <w:tab w:val="left" w:pos="720"/>
        <w:tab w:val="right" w:leader="dot" w:pos="9720"/>
      </w:tabs>
      <w:ind w:left="240"/>
      <w:jc w:val="left"/>
    </w:pPr>
    <w:rPr>
      <w:smallCaps/>
      <w:sz w:val="20"/>
      <w:szCs w:val="20"/>
    </w:rPr>
  </w:style>
  <w:style w:type="paragraph" w:styleId="44">
    <w:name w:val="toc 4"/>
    <w:basedOn w:val="a7"/>
    <w:next w:val="a7"/>
    <w:autoRedefine/>
    <w:qFormat/>
    <w:rsid w:val="00F11B3E"/>
    <w:pPr>
      <w:ind w:left="720"/>
    </w:pPr>
    <w:rPr>
      <w:sz w:val="18"/>
      <w:szCs w:val="18"/>
    </w:rPr>
  </w:style>
  <w:style w:type="paragraph" w:styleId="53">
    <w:name w:val="toc 5"/>
    <w:basedOn w:val="a7"/>
    <w:next w:val="a7"/>
    <w:autoRedefine/>
    <w:qFormat/>
    <w:rsid w:val="00F11B3E"/>
    <w:pPr>
      <w:ind w:left="960"/>
    </w:pPr>
    <w:rPr>
      <w:sz w:val="18"/>
      <w:szCs w:val="18"/>
    </w:rPr>
  </w:style>
  <w:style w:type="paragraph" w:styleId="aff7">
    <w:name w:val="Date"/>
    <w:basedOn w:val="a7"/>
    <w:next w:val="a7"/>
    <w:link w:val="aff8"/>
    <w:qFormat/>
    <w:rsid w:val="00F11B3E"/>
    <w:pPr>
      <w:spacing w:after="60"/>
    </w:pPr>
    <w:rPr>
      <w:szCs w:val="20"/>
      <w:lang w:eastAsia="en-US"/>
    </w:rPr>
  </w:style>
  <w:style w:type="paragraph" w:styleId="50">
    <w:name w:val="List Bullet 5"/>
    <w:basedOn w:val="a7"/>
    <w:autoRedefine/>
    <w:qFormat/>
    <w:rsid w:val="00F11B3E"/>
    <w:pPr>
      <w:numPr>
        <w:numId w:val="5"/>
      </w:numPr>
      <w:tabs>
        <w:tab w:val="clear" w:pos="1209"/>
        <w:tab w:val="left" w:pos="1492"/>
      </w:tabs>
      <w:spacing w:after="60"/>
      <w:ind w:left="1492"/>
    </w:pPr>
    <w:rPr>
      <w:szCs w:val="20"/>
    </w:rPr>
  </w:style>
  <w:style w:type="paragraph" w:styleId="45">
    <w:name w:val="List Bullet 4"/>
    <w:basedOn w:val="a7"/>
    <w:autoRedefine/>
    <w:qFormat/>
    <w:rsid w:val="00F11B3E"/>
    <w:pPr>
      <w:tabs>
        <w:tab w:val="left" w:pos="1209"/>
      </w:tabs>
      <w:spacing w:after="60"/>
      <w:ind w:left="1209" w:hanging="360"/>
    </w:pPr>
    <w:rPr>
      <w:szCs w:val="20"/>
    </w:rPr>
  </w:style>
  <w:style w:type="paragraph" w:styleId="aff9">
    <w:name w:val="Body Text Indent"/>
    <w:basedOn w:val="a7"/>
    <w:link w:val="affa"/>
    <w:uiPriority w:val="99"/>
    <w:qFormat/>
    <w:rsid w:val="00F11B3E"/>
    <w:pPr>
      <w:ind w:left="5760"/>
    </w:pPr>
  </w:style>
  <w:style w:type="paragraph" w:styleId="affb">
    <w:name w:val="List Bullet"/>
    <w:basedOn w:val="a7"/>
    <w:autoRedefine/>
    <w:qFormat/>
    <w:rsid w:val="00F11B3E"/>
    <w:pPr>
      <w:widowControl w:val="0"/>
      <w:spacing w:after="60"/>
    </w:pPr>
  </w:style>
  <w:style w:type="paragraph" w:styleId="20">
    <w:name w:val="List Bullet 2"/>
    <w:basedOn w:val="a7"/>
    <w:autoRedefine/>
    <w:qFormat/>
    <w:rsid w:val="00F11B3E"/>
    <w:pPr>
      <w:numPr>
        <w:numId w:val="6"/>
      </w:numPr>
      <w:spacing w:after="60"/>
    </w:pPr>
    <w:rPr>
      <w:szCs w:val="20"/>
    </w:rPr>
  </w:style>
  <w:style w:type="paragraph" w:styleId="3">
    <w:name w:val="List Bullet 3"/>
    <w:basedOn w:val="a7"/>
    <w:autoRedefine/>
    <w:uiPriority w:val="99"/>
    <w:qFormat/>
    <w:rsid w:val="00F11B3E"/>
    <w:pPr>
      <w:numPr>
        <w:numId w:val="7"/>
      </w:numPr>
      <w:spacing w:after="60"/>
    </w:pPr>
    <w:rPr>
      <w:szCs w:val="20"/>
    </w:rPr>
  </w:style>
  <w:style w:type="paragraph" w:styleId="affc">
    <w:name w:val="Title"/>
    <w:basedOn w:val="a7"/>
    <w:link w:val="affd"/>
    <w:uiPriority w:val="99"/>
    <w:qFormat/>
    <w:rsid w:val="00F11B3E"/>
    <w:pPr>
      <w:widowControl w:val="0"/>
      <w:shd w:val="clear" w:color="auto" w:fill="FFFFFF"/>
      <w:autoSpaceDE w:val="0"/>
      <w:autoSpaceDN w:val="0"/>
      <w:adjustRightInd w:val="0"/>
      <w:ind w:left="72"/>
      <w:jc w:val="center"/>
    </w:pPr>
    <w:rPr>
      <w:bCs/>
      <w:color w:val="000000"/>
      <w:spacing w:val="13"/>
      <w:szCs w:val="22"/>
    </w:rPr>
  </w:style>
  <w:style w:type="paragraph" w:styleId="affe">
    <w:name w:val="footer"/>
    <w:basedOn w:val="a7"/>
    <w:link w:val="afff"/>
    <w:uiPriority w:val="99"/>
    <w:qFormat/>
    <w:rsid w:val="00F11B3E"/>
    <w:pPr>
      <w:tabs>
        <w:tab w:val="center" w:pos="4677"/>
        <w:tab w:val="right" w:pos="9355"/>
      </w:tabs>
    </w:pPr>
  </w:style>
  <w:style w:type="paragraph" w:styleId="a0">
    <w:name w:val="List Number"/>
    <w:basedOn w:val="a7"/>
    <w:qFormat/>
    <w:rsid w:val="00F11B3E"/>
    <w:pPr>
      <w:numPr>
        <w:numId w:val="8"/>
      </w:numPr>
      <w:tabs>
        <w:tab w:val="clear" w:pos="1492"/>
        <w:tab w:val="left" w:pos="360"/>
      </w:tabs>
      <w:spacing w:after="60"/>
      <w:ind w:left="360"/>
    </w:pPr>
    <w:rPr>
      <w:szCs w:val="20"/>
    </w:rPr>
  </w:style>
  <w:style w:type="paragraph" w:styleId="2">
    <w:name w:val="List Number 2"/>
    <w:basedOn w:val="a7"/>
    <w:qFormat/>
    <w:rsid w:val="00F11B3E"/>
    <w:pPr>
      <w:numPr>
        <w:numId w:val="9"/>
      </w:numPr>
    </w:pPr>
  </w:style>
  <w:style w:type="paragraph" w:styleId="afff0">
    <w:name w:val="List"/>
    <w:basedOn w:val="a7"/>
    <w:qFormat/>
    <w:rsid w:val="00F11B3E"/>
    <w:pPr>
      <w:ind w:left="283" w:hanging="283"/>
      <w:contextualSpacing/>
    </w:pPr>
  </w:style>
  <w:style w:type="paragraph" w:styleId="afff1">
    <w:name w:val="Normal (Web)"/>
    <w:basedOn w:val="a7"/>
    <w:uiPriority w:val="99"/>
    <w:qFormat/>
    <w:rsid w:val="00F11B3E"/>
    <w:pPr>
      <w:spacing w:before="100" w:beforeAutospacing="1" w:after="100" w:afterAutospacing="1"/>
    </w:pPr>
  </w:style>
  <w:style w:type="paragraph" w:styleId="3a">
    <w:name w:val="Body Text 3"/>
    <w:basedOn w:val="a7"/>
    <w:link w:val="3b"/>
    <w:uiPriority w:val="99"/>
    <w:qFormat/>
    <w:rsid w:val="00F11B3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a">
    <w:name w:val="Body Text Indent 2"/>
    <w:basedOn w:val="a7"/>
    <w:link w:val="2b"/>
    <w:uiPriority w:val="99"/>
    <w:qFormat/>
    <w:rsid w:val="00F11B3E"/>
    <w:pPr>
      <w:spacing w:after="120" w:line="480" w:lineRule="auto"/>
      <w:ind w:left="283"/>
    </w:pPr>
  </w:style>
  <w:style w:type="paragraph" w:styleId="afff2">
    <w:name w:val="Subtitle"/>
    <w:basedOn w:val="a7"/>
    <w:link w:val="afff3"/>
    <w:qFormat/>
    <w:rsid w:val="00F11B3E"/>
    <w:pPr>
      <w:spacing w:after="60"/>
      <w:jc w:val="center"/>
      <w:outlineLvl w:val="1"/>
    </w:pPr>
    <w:rPr>
      <w:rFonts w:ascii="Arial" w:hAnsi="Arial"/>
    </w:rPr>
  </w:style>
  <w:style w:type="paragraph" w:styleId="2c">
    <w:name w:val="List Continue 2"/>
    <w:basedOn w:val="a7"/>
    <w:qFormat/>
    <w:rsid w:val="00F11B3E"/>
    <w:pPr>
      <w:spacing w:after="120"/>
      <w:ind w:left="566"/>
      <w:jc w:val="left"/>
    </w:pPr>
    <w:rPr>
      <w:sz w:val="20"/>
      <w:szCs w:val="20"/>
    </w:rPr>
  </w:style>
  <w:style w:type="paragraph" w:styleId="2d">
    <w:name w:val="List 2"/>
    <w:basedOn w:val="a7"/>
    <w:qFormat/>
    <w:rsid w:val="00F11B3E"/>
    <w:pPr>
      <w:ind w:left="566" w:hanging="283"/>
      <w:jc w:val="left"/>
    </w:pPr>
    <w:rPr>
      <w:rFonts w:eastAsia="Calibri"/>
    </w:rPr>
  </w:style>
  <w:style w:type="paragraph" w:styleId="3c">
    <w:name w:val="List 3"/>
    <w:basedOn w:val="a7"/>
    <w:qFormat/>
    <w:rsid w:val="00F11B3E"/>
    <w:pPr>
      <w:widowControl w:val="0"/>
      <w:ind w:left="849" w:hanging="283"/>
      <w:jc w:val="left"/>
    </w:pPr>
    <w:rPr>
      <w:sz w:val="20"/>
      <w:szCs w:val="20"/>
    </w:rPr>
  </w:style>
  <w:style w:type="paragraph" w:styleId="46">
    <w:name w:val="List 4"/>
    <w:basedOn w:val="a7"/>
    <w:qFormat/>
    <w:rsid w:val="00F11B3E"/>
    <w:pPr>
      <w:widowControl w:val="0"/>
      <w:ind w:left="1132" w:hanging="283"/>
      <w:jc w:val="left"/>
    </w:pPr>
    <w:rPr>
      <w:sz w:val="20"/>
      <w:szCs w:val="20"/>
    </w:rPr>
  </w:style>
  <w:style w:type="paragraph" w:styleId="HTML">
    <w:name w:val="HTML Preformatted"/>
    <w:basedOn w:val="a7"/>
    <w:link w:val="HTML0"/>
    <w:qFormat/>
    <w:rsid w:val="00F11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20"/>
      <w:szCs w:val="20"/>
    </w:rPr>
  </w:style>
  <w:style w:type="paragraph" w:styleId="afff4">
    <w:name w:val="Block Text"/>
    <w:basedOn w:val="a7"/>
    <w:qFormat/>
    <w:rsid w:val="00F11B3E"/>
    <w:pPr>
      <w:spacing w:after="120"/>
      <w:ind w:left="1440" w:right="1440"/>
    </w:pPr>
    <w:rPr>
      <w:szCs w:val="20"/>
    </w:rPr>
  </w:style>
  <w:style w:type="table" w:styleId="afff5">
    <w:name w:val="Table Grid"/>
    <w:basedOn w:val="a9"/>
    <w:uiPriority w:val="59"/>
    <w:qFormat/>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6">
    <w:name w:val="Table Elegant"/>
    <w:basedOn w:val="a9"/>
    <w:qFormat/>
    <w:rsid w:val="00F11B3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2e">
    <w:name w:val="Table Subtle 2"/>
    <w:basedOn w:val="a9"/>
    <w:qFormat/>
    <w:rsid w:val="00F11B3E"/>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character" w:customStyle="1" w:styleId="13">
    <w:name w:val="Заголовок 1 Знак"/>
    <w:link w:val="12"/>
    <w:uiPriority w:val="9"/>
    <w:qFormat/>
    <w:rsid w:val="00F11B3E"/>
    <w:rPr>
      <w:b/>
      <w:kern w:val="28"/>
      <w:sz w:val="36"/>
    </w:rPr>
  </w:style>
  <w:style w:type="character" w:customStyle="1" w:styleId="26">
    <w:name w:val="Заголовок 2 Знак"/>
    <w:link w:val="25"/>
    <w:uiPriority w:val="9"/>
    <w:qFormat/>
    <w:rsid w:val="00F11B3E"/>
    <w:rPr>
      <w:b/>
      <w:bCs/>
      <w:sz w:val="24"/>
      <w:szCs w:val="24"/>
    </w:rPr>
  </w:style>
  <w:style w:type="character" w:customStyle="1" w:styleId="310">
    <w:name w:val="Заголовок 3 Знак1"/>
    <w:link w:val="36"/>
    <w:uiPriority w:val="9"/>
    <w:qFormat/>
    <w:rsid w:val="00F11B3E"/>
    <w:rPr>
      <w:rFonts w:ascii="Arial" w:hAnsi="Arial"/>
      <w:b/>
      <w:sz w:val="24"/>
    </w:rPr>
  </w:style>
  <w:style w:type="character" w:customStyle="1" w:styleId="43">
    <w:name w:val="Заголовок 4 Знак"/>
    <w:link w:val="42"/>
    <w:qFormat/>
    <w:rsid w:val="00F11B3E"/>
    <w:rPr>
      <w:rFonts w:ascii="Arial" w:hAnsi="Arial"/>
      <w:sz w:val="24"/>
    </w:rPr>
  </w:style>
  <w:style w:type="character" w:customStyle="1" w:styleId="52">
    <w:name w:val="Заголовок 5 Знак"/>
    <w:link w:val="51"/>
    <w:qFormat/>
    <w:rsid w:val="00F11B3E"/>
    <w:rPr>
      <w:sz w:val="22"/>
    </w:rPr>
  </w:style>
  <w:style w:type="character" w:customStyle="1" w:styleId="60">
    <w:name w:val="Заголовок 6 Знак"/>
    <w:link w:val="6"/>
    <w:qFormat/>
    <w:rsid w:val="00F11B3E"/>
    <w:rPr>
      <w:i/>
      <w:sz w:val="22"/>
    </w:rPr>
  </w:style>
  <w:style w:type="character" w:customStyle="1" w:styleId="70">
    <w:name w:val="Заголовок 7 Знак"/>
    <w:link w:val="7"/>
    <w:uiPriority w:val="99"/>
    <w:qFormat/>
    <w:rsid w:val="00F11B3E"/>
    <w:rPr>
      <w:rFonts w:ascii="Arial" w:hAnsi="Arial"/>
    </w:rPr>
  </w:style>
  <w:style w:type="character" w:customStyle="1" w:styleId="80">
    <w:name w:val="Заголовок 8 Знак"/>
    <w:link w:val="8"/>
    <w:uiPriority w:val="99"/>
    <w:qFormat/>
    <w:rsid w:val="00F11B3E"/>
    <w:rPr>
      <w:rFonts w:ascii="Arial" w:hAnsi="Arial"/>
      <w:i/>
    </w:rPr>
  </w:style>
  <w:style w:type="character" w:customStyle="1" w:styleId="90">
    <w:name w:val="Заголовок 9 Знак"/>
    <w:link w:val="9"/>
    <w:uiPriority w:val="99"/>
    <w:qFormat/>
    <w:rsid w:val="00F11B3E"/>
    <w:rPr>
      <w:rFonts w:ascii="Arial" w:hAnsi="Arial"/>
      <w:b/>
      <w:i/>
      <w:sz w:val="18"/>
    </w:rPr>
  </w:style>
  <w:style w:type="character" w:customStyle="1" w:styleId="affa">
    <w:name w:val="Основной текст с отступом Знак"/>
    <w:link w:val="aff9"/>
    <w:uiPriority w:val="99"/>
    <w:qFormat/>
    <w:rsid w:val="00F11B3E"/>
    <w:rPr>
      <w:sz w:val="24"/>
      <w:szCs w:val="24"/>
    </w:rPr>
  </w:style>
  <w:style w:type="paragraph" w:customStyle="1" w:styleId="10">
    <w:name w:val="Стиль1"/>
    <w:basedOn w:val="a7"/>
    <w:link w:val="15"/>
    <w:uiPriority w:val="99"/>
    <w:qFormat/>
    <w:rsid w:val="00F11B3E"/>
    <w:pPr>
      <w:keepNext/>
      <w:keepLines/>
      <w:widowControl w:val="0"/>
      <w:numPr>
        <w:numId w:val="10"/>
      </w:numPr>
      <w:suppressLineNumbers/>
      <w:suppressAutoHyphens/>
      <w:spacing w:after="60"/>
    </w:pPr>
    <w:rPr>
      <w:b/>
      <w:sz w:val="28"/>
    </w:rPr>
  </w:style>
  <w:style w:type="paragraph" w:customStyle="1" w:styleId="23">
    <w:name w:val="Стиль2"/>
    <w:basedOn w:val="2"/>
    <w:qFormat/>
    <w:rsid w:val="00F11B3E"/>
    <w:pPr>
      <w:keepNext/>
      <w:keepLines/>
      <w:widowControl w:val="0"/>
      <w:numPr>
        <w:ilvl w:val="1"/>
        <w:numId w:val="10"/>
      </w:numPr>
      <w:suppressLineNumbers/>
      <w:suppressAutoHyphens/>
      <w:spacing w:after="60"/>
    </w:pPr>
    <w:rPr>
      <w:b/>
      <w:szCs w:val="20"/>
    </w:rPr>
  </w:style>
  <w:style w:type="paragraph" w:customStyle="1" w:styleId="32">
    <w:name w:val="Стиль3 Знак"/>
    <w:basedOn w:val="2a"/>
    <w:qFormat/>
    <w:rsid w:val="00F11B3E"/>
    <w:pPr>
      <w:widowControl w:val="0"/>
      <w:numPr>
        <w:ilvl w:val="2"/>
        <w:numId w:val="10"/>
      </w:numPr>
      <w:adjustRightInd w:val="0"/>
      <w:spacing w:after="0" w:line="240" w:lineRule="auto"/>
      <w:textAlignment w:val="baseline"/>
    </w:pPr>
    <w:rPr>
      <w:szCs w:val="20"/>
    </w:rPr>
  </w:style>
  <w:style w:type="character" w:customStyle="1" w:styleId="2b">
    <w:name w:val="Основной текст с отступом 2 Знак"/>
    <w:link w:val="2a"/>
    <w:uiPriority w:val="99"/>
    <w:qFormat/>
    <w:rsid w:val="00F11B3E"/>
    <w:rPr>
      <w:sz w:val="24"/>
      <w:szCs w:val="24"/>
    </w:rPr>
  </w:style>
  <w:style w:type="paragraph" w:customStyle="1" w:styleId="ConsNormal">
    <w:name w:val="ConsNormal"/>
    <w:link w:val="ConsNormal0"/>
    <w:uiPriority w:val="99"/>
    <w:qFormat/>
    <w:rsid w:val="00F11B3E"/>
    <w:pPr>
      <w:widowControl w:val="0"/>
      <w:autoSpaceDE w:val="0"/>
      <w:autoSpaceDN w:val="0"/>
      <w:adjustRightInd w:val="0"/>
      <w:ind w:left="709" w:right="19772" w:firstLine="720"/>
      <w:jc w:val="both"/>
    </w:pPr>
    <w:rPr>
      <w:rFonts w:ascii="Arial" w:hAnsi="Arial" w:cs="Arial"/>
    </w:rPr>
  </w:style>
  <w:style w:type="character" w:customStyle="1" w:styleId="38">
    <w:name w:val="Основной текст с отступом 3 Знак"/>
    <w:link w:val="37"/>
    <w:uiPriority w:val="99"/>
    <w:qFormat/>
    <w:rsid w:val="00F11B3E"/>
    <w:rPr>
      <w:sz w:val="24"/>
      <w:szCs w:val="24"/>
    </w:rPr>
  </w:style>
  <w:style w:type="character" w:customStyle="1" w:styleId="af8">
    <w:name w:val="Текст Знак"/>
    <w:link w:val="af7"/>
    <w:uiPriority w:val="99"/>
    <w:qFormat/>
    <w:rsid w:val="00F11B3E"/>
    <w:rPr>
      <w:rFonts w:ascii="Courier New" w:hAnsi="Courier New" w:cs="Courier New"/>
    </w:rPr>
  </w:style>
  <w:style w:type="character" w:customStyle="1" w:styleId="27">
    <w:name w:val="Основной текст 2 Знак"/>
    <w:link w:val="21"/>
    <w:uiPriority w:val="99"/>
    <w:qFormat/>
    <w:rsid w:val="00F11B3E"/>
    <w:rPr>
      <w:sz w:val="24"/>
    </w:rPr>
  </w:style>
  <w:style w:type="paragraph" w:customStyle="1" w:styleId="a">
    <w:name w:val="Раздел"/>
    <w:basedOn w:val="a7"/>
    <w:semiHidden/>
    <w:qFormat/>
    <w:rsid w:val="00F11B3E"/>
    <w:pPr>
      <w:numPr>
        <w:numId w:val="11"/>
      </w:numPr>
      <w:tabs>
        <w:tab w:val="clear" w:pos="1492"/>
        <w:tab w:val="left" w:pos="1440"/>
      </w:tabs>
      <w:spacing w:before="120" w:after="120"/>
      <w:ind w:left="720" w:hanging="720"/>
      <w:jc w:val="center"/>
    </w:pPr>
    <w:rPr>
      <w:rFonts w:ascii="Arial Narrow" w:hAnsi="Arial Narrow"/>
      <w:b/>
      <w:sz w:val="28"/>
      <w:szCs w:val="20"/>
    </w:rPr>
  </w:style>
  <w:style w:type="paragraph" w:customStyle="1" w:styleId="35">
    <w:name w:val="Раздел 3"/>
    <w:basedOn w:val="a7"/>
    <w:semiHidden/>
    <w:qFormat/>
    <w:rsid w:val="00F11B3E"/>
    <w:pPr>
      <w:numPr>
        <w:ilvl w:val="1"/>
        <w:numId w:val="12"/>
      </w:numPr>
      <w:tabs>
        <w:tab w:val="clear" w:pos="1440"/>
        <w:tab w:val="left" w:pos="360"/>
      </w:tabs>
      <w:spacing w:before="120" w:after="120"/>
      <w:ind w:left="360" w:hanging="360"/>
      <w:jc w:val="center"/>
    </w:pPr>
    <w:rPr>
      <w:b/>
      <w:szCs w:val="20"/>
    </w:rPr>
  </w:style>
  <w:style w:type="paragraph" w:customStyle="1" w:styleId="a1">
    <w:name w:val="Условия контракта"/>
    <w:basedOn w:val="a7"/>
    <w:semiHidden/>
    <w:qFormat/>
    <w:rsid w:val="00F11B3E"/>
    <w:pPr>
      <w:numPr>
        <w:numId w:val="1"/>
      </w:numPr>
      <w:spacing w:before="240" w:after="120"/>
    </w:pPr>
    <w:rPr>
      <w:b/>
      <w:szCs w:val="20"/>
    </w:rPr>
  </w:style>
  <w:style w:type="paragraph" w:customStyle="1" w:styleId="Instruction">
    <w:name w:val="Instruction"/>
    <w:basedOn w:val="21"/>
    <w:semiHidden/>
    <w:qFormat/>
    <w:rsid w:val="00F11B3E"/>
    <w:pPr>
      <w:numPr>
        <w:ilvl w:val="0"/>
        <w:numId w:val="13"/>
      </w:numPr>
      <w:spacing w:before="180"/>
    </w:pPr>
    <w:rPr>
      <w:b/>
    </w:rPr>
  </w:style>
  <w:style w:type="paragraph" w:customStyle="1" w:styleId="3d">
    <w:name w:val="Стиль3"/>
    <w:basedOn w:val="2a"/>
    <w:qFormat/>
    <w:rsid w:val="00F11B3E"/>
    <w:pPr>
      <w:widowControl w:val="0"/>
      <w:tabs>
        <w:tab w:val="left" w:pos="1307"/>
      </w:tabs>
      <w:adjustRightInd w:val="0"/>
      <w:spacing w:after="0" w:line="240" w:lineRule="auto"/>
      <w:ind w:left="1080"/>
      <w:textAlignment w:val="baseline"/>
    </w:pPr>
    <w:rPr>
      <w:szCs w:val="20"/>
    </w:rPr>
  </w:style>
  <w:style w:type="paragraph" w:customStyle="1" w:styleId="2-11">
    <w:name w:val="содержание2-11"/>
    <w:basedOn w:val="a7"/>
    <w:qFormat/>
    <w:rsid w:val="00F11B3E"/>
    <w:pPr>
      <w:spacing w:after="60"/>
    </w:pPr>
  </w:style>
  <w:style w:type="paragraph" w:customStyle="1" w:styleId="afff7">
    <w:name w:val="Тендерные данные"/>
    <w:basedOn w:val="a7"/>
    <w:semiHidden/>
    <w:qFormat/>
    <w:rsid w:val="00F11B3E"/>
    <w:pPr>
      <w:tabs>
        <w:tab w:val="left" w:pos="1985"/>
      </w:tabs>
      <w:spacing w:before="120" w:after="60"/>
    </w:pPr>
    <w:rPr>
      <w:b/>
      <w:szCs w:val="20"/>
    </w:rPr>
  </w:style>
  <w:style w:type="paragraph" w:customStyle="1" w:styleId="22">
    <w:name w:val="Заголовок 2 со списком"/>
    <w:basedOn w:val="25"/>
    <w:next w:val="a7"/>
    <w:link w:val="2f"/>
    <w:qFormat/>
    <w:rsid w:val="00F11B3E"/>
    <w:pPr>
      <w:numPr>
        <w:numId w:val="14"/>
      </w:numPr>
      <w:spacing w:line="360" w:lineRule="auto"/>
    </w:pPr>
    <w:rPr>
      <w:b w:val="0"/>
    </w:rPr>
  </w:style>
  <w:style w:type="character" w:customStyle="1" w:styleId="2f">
    <w:name w:val="Заголовок 2 со списком Знак"/>
    <w:basedOn w:val="26"/>
    <w:link w:val="22"/>
    <w:qFormat/>
    <w:rsid w:val="00F11B3E"/>
    <w:rPr>
      <w:b/>
      <w:bCs/>
      <w:sz w:val="24"/>
      <w:szCs w:val="24"/>
    </w:rPr>
  </w:style>
  <w:style w:type="paragraph" w:customStyle="1" w:styleId="31">
    <w:name w:val="Заголовок 3 со списком"/>
    <w:basedOn w:val="36"/>
    <w:link w:val="3e"/>
    <w:qFormat/>
    <w:rsid w:val="00F11B3E"/>
    <w:pPr>
      <w:numPr>
        <w:ilvl w:val="1"/>
        <w:numId w:val="14"/>
      </w:numPr>
    </w:pPr>
  </w:style>
  <w:style w:type="character" w:customStyle="1" w:styleId="3e">
    <w:name w:val="Заголовок 3 со списком Знак"/>
    <w:basedOn w:val="310"/>
    <w:link w:val="31"/>
    <w:qFormat/>
    <w:rsid w:val="00F11B3E"/>
    <w:rPr>
      <w:rFonts w:ascii="Arial" w:hAnsi="Arial"/>
      <w:b/>
      <w:sz w:val="24"/>
    </w:rPr>
  </w:style>
  <w:style w:type="character" w:customStyle="1" w:styleId="afff">
    <w:name w:val="Нижний колонтитул Знак"/>
    <w:link w:val="affe"/>
    <w:uiPriority w:val="99"/>
    <w:qFormat/>
    <w:rsid w:val="00F11B3E"/>
    <w:rPr>
      <w:sz w:val="24"/>
      <w:szCs w:val="24"/>
    </w:rPr>
  </w:style>
  <w:style w:type="character" w:customStyle="1" w:styleId="aff3">
    <w:name w:val="Верхний колонтитул Знак"/>
    <w:link w:val="aff2"/>
    <w:uiPriority w:val="99"/>
    <w:qFormat/>
    <w:rsid w:val="00F11B3E"/>
    <w:rPr>
      <w:sz w:val="24"/>
      <w:szCs w:val="24"/>
    </w:rPr>
  </w:style>
  <w:style w:type="character" w:customStyle="1" w:styleId="aff6">
    <w:name w:val="Основной текст Знак"/>
    <w:link w:val="aff5"/>
    <w:uiPriority w:val="99"/>
    <w:qFormat/>
    <w:rsid w:val="00F11B3E"/>
    <w:rPr>
      <w:sz w:val="24"/>
      <w:szCs w:val="24"/>
    </w:rPr>
  </w:style>
  <w:style w:type="character" w:customStyle="1" w:styleId="3b">
    <w:name w:val="Основной текст 3 Знак"/>
    <w:link w:val="3a"/>
    <w:uiPriority w:val="99"/>
    <w:qFormat/>
    <w:rsid w:val="00F11B3E"/>
    <w:rPr>
      <w:b/>
      <w:i/>
      <w:sz w:val="22"/>
      <w:szCs w:val="24"/>
    </w:rPr>
  </w:style>
  <w:style w:type="character" w:customStyle="1" w:styleId="16">
    <w:name w:val="Основной шрифт абзаца1"/>
    <w:qFormat/>
    <w:rsid w:val="00F11B3E"/>
  </w:style>
  <w:style w:type="paragraph" w:customStyle="1" w:styleId="afff8">
    <w:name w:val="текст таблицы"/>
    <w:basedOn w:val="a7"/>
    <w:qFormat/>
    <w:rsid w:val="00F11B3E"/>
    <w:pPr>
      <w:spacing w:before="120"/>
      <w:ind w:right="-102"/>
    </w:pPr>
  </w:style>
  <w:style w:type="paragraph" w:customStyle="1" w:styleId="afff9">
    <w:name w:val="ТЛ_Заказчик"/>
    <w:basedOn w:val="a7"/>
    <w:link w:val="afffa"/>
    <w:qFormat/>
    <w:rsid w:val="00F11B3E"/>
    <w:pPr>
      <w:jc w:val="center"/>
    </w:pPr>
    <w:rPr>
      <w:sz w:val="28"/>
      <w:szCs w:val="28"/>
    </w:rPr>
  </w:style>
  <w:style w:type="character" w:customStyle="1" w:styleId="afffa">
    <w:name w:val="ТЛ_Заказчик Знак"/>
    <w:link w:val="afff9"/>
    <w:qFormat/>
    <w:rsid w:val="00F11B3E"/>
    <w:rPr>
      <w:sz w:val="28"/>
      <w:szCs w:val="28"/>
    </w:rPr>
  </w:style>
  <w:style w:type="paragraph" w:customStyle="1" w:styleId="afffb">
    <w:name w:val="ТЛ_Утверждаю"/>
    <w:basedOn w:val="a7"/>
    <w:link w:val="afffc"/>
    <w:qFormat/>
    <w:rsid w:val="00F11B3E"/>
    <w:pPr>
      <w:ind w:left="4860"/>
      <w:jc w:val="center"/>
    </w:pPr>
    <w:rPr>
      <w:sz w:val="28"/>
      <w:szCs w:val="28"/>
    </w:rPr>
  </w:style>
  <w:style w:type="character" w:customStyle="1" w:styleId="afffc">
    <w:name w:val="ТЛ_Утверждаю Знак"/>
    <w:link w:val="afffb"/>
    <w:qFormat/>
    <w:rsid w:val="00F11B3E"/>
    <w:rPr>
      <w:sz w:val="28"/>
      <w:szCs w:val="28"/>
    </w:rPr>
  </w:style>
  <w:style w:type="paragraph" w:customStyle="1" w:styleId="afffd">
    <w:name w:val="ТЛ_Название"/>
    <w:basedOn w:val="a7"/>
    <w:link w:val="afffe"/>
    <w:qFormat/>
    <w:rsid w:val="00F11B3E"/>
    <w:pPr>
      <w:jc w:val="center"/>
    </w:pPr>
    <w:rPr>
      <w:b/>
      <w:sz w:val="28"/>
      <w:szCs w:val="28"/>
    </w:rPr>
  </w:style>
  <w:style w:type="character" w:customStyle="1" w:styleId="afffe">
    <w:name w:val="ТЛ_Название Знак"/>
    <w:link w:val="afffd"/>
    <w:qFormat/>
    <w:rsid w:val="00F11B3E"/>
    <w:rPr>
      <w:b/>
      <w:sz w:val="28"/>
      <w:szCs w:val="28"/>
    </w:rPr>
  </w:style>
  <w:style w:type="paragraph" w:customStyle="1" w:styleId="affff">
    <w:name w:val="ТЛ_Город и Дата"/>
    <w:basedOn w:val="a7"/>
    <w:link w:val="affff0"/>
    <w:qFormat/>
    <w:rsid w:val="00F11B3E"/>
    <w:pPr>
      <w:jc w:val="center"/>
    </w:pPr>
    <w:rPr>
      <w:sz w:val="28"/>
      <w:szCs w:val="28"/>
    </w:rPr>
  </w:style>
  <w:style w:type="character" w:customStyle="1" w:styleId="affff0">
    <w:name w:val="ТЛ_Город и Дата Знак"/>
    <w:link w:val="affff"/>
    <w:qFormat/>
    <w:rsid w:val="00F11B3E"/>
    <w:rPr>
      <w:sz w:val="28"/>
      <w:szCs w:val="28"/>
    </w:rPr>
  </w:style>
  <w:style w:type="paragraph" w:customStyle="1" w:styleId="affff1">
    <w:name w:val="АД_Наименование Разделов"/>
    <w:basedOn w:val="12"/>
    <w:link w:val="affff2"/>
    <w:qFormat/>
    <w:rsid w:val="00F11B3E"/>
    <w:rPr>
      <w:sz w:val="28"/>
    </w:rPr>
  </w:style>
  <w:style w:type="character" w:customStyle="1" w:styleId="affff2">
    <w:name w:val="АД_Наименование Разделов Знак"/>
    <w:link w:val="affff1"/>
    <w:qFormat/>
    <w:rsid w:val="00F11B3E"/>
    <w:rPr>
      <w:b/>
      <w:kern w:val="28"/>
      <w:sz w:val="28"/>
    </w:rPr>
  </w:style>
  <w:style w:type="paragraph" w:customStyle="1" w:styleId="affff3">
    <w:name w:val="АД_Наименование главы с нумерацией"/>
    <w:basedOn w:val="22"/>
    <w:link w:val="affff4"/>
    <w:qFormat/>
    <w:rsid w:val="00F11B3E"/>
    <w:rPr>
      <w:b/>
    </w:rPr>
  </w:style>
  <w:style w:type="paragraph" w:customStyle="1" w:styleId="affff5">
    <w:name w:val="АД_Наименование главы без нумерации"/>
    <w:basedOn w:val="25"/>
    <w:link w:val="affff6"/>
    <w:qFormat/>
    <w:rsid w:val="00F11B3E"/>
  </w:style>
  <w:style w:type="character" w:customStyle="1" w:styleId="affff6">
    <w:name w:val="АД_Наименование главы без нумерации Знак"/>
    <w:basedOn w:val="26"/>
    <w:link w:val="affff5"/>
    <w:qFormat/>
    <w:rsid w:val="00F11B3E"/>
    <w:rPr>
      <w:b/>
      <w:bCs/>
      <w:sz w:val="24"/>
      <w:szCs w:val="24"/>
    </w:rPr>
  </w:style>
  <w:style w:type="character" w:customStyle="1" w:styleId="affff4">
    <w:name w:val="АД_Глава Знак"/>
    <w:basedOn w:val="2f"/>
    <w:link w:val="affff3"/>
    <w:qFormat/>
    <w:rsid w:val="00F11B3E"/>
    <w:rPr>
      <w:b/>
      <w:bCs/>
      <w:sz w:val="24"/>
      <w:szCs w:val="24"/>
    </w:rPr>
  </w:style>
  <w:style w:type="paragraph" w:customStyle="1" w:styleId="affff7">
    <w:name w:val="АД_Нумерованный пункт"/>
    <w:basedOn w:val="31"/>
    <w:link w:val="affff8"/>
    <w:qFormat/>
    <w:rsid w:val="00F11B3E"/>
    <w:pPr>
      <w:tabs>
        <w:tab w:val="clear" w:pos="972"/>
        <w:tab w:val="left" w:pos="720"/>
      </w:tabs>
      <w:ind w:left="720" w:hanging="720"/>
    </w:pPr>
    <w:rPr>
      <w:rFonts w:ascii="Times New Roman" w:hAnsi="Times New Roman"/>
    </w:rPr>
  </w:style>
  <w:style w:type="character" w:customStyle="1" w:styleId="affff8">
    <w:name w:val="АД_Нумерованный пункт Знак"/>
    <w:basedOn w:val="3e"/>
    <w:link w:val="affff7"/>
    <w:qFormat/>
    <w:rsid w:val="00F11B3E"/>
    <w:rPr>
      <w:rFonts w:ascii="Arial" w:hAnsi="Arial"/>
      <w:b/>
      <w:sz w:val="24"/>
    </w:rPr>
  </w:style>
  <w:style w:type="paragraph" w:customStyle="1" w:styleId="a4">
    <w:name w:val="АД_Нумерованный подпункт"/>
    <w:basedOn w:val="a7"/>
    <w:link w:val="affff9"/>
    <w:qFormat/>
    <w:rsid w:val="00F11B3E"/>
    <w:pPr>
      <w:numPr>
        <w:ilvl w:val="2"/>
        <w:numId w:val="14"/>
      </w:numPr>
      <w:tabs>
        <w:tab w:val="clear" w:pos="1440"/>
        <w:tab w:val="left" w:pos="720"/>
      </w:tabs>
      <w:ind w:left="720" w:hanging="720"/>
    </w:pPr>
  </w:style>
  <w:style w:type="character" w:customStyle="1" w:styleId="affff9">
    <w:name w:val="АД_Нумерованный подпункт Знак"/>
    <w:link w:val="a4"/>
    <w:qFormat/>
    <w:rsid w:val="00F11B3E"/>
    <w:rPr>
      <w:sz w:val="24"/>
      <w:szCs w:val="24"/>
    </w:rPr>
  </w:style>
  <w:style w:type="paragraph" w:customStyle="1" w:styleId="affffa">
    <w:name w:val="АД_Основной текст"/>
    <w:basedOn w:val="a7"/>
    <w:link w:val="affffb"/>
    <w:qFormat/>
    <w:rsid w:val="00F11B3E"/>
    <w:pPr>
      <w:ind w:firstLine="567"/>
    </w:pPr>
  </w:style>
  <w:style w:type="character" w:customStyle="1" w:styleId="affffb">
    <w:name w:val="АД_Основной текст Знак"/>
    <w:link w:val="affffa"/>
    <w:qFormat/>
    <w:rsid w:val="00F11B3E"/>
    <w:rPr>
      <w:sz w:val="24"/>
      <w:szCs w:val="24"/>
    </w:rPr>
  </w:style>
  <w:style w:type="paragraph" w:customStyle="1" w:styleId="1">
    <w:name w:val="Стиль АД_Список 1"/>
    <w:basedOn w:val="a7"/>
    <w:qFormat/>
    <w:rsid w:val="00F11B3E"/>
    <w:pPr>
      <w:numPr>
        <w:ilvl w:val="2"/>
        <w:numId w:val="15"/>
      </w:numPr>
      <w:tabs>
        <w:tab w:val="left" w:pos="720"/>
      </w:tabs>
    </w:pPr>
    <w:rPr>
      <w:b/>
      <w:bCs/>
      <w:i/>
      <w:iCs/>
    </w:rPr>
  </w:style>
  <w:style w:type="paragraph" w:customStyle="1" w:styleId="affffc">
    <w:name w:val="АД_Заголовки таблиц"/>
    <w:basedOn w:val="a7"/>
    <w:qFormat/>
    <w:rsid w:val="00F11B3E"/>
    <w:pPr>
      <w:jc w:val="center"/>
    </w:pPr>
    <w:rPr>
      <w:b/>
      <w:bCs/>
    </w:rPr>
  </w:style>
  <w:style w:type="paragraph" w:customStyle="1" w:styleId="2f0">
    <w:name w:val="Заголовок оглавления2"/>
    <w:basedOn w:val="12"/>
    <w:next w:val="a7"/>
    <w:uiPriority w:val="39"/>
    <w:qFormat/>
    <w:rsid w:val="00F11B3E"/>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5">
    <w:name w:val="Текст выноски Знак"/>
    <w:link w:val="af4"/>
    <w:uiPriority w:val="99"/>
    <w:qFormat/>
    <w:rsid w:val="00F11B3E"/>
    <w:rPr>
      <w:rFonts w:ascii="Tahoma" w:hAnsi="Tahoma" w:cs="Tahoma"/>
      <w:sz w:val="16"/>
      <w:szCs w:val="16"/>
    </w:rPr>
  </w:style>
  <w:style w:type="paragraph" w:customStyle="1" w:styleId="affffd">
    <w:name w:val="АД_Основной текст по центру полужирный"/>
    <w:basedOn w:val="a7"/>
    <w:link w:val="affffe"/>
    <w:qFormat/>
    <w:rsid w:val="00F11B3E"/>
    <w:pPr>
      <w:ind w:firstLine="567"/>
      <w:jc w:val="center"/>
    </w:pPr>
    <w:rPr>
      <w:b/>
    </w:rPr>
  </w:style>
  <w:style w:type="character" w:customStyle="1" w:styleId="affffe">
    <w:name w:val="АД_Основной текст по центру полужирный Знак"/>
    <w:link w:val="affffd"/>
    <w:qFormat/>
    <w:rsid w:val="00F11B3E"/>
    <w:rPr>
      <w:b/>
      <w:sz w:val="24"/>
      <w:szCs w:val="24"/>
    </w:rPr>
  </w:style>
  <w:style w:type="paragraph" w:customStyle="1" w:styleId="3f">
    <w:name w:val="АД_Текст отступ 3"/>
    <w:basedOn w:val="a7"/>
    <w:link w:val="3f0"/>
    <w:qFormat/>
    <w:rsid w:val="00F11B3E"/>
    <w:pPr>
      <w:ind w:left="1418"/>
    </w:pPr>
  </w:style>
  <w:style w:type="character" w:customStyle="1" w:styleId="3f0">
    <w:name w:val="АД_Текст отступ 3 Знак"/>
    <w:link w:val="3f"/>
    <w:qFormat/>
    <w:rsid w:val="00F11B3E"/>
    <w:rPr>
      <w:sz w:val="24"/>
      <w:szCs w:val="24"/>
    </w:rPr>
  </w:style>
  <w:style w:type="paragraph" w:customStyle="1" w:styleId="40">
    <w:name w:val="АД_Нумерованный подпункт 4 уровня"/>
    <w:basedOn w:val="a4"/>
    <w:link w:val="47"/>
    <w:qFormat/>
    <w:rsid w:val="00F11B3E"/>
    <w:pPr>
      <w:numPr>
        <w:ilvl w:val="3"/>
      </w:numPr>
      <w:tabs>
        <w:tab w:val="clear" w:pos="720"/>
        <w:tab w:val="left" w:pos="993"/>
      </w:tabs>
      <w:ind w:left="993" w:hanging="993"/>
    </w:pPr>
  </w:style>
  <w:style w:type="character" w:customStyle="1" w:styleId="47">
    <w:name w:val="АД_Нумерованный подпункт 4 уровня Знак"/>
    <w:basedOn w:val="affff9"/>
    <w:link w:val="40"/>
    <w:qFormat/>
    <w:rsid w:val="00F11B3E"/>
    <w:rPr>
      <w:sz w:val="24"/>
      <w:szCs w:val="24"/>
    </w:rPr>
  </w:style>
  <w:style w:type="paragraph" w:customStyle="1" w:styleId="a3">
    <w:name w:val="АД_Список абв"/>
    <w:basedOn w:val="a7"/>
    <w:qFormat/>
    <w:rsid w:val="00F11B3E"/>
    <w:pPr>
      <w:numPr>
        <w:numId w:val="16"/>
      </w:numPr>
    </w:pPr>
  </w:style>
  <w:style w:type="paragraph" w:customStyle="1" w:styleId="17">
    <w:name w:val="Обычный1"/>
    <w:uiPriority w:val="99"/>
    <w:qFormat/>
    <w:rsid w:val="00F11B3E"/>
    <w:pPr>
      <w:widowControl w:val="0"/>
      <w:snapToGrid w:val="0"/>
      <w:spacing w:line="300" w:lineRule="auto"/>
      <w:ind w:firstLine="720"/>
      <w:jc w:val="both"/>
    </w:pPr>
    <w:rPr>
      <w:sz w:val="24"/>
    </w:rPr>
  </w:style>
  <w:style w:type="paragraph" w:customStyle="1" w:styleId="Heading">
    <w:name w:val="Heading"/>
    <w:uiPriority w:val="99"/>
    <w:qFormat/>
    <w:rsid w:val="00F11B3E"/>
    <w:rPr>
      <w:rFonts w:ascii="Arial" w:hAnsi="Arial"/>
      <w:b/>
      <w:snapToGrid w:val="0"/>
      <w:sz w:val="22"/>
    </w:rPr>
  </w:style>
  <w:style w:type="paragraph" w:customStyle="1" w:styleId="WW-2">
    <w:name w:val="WW-Основной текст с отступом 2"/>
    <w:basedOn w:val="a7"/>
    <w:qFormat/>
    <w:rsid w:val="00F11B3E"/>
    <w:pPr>
      <w:suppressAutoHyphens/>
      <w:ind w:left="-540"/>
    </w:pPr>
    <w:rPr>
      <w:rFonts w:ascii="Arial" w:hAnsi="Arial" w:cs="Arial"/>
      <w:sz w:val="18"/>
      <w:lang w:eastAsia="ar-SA"/>
    </w:rPr>
  </w:style>
  <w:style w:type="paragraph" w:customStyle="1" w:styleId="WW-3">
    <w:name w:val="WW-Основной текст с отступом 3"/>
    <w:basedOn w:val="a7"/>
    <w:qFormat/>
    <w:rsid w:val="00F11B3E"/>
    <w:pPr>
      <w:suppressAutoHyphens/>
      <w:ind w:left="-540"/>
    </w:pPr>
    <w:rPr>
      <w:rFonts w:ascii="Arial" w:hAnsi="Arial" w:cs="Arial"/>
      <w:sz w:val="17"/>
      <w:lang w:eastAsia="ar-SA"/>
    </w:rPr>
  </w:style>
  <w:style w:type="paragraph" w:customStyle="1" w:styleId="a6">
    <w:name w:val="Список нум."/>
    <w:basedOn w:val="a7"/>
    <w:qFormat/>
    <w:rsid w:val="00F11B3E"/>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qFormat/>
    <w:rsid w:val="00F11B3E"/>
    <w:pPr>
      <w:keepLines/>
      <w:widowControl w:val="0"/>
      <w:tabs>
        <w:tab w:val="left" w:pos="643"/>
      </w:tabs>
      <w:suppressAutoHyphens/>
      <w:ind w:left="643" w:right="567" w:firstLine="709"/>
    </w:pPr>
    <w:rPr>
      <w:rFonts w:ascii="Arial" w:hAnsi="Arial" w:cs="Arial"/>
      <w:bCs/>
      <w:kern w:val="32"/>
      <w:sz w:val="28"/>
      <w:szCs w:val="32"/>
    </w:rPr>
  </w:style>
  <w:style w:type="paragraph" w:customStyle="1" w:styleId="FR1">
    <w:name w:val="FR1"/>
    <w:qFormat/>
    <w:rsid w:val="00F11B3E"/>
    <w:pPr>
      <w:widowControl w:val="0"/>
      <w:spacing w:before="200"/>
      <w:ind w:left="40" w:firstLine="680"/>
      <w:jc w:val="both"/>
    </w:pPr>
    <w:rPr>
      <w:rFonts w:ascii="Arial" w:hAnsi="Arial"/>
      <w:snapToGrid w:val="0"/>
    </w:rPr>
  </w:style>
  <w:style w:type="paragraph" w:customStyle="1" w:styleId="ConsPlusNormal">
    <w:name w:val="ConsPlusNormal"/>
    <w:link w:val="ConsPlusNormal0"/>
    <w:qFormat/>
    <w:rsid w:val="00F11B3E"/>
    <w:pPr>
      <w:widowControl w:val="0"/>
      <w:autoSpaceDE w:val="0"/>
      <w:autoSpaceDN w:val="0"/>
      <w:adjustRightInd w:val="0"/>
      <w:ind w:firstLine="720"/>
    </w:pPr>
    <w:rPr>
      <w:rFonts w:ascii="Arial" w:hAnsi="Arial" w:cs="Arial"/>
    </w:rPr>
  </w:style>
  <w:style w:type="paragraph" w:customStyle="1" w:styleId="FR2">
    <w:name w:val="FR2"/>
    <w:qFormat/>
    <w:rsid w:val="00F11B3E"/>
    <w:pPr>
      <w:widowControl w:val="0"/>
      <w:spacing w:before="20"/>
      <w:jc w:val="center"/>
    </w:pPr>
    <w:rPr>
      <w:rFonts w:ascii="Arial" w:hAnsi="Arial"/>
      <w:snapToGrid w:val="0"/>
      <w:sz w:val="24"/>
    </w:rPr>
  </w:style>
  <w:style w:type="paragraph" w:customStyle="1" w:styleId="afffff">
    <w:name w:val="Знак"/>
    <w:basedOn w:val="a7"/>
    <w:qFormat/>
    <w:rsid w:val="00F11B3E"/>
    <w:pPr>
      <w:spacing w:after="160" w:line="240" w:lineRule="exact"/>
    </w:pPr>
    <w:rPr>
      <w:rFonts w:ascii="Verdana" w:hAnsi="Verdana"/>
      <w:sz w:val="22"/>
      <w:szCs w:val="20"/>
      <w:lang w:val="en-US" w:eastAsia="en-US"/>
    </w:rPr>
  </w:style>
  <w:style w:type="paragraph" w:customStyle="1" w:styleId="3f1">
    <w:name w:val="Стиль3 Знак Знак"/>
    <w:basedOn w:val="2a"/>
    <w:qFormat/>
    <w:rsid w:val="00F11B3E"/>
    <w:pPr>
      <w:widowControl w:val="0"/>
      <w:tabs>
        <w:tab w:val="left" w:pos="227"/>
      </w:tabs>
      <w:adjustRightInd w:val="0"/>
      <w:spacing w:after="0" w:line="240" w:lineRule="auto"/>
      <w:ind w:left="0"/>
      <w:textAlignment w:val="baseline"/>
    </w:pPr>
    <w:rPr>
      <w:szCs w:val="20"/>
    </w:rPr>
  </w:style>
  <w:style w:type="character" w:customStyle="1" w:styleId="3f2">
    <w:name w:val="Заголовок 3 Знак"/>
    <w:qFormat/>
    <w:rsid w:val="00F11B3E"/>
    <w:rPr>
      <w:rFonts w:ascii="Arial" w:hAnsi="Arial" w:cs="Arial"/>
      <w:b/>
      <w:bCs/>
      <w:sz w:val="26"/>
      <w:szCs w:val="26"/>
      <w:lang w:val="ru-RU" w:eastAsia="ru-RU" w:bidi="ar-SA"/>
    </w:rPr>
  </w:style>
  <w:style w:type="paragraph" w:customStyle="1" w:styleId="03zagolovok2">
    <w:name w:val="03zagolovok2"/>
    <w:basedOn w:val="a7"/>
    <w:qFormat/>
    <w:rsid w:val="00F11B3E"/>
    <w:pPr>
      <w:keepNext/>
      <w:spacing w:before="360" w:after="120" w:line="360" w:lineRule="atLeast"/>
      <w:jc w:val="left"/>
      <w:outlineLvl w:val="1"/>
    </w:pPr>
    <w:rPr>
      <w:rFonts w:ascii="GaramondC" w:hAnsi="GaramondC"/>
      <w:b/>
      <w:color w:val="000000"/>
      <w:sz w:val="28"/>
      <w:szCs w:val="28"/>
    </w:rPr>
  </w:style>
  <w:style w:type="paragraph" w:customStyle="1" w:styleId="afffff0">
    <w:name w:val="текст"/>
    <w:qFormat/>
    <w:rsid w:val="00F11B3E"/>
    <w:pPr>
      <w:autoSpaceDE w:val="0"/>
      <w:autoSpaceDN w:val="0"/>
      <w:adjustRightInd w:val="0"/>
      <w:jc w:val="both"/>
    </w:pPr>
    <w:rPr>
      <w:rFonts w:ascii="SchoolBookC" w:hAnsi="SchoolBookC"/>
      <w:color w:val="000000"/>
      <w:sz w:val="24"/>
    </w:rPr>
  </w:style>
  <w:style w:type="paragraph" w:customStyle="1" w:styleId="afffff1">
    <w:name w:val="втяжка"/>
    <w:basedOn w:val="18"/>
    <w:next w:val="18"/>
    <w:qFormat/>
    <w:rsid w:val="00F11B3E"/>
    <w:pPr>
      <w:tabs>
        <w:tab w:val="left" w:pos="567"/>
      </w:tabs>
      <w:spacing w:before="57"/>
      <w:ind w:left="567" w:hanging="567"/>
    </w:pPr>
  </w:style>
  <w:style w:type="paragraph" w:customStyle="1" w:styleId="18">
    <w:name w:val="текст1"/>
    <w:qFormat/>
    <w:rsid w:val="00F11B3E"/>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qFormat/>
    <w:rsid w:val="00F11B3E"/>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qFormat/>
    <w:rsid w:val="00F11B3E"/>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7"/>
    <w:qFormat/>
    <w:rsid w:val="00F11B3E"/>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basedOn w:val="a8"/>
    <w:uiPriority w:val="99"/>
    <w:qFormat/>
    <w:rsid w:val="00F11B3E"/>
  </w:style>
  <w:style w:type="character" w:customStyle="1" w:styleId="dfaq">
    <w:name w:val="dfaq"/>
    <w:basedOn w:val="a8"/>
    <w:qFormat/>
    <w:rsid w:val="00F11B3E"/>
  </w:style>
  <w:style w:type="character" w:customStyle="1" w:styleId="apple-converted-space">
    <w:name w:val="apple-converted-space"/>
    <w:basedOn w:val="a8"/>
    <w:qFormat/>
    <w:rsid w:val="00F11B3E"/>
  </w:style>
  <w:style w:type="character" w:customStyle="1" w:styleId="bold">
    <w:name w:val="bold"/>
    <w:basedOn w:val="a8"/>
    <w:qFormat/>
    <w:rsid w:val="00F11B3E"/>
  </w:style>
  <w:style w:type="paragraph" w:customStyle="1" w:styleId="z-1">
    <w:name w:val="z-Начало формы1"/>
    <w:basedOn w:val="a7"/>
    <w:next w:val="a7"/>
    <w:link w:val="z-"/>
    <w:qFormat/>
    <w:rsid w:val="00F11B3E"/>
    <w:pPr>
      <w:pBdr>
        <w:bottom w:val="single" w:sz="6" w:space="1" w:color="auto"/>
      </w:pBdr>
      <w:jc w:val="center"/>
    </w:pPr>
    <w:rPr>
      <w:rFonts w:ascii="Arial" w:hAnsi="Arial" w:cs="Arial"/>
      <w:vanish/>
      <w:sz w:val="16"/>
      <w:szCs w:val="16"/>
    </w:rPr>
  </w:style>
  <w:style w:type="paragraph" w:customStyle="1" w:styleId="z-10">
    <w:name w:val="z-Конец формы1"/>
    <w:basedOn w:val="a7"/>
    <w:next w:val="a7"/>
    <w:link w:val="z-0"/>
    <w:qFormat/>
    <w:rsid w:val="00F11B3E"/>
    <w:pPr>
      <w:pBdr>
        <w:top w:val="single" w:sz="6" w:space="1" w:color="auto"/>
      </w:pBdr>
      <w:jc w:val="center"/>
    </w:pPr>
    <w:rPr>
      <w:rFonts w:ascii="Arial" w:hAnsi="Arial" w:cs="Arial"/>
      <w:vanish/>
      <w:sz w:val="16"/>
      <w:szCs w:val="16"/>
    </w:rPr>
  </w:style>
  <w:style w:type="character" w:customStyle="1" w:styleId="color003366">
    <w:name w:val="color003366"/>
    <w:basedOn w:val="a8"/>
    <w:qFormat/>
    <w:rsid w:val="00F11B3E"/>
  </w:style>
  <w:style w:type="character" w:customStyle="1" w:styleId="themebody">
    <w:name w:val="themebody"/>
    <w:basedOn w:val="a8"/>
    <w:qFormat/>
    <w:rsid w:val="00F11B3E"/>
  </w:style>
  <w:style w:type="paragraph" w:customStyle="1" w:styleId="100">
    <w:name w:val="Обычный + 10 пт"/>
    <w:basedOn w:val="a7"/>
    <w:qFormat/>
    <w:rsid w:val="00F11B3E"/>
    <w:rPr>
      <w:sz w:val="20"/>
      <w:szCs w:val="20"/>
    </w:rPr>
  </w:style>
  <w:style w:type="character" w:customStyle="1" w:styleId="19">
    <w:name w:val="Знак Знак19"/>
    <w:qFormat/>
    <w:rsid w:val="00F11B3E"/>
    <w:rPr>
      <w:b/>
      <w:kern w:val="28"/>
      <w:sz w:val="36"/>
    </w:rPr>
  </w:style>
  <w:style w:type="character" w:customStyle="1" w:styleId="180">
    <w:name w:val="Знак Знак18"/>
    <w:qFormat/>
    <w:rsid w:val="00F11B3E"/>
    <w:rPr>
      <w:b/>
      <w:bCs/>
      <w:sz w:val="24"/>
      <w:szCs w:val="24"/>
    </w:rPr>
  </w:style>
  <w:style w:type="paragraph" w:styleId="afffff2">
    <w:name w:val="List Paragraph"/>
    <w:basedOn w:val="a7"/>
    <w:link w:val="afffff3"/>
    <w:uiPriority w:val="34"/>
    <w:qFormat/>
    <w:rsid w:val="00F11B3E"/>
    <w:pPr>
      <w:spacing w:after="200" w:line="276" w:lineRule="auto"/>
      <w:ind w:left="720"/>
      <w:contextualSpacing/>
      <w:jc w:val="left"/>
    </w:pPr>
    <w:rPr>
      <w:rFonts w:ascii="Calibri" w:eastAsia="Calibri" w:hAnsi="Calibri"/>
      <w:sz w:val="22"/>
      <w:szCs w:val="22"/>
      <w:lang w:eastAsia="en-US"/>
    </w:rPr>
  </w:style>
  <w:style w:type="paragraph" w:customStyle="1" w:styleId="afffff4">
    <w:name w:val="Обычный.Название подразделения"/>
    <w:qFormat/>
    <w:rsid w:val="00F11B3E"/>
    <w:rPr>
      <w:rFonts w:ascii="SchoolBook" w:hAnsi="SchoolBook"/>
      <w:sz w:val="28"/>
    </w:rPr>
  </w:style>
  <w:style w:type="paragraph" w:customStyle="1" w:styleId="110">
    <w:name w:val="Обычный11"/>
    <w:qFormat/>
    <w:rsid w:val="00F11B3E"/>
    <w:pPr>
      <w:widowControl w:val="0"/>
      <w:suppressAutoHyphens/>
    </w:pPr>
    <w:rPr>
      <w:rFonts w:eastAsia="Arial"/>
      <w:sz w:val="24"/>
      <w:lang w:eastAsia="ar-SA"/>
    </w:rPr>
  </w:style>
  <w:style w:type="character" w:customStyle="1" w:styleId="aff1">
    <w:name w:val="Текст сноски Знак"/>
    <w:basedOn w:val="a8"/>
    <w:link w:val="aff0"/>
    <w:uiPriority w:val="99"/>
    <w:qFormat/>
    <w:locked/>
    <w:rsid w:val="00F11B3E"/>
  </w:style>
  <w:style w:type="paragraph" w:customStyle="1" w:styleId="ConsNonformat">
    <w:name w:val="ConsNonformat"/>
    <w:uiPriority w:val="99"/>
    <w:qFormat/>
    <w:rsid w:val="00F11B3E"/>
    <w:pPr>
      <w:widowControl w:val="0"/>
      <w:autoSpaceDE w:val="0"/>
      <w:autoSpaceDN w:val="0"/>
      <w:adjustRightInd w:val="0"/>
    </w:pPr>
    <w:rPr>
      <w:rFonts w:ascii="Courier New" w:hAnsi="Courier New" w:cs="Courier New"/>
    </w:rPr>
  </w:style>
  <w:style w:type="paragraph" w:customStyle="1" w:styleId="afffff5">
    <w:name w:val="Основной"/>
    <w:basedOn w:val="a7"/>
    <w:qFormat/>
    <w:rsid w:val="00F11B3E"/>
    <w:pPr>
      <w:autoSpaceDE w:val="0"/>
      <w:autoSpaceDN w:val="0"/>
      <w:adjustRightInd w:val="0"/>
      <w:ind w:firstLine="540"/>
    </w:pPr>
    <w:rPr>
      <w:sz w:val="28"/>
      <w:szCs w:val="28"/>
    </w:rPr>
  </w:style>
  <w:style w:type="paragraph" w:customStyle="1" w:styleId="210">
    <w:name w:val="Список 21"/>
    <w:basedOn w:val="a7"/>
    <w:rsid w:val="00F11B3E"/>
    <w:pPr>
      <w:suppressAutoHyphens/>
      <w:autoSpaceDE w:val="0"/>
      <w:ind w:left="566" w:hanging="283"/>
      <w:jc w:val="left"/>
    </w:pPr>
    <w:rPr>
      <w:rFonts w:ascii="Arial" w:eastAsia="Arial" w:hAnsi="Arial" w:cs="Arial"/>
      <w:sz w:val="20"/>
      <w:szCs w:val="20"/>
      <w:lang w:eastAsia="zh-CN"/>
    </w:rPr>
  </w:style>
  <w:style w:type="paragraph" w:customStyle="1" w:styleId="311">
    <w:name w:val="Список 31"/>
    <w:basedOn w:val="a7"/>
    <w:rsid w:val="00F11B3E"/>
    <w:pPr>
      <w:widowControl w:val="0"/>
      <w:suppressAutoHyphens/>
      <w:ind w:left="849" w:hanging="283"/>
      <w:jc w:val="left"/>
    </w:pPr>
    <w:rPr>
      <w:sz w:val="20"/>
      <w:szCs w:val="20"/>
      <w:lang w:eastAsia="zh-CN"/>
    </w:rPr>
  </w:style>
  <w:style w:type="paragraph" w:customStyle="1" w:styleId="3f3">
    <w:name w:val="Текст с нум.3"/>
    <w:basedOn w:val="36"/>
    <w:rsid w:val="00F11B3E"/>
    <w:pPr>
      <w:keepNext w:val="0"/>
      <w:spacing w:before="120"/>
      <w:ind w:left="1791" w:hanging="504"/>
    </w:pPr>
    <w:rPr>
      <w:rFonts w:ascii="Times New Roman" w:hAnsi="Times New Roman"/>
      <w:b w:val="0"/>
    </w:rPr>
  </w:style>
  <w:style w:type="paragraph" w:customStyle="1" w:styleId="WW-List2">
    <w:name w:val="WW-List 2"/>
    <w:basedOn w:val="a7"/>
    <w:rsid w:val="00F11B3E"/>
    <w:pPr>
      <w:widowControl w:val="0"/>
      <w:suppressAutoHyphens/>
      <w:spacing w:line="300" w:lineRule="auto"/>
      <w:ind w:left="566" w:hanging="283"/>
    </w:pPr>
    <w:rPr>
      <w:sz w:val="20"/>
      <w:szCs w:val="20"/>
      <w:lang w:eastAsia="ar-SA"/>
    </w:rPr>
  </w:style>
  <w:style w:type="paragraph" w:customStyle="1" w:styleId="Default">
    <w:name w:val="Default"/>
    <w:rsid w:val="00F11B3E"/>
    <w:pPr>
      <w:autoSpaceDE w:val="0"/>
      <w:autoSpaceDN w:val="0"/>
      <w:adjustRightInd w:val="0"/>
    </w:pPr>
    <w:rPr>
      <w:rFonts w:ascii="Arial" w:hAnsi="Arial" w:cs="Arial"/>
      <w:color w:val="000000"/>
      <w:sz w:val="24"/>
      <w:szCs w:val="24"/>
    </w:rPr>
  </w:style>
  <w:style w:type="paragraph" w:customStyle="1" w:styleId="afffff6">
    <w:name w:val="Штамп"/>
    <w:basedOn w:val="a7"/>
    <w:next w:val="a7"/>
    <w:rsid w:val="00F11B3E"/>
    <w:pPr>
      <w:suppressAutoHyphens/>
      <w:jc w:val="right"/>
    </w:pPr>
    <w:rPr>
      <w:rFonts w:ascii="TimesET" w:hAnsi="TimesET"/>
      <w:sz w:val="28"/>
      <w:szCs w:val="20"/>
      <w:lang w:val="en-US" w:eastAsia="ar-SA"/>
    </w:rPr>
  </w:style>
  <w:style w:type="paragraph" w:styleId="afffff7">
    <w:name w:val="No Spacing"/>
    <w:link w:val="afffff8"/>
    <w:qFormat/>
    <w:rsid w:val="00F11B3E"/>
    <w:pPr>
      <w:jc w:val="both"/>
    </w:pPr>
    <w:rPr>
      <w:sz w:val="24"/>
      <w:szCs w:val="24"/>
    </w:rPr>
  </w:style>
  <w:style w:type="paragraph" w:customStyle="1" w:styleId="MainText322">
    <w:name w:val="Main Text 3.2.2"/>
    <w:basedOn w:val="a7"/>
    <w:rsid w:val="00F11B3E"/>
    <w:pPr>
      <w:numPr>
        <w:ilvl w:val="3"/>
        <w:numId w:val="18"/>
      </w:numPr>
      <w:tabs>
        <w:tab w:val="left" w:pos="1792"/>
      </w:tabs>
      <w:spacing w:before="120" w:after="120" w:line="260" w:lineRule="exact"/>
      <w:jc w:val="left"/>
    </w:pPr>
    <w:rPr>
      <w:rFonts w:ascii="Arial" w:hAnsi="Arial"/>
      <w:sz w:val="20"/>
    </w:rPr>
  </w:style>
  <w:style w:type="character" w:customStyle="1" w:styleId="FontStyle15">
    <w:name w:val="Font Style15"/>
    <w:uiPriority w:val="99"/>
    <w:rsid w:val="00F11B3E"/>
    <w:rPr>
      <w:rFonts w:ascii="Times New Roman" w:hAnsi="Times New Roman" w:cs="Times New Roman"/>
      <w:b/>
      <w:bCs/>
      <w:sz w:val="26"/>
      <w:szCs w:val="26"/>
    </w:rPr>
  </w:style>
  <w:style w:type="paragraph" w:customStyle="1" w:styleId="Style4">
    <w:name w:val="Style4"/>
    <w:basedOn w:val="a7"/>
    <w:uiPriority w:val="99"/>
    <w:rsid w:val="00F11B3E"/>
    <w:pPr>
      <w:widowControl w:val="0"/>
      <w:autoSpaceDE w:val="0"/>
      <w:autoSpaceDN w:val="0"/>
      <w:adjustRightInd w:val="0"/>
      <w:spacing w:line="323" w:lineRule="exact"/>
      <w:ind w:firstLine="710"/>
    </w:pPr>
  </w:style>
  <w:style w:type="paragraph" w:customStyle="1" w:styleId="Style1">
    <w:name w:val="Style1"/>
    <w:basedOn w:val="a7"/>
    <w:uiPriority w:val="99"/>
    <w:rsid w:val="00F11B3E"/>
    <w:pPr>
      <w:widowControl w:val="0"/>
      <w:autoSpaceDE w:val="0"/>
      <w:autoSpaceDN w:val="0"/>
      <w:adjustRightInd w:val="0"/>
      <w:jc w:val="left"/>
    </w:pPr>
  </w:style>
  <w:style w:type="paragraph" w:customStyle="1" w:styleId="Style2">
    <w:name w:val="Style2"/>
    <w:basedOn w:val="a7"/>
    <w:uiPriority w:val="99"/>
    <w:rsid w:val="00F11B3E"/>
    <w:pPr>
      <w:widowControl w:val="0"/>
      <w:autoSpaceDE w:val="0"/>
      <w:autoSpaceDN w:val="0"/>
      <w:adjustRightInd w:val="0"/>
      <w:jc w:val="left"/>
    </w:pPr>
  </w:style>
  <w:style w:type="character" w:customStyle="1" w:styleId="FontStyle14">
    <w:name w:val="Font Style14"/>
    <w:uiPriority w:val="99"/>
    <w:rsid w:val="00F11B3E"/>
    <w:rPr>
      <w:rFonts w:ascii="Times New Roman" w:hAnsi="Times New Roman" w:cs="Times New Roman"/>
      <w:b/>
      <w:bCs/>
      <w:sz w:val="26"/>
      <w:szCs w:val="26"/>
    </w:rPr>
  </w:style>
  <w:style w:type="character" w:customStyle="1" w:styleId="FontStyle17">
    <w:name w:val="Font Style17"/>
    <w:uiPriority w:val="99"/>
    <w:rsid w:val="00F11B3E"/>
    <w:rPr>
      <w:rFonts w:ascii="Times New Roman" w:hAnsi="Times New Roman" w:cs="Times New Roman"/>
      <w:sz w:val="26"/>
      <w:szCs w:val="26"/>
    </w:rPr>
  </w:style>
  <w:style w:type="paragraph" w:customStyle="1" w:styleId="ConsPlusCell">
    <w:name w:val="ConsPlusCell"/>
    <w:rsid w:val="00F11B3E"/>
    <w:pPr>
      <w:widowControl w:val="0"/>
      <w:autoSpaceDE w:val="0"/>
      <w:autoSpaceDN w:val="0"/>
      <w:adjustRightInd w:val="0"/>
    </w:pPr>
    <w:rPr>
      <w:sz w:val="24"/>
      <w:szCs w:val="24"/>
    </w:rPr>
  </w:style>
  <w:style w:type="paragraph" w:customStyle="1" w:styleId="1a">
    <w:name w:val="Заголовок оглавления1"/>
    <w:basedOn w:val="12"/>
    <w:next w:val="a7"/>
    <w:uiPriority w:val="39"/>
    <w:qFormat/>
    <w:rsid w:val="00F11B3E"/>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3f4">
    <w:name w:val="Знак3"/>
    <w:basedOn w:val="a7"/>
    <w:rsid w:val="00F11B3E"/>
    <w:pPr>
      <w:spacing w:after="160" w:line="240" w:lineRule="exact"/>
    </w:pPr>
    <w:rPr>
      <w:rFonts w:ascii="Verdana" w:hAnsi="Verdana"/>
      <w:sz w:val="22"/>
      <w:szCs w:val="20"/>
      <w:lang w:val="en-US" w:eastAsia="en-US"/>
    </w:rPr>
  </w:style>
  <w:style w:type="character" w:customStyle="1" w:styleId="affd">
    <w:name w:val="Заголовок Знак"/>
    <w:basedOn w:val="a8"/>
    <w:link w:val="affc"/>
    <w:uiPriority w:val="99"/>
    <w:rsid w:val="00F11B3E"/>
    <w:rPr>
      <w:bCs/>
      <w:color w:val="000000"/>
      <w:spacing w:val="13"/>
      <w:sz w:val="24"/>
      <w:szCs w:val="22"/>
      <w:shd w:val="clear" w:color="auto" w:fill="FFFFFF"/>
    </w:rPr>
  </w:style>
  <w:style w:type="paragraph" w:customStyle="1" w:styleId="CharChar1">
    <w:name w:val="Char Char1"/>
    <w:basedOn w:val="a7"/>
    <w:rsid w:val="00F11B3E"/>
    <w:pPr>
      <w:spacing w:before="100" w:beforeAutospacing="1" w:after="100" w:afterAutospacing="1"/>
      <w:jc w:val="left"/>
    </w:pPr>
    <w:rPr>
      <w:rFonts w:ascii="Tahoma" w:hAnsi="Tahoma"/>
      <w:sz w:val="20"/>
      <w:szCs w:val="20"/>
      <w:lang w:val="en-US" w:eastAsia="en-US"/>
    </w:rPr>
  </w:style>
  <w:style w:type="character" w:customStyle="1" w:styleId="z-">
    <w:name w:val="z-Начало формы Знак"/>
    <w:basedOn w:val="a8"/>
    <w:link w:val="z-1"/>
    <w:rsid w:val="00F11B3E"/>
    <w:rPr>
      <w:rFonts w:ascii="Arial" w:hAnsi="Arial" w:cs="Arial"/>
      <w:vanish/>
      <w:sz w:val="16"/>
      <w:szCs w:val="16"/>
    </w:rPr>
  </w:style>
  <w:style w:type="character" w:customStyle="1" w:styleId="z-0">
    <w:name w:val="z-Конец формы Знак"/>
    <w:basedOn w:val="a8"/>
    <w:link w:val="z-10"/>
    <w:rsid w:val="00F11B3E"/>
    <w:rPr>
      <w:rFonts w:ascii="Arial" w:hAnsi="Arial" w:cs="Arial"/>
      <w:vanish/>
      <w:sz w:val="16"/>
      <w:szCs w:val="16"/>
    </w:rPr>
  </w:style>
  <w:style w:type="character" w:customStyle="1" w:styleId="191">
    <w:name w:val="Знак Знак191"/>
    <w:rsid w:val="00F11B3E"/>
    <w:rPr>
      <w:b/>
      <w:kern w:val="28"/>
      <w:sz w:val="36"/>
    </w:rPr>
  </w:style>
  <w:style w:type="character" w:customStyle="1" w:styleId="181">
    <w:name w:val="Знак Знак181"/>
    <w:rsid w:val="00F11B3E"/>
    <w:rPr>
      <w:b/>
      <w:bCs/>
      <w:sz w:val="24"/>
      <w:szCs w:val="24"/>
    </w:rPr>
  </w:style>
  <w:style w:type="paragraph" w:customStyle="1" w:styleId="211">
    <w:name w:val="Основной текст с отступом 21"/>
    <w:basedOn w:val="a7"/>
    <w:rsid w:val="00F11B3E"/>
    <w:pPr>
      <w:widowControl w:val="0"/>
      <w:suppressAutoHyphens/>
      <w:autoSpaceDE w:val="0"/>
      <w:spacing w:after="120" w:line="480" w:lineRule="auto"/>
      <w:ind w:left="283"/>
      <w:jc w:val="left"/>
    </w:pPr>
    <w:rPr>
      <w:rFonts w:ascii="Arial" w:hAnsi="Arial" w:cs="Arial"/>
      <w:sz w:val="18"/>
      <w:szCs w:val="18"/>
      <w:lang w:eastAsia="ar-SA"/>
    </w:rPr>
  </w:style>
  <w:style w:type="paragraph" w:customStyle="1" w:styleId="bodytext">
    <w:name w:val="bodytext"/>
    <w:basedOn w:val="a7"/>
    <w:rsid w:val="00F11B3E"/>
    <w:pPr>
      <w:spacing w:before="100" w:beforeAutospacing="1" w:after="100" w:afterAutospacing="1"/>
      <w:jc w:val="left"/>
    </w:pPr>
  </w:style>
  <w:style w:type="character" w:customStyle="1" w:styleId="lt">
    <w:name w:val="lt"/>
    <w:basedOn w:val="a8"/>
    <w:rsid w:val="00F11B3E"/>
  </w:style>
  <w:style w:type="character" w:customStyle="1" w:styleId="rt">
    <w:name w:val="rt"/>
    <w:basedOn w:val="a8"/>
    <w:rsid w:val="00F11B3E"/>
  </w:style>
  <w:style w:type="character" w:customStyle="1" w:styleId="1b">
    <w:name w:val="Название1"/>
    <w:basedOn w:val="a8"/>
    <w:rsid w:val="00F11B3E"/>
  </w:style>
  <w:style w:type="paragraph" w:customStyle="1" w:styleId="1c">
    <w:name w:val="Абзац списка1"/>
    <w:basedOn w:val="a7"/>
    <w:qFormat/>
    <w:rsid w:val="00F11B3E"/>
    <w:pPr>
      <w:spacing w:after="200" w:line="276" w:lineRule="auto"/>
      <w:ind w:left="720"/>
      <w:contextualSpacing/>
    </w:pPr>
    <w:rPr>
      <w:rFonts w:ascii="Calibri" w:eastAsia="Calibri" w:hAnsi="Calibri"/>
      <w:sz w:val="20"/>
      <w:szCs w:val="20"/>
      <w:lang w:val="en-US" w:eastAsia="en-US"/>
    </w:rPr>
  </w:style>
  <w:style w:type="character" w:customStyle="1" w:styleId="ConsNormal0">
    <w:name w:val="ConsNormal Знак"/>
    <w:link w:val="ConsNormal"/>
    <w:locked/>
    <w:rsid w:val="00F11B3E"/>
    <w:rPr>
      <w:rFonts w:ascii="Arial" w:hAnsi="Arial" w:cs="Arial"/>
      <w:lang w:val="ru-RU" w:eastAsia="ru-RU" w:bidi="ar-SA"/>
    </w:rPr>
  </w:style>
  <w:style w:type="character" w:customStyle="1" w:styleId="afffff3">
    <w:name w:val="Абзац списка Знак"/>
    <w:link w:val="afffff2"/>
    <w:uiPriority w:val="34"/>
    <w:rsid w:val="00F11B3E"/>
    <w:rPr>
      <w:rFonts w:ascii="Calibri" w:eastAsia="Calibri" w:hAnsi="Calibri"/>
      <w:sz w:val="22"/>
      <w:szCs w:val="22"/>
      <w:lang w:eastAsia="en-US"/>
    </w:rPr>
  </w:style>
  <w:style w:type="paragraph" w:customStyle="1" w:styleId="afffff9">
    <w:name w:val="Обычный.Нормальный абзац"/>
    <w:rsid w:val="00F11B3E"/>
    <w:pPr>
      <w:widowControl w:val="0"/>
      <w:autoSpaceDE w:val="0"/>
      <w:autoSpaceDN w:val="0"/>
      <w:ind w:firstLine="709"/>
      <w:jc w:val="both"/>
    </w:pPr>
    <w:rPr>
      <w:sz w:val="24"/>
      <w:szCs w:val="24"/>
    </w:rPr>
  </w:style>
  <w:style w:type="character" w:customStyle="1" w:styleId="FontStyle11">
    <w:name w:val="Font Style11"/>
    <w:uiPriority w:val="99"/>
    <w:rsid w:val="00F11B3E"/>
    <w:rPr>
      <w:rFonts w:ascii="Times New Roman" w:hAnsi="Times New Roman" w:cs="Times New Roman"/>
      <w:sz w:val="24"/>
      <w:szCs w:val="24"/>
    </w:rPr>
  </w:style>
  <w:style w:type="paragraph" w:customStyle="1" w:styleId="3f5">
    <w:name w:val="заголовок 3"/>
    <w:basedOn w:val="a7"/>
    <w:next w:val="a7"/>
    <w:link w:val="3f6"/>
    <w:uiPriority w:val="99"/>
    <w:rsid w:val="00F11B3E"/>
    <w:pPr>
      <w:keepNext/>
      <w:autoSpaceDE w:val="0"/>
      <w:autoSpaceDN w:val="0"/>
      <w:jc w:val="left"/>
      <w:outlineLvl w:val="2"/>
    </w:pPr>
    <w:rPr>
      <w:b/>
      <w:bCs/>
      <w:i/>
      <w:iCs/>
      <w:sz w:val="20"/>
      <w:szCs w:val="20"/>
    </w:rPr>
  </w:style>
  <w:style w:type="character" w:customStyle="1" w:styleId="3f6">
    <w:name w:val="заголовок 3 Знак"/>
    <w:link w:val="3f5"/>
    <w:locked/>
    <w:rsid w:val="00F11B3E"/>
    <w:rPr>
      <w:b/>
      <w:bCs/>
      <w:i/>
      <w:iCs/>
    </w:rPr>
  </w:style>
  <w:style w:type="character" w:customStyle="1" w:styleId="FontStyle120">
    <w:name w:val="Font Style120"/>
    <w:rsid w:val="00F11B3E"/>
    <w:rPr>
      <w:rFonts w:ascii="Times New Roman" w:hAnsi="Times New Roman"/>
      <w:sz w:val="20"/>
    </w:rPr>
  </w:style>
  <w:style w:type="paragraph" w:customStyle="1" w:styleId="afffffa">
    <w:name w:val="КД текст"/>
    <w:qFormat/>
    <w:rsid w:val="00F11B3E"/>
    <w:pPr>
      <w:spacing w:line="360" w:lineRule="auto"/>
      <w:ind w:firstLine="709"/>
      <w:jc w:val="both"/>
    </w:pPr>
    <w:rPr>
      <w:rFonts w:eastAsia="Calibri"/>
      <w:sz w:val="28"/>
      <w:szCs w:val="28"/>
      <w:lang w:eastAsia="en-US"/>
    </w:rPr>
  </w:style>
  <w:style w:type="paragraph" w:customStyle="1" w:styleId="afffffb">
    <w:name w:val="ГК текст"/>
    <w:qFormat/>
    <w:rsid w:val="00F11B3E"/>
    <w:pPr>
      <w:spacing w:line="360" w:lineRule="auto"/>
      <w:ind w:firstLine="709"/>
      <w:jc w:val="both"/>
    </w:pPr>
    <w:rPr>
      <w:rFonts w:eastAsia="Calibri"/>
      <w:sz w:val="28"/>
      <w:szCs w:val="28"/>
      <w:lang w:eastAsia="en-US"/>
    </w:rPr>
  </w:style>
  <w:style w:type="paragraph" w:customStyle="1" w:styleId="afffffc">
    <w:name w:val="Приложение заголовок"/>
    <w:qFormat/>
    <w:rsid w:val="00F11B3E"/>
    <w:pPr>
      <w:spacing w:before="240" w:after="240"/>
      <w:jc w:val="center"/>
    </w:pPr>
    <w:rPr>
      <w:rFonts w:eastAsia="Calibri"/>
      <w:b/>
      <w:sz w:val="28"/>
      <w:szCs w:val="28"/>
      <w:lang w:eastAsia="en-US"/>
    </w:rPr>
  </w:style>
  <w:style w:type="paragraph" w:customStyle="1" w:styleId="font5">
    <w:name w:val="font5"/>
    <w:basedOn w:val="a7"/>
    <w:rsid w:val="00F11B3E"/>
    <w:pPr>
      <w:spacing w:before="100" w:beforeAutospacing="1" w:after="100" w:afterAutospacing="1"/>
      <w:jc w:val="left"/>
    </w:pPr>
    <w:rPr>
      <w:rFonts w:ascii="Sylfaen" w:hAnsi="Sylfaen"/>
      <w:color w:val="000000"/>
    </w:rPr>
  </w:style>
  <w:style w:type="paragraph" w:customStyle="1" w:styleId="font6">
    <w:name w:val="font6"/>
    <w:basedOn w:val="a7"/>
    <w:rsid w:val="00F11B3E"/>
    <w:pPr>
      <w:spacing w:before="100" w:beforeAutospacing="1" w:after="100" w:afterAutospacing="1"/>
      <w:jc w:val="left"/>
    </w:pPr>
    <w:rPr>
      <w:rFonts w:ascii="Sylfaen" w:hAnsi="Sylfaen"/>
      <w:color w:val="000000"/>
      <w:sz w:val="18"/>
      <w:szCs w:val="18"/>
    </w:rPr>
  </w:style>
  <w:style w:type="paragraph" w:customStyle="1" w:styleId="xl65">
    <w:name w:val="xl65"/>
    <w:basedOn w:val="a7"/>
    <w:rsid w:val="00F11B3E"/>
    <w:pPr>
      <w:pBdr>
        <w:top w:val="single" w:sz="8" w:space="0" w:color="auto"/>
      </w:pBdr>
      <w:spacing w:before="100" w:beforeAutospacing="1" w:after="100" w:afterAutospacing="1"/>
      <w:jc w:val="left"/>
      <w:textAlignment w:val="center"/>
    </w:pPr>
  </w:style>
  <w:style w:type="paragraph" w:customStyle="1" w:styleId="xl66">
    <w:name w:val="xl66"/>
    <w:basedOn w:val="a7"/>
    <w:rsid w:val="00F11B3E"/>
    <w:pPr>
      <w:spacing w:before="100" w:beforeAutospacing="1" w:after="100" w:afterAutospacing="1"/>
      <w:jc w:val="left"/>
    </w:pPr>
  </w:style>
  <w:style w:type="paragraph" w:customStyle="1" w:styleId="xl67">
    <w:name w:val="xl67"/>
    <w:basedOn w:val="a7"/>
    <w:rsid w:val="00F11B3E"/>
    <w:pPr>
      <w:spacing w:before="100" w:beforeAutospacing="1" w:after="100" w:afterAutospacing="1"/>
      <w:jc w:val="left"/>
      <w:textAlignment w:val="center"/>
    </w:pPr>
    <w:rPr>
      <w:color w:val="000000"/>
    </w:rPr>
  </w:style>
  <w:style w:type="paragraph" w:customStyle="1" w:styleId="xl68">
    <w:name w:val="xl68"/>
    <w:basedOn w:val="a7"/>
    <w:rsid w:val="00F11B3E"/>
    <w:pPr>
      <w:pBdr>
        <w:left w:val="single" w:sz="8" w:space="0" w:color="auto"/>
        <w:right w:val="single" w:sz="4" w:space="0" w:color="auto"/>
      </w:pBdr>
      <w:spacing w:before="100" w:beforeAutospacing="1" w:after="100" w:afterAutospacing="1"/>
      <w:jc w:val="left"/>
      <w:textAlignment w:val="center"/>
    </w:pPr>
    <w:rPr>
      <w:color w:val="000000"/>
    </w:rPr>
  </w:style>
  <w:style w:type="paragraph" w:customStyle="1" w:styleId="xl69">
    <w:name w:val="xl69"/>
    <w:basedOn w:val="a7"/>
    <w:rsid w:val="00F11B3E"/>
    <w:pPr>
      <w:pBdr>
        <w:left w:val="single" w:sz="8" w:space="0" w:color="auto"/>
        <w:right w:val="single" w:sz="4" w:space="0" w:color="auto"/>
      </w:pBdr>
      <w:spacing w:before="100" w:beforeAutospacing="1" w:after="100" w:afterAutospacing="1"/>
      <w:jc w:val="left"/>
      <w:textAlignment w:val="center"/>
    </w:pPr>
  </w:style>
  <w:style w:type="paragraph" w:customStyle="1" w:styleId="xl70">
    <w:name w:val="xl70"/>
    <w:basedOn w:val="a7"/>
    <w:rsid w:val="00F11B3E"/>
    <w:pPr>
      <w:pBdr>
        <w:top w:val="single" w:sz="4" w:space="0" w:color="auto"/>
        <w:left w:val="single" w:sz="8" w:space="0" w:color="auto"/>
        <w:right w:val="single" w:sz="4" w:space="0" w:color="auto"/>
      </w:pBdr>
      <w:spacing w:before="100" w:beforeAutospacing="1" w:after="100" w:afterAutospacing="1"/>
      <w:jc w:val="left"/>
      <w:textAlignment w:val="center"/>
    </w:pPr>
    <w:rPr>
      <w:color w:val="000000"/>
    </w:rPr>
  </w:style>
  <w:style w:type="paragraph" w:customStyle="1" w:styleId="xl71">
    <w:name w:val="xl71"/>
    <w:basedOn w:val="a7"/>
    <w:rsid w:val="00F11B3E"/>
    <w:pPr>
      <w:pBdr>
        <w:left w:val="single" w:sz="8"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72">
    <w:name w:val="xl72"/>
    <w:basedOn w:val="a7"/>
    <w:rsid w:val="00F11B3E"/>
    <w:pPr>
      <w:pBdr>
        <w:right w:val="single" w:sz="4" w:space="0" w:color="auto"/>
      </w:pBdr>
      <w:spacing w:before="100" w:beforeAutospacing="1" w:after="100" w:afterAutospacing="1"/>
      <w:jc w:val="left"/>
      <w:textAlignment w:val="center"/>
    </w:pPr>
    <w:rPr>
      <w:color w:val="000000"/>
    </w:rPr>
  </w:style>
  <w:style w:type="paragraph" w:customStyle="1" w:styleId="xl73">
    <w:name w:val="xl73"/>
    <w:basedOn w:val="a7"/>
    <w:rsid w:val="00F11B3E"/>
    <w:pPr>
      <w:pBdr>
        <w:top w:val="single" w:sz="8" w:space="0" w:color="auto"/>
        <w:left w:val="single" w:sz="8" w:space="0" w:color="auto"/>
        <w:right w:val="single" w:sz="4" w:space="0" w:color="auto"/>
      </w:pBdr>
      <w:spacing w:before="100" w:beforeAutospacing="1" w:after="100" w:afterAutospacing="1"/>
      <w:jc w:val="left"/>
      <w:textAlignment w:val="center"/>
    </w:pPr>
  </w:style>
  <w:style w:type="paragraph" w:customStyle="1" w:styleId="xl74">
    <w:name w:val="xl74"/>
    <w:basedOn w:val="a7"/>
    <w:rsid w:val="00F11B3E"/>
    <w:pPr>
      <w:pBdr>
        <w:left w:val="single" w:sz="4" w:space="0" w:color="auto"/>
        <w:right w:val="single" w:sz="4" w:space="0" w:color="auto"/>
      </w:pBdr>
      <w:spacing w:before="100" w:beforeAutospacing="1" w:after="100" w:afterAutospacing="1"/>
      <w:jc w:val="left"/>
      <w:textAlignment w:val="center"/>
    </w:pPr>
    <w:rPr>
      <w:color w:val="000000"/>
    </w:rPr>
  </w:style>
  <w:style w:type="paragraph" w:customStyle="1" w:styleId="xl75">
    <w:name w:val="xl75"/>
    <w:basedOn w:val="a7"/>
    <w:rsid w:val="00F11B3E"/>
    <w:pPr>
      <w:pBdr>
        <w:left w:val="single" w:sz="4" w:space="0" w:color="auto"/>
        <w:right w:val="single" w:sz="4" w:space="0" w:color="auto"/>
      </w:pBdr>
      <w:spacing w:before="100" w:beforeAutospacing="1" w:after="100" w:afterAutospacing="1"/>
      <w:jc w:val="left"/>
      <w:textAlignment w:val="center"/>
    </w:pPr>
  </w:style>
  <w:style w:type="paragraph" w:customStyle="1" w:styleId="xl76">
    <w:name w:val="xl76"/>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77">
    <w:name w:val="xl77"/>
    <w:basedOn w:val="a7"/>
    <w:rsid w:val="00F11B3E"/>
    <w:pPr>
      <w:pBdr>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78">
    <w:name w:val="xl78"/>
    <w:basedOn w:val="a7"/>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79">
    <w:name w:val="xl79"/>
    <w:basedOn w:val="a7"/>
    <w:rsid w:val="00F11B3E"/>
    <w:pPr>
      <w:pBdr>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0">
    <w:name w:val="xl80"/>
    <w:basedOn w:val="a7"/>
    <w:qFormat/>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1">
    <w:name w:val="xl81"/>
    <w:basedOn w:val="a7"/>
    <w:rsid w:val="00F11B3E"/>
    <w:pPr>
      <w:pBdr>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2">
    <w:name w:val="xl82"/>
    <w:basedOn w:val="a7"/>
    <w:rsid w:val="00F11B3E"/>
    <w:pPr>
      <w:pBdr>
        <w:left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83">
    <w:name w:val="xl83"/>
    <w:basedOn w:val="a7"/>
    <w:rsid w:val="00F11B3E"/>
    <w:pPr>
      <w:pBdr>
        <w:left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xl84">
    <w:name w:val="xl84"/>
    <w:basedOn w:val="a7"/>
    <w:rsid w:val="00F11B3E"/>
    <w:pPr>
      <w:pBdr>
        <w:left w:val="single" w:sz="4" w:space="0" w:color="auto"/>
        <w:right w:val="single" w:sz="4" w:space="0" w:color="auto"/>
      </w:pBdr>
      <w:spacing w:before="100" w:beforeAutospacing="1" w:after="100" w:afterAutospacing="1"/>
      <w:jc w:val="left"/>
      <w:textAlignment w:val="center"/>
    </w:pPr>
    <w:rPr>
      <w:rFonts w:ascii="Sylfaen" w:hAnsi="Sylfaen"/>
      <w:color w:val="000000"/>
    </w:rPr>
  </w:style>
  <w:style w:type="paragraph" w:customStyle="1" w:styleId="xl85">
    <w:name w:val="xl85"/>
    <w:basedOn w:val="a7"/>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i/>
      <w:iCs/>
      <w:color w:val="000000"/>
    </w:rPr>
  </w:style>
  <w:style w:type="paragraph" w:customStyle="1" w:styleId="xl86">
    <w:name w:val="xl86"/>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7">
    <w:name w:val="xl87"/>
    <w:basedOn w:val="a7"/>
    <w:rsid w:val="00F11B3E"/>
    <w:pPr>
      <w:pBdr>
        <w:top w:val="single" w:sz="8" w:space="0" w:color="auto"/>
        <w:left w:val="single" w:sz="4" w:space="0" w:color="auto"/>
        <w:right w:val="single" w:sz="4" w:space="0" w:color="auto"/>
      </w:pBdr>
      <w:spacing w:before="100" w:beforeAutospacing="1" w:after="100" w:afterAutospacing="1"/>
      <w:jc w:val="left"/>
      <w:textAlignment w:val="center"/>
    </w:pPr>
  </w:style>
  <w:style w:type="paragraph" w:customStyle="1" w:styleId="xl88">
    <w:name w:val="xl88"/>
    <w:basedOn w:val="a7"/>
    <w:rsid w:val="00F11B3E"/>
    <w:pPr>
      <w:pBdr>
        <w:top w:val="single" w:sz="4" w:space="0" w:color="auto"/>
      </w:pBdr>
      <w:spacing w:before="100" w:beforeAutospacing="1" w:after="100" w:afterAutospacing="1"/>
      <w:jc w:val="left"/>
      <w:textAlignment w:val="center"/>
    </w:pPr>
    <w:rPr>
      <w:color w:val="000000"/>
    </w:rPr>
  </w:style>
  <w:style w:type="paragraph" w:customStyle="1" w:styleId="xl89">
    <w:name w:val="xl89"/>
    <w:basedOn w:val="a7"/>
    <w:rsid w:val="00F11B3E"/>
    <w:pPr>
      <w:pBdr>
        <w:top w:val="single" w:sz="4" w:space="0" w:color="auto"/>
        <w:bottom w:val="single" w:sz="4" w:space="0" w:color="auto"/>
      </w:pBdr>
      <w:spacing w:before="100" w:beforeAutospacing="1" w:after="100" w:afterAutospacing="1"/>
      <w:jc w:val="left"/>
      <w:textAlignment w:val="center"/>
    </w:pPr>
    <w:rPr>
      <w:color w:val="000000"/>
    </w:rPr>
  </w:style>
  <w:style w:type="paragraph" w:customStyle="1" w:styleId="xl90">
    <w:name w:val="xl90"/>
    <w:basedOn w:val="a7"/>
    <w:rsid w:val="00F11B3E"/>
    <w:pPr>
      <w:spacing w:before="100" w:beforeAutospacing="1" w:after="100" w:afterAutospacing="1"/>
      <w:jc w:val="left"/>
      <w:textAlignment w:val="center"/>
    </w:pPr>
    <w:rPr>
      <w:color w:val="FF0000"/>
    </w:rPr>
  </w:style>
  <w:style w:type="paragraph" w:customStyle="1" w:styleId="xl91">
    <w:name w:val="xl91"/>
    <w:basedOn w:val="a7"/>
    <w:rsid w:val="00F11B3E"/>
    <w:pPr>
      <w:spacing w:before="100" w:beforeAutospacing="1" w:after="100" w:afterAutospacing="1"/>
      <w:jc w:val="left"/>
      <w:textAlignment w:val="center"/>
    </w:pPr>
  </w:style>
  <w:style w:type="paragraph" w:customStyle="1" w:styleId="xl92">
    <w:name w:val="xl92"/>
    <w:basedOn w:val="a7"/>
    <w:rsid w:val="00F11B3E"/>
    <w:pPr>
      <w:pBdr>
        <w:bottom w:val="single" w:sz="4" w:space="0" w:color="auto"/>
      </w:pBdr>
      <w:spacing w:before="100" w:beforeAutospacing="1" w:after="100" w:afterAutospacing="1"/>
      <w:jc w:val="left"/>
      <w:textAlignment w:val="center"/>
    </w:pPr>
    <w:rPr>
      <w:color w:val="000000"/>
    </w:rPr>
  </w:style>
  <w:style w:type="paragraph" w:customStyle="1" w:styleId="xl93">
    <w:name w:val="xl93"/>
    <w:basedOn w:val="a7"/>
    <w:rsid w:val="00F11B3E"/>
    <w:pPr>
      <w:pBdr>
        <w:bottom w:val="single" w:sz="4" w:space="0" w:color="auto"/>
      </w:pBdr>
      <w:spacing w:before="100" w:beforeAutospacing="1" w:after="100" w:afterAutospacing="1"/>
      <w:jc w:val="left"/>
      <w:textAlignment w:val="center"/>
    </w:pPr>
  </w:style>
  <w:style w:type="paragraph" w:customStyle="1" w:styleId="xl94">
    <w:name w:val="xl94"/>
    <w:basedOn w:val="a7"/>
    <w:rsid w:val="00F11B3E"/>
    <w:pPr>
      <w:pBdr>
        <w:top w:val="single" w:sz="4" w:space="0" w:color="auto"/>
      </w:pBdr>
      <w:shd w:val="clear" w:color="000000" w:fill="FFFFFF"/>
      <w:spacing w:before="100" w:beforeAutospacing="1" w:after="100" w:afterAutospacing="1"/>
      <w:jc w:val="left"/>
      <w:textAlignment w:val="center"/>
    </w:pPr>
    <w:rPr>
      <w:color w:val="000000"/>
    </w:rPr>
  </w:style>
  <w:style w:type="paragraph" w:customStyle="1" w:styleId="xl95">
    <w:name w:val="xl95"/>
    <w:basedOn w:val="a7"/>
    <w:rsid w:val="00F11B3E"/>
    <w:pPr>
      <w:shd w:val="clear" w:color="000000" w:fill="FFFFFF"/>
      <w:spacing w:before="100" w:beforeAutospacing="1" w:after="100" w:afterAutospacing="1"/>
      <w:jc w:val="left"/>
      <w:textAlignment w:val="center"/>
    </w:pPr>
    <w:rPr>
      <w:color w:val="000000"/>
    </w:rPr>
  </w:style>
  <w:style w:type="paragraph" w:customStyle="1" w:styleId="xl96">
    <w:name w:val="xl96"/>
    <w:basedOn w:val="a7"/>
    <w:rsid w:val="00F11B3E"/>
    <w:pPr>
      <w:pBdr>
        <w:bottom w:val="single" w:sz="4" w:space="0" w:color="auto"/>
      </w:pBdr>
      <w:shd w:val="clear" w:color="000000" w:fill="FFFFFF"/>
      <w:spacing w:before="100" w:beforeAutospacing="1" w:after="100" w:afterAutospacing="1"/>
      <w:jc w:val="left"/>
      <w:textAlignment w:val="center"/>
    </w:pPr>
    <w:rPr>
      <w:color w:val="000000"/>
    </w:rPr>
  </w:style>
  <w:style w:type="paragraph" w:customStyle="1" w:styleId="xl97">
    <w:name w:val="xl97"/>
    <w:basedOn w:val="a7"/>
    <w:rsid w:val="00F11B3E"/>
    <w:pPr>
      <w:shd w:val="clear" w:color="000000" w:fill="FFFF00"/>
      <w:spacing w:before="100" w:beforeAutospacing="1" w:after="100" w:afterAutospacing="1"/>
      <w:jc w:val="left"/>
      <w:textAlignment w:val="center"/>
    </w:pPr>
    <w:rPr>
      <w:color w:val="000000"/>
    </w:rPr>
  </w:style>
  <w:style w:type="paragraph" w:customStyle="1" w:styleId="xl98">
    <w:name w:val="xl98"/>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9">
    <w:name w:val="xl99"/>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0">
    <w:name w:val="xl100"/>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1">
    <w:name w:val="xl101"/>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2">
    <w:name w:val="xl102"/>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3">
    <w:name w:val="xl103"/>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4">
    <w:name w:val="xl104"/>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5">
    <w:name w:val="xl105"/>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6">
    <w:name w:val="xl106"/>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7">
    <w:name w:val="xl107"/>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xl108">
    <w:name w:val="xl108"/>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9">
    <w:name w:val="xl109"/>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10">
    <w:name w:val="xl110"/>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111">
    <w:name w:val="xl111"/>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2">
    <w:name w:val="xl112"/>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13">
    <w:name w:val="xl113"/>
    <w:basedOn w:val="a7"/>
    <w:rsid w:val="00F11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rPr>
  </w:style>
  <w:style w:type="paragraph" w:customStyle="1" w:styleId="xl114">
    <w:name w:val="xl114"/>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5">
    <w:name w:val="xl115"/>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6">
    <w:name w:val="xl116"/>
    <w:basedOn w:val="a7"/>
    <w:rsid w:val="00F11B3E"/>
    <w:pPr>
      <w:pBdr>
        <w:bottom w:val="single" w:sz="4" w:space="0" w:color="auto"/>
        <w:right w:val="single" w:sz="4" w:space="0" w:color="auto"/>
      </w:pBdr>
      <w:spacing w:before="100" w:beforeAutospacing="1" w:after="100" w:afterAutospacing="1"/>
      <w:jc w:val="left"/>
      <w:textAlignment w:val="center"/>
    </w:pPr>
  </w:style>
  <w:style w:type="paragraph" w:customStyle="1" w:styleId="xl117">
    <w:name w:val="xl117"/>
    <w:basedOn w:val="a7"/>
    <w:rsid w:val="00F11B3E"/>
    <w:pPr>
      <w:pBdr>
        <w:left w:val="single" w:sz="8" w:space="0" w:color="auto"/>
        <w:bottom w:val="single" w:sz="4" w:space="0" w:color="auto"/>
        <w:right w:val="single" w:sz="4" w:space="0" w:color="auto"/>
      </w:pBdr>
      <w:spacing w:before="100" w:beforeAutospacing="1" w:after="100" w:afterAutospacing="1"/>
      <w:jc w:val="left"/>
      <w:textAlignment w:val="center"/>
    </w:pPr>
  </w:style>
  <w:style w:type="paragraph" w:customStyle="1" w:styleId="xl118">
    <w:name w:val="xl118"/>
    <w:basedOn w:val="a7"/>
    <w:rsid w:val="00F11B3E"/>
    <w:pPr>
      <w:pBdr>
        <w:top w:val="single" w:sz="4" w:space="0" w:color="auto"/>
        <w:left w:val="single" w:sz="4" w:space="0" w:color="auto"/>
        <w:right w:val="single" w:sz="4" w:space="0" w:color="auto"/>
      </w:pBdr>
      <w:spacing w:before="100" w:beforeAutospacing="1" w:after="100" w:afterAutospacing="1"/>
      <w:jc w:val="left"/>
      <w:textAlignment w:val="center"/>
    </w:pPr>
    <w:rPr>
      <w:color w:val="000000"/>
    </w:rPr>
  </w:style>
  <w:style w:type="paragraph" w:customStyle="1" w:styleId="xl119">
    <w:name w:val="xl119"/>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0">
    <w:name w:val="xl120"/>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1">
    <w:name w:val="xl121"/>
    <w:basedOn w:val="a7"/>
    <w:rsid w:val="00F11B3E"/>
    <w:pPr>
      <w:pBdr>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2">
    <w:name w:val="xl122"/>
    <w:basedOn w:val="a7"/>
    <w:rsid w:val="00F11B3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3">
    <w:name w:val="xl123"/>
    <w:basedOn w:val="a7"/>
    <w:rsid w:val="00F11B3E"/>
    <w:pPr>
      <w:pBdr>
        <w:top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4">
    <w:name w:val="xl124"/>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5">
    <w:name w:val="xl125"/>
    <w:basedOn w:val="a7"/>
    <w:rsid w:val="00F11B3E"/>
    <w:pPr>
      <w:pBdr>
        <w:bottom w:val="single" w:sz="4" w:space="0" w:color="auto"/>
        <w:right w:val="single" w:sz="4" w:space="0" w:color="auto"/>
      </w:pBdr>
      <w:spacing w:before="100" w:beforeAutospacing="1" w:after="100" w:afterAutospacing="1"/>
      <w:jc w:val="left"/>
      <w:textAlignment w:val="center"/>
    </w:pPr>
    <w:rPr>
      <w:color w:val="FF0000"/>
    </w:rPr>
  </w:style>
  <w:style w:type="paragraph" w:customStyle="1" w:styleId="xl126">
    <w:name w:val="xl126"/>
    <w:basedOn w:val="a7"/>
    <w:rsid w:val="00F11B3E"/>
    <w:pPr>
      <w:pBdr>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127">
    <w:name w:val="xl127"/>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128">
    <w:name w:val="xl128"/>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i/>
      <w:iCs/>
      <w:color w:val="000000"/>
    </w:rPr>
  </w:style>
  <w:style w:type="paragraph" w:customStyle="1" w:styleId="xl129">
    <w:name w:val="xl129"/>
    <w:basedOn w:val="a7"/>
    <w:rsid w:val="00F11B3E"/>
    <w:pPr>
      <w:pBdr>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0">
    <w:name w:val="xl130"/>
    <w:basedOn w:val="a7"/>
    <w:rsid w:val="00F11B3E"/>
    <w:pPr>
      <w:pBdr>
        <w:left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131">
    <w:name w:val="xl131"/>
    <w:basedOn w:val="a7"/>
    <w:rsid w:val="00F11B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2">
    <w:name w:val="xl132"/>
    <w:basedOn w:val="a7"/>
    <w:rsid w:val="00F11B3E"/>
    <w:pPr>
      <w:shd w:val="clear" w:color="000000" w:fill="FFFFFF"/>
      <w:spacing w:before="100" w:beforeAutospacing="1" w:after="100" w:afterAutospacing="1"/>
      <w:jc w:val="left"/>
      <w:textAlignment w:val="center"/>
    </w:pPr>
    <w:rPr>
      <w:color w:val="000000"/>
    </w:rPr>
  </w:style>
  <w:style w:type="paragraph" w:customStyle="1" w:styleId="xl133">
    <w:name w:val="xl133"/>
    <w:basedOn w:val="a7"/>
    <w:rsid w:val="00F11B3E"/>
    <w:pPr>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Style17">
    <w:name w:val="Style17"/>
    <w:basedOn w:val="a7"/>
    <w:uiPriority w:val="99"/>
    <w:rsid w:val="00F11B3E"/>
    <w:pPr>
      <w:widowControl w:val="0"/>
      <w:autoSpaceDE w:val="0"/>
      <w:autoSpaceDN w:val="0"/>
      <w:adjustRightInd w:val="0"/>
      <w:spacing w:line="216" w:lineRule="exact"/>
      <w:ind w:firstLine="504"/>
    </w:pPr>
    <w:rPr>
      <w:rFonts w:ascii="Arial" w:hAnsi="Arial" w:cs="Arial"/>
    </w:rPr>
  </w:style>
  <w:style w:type="paragraph" w:customStyle="1" w:styleId="Article-Left">
    <w:name w:val="Article-Left"/>
    <w:basedOn w:val="a7"/>
    <w:rsid w:val="00F11B3E"/>
    <w:pPr>
      <w:numPr>
        <w:numId w:val="19"/>
      </w:numPr>
      <w:suppressAutoHyphens/>
      <w:spacing w:before="240" w:after="240" w:line="312" w:lineRule="auto"/>
    </w:pPr>
    <w:rPr>
      <w:rFonts w:ascii="Arial" w:hAnsi="Arial" w:cs="Arial"/>
      <w:b/>
      <w:caps/>
      <w:sz w:val="22"/>
      <w:szCs w:val="22"/>
      <w:lang w:val="en-US"/>
    </w:rPr>
  </w:style>
  <w:style w:type="paragraph" w:customStyle="1" w:styleId="SectionHeading-Left">
    <w:name w:val="Section Heading-Left"/>
    <w:basedOn w:val="a7"/>
    <w:rsid w:val="00F11B3E"/>
    <w:pPr>
      <w:numPr>
        <w:ilvl w:val="1"/>
        <w:numId w:val="19"/>
      </w:numPr>
      <w:spacing w:before="120" w:after="120" w:line="312" w:lineRule="auto"/>
    </w:pPr>
    <w:rPr>
      <w:rFonts w:ascii="Arial" w:hAnsi="Arial" w:cs="Arial"/>
      <w:b/>
      <w:sz w:val="22"/>
      <w:szCs w:val="22"/>
      <w:lang w:val="en-US"/>
    </w:rPr>
  </w:style>
  <w:style w:type="paragraph" w:customStyle="1" w:styleId="SectionParagraph-Left">
    <w:name w:val="Section Paragraph-Left"/>
    <w:basedOn w:val="a7"/>
    <w:rsid w:val="00F11B3E"/>
    <w:pPr>
      <w:numPr>
        <w:ilvl w:val="2"/>
        <w:numId w:val="19"/>
      </w:numPr>
      <w:spacing w:before="120" w:after="120" w:line="312" w:lineRule="auto"/>
    </w:pPr>
    <w:rPr>
      <w:rFonts w:ascii="Arial" w:hAnsi="Arial" w:cs="Arial"/>
      <w:sz w:val="22"/>
      <w:szCs w:val="22"/>
      <w:lang w:val="en-US"/>
    </w:rPr>
  </w:style>
  <w:style w:type="paragraph" w:customStyle="1" w:styleId="SubSectionHeading-Left">
    <w:name w:val="SubSection Heading-Left"/>
    <w:basedOn w:val="a7"/>
    <w:rsid w:val="00F11B3E"/>
    <w:pPr>
      <w:numPr>
        <w:ilvl w:val="3"/>
        <w:numId w:val="19"/>
      </w:numPr>
      <w:spacing w:before="120" w:after="120" w:line="312" w:lineRule="auto"/>
    </w:pPr>
    <w:rPr>
      <w:rFonts w:ascii="Arial" w:hAnsi="Arial" w:cs="Arial"/>
      <w:b/>
      <w:sz w:val="22"/>
      <w:szCs w:val="22"/>
      <w:lang w:val="en-US"/>
    </w:rPr>
  </w:style>
  <w:style w:type="paragraph" w:customStyle="1" w:styleId="SubSectionParagraph-Left">
    <w:name w:val="SubSection Paragraph-Left"/>
    <w:basedOn w:val="a7"/>
    <w:rsid w:val="00F11B3E"/>
    <w:pPr>
      <w:numPr>
        <w:ilvl w:val="4"/>
        <w:numId w:val="19"/>
      </w:numPr>
      <w:spacing w:before="120" w:after="120" w:line="312" w:lineRule="auto"/>
    </w:pPr>
    <w:rPr>
      <w:rFonts w:ascii="Arial" w:hAnsi="Arial" w:cs="Arial"/>
      <w:sz w:val="22"/>
      <w:szCs w:val="22"/>
      <w:lang w:val="en-US"/>
    </w:rPr>
  </w:style>
  <w:style w:type="paragraph" w:customStyle="1" w:styleId="SPSubSectionParagraph-Left">
    <w:name w:val="SP SubSection Paragraph-Left"/>
    <w:basedOn w:val="a7"/>
    <w:qFormat/>
    <w:rsid w:val="00F11B3E"/>
    <w:pPr>
      <w:numPr>
        <w:ilvl w:val="5"/>
        <w:numId w:val="19"/>
      </w:numPr>
      <w:spacing w:before="120" w:after="120" w:line="312" w:lineRule="auto"/>
    </w:pPr>
    <w:rPr>
      <w:rFonts w:ascii="Arial" w:hAnsi="Arial" w:cs="Arial"/>
      <w:sz w:val="22"/>
      <w:szCs w:val="22"/>
      <w:lang w:val="en-US"/>
    </w:rPr>
  </w:style>
  <w:style w:type="paragraph" w:customStyle="1" w:styleId="afffffd">
    <w:name w:val="Текстовый"/>
    <w:rsid w:val="00F11B3E"/>
    <w:pPr>
      <w:widowControl w:val="0"/>
      <w:jc w:val="both"/>
    </w:pPr>
    <w:rPr>
      <w:rFonts w:ascii="Arial" w:hAnsi="Arial"/>
    </w:rPr>
  </w:style>
  <w:style w:type="character" w:customStyle="1" w:styleId="font121">
    <w:name w:val="font121"/>
    <w:rsid w:val="00F11B3E"/>
    <w:rPr>
      <w:rFonts w:ascii="Times New Roman" w:hAnsi="Times New Roman" w:cs="Times New Roman" w:hint="default"/>
      <w:sz w:val="22"/>
      <w:szCs w:val="22"/>
    </w:rPr>
  </w:style>
  <w:style w:type="paragraph" w:customStyle="1" w:styleId="Style6">
    <w:name w:val="Style6"/>
    <w:basedOn w:val="a7"/>
    <w:uiPriority w:val="99"/>
    <w:rsid w:val="00F11B3E"/>
    <w:pPr>
      <w:widowControl w:val="0"/>
      <w:autoSpaceDE w:val="0"/>
      <w:autoSpaceDN w:val="0"/>
      <w:adjustRightInd w:val="0"/>
      <w:spacing w:line="322" w:lineRule="exact"/>
      <w:ind w:firstLine="749"/>
    </w:pPr>
  </w:style>
  <w:style w:type="character" w:customStyle="1" w:styleId="FontStyle23">
    <w:name w:val="Font Style23"/>
    <w:basedOn w:val="a8"/>
    <w:rsid w:val="00F11B3E"/>
    <w:rPr>
      <w:rFonts w:ascii="Times New Roman" w:hAnsi="Times New Roman" w:cs="Times New Roman"/>
      <w:sz w:val="26"/>
      <w:szCs w:val="26"/>
    </w:rPr>
  </w:style>
  <w:style w:type="paragraph" w:customStyle="1" w:styleId="212">
    <w:name w:val="Основной текст 21"/>
    <w:basedOn w:val="a7"/>
    <w:uiPriority w:val="99"/>
    <w:rsid w:val="00F11B3E"/>
    <w:pPr>
      <w:suppressAutoHyphens/>
      <w:jc w:val="center"/>
    </w:pPr>
    <w:rPr>
      <w:rFonts w:ascii="Courier New" w:hAnsi="Courier New" w:cs="Courier New"/>
      <w:b/>
      <w:bCs/>
      <w:sz w:val="28"/>
      <w:lang w:eastAsia="ar-SA"/>
    </w:rPr>
  </w:style>
  <w:style w:type="paragraph" w:customStyle="1" w:styleId="312">
    <w:name w:val="Основной текст 31"/>
    <w:basedOn w:val="a7"/>
    <w:rsid w:val="00F11B3E"/>
    <w:pPr>
      <w:suppressAutoHyphens/>
      <w:spacing w:after="120"/>
      <w:jc w:val="left"/>
    </w:pPr>
    <w:rPr>
      <w:sz w:val="16"/>
      <w:szCs w:val="16"/>
      <w:lang w:eastAsia="ar-SA"/>
    </w:rPr>
  </w:style>
  <w:style w:type="paragraph" w:customStyle="1" w:styleId="afffffe">
    <w:name w:val="Таблица текст"/>
    <w:basedOn w:val="a7"/>
    <w:qFormat/>
    <w:rsid w:val="00F11B3E"/>
    <w:pPr>
      <w:suppressAutoHyphens/>
      <w:spacing w:before="40" w:after="40"/>
      <w:ind w:left="57" w:right="57"/>
      <w:jc w:val="left"/>
    </w:pPr>
    <w:rPr>
      <w:sz w:val="22"/>
      <w:szCs w:val="22"/>
      <w:lang w:eastAsia="ar-SA"/>
    </w:rPr>
  </w:style>
  <w:style w:type="paragraph" w:customStyle="1" w:styleId="1d">
    <w:name w:val="Знак1 Знак Знак Знак Знак"/>
    <w:basedOn w:val="a7"/>
    <w:rsid w:val="00F11B3E"/>
    <w:pPr>
      <w:spacing w:after="160" w:line="240" w:lineRule="exact"/>
      <w:jc w:val="left"/>
    </w:pPr>
    <w:rPr>
      <w:rFonts w:ascii="Verdana" w:hAnsi="Verdana"/>
      <w:lang w:val="en-US" w:eastAsia="en-US"/>
    </w:rPr>
  </w:style>
  <w:style w:type="character" w:customStyle="1" w:styleId="1e">
    <w:name w:val="Название Знак1"/>
    <w:rsid w:val="00F11B3E"/>
    <w:rPr>
      <w:sz w:val="28"/>
    </w:rPr>
  </w:style>
  <w:style w:type="paragraph" w:customStyle="1" w:styleId="affffff">
    <w:name w:val="Стиль Таблица_ячейка_центр"/>
    <w:basedOn w:val="a7"/>
    <w:rsid w:val="00F11B3E"/>
    <w:pPr>
      <w:suppressAutoHyphens/>
      <w:snapToGrid w:val="0"/>
      <w:jc w:val="center"/>
    </w:pPr>
    <w:rPr>
      <w:position w:val="2"/>
      <w:szCs w:val="20"/>
      <w:lang w:eastAsia="ar-SA"/>
    </w:rPr>
  </w:style>
  <w:style w:type="character" w:customStyle="1" w:styleId="affffff0">
    <w:name w:val="Гипертекстовая ссылка"/>
    <w:basedOn w:val="a8"/>
    <w:uiPriority w:val="99"/>
    <w:rsid w:val="00F11B3E"/>
    <w:rPr>
      <w:rFonts w:cs="Times New Roman"/>
      <w:color w:val="106BBE"/>
    </w:rPr>
  </w:style>
  <w:style w:type="paragraph" w:customStyle="1" w:styleId="111">
    <w:name w:val="Знак1 Знак Знак Знак Знак1"/>
    <w:basedOn w:val="a7"/>
    <w:rsid w:val="00F11B3E"/>
    <w:pPr>
      <w:spacing w:after="160" w:line="240" w:lineRule="exact"/>
      <w:jc w:val="left"/>
    </w:pPr>
    <w:rPr>
      <w:rFonts w:ascii="Verdana" w:hAnsi="Verdana"/>
      <w:lang w:val="en-US" w:eastAsia="en-US"/>
    </w:rPr>
  </w:style>
  <w:style w:type="paragraph" w:customStyle="1" w:styleId="2A0">
    <w:name w:val="Стиль таблицы 2 A"/>
    <w:rsid w:val="00F11B3E"/>
    <w:rPr>
      <w:rFonts w:ascii="Arial Unicode MS" w:eastAsia="Arial Unicode MS" w:hAnsi="Helvetica" w:cs="Arial Unicode MS"/>
      <w:color w:val="000000"/>
      <w:u w:color="000000"/>
    </w:rPr>
  </w:style>
  <w:style w:type="paragraph" w:customStyle="1" w:styleId="120">
    <w:name w:val="Знак1 Знак Знак Знак Знак2"/>
    <w:basedOn w:val="a7"/>
    <w:rsid w:val="00F11B3E"/>
    <w:pPr>
      <w:spacing w:after="160" w:line="240" w:lineRule="exact"/>
      <w:jc w:val="left"/>
    </w:pPr>
    <w:rPr>
      <w:rFonts w:ascii="Verdana" w:hAnsi="Verdana"/>
      <w:lang w:val="en-US" w:eastAsia="en-US"/>
    </w:rPr>
  </w:style>
  <w:style w:type="paragraph" w:customStyle="1" w:styleId="130">
    <w:name w:val="Знак1 Знак Знак Знак Знак3"/>
    <w:basedOn w:val="a7"/>
    <w:rsid w:val="00F11B3E"/>
    <w:pPr>
      <w:spacing w:after="160" w:line="240" w:lineRule="exact"/>
      <w:jc w:val="left"/>
    </w:pPr>
    <w:rPr>
      <w:rFonts w:ascii="Verdana" w:hAnsi="Verdana"/>
      <w:lang w:val="en-US" w:eastAsia="en-US"/>
    </w:rPr>
  </w:style>
  <w:style w:type="character" w:customStyle="1" w:styleId="afffff8">
    <w:name w:val="Без интервала Знак"/>
    <w:link w:val="afffff7"/>
    <w:uiPriority w:val="99"/>
    <w:rsid w:val="00F11B3E"/>
    <w:rPr>
      <w:sz w:val="24"/>
      <w:szCs w:val="24"/>
    </w:rPr>
  </w:style>
  <w:style w:type="paragraph" w:customStyle="1" w:styleId="affffff1">
    <w:name w:val="Пункт"/>
    <w:basedOn w:val="a7"/>
    <w:uiPriority w:val="99"/>
    <w:rsid w:val="00F11B3E"/>
    <w:pPr>
      <w:tabs>
        <w:tab w:val="left" w:pos="1980"/>
      </w:tabs>
      <w:ind w:left="1404" w:hanging="504"/>
    </w:pPr>
    <w:rPr>
      <w:szCs w:val="28"/>
    </w:rPr>
  </w:style>
  <w:style w:type="table" w:customStyle="1" w:styleId="TableNormal">
    <w:name w:val="Table Normal"/>
    <w:uiPriority w:val="2"/>
    <w:qFormat/>
    <w:rsid w:val="00F11B3E"/>
    <w:rPr>
      <w:rFonts w:eastAsia="Arial Unicode MS"/>
    </w:rPr>
    <w:tblPr>
      <w:tblCellMar>
        <w:top w:w="0" w:type="dxa"/>
        <w:left w:w="0" w:type="dxa"/>
        <w:bottom w:w="0" w:type="dxa"/>
        <w:right w:w="0" w:type="dxa"/>
      </w:tblCellMar>
    </w:tblPr>
  </w:style>
  <w:style w:type="character" w:customStyle="1" w:styleId="112">
    <w:name w:val="Название11"/>
    <w:basedOn w:val="a8"/>
    <w:qFormat/>
    <w:rsid w:val="00F11B3E"/>
  </w:style>
  <w:style w:type="paragraph" w:customStyle="1" w:styleId="affffff2">
    <w:name w:val="Нормальный (таблица)"/>
    <w:basedOn w:val="a7"/>
    <w:next w:val="a7"/>
    <w:uiPriority w:val="99"/>
    <w:rsid w:val="00F11B3E"/>
    <w:pPr>
      <w:widowControl w:val="0"/>
      <w:autoSpaceDE w:val="0"/>
      <w:autoSpaceDN w:val="0"/>
      <w:adjustRightInd w:val="0"/>
    </w:pPr>
    <w:rPr>
      <w:rFonts w:ascii="Arial" w:hAnsi="Arial" w:cs="Arial"/>
    </w:rPr>
  </w:style>
  <w:style w:type="paragraph" w:customStyle="1" w:styleId="BodyText21">
    <w:name w:val="Body Text 21"/>
    <w:basedOn w:val="a7"/>
    <w:uiPriority w:val="99"/>
    <w:rsid w:val="00F11B3E"/>
    <w:pPr>
      <w:widowControl w:val="0"/>
      <w:spacing w:before="180" w:line="280" w:lineRule="exact"/>
    </w:pPr>
    <w:rPr>
      <w:szCs w:val="20"/>
    </w:rPr>
  </w:style>
  <w:style w:type="paragraph" w:customStyle="1" w:styleId="2f1">
    <w:name w:val="Оглавление 2_"/>
    <w:basedOn w:val="a7"/>
    <w:qFormat/>
    <w:rsid w:val="00F11B3E"/>
    <w:pPr>
      <w:keepNext/>
      <w:widowControl w:val="0"/>
      <w:spacing w:line="360" w:lineRule="auto"/>
      <w:ind w:left="1149" w:hanging="432"/>
      <w:outlineLvl w:val="0"/>
    </w:pPr>
    <w:rPr>
      <w:b/>
      <w:color w:val="000000"/>
      <w:szCs w:val="20"/>
    </w:rPr>
  </w:style>
  <w:style w:type="paragraph" w:customStyle="1" w:styleId="TimesNewRoman0">
    <w:name w:val="Стиль Подраздел + Times New Roman не малые прописные Перед:  0 пт..."/>
    <w:basedOn w:val="a7"/>
    <w:rsid w:val="00F11B3E"/>
    <w:pPr>
      <w:keepNext/>
      <w:suppressAutoHyphens/>
      <w:spacing w:before="120" w:after="240"/>
      <w:jc w:val="center"/>
    </w:pPr>
    <w:rPr>
      <w:b/>
      <w:color w:val="000000"/>
      <w:szCs w:val="20"/>
    </w:rPr>
  </w:style>
  <w:style w:type="paragraph" w:customStyle="1" w:styleId="a2">
    <w:name w:val="Таблица Основной"/>
    <w:basedOn w:val="a7"/>
    <w:rsid w:val="00F11B3E"/>
    <w:pPr>
      <w:numPr>
        <w:numId w:val="20"/>
      </w:numPr>
      <w:spacing w:before="120" w:after="120"/>
      <w:ind w:left="717"/>
    </w:pPr>
    <w:rPr>
      <w:rFonts w:ascii="Arial" w:hAnsi="Arial"/>
      <w:color w:val="000000"/>
      <w:szCs w:val="20"/>
    </w:rPr>
  </w:style>
  <w:style w:type="paragraph" w:customStyle="1" w:styleId="affffff3">
    <w:name w:val="Извещение пункт"/>
    <w:qFormat/>
    <w:rsid w:val="00F11B3E"/>
    <w:pPr>
      <w:spacing w:before="240" w:after="120"/>
      <w:ind w:firstLine="709"/>
      <w:contextualSpacing/>
      <w:jc w:val="both"/>
    </w:pPr>
    <w:rPr>
      <w:rFonts w:eastAsia="Calibri"/>
      <w:b/>
      <w:bCs/>
      <w:sz w:val="28"/>
      <w:szCs w:val="28"/>
      <w:lang w:eastAsia="en-US"/>
    </w:rPr>
  </w:style>
  <w:style w:type="paragraph" w:customStyle="1" w:styleId="affffff4">
    <w:name w:val="Извещение текст"/>
    <w:qFormat/>
    <w:rsid w:val="00F11B3E"/>
    <w:pPr>
      <w:spacing w:line="360" w:lineRule="auto"/>
      <w:ind w:firstLine="709"/>
      <w:jc w:val="both"/>
    </w:pPr>
    <w:rPr>
      <w:rFonts w:eastAsia="Calibri"/>
      <w:sz w:val="28"/>
      <w:szCs w:val="28"/>
      <w:lang w:eastAsia="en-US"/>
    </w:rPr>
  </w:style>
  <w:style w:type="paragraph" w:customStyle="1" w:styleId="p4">
    <w:name w:val="p4"/>
    <w:basedOn w:val="a7"/>
    <w:rsid w:val="00F11B3E"/>
    <w:pPr>
      <w:spacing w:before="100" w:beforeAutospacing="1" w:after="100" w:afterAutospacing="1"/>
      <w:jc w:val="left"/>
    </w:pPr>
  </w:style>
  <w:style w:type="character" w:customStyle="1" w:styleId="s1">
    <w:name w:val="s1"/>
    <w:basedOn w:val="a8"/>
    <w:rsid w:val="00F11B3E"/>
  </w:style>
  <w:style w:type="paragraph" w:customStyle="1" w:styleId="p5">
    <w:name w:val="p5"/>
    <w:basedOn w:val="a7"/>
    <w:rsid w:val="00F11B3E"/>
    <w:pPr>
      <w:spacing w:before="100" w:beforeAutospacing="1" w:after="100" w:afterAutospacing="1"/>
      <w:jc w:val="left"/>
    </w:pPr>
  </w:style>
  <w:style w:type="paragraph" w:customStyle="1" w:styleId="Style5">
    <w:name w:val="Style5"/>
    <w:basedOn w:val="a7"/>
    <w:uiPriority w:val="99"/>
    <w:rsid w:val="00F11B3E"/>
    <w:pPr>
      <w:widowControl w:val="0"/>
      <w:autoSpaceDE w:val="0"/>
      <w:autoSpaceDN w:val="0"/>
      <w:adjustRightInd w:val="0"/>
      <w:spacing w:line="186" w:lineRule="exact"/>
      <w:ind w:firstLine="240"/>
    </w:pPr>
  </w:style>
  <w:style w:type="character" w:customStyle="1" w:styleId="FontStyle16">
    <w:name w:val="Font Style16"/>
    <w:basedOn w:val="a8"/>
    <w:rsid w:val="00F11B3E"/>
    <w:rPr>
      <w:rFonts w:ascii="Times New Roman" w:hAnsi="Times New Roman" w:cs="Times New Roman"/>
      <w:sz w:val="22"/>
      <w:szCs w:val="22"/>
    </w:rPr>
  </w:style>
  <w:style w:type="paragraph" w:customStyle="1" w:styleId="ConsPlusTitle">
    <w:name w:val="ConsPlusTitle"/>
    <w:rsid w:val="00F11B3E"/>
    <w:pPr>
      <w:widowControl w:val="0"/>
      <w:autoSpaceDE w:val="0"/>
      <w:autoSpaceDN w:val="0"/>
    </w:pPr>
    <w:rPr>
      <w:b/>
      <w:sz w:val="28"/>
    </w:rPr>
  </w:style>
  <w:style w:type="character" w:customStyle="1" w:styleId="blk">
    <w:name w:val="blk"/>
    <w:basedOn w:val="a8"/>
    <w:rsid w:val="00F11B3E"/>
  </w:style>
  <w:style w:type="paragraph" w:customStyle="1" w:styleId="33">
    <w:name w:val="Стиль Перед:  3 пт После:  3 пт"/>
    <w:basedOn w:val="a7"/>
    <w:rsid w:val="00F11B3E"/>
    <w:pPr>
      <w:numPr>
        <w:ilvl w:val="1"/>
        <w:numId w:val="21"/>
      </w:numPr>
      <w:jc w:val="left"/>
    </w:pPr>
    <w:rPr>
      <w:rFonts w:eastAsia="Calibri"/>
    </w:rPr>
  </w:style>
  <w:style w:type="character" w:customStyle="1" w:styleId="FontStyle22">
    <w:name w:val="Font Style22"/>
    <w:rsid w:val="00F11B3E"/>
    <w:rPr>
      <w:rFonts w:ascii="Times New Roman" w:hAnsi="Times New Roman"/>
      <w:sz w:val="20"/>
    </w:rPr>
  </w:style>
  <w:style w:type="paragraph" w:customStyle="1" w:styleId="Style9">
    <w:name w:val="Style9"/>
    <w:basedOn w:val="a7"/>
    <w:uiPriority w:val="99"/>
    <w:rsid w:val="00F11B3E"/>
    <w:pPr>
      <w:widowControl w:val="0"/>
      <w:autoSpaceDE w:val="0"/>
      <w:autoSpaceDN w:val="0"/>
      <w:adjustRightInd w:val="0"/>
      <w:spacing w:line="223" w:lineRule="exact"/>
      <w:ind w:firstLine="641"/>
    </w:pPr>
    <w:rPr>
      <w:rFonts w:eastAsia="Calibri"/>
    </w:rPr>
  </w:style>
  <w:style w:type="character" w:customStyle="1" w:styleId="iceouttxt6">
    <w:name w:val="iceouttxt6"/>
    <w:basedOn w:val="a8"/>
    <w:rsid w:val="00F11B3E"/>
    <w:rPr>
      <w:rFonts w:ascii="Arial" w:hAnsi="Arial" w:cs="Arial" w:hint="default"/>
      <w:color w:val="666666"/>
      <w:sz w:val="17"/>
      <w:szCs w:val="17"/>
    </w:rPr>
  </w:style>
  <w:style w:type="table" w:customStyle="1" w:styleId="48">
    <w:name w:val="Сетка таблицы4"/>
    <w:basedOn w:val="a9"/>
    <w:rsid w:val="00F11B3E"/>
    <w:pPr>
      <w:jc w:val="center"/>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8"/>
    <w:link w:val="ConsPlusNormal"/>
    <w:locked/>
    <w:rsid w:val="00F11B3E"/>
    <w:rPr>
      <w:rFonts w:ascii="Arial" w:hAnsi="Arial" w:cs="Arial"/>
    </w:rPr>
  </w:style>
  <w:style w:type="paragraph" w:customStyle="1" w:styleId="1f">
    <w:name w:val="Знак1 Знак Знак Знак Знак Знак"/>
    <w:basedOn w:val="a7"/>
    <w:rsid w:val="00F11B3E"/>
    <w:pPr>
      <w:spacing w:before="100" w:beforeAutospacing="1" w:after="100" w:afterAutospacing="1"/>
    </w:pPr>
    <w:rPr>
      <w:rFonts w:ascii="Tahoma" w:hAnsi="Tahoma" w:cs="Tahoma"/>
      <w:color w:val="000000"/>
      <w:sz w:val="20"/>
      <w:szCs w:val="20"/>
      <w:lang w:val="en-US" w:eastAsia="en-US"/>
    </w:rPr>
  </w:style>
  <w:style w:type="character" w:customStyle="1" w:styleId="rserrhl1">
    <w:name w:val="rs_err_hl1"/>
    <w:basedOn w:val="a8"/>
    <w:rsid w:val="00F11B3E"/>
  </w:style>
  <w:style w:type="character" w:customStyle="1" w:styleId="FontStyle20">
    <w:name w:val="Font Style20"/>
    <w:basedOn w:val="a8"/>
    <w:rsid w:val="00F11B3E"/>
    <w:rPr>
      <w:rFonts w:ascii="Times New Roman" w:hAnsi="Times New Roman" w:cs="Times New Roman"/>
      <w:b/>
      <w:bCs/>
      <w:i/>
      <w:iCs/>
      <w:sz w:val="22"/>
      <w:szCs w:val="22"/>
    </w:rPr>
  </w:style>
  <w:style w:type="paragraph" w:customStyle="1" w:styleId="2f2">
    <w:name w:val="Без интервала2"/>
    <w:uiPriority w:val="99"/>
    <w:rsid w:val="00F11B3E"/>
    <w:pPr>
      <w:widowControl w:val="0"/>
      <w:suppressAutoHyphens/>
    </w:pPr>
    <w:rPr>
      <w:rFonts w:ascii="Calibri" w:hAnsi="Calibri"/>
      <w:sz w:val="22"/>
      <w:szCs w:val="22"/>
    </w:rPr>
  </w:style>
  <w:style w:type="paragraph" w:customStyle="1" w:styleId="pc">
    <w:name w:val="pc"/>
    <w:basedOn w:val="a7"/>
    <w:rsid w:val="00F11B3E"/>
    <w:pPr>
      <w:spacing w:before="100" w:beforeAutospacing="1" w:after="100" w:afterAutospacing="1"/>
      <w:jc w:val="left"/>
    </w:pPr>
  </w:style>
  <w:style w:type="character" w:customStyle="1" w:styleId="2f3">
    <w:name w:val="Подпись к таблице (2)_"/>
    <w:basedOn w:val="a8"/>
    <w:link w:val="2f4"/>
    <w:rsid w:val="00F11B3E"/>
    <w:rPr>
      <w:sz w:val="23"/>
      <w:szCs w:val="23"/>
      <w:shd w:val="clear" w:color="auto" w:fill="FFFFFF"/>
    </w:rPr>
  </w:style>
  <w:style w:type="paragraph" w:customStyle="1" w:styleId="2f4">
    <w:name w:val="Подпись к таблице (2)"/>
    <w:basedOn w:val="a7"/>
    <w:link w:val="2f3"/>
    <w:rsid w:val="00F11B3E"/>
    <w:pPr>
      <w:shd w:val="clear" w:color="auto" w:fill="FFFFFF"/>
      <w:spacing w:line="0" w:lineRule="atLeast"/>
      <w:jc w:val="left"/>
    </w:pPr>
    <w:rPr>
      <w:sz w:val="23"/>
      <w:szCs w:val="23"/>
    </w:rPr>
  </w:style>
  <w:style w:type="character" w:customStyle="1" w:styleId="2f5">
    <w:name w:val="Основной текст (2)_"/>
    <w:basedOn w:val="a8"/>
    <w:link w:val="2f6"/>
    <w:uiPriority w:val="99"/>
    <w:rsid w:val="00F11B3E"/>
    <w:rPr>
      <w:sz w:val="23"/>
      <w:szCs w:val="23"/>
      <w:shd w:val="clear" w:color="auto" w:fill="FFFFFF"/>
    </w:rPr>
  </w:style>
  <w:style w:type="paragraph" w:customStyle="1" w:styleId="2f6">
    <w:name w:val="Основной текст (2)"/>
    <w:basedOn w:val="a7"/>
    <w:link w:val="2f5"/>
    <w:uiPriority w:val="99"/>
    <w:rsid w:val="00F11B3E"/>
    <w:pPr>
      <w:shd w:val="clear" w:color="auto" w:fill="FFFFFF"/>
      <w:spacing w:line="298" w:lineRule="exact"/>
      <w:jc w:val="left"/>
    </w:pPr>
    <w:rPr>
      <w:sz w:val="23"/>
      <w:szCs w:val="23"/>
    </w:rPr>
  </w:style>
  <w:style w:type="character" w:customStyle="1" w:styleId="3f7">
    <w:name w:val="Основной текст (3)_"/>
    <w:basedOn w:val="a8"/>
    <w:link w:val="3f8"/>
    <w:rsid w:val="00F11B3E"/>
    <w:rPr>
      <w:sz w:val="25"/>
      <w:szCs w:val="25"/>
      <w:shd w:val="clear" w:color="auto" w:fill="FFFFFF"/>
    </w:rPr>
  </w:style>
  <w:style w:type="paragraph" w:customStyle="1" w:styleId="3f8">
    <w:name w:val="Основной текст (3)"/>
    <w:basedOn w:val="a7"/>
    <w:link w:val="3f7"/>
    <w:rsid w:val="00F11B3E"/>
    <w:pPr>
      <w:shd w:val="clear" w:color="auto" w:fill="FFFFFF"/>
      <w:spacing w:before="240" w:line="298" w:lineRule="exact"/>
      <w:ind w:firstLine="700"/>
    </w:pPr>
    <w:rPr>
      <w:sz w:val="25"/>
      <w:szCs w:val="25"/>
    </w:rPr>
  </w:style>
  <w:style w:type="character" w:customStyle="1" w:styleId="1f0">
    <w:name w:val="Заголовок №1_"/>
    <w:basedOn w:val="a8"/>
    <w:link w:val="1f1"/>
    <w:uiPriority w:val="99"/>
    <w:rsid w:val="00F11B3E"/>
    <w:rPr>
      <w:sz w:val="23"/>
      <w:szCs w:val="23"/>
      <w:shd w:val="clear" w:color="auto" w:fill="FFFFFF"/>
    </w:rPr>
  </w:style>
  <w:style w:type="paragraph" w:customStyle="1" w:styleId="1f1">
    <w:name w:val="Заголовок №1"/>
    <w:basedOn w:val="a7"/>
    <w:link w:val="1f0"/>
    <w:uiPriority w:val="99"/>
    <w:rsid w:val="00F11B3E"/>
    <w:pPr>
      <w:shd w:val="clear" w:color="auto" w:fill="FFFFFF"/>
      <w:spacing w:before="240" w:line="274" w:lineRule="exact"/>
      <w:jc w:val="center"/>
      <w:outlineLvl w:val="0"/>
    </w:pPr>
    <w:rPr>
      <w:sz w:val="23"/>
      <w:szCs w:val="23"/>
    </w:rPr>
  </w:style>
  <w:style w:type="character" w:customStyle="1" w:styleId="affffff5">
    <w:name w:val="Основной текст_"/>
    <w:basedOn w:val="a8"/>
    <w:link w:val="1f2"/>
    <w:rsid w:val="00F11B3E"/>
    <w:rPr>
      <w:sz w:val="23"/>
      <w:szCs w:val="23"/>
      <w:shd w:val="clear" w:color="auto" w:fill="FFFFFF"/>
    </w:rPr>
  </w:style>
  <w:style w:type="paragraph" w:customStyle="1" w:styleId="1f2">
    <w:name w:val="Основной текст1"/>
    <w:basedOn w:val="a7"/>
    <w:link w:val="affffff5"/>
    <w:rsid w:val="00F11B3E"/>
    <w:pPr>
      <w:shd w:val="clear" w:color="auto" w:fill="FFFFFF"/>
      <w:spacing w:line="274" w:lineRule="exact"/>
    </w:pPr>
    <w:rPr>
      <w:sz w:val="23"/>
      <w:szCs w:val="23"/>
    </w:rPr>
  </w:style>
  <w:style w:type="paragraph" w:customStyle="1" w:styleId="affffff6">
    <w:name w:val="Знак Знак Знак Знак Знак Знак Знак Знак Знак Знак Знак Знак"/>
    <w:basedOn w:val="a7"/>
    <w:uiPriority w:val="99"/>
    <w:qFormat/>
    <w:rsid w:val="00F11B3E"/>
    <w:pPr>
      <w:spacing w:after="160" w:line="240" w:lineRule="exact"/>
      <w:jc w:val="left"/>
    </w:pPr>
    <w:rPr>
      <w:rFonts w:ascii="Verdana" w:hAnsi="Verdana"/>
      <w:lang w:val="en-US" w:eastAsia="en-US"/>
    </w:rPr>
  </w:style>
  <w:style w:type="character" w:customStyle="1" w:styleId="HTML0">
    <w:name w:val="Стандартный HTML Знак"/>
    <w:basedOn w:val="a8"/>
    <w:link w:val="HTML"/>
    <w:rsid w:val="00F11B3E"/>
    <w:rPr>
      <w:rFonts w:ascii="Courier New" w:eastAsia="Courier New" w:hAnsi="Courier New"/>
      <w:color w:val="000000"/>
    </w:rPr>
  </w:style>
  <w:style w:type="paragraph" w:customStyle="1" w:styleId="2f7">
    <w:name w:val="заголовок 2"/>
    <w:basedOn w:val="a7"/>
    <w:next w:val="a7"/>
    <w:uiPriority w:val="99"/>
    <w:rsid w:val="00F11B3E"/>
    <w:pPr>
      <w:keepNext/>
      <w:widowControl w:val="0"/>
    </w:pPr>
    <w:rPr>
      <w:szCs w:val="20"/>
    </w:rPr>
  </w:style>
  <w:style w:type="paragraph" w:customStyle="1" w:styleId="1f3">
    <w:name w:val="заголовок 1"/>
    <w:basedOn w:val="a7"/>
    <w:next w:val="a7"/>
    <w:uiPriority w:val="99"/>
    <w:rsid w:val="00F11B3E"/>
    <w:pPr>
      <w:keepNext/>
      <w:widowControl w:val="0"/>
      <w:autoSpaceDE w:val="0"/>
      <w:autoSpaceDN w:val="0"/>
      <w:jc w:val="center"/>
    </w:pPr>
    <w:rPr>
      <w:sz w:val="28"/>
      <w:szCs w:val="28"/>
    </w:rPr>
  </w:style>
  <w:style w:type="paragraph" w:customStyle="1" w:styleId="affffff7">
    <w:name w:val="Знак Знак Знак Знак Знак 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affffff8">
    <w:name w:val="Знак Знак Знак Знак Знак Знак Знак Знак Знак Знак Знак Знак Знак Знак Знак Знак"/>
    <w:basedOn w:val="a7"/>
    <w:uiPriority w:val="99"/>
    <w:qFormat/>
    <w:rsid w:val="00F11B3E"/>
    <w:pPr>
      <w:spacing w:after="160" w:line="240" w:lineRule="exact"/>
      <w:jc w:val="left"/>
    </w:pPr>
    <w:rPr>
      <w:rFonts w:ascii="Verdana" w:hAnsi="Verdana"/>
      <w:lang w:val="en-US" w:eastAsia="en-US"/>
    </w:rPr>
  </w:style>
  <w:style w:type="paragraph" w:customStyle="1" w:styleId="affffff9">
    <w:name w:val="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54">
    <w:name w:val="заголовок 5"/>
    <w:basedOn w:val="a7"/>
    <w:next w:val="a7"/>
    <w:uiPriority w:val="99"/>
    <w:rsid w:val="00F11B3E"/>
    <w:pPr>
      <w:keepNext/>
      <w:widowControl w:val="0"/>
      <w:autoSpaceDE w:val="0"/>
      <w:autoSpaceDN w:val="0"/>
      <w:jc w:val="center"/>
    </w:pPr>
    <w:rPr>
      <w:b/>
      <w:bCs/>
      <w:sz w:val="20"/>
      <w:lang w:val="fr-FR"/>
    </w:rPr>
  </w:style>
  <w:style w:type="paragraph" w:customStyle="1" w:styleId="49">
    <w:name w:val="заголовок 4"/>
    <w:basedOn w:val="a7"/>
    <w:next w:val="a7"/>
    <w:uiPriority w:val="99"/>
    <w:rsid w:val="00F11B3E"/>
    <w:pPr>
      <w:keepNext/>
      <w:widowControl w:val="0"/>
      <w:autoSpaceDE w:val="0"/>
      <w:autoSpaceDN w:val="0"/>
    </w:pPr>
    <w:rPr>
      <w:b/>
      <w:bCs/>
      <w:sz w:val="28"/>
      <w:szCs w:val="28"/>
    </w:rPr>
  </w:style>
  <w:style w:type="paragraph" w:customStyle="1" w:styleId="2f8">
    <w:name w:val="Абзац_нумер_2"/>
    <w:basedOn w:val="a7"/>
    <w:uiPriority w:val="99"/>
    <w:rsid w:val="00F11B3E"/>
    <w:pPr>
      <w:spacing w:before="40" w:after="40"/>
      <w:ind w:firstLine="567"/>
    </w:pPr>
    <w:rPr>
      <w:color w:val="800000"/>
      <w:sz w:val="28"/>
      <w:szCs w:val="20"/>
    </w:rPr>
  </w:style>
  <w:style w:type="character" w:customStyle="1" w:styleId="style3">
    <w:name w:val="style3"/>
    <w:basedOn w:val="a8"/>
    <w:rsid w:val="00F11B3E"/>
  </w:style>
  <w:style w:type="paragraph" w:customStyle="1" w:styleId="Iauiue">
    <w:name w:val="Iau?iue"/>
    <w:uiPriority w:val="99"/>
    <w:qFormat/>
    <w:rsid w:val="00F11B3E"/>
    <w:pPr>
      <w:keepNext/>
      <w:tabs>
        <w:tab w:val="left" w:pos="567"/>
      </w:tabs>
      <w:spacing w:before="120" w:line="220" w:lineRule="exact"/>
      <w:ind w:firstLine="426"/>
      <w:jc w:val="both"/>
    </w:pPr>
    <w:rPr>
      <w:color w:val="000000"/>
      <w:sz w:val="22"/>
    </w:rPr>
  </w:style>
  <w:style w:type="paragraph" w:customStyle="1" w:styleId="affffffa">
    <w:name w:val="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affffffb">
    <w:name w:val="Знак Знак Знак 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1f4">
    <w:name w:val="Знак Знак Знак Знак Знак Знак Знак Знак Знак1 Знак"/>
    <w:basedOn w:val="a7"/>
    <w:uiPriority w:val="99"/>
    <w:rsid w:val="00F11B3E"/>
    <w:pPr>
      <w:spacing w:after="160" w:line="240" w:lineRule="exact"/>
      <w:jc w:val="left"/>
    </w:pPr>
    <w:rPr>
      <w:rFonts w:ascii="Verdana" w:hAnsi="Verdana"/>
      <w:lang w:val="en-US" w:eastAsia="en-US"/>
    </w:rPr>
  </w:style>
  <w:style w:type="paragraph" w:customStyle="1" w:styleId="2f9">
    <w:name w:val="Обычный2"/>
    <w:uiPriority w:val="99"/>
    <w:rsid w:val="00F11B3E"/>
    <w:pPr>
      <w:snapToGrid w:val="0"/>
    </w:pPr>
    <w:rPr>
      <w:sz w:val="28"/>
    </w:rPr>
  </w:style>
  <w:style w:type="paragraph" w:customStyle="1" w:styleId="Style30">
    <w:name w:val="Style3"/>
    <w:basedOn w:val="a7"/>
    <w:uiPriority w:val="99"/>
    <w:rsid w:val="00F11B3E"/>
    <w:pPr>
      <w:widowControl w:val="0"/>
      <w:autoSpaceDE w:val="0"/>
      <w:autoSpaceDN w:val="0"/>
      <w:adjustRightInd w:val="0"/>
      <w:spacing w:line="322" w:lineRule="exact"/>
      <w:ind w:firstLine="677"/>
    </w:pPr>
  </w:style>
  <w:style w:type="paragraph" w:customStyle="1" w:styleId="Style10">
    <w:name w:val="Style10"/>
    <w:basedOn w:val="a7"/>
    <w:uiPriority w:val="99"/>
    <w:rsid w:val="00F11B3E"/>
    <w:pPr>
      <w:widowControl w:val="0"/>
      <w:autoSpaceDE w:val="0"/>
      <w:autoSpaceDN w:val="0"/>
      <w:adjustRightInd w:val="0"/>
      <w:spacing w:line="322" w:lineRule="exact"/>
      <w:jc w:val="center"/>
    </w:pPr>
  </w:style>
  <w:style w:type="paragraph" w:customStyle="1" w:styleId="Style11">
    <w:name w:val="Style11"/>
    <w:basedOn w:val="a7"/>
    <w:uiPriority w:val="99"/>
    <w:rsid w:val="00F11B3E"/>
    <w:pPr>
      <w:widowControl w:val="0"/>
      <w:autoSpaceDE w:val="0"/>
      <w:autoSpaceDN w:val="0"/>
      <w:adjustRightInd w:val="0"/>
      <w:spacing w:line="317" w:lineRule="exact"/>
      <w:jc w:val="center"/>
    </w:pPr>
  </w:style>
  <w:style w:type="paragraph" w:customStyle="1" w:styleId="Style13">
    <w:name w:val="Style13"/>
    <w:basedOn w:val="a7"/>
    <w:uiPriority w:val="99"/>
    <w:rsid w:val="00F11B3E"/>
    <w:pPr>
      <w:widowControl w:val="0"/>
      <w:autoSpaceDE w:val="0"/>
      <w:autoSpaceDN w:val="0"/>
      <w:adjustRightInd w:val="0"/>
      <w:jc w:val="left"/>
    </w:pPr>
  </w:style>
  <w:style w:type="paragraph" w:customStyle="1" w:styleId="Style7">
    <w:name w:val="Style7"/>
    <w:basedOn w:val="a7"/>
    <w:uiPriority w:val="99"/>
    <w:rsid w:val="00F11B3E"/>
    <w:pPr>
      <w:widowControl w:val="0"/>
      <w:autoSpaceDE w:val="0"/>
      <w:autoSpaceDN w:val="0"/>
      <w:adjustRightInd w:val="0"/>
      <w:spacing w:line="324" w:lineRule="exact"/>
      <w:jc w:val="left"/>
    </w:pPr>
  </w:style>
  <w:style w:type="paragraph" w:customStyle="1" w:styleId="Style8">
    <w:name w:val="Style8"/>
    <w:basedOn w:val="a7"/>
    <w:uiPriority w:val="99"/>
    <w:rsid w:val="00F11B3E"/>
    <w:pPr>
      <w:widowControl w:val="0"/>
      <w:autoSpaceDE w:val="0"/>
      <w:autoSpaceDN w:val="0"/>
      <w:adjustRightInd w:val="0"/>
      <w:spacing w:line="324" w:lineRule="exact"/>
      <w:jc w:val="center"/>
    </w:pPr>
  </w:style>
  <w:style w:type="character" w:customStyle="1" w:styleId="3f9">
    <w:name w:val="Знак Знак Знак3"/>
    <w:rsid w:val="00F11B3E"/>
    <w:rPr>
      <w:sz w:val="28"/>
      <w:szCs w:val="24"/>
      <w:lang w:val="ru-RU" w:eastAsia="ru-RU" w:bidi="ar-SA"/>
    </w:rPr>
  </w:style>
  <w:style w:type="paragraph" w:customStyle="1" w:styleId="affffffc">
    <w:name w:val="Марк"/>
    <w:basedOn w:val="a7"/>
    <w:uiPriority w:val="99"/>
    <w:rsid w:val="00F11B3E"/>
    <w:pPr>
      <w:widowControl w:val="0"/>
      <w:ind w:left="566" w:hanging="283"/>
      <w:jc w:val="left"/>
    </w:pPr>
    <w:rPr>
      <w:rFonts w:eastAsia="Calibri"/>
      <w:sz w:val="20"/>
      <w:szCs w:val="20"/>
    </w:rPr>
  </w:style>
  <w:style w:type="character" w:customStyle="1" w:styleId="FontStyle12">
    <w:name w:val="Font Style12"/>
    <w:rsid w:val="00F11B3E"/>
    <w:rPr>
      <w:rFonts w:ascii="Times New Roman" w:hAnsi="Times New Roman" w:cs="Times New Roman"/>
      <w:sz w:val="26"/>
      <w:szCs w:val="26"/>
    </w:rPr>
  </w:style>
  <w:style w:type="paragraph" w:customStyle="1" w:styleId="Style12">
    <w:name w:val="Style12"/>
    <w:basedOn w:val="a7"/>
    <w:uiPriority w:val="99"/>
    <w:rsid w:val="00F11B3E"/>
    <w:pPr>
      <w:widowControl w:val="0"/>
      <w:autoSpaceDE w:val="0"/>
      <w:autoSpaceDN w:val="0"/>
      <w:adjustRightInd w:val="0"/>
      <w:spacing w:line="250" w:lineRule="exact"/>
      <w:jc w:val="center"/>
    </w:pPr>
  </w:style>
  <w:style w:type="character" w:customStyle="1" w:styleId="Heading1Char">
    <w:name w:val="Heading 1 Char"/>
    <w:locked/>
    <w:rsid w:val="00F11B3E"/>
    <w:rPr>
      <w:rFonts w:ascii="Cambria" w:hAnsi="Cambria"/>
      <w:b/>
      <w:bCs/>
      <w:kern w:val="32"/>
      <w:sz w:val="32"/>
      <w:szCs w:val="32"/>
      <w:lang w:val="ru-RU" w:eastAsia="ru-RU" w:bidi="ar-SA"/>
    </w:rPr>
  </w:style>
  <w:style w:type="paragraph" w:customStyle="1" w:styleId="Web">
    <w:name w:val="Обычный (Web)"/>
    <w:basedOn w:val="a7"/>
    <w:uiPriority w:val="99"/>
    <w:rsid w:val="00F11B3E"/>
    <w:pPr>
      <w:spacing w:before="100" w:after="100"/>
      <w:jc w:val="left"/>
    </w:pPr>
    <w:rPr>
      <w:rFonts w:ascii="Arial" w:hAnsi="Arial"/>
      <w:color w:val="000000"/>
      <w:sz w:val="18"/>
      <w:szCs w:val="20"/>
    </w:rPr>
  </w:style>
  <w:style w:type="paragraph" w:customStyle="1" w:styleId="affffffd">
    <w:name w:val="Абзац"/>
    <w:basedOn w:val="a7"/>
    <w:uiPriority w:val="99"/>
    <w:rsid w:val="00F11B3E"/>
    <w:pPr>
      <w:spacing w:before="120"/>
      <w:ind w:firstLine="709"/>
    </w:pPr>
  </w:style>
  <w:style w:type="paragraph" w:customStyle="1" w:styleId="1f5">
    <w:name w:val="Знак Знак Знак Знак Знак Знак Знак Знак Знак Знак Знак Знак Знак Знак1 Знак"/>
    <w:basedOn w:val="a7"/>
    <w:uiPriority w:val="99"/>
    <w:rsid w:val="00F11B3E"/>
    <w:pPr>
      <w:spacing w:after="160" w:line="240" w:lineRule="exact"/>
      <w:jc w:val="left"/>
    </w:pPr>
    <w:rPr>
      <w:rFonts w:ascii="Verdana" w:hAnsi="Verdana"/>
      <w:lang w:val="en-US" w:eastAsia="en-US"/>
    </w:rPr>
  </w:style>
  <w:style w:type="paragraph" w:customStyle="1" w:styleId="313">
    <w:name w:val="Основной текст с отступом 31"/>
    <w:basedOn w:val="a7"/>
    <w:uiPriority w:val="99"/>
    <w:rsid w:val="00F11B3E"/>
    <w:pPr>
      <w:ind w:firstLine="709"/>
    </w:pPr>
    <w:rPr>
      <w:sz w:val="28"/>
      <w:szCs w:val="20"/>
    </w:rPr>
  </w:style>
  <w:style w:type="character" w:customStyle="1" w:styleId="FontStyle21">
    <w:name w:val="Font Style21"/>
    <w:rsid w:val="00F11B3E"/>
    <w:rPr>
      <w:rFonts w:ascii="Times New Roman" w:hAnsi="Times New Roman" w:cs="Times New Roman"/>
      <w:sz w:val="26"/>
      <w:szCs w:val="26"/>
    </w:rPr>
  </w:style>
  <w:style w:type="paragraph" w:customStyle="1" w:styleId="text">
    <w:name w:val="text"/>
    <w:basedOn w:val="a7"/>
    <w:uiPriority w:val="99"/>
    <w:rsid w:val="00F11B3E"/>
    <w:pPr>
      <w:spacing w:before="100" w:beforeAutospacing="1" w:after="100" w:afterAutospacing="1"/>
      <w:jc w:val="left"/>
    </w:pPr>
    <w:rPr>
      <w:sz w:val="26"/>
      <w:szCs w:val="26"/>
    </w:rPr>
  </w:style>
  <w:style w:type="paragraph" w:customStyle="1" w:styleId="affffffe">
    <w:name w:val="Текст документа"/>
    <w:basedOn w:val="a7"/>
    <w:uiPriority w:val="99"/>
    <w:rsid w:val="00F11B3E"/>
    <w:pPr>
      <w:spacing w:line="360" w:lineRule="auto"/>
      <w:ind w:left="284" w:right="284" w:firstLine="851"/>
    </w:pPr>
    <w:rPr>
      <w:rFonts w:ascii="Arial" w:hAnsi="Arial" w:cs="Arial"/>
      <w:lang w:val="en-US"/>
    </w:rPr>
  </w:style>
  <w:style w:type="character" w:customStyle="1" w:styleId="710">
    <w:name w:val="Заголовок 7 Знак1"/>
    <w:uiPriority w:val="99"/>
    <w:rsid w:val="00F11B3E"/>
    <w:rPr>
      <w:rFonts w:ascii="Cambria" w:eastAsia="Times New Roman" w:hAnsi="Cambria" w:cs="Times New Roman"/>
      <w:i/>
      <w:iCs/>
      <w:color w:val="404040"/>
      <w:sz w:val="24"/>
      <w:szCs w:val="24"/>
    </w:rPr>
  </w:style>
  <w:style w:type="paragraph" w:customStyle="1" w:styleId="Iniiaiieoaeno21">
    <w:name w:val="Iniiaiie oaeno 21"/>
    <w:basedOn w:val="a7"/>
    <w:rsid w:val="00F11B3E"/>
    <w:pPr>
      <w:widowControl w:val="0"/>
      <w:spacing w:line="-360" w:lineRule="auto"/>
    </w:pPr>
    <w:rPr>
      <w:rFonts w:ascii="Courier New" w:hAnsi="Courier New"/>
      <w:sz w:val="20"/>
      <w:szCs w:val="20"/>
    </w:rPr>
  </w:style>
  <w:style w:type="paragraph" w:customStyle="1" w:styleId="Afffffff">
    <w:name w:val="A +[ ]"/>
    <w:basedOn w:val="a7"/>
    <w:rsid w:val="00F11B3E"/>
    <w:pPr>
      <w:tabs>
        <w:tab w:val="left" w:pos="454"/>
        <w:tab w:val="left" w:pos="624"/>
        <w:tab w:val="left" w:pos="5670"/>
      </w:tabs>
      <w:spacing w:line="-319" w:lineRule="auto"/>
      <w:ind w:firstLine="709"/>
    </w:pPr>
    <w:rPr>
      <w:rFonts w:ascii="TimesET" w:hAnsi="TimesET"/>
      <w:szCs w:val="20"/>
    </w:rPr>
  </w:style>
  <w:style w:type="paragraph" w:customStyle="1" w:styleId="caaieiaie1">
    <w:name w:val="caaieiaie 1"/>
    <w:basedOn w:val="a7"/>
    <w:next w:val="a7"/>
    <w:rsid w:val="00F11B3E"/>
    <w:pPr>
      <w:keepNext/>
      <w:jc w:val="center"/>
    </w:pPr>
    <w:rPr>
      <w:b/>
      <w:sz w:val="28"/>
      <w:szCs w:val="20"/>
    </w:rPr>
  </w:style>
  <w:style w:type="paragraph" w:customStyle="1" w:styleId="1f6">
    <w:name w:val="çàãîëîâîê 1"/>
    <w:basedOn w:val="a7"/>
    <w:next w:val="a7"/>
    <w:rsid w:val="00F11B3E"/>
    <w:pPr>
      <w:keepNext/>
      <w:jc w:val="center"/>
    </w:pPr>
    <w:rPr>
      <w:b/>
      <w:sz w:val="28"/>
      <w:szCs w:val="20"/>
    </w:rPr>
  </w:style>
  <w:style w:type="paragraph" w:customStyle="1" w:styleId="3fa">
    <w:name w:val="çàãîëîâîê 3"/>
    <w:basedOn w:val="a7"/>
    <w:next w:val="a7"/>
    <w:rsid w:val="00F11B3E"/>
    <w:pPr>
      <w:keepNext/>
      <w:widowControl w:val="0"/>
      <w:jc w:val="left"/>
    </w:pPr>
    <w:rPr>
      <w:b/>
      <w:szCs w:val="20"/>
    </w:rPr>
  </w:style>
  <w:style w:type="paragraph" w:customStyle="1" w:styleId="1f7">
    <w:name w:val="Абзац_нумер_1"/>
    <w:basedOn w:val="a7"/>
    <w:rsid w:val="00F11B3E"/>
    <w:pPr>
      <w:spacing w:before="40" w:after="40"/>
      <w:ind w:firstLine="567"/>
    </w:pPr>
    <w:rPr>
      <w:color w:val="000080"/>
      <w:sz w:val="28"/>
      <w:szCs w:val="20"/>
    </w:rPr>
  </w:style>
  <w:style w:type="paragraph" w:customStyle="1" w:styleId="1f8">
    <w:name w:val="Абзац_текст_1"/>
    <w:basedOn w:val="1f7"/>
    <w:rsid w:val="00F11B3E"/>
    <w:rPr>
      <w:color w:val="000000"/>
    </w:rPr>
  </w:style>
  <w:style w:type="paragraph" w:customStyle="1" w:styleId="caaieiaie5">
    <w:name w:val="caaieiaie 5"/>
    <w:basedOn w:val="a7"/>
    <w:next w:val="a7"/>
    <w:rsid w:val="00F11B3E"/>
    <w:pPr>
      <w:keepNext/>
      <w:widowControl w:val="0"/>
      <w:overflowPunct w:val="0"/>
      <w:autoSpaceDE w:val="0"/>
      <w:autoSpaceDN w:val="0"/>
      <w:adjustRightInd w:val="0"/>
      <w:ind w:firstLine="720"/>
    </w:pPr>
    <w:rPr>
      <w:rFonts w:ascii="Arial" w:hAnsi="Arial"/>
      <w:b/>
      <w:i/>
      <w:sz w:val="28"/>
      <w:szCs w:val="20"/>
    </w:rPr>
  </w:style>
  <w:style w:type="character" w:customStyle="1" w:styleId="m2m-tCentermaintext">
    <w:name w:val="m2m-t_Center_main_text Знак"/>
    <w:link w:val="m2m-tCentermaintext0"/>
    <w:uiPriority w:val="99"/>
    <w:locked/>
    <w:rsid w:val="00F11B3E"/>
    <w:rPr>
      <w:rFonts w:ascii="Arial" w:hAnsi="Arial" w:cs="Arial"/>
      <w:sz w:val="24"/>
      <w:szCs w:val="24"/>
    </w:rPr>
  </w:style>
  <w:style w:type="paragraph" w:customStyle="1" w:styleId="m2m-tCentermaintext0">
    <w:name w:val="m2m-t_Center_main_text"/>
    <w:next w:val="a7"/>
    <w:link w:val="m2m-tCentermaintext"/>
    <w:uiPriority w:val="99"/>
    <w:rsid w:val="00F11B3E"/>
    <w:pPr>
      <w:jc w:val="center"/>
    </w:pPr>
    <w:rPr>
      <w:rFonts w:ascii="Arial" w:hAnsi="Arial" w:cs="Arial"/>
      <w:sz w:val="24"/>
      <w:szCs w:val="24"/>
    </w:rPr>
  </w:style>
  <w:style w:type="character" w:customStyle="1" w:styleId="m2m-tFullmaintext">
    <w:name w:val="m2m-t_Full_main_text Знак"/>
    <w:link w:val="m2m-tFullmaintext0"/>
    <w:uiPriority w:val="99"/>
    <w:locked/>
    <w:rsid w:val="00F11B3E"/>
    <w:rPr>
      <w:rFonts w:ascii="Arial" w:hAnsi="Arial" w:cs="Arial"/>
      <w:sz w:val="24"/>
      <w:szCs w:val="24"/>
    </w:rPr>
  </w:style>
  <w:style w:type="paragraph" w:customStyle="1" w:styleId="m2m-tFullmaintext0">
    <w:name w:val="m2m-t_Full_main_text"/>
    <w:next w:val="a7"/>
    <w:link w:val="m2m-tFullmaintext"/>
    <w:uiPriority w:val="99"/>
    <w:rsid w:val="00F11B3E"/>
    <w:rPr>
      <w:rFonts w:ascii="Arial" w:hAnsi="Arial" w:cs="Arial"/>
      <w:sz w:val="24"/>
      <w:szCs w:val="24"/>
    </w:rPr>
  </w:style>
  <w:style w:type="character" w:customStyle="1" w:styleId="afffffff0">
    <w:name w:val="íîìåð ñòðàíèöû"/>
    <w:basedOn w:val="a8"/>
    <w:rsid w:val="00F11B3E"/>
  </w:style>
  <w:style w:type="paragraph" w:customStyle="1" w:styleId="List0">
    <w:name w:val="List 0"/>
    <w:basedOn w:val="a7"/>
    <w:semiHidden/>
    <w:rsid w:val="00F11B3E"/>
    <w:pPr>
      <w:ind w:left="1070" w:hanging="360"/>
      <w:jc w:val="left"/>
    </w:pPr>
    <w:rPr>
      <w:sz w:val="20"/>
      <w:szCs w:val="20"/>
    </w:rPr>
  </w:style>
  <w:style w:type="paragraph" w:customStyle="1" w:styleId="List1">
    <w:name w:val="List 1"/>
    <w:basedOn w:val="a7"/>
    <w:semiHidden/>
    <w:rsid w:val="00F11B3E"/>
    <w:pPr>
      <w:tabs>
        <w:tab w:val="left" w:pos="360"/>
      </w:tabs>
      <w:ind w:left="360" w:hanging="360"/>
      <w:jc w:val="left"/>
    </w:pPr>
    <w:rPr>
      <w:sz w:val="20"/>
      <w:szCs w:val="20"/>
    </w:rPr>
  </w:style>
  <w:style w:type="paragraph" w:customStyle="1" w:styleId="220">
    <w:name w:val="Основной текст 22"/>
    <w:basedOn w:val="a7"/>
    <w:rsid w:val="00F11B3E"/>
    <w:pPr>
      <w:overflowPunct w:val="0"/>
      <w:autoSpaceDE w:val="0"/>
      <w:autoSpaceDN w:val="0"/>
      <w:adjustRightInd w:val="0"/>
    </w:pPr>
    <w:rPr>
      <w:sz w:val="28"/>
      <w:szCs w:val="20"/>
    </w:rPr>
  </w:style>
  <w:style w:type="paragraph" w:customStyle="1" w:styleId="230">
    <w:name w:val="Основной текст 23"/>
    <w:basedOn w:val="a7"/>
    <w:rsid w:val="00F11B3E"/>
    <w:pPr>
      <w:overflowPunct w:val="0"/>
      <w:autoSpaceDE w:val="0"/>
      <w:autoSpaceDN w:val="0"/>
      <w:adjustRightInd w:val="0"/>
    </w:pPr>
    <w:rPr>
      <w:sz w:val="28"/>
      <w:szCs w:val="20"/>
    </w:rPr>
  </w:style>
  <w:style w:type="paragraph" w:customStyle="1" w:styleId="3fb">
    <w:name w:val="Обычный3"/>
    <w:rsid w:val="00F11B3E"/>
    <w:pPr>
      <w:snapToGrid w:val="0"/>
    </w:pPr>
    <w:rPr>
      <w:sz w:val="28"/>
    </w:rPr>
  </w:style>
  <w:style w:type="character" w:customStyle="1" w:styleId="iiianoaieou">
    <w:name w:val="iiia? no?aieou"/>
    <w:basedOn w:val="a8"/>
    <w:rsid w:val="00F11B3E"/>
  </w:style>
  <w:style w:type="character" w:customStyle="1" w:styleId="1f9">
    <w:name w:val="Абзац_нумер_1_номер"/>
    <w:rsid w:val="00F11B3E"/>
    <w:rPr>
      <w:rFonts w:ascii="Times New Roman" w:hAnsi="Times New Roman"/>
      <w:b/>
      <w:color w:val="auto"/>
      <w:sz w:val="24"/>
      <w:u w:val="none"/>
      <w:vertAlign w:val="baseline"/>
    </w:rPr>
  </w:style>
  <w:style w:type="character" w:customStyle="1" w:styleId="2fa">
    <w:name w:val="Абзац_нумер_2_номер"/>
    <w:rsid w:val="00F11B3E"/>
    <w:rPr>
      <w:rFonts w:ascii="Times New Roman" w:hAnsi="Times New Roman"/>
      <w:b/>
      <w:color w:val="auto"/>
      <w:sz w:val="24"/>
      <w:vertAlign w:val="baseline"/>
      <w:lang w:val="en-US"/>
    </w:rPr>
  </w:style>
  <w:style w:type="paragraph" w:customStyle="1" w:styleId="Style16">
    <w:name w:val="Style16"/>
    <w:basedOn w:val="a7"/>
    <w:uiPriority w:val="99"/>
    <w:rsid w:val="00F11B3E"/>
    <w:pPr>
      <w:jc w:val="left"/>
    </w:pPr>
    <w:rPr>
      <w:sz w:val="20"/>
      <w:szCs w:val="20"/>
    </w:rPr>
  </w:style>
  <w:style w:type="paragraph" w:customStyle="1" w:styleId="Style18">
    <w:name w:val="Style18"/>
    <w:basedOn w:val="a7"/>
    <w:uiPriority w:val="99"/>
    <w:rsid w:val="00F11B3E"/>
    <w:pPr>
      <w:spacing w:line="298" w:lineRule="exact"/>
    </w:pPr>
    <w:rPr>
      <w:sz w:val="20"/>
      <w:szCs w:val="20"/>
    </w:rPr>
  </w:style>
  <w:style w:type="character" w:customStyle="1" w:styleId="CharStyle3">
    <w:name w:val="CharStyle3"/>
    <w:uiPriority w:val="99"/>
    <w:rsid w:val="00F11B3E"/>
    <w:rPr>
      <w:rFonts w:ascii="Times New Roman" w:hAnsi="Times New Roman" w:cs="Times New Roman"/>
      <w:b/>
      <w:bCs/>
      <w:sz w:val="24"/>
      <w:szCs w:val="24"/>
    </w:rPr>
  </w:style>
  <w:style w:type="character" w:customStyle="1" w:styleId="CharStyle4">
    <w:name w:val="CharStyle4"/>
    <w:rsid w:val="00F11B3E"/>
    <w:rPr>
      <w:rFonts w:ascii="Times New Roman" w:hAnsi="Times New Roman" w:cs="Times New Roman"/>
      <w:sz w:val="24"/>
      <w:szCs w:val="24"/>
    </w:rPr>
  </w:style>
  <w:style w:type="character" w:customStyle="1" w:styleId="afff3">
    <w:name w:val="Подзаголовок Знак"/>
    <w:basedOn w:val="a8"/>
    <w:link w:val="afff2"/>
    <w:rsid w:val="00F11B3E"/>
    <w:rPr>
      <w:rFonts w:ascii="Arial" w:hAnsi="Arial"/>
      <w:sz w:val="24"/>
      <w:szCs w:val="24"/>
    </w:rPr>
  </w:style>
  <w:style w:type="paragraph" w:customStyle="1" w:styleId="1fa">
    <w:name w:val="Текст1"/>
    <w:basedOn w:val="a7"/>
    <w:rsid w:val="00F11B3E"/>
    <w:pPr>
      <w:jc w:val="left"/>
    </w:pPr>
    <w:rPr>
      <w:rFonts w:ascii="Courier New" w:hAnsi="Courier New"/>
      <w:sz w:val="20"/>
      <w:szCs w:val="20"/>
      <w:lang w:eastAsia="ar-SA"/>
    </w:rPr>
  </w:style>
  <w:style w:type="paragraph" w:customStyle="1" w:styleId="BodyText22">
    <w:name w:val="Body Text 22"/>
    <w:basedOn w:val="a7"/>
    <w:rsid w:val="00F11B3E"/>
    <w:pPr>
      <w:overflowPunct w:val="0"/>
      <w:autoSpaceDE w:val="0"/>
      <w:autoSpaceDN w:val="0"/>
      <w:adjustRightInd w:val="0"/>
    </w:pPr>
    <w:rPr>
      <w:sz w:val="28"/>
      <w:szCs w:val="20"/>
    </w:rPr>
  </w:style>
  <w:style w:type="paragraph" w:customStyle="1" w:styleId="tableequiptext">
    <w:name w:val="table_equip_text"/>
    <w:basedOn w:val="a7"/>
    <w:uiPriority w:val="99"/>
    <w:rsid w:val="00F11B3E"/>
    <w:pPr>
      <w:spacing w:before="81"/>
      <w:ind w:left="243" w:right="162"/>
    </w:pPr>
    <w:rPr>
      <w:rFonts w:ascii="Arial" w:hAnsi="Arial" w:cs="Arial"/>
      <w:color w:val="000000"/>
      <w:sz w:val="19"/>
      <w:szCs w:val="19"/>
    </w:rPr>
  </w:style>
  <w:style w:type="character" w:customStyle="1" w:styleId="FontStyle18">
    <w:name w:val="Font Style18"/>
    <w:uiPriority w:val="99"/>
    <w:rsid w:val="00F11B3E"/>
    <w:rPr>
      <w:rFonts w:ascii="Times New Roman" w:hAnsi="Times New Roman" w:cs="Times New Roman"/>
      <w:sz w:val="24"/>
      <w:szCs w:val="24"/>
    </w:rPr>
  </w:style>
  <w:style w:type="paragraph" w:customStyle="1" w:styleId="afffffff1">
    <w:name w:val="Стиль"/>
    <w:uiPriority w:val="99"/>
    <w:rsid w:val="00F11B3E"/>
    <w:pPr>
      <w:widowControl w:val="0"/>
      <w:autoSpaceDE w:val="0"/>
      <w:autoSpaceDN w:val="0"/>
      <w:adjustRightInd w:val="0"/>
    </w:pPr>
    <w:rPr>
      <w:sz w:val="24"/>
      <w:szCs w:val="24"/>
    </w:rPr>
  </w:style>
  <w:style w:type="paragraph" w:customStyle="1" w:styleId="Style19">
    <w:name w:val="Style19"/>
    <w:basedOn w:val="a7"/>
    <w:uiPriority w:val="99"/>
    <w:rsid w:val="00F11B3E"/>
    <w:pPr>
      <w:widowControl w:val="0"/>
      <w:autoSpaceDE w:val="0"/>
      <w:autoSpaceDN w:val="0"/>
      <w:adjustRightInd w:val="0"/>
      <w:spacing w:line="274" w:lineRule="exact"/>
      <w:jc w:val="left"/>
    </w:pPr>
    <w:rPr>
      <w:rFonts w:ascii="Arial" w:hAnsi="Arial"/>
    </w:rPr>
  </w:style>
  <w:style w:type="paragraph" w:customStyle="1" w:styleId="Style26">
    <w:name w:val="Style26"/>
    <w:basedOn w:val="a7"/>
    <w:uiPriority w:val="99"/>
    <w:rsid w:val="00F11B3E"/>
    <w:pPr>
      <w:widowControl w:val="0"/>
      <w:autoSpaceDE w:val="0"/>
      <w:autoSpaceDN w:val="0"/>
      <w:adjustRightInd w:val="0"/>
      <w:spacing w:line="269" w:lineRule="exact"/>
      <w:jc w:val="left"/>
    </w:pPr>
    <w:rPr>
      <w:rFonts w:ascii="Arial" w:hAnsi="Arial"/>
    </w:rPr>
  </w:style>
  <w:style w:type="paragraph" w:customStyle="1" w:styleId="Style27">
    <w:name w:val="Style27"/>
    <w:basedOn w:val="a7"/>
    <w:uiPriority w:val="99"/>
    <w:rsid w:val="00F11B3E"/>
    <w:pPr>
      <w:widowControl w:val="0"/>
      <w:autoSpaceDE w:val="0"/>
      <w:autoSpaceDN w:val="0"/>
      <w:adjustRightInd w:val="0"/>
      <w:spacing w:line="360" w:lineRule="exact"/>
      <w:jc w:val="left"/>
    </w:pPr>
    <w:rPr>
      <w:rFonts w:ascii="Arial" w:hAnsi="Arial"/>
    </w:rPr>
  </w:style>
  <w:style w:type="character" w:customStyle="1" w:styleId="FontStyle35">
    <w:name w:val="Font Style35"/>
    <w:uiPriority w:val="99"/>
    <w:qFormat/>
    <w:rsid w:val="00F11B3E"/>
    <w:rPr>
      <w:rFonts w:ascii="Arial" w:hAnsi="Arial" w:cs="Arial"/>
      <w:b/>
      <w:bCs/>
      <w:sz w:val="20"/>
      <w:szCs w:val="20"/>
    </w:rPr>
  </w:style>
  <w:style w:type="character" w:customStyle="1" w:styleId="FontStyle36">
    <w:name w:val="Font Style36"/>
    <w:uiPriority w:val="99"/>
    <w:rsid w:val="00F11B3E"/>
    <w:rPr>
      <w:rFonts w:ascii="Arial" w:hAnsi="Arial" w:cs="Arial"/>
      <w:sz w:val="20"/>
      <w:szCs w:val="20"/>
    </w:rPr>
  </w:style>
  <w:style w:type="paragraph" w:customStyle="1" w:styleId="3fc">
    <w:name w:val="Заг3"/>
    <w:basedOn w:val="36"/>
    <w:uiPriority w:val="99"/>
    <w:rsid w:val="00F11B3E"/>
    <w:pPr>
      <w:keepNext w:val="0"/>
      <w:tabs>
        <w:tab w:val="left" w:pos="1055"/>
      </w:tabs>
      <w:spacing w:before="0" w:after="0" w:line="360" w:lineRule="auto"/>
      <w:ind w:left="1622" w:hanging="1134"/>
    </w:pPr>
    <w:rPr>
      <w:rFonts w:ascii="Times New Roman" w:hAnsi="Times New Roman"/>
      <w:b w:val="0"/>
      <w:sz w:val="28"/>
      <w:szCs w:val="24"/>
    </w:rPr>
  </w:style>
  <w:style w:type="character" w:customStyle="1" w:styleId="grame">
    <w:name w:val="grame"/>
    <w:uiPriority w:val="99"/>
    <w:rsid w:val="00F11B3E"/>
  </w:style>
  <w:style w:type="paragraph" w:customStyle="1" w:styleId="txt">
    <w:name w:val="txt"/>
    <w:basedOn w:val="a7"/>
    <w:rsid w:val="00F11B3E"/>
    <w:pPr>
      <w:spacing w:line="320" w:lineRule="atLeast"/>
      <w:ind w:firstLine="300"/>
      <w:jc w:val="left"/>
    </w:pPr>
    <w:rPr>
      <w:rFonts w:ascii="Verdana" w:hAnsi="Verdana"/>
      <w:color w:val="004C6C"/>
      <w:sz w:val="22"/>
      <w:szCs w:val="22"/>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7"/>
    <w:rsid w:val="00F11B3E"/>
    <w:pPr>
      <w:spacing w:before="100" w:beforeAutospacing="1" w:after="100" w:afterAutospacing="1"/>
      <w:jc w:val="left"/>
    </w:pPr>
    <w:rPr>
      <w:rFonts w:ascii="Tahoma" w:hAnsi="Tahoma"/>
      <w:sz w:val="20"/>
      <w:szCs w:val="20"/>
      <w:lang w:val="en-US" w:eastAsia="en-US"/>
    </w:rPr>
  </w:style>
  <w:style w:type="paragraph" w:customStyle="1" w:styleId="Paragraph">
    <w:name w:val="_Paragraph"/>
    <w:basedOn w:val="a7"/>
    <w:uiPriority w:val="99"/>
    <w:rsid w:val="00F11B3E"/>
    <w:pPr>
      <w:spacing w:line="360" w:lineRule="auto"/>
      <w:ind w:firstLine="720"/>
    </w:pPr>
    <w:rPr>
      <w:sz w:val="28"/>
      <w:szCs w:val="28"/>
    </w:rPr>
  </w:style>
  <w:style w:type="character" w:customStyle="1" w:styleId="aff8">
    <w:name w:val="Дата Знак"/>
    <w:basedOn w:val="a8"/>
    <w:link w:val="aff7"/>
    <w:rsid w:val="00F11B3E"/>
    <w:rPr>
      <w:sz w:val="24"/>
      <w:lang w:eastAsia="en-US"/>
    </w:rPr>
  </w:style>
  <w:style w:type="character" w:customStyle="1" w:styleId="314">
    <w:name w:val="Стиль3 Знак Знак1"/>
    <w:rsid w:val="00F11B3E"/>
    <w:rPr>
      <w:sz w:val="24"/>
      <w:lang w:val="ru-RU" w:eastAsia="ru-RU" w:bidi="ar-SA"/>
    </w:rPr>
  </w:style>
  <w:style w:type="paragraph" w:customStyle="1" w:styleId="afffffff2">
    <w:name w:val="Словарная статья"/>
    <w:basedOn w:val="a7"/>
    <w:next w:val="a7"/>
    <w:rsid w:val="00F11B3E"/>
    <w:pPr>
      <w:autoSpaceDE w:val="0"/>
      <w:autoSpaceDN w:val="0"/>
      <w:adjustRightInd w:val="0"/>
      <w:ind w:right="118"/>
    </w:pPr>
    <w:rPr>
      <w:rFonts w:ascii="Arial" w:hAnsi="Arial"/>
      <w:sz w:val="20"/>
      <w:szCs w:val="20"/>
    </w:rPr>
  </w:style>
  <w:style w:type="character" w:customStyle="1" w:styleId="afffffff3">
    <w:name w:val="Основной шрифт"/>
    <w:semiHidden/>
    <w:rsid w:val="00F11B3E"/>
  </w:style>
  <w:style w:type="paragraph" w:customStyle="1" w:styleId="afffffff4">
    <w:name w:val="Íîðìàëüíûé"/>
    <w:semiHidden/>
    <w:rsid w:val="00F11B3E"/>
    <w:rPr>
      <w:rFonts w:ascii="Courier" w:hAnsi="Courier"/>
      <w:sz w:val="24"/>
      <w:lang w:val="en-GB"/>
    </w:rPr>
  </w:style>
  <w:style w:type="paragraph" w:customStyle="1" w:styleId="afffffff5">
    <w:name w:val="Пункт Знак"/>
    <w:basedOn w:val="a7"/>
    <w:rsid w:val="00F11B3E"/>
    <w:pPr>
      <w:tabs>
        <w:tab w:val="left" w:pos="1134"/>
        <w:tab w:val="left" w:pos="1701"/>
      </w:tabs>
      <w:snapToGrid w:val="0"/>
      <w:spacing w:line="360" w:lineRule="auto"/>
      <w:ind w:left="1134" w:hanging="567"/>
    </w:pPr>
    <w:rPr>
      <w:sz w:val="28"/>
      <w:szCs w:val="20"/>
    </w:rPr>
  </w:style>
  <w:style w:type="character" w:customStyle="1" w:styleId="afffffff6">
    <w:name w:val="Пункт Знак Знак"/>
    <w:rsid w:val="00F11B3E"/>
    <w:rPr>
      <w:sz w:val="28"/>
      <w:lang w:val="ru-RU" w:eastAsia="ru-RU" w:bidi="ar-SA"/>
    </w:rPr>
  </w:style>
  <w:style w:type="paragraph" w:customStyle="1" w:styleId="-">
    <w:name w:val="Контракт-раздел"/>
    <w:basedOn w:val="a7"/>
    <w:next w:val="-0"/>
    <w:rsid w:val="00F11B3E"/>
    <w:pPr>
      <w:keepNext/>
      <w:tabs>
        <w:tab w:val="left" w:pos="0"/>
        <w:tab w:val="left" w:pos="540"/>
      </w:tabs>
      <w:suppressAutoHyphens/>
      <w:spacing w:before="360" w:after="120"/>
      <w:jc w:val="center"/>
      <w:outlineLvl w:val="3"/>
    </w:pPr>
    <w:rPr>
      <w:b/>
      <w:bCs/>
      <w:caps/>
      <w:smallCaps/>
    </w:rPr>
  </w:style>
  <w:style w:type="paragraph" w:customStyle="1" w:styleId="-0">
    <w:name w:val="Контракт-пункт"/>
    <w:basedOn w:val="a7"/>
    <w:rsid w:val="00F11B3E"/>
    <w:pPr>
      <w:tabs>
        <w:tab w:val="left" w:pos="851"/>
      </w:tabs>
      <w:ind w:left="851" w:hanging="851"/>
    </w:pPr>
  </w:style>
  <w:style w:type="paragraph" w:customStyle="1" w:styleId="-1">
    <w:name w:val="Контракт-подпункт"/>
    <w:basedOn w:val="a7"/>
    <w:rsid w:val="00F11B3E"/>
    <w:pPr>
      <w:tabs>
        <w:tab w:val="left" w:pos="851"/>
      </w:tabs>
      <w:ind w:left="851" w:hanging="851"/>
    </w:pPr>
  </w:style>
  <w:style w:type="paragraph" w:customStyle="1" w:styleId="-2">
    <w:name w:val="Контракт-подподпункт"/>
    <w:basedOn w:val="a7"/>
    <w:rsid w:val="00F11B3E"/>
    <w:pPr>
      <w:tabs>
        <w:tab w:val="left" w:pos="1418"/>
      </w:tabs>
      <w:ind w:left="1418" w:hanging="567"/>
    </w:pPr>
  </w:style>
  <w:style w:type="paragraph" w:customStyle="1" w:styleId="afffffff7">
    <w:name w:val="Подпункт"/>
    <w:basedOn w:val="affffff1"/>
    <w:rsid w:val="00F11B3E"/>
    <w:pPr>
      <w:tabs>
        <w:tab w:val="clear" w:pos="1980"/>
        <w:tab w:val="left" w:pos="2700"/>
      </w:tabs>
      <w:ind w:left="1908" w:hanging="648"/>
    </w:pPr>
  </w:style>
  <w:style w:type="paragraph" w:customStyle="1" w:styleId="02statia2">
    <w:name w:val="02statia2"/>
    <w:basedOn w:val="a7"/>
    <w:rsid w:val="00F11B3E"/>
    <w:pPr>
      <w:spacing w:before="120" w:line="320" w:lineRule="atLeast"/>
      <w:ind w:left="2020" w:hanging="880"/>
    </w:pPr>
    <w:rPr>
      <w:rFonts w:ascii="GaramondNarrowC" w:hAnsi="GaramondNarrowC"/>
      <w:color w:val="000000"/>
      <w:sz w:val="21"/>
      <w:szCs w:val="21"/>
    </w:rPr>
  </w:style>
  <w:style w:type="paragraph" w:customStyle="1" w:styleId="221">
    <w:name w:val="Основной текст с отступом 22"/>
    <w:basedOn w:val="a7"/>
    <w:rsid w:val="00F11B3E"/>
    <w:pPr>
      <w:shd w:val="clear" w:color="auto" w:fill="FFFFFF"/>
      <w:ind w:firstLine="715"/>
    </w:pPr>
    <w:rPr>
      <w:color w:val="000000"/>
      <w:sz w:val="28"/>
      <w:szCs w:val="20"/>
    </w:rPr>
  </w:style>
  <w:style w:type="character" w:customStyle="1" w:styleId="aff">
    <w:name w:val="Схема документа Знак"/>
    <w:basedOn w:val="a8"/>
    <w:link w:val="afe"/>
    <w:rsid w:val="00F11B3E"/>
    <w:rPr>
      <w:rFonts w:ascii="Tahoma" w:hAnsi="Tahoma"/>
      <w:sz w:val="24"/>
      <w:szCs w:val="24"/>
      <w:shd w:val="clear" w:color="auto" w:fill="000080"/>
      <w:lang w:eastAsia="en-US"/>
    </w:rPr>
  </w:style>
  <w:style w:type="paragraph" w:customStyle="1" w:styleId="afffffff8">
    <w:name w:val="Краткий обратный адрес"/>
    <w:basedOn w:val="a7"/>
    <w:rsid w:val="00F11B3E"/>
    <w:pPr>
      <w:jc w:val="left"/>
    </w:pPr>
    <w:rPr>
      <w:szCs w:val="20"/>
    </w:rPr>
  </w:style>
  <w:style w:type="paragraph" w:customStyle="1" w:styleId="ConsPlusNonformat">
    <w:name w:val="ConsPlusNonformat"/>
    <w:link w:val="ConsPlusNonformat0"/>
    <w:rsid w:val="00F11B3E"/>
    <w:pPr>
      <w:widowControl w:val="0"/>
      <w:autoSpaceDE w:val="0"/>
      <w:autoSpaceDN w:val="0"/>
      <w:adjustRightInd w:val="0"/>
    </w:pPr>
    <w:rPr>
      <w:rFonts w:ascii="Courier New" w:hAnsi="Courier New" w:cs="Courier New"/>
    </w:rPr>
  </w:style>
  <w:style w:type="paragraph" w:customStyle="1" w:styleId="afffffff9">
    <w:name w:val="Обычный.Нормальный абзац Знак Знак"/>
    <w:rsid w:val="00F11B3E"/>
    <w:pPr>
      <w:widowControl w:val="0"/>
      <w:snapToGrid w:val="0"/>
      <w:ind w:firstLine="709"/>
      <w:jc w:val="both"/>
    </w:pPr>
    <w:rPr>
      <w:sz w:val="24"/>
    </w:rPr>
  </w:style>
  <w:style w:type="character" w:customStyle="1" w:styleId="H21">
    <w:name w:val="H21"/>
    <w:rsid w:val="00F11B3E"/>
    <w:rPr>
      <w:b/>
      <w:sz w:val="30"/>
      <w:lang w:val="ru-RU" w:eastAsia="ru-RU" w:bidi="ar-SA"/>
    </w:rPr>
  </w:style>
  <w:style w:type="paragraph" w:customStyle="1" w:styleId="Maintext22">
    <w:name w:val="Main text 2.2"/>
    <w:basedOn w:val="a7"/>
    <w:rsid w:val="00F11B3E"/>
    <w:pPr>
      <w:numPr>
        <w:numId w:val="22"/>
      </w:numPr>
      <w:jc w:val="left"/>
    </w:pPr>
    <w:rPr>
      <w:rFonts w:ascii="Arial" w:hAnsi="Arial"/>
      <w:sz w:val="20"/>
    </w:rPr>
  </w:style>
  <w:style w:type="paragraph" w:customStyle="1" w:styleId="Maintext3">
    <w:name w:val="Main text 3"/>
    <w:basedOn w:val="a7"/>
    <w:rsid w:val="00F11B3E"/>
    <w:pPr>
      <w:numPr>
        <w:ilvl w:val="2"/>
        <w:numId w:val="23"/>
      </w:numPr>
      <w:spacing w:before="120" w:after="120" w:line="260" w:lineRule="exact"/>
      <w:jc w:val="left"/>
    </w:pPr>
    <w:rPr>
      <w:rFonts w:ascii="Arial" w:hAnsi="Arial"/>
      <w:sz w:val="20"/>
    </w:rPr>
  </w:style>
  <w:style w:type="paragraph" w:customStyle="1" w:styleId="MainText21">
    <w:name w:val="Main Text 2.1"/>
    <w:basedOn w:val="a7"/>
    <w:next w:val="Maintext22"/>
    <w:rsid w:val="00F11B3E"/>
    <w:pPr>
      <w:tabs>
        <w:tab w:val="left" w:pos="2160"/>
      </w:tabs>
      <w:spacing w:before="120" w:after="120" w:line="260" w:lineRule="exact"/>
      <w:ind w:left="2160" w:hanging="180"/>
      <w:jc w:val="left"/>
    </w:pPr>
    <w:rPr>
      <w:rFonts w:ascii="Arial" w:hAnsi="Arial" w:cs="Arial"/>
      <w:bCs/>
      <w:kern w:val="32"/>
      <w:sz w:val="20"/>
      <w:szCs w:val="20"/>
    </w:rPr>
  </w:style>
  <w:style w:type="paragraph" w:customStyle="1" w:styleId="MainText">
    <w:name w:val="Main Text"/>
    <w:basedOn w:val="a7"/>
    <w:rsid w:val="00F11B3E"/>
    <w:pPr>
      <w:tabs>
        <w:tab w:val="left" w:pos="2160"/>
      </w:tabs>
      <w:spacing w:before="120" w:after="120" w:line="260" w:lineRule="exact"/>
      <w:ind w:left="2160" w:hanging="180"/>
      <w:jc w:val="left"/>
    </w:pPr>
    <w:rPr>
      <w:rFonts w:ascii="Arial" w:hAnsi="Arial"/>
      <w:sz w:val="20"/>
    </w:rPr>
  </w:style>
  <w:style w:type="paragraph" w:customStyle="1" w:styleId="Num">
    <w:name w:val="Num"/>
    <w:basedOn w:val="a7"/>
    <w:rsid w:val="00F11B3E"/>
    <w:pPr>
      <w:tabs>
        <w:tab w:val="left" w:pos="360"/>
      </w:tabs>
      <w:spacing w:after="120"/>
      <w:ind w:left="360"/>
      <w:jc w:val="left"/>
    </w:pPr>
    <w:rPr>
      <w:lang w:val="en-US" w:eastAsia="en-US"/>
    </w:rPr>
  </w:style>
  <w:style w:type="paragraph" w:customStyle="1" w:styleId="afffffffa">
    <w:name w:val="Шифр документа"/>
    <w:basedOn w:val="affc"/>
    <w:autoRedefine/>
    <w:rsid w:val="00F11B3E"/>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7"/>
    <w:rsid w:val="00F11B3E"/>
    <w:pPr>
      <w:numPr>
        <w:numId w:val="24"/>
      </w:numPr>
      <w:spacing w:after="120"/>
      <w:jc w:val="left"/>
    </w:pPr>
    <w:rPr>
      <w:rFonts w:ascii="Arial" w:hAnsi="Arial"/>
      <w:sz w:val="20"/>
      <w:lang w:eastAsia="en-US"/>
    </w:rPr>
  </w:style>
  <w:style w:type="paragraph" w:customStyle="1" w:styleId="Perechen1Char">
    <w:name w:val="Perechen 1 Char"/>
    <w:basedOn w:val="af6"/>
    <w:rsid w:val="00F11B3E"/>
    <w:pPr>
      <w:numPr>
        <w:numId w:val="25"/>
      </w:numPr>
      <w:spacing w:before="120" w:line="240" w:lineRule="exact"/>
    </w:pPr>
    <w:rPr>
      <w:rFonts w:ascii="Arial" w:hAnsi="Arial"/>
      <w:sz w:val="20"/>
    </w:rPr>
  </w:style>
  <w:style w:type="character" w:customStyle="1" w:styleId="Perechen1CharChar1">
    <w:name w:val="Perechen 1 Char Char1"/>
    <w:rsid w:val="00F11B3E"/>
    <w:rPr>
      <w:rFonts w:ascii="Arial" w:hAnsi="Arial"/>
      <w:szCs w:val="24"/>
      <w:lang w:val="ru-RU" w:eastAsia="ru-RU" w:bidi="ar-SA"/>
    </w:rPr>
  </w:style>
  <w:style w:type="paragraph" w:customStyle="1" w:styleId="Perechen2">
    <w:name w:val="Perechen 2"/>
    <w:basedOn w:val="af6"/>
    <w:rsid w:val="00F11B3E"/>
    <w:pPr>
      <w:numPr>
        <w:numId w:val="26"/>
      </w:numPr>
    </w:pPr>
    <w:rPr>
      <w:rFonts w:ascii="Arial" w:hAnsi="Arial"/>
      <w:sz w:val="20"/>
    </w:rPr>
  </w:style>
  <w:style w:type="paragraph" w:customStyle="1" w:styleId="Maintext321">
    <w:name w:val="Main text 3.2.1"/>
    <w:basedOn w:val="a7"/>
    <w:rsid w:val="00F11B3E"/>
    <w:pPr>
      <w:tabs>
        <w:tab w:val="left" w:pos="3240"/>
      </w:tabs>
      <w:spacing w:before="120" w:after="120" w:line="260" w:lineRule="exact"/>
      <w:ind w:left="3240" w:hanging="360"/>
      <w:jc w:val="left"/>
    </w:pPr>
    <w:rPr>
      <w:rFonts w:ascii="Arial" w:hAnsi="Arial"/>
      <w:sz w:val="20"/>
    </w:rPr>
  </w:style>
  <w:style w:type="paragraph" w:customStyle="1" w:styleId="MainText324">
    <w:name w:val="Main Text 3.2.4"/>
    <w:basedOn w:val="a7"/>
    <w:rsid w:val="00F11B3E"/>
    <w:pPr>
      <w:tabs>
        <w:tab w:val="left" w:pos="1789"/>
      </w:tabs>
      <w:spacing w:before="120" w:after="120" w:line="260" w:lineRule="exact"/>
      <w:ind w:left="1717" w:hanging="648"/>
      <w:jc w:val="left"/>
    </w:pPr>
    <w:rPr>
      <w:rFonts w:ascii="Arial" w:hAnsi="Arial"/>
      <w:sz w:val="20"/>
    </w:rPr>
  </w:style>
  <w:style w:type="paragraph" w:customStyle="1" w:styleId="Maintext323">
    <w:name w:val="Main text 3.2.3"/>
    <w:basedOn w:val="a7"/>
    <w:rsid w:val="00F11B3E"/>
    <w:pPr>
      <w:numPr>
        <w:ilvl w:val="3"/>
        <w:numId w:val="27"/>
      </w:numPr>
      <w:tabs>
        <w:tab w:val="clear" w:pos="1080"/>
        <w:tab w:val="left" w:pos="1792"/>
      </w:tabs>
      <w:spacing w:before="120" w:after="120" w:line="260" w:lineRule="exact"/>
      <w:ind w:left="709"/>
      <w:jc w:val="left"/>
    </w:pPr>
    <w:rPr>
      <w:rFonts w:ascii="Arial" w:hAnsi="Arial"/>
      <w:sz w:val="20"/>
    </w:rPr>
  </w:style>
  <w:style w:type="character" w:customStyle="1" w:styleId="content">
    <w:name w:val="content"/>
    <w:rsid w:val="00F11B3E"/>
  </w:style>
  <w:style w:type="paragraph" w:customStyle="1" w:styleId="Unnumberedlist">
    <w:name w:val="Unnumbered list"/>
    <w:basedOn w:val="a7"/>
    <w:rsid w:val="00F11B3E"/>
    <w:pPr>
      <w:numPr>
        <w:numId w:val="28"/>
      </w:numPr>
      <w:spacing w:before="60" w:after="60"/>
    </w:pPr>
    <w:rPr>
      <w:rFonts w:ascii="Arial" w:hAnsi="Arial"/>
      <w:sz w:val="20"/>
      <w:szCs w:val="20"/>
    </w:rPr>
  </w:style>
  <w:style w:type="paragraph" w:customStyle="1" w:styleId="StyleHeading2">
    <w:name w:val="Style Heading 2 +"/>
    <w:basedOn w:val="25"/>
    <w:rsid w:val="00F11B3E"/>
    <w:pPr>
      <w:keepNext w:val="0"/>
      <w:tabs>
        <w:tab w:val="left" w:pos="0"/>
      </w:tabs>
      <w:spacing w:before="120" w:after="60"/>
      <w:jc w:val="both"/>
    </w:pPr>
    <w:rPr>
      <w:rFonts w:ascii="Arial" w:hAnsi="Arial"/>
      <w:b w:val="0"/>
      <w:bCs w:val="0"/>
      <w:i/>
      <w:sz w:val="20"/>
      <w:szCs w:val="20"/>
    </w:rPr>
  </w:style>
  <w:style w:type="character" w:customStyle="1" w:styleId="Perechen1Char0">
    <w:name w:val="Perechen 1 Char Знак"/>
    <w:rsid w:val="00F11B3E"/>
    <w:rPr>
      <w:rFonts w:ascii="Arial" w:hAnsi="Arial"/>
      <w:szCs w:val="24"/>
      <w:lang w:val="ru-RU" w:eastAsia="ru-RU" w:bidi="ar-SA"/>
    </w:rPr>
  </w:style>
  <w:style w:type="character" w:customStyle="1" w:styleId="labelbodytext11">
    <w:name w:val="labelbodytext11"/>
    <w:rsid w:val="00F11B3E"/>
  </w:style>
  <w:style w:type="paragraph" w:customStyle="1" w:styleId="1fb">
    <w:name w:val="1"/>
    <w:basedOn w:val="a7"/>
    <w:rsid w:val="00F11B3E"/>
    <w:pPr>
      <w:spacing w:before="100" w:beforeAutospacing="1" w:after="100" w:afterAutospacing="1"/>
      <w:jc w:val="left"/>
    </w:pPr>
    <w:rPr>
      <w:rFonts w:ascii="Tahoma" w:hAnsi="Tahoma"/>
      <w:sz w:val="20"/>
      <w:szCs w:val="20"/>
      <w:lang w:val="en-US" w:eastAsia="en-US"/>
    </w:rPr>
  </w:style>
  <w:style w:type="table" w:customStyle="1" w:styleId="1fc">
    <w:name w:val="Сетка таблицы1"/>
    <w:basedOn w:val="a9"/>
    <w:uiPriority w:val="99"/>
    <w:rsid w:val="00F11B3E"/>
    <w:pPr>
      <w:spacing w:after="60"/>
      <w:jc w:val="both"/>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b">
    <w:name w:val="Таблица шапка"/>
    <w:basedOn w:val="a7"/>
    <w:rsid w:val="00F11B3E"/>
    <w:pPr>
      <w:keepNext/>
      <w:suppressAutoHyphens/>
      <w:spacing w:before="40" w:after="40"/>
      <w:ind w:left="57" w:right="57"/>
      <w:jc w:val="left"/>
    </w:pPr>
    <w:rPr>
      <w:sz w:val="18"/>
      <w:szCs w:val="18"/>
      <w:lang w:eastAsia="ar-SA"/>
    </w:rPr>
  </w:style>
  <w:style w:type="paragraph" w:customStyle="1" w:styleId="Normal1">
    <w:name w:val="Normal1"/>
    <w:rsid w:val="00F11B3E"/>
    <w:pPr>
      <w:widowControl w:val="0"/>
    </w:pPr>
    <w:rPr>
      <w:snapToGrid w:val="0"/>
    </w:rPr>
  </w:style>
  <w:style w:type="paragraph" w:customStyle="1" w:styleId="1fd">
    <w:name w:val="Знак Знак Знак Знак Знак Знак Знак Знак Знак Знак Знак Знак Знак Знак1 Знак Знак Знак Знак Знак Знак Знак"/>
    <w:basedOn w:val="a7"/>
    <w:rsid w:val="00F11B3E"/>
    <w:pPr>
      <w:spacing w:after="160" w:line="240" w:lineRule="exact"/>
      <w:jc w:val="left"/>
    </w:pPr>
    <w:rPr>
      <w:rFonts w:ascii="Verdana" w:hAnsi="Verdana"/>
      <w:lang w:val="en-US" w:eastAsia="en-US"/>
    </w:rPr>
  </w:style>
  <w:style w:type="paragraph" w:customStyle="1" w:styleId="none">
    <w:name w:val="none"/>
    <w:basedOn w:val="a7"/>
    <w:rsid w:val="00F11B3E"/>
    <w:pPr>
      <w:spacing w:before="100" w:beforeAutospacing="1" w:after="100" w:afterAutospacing="1"/>
      <w:jc w:val="left"/>
    </w:pPr>
    <w:rPr>
      <w:color w:val="000000"/>
    </w:rPr>
  </w:style>
  <w:style w:type="paragraph" w:customStyle="1" w:styleId="Iauiue1">
    <w:name w:val="Iau?iue1"/>
    <w:rsid w:val="00F11B3E"/>
    <w:pPr>
      <w:widowControl w:val="0"/>
    </w:pPr>
  </w:style>
  <w:style w:type="paragraph" w:customStyle="1" w:styleId="0">
    <w:name w:val="Втяжка0"/>
    <w:basedOn w:val="a7"/>
    <w:rsid w:val="00F11B3E"/>
    <w:pPr>
      <w:autoSpaceDE w:val="0"/>
      <w:autoSpaceDN w:val="0"/>
      <w:ind w:left="567" w:hanging="567"/>
    </w:pPr>
    <w:rPr>
      <w:sz w:val="28"/>
      <w:szCs w:val="28"/>
      <w:lang w:val="en-US"/>
    </w:rPr>
  </w:style>
  <w:style w:type="paragraph" w:customStyle="1" w:styleId="afffffffc">
    <w:name w:val="ОбычныйТХТ"/>
    <w:basedOn w:val="a7"/>
    <w:rsid w:val="00F11B3E"/>
    <w:pPr>
      <w:spacing w:before="120"/>
      <w:ind w:firstLine="709"/>
    </w:pPr>
    <w:rPr>
      <w:rFonts w:ascii="Arial" w:hAnsi="Arial"/>
      <w:kern w:val="32"/>
      <w:szCs w:val="20"/>
      <w:lang w:val="uk-UA"/>
    </w:rPr>
  </w:style>
  <w:style w:type="paragraph" w:customStyle="1" w:styleId="2fb">
    <w:name w:val="Заголовок2ТХТ"/>
    <w:basedOn w:val="a7"/>
    <w:next w:val="a7"/>
    <w:uiPriority w:val="99"/>
    <w:rsid w:val="00F11B3E"/>
    <w:pPr>
      <w:tabs>
        <w:tab w:val="left" w:pos="1069"/>
      </w:tabs>
      <w:spacing w:before="120"/>
      <w:ind w:firstLine="709"/>
      <w:outlineLvl w:val="1"/>
    </w:pPr>
    <w:rPr>
      <w:rFonts w:ascii="Arial" w:hAnsi="Arial"/>
      <w:b/>
      <w:kern w:val="32"/>
      <w:szCs w:val="20"/>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7"/>
    <w:uiPriority w:val="99"/>
    <w:rsid w:val="00F11B3E"/>
    <w:pPr>
      <w:spacing w:before="100" w:beforeAutospacing="1" w:after="100" w:afterAutospacing="1"/>
      <w:jc w:val="left"/>
    </w:pPr>
    <w:rPr>
      <w:rFonts w:ascii="Tahoma" w:hAnsi="Tahoma" w:cs="Tahoma"/>
      <w:sz w:val="20"/>
      <w:szCs w:val="20"/>
      <w:lang w:val="en-US" w:eastAsia="en-US"/>
    </w:rPr>
  </w:style>
  <w:style w:type="paragraph" w:customStyle="1" w:styleId="410pt1">
    <w:name w:val="Стиль Заголовок4ТХТ + 10 pt1 Знак"/>
    <w:basedOn w:val="a7"/>
    <w:uiPriority w:val="99"/>
    <w:rsid w:val="00F11B3E"/>
    <w:pPr>
      <w:tabs>
        <w:tab w:val="left" w:pos="1701"/>
        <w:tab w:val="left" w:pos="1985"/>
        <w:tab w:val="left" w:pos="3048"/>
      </w:tabs>
      <w:spacing w:before="60"/>
      <w:ind w:left="3048" w:hanging="360"/>
      <w:outlineLvl w:val="3"/>
    </w:pPr>
    <w:rPr>
      <w:rFonts w:ascii="Arial" w:hAnsi="Arial" w:cs="Arial"/>
      <w:kern w:val="32"/>
      <w:sz w:val="20"/>
      <w:szCs w:val="20"/>
    </w:rPr>
  </w:style>
  <w:style w:type="paragraph" w:customStyle="1" w:styleId="410pt112">
    <w:name w:val="Стиль Стиль Заголовок4ТХТ + 10 pt1 Знак + 12 пт Междустр.интервал:..."/>
    <w:basedOn w:val="410pt1"/>
    <w:uiPriority w:val="99"/>
    <w:rsid w:val="00F11B3E"/>
    <w:pPr>
      <w:tabs>
        <w:tab w:val="clear" w:pos="3048"/>
      </w:tabs>
      <w:spacing w:line="264" w:lineRule="auto"/>
      <w:ind w:left="0" w:firstLine="709"/>
    </w:pPr>
    <w:rPr>
      <w:sz w:val="24"/>
      <w:szCs w:val="24"/>
    </w:rPr>
  </w:style>
  <w:style w:type="paragraph" w:customStyle="1" w:styleId="240">
    <w:name w:val="Основной текст 24"/>
    <w:basedOn w:val="a7"/>
    <w:rsid w:val="00F11B3E"/>
    <w:pPr>
      <w:overflowPunct w:val="0"/>
      <w:autoSpaceDE w:val="0"/>
      <w:autoSpaceDN w:val="0"/>
      <w:adjustRightInd w:val="0"/>
    </w:pPr>
    <w:rPr>
      <w:sz w:val="28"/>
      <w:szCs w:val="20"/>
    </w:rPr>
  </w:style>
  <w:style w:type="paragraph" w:customStyle="1" w:styleId="4a">
    <w:name w:val="Обычный4"/>
    <w:rsid w:val="00F11B3E"/>
    <w:pPr>
      <w:snapToGrid w:val="0"/>
    </w:pPr>
    <w:rPr>
      <w:sz w:val="28"/>
    </w:rPr>
  </w:style>
  <w:style w:type="paragraph" w:customStyle="1" w:styleId="style160">
    <w:name w:val="style16"/>
    <w:basedOn w:val="a7"/>
    <w:rsid w:val="00F11B3E"/>
    <w:pPr>
      <w:spacing w:before="100" w:beforeAutospacing="1" w:after="100" w:afterAutospacing="1"/>
      <w:jc w:val="left"/>
    </w:pPr>
  </w:style>
  <w:style w:type="character" w:customStyle="1" w:styleId="BodyTextIndentChar">
    <w:name w:val="Body Text Indent Char"/>
    <w:locked/>
    <w:rsid w:val="00F11B3E"/>
    <w:rPr>
      <w:sz w:val="28"/>
      <w:szCs w:val="24"/>
      <w:lang w:val="ru-RU" w:eastAsia="ru-RU" w:bidi="ar-SA"/>
    </w:rPr>
  </w:style>
  <w:style w:type="paragraph" w:customStyle="1" w:styleId="250">
    <w:name w:val="Основной текст 25"/>
    <w:basedOn w:val="a7"/>
    <w:rsid w:val="00F11B3E"/>
    <w:pPr>
      <w:overflowPunct w:val="0"/>
      <w:autoSpaceDE w:val="0"/>
      <w:autoSpaceDN w:val="0"/>
      <w:adjustRightInd w:val="0"/>
    </w:pPr>
    <w:rPr>
      <w:sz w:val="28"/>
      <w:szCs w:val="20"/>
    </w:rPr>
  </w:style>
  <w:style w:type="paragraph" w:customStyle="1" w:styleId="55">
    <w:name w:val="Обычный5"/>
    <w:rsid w:val="00F11B3E"/>
    <w:pPr>
      <w:snapToGrid w:val="0"/>
    </w:pPr>
    <w:rPr>
      <w:sz w:val="28"/>
    </w:rPr>
  </w:style>
  <w:style w:type="paragraph" w:customStyle="1" w:styleId="260">
    <w:name w:val="Основной текст 26"/>
    <w:basedOn w:val="a7"/>
    <w:rsid w:val="00F11B3E"/>
    <w:pPr>
      <w:overflowPunct w:val="0"/>
      <w:autoSpaceDE w:val="0"/>
      <w:autoSpaceDN w:val="0"/>
      <w:adjustRightInd w:val="0"/>
    </w:pPr>
    <w:rPr>
      <w:sz w:val="28"/>
      <w:szCs w:val="20"/>
    </w:rPr>
  </w:style>
  <w:style w:type="paragraph" w:customStyle="1" w:styleId="62">
    <w:name w:val="Обычный6"/>
    <w:rsid w:val="00F11B3E"/>
    <w:pPr>
      <w:snapToGrid w:val="0"/>
    </w:pPr>
    <w:rPr>
      <w:sz w:val="28"/>
    </w:rPr>
  </w:style>
  <w:style w:type="paragraph" w:customStyle="1" w:styleId="320">
    <w:name w:val="Основной текст с отступом 32"/>
    <w:basedOn w:val="a7"/>
    <w:rsid w:val="00F11B3E"/>
    <w:pPr>
      <w:ind w:firstLine="709"/>
    </w:pPr>
    <w:rPr>
      <w:sz w:val="28"/>
      <w:szCs w:val="20"/>
    </w:rPr>
  </w:style>
  <w:style w:type="paragraph" w:customStyle="1" w:styleId="2fc">
    <w:name w:val="Знак Знак Знак Знак Знак Знак Знак Знак Знак Знак Знак Знак Знак2"/>
    <w:basedOn w:val="a7"/>
    <w:uiPriority w:val="99"/>
    <w:rsid w:val="00F11B3E"/>
    <w:pPr>
      <w:spacing w:after="160" w:line="240" w:lineRule="exact"/>
      <w:jc w:val="left"/>
    </w:pPr>
    <w:rPr>
      <w:rFonts w:ascii="Verdana" w:hAnsi="Verdana" w:cs="Verdana"/>
      <w:lang w:val="en-US" w:eastAsia="en-US"/>
    </w:rPr>
  </w:style>
  <w:style w:type="paragraph" w:customStyle="1" w:styleId="1fe">
    <w:name w:val="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2fd">
    <w:name w:val="Знак Знак Знак Знак Знак Знак Знак Знак Знак2"/>
    <w:basedOn w:val="a7"/>
    <w:uiPriority w:val="99"/>
    <w:rsid w:val="00F11B3E"/>
    <w:pPr>
      <w:spacing w:after="160" w:line="240" w:lineRule="exact"/>
      <w:jc w:val="left"/>
    </w:pPr>
    <w:rPr>
      <w:rFonts w:ascii="Verdana" w:hAnsi="Verdana" w:cs="Verdana"/>
      <w:lang w:val="en-US" w:eastAsia="en-US"/>
    </w:rPr>
  </w:style>
  <w:style w:type="paragraph" w:customStyle="1" w:styleId="1ff">
    <w:name w:val="Знак Знак Знак 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14">
    <w:name w:val="Знак Знак Знак Знак Знак Знак Знак Знак Знак11"/>
    <w:basedOn w:val="a7"/>
    <w:uiPriority w:val="99"/>
    <w:rsid w:val="00F11B3E"/>
    <w:pPr>
      <w:spacing w:after="160" w:line="240" w:lineRule="exact"/>
      <w:jc w:val="left"/>
    </w:pPr>
    <w:rPr>
      <w:rFonts w:ascii="Verdana" w:hAnsi="Verdana" w:cs="Verdana"/>
      <w:lang w:val="en-US" w:eastAsia="en-US"/>
    </w:rPr>
  </w:style>
  <w:style w:type="paragraph" w:customStyle="1" w:styleId="1ff0">
    <w:name w:val="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ff1">
    <w:name w:val="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ff2">
    <w:name w:val="Знак 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15">
    <w:name w:val="Знак Знак Знак Знак Знак Знак Знак Знак Знак1 Знак1"/>
    <w:basedOn w:val="a7"/>
    <w:uiPriority w:val="99"/>
    <w:rsid w:val="00F11B3E"/>
    <w:pPr>
      <w:spacing w:after="160" w:line="240" w:lineRule="exact"/>
      <w:jc w:val="lef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7"/>
    <w:uiPriority w:val="99"/>
    <w:rsid w:val="00F11B3E"/>
    <w:pPr>
      <w:spacing w:after="160" w:line="240" w:lineRule="exact"/>
      <w:jc w:val="left"/>
    </w:pPr>
    <w:rPr>
      <w:rFonts w:ascii="Verdana" w:hAnsi="Verdana" w:cs="Verdana"/>
      <w:lang w:val="en-US" w:eastAsia="en-US"/>
    </w:rPr>
  </w:style>
  <w:style w:type="table" w:customStyle="1" w:styleId="2fe">
    <w:name w:val="Сетка таблицы2"/>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F11B3E"/>
    <w:rPr>
      <w:rFonts w:ascii="Times New Roman" w:hAnsi="Times New Roman" w:cs="Times New Roman" w:hint="default"/>
      <w:sz w:val="26"/>
      <w:szCs w:val="26"/>
    </w:rPr>
  </w:style>
  <w:style w:type="character" w:customStyle="1" w:styleId="FontStyle26">
    <w:name w:val="Font Style26"/>
    <w:rsid w:val="00F11B3E"/>
    <w:rPr>
      <w:rFonts w:ascii="Times New Roman" w:hAnsi="Times New Roman" w:cs="Times New Roman"/>
      <w:sz w:val="20"/>
      <w:szCs w:val="20"/>
    </w:rPr>
  </w:style>
  <w:style w:type="paragraph" w:customStyle="1" w:styleId="270">
    <w:name w:val="Основной текст 27"/>
    <w:basedOn w:val="a7"/>
    <w:rsid w:val="00F11B3E"/>
    <w:pPr>
      <w:overflowPunct w:val="0"/>
      <w:autoSpaceDE w:val="0"/>
      <w:autoSpaceDN w:val="0"/>
      <w:adjustRightInd w:val="0"/>
    </w:pPr>
    <w:rPr>
      <w:sz w:val="28"/>
      <w:szCs w:val="20"/>
    </w:rPr>
  </w:style>
  <w:style w:type="paragraph" w:customStyle="1" w:styleId="72">
    <w:name w:val="Обычный7"/>
    <w:rsid w:val="00F11B3E"/>
    <w:pPr>
      <w:snapToGrid w:val="0"/>
    </w:pPr>
    <w:rPr>
      <w:sz w:val="28"/>
    </w:rPr>
  </w:style>
  <w:style w:type="paragraph" w:customStyle="1" w:styleId="330">
    <w:name w:val="Основной текст с отступом 33"/>
    <w:basedOn w:val="a7"/>
    <w:rsid w:val="00F11B3E"/>
    <w:pPr>
      <w:ind w:firstLine="709"/>
    </w:pPr>
    <w:rPr>
      <w:sz w:val="28"/>
      <w:szCs w:val="20"/>
    </w:rPr>
  </w:style>
  <w:style w:type="table" w:customStyle="1" w:styleId="117">
    <w:name w:val="Сетка таблицы11"/>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7"/>
    <w:rsid w:val="00F11B3E"/>
    <w:pPr>
      <w:spacing w:before="8" w:after="8"/>
      <w:jc w:val="center"/>
    </w:pPr>
    <w:rPr>
      <w:b/>
      <w:bCs/>
      <w:color w:val="800000"/>
      <w:sz w:val="28"/>
      <w:szCs w:val="28"/>
    </w:rPr>
  </w:style>
  <w:style w:type="paragraph" w:customStyle="1" w:styleId="a5">
    <w:name w:val="Обычный с черточкой Знак"/>
    <w:basedOn w:val="a7"/>
    <w:rsid w:val="00F11B3E"/>
    <w:pPr>
      <w:numPr>
        <w:numId w:val="29"/>
      </w:numPr>
      <w:jc w:val="left"/>
    </w:pPr>
  </w:style>
  <w:style w:type="paragraph" w:customStyle="1" w:styleId="PRS-Text">
    <w:name w:val="PRS-Text"/>
    <w:basedOn w:val="a7"/>
    <w:rsid w:val="00F11B3E"/>
    <w:pPr>
      <w:overflowPunct w:val="0"/>
      <w:autoSpaceDE w:val="0"/>
      <w:autoSpaceDN w:val="0"/>
      <w:adjustRightInd w:val="0"/>
      <w:ind w:left="709" w:right="2268"/>
      <w:jc w:val="left"/>
    </w:pPr>
    <w:rPr>
      <w:rFonts w:ascii="Arial" w:hAnsi="Arial"/>
      <w:kern w:val="28"/>
      <w:sz w:val="20"/>
      <w:szCs w:val="20"/>
      <w:lang w:val="de-DE"/>
    </w:rPr>
  </w:style>
  <w:style w:type="paragraph" w:customStyle="1" w:styleId="afffffffd">
    <w:name w:val="Мой_текст"/>
    <w:basedOn w:val="a7"/>
    <w:rsid w:val="00F11B3E"/>
    <w:pPr>
      <w:tabs>
        <w:tab w:val="left" w:pos="720"/>
      </w:tabs>
      <w:spacing w:before="60" w:after="60" w:line="288" w:lineRule="auto"/>
      <w:ind w:firstLine="720"/>
    </w:pPr>
    <w:rPr>
      <w:rFonts w:ascii="Arial" w:hAnsi="Arial"/>
      <w:szCs w:val="20"/>
    </w:rPr>
  </w:style>
  <w:style w:type="paragraph" w:customStyle="1" w:styleId="2ff">
    <w:name w:val="Знак Знак Знак2 Знак"/>
    <w:basedOn w:val="a7"/>
    <w:rsid w:val="00F11B3E"/>
    <w:pPr>
      <w:widowControl w:val="0"/>
      <w:adjustRightInd w:val="0"/>
      <w:spacing w:after="160" w:line="240" w:lineRule="exact"/>
      <w:jc w:val="right"/>
    </w:pPr>
    <w:rPr>
      <w:sz w:val="20"/>
      <w:szCs w:val="20"/>
      <w:lang w:val="en-GB" w:eastAsia="en-US"/>
    </w:rPr>
  </w:style>
  <w:style w:type="paragraph" w:customStyle="1" w:styleId="afffffffe">
    <w:name w:val="абзац"/>
    <w:basedOn w:val="a7"/>
    <w:qFormat/>
    <w:rsid w:val="00F11B3E"/>
    <w:pPr>
      <w:spacing w:line="288" w:lineRule="auto"/>
      <w:ind w:firstLine="567"/>
    </w:pPr>
    <w:rPr>
      <w:rFonts w:ascii="Arial" w:hAnsi="Arial"/>
      <w:w w:val="110"/>
      <w:kern w:val="2"/>
      <w:sz w:val="28"/>
      <w:szCs w:val="20"/>
    </w:rPr>
  </w:style>
  <w:style w:type="paragraph" w:customStyle="1" w:styleId="CharChar0">
    <w:name w:val="Знак Знак Char Char Знак Знак"/>
    <w:basedOn w:val="a7"/>
    <w:rsid w:val="00F11B3E"/>
    <w:pPr>
      <w:spacing w:after="160" w:line="240" w:lineRule="exact"/>
      <w:jc w:val="left"/>
    </w:pPr>
    <w:rPr>
      <w:rFonts w:ascii="Verdana" w:hAnsi="Verdana"/>
      <w:lang w:val="en-US" w:eastAsia="en-US"/>
    </w:rPr>
  </w:style>
  <w:style w:type="paragraph" w:customStyle="1" w:styleId="CharCharCharChar">
    <w:name w:val="Char Char Знак Знак Char Char Знак Знак"/>
    <w:basedOn w:val="a7"/>
    <w:qFormat/>
    <w:rsid w:val="00F11B3E"/>
    <w:pPr>
      <w:spacing w:after="160" w:line="240" w:lineRule="exact"/>
      <w:jc w:val="left"/>
    </w:pPr>
    <w:rPr>
      <w:rFonts w:ascii="Verdana" w:hAnsi="Verdana"/>
      <w:lang w:val="en-US" w:eastAsia="en-US"/>
    </w:rPr>
  </w:style>
  <w:style w:type="paragraph" w:customStyle="1" w:styleId="1ff3">
    <w:name w:val="Нумерованный список1"/>
    <w:basedOn w:val="a7"/>
    <w:qFormat/>
    <w:rsid w:val="00F11B3E"/>
    <w:pPr>
      <w:tabs>
        <w:tab w:val="left" w:pos="600"/>
      </w:tabs>
      <w:suppressAutoHyphens/>
      <w:ind w:left="600" w:hanging="600"/>
      <w:jc w:val="left"/>
    </w:pPr>
    <w:rPr>
      <w:lang w:eastAsia="ar-SA"/>
    </w:rPr>
  </w:style>
  <w:style w:type="paragraph" w:styleId="2ff0">
    <w:name w:val="Quote"/>
    <w:basedOn w:val="a7"/>
    <w:next w:val="a7"/>
    <w:link w:val="2ff1"/>
    <w:uiPriority w:val="29"/>
    <w:qFormat/>
    <w:rsid w:val="00F11B3E"/>
    <w:pPr>
      <w:spacing w:after="60"/>
    </w:pPr>
    <w:rPr>
      <w:rFonts w:ascii="Calibri" w:eastAsia="Calibri" w:hAnsi="Calibri"/>
      <w:i/>
    </w:rPr>
  </w:style>
  <w:style w:type="character" w:customStyle="1" w:styleId="2ff1">
    <w:name w:val="Цитата 2 Знак"/>
    <w:basedOn w:val="a8"/>
    <w:link w:val="2ff0"/>
    <w:uiPriority w:val="29"/>
    <w:rsid w:val="00F11B3E"/>
    <w:rPr>
      <w:rFonts w:ascii="Calibri" w:eastAsia="Calibri" w:hAnsi="Calibri"/>
      <w:i/>
      <w:sz w:val="24"/>
      <w:szCs w:val="24"/>
    </w:rPr>
  </w:style>
  <w:style w:type="paragraph" w:styleId="affffffff">
    <w:name w:val="Intense Quote"/>
    <w:basedOn w:val="a7"/>
    <w:next w:val="a7"/>
    <w:link w:val="affffffff0"/>
    <w:uiPriority w:val="30"/>
    <w:qFormat/>
    <w:rsid w:val="00F11B3E"/>
    <w:pPr>
      <w:spacing w:after="60"/>
      <w:ind w:left="720" w:right="720"/>
    </w:pPr>
    <w:rPr>
      <w:rFonts w:ascii="Calibri" w:eastAsia="Calibri" w:hAnsi="Calibri"/>
      <w:b/>
      <w:i/>
      <w:szCs w:val="20"/>
    </w:rPr>
  </w:style>
  <w:style w:type="character" w:customStyle="1" w:styleId="affffffff0">
    <w:name w:val="Выделенная цитата Знак"/>
    <w:basedOn w:val="a8"/>
    <w:link w:val="affffffff"/>
    <w:uiPriority w:val="30"/>
    <w:rsid w:val="00F11B3E"/>
    <w:rPr>
      <w:rFonts w:ascii="Calibri" w:eastAsia="Calibri" w:hAnsi="Calibri"/>
      <w:b/>
      <w:i/>
      <w:sz w:val="24"/>
    </w:rPr>
  </w:style>
  <w:style w:type="character" w:customStyle="1" w:styleId="1ff4">
    <w:name w:val="Слабое выделение1"/>
    <w:uiPriority w:val="19"/>
    <w:qFormat/>
    <w:rsid w:val="00F11B3E"/>
    <w:rPr>
      <w:i/>
      <w:color w:val="5A5A5A"/>
    </w:rPr>
  </w:style>
  <w:style w:type="character" w:customStyle="1" w:styleId="1ff5">
    <w:name w:val="Сильное выделение1"/>
    <w:uiPriority w:val="21"/>
    <w:qFormat/>
    <w:rsid w:val="00F11B3E"/>
    <w:rPr>
      <w:b/>
      <w:i/>
      <w:sz w:val="24"/>
      <w:szCs w:val="24"/>
      <w:u w:val="single"/>
    </w:rPr>
  </w:style>
  <w:style w:type="character" w:customStyle="1" w:styleId="1ff6">
    <w:name w:val="Слабая ссылка1"/>
    <w:uiPriority w:val="31"/>
    <w:qFormat/>
    <w:rsid w:val="00F11B3E"/>
    <w:rPr>
      <w:sz w:val="24"/>
      <w:szCs w:val="24"/>
      <w:u w:val="single"/>
    </w:rPr>
  </w:style>
  <w:style w:type="character" w:customStyle="1" w:styleId="1ff7">
    <w:name w:val="Сильная ссылка1"/>
    <w:uiPriority w:val="32"/>
    <w:qFormat/>
    <w:rsid w:val="00F11B3E"/>
    <w:rPr>
      <w:b/>
      <w:sz w:val="24"/>
      <w:u w:val="single"/>
    </w:rPr>
  </w:style>
  <w:style w:type="character" w:customStyle="1" w:styleId="1ff8">
    <w:name w:val="Название книги1"/>
    <w:uiPriority w:val="33"/>
    <w:qFormat/>
    <w:rsid w:val="00F11B3E"/>
    <w:rPr>
      <w:rFonts w:ascii="Cambria" w:eastAsia="Times New Roman" w:hAnsi="Cambria"/>
      <w:b/>
      <w:i/>
      <w:sz w:val="24"/>
      <w:szCs w:val="24"/>
    </w:rPr>
  </w:style>
  <w:style w:type="paragraph" w:customStyle="1" w:styleId="3fd">
    <w:name w:val="Заголовок оглавления3"/>
    <w:basedOn w:val="12"/>
    <w:next w:val="a7"/>
    <w:uiPriority w:val="39"/>
    <w:qFormat/>
    <w:rsid w:val="00F11B3E"/>
    <w:pPr>
      <w:jc w:val="both"/>
      <w:outlineLvl w:val="9"/>
    </w:pPr>
    <w:rPr>
      <w:rFonts w:ascii="Cambria" w:hAnsi="Cambria"/>
      <w:bCs/>
      <w:kern w:val="32"/>
      <w:sz w:val="32"/>
      <w:szCs w:val="32"/>
    </w:rPr>
  </w:style>
  <w:style w:type="paragraph" w:customStyle="1" w:styleId="56">
    <w:name w:val="Основной текст5"/>
    <w:basedOn w:val="a7"/>
    <w:rsid w:val="00F11B3E"/>
    <w:pPr>
      <w:shd w:val="clear" w:color="auto" w:fill="FFFFFF"/>
      <w:spacing w:line="0" w:lineRule="atLeast"/>
      <w:ind w:hanging="180"/>
      <w:jc w:val="left"/>
    </w:pPr>
    <w:rPr>
      <w:rFonts w:ascii="Microsoft Sans Serif" w:eastAsia="Microsoft Sans Serif" w:hAnsi="Microsoft Sans Serif" w:cs="Microsoft Sans Serif"/>
      <w:spacing w:val="6"/>
      <w:sz w:val="16"/>
      <w:szCs w:val="16"/>
      <w:lang w:eastAsia="en-US"/>
    </w:rPr>
  </w:style>
  <w:style w:type="character" w:customStyle="1" w:styleId="-1pt">
    <w:name w:val="Основной текст + Интервал -1 pt"/>
    <w:qFormat/>
    <w:rsid w:val="00F11B3E"/>
    <w:rPr>
      <w:rFonts w:ascii="Microsoft Sans Serif" w:eastAsia="Microsoft Sans Serif" w:hAnsi="Microsoft Sans Serif" w:cs="Microsoft Sans Serif"/>
      <w:spacing w:val="-17"/>
      <w:sz w:val="16"/>
      <w:szCs w:val="16"/>
      <w:shd w:val="clear" w:color="auto" w:fill="FFFFFF"/>
      <w:lang w:val="en-US"/>
    </w:rPr>
  </w:style>
  <w:style w:type="paragraph" w:customStyle="1" w:styleId="formattext">
    <w:name w:val="formattext"/>
    <w:rsid w:val="00F11B3E"/>
    <w:pPr>
      <w:widowControl w:val="0"/>
      <w:autoSpaceDE w:val="0"/>
      <w:autoSpaceDN w:val="0"/>
      <w:adjustRightInd w:val="0"/>
    </w:pPr>
    <w:rPr>
      <w:sz w:val="18"/>
      <w:szCs w:val="18"/>
    </w:rPr>
  </w:style>
  <w:style w:type="paragraph" w:customStyle="1" w:styleId="headertext">
    <w:name w:val="headertext"/>
    <w:uiPriority w:val="99"/>
    <w:rsid w:val="00F11B3E"/>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F11B3E"/>
    <w:pPr>
      <w:widowControl w:val="0"/>
      <w:autoSpaceDE w:val="0"/>
      <w:autoSpaceDN w:val="0"/>
      <w:adjustRightInd w:val="0"/>
    </w:pPr>
    <w:rPr>
      <w:sz w:val="24"/>
      <w:szCs w:val="24"/>
    </w:rPr>
  </w:style>
  <w:style w:type="paragraph" w:customStyle="1" w:styleId="Style300">
    <w:name w:val="Style30"/>
    <w:basedOn w:val="a7"/>
    <w:uiPriority w:val="99"/>
    <w:qFormat/>
    <w:rsid w:val="00F11B3E"/>
    <w:pPr>
      <w:widowControl w:val="0"/>
      <w:autoSpaceDE w:val="0"/>
      <w:autoSpaceDN w:val="0"/>
      <w:adjustRightInd w:val="0"/>
      <w:jc w:val="left"/>
    </w:pPr>
  </w:style>
  <w:style w:type="paragraph" w:customStyle="1" w:styleId="Style31">
    <w:name w:val="Style31"/>
    <w:basedOn w:val="a7"/>
    <w:uiPriority w:val="99"/>
    <w:rsid w:val="00F11B3E"/>
    <w:pPr>
      <w:widowControl w:val="0"/>
      <w:autoSpaceDE w:val="0"/>
      <w:autoSpaceDN w:val="0"/>
      <w:adjustRightInd w:val="0"/>
      <w:spacing w:line="182" w:lineRule="exact"/>
    </w:pPr>
  </w:style>
  <w:style w:type="paragraph" w:customStyle="1" w:styleId="Style34">
    <w:name w:val="Style34"/>
    <w:basedOn w:val="a7"/>
    <w:uiPriority w:val="99"/>
    <w:qFormat/>
    <w:rsid w:val="00F11B3E"/>
    <w:pPr>
      <w:widowControl w:val="0"/>
      <w:autoSpaceDE w:val="0"/>
      <w:autoSpaceDN w:val="0"/>
      <w:adjustRightInd w:val="0"/>
      <w:spacing w:line="161" w:lineRule="exact"/>
    </w:pPr>
  </w:style>
  <w:style w:type="paragraph" w:customStyle="1" w:styleId="Style35">
    <w:name w:val="Style35"/>
    <w:basedOn w:val="a7"/>
    <w:uiPriority w:val="99"/>
    <w:rsid w:val="00F11B3E"/>
    <w:pPr>
      <w:widowControl w:val="0"/>
      <w:autoSpaceDE w:val="0"/>
      <w:autoSpaceDN w:val="0"/>
      <w:adjustRightInd w:val="0"/>
      <w:jc w:val="left"/>
    </w:pPr>
  </w:style>
  <w:style w:type="paragraph" w:customStyle="1" w:styleId="Style36">
    <w:name w:val="Style36"/>
    <w:basedOn w:val="a7"/>
    <w:uiPriority w:val="99"/>
    <w:rsid w:val="00F11B3E"/>
    <w:pPr>
      <w:widowControl w:val="0"/>
      <w:autoSpaceDE w:val="0"/>
      <w:autoSpaceDN w:val="0"/>
      <w:adjustRightInd w:val="0"/>
      <w:spacing w:line="161" w:lineRule="exact"/>
    </w:pPr>
  </w:style>
  <w:style w:type="paragraph" w:customStyle="1" w:styleId="Style40">
    <w:name w:val="Style40"/>
    <w:basedOn w:val="a7"/>
    <w:uiPriority w:val="99"/>
    <w:rsid w:val="00F11B3E"/>
    <w:pPr>
      <w:widowControl w:val="0"/>
      <w:autoSpaceDE w:val="0"/>
      <w:autoSpaceDN w:val="0"/>
      <w:adjustRightInd w:val="0"/>
      <w:jc w:val="left"/>
    </w:pPr>
  </w:style>
  <w:style w:type="character" w:customStyle="1" w:styleId="FontStyle51">
    <w:name w:val="Font Style51"/>
    <w:uiPriority w:val="99"/>
    <w:rsid w:val="00F11B3E"/>
    <w:rPr>
      <w:rFonts w:ascii="Trebuchet MS" w:hAnsi="Trebuchet MS" w:cs="Trebuchet MS" w:hint="default"/>
      <w:b/>
      <w:bCs/>
      <w:spacing w:val="20"/>
      <w:sz w:val="12"/>
      <w:szCs w:val="12"/>
    </w:rPr>
  </w:style>
  <w:style w:type="character" w:customStyle="1" w:styleId="FontStyle54">
    <w:name w:val="Font Style54"/>
    <w:uiPriority w:val="99"/>
    <w:rsid w:val="00F11B3E"/>
    <w:rPr>
      <w:rFonts w:ascii="Trebuchet MS" w:hAnsi="Trebuchet MS" w:cs="Trebuchet MS" w:hint="default"/>
      <w:i/>
      <w:iCs/>
      <w:spacing w:val="-10"/>
      <w:sz w:val="14"/>
      <w:szCs w:val="14"/>
    </w:rPr>
  </w:style>
  <w:style w:type="character" w:customStyle="1" w:styleId="FontStyle57">
    <w:name w:val="Font Style57"/>
    <w:uiPriority w:val="99"/>
    <w:rsid w:val="00F11B3E"/>
    <w:rPr>
      <w:rFonts w:ascii="Calibri" w:hAnsi="Calibri" w:cs="Calibri" w:hint="default"/>
      <w:b/>
      <w:bCs/>
      <w:sz w:val="10"/>
      <w:szCs w:val="10"/>
    </w:rPr>
  </w:style>
  <w:style w:type="character" w:customStyle="1" w:styleId="FontStyle58">
    <w:name w:val="Font Style58"/>
    <w:uiPriority w:val="99"/>
    <w:rsid w:val="00F11B3E"/>
    <w:rPr>
      <w:rFonts w:ascii="Cambria" w:hAnsi="Cambria" w:cs="Cambria" w:hint="default"/>
      <w:b/>
      <w:bCs/>
      <w:i/>
      <w:iCs/>
      <w:smallCaps/>
      <w:spacing w:val="-10"/>
      <w:sz w:val="8"/>
      <w:szCs w:val="8"/>
    </w:rPr>
  </w:style>
  <w:style w:type="character" w:customStyle="1" w:styleId="FontStyle59">
    <w:name w:val="Font Style59"/>
    <w:uiPriority w:val="99"/>
    <w:rsid w:val="00F11B3E"/>
    <w:rPr>
      <w:rFonts w:ascii="Consolas" w:hAnsi="Consolas" w:cs="Consolas" w:hint="default"/>
      <w:b/>
      <w:bCs/>
      <w:spacing w:val="-10"/>
      <w:sz w:val="10"/>
      <w:szCs w:val="10"/>
    </w:rPr>
  </w:style>
  <w:style w:type="character" w:customStyle="1" w:styleId="FontStyle60">
    <w:name w:val="Font Style60"/>
    <w:uiPriority w:val="99"/>
    <w:rsid w:val="00F11B3E"/>
    <w:rPr>
      <w:rFonts w:ascii="Times New Roman" w:hAnsi="Times New Roman" w:cs="Times New Roman" w:hint="default"/>
      <w:b/>
      <w:bCs/>
      <w:sz w:val="12"/>
      <w:szCs w:val="12"/>
    </w:rPr>
  </w:style>
  <w:style w:type="character" w:customStyle="1" w:styleId="FontStyle61">
    <w:name w:val="Font Style61"/>
    <w:uiPriority w:val="99"/>
    <w:rsid w:val="00F11B3E"/>
    <w:rPr>
      <w:rFonts w:ascii="Times New Roman" w:hAnsi="Times New Roman" w:cs="Times New Roman" w:hint="default"/>
      <w:b/>
      <w:bCs/>
      <w:sz w:val="12"/>
      <w:szCs w:val="12"/>
    </w:rPr>
  </w:style>
  <w:style w:type="character" w:customStyle="1" w:styleId="FontStyle69">
    <w:name w:val="Font Style69"/>
    <w:uiPriority w:val="99"/>
    <w:qFormat/>
    <w:rsid w:val="00F11B3E"/>
    <w:rPr>
      <w:rFonts w:ascii="Trebuchet MS" w:hAnsi="Trebuchet MS" w:cs="Trebuchet MS" w:hint="default"/>
      <w:b/>
      <w:bCs/>
      <w:sz w:val="14"/>
      <w:szCs w:val="14"/>
    </w:rPr>
  </w:style>
  <w:style w:type="character" w:customStyle="1" w:styleId="FontStyle72">
    <w:name w:val="Font Style72"/>
    <w:uiPriority w:val="99"/>
    <w:rsid w:val="00F11B3E"/>
    <w:rPr>
      <w:rFonts w:ascii="Cambria" w:hAnsi="Cambria" w:cs="Cambria" w:hint="default"/>
      <w:sz w:val="20"/>
      <w:szCs w:val="20"/>
    </w:rPr>
  </w:style>
  <w:style w:type="character" w:customStyle="1" w:styleId="FontStyle73">
    <w:name w:val="Font Style73"/>
    <w:uiPriority w:val="99"/>
    <w:rsid w:val="00F11B3E"/>
    <w:rPr>
      <w:rFonts w:ascii="Times New Roman" w:hAnsi="Times New Roman" w:cs="Times New Roman" w:hint="default"/>
      <w:sz w:val="14"/>
      <w:szCs w:val="14"/>
    </w:rPr>
  </w:style>
  <w:style w:type="paragraph" w:customStyle="1" w:styleId="HEADERTEXT0">
    <w:name w:val=".HEADERTEXT"/>
    <w:uiPriority w:val="99"/>
    <w:rsid w:val="00F11B3E"/>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F11B3E"/>
    <w:pPr>
      <w:widowControl w:val="0"/>
      <w:autoSpaceDE w:val="0"/>
      <w:autoSpaceDN w:val="0"/>
      <w:adjustRightInd w:val="0"/>
    </w:pPr>
    <w:rPr>
      <w:sz w:val="24"/>
      <w:szCs w:val="24"/>
    </w:rPr>
  </w:style>
  <w:style w:type="character" w:customStyle="1" w:styleId="FontStyle13">
    <w:name w:val="Font Style13"/>
    <w:rsid w:val="00F11B3E"/>
    <w:rPr>
      <w:rFonts w:ascii="Times New Roman" w:hAnsi="Times New Roman" w:cs="Times New Roman" w:hint="default"/>
      <w:sz w:val="26"/>
      <w:szCs w:val="26"/>
    </w:rPr>
  </w:style>
  <w:style w:type="paragraph" w:customStyle="1" w:styleId="1ff9">
    <w:name w:val="Без интервала1"/>
    <w:uiPriority w:val="99"/>
    <w:qFormat/>
    <w:rsid w:val="00F11B3E"/>
    <w:rPr>
      <w:rFonts w:ascii="Calibri" w:hAnsi="Calibri" w:cs="Calibri"/>
      <w:sz w:val="22"/>
      <w:szCs w:val="22"/>
    </w:rPr>
  </w:style>
  <w:style w:type="paragraph" w:customStyle="1" w:styleId="2210">
    <w:name w:val="Основной текст 221"/>
    <w:basedOn w:val="a7"/>
    <w:uiPriority w:val="99"/>
    <w:rsid w:val="00F11B3E"/>
    <w:pPr>
      <w:spacing w:line="360" w:lineRule="auto"/>
      <w:ind w:firstLine="709"/>
    </w:pPr>
    <w:rPr>
      <w:sz w:val="28"/>
      <w:szCs w:val="28"/>
    </w:rPr>
  </w:style>
  <w:style w:type="paragraph" w:customStyle="1" w:styleId="e93">
    <w:name w:val="Основно&quot;e9 текст 3"/>
    <w:basedOn w:val="a7"/>
    <w:uiPriority w:val="99"/>
    <w:rsid w:val="00F11B3E"/>
    <w:pPr>
      <w:widowControl w:val="0"/>
      <w:tabs>
        <w:tab w:val="left" w:pos="993"/>
      </w:tabs>
      <w:spacing w:line="360" w:lineRule="auto"/>
      <w:jc w:val="left"/>
    </w:pPr>
    <w:rPr>
      <w:sz w:val="28"/>
      <w:szCs w:val="28"/>
    </w:rPr>
  </w:style>
  <w:style w:type="table" w:customStyle="1" w:styleId="3fe">
    <w:name w:val="Сетка таблицы3"/>
    <w:basedOn w:val="a9"/>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9"/>
    <w:uiPriority w:val="39"/>
    <w:rsid w:val="00F11B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ТУ"/>
    <w:basedOn w:val="a7"/>
    <w:rsid w:val="00F11B3E"/>
    <w:pPr>
      <w:numPr>
        <w:numId w:val="30"/>
      </w:numPr>
      <w:spacing w:line="360" w:lineRule="auto"/>
      <w:jc w:val="left"/>
      <w:outlineLvl w:val="0"/>
    </w:pPr>
    <w:rPr>
      <w:lang w:eastAsia="en-US"/>
    </w:rPr>
  </w:style>
  <w:style w:type="paragraph" w:customStyle="1" w:styleId="24">
    <w:name w:val="Заголовок 2ТУ"/>
    <w:basedOn w:val="a7"/>
    <w:qFormat/>
    <w:rsid w:val="00F11B3E"/>
    <w:pPr>
      <w:numPr>
        <w:ilvl w:val="1"/>
        <w:numId w:val="30"/>
      </w:numPr>
      <w:tabs>
        <w:tab w:val="left" w:pos="2853"/>
      </w:tabs>
      <w:spacing w:line="360" w:lineRule="auto"/>
      <w:jc w:val="left"/>
      <w:outlineLvl w:val="1"/>
    </w:pPr>
    <w:rPr>
      <w:lang w:eastAsia="en-US"/>
    </w:rPr>
  </w:style>
  <w:style w:type="paragraph" w:customStyle="1" w:styleId="34">
    <w:name w:val="Заголовок 3ТУ"/>
    <w:basedOn w:val="a7"/>
    <w:rsid w:val="00F11B3E"/>
    <w:pPr>
      <w:numPr>
        <w:ilvl w:val="2"/>
        <w:numId w:val="30"/>
      </w:numPr>
      <w:tabs>
        <w:tab w:val="left" w:pos="1701"/>
      </w:tabs>
      <w:spacing w:line="360" w:lineRule="auto"/>
      <w:jc w:val="left"/>
      <w:outlineLvl w:val="2"/>
    </w:pPr>
    <w:rPr>
      <w:lang w:eastAsia="en-US"/>
    </w:rPr>
  </w:style>
  <w:style w:type="paragraph" w:customStyle="1" w:styleId="41">
    <w:name w:val="Заголовок 4ТУ"/>
    <w:basedOn w:val="a7"/>
    <w:rsid w:val="00F11B3E"/>
    <w:pPr>
      <w:numPr>
        <w:ilvl w:val="3"/>
        <w:numId w:val="30"/>
      </w:numPr>
      <w:tabs>
        <w:tab w:val="left" w:pos="1985"/>
      </w:tabs>
      <w:spacing w:line="360" w:lineRule="auto"/>
      <w:jc w:val="left"/>
      <w:outlineLvl w:val="3"/>
    </w:pPr>
    <w:rPr>
      <w:bCs/>
      <w:lang w:eastAsia="en-US"/>
    </w:rPr>
  </w:style>
  <w:style w:type="character" w:customStyle="1" w:styleId="outer">
    <w:name w:val="outer"/>
    <w:rsid w:val="00F11B3E"/>
  </w:style>
  <w:style w:type="character" w:customStyle="1" w:styleId="componentheading">
    <w:name w:val="componentheading"/>
    <w:rsid w:val="00F11B3E"/>
  </w:style>
  <w:style w:type="character" w:customStyle="1" w:styleId="shorttext">
    <w:name w:val="short_text"/>
    <w:qFormat/>
    <w:rsid w:val="00F11B3E"/>
  </w:style>
  <w:style w:type="character" w:customStyle="1" w:styleId="hps">
    <w:name w:val="hps"/>
    <w:rsid w:val="00F11B3E"/>
  </w:style>
  <w:style w:type="character" w:customStyle="1" w:styleId="hpsatn">
    <w:name w:val="hps atn"/>
    <w:rsid w:val="00F11B3E"/>
  </w:style>
  <w:style w:type="character" w:customStyle="1" w:styleId="hpsalt-edited">
    <w:name w:val="hps alt-edited"/>
    <w:qFormat/>
    <w:rsid w:val="00F11B3E"/>
  </w:style>
  <w:style w:type="paragraph" w:customStyle="1" w:styleId="CharChar5">
    <w:name w:val="Char Char5"/>
    <w:basedOn w:val="a7"/>
    <w:rsid w:val="00F11B3E"/>
    <w:pPr>
      <w:spacing w:after="160" w:line="240" w:lineRule="exact"/>
      <w:jc w:val="left"/>
    </w:pPr>
    <w:rPr>
      <w:rFonts w:ascii="Verdana" w:hAnsi="Verdana" w:cs="Arial"/>
      <w:sz w:val="22"/>
      <w:szCs w:val="20"/>
      <w:lang w:val="en-US" w:eastAsia="en-US"/>
    </w:rPr>
  </w:style>
  <w:style w:type="character" w:customStyle="1" w:styleId="82">
    <w:name w:val="Знак Знак8"/>
    <w:locked/>
    <w:rsid w:val="00F11B3E"/>
    <w:rPr>
      <w:sz w:val="28"/>
      <w:szCs w:val="28"/>
      <w:lang w:val="ru-RU" w:eastAsia="ru-RU" w:bidi="ar-SA"/>
    </w:rPr>
  </w:style>
  <w:style w:type="character" w:customStyle="1" w:styleId="73">
    <w:name w:val="Знак Знак7"/>
    <w:locked/>
    <w:rsid w:val="00F11B3E"/>
    <w:rPr>
      <w:sz w:val="24"/>
      <w:szCs w:val="24"/>
      <w:lang w:val="ru-RU" w:eastAsia="ru-RU" w:bidi="ar-SA"/>
    </w:rPr>
  </w:style>
  <w:style w:type="character" w:customStyle="1" w:styleId="3ff">
    <w:name w:val="Знак Знак3"/>
    <w:rsid w:val="00F11B3E"/>
    <w:rPr>
      <w:sz w:val="28"/>
      <w:szCs w:val="24"/>
      <w:lang w:val="ru-RU" w:eastAsia="ru-RU" w:bidi="ar-SA"/>
    </w:rPr>
  </w:style>
  <w:style w:type="character" w:customStyle="1" w:styleId="2ff2">
    <w:name w:val="Знак Знак2"/>
    <w:rsid w:val="00F11B3E"/>
    <w:rPr>
      <w:sz w:val="28"/>
      <w:szCs w:val="24"/>
      <w:lang w:val="ru-RU" w:eastAsia="ru-RU" w:bidi="ar-SA"/>
    </w:rPr>
  </w:style>
  <w:style w:type="paragraph" w:customStyle="1" w:styleId="maintable1">
    <w:name w:val="maintable1"/>
    <w:basedOn w:val="a7"/>
    <w:rsid w:val="00F11B3E"/>
    <w:pPr>
      <w:spacing w:before="100" w:beforeAutospacing="1" w:after="100" w:afterAutospacing="1"/>
      <w:jc w:val="left"/>
    </w:pPr>
  </w:style>
  <w:style w:type="character" w:customStyle="1" w:styleId="cataloguespecif">
    <w:name w:val="catalogue_specif"/>
    <w:rsid w:val="00F11B3E"/>
    <w:rPr>
      <w:shd w:val="clear" w:color="auto" w:fill="FFFFFF"/>
    </w:rPr>
  </w:style>
  <w:style w:type="character" w:customStyle="1" w:styleId="normal10">
    <w:name w:val="normal1"/>
    <w:rsid w:val="00F11B3E"/>
    <w:rPr>
      <w:rFonts w:ascii="Verdana" w:hAnsi="Verdana" w:hint="default"/>
      <w:color w:val="3B6073"/>
      <w:sz w:val="17"/>
      <w:szCs w:val="17"/>
    </w:rPr>
  </w:style>
  <w:style w:type="character" w:customStyle="1" w:styleId="b-serp-itemtextpassage1">
    <w:name w:val="b-serp-item__text_passage1"/>
    <w:rsid w:val="00F11B3E"/>
    <w:rPr>
      <w:b/>
      <w:bCs/>
    </w:rPr>
  </w:style>
  <w:style w:type="paragraph" w:customStyle="1" w:styleId="213">
    <w:name w:val="Заголовок 2.1"/>
    <w:basedOn w:val="12"/>
    <w:qFormat/>
    <w:rsid w:val="00F11B3E"/>
    <w:pPr>
      <w:keepLines/>
      <w:widowControl w:val="0"/>
      <w:suppressLineNumbers/>
      <w:tabs>
        <w:tab w:val="left" w:pos="360"/>
      </w:tabs>
      <w:suppressAutoHyphens/>
    </w:pPr>
    <w:rPr>
      <w:caps/>
      <w:szCs w:val="28"/>
    </w:rPr>
  </w:style>
  <w:style w:type="paragraph" w:customStyle="1" w:styleId="Preformat">
    <w:name w:val="Preformat"/>
    <w:rsid w:val="00F11B3E"/>
    <w:rPr>
      <w:rFonts w:ascii="Courier New" w:hAnsi="Courier New"/>
      <w:sz w:val="22"/>
    </w:rPr>
  </w:style>
  <w:style w:type="character" w:customStyle="1" w:styleId="ConsPlusNormal1">
    <w:name w:val="ConsPlusNormal Знак Знак"/>
    <w:rsid w:val="00F11B3E"/>
    <w:rPr>
      <w:rFonts w:ascii="Arial" w:eastAsia="Calibri" w:hAnsi="Arial" w:cs="Arial"/>
      <w:sz w:val="28"/>
      <w:szCs w:val="22"/>
      <w:lang w:val="ru-RU" w:eastAsia="ru-RU" w:bidi="ar-SA"/>
    </w:rPr>
  </w:style>
  <w:style w:type="character" w:customStyle="1" w:styleId="WW8Num2z0">
    <w:name w:val="WW8Num2z0"/>
    <w:rsid w:val="00F11B3E"/>
  </w:style>
  <w:style w:type="character" w:customStyle="1" w:styleId="Absatz-Standardschriftart">
    <w:name w:val="Absatz-Standardschriftart"/>
    <w:rsid w:val="00F11B3E"/>
  </w:style>
  <w:style w:type="character" w:customStyle="1" w:styleId="WW-Absatz-Standardschriftart">
    <w:name w:val="WW-Absatz-Standardschriftart"/>
    <w:rsid w:val="00F11B3E"/>
  </w:style>
  <w:style w:type="character" w:customStyle="1" w:styleId="WW-Absatz-Standardschriftart1">
    <w:name w:val="WW-Absatz-Standardschriftart1"/>
    <w:rsid w:val="00F11B3E"/>
  </w:style>
  <w:style w:type="character" w:customStyle="1" w:styleId="WW-Absatz-Standardschriftart11">
    <w:name w:val="WW-Absatz-Standardschriftart11"/>
    <w:rsid w:val="00F11B3E"/>
  </w:style>
  <w:style w:type="character" w:customStyle="1" w:styleId="WW8Num3z1">
    <w:name w:val="WW8Num3z1"/>
    <w:rsid w:val="00F11B3E"/>
  </w:style>
  <w:style w:type="character" w:customStyle="1" w:styleId="WW8Num4z0">
    <w:name w:val="WW8Num4z0"/>
    <w:rsid w:val="00F11B3E"/>
    <w:rPr>
      <w:rFonts w:ascii="Times New Roman" w:hAnsi="Times New Roman" w:cs="Times New Roman"/>
    </w:rPr>
  </w:style>
  <w:style w:type="character" w:customStyle="1" w:styleId="WW8NumSt2z0">
    <w:name w:val="WW8NumSt2z0"/>
    <w:rsid w:val="00F11B3E"/>
    <w:rPr>
      <w:rFonts w:ascii="Times New Roman" w:hAnsi="Times New Roman" w:cs="Times New Roman"/>
    </w:rPr>
  </w:style>
  <w:style w:type="paragraph" w:customStyle="1" w:styleId="1ffa">
    <w:name w:val="Заголовок1"/>
    <w:basedOn w:val="a7"/>
    <w:next w:val="aff5"/>
    <w:rsid w:val="00F11B3E"/>
    <w:pPr>
      <w:keepNext/>
      <w:widowControl w:val="0"/>
      <w:suppressAutoHyphens/>
      <w:autoSpaceDE w:val="0"/>
      <w:spacing w:before="240" w:after="120"/>
      <w:jc w:val="left"/>
    </w:pPr>
    <w:rPr>
      <w:rFonts w:ascii="Arial" w:eastAsia="Lucida Sans Unicode" w:hAnsi="Arial" w:cs="Mangal"/>
      <w:sz w:val="28"/>
      <w:szCs w:val="28"/>
      <w:lang w:eastAsia="ar-SA"/>
    </w:rPr>
  </w:style>
  <w:style w:type="paragraph" w:customStyle="1" w:styleId="1ffb">
    <w:name w:val="Указатель1"/>
    <w:basedOn w:val="a7"/>
    <w:rsid w:val="00F11B3E"/>
    <w:pPr>
      <w:widowControl w:val="0"/>
      <w:suppressLineNumbers/>
      <w:suppressAutoHyphens/>
      <w:autoSpaceDE w:val="0"/>
      <w:jc w:val="left"/>
    </w:pPr>
    <w:rPr>
      <w:rFonts w:cs="Mangal"/>
      <w:sz w:val="20"/>
      <w:szCs w:val="20"/>
      <w:lang w:eastAsia="ar-SA"/>
    </w:rPr>
  </w:style>
  <w:style w:type="paragraph" w:customStyle="1" w:styleId="affffffff1">
    <w:name w:val="Содержимое таблицы"/>
    <w:basedOn w:val="a7"/>
    <w:rsid w:val="00F11B3E"/>
    <w:pPr>
      <w:widowControl w:val="0"/>
      <w:suppressLineNumbers/>
      <w:suppressAutoHyphens/>
      <w:autoSpaceDE w:val="0"/>
      <w:jc w:val="left"/>
    </w:pPr>
    <w:rPr>
      <w:sz w:val="20"/>
      <w:szCs w:val="20"/>
      <w:lang w:eastAsia="ar-SA"/>
    </w:rPr>
  </w:style>
  <w:style w:type="paragraph" w:customStyle="1" w:styleId="affffffff2">
    <w:name w:val="Заголовок таблицы"/>
    <w:basedOn w:val="affffffff1"/>
    <w:rsid w:val="00F11B3E"/>
    <w:pPr>
      <w:jc w:val="center"/>
    </w:pPr>
    <w:rPr>
      <w:b/>
      <w:bCs/>
    </w:rPr>
  </w:style>
  <w:style w:type="character" w:customStyle="1" w:styleId="ConsPlusNonformat0">
    <w:name w:val="ConsPlusNonformat Знак"/>
    <w:link w:val="ConsPlusNonformat"/>
    <w:locked/>
    <w:rsid w:val="00F11B3E"/>
    <w:rPr>
      <w:rFonts w:ascii="Courier New" w:hAnsi="Courier New" w:cs="Courier New"/>
    </w:rPr>
  </w:style>
  <w:style w:type="paragraph" w:customStyle="1" w:styleId="Lb">
    <w:name w:val="ОбLbчный"/>
    <w:next w:val="12"/>
    <w:rsid w:val="00F11B3E"/>
    <w:pPr>
      <w:widowControl w:val="0"/>
      <w:tabs>
        <w:tab w:val="left" w:pos="360"/>
      </w:tabs>
      <w:suppressAutoHyphens/>
      <w:spacing w:line="360" w:lineRule="auto"/>
      <w:jc w:val="both"/>
    </w:pPr>
    <w:rPr>
      <w:rFonts w:eastAsia="Arial"/>
      <w:sz w:val="24"/>
      <w:szCs w:val="24"/>
      <w:lang w:eastAsia="ar-SA"/>
    </w:rPr>
  </w:style>
  <w:style w:type="paragraph" w:customStyle="1" w:styleId="222">
    <w:name w:val="Маркированный список 22"/>
    <w:basedOn w:val="a7"/>
    <w:rsid w:val="00F11B3E"/>
    <w:pPr>
      <w:tabs>
        <w:tab w:val="left" w:pos="1211"/>
      </w:tabs>
      <w:suppressAutoHyphens/>
      <w:ind w:left="927" w:hanging="76"/>
      <w:jc w:val="left"/>
    </w:pPr>
    <w:rPr>
      <w:sz w:val="22"/>
      <w:szCs w:val="20"/>
      <w:lang w:eastAsia="ar-SA"/>
    </w:rPr>
  </w:style>
  <w:style w:type="character" w:customStyle="1" w:styleId="2ff3">
    <w:name w:val="Стиль Заголовок 2 + не курсив Знак"/>
    <w:link w:val="2ff4"/>
    <w:locked/>
    <w:rsid w:val="00F11B3E"/>
    <w:rPr>
      <w:rFonts w:ascii="Arial" w:hAnsi="Arial" w:cs="Arial"/>
      <w:b/>
      <w:bCs/>
      <w:i/>
      <w:iCs/>
      <w:sz w:val="24"/>
      <w:szCs w:val="24"/>
      <w:lang w:eastAsia="ar-SA"/>
    </w:rPr>
  </w:style>
  <w:style w:type="paragraph" w:customStyle="1" w:styleId="2ff4">
    <w:name w:val="Стиль Заголовок 2 + не курсив"/>
    <w:basedOn w:val="25"/>
    <w:link w:val="2ff3"/>
    <w:rsid w:val="00F11B3E"/>
    <w:pPr>
      <w:tabs>
        <w:tab w:val="left" w:pos="360"/>
      </w:tabs>
      <w:suppressAutoHyphens/>
      <w:spacing w:before="240" w:after="60"/>
      <w:jc w:val="left"/>
    </w:pPr>
    <w:rPr>
      <w:rFonts w:ascii="Arial" w:hAnsi="Arial" w:cs="Arial"/>
      <w:i/>
      <w:iCs/>
      <w:lang w:eastAsia="ar-SA"/>
    </w:rPr>
  </w:style>
  <w:style w:type="paragraph" w:customStyle="1" w:styleId="3ff0">
    <w:name w:val="Стиль Заголовок 3 + курсив"/>
    <w:basedOn w:val="36"/>
    <w:qFormat/>
    <w:rsid w:val="00F11B3E"/>
    <w:pPr>
      <w:tabs>
        <w:tab w:val="left" w:pos="1440"/>
      </w:tabs>
      <w:suppressAutoHyphens/>
      <w:ind w:left="1224" w:hanging="504"/>
      <w:jc w:val="left"/>
    </w:pPr>
    <w:rPr>
      <w:rFonts w:cs="Arial"/>
      <w:b w:val="0"/>
      <w:i/>
      <w:iCs/>
      <w:szCs w:val="24"/>
      <w:lang w:eastAsia="ar-SA"/>
    </w:rPr>
  </w:style>
  <w:style w:type="table" w:customStyle="1" w:styleId="321">
    <w:name w:val="Сетка таблицы32"/>
    <w:basedOn w:val="a9"/>
    <w:rsid w:val="00F11B3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4 Знак Знак Знак Знак Знак Знак1 Знак Знак Знак Знак Знак Знак"/>
    <w:basedOn w:val="a7"/>
    <w:qFormat/>
    <w:rsid w:val="00F11B3E"/>
    <w:pPr>
      <w:spacing w:after="160" w:line="240" w:lineRule="exact"/>
      <w:jc w:val="left"/>
    </w:pPr>
    <w:rPr>
      <w:rFonts w:eastAsia="Calibri"/>
      <w:sz w:val="20"/>
      <w:szCs w:val="20"/>
      <w:lang w:eastAsia="zh-CN"/>
    </w:rPr>
  </w:style>
  <w:style w:type="paragraph" w:customStyle="1" w:styleId="msonormalcxsplast">
    <w:name w:val="msonormalcxsplast"/>
    <w:basedOn w:val="a7"/>
    <w:rsid w:val="00F11B3E"/>
    <w:pPr>
      <w:spacing w:before="100" w:beforeAutospacing="1" w:after="100" w:afterAutospacing="1"/>
      <w:jc w:val="left"/>
    </w:pPr>
  </w:style>
  <w:style w:type="character" w:customStyle="1" w:styleId="2ff5">
    <w:name w:val="Текст сноски Знак2"/>
    <w:rsid w:val="00F11B3E"/>
  </w:style>
  <w:style w:type="paragraph" w:customStyle="1" w:styleId="83">
    <w:name w:val="Обычный8"/>
    <w:rsid w:val="00F11B3E"/>
    <w:pPr>
      <w:suppressAutoHyphens/>
    </w:pPr>
    <w:rPr>
      <w:rFonts w:eastAsia="Arial"/>
      <w:lang w:eastAsia="ar-SA"/>
    </w:rPr>
  </w:style>
  <w:style w:type="character" w:customStyle="1" w:styleId="2ff6">
    <w:name w:val="Основной текст (2) + Не курсив"/>
    <w:uiPriority w:val="99"/>
    <w:rsid w:val="00F11B3E"/>
  </w:style>
  <w:style w:type="character" w:customStyle="1" w:styleId="affffffff3">
    <w:name w:val="Оглавление_"/>
    <w:link w:val="affffffff4"/>
    <w:rsid w:val="00F11B3E"/>
    <w:rPr>
      <w:spacing w:val="5"/>
      <w:sz w:val="19"/>
      <w:szCs w:val="19"/>
      <w:shd w:val="clear" w:color="auto" w:fill="FFFFFF"/>
    </w:rPr>
  </w:style>
  <w:style w:type="paragraph" w:customStyle="1" w:styleId="affffffff4">
    <w:name w:val="Оглавление"/>
    <w:basedOn w:val="a7"/>
    <w:link w:val="affffffff3"/>
    <w:qFormat/>
    <w:rsid w:val="00F11B3E"/>
    <w:pPr>
      <w:widowControl w:val="0"/>
      <w:shd w:val="clear" w:color="auto" w:fill="FFFFFF"/>
      <w:spacing w:line="264" w:lineRule="exact"/>
    </w:pPr>
    <w:rPr>
      <w:spacing w:val="5"/>
      <w:sz w:val="19"/>
      <w:szCs w:val="19"/>
    </w:rPr>
  </w:style>
  <w:style w:type="character" w:customStyle="1" w:styleId="LucidaSansUnicode">
    <w:name w:val="Основной текст + Lucida Sans Unicode"/>
    <w:qFormat/>
    <w:rsid w:val="00F11B3E"/>
    <w:rPr>
      <w:rFonts w:ascii="Lucida Sans Unicode" w:hAnsi="Lucida Sans Unicode" w:cs="Lucida Sans Unicode"/>
      <w:spacing w:val="8"/>
      <w:sz w:val="13"/>
      <w:szCs w:val="13"/>
      <w:u w:val="none"/>
    </w:rPr>
  </w:style>
  <w:style w:type="character" w:customStyle="1" w:styleId="0pt">
    <w:name w:val="Основной текст + Интервал 0 pt"/>
    <w:rsid w:val="00F11B3E"/>
    <w:rPr>
      <w:rFonts w:ascii="Times New Roman" w:hAnsi="Times New Roman" w:cs="Times New Roman"/>
      <w:spacing w:val="9"/>
      <w:sz w:val="18"/>
      <w:szCs w:val="18"/>
      <w:u w:val="none"/>
    </w:rPr>
  </w:style>
  <w:style w:type="character" w:customStyle="1" w:styleId="sup">
    <w:name w:val="sup"/>
    <w:rsid w:val="00F11B3E"/>
  </w:style>
  <w:style w:type="table" w:customStyle="1" w:styleId="121">
    <w:name w:val="Сетка таблицы12"/>
    <w:basedOn w:val="a9"/>
    <w:rsid w:val="00F11B3E"/>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paragraph" w:customStyle="1" w:styleId="112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paragraph" w:customStyle="1" w:styleId="brief1">
    <w:name w:val="brief1"/>
    <w:basedOn w:val="a7"/>
    <w:uiPriority w:val="99"/>
    <w:rsid w:val="00F11B3E"/>
    <w:pPr>
      <w:spacing w:line="280" w:lineRule="atLeast"/>
      <w:jc w:val="left"/>
    </w:pPr>
    <w:rPr>
      <w:rFonts w:ascii="Arial" w:hAnsi="Arial" w:cs="Arial"/>
      <w:sz w:val="18"/>
      <w:szCs w:val="18"/>
    </w:rPr>
  </w:style>
  <w:style w:type="character" w:customStyle="1" w:styleId="spelle">
    <w:name w:val="spelle"/>
    <w:uiPriority w:val="99"/>
    <w:rsid w:val="00F11B3E"/>
  </w:style>
  <w:style w:type="paragraph" w:customStyle="1" w:styleId="410pt10">
    <w:name w:val="Стиль Заголовок4ТХТ + 10 pt1 Знак Знак"/>
    <w:basedOn w:val="a7"/>
    <w:link w:val="410pt11"/>
    <w:rsid w:val="00F11B3E"/>
    <w:pPr>
      <w:spacing w:before="120"/>
      <w:ind w:left="1790" w:hanging="1080"/>
      <w:outlineLvl w:val="3"/>
    </w:pPr>
    <w:rPr>
      <w:rFonts w:ascii="Arial" w:eastAsia="Calibri" w:hAnsi="Arial"/>
      <w:kern w:val="32"/>
    </w:rPr>
  </w:style>
  <w:style w:type="character" w:customStyle="1" w:styleId="410pt11">
    <w:name w:val="Стиль Заголовок4ТХТ + 10 pt1 Знак Знак Знак"/>
    <w:link w:val="410pt10"/>
    <w:locked/>
    <w:rsid w:val="00F11B3E"/>
    <w:rPr>
      <w:rFonts w:ascii="Arial" w:eastAsia="Calibri" w:hAnsi="Arial"/>
      <w:kern w:val="32"/>
      <w:sz w:val="24"/>
      <w:szCs w:val="24"/>
    </w:rPr>
  </w:style>
  <w:style w:type="paragraph" w:customStyle="1" w:styleId="affffffff5">
    <w:name w:val="Знак Знак Знак Знак Знак Знак Знак Знак Знак Знак Знак Знак Знак Знак"/>
    <w:basedOn w:val="a7"/>
    <w:uiPriority w:val="99"/>
    <w:rsid w:val="00F11B3E"/>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114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4"/>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table" w:customStyle="1" w:styleId="214">
    <w:name w:val="Сетка таблицы21"/>
    <w:basedOn w:val="a9"/>
    <w:rsid w:val="00F11B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9"/>
    <w:uiPriority w:val="39"/>
    <w:rsid w:val="00F11B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99"/>
    <w:rsid w:val="00F11B3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Абзац списка5"/>
    <w:basedOn w:val="a7"/>
    <w:rsid w:val="00F11B3E"/>
    <w:pPr>
      <w:spacing w:after="200" w:line="276" w:lineRule="auto"/>
      <w:ind w:left="720"/>
      <w:jc w:val="left"/>
    </w:pPr>
    <w:rPr>
      <w:rFonts w:ascii="Calibri" w:hAnsi="Calibri" w:cs="Calibri"/>
      <w:sz w:val="22"/>
      <w:szCs w:val="22"/>
    </w:rPr>
  </w:style>
  <w:style w:type="character" w:customStyle="1" w:styleId="15">
    <w:name w:val="Стиль1 Знак"/>
    <w:link w:val="10"/>
    <w:uiPriority w:val="99"/>
    <w:rsid w:val="00F11B3E"/>
    <w:rPr>
      <w:b/>
      <w:sz w:val="28"/>
      <w:szCs w:val="24"/>
    </w:rPr>
  </w:style>
  <w:style w:type="character" w:customStyle="1" w:styleId="afb">
    <w:name w:val="Текст примечания Знак"/>
    <w:basedOn w:val="a8"/>
    <w:link w:val="afa"/>
    <w:uiPriority w:val="99"/>
    <w:semiHidden/>
    <w:rsid w:val="00F11B3E"/>
    <w:rPr>
      <w:rFonts w:ascii="Calibri" w:hAnsi="Calibri"/>
    </w:rPr>
  </w:style>
  <w:style w:type="character" w:customStyle="1" w:styleId="afd">
    <w:name w:val="Тема примечания Знак"/>
    <w:basedOn w:val="afb"/>
    <w:link w:val="afc"/>
    <w:uiPriority w:val="99"/>
    <w:semiHidden/>
    <w:rsid w:val="00F11B3E"/>
    <w:rPr>
      <w:rFonts w:ascii="Calibri" w:hAnsi="Calibri"/>
      <w:b/>
      <w:bCs/>
    </w:rPr>
  </w:style>
  <w:style w:type="paragraph" w:customStyle="1" w:styleId="TableParagraph">
    <w:name w:val="Table Paragraph"/>
    <w:basedOn w:val="a7"/>
    <w:uiPriority w:val="1"/>
    <w:qFormat/>
    <w:rsid w:val="00F11B3E"/>
    <w:pPr>
      <w:widowControl w:val="0"/>
      <w:jc w:val="left"/>
    </w:pPr>
    <w:rPr>
      <w:rFonts w:asciiTheme="minorHAnsi" w:eastAsiaTheme="minorHAnsi" w:hAnsiTheme="minorHAnsi" w:cstheme="minorBidi"/>
      <w:sz w:val="22"/>
      <w:szCs w:val="22"/>
      <w:lang w:val="en-US" w:eastAsia="en-US"/>
    </w:rPr>
  </w:style>
  <w:style w:type="character" w:customStyle="1" w:styleId="1ffc">
    <w:name w:val="Основной текст с отступом Знак1"/>
    <w:basedOn w:val="a8"/>
    <w:uiPriority w:val="99"/>
    <w:semiHidden/>
    <w:qFormat/>
    <w:rsid w:val="00F11B3E"/>
    <w:rPr>
      <w:rFonts w:ascii="Times New Roman" w:eastAsia="Times New Roman" w:hAnsi="Times New Roman" w:cs="Times New Roman"/>
      <w:sz w:val="24"/>
      <w:szCs w:val="24"/>
      <w:lang w:eastAsia="ru-RU"/>
    </w:rPr>
  </w:style>
  <w:style w:type="paragraph" w:customStyle="1" w:styleId="2ff7">
    <w:name w:val="Абзац списка2"/>
    <w:basedOn w:val="a7"/>
    <w:rsid w:val="00F11B3E"/>
    <w:pPr>
      <w:spacing w:after="200" w:line="276" w:lineRule="auto"/>
      <w:ind w:left="720"/>
      <w:jc w:val="left"/>
    </w:pPr>
    <w:rPr>
      <w:rFonts w:ascii="Calibri" w:hAnsi="Calibri" w:cs="Calibri"/>
      <w:sz w:val="22"/>
      <w:szCs w:val="22"/>
    </w:rPr>
  </w:style>
  <w:style w:type="paragraph" w:customStyle="1" w:styleId="3ff1">
    <w:name w:val="Абзац списка3"/>
    <w:basedOn w:val="a7"/>
    <w:rsid w:val="00F11B3E"/>
    <w:pPr>
      <w:spacing w:after="200" w:line="276" w:lineRule="auto"/>
      <w:ind w:left="720"/>
      <w:jc w:val="left"/>
    </w:pPr>
    <w:rPr>
      <w:rFonts w:ascii="Calibri" w:hAnsi="Calibri" w:cs="Calibri"/>
      <w:sz w:val="22"/>
      <w:szCs w:val="22"/>
    </w:rPr>
  </w:style>
  <w:style w:type="paragraph" w:customStyle="1" w:styleId="4b">
    <w:name w:val="Абзац списка4"/>
    <w:basedOn w:val="a7"/>
    <w:qFormat/>
    <w:rsid w:val="00F11B3E"/>
    <w:pPr>
      <w:spacing w:after="200" w:line="276" w:lineRule="auto"/>
      <w:ind w:left="720"/>
      <w:jc w:val="left"/>
    </w:pPr>
    <w:rPr>
      <w:rFonts w:ascii="Calibri" w:eastAsia="Calibri" w:hAnsi="Calibri" w:cs="Calibri"/>
      <w:sz w:val="22"/>
      <w:szCs w:val="22"/>
    </w:rPr>
  </w:style>
  <w:style w:type="paragraph" w:customStyle="1" w:styleId="p1">
    <w:name w:val="p1"/>
    <w:basedOn w:val="a7"/>
    <w:rsid w:val="00F11B3E"/>
    <w:pPr>
      <w:spacing w:before="100" w:beforeAutospacing="1" w:after="100" w:afterAutospacing="1"/>
      <w:jc w:val="left"/>
    </w:pPr>
  </w:style>
  <w:style w:type="paragraph" w:customStyle="1" w:styleId="p2">
    <w:name w:val="p2"/>
    <w:basedOn w:val="a7"/>
    <w:rsid w:val="00F11B3E"/>
    <w:pPr>
      <w:spacing w:before="100" w:beforeAutospacing="1" w:after="100" w:afterAutospacing="1"/>
      <w:jc w:val="left"/>
    </w:pPr>
  </w:style>
  <w:style w:type="character" w:customStyle="1" w:styleId="b-gurufilterslabelnamebool">
    <w:name w:val="b-gurufilters__label_name_bool"/>
    <w:basedOn w:val="a8"/>
    <w:rsid w:val="00F11B3E"/>
  </w:style>
  <w:style w:type="paragraph" w:customStyle="1" w:styleId="63">
    <w:name w:val="Абзац списка6"/>
    <w:basedOn w:val="a7"/>
    <w:uiPriority w:val="99"/>
    <w:qFormat/>
    <w:rsid w:val="00F11B3E"/>
    <w:pPr>
      <w:spacing w:after="200" w:line="276" w:lineRule="auto"/>
      <w:ind w:left="720"/>
      <w:contextualSpacing/>
      <w:jc w:val="left"/>
    </w:pPr>
    <w:rPr>
      <w:rFonts w:ascii="Calibri" w:hAnsi="Calibri"/>
      <w:sz w:val="22"/>
      <w:szCs w:val="22"/>
    </w:rPr>
  </w:style>
  <w:style w:type="table" w:customStyle="1" w:styleId="58">
    <w:name w:val="Сетка таблицы5"/>
    <w:basedOn w:val="a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dotright">
    <w:name w:val="nodot_right"/>
    <w:basedOn w:val="a8"/>
    <w:rsid w:val="00F11B3E"/>
  </w:style>
  <w:style w:type="table" w:customStyle="1" w:styleId="64">
    <w:name w:val="Сетка таблицы6"/>
    <w:basedOn w:val="a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5vy1f47">
    <w:name w:val="_typography_5vy1f_47"/>
    <w:basedOn w:val="a8"/>
    <w:rsid w:val="0075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8301000017001&amp;position-number=202608301000017001000001&amp;version=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8183A-A2AB-414E-AD9B-52B5B2E4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4309</Words>
  <Characters>24564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Hewlett-Packard Company</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Пузикова Кристина Павловна</cp:lastModifiedBy>
  <cp:revision>43</cp:revision>
  <cp:lastPrinted>2026-05-20T11:15:00Z</cp:lastPrinted>
  <dcterms:created xsi:type="dcterms:W3CDTF">2021-03-29T06:45:00Z</dcterms:created>
  <dcterms:modified xsi:type="dcterms:W3CDTF">2026-05-20T11:15:00Z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E2D67F672D73458AB7C16D1E96412CEF_12</vt:lpwstr>
  </property>
</Properties>
</file>