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236CE" w14:textId="5EBEF0CC" w:rsidR="003B21ED" w:rsidRPr="003B21ED" w:rsidRDefault="003B21ED" w:rsidP="003B21ED">
      <w:pPr>
        <w:jc w:val="right"/>
        <w:rPr>
          <w:lang w:val="ru-RU"/>
        </w:rPr>
      </w:pPr>
      <w:r w:rsidRPr="003B21ED">
        <w:rPr>
          <w:rFonts w:ascii="Times New Roman" w:hAnsi="Times New Roman"/>
          <w:sz w:val="16"/>
          <w:lang w:val="ru-RU"/>
        </w:rPr>
        <w:t>Приложение №1</w:t>
      </w:r>
      <w:r w:rsidRPr="003B21ED">
        <w:rPr>
          <w:rFonts w:ascii="Times New Roman" w:hAnsi="Times New Roman"/>
          <w:sz w:val="16"/>
          <w:lang w:val="ru-RU"/>
        </w:rPr>
        <w:br/>
        <w:t xml:space="preserve">        к Договору №</w:t>
      </w:r>
      <w:r w:rsidR="00A9072A">
        <w:rPr>
          <w:rFonts w:ascii="Times New Roman" w:hAnsi="Times New Roman"/>
          <w:sz w:val="16"/>
          <w:lang w:val="ru-RU"/>
        </w:rPr>
        <w:t>_____</w:t>
      </w:r>
      <w:r w:rsidRPr="003B21ED">
        <w:rPr>
          <w:rFonts w:ascii="Times New Roman" w:hAnsi="Times New Roman"/>
          <w:sz w:val="16"/>
          <w:lang w:val="ru-RU"/>
        </w:rPr>
        <w:br/>
        <w:t xml:space="preserve">            </w:t>
      </w:r>
    </w:p>
    <w:p w14:paraId="77DF14B5" w14:textId="5C1204BD" w:rsidR="007E041A" w:rsidRPr="00E3150E" w:rsidRDefault="00903190" w:rsidP="003B21ED">
      <w:pPr>
        <w:jc w:val="center"/>
        <w:rPr>
          <w:rFonts w:ascii="Times New Roman" w:hAnsi="Times New Roman"/>
          <w:b/>
          <w:sz w:val="16"/>
          <w:u w:val="single"/>
          <w:lang w:val="ru-RU"/>
        </w:rPr>
      </w:pPr>
      <w:r w:rsidRPr="00E3150E">
        <w:rPr>
          <w:rFonts w:ascii="Times New Roman" w:hAnsi="Times New Roman"/>
          <w:b/>
          <w:sz w:val="16"/>
          <w:u w:val="single"/>
          <w:lang w:val="ru-RU"/>
        </w:rPr>
        <w:t>Лица, направляемые на обучение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5102"/>
        <w:gridCol w:w="4535"/>
        <w:gridCol w:w="1814"/>
        <w:gridCol w:w="1814"/>
      </w:tblGrid>
      <w:tr w:rsidR="00903190" w14:paraId="05D016C6" w14:textId="77777777" w:rsidTr="00586E70">
        <w:trPr>
          <w:jc w:val="center"/>
        </w:trPr>
        <w:tc>
          <w:tcPr>
            <w:tcW w:w="794" w:type="dxa"/>
          </w:tcPr>
          <w:p w14:paraId="42B2451A" w14:textId="77777777" w:rsidR="00903190" w:rsidRDefault="00903190" w:rsidP="00586E70">
            <w:pPr>
              <w:jc w:val="center"/>
            </w:pPr>
            <w:r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5102" w:type="dxa"/>
          </w:tcPr>
          <w:p w14:paraId="4C11D095" w14:textId="77777777" w:rsidR="00903190" w:rsidRPr="001B422B" w:rsidRDefault="00903190" w:rsidP="00586E70">
            <w:pPr>
              <w:jc w:val="center"/>
              <w:rPr>
                <w:lang w:val="ru-RU"/>
              </w:rPr>
            </w:pPr>
            <w:r w:rsidRPr="001B422B">
              <w:rPr>
                <w:rFonts w:ascii="Times New Roman" w:hAnsi="Times New Roman"/>
                <w:sz w:val="16"/>
                <w:lang w:val="ru-RU"/>
              </w:rPr>
              <w:t>ФИО, Дата рождения, Уровень образования (высшее профессиональное, среднее профессиональное), Телефон, Адрес электронной почты</w:t>
            </w:r>
          </w:p>
        </w:tc>
        <w:tc>
          <w:tcPr>
            <w:tcW w:w="4535" w:type="dxa"/>
          </w:tcPr>
          <w:p w14:paraId="627BD1AC" w14:textId="77777777" w:rsidR="00903190" w:rsidRPr="001B422B" w:rsidRDefault="00903190" w:rsidP="00586E70">
            <w:pPr>
              <w:jc w:val="center"/>
              <w:rPr>
                <w:lang w:val="ru-RU"/>
              </w:rPr>
            </w:pPr>
            <w:r w:rsidRPr="001B422B">
              <w:rPr>
                <w:rFonts w:ascii="Times New Roman" w:hAnsi="Times New Roman"/>
                <w:sz w:val="16"/>
                <w:lang w:val="ru-RU"/>
              </w:rPr>
              <w:t>Программа обучения, Объем (академических часов)</w:t>
            </w:r>
          </w:p>
        </w:tc>
        <w:tc>
          <w:tcPr>
            <w:tcW w:w="1814" w:type="dxa"/>
          </w:tcPr>
          <w:p w14:paraId="4327A2C1" w14:textId="77777777" w:rsidR="00903190" w:rsidRDefault="00903190" w:rsidP="00586E70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</w:rPr>
              <w:t>Дата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начала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обучения</w:t>
            </w:r>
            <w:proofErr w:type="spellEnd"/>
          </w:p>
        </w:tc>
        <w:tc>
          <w:tcPr>
            <w:tcW w:w="1814" w:type="dxa"/>
          </w:tcPr>
          <w:p w14:paraId="629B95D6" w14:textId="77777777" w:rsidR="00903190" w:rsidRDefault="00903190" w:rsidP="00586E70">
            <w:pPr>
              <w:jc w:val="center"/>
            </w:pPr>
            <w:proofErr w:type="spellStart"/>
            <w:r>
              <w:rPr>
                <w:rFonts w:ascii="Times New Roman" w:hAnsi="Times New Roman"/>
                <w:sz w:val="16"/>
              </w:rPr>
              <w:t>Дата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окончания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обучения</w:t>
            </w:r>
            <w:proofErr w:type="spellEnd"/>
          </w:p>
        </w:tc>
      </w:tr>
      <w:tr w:rsidR="00A933CA" w14:paraId="520DDF46" w14:textId="77777777" w:rsidTr="00586E70">
        <w:trPr>
          <w:jc w:val="center"/>
        </w:trPr>
        <w:tc>
          <w:tcPr>
            <w:tcW w:w="794" w:type="dxa"/>
          </w:tcPr>
          <w:p w14:paraId="2A0D421D" w14:textId="1E5E91CD" w:rsidR="00A933CA" w:rsidRDefault="00A933CA" w:rsidP="00586E70">
            <w:pPr>
              <w:jc w:val="center"/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5102" w:type="dxa"/>
          </w:tcPr>
          <w:p w14:paraId="59AE0F3A" w14:textId="5E289E32" w:rsidR="00A933CA" w:rsidRPr="00A9072A" w:rsidRDefault="00A933CA" w:rsidP="00586E70">
            <w:pPr>
              <w:jc w:val="center"/>
              <w:rPr>
                <w:lang w:val="ru-RU"/>
              </w:rPr>
            </w:pPr>
          </w:p>
        </w:tc>
        <w:tc>
          <w:tcPr>
            <w:tcW w:w="4535" w:type="dxa"/>
          </w:tcPr>
          <w:p w14:paraId="058B02DC" w14:textId="77777777" w:rsidR="00A933CA" w:rsidRDefault="00A933CA" w:rsidP="00586E70">
            <w:pPr>
              <w:jc w:val="center"/>
            </w:pPr>
            <w:r w:rsidRPr="00A9072A">
              <w:rPr>
                <w:rFonts w:ascii="Times New Roman" w:hAnsi="Times New Roman"/>
                <w:sz w:val="16"/>
                <w:lang w:val="ru-RU"/>
              </w:rPr>
              <w:t xml:space="preserve">«Главный бухгалтер бюджетной сферы (код </w:t>
            </w:r>
            <w:r>
              <w:rPr>
                <w:rFonts w:ascii="Times New Roman" w:hAnsi="Times New Roman"/>
                <w:sz w:val="16"/>
              </w:rPr>
              <w:t>B</w:t>
            </w:r>
            <w:r w:rsidRPr="00A9072A">
              <w:rPr>
                <w:rFonts w:ascii="Times New Roman" w:hAnsi="Times New Roman"/>
                <w:sz w:val="16"/>
                <w:lang w:val="ru-RU"/>
              </w:rPr>
              <w:t xml:space="preserve">). Новые стандарты учёта и отчётности. </w:t>
            </w:r>
            <w:proofErr w:type="spellStart"/>
            <w:r>
              <w:rPr>
                <w:rFonts w:ascii="Times New Roman" w:hAnsi="Times New Roman"/>
                <w:sz w:val="16"/>
              </w:rPr>
              <w:t>Налоги</w:t>
            </w:r>
            <w:proofErr w:type="spellEnd"/>
            <w:r>
              <w:rPr>
                <w:rFonts w:ascii="Times New Roman" w:hAnsi="Times New Roman"/>
                <w:sz w:val="16"/>
              </w:rPr>
              <w:t>. Планирование», 120 ч.</w:t>
            </w:r>
          </w:p>
        </w:tc>
        <w:tc>
          <w:tcPr>
            <w:tcW w:w="1814" w:type="dxa"/>
          </w:tcPr>
          <w:p w14:paraId="40F95CC8" w14:textId="77777777" w:rsidR="00A933CA" w:rsidRDefault="00A933CA" w:rsidP="00586E70">
            <w:pPr>
              <w:jc w:val="center"/>
            </w:pPr>
            <w:r>
              <w:rPr>
                <w:rFonts w:ascii="Times New Roman" w:hAnsi="Times New Roman"/>
                <w:sz w:val="16"/>
              </w:rPr>
              <w:t>02.07.2026</w:t>
            </w:r>
          </w:p>
        </w:tc>
        <w:tc>
          <w:tcPr>
            <w:tcW w:w="1814" w:type="dxa"/>
          </w:tcPr>
          <w:p w14:paraId="14F9E689" w14:textId="591F249F" w:rsidR="00A933CA" w:rsidRPr="006C1376" w:rsidRDefault="00A933CA" w:rsidP="00A933CA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16"/>
              </w:rPr>
              <w:t>12.08.2026</w:t>
            </w:r>
            <w:r w:rsidR="006C1376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</w:p>
        </w:tc>
      </w:tr>
    </w:tbl>
    <w:p w14:paraId="1FDF106D" w14:textId="77777777" w:rsidR="00382914" w:rsidRDefault="00382914" w:rsidP="002930FB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164"/>
        <w:gridCol w:w="5896"/>
      </w:tblGrid>
      <w:tr w:rsidR="00903190" w14:paraId="7377AE4D" w14:textId="77777777" w:rsidTr="00586E70">
        <w:trPr>
          <w:jc w:val="center"/>
        </w:trPr>
        <w:tc>
          <w:tcPr>
            <w:tcW w:w="8164" w:type="dxa"/>
          </w:tcPr>
          <w:p w14:paraId="59344E91" w14:textId="77777777" w:rsidR="00903190" w:rsidRDefault="00903190" w:rsidP="00382914">
            <w:pPr>
              <w:keepNext/>
              <w:keepLines/>
            </w:pPr>
            <w:proofErr w:type="spellStart"/>
            <w:r>
              <w:rPr>
                <w:rFonts w:ascii="Times New Roman" w:hAnsi="Times New Roman"/>
                <w:sz w:val="16"/>
              </w:rPr>
              <w:t>Исполнитель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:  </w:t>
            </w:r>
          </w:p>
        </w:tc>
        <w:tc>
          <w:tcPr>
            <w:tcW w:w="5896" w:type="dxa"/>
          </w:tcPr>
          <w:p w14:paraId="46B6F23B" w14:textId="77777777" w:rsidR="00903190" w:rsidRDefault="00903190" w:rsidP="00382914">
            <w:pPr>
              <w:keepNext/>
              <w:keepLines/>
            </w:pPr>
            <w:proofErr w:type="spellStart"/>
            <w:r>
              <w:rPr>
                <w:rFonts w:ascii="Times New Roman" w:hAnsi="Times New Roman"/>
                <w:sz w:val="16"/>
              </w:rPr>
              <w:t>Заказчик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:  </w:t>
            </w:r>
          </w:p>
        </w:tc>
      </w:tr>
      <w:tr w:rsidR="00903190" w:rsidRPr="00E3150E" w14:paraId="113B8779" w14:textId="77777777" w:rsidTr="00586E70">
        <w:trPr>
          <w:jc w:val="center"/>
        </w:trPr>
        <w:tc>
          <w:tcPr>
            <w:tcW w:w="8164" w:type="dxa"/>
          </w:tcPr>
          <w:p w14:paraId="5166BD41" w14:textId="6887CE55" w:rsidR="00903190" w:rsidRPr="00A9072A" w:rsidRDefault="00A9072A" w:rsidP="00382914">
            <w:pPr>
              <w:keepNext/>
              <w:keepLines/>
              <w:rPr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_______</w:t>
            </w:r>
          </w:p>
        </w:tc>
        <w:tc>
          <w:tcPr>
            <w:tcW w:w="5896" w:type="dxa"/>
          </w:tcPr>
          <w:p w14:paraId="6D773510" w14:textId="3B49B080" w:rsidR="00903190" w:rsidRPr="00A9072A" w:rsidRDefault="003B21ED" w:rsidP="00E3150E">
            <w:pPr>
              <w:keepNext/>
              <w:keepLines/>
              <w:rPr>
                <w:lang w:val="ru-RU"/>
              </w:rPr>
            </w:pPr>
            <w:r w:rsidRPr="00A9072A">
              <w:rPr>
                <w:rFonts w:ascii="Times New Roman" w:hAnsi="Times New Roman"/>
                <w:sz w:val="16"/>
                <w:lang w:val="ru-RU"/>
              </w:rPr>
              <w:t>ФЕДЕРАЛЬНО</w:t>
            </w:r>
            <w:r w:rsidR="00E3150E">
              <w:rPr>
                <w:rFonts w:ascii="Times New Roman" w:hAnsi="Times New Roman"/>
                <w:sz w:val="16"/>
                <w:lang w:val="ru-RU"/>
              </w:rPr>
              <w:t>Е</w:t>
            </w:r>
            <w:r w:rsidRPr="00A9072A">
              <w:rPr>
                <w:rFonts w:ascii="Times New Roman" w:hAnsi="Times New Roman"/>
                <w:sz w:val="16"/>
                <w:lang w:val="ru-RU"/>
              </w:rPr>
              <w:t xml:space="preserve"> БЮДЖЕТНО</w:t>
            </w:r>
            <w:r w:rsidR="00E3150E">
              <w:rPr>
                <w:rFonts w:ascii="Times New Roman" w:hAnsi="Times New Roman"/>
                <w:sz w:val="16"/>
                <w:lang w:val="ru-RU"/>
              </w:rPr>
              <w:t>Е</w:t>
            </w:r>
            <w:r w:rsidRPr="00A9072A">
              <w:rPr>
                <w:rFonts w:ascii="Times New Roman" w:hAnsi="Times New Roman"/>
                <w:sz w:val="16"/>
                <w:lang w:val="ru-RU"/>
              </w:rPr>
              <w:t xml:space="preserve"> УЧРЕЖДЕНИ</w:t>
            </w:r>
            <w:r w:rsidR="00E3150E">
              <w:rPr>
                <w:rFonts w:ascii="Times New Roman" w:hAnsi="Times New Roman"/>
                <w:sz w:val="16"/>
                <w:lang w:val="ru-RU"/>
              </w:rPr>
              <w:t>Е</w:t>
            </w:r>
            <w:bookmarkStart w:id="0" w:name="_GoBack"/>
            <w:bookmarkEnd w:id="0"/>
            <w:r w:rsidRPr="00A9072A">
              <w:rPr>
                <w:rFonts w:ascii="Times New Roman" w:hAnsi="Times New Roman"/>
                <w:sz w:val="16"/>
                <w:lang w:val="ru-RU"/>
              </w:rPr>
              <w:t xml:space="preserve"> "ТЕРРИТОРИАЛЬНЫЙ ФОНД ГЕОЛОГИЧЕСКОЙ ИНФОРМАЦИИ ПО СИБИРСКОМУ ФЕДЕРАЛЬНОМУ ОКРУГУ"</w:t>
            </w:r>
          </w:p>
        </w:tc>
      </w:tr>
      <w:tr w:rsidR="00903190" w14:paraId="0F2B8D19" w14:textId="77777777" w:rsidTr="00586E70">
        <w:trPr>
          <w:jc w:val="center"/>
        </w:trPr>
        <w:tc>
          <w:tcPr>
            <w:tcW w:w="8164" w:type="dxa"/>
          </w:tcPr>
          <w:p w14:paraId="33C8ECB9" w14:textId="0BBD2737" w:rsidR="00903190" w:rsidRPr="00A9072A" w:rsidRDefault="00A9072A" w:rsidP="00382914">
            <w:pPr>
              <w:keepNext/>
              <w:keepLines/>
              <w:rPr>
                <w:lang w:val="ru-RU"/>
              </w:rPr>
            </w:pPr>
            <w:r>
              <w:rPr>
                <w:rFonts w:ascii="Times New Roman" w:hAnsi="Times New Roman"/>
                <w:sz w:val="16"/>
                <w:lang w:val="ru-RU"/>
              </w:rPr>
              <w:t>________</w:t>
            </w:r>
          </w:p>
        </w:tc>
        <w:tc>
          <w:tcPr>
            <w:tcW w:w="5896" w:type="dxa"/>
          </w:tcPr>
          <w:p w14:paraId="3E2E3EC9" w14:textId="1111B11F" w:rsidR="00903190" w:rsidRDefault="00903190" w:rsidP="00382914">
            <w:pPr>
              <w:keepNext/>
              <w:keepLines/>
            </w:pPr>
            <w:r>
              <w:rPr>
                <w:rFonts w:ascii="Times New Roman" w:hAnsi="Times New Roman"/>
                <w:sz w:val="16"/>
              </w:rPr>
              <w:t xml:space="preserve"> </w:t>
            </w:r>
          </w:p>
        </w:tc>
      </w:tr>
      <w:tr w:rsidR="00903190" w14:paraId="6F1A1C6C" w14:textId="77777777" w:rsidTr="00586E70">
        <w:trPr>
          <w:jc w:val="center"/>
        </w:trPr>
        <w:tc>
          <w:tcPr>
            <w:tcW w:w="8164" w:type="dxa"/>
          </w:tcPr>
          <w:p w14:paraId="14D0B706" w14:textId="550A0E65" w:rsidR="00903190" w:rsidRPr="00A9072A" w:rsidRDefault="00903190" w:rsidP="00A9072A">
            <w:pPr>
              <w:keepNext/>
              <w:keepLines/>
              <w:rPr>
                <w:lang w:val="ru-RU"/>
              </w:rPr>
            </w:pPr>
            <w:r>
              <w:rPr>
                <w:rFonts w:ascii="Times New Roman" w:hAnsi="Times New Roman"/>
                <w:sz w:val="16"/>
              </w:rPr>
              <w:t xml:space="preserve"> _____________________/ </w:t>
            </w:r>
            <w:r w:rsidR="00A9072A">
              <w:rPr>
                <w:rFonts w:ascii="Times New Roman" w:hAnsi="Times New Roman"/>
                <w:sz w:val="16"/>
                <w:lang w:val="ru-RU"/>
              </w:rPr>
              <w:t>____________</w:t>
            </w:r>
          </w:p>
        </w:tc>
        <w:tc>
          <w:tcPr>
            <w:tcW w:w="5896" w:type="dxa"/>
          </w:tcPr>
          <w:p w14:paraId="260A2AD6" w14:textId="53DDC651" w:rsidR="00903190" w:rsidRDefault="003B21ED" w:rsidP="00382914">
            <w:pPr>
              <w:keepNext/>
              <w:keepLines/>
            </w:pPr>
            <w:r>
              <w:rPr>
                <w:rFonts w:ascii="Times New Roman" w:hAnsi="Times New Roman"/>
                <w:sz w:val="16"/>
              </w:rPr>
              <w:t xml:space="preserve">_____________________/ </w:t>
            </w:r>
            <w:proofErr w:type="spellStart"/>
            <w:r>
              <w:rPr>
                <w:rFonts w:ascii="Times New Roman" w:hAnsi="Times New Roman"/>
                <w:sz w:val="16"/>
              </w:rPr>
              <w:t>Сергеев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И. И. </w:t>
            </w:r>
          </w:p>
        </w:tc>
      </w:tr>
      <w:tr w:rsidR="00903190" w14:paraId="0FDAA8F3" w14:textId="77777777" w:rsidTr="00586E70">
        <w:trPr>
          <w:jc w:val="center"/>
        </w:trPr>
        <w:tc>
          <w:tcPr>
            <w:tcW w:w="8164" w:type="dxa"/>
          </w:tcPr>
          <w:p w14:paraId="57C13C6A" w14:textId="77777777" w:rsidR="00903190" w:rsidRDefault="00903190" w:rsidP="00382914">
            <w:pPr>
              <w:keepNext/>
              <w:keepLines/>
            </w:pPr>
            <w:r>
              <w:rPr>
                <w:rFonts w:ascii="Times New Roman" w:hAnsi="Times New Roman"/>
                <w:sz w:val="16"/>
              </w:rPr>
              <w:t xml:space="preserve">        МП</w:t>
            </w:r>
          </w:p>
        </w:tc>
        <w:tc>
          <w:tcPr>
            <w:tcW w:w="5896" w:type="dxa"/>
          </w:tcPr>
          <w:p w14:paraId="2B379EFA" w14:textId="77777777" w:rsidR="00903190" w:rsidRDefault="00903190" w:rsidP="00382914">
            <w:pPr>
              <w:keepNext/>
              <w:keepLines/>
            </w:pPr>
            <w:r>
              <w:rPr>
                <w:rFonts w:ascii="Times New Roman" w:hAnsi="Times New Roman"/>
                <w:sz w:val="16"/>
              </w:rPr>
              <w:t xml:space="preserve">        МП</w:t>
            </w:r>
          </w:p>
        </w:tc>
      </w:tr>
    </w:tbl>
    <w:p w14:paraId="52903ABB" w14:textId="77777777" w:rsidR="00903190" w:rsidRDefault="00903190" w:rsidP="00903190"/>
    <w:p w14:paraId="3A74F21F" w14:textId="77777777" w:rsidR="00F53888" w:rsidRPr="00903190" w:rsidRDefault="00F53888" w:rsidP="00903190"/>
    <w:sectPr w:rsidR="00F53888" w:rsidRPr="00903190" w:rsidSect="003E48E1">
      <w:pgSz w:w="16840" w:h="11907" w:orient="landscape" w:code="9"/>
      <w:pgMar w:top="425" w:right="567" w:bottom="42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0FB"/>
    <w:rsid w:val="00034616"/>
    <w:rsid w:val="0006063C"/>
    <w:rsid w:val="0015074B"/>
    <w:rsid w:val="001B422B"/>
    <w:rsid w:val="002930FB"/>
    <w:rsid w:val="0029639D"/>
    <w:rsid w:val="002B5BA4"/>
    <w:rsid w:val="002E5FDE"/>
    <w:rsid w:val="00326F90"/>
    <w:rsid w:val="00382914"/>
    <w:rsid w:val="003B21ED"/>
    <w:rsid w:val="003E48E1"/>
    <w:rsid w:val="00484A19"/>
    <w:rsid w:val="00582E99"/>
    <w:rsid w:val="00637068"/>
    <w:rsid w:val="006C1376"/>
    <w:rsid w:val="00736863"/>
    <w:rsid w:val="007433F3"/>
    <w:rsid w:val="007435E8"/>
    <w:rsid w:val="00743F16"/>
    <w:rsid w:val="007916F4"/>
    <w:rsid w:val="007E041A"/>
    <w:rsid w:val="00884E36"/>
    <w:rsid w:val="008C4138"/>
    <w:rsid w:val="00903190"/>
    <w:rsid w:val="0097414E"/>
    <w:rsid w:val="009C351F"/>
    <w:rsid w:val="00A26B14"/>
    <w:rsid w:val="00A9072A"/>
    <w:rsid w:val="00A933CA"/>
    <w:rsid w:val="00A93AEF"/>
    <w:rsid w:val="00AA1D8D"/>
    <w:rsid w:val="00AC0070"/>
    <w:rsid w:val="00B02EBA"/>
    <w:rsid w:val="00B07E8F"/>
    <w:rsid w:val="00B11E7E"/>
    <w:rsid w:val="00B203F0"/>
    <w:rsid w:val="00B47730"/>
    <w:rsid w:val="00B66D07"/>
    <w:rsid w:val="00B72D5E"/>
    <w:rsid w:val="00C24F52"/>
    <w:rsid w:val="00C63FEE"/>
    <w:rsid w:val="00CB0664"/>
    <w:rsid w:val="00D326E7"/>
    <w:rsid w:val="00D74EB8"/>
    <w:rsid w:val="00E3150E"/>
    <w:rsid w:val="00E35C78"/>
    <w:rsid w:val="00F052FC"/>
    <w:rsid w:val="00F121B2"/>
    <w:rsid w:val="00F538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982F8"/>
  <w14:defaultImageDpi w14:val="300"/>
  <w15:docId w15:val="{617B0515-4D0A-448B-A4F9-8C935E66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933CA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FB3F1-AE06-48EE-9F28-B34B0843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Нестерова Анна Вячеславовна</cp:lastModifiedBy>
  <cp:revision>3</cp:revision>
  <dcterms:created xsi:type="dcterms:W3CDTF">2026-06-23T07:01:00Z</dcterms:created>
  <dcterms:modified xsi:type="dcterms:W3CDTF">2026-06-23T07:01:00Z</dcterms:modified>
  <cp:category/>
  <dc:identifier/>
  <dc:language/>
</cp:coreProperties>
</file>